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e7b1b" w14:textId="cde7b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2006 год
(Министерство образования и науки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2005 года N 1235 (выписка)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</w:t>
      </w:r>
      <w:r>
        <w:rPr>
          <w:rFonts w:ascii="Times New Roman"/>
          <w:b w:val="false"/>
          <w:i w:val="false"/>
          <w:color w:val="000000"/>
          <w:sz w:val="28"/>
        </w:rPr>
        <w:t>
 кодексом Республики Казахстан от 24 апреля 2004 года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паспорта республиканских бюджетных программ на 2006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Министерства образования и науки Республики Казахстан согласно приложениям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223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224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225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226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227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228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229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230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231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232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233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234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235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235-1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236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237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237-1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238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239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239-1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240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241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242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243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244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245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246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247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248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249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250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251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252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253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254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255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256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257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258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259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260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261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262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263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264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постановление вводится в действие с 1 января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223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225 - Министерство образования и науки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001 "Обеспечение деятельности 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образования и науки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950238 тысяч тенге (девятьсот пятьдесят миллионов двести тридцать восемь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12,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21,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27,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30,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35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июня 1999 года "Об образовании";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 октября 1996 года N 1217 "О служебных телефонах и нормах площадей для размещения аппарата государственных органов";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 ноября 1998 года N 1118 "О нормативах потребления электроэнергии, тепла на отопление, горячей и холодной воды и других коммунальных услуг по организациям, финансируемым из средств бюджета";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мая 1999 года N 663 "Норматив положенности служебных легковых автомобилей для транспортного обслуживания государственных органов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</w:t>
      </w:r>
      <w:r>
        <w:rPr>
          <w:rFonts w:ascii="Times New Roman"/>
          <w:b w:val="false"/>
          <w:i w:val="false"/>
          <w:color w:val="000000"/>
          <w:sz w:val="28"/>
        </w:rPr>
        <w:t>
,  
</w:t>
      </w:r>
      <w:r>
        <w:rPr>
          <w:rFonts w:ascii="Times New Roman"/>
          <w:b w:val="false"/>
          <w:i w:val="false"/>
          <w:color w:val="000000"/>
          <w:sz w:val="28"/>
        </w:rPr>
        <w:t xml:space="preserve"> 21-24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23 июля 1999 года "О государственной службе"; 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22 сентября 2000 года N 1428 "Правила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 сентября 1999 года N 1305 "Об утверждении Положения о государственной аттестации организации образования";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19 мая 2003 года N 460 "Об утверждении Положения об аттестации научных организаций";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2004 года N 1111 "Вопросы Министерства образования и науки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15 ноября 2004 года N 1180 "Об утверждении Плана мероприятий на 2005-2007 годы по реализации Государственной программы развития образования в Республике Казахстан на 2005-2010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24 августа 2005 года N 872 "Об утверждении Правил присуждения государственного гранта "Лучший преподаватель вуза".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формирования единой государственной политики в области образования; и ее реализация; повышение эффективности системы образования; научной; научно-технической и аэрокосмической деятельности; а также государственной молодежной политики; совершенствование организации научных исследований и повышение их конкурентоспособности; обеспечение охраны и законных интересов детей.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выдача лицензий и контроль за соблюдением квалификационных требований организациями образования и науки; обеспечение работы Республиканских комиссий по лицензированию организаций образования; осуществление государственного контроля за качеством образования в форме государственной аттестации организаций образования; присуждение государственного гранта "Лучший преподаватель вуза"; обновление теоретических и практических знаний, умений и навыков по образовательным программам в сфере их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мастерства; реализация государственной политики в сфере аэрокосмической деятельности и охраны прав детства.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973"/>
        <w:gridCol w:w="1053"/>
        <w:gridCol w:w="2573"/>
        <w:gridCol w:w="3613"/>
        <w:gridCol w:w="1733"/>
        <w:gridCol w:w="2753"/>
      </w:tblGrid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цент-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рального аппара-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комитетов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 утверж-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денного лимита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штатной числен-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для выпол-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 возложенных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аттестации, 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кредитации, 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обретение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изготовлению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бланков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лицензий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приложений.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аттестации в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ганизациях обра-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зования, аккреди-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тация высших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заведений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колледжей;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организа-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циях; 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аттестацио-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нных комиссий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проце-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дуры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аттеста-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авто-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среди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учителей и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низаций образова-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изготов-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образца, проведе-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аттестации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организа-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по присужде-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ученых степе-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 и присвоению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ученых званий;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изготов-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 и выдача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новленного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дарственного 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разца;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 и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 профессио-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 мастер-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среди учите-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лей.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повыше-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шести темам: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современные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органах;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современные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управ-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человечес-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кими ресурсами;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национальная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устойчивое разви-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Казахстана;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бюджетная 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литика и бюджет-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процесс;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вания; новые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подходы к оценке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(аудит) деятель-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Обучение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дарственному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английскому язы-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кам.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2-4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пировальных аппа-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ратов, офисной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мягкой мебели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рабо-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 мест цент-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рального аппара-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пировальных аппа-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ратов, офисной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мягкой мебели,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 Комитета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охране прав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детей.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Сервисное и 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ническое обслу-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живание вычисли-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техники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телекоммуника-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ционного оборудо-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МОН РК.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Системное обслу-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живание и сопро-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вождение 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локальных задач.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телеком-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муникационных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техники, телеком-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муникационного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расходных 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риалов.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научных кадров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по присужде-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научным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ческим работникам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ученых степеней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присвоение уче-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званий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едиными требова-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к ним.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дипломов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аттестатов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ва. Рассмотрение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в количестве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- 1820 штук.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обра-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"Лучший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вуза"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грантов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"Лучший препода-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ватель вуза".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янва-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ре-июне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Выполнение возложенных функций в полном объеме в пределах лимита штатной численности центральным аппаратом Министерства - 204 единиц, Комитетом по надзору и аттестации в области образования и науки - 53 единиц, Аэрокосмическим комитетом - 40 единиц, Комитет по охране прав детей - 20 единиц; содержание и аренда автотранспорта согласно утвержденному нормативу положенности; проведение государственной аттестации, аккредитации, лицензирования; проведение республиканских конкурсов среди учителей и организаций образования; приобретение услуг по изготовлению документов государственного образца; повышение профессионального уровня 20 единиц, обучение государственному языку 60 единиц, обучение английскому языку 40 единиц; оснащение мебелью, оргтехникой центрального аппарата министерства, комитета по охране и защите прав детства.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Присуждение ученых степеней, присвоение ученых званий и выдача дипломов, аттестатов от имени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Присуждение государственного гранта "Лучший преподаватель вуза".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Поощрение и поддержка 200 лучших преподавателей вуза за научные исследования, включая стажировку за рубежом.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Выполнение мероприятий по контролю среди организаций образования соответствия предоставляемых ими образовательных услуг требованиям государственного общеобразовательного стандарта соответствующего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своевременное и качественное выполнение функций Министерством образования и науки Республики Казахстан в сфере образования, науки, аэрокосмической деятельности, защиты прав и охрана детства;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потребности в повышении квалификации одного сотрудника 6,3 %;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потребности в обучении государственному языку специалистов 20 %;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потребности в обучении английскому языку специалистов 21 %;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100 % обеспечение мебелью, 14 % обновление мебелью центрального аппарата и комитетов, 78 % оснащение оргтехникой;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средние затраты на содержание одного государственного служащего центрального аппарата - 1227,9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расходы на повышение квалификации, обучение государственному и английскому языкам на одного служащего - 12,2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расходы на оснащение центрального органа и комитетов в расчете на одного сотрудника 38,7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расходы на рассмотрение одного аттестационного дела - 18,32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в соответствии с заключенными договорами и утвержденными планами финансирования;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100 % освоение бюджетных средств, выделенных на содержание аппарата министерства.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Повышение статуса организаций, реализующих образовательные программы высшего профессионального и послевузовского профессионального образования, отсутствие организации образования, не соответствующих требованиям государственного стандарта;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Увеличение и повышение эффективности образования ученых степеней кандидатам и докторам наук, присвоение ученых званий доцентов и профессоров соискателям из числа научных и научно-педагогических кадров.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Увеличение количества преподавателей вузов направляемых на стажировку за рубеж;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Повышение профессионального уровня государственных служащих согласно требованиям профессиональной государственной службы, в соответствии с современными экономическими условиями;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19 % государственных служащих, которые перешли на делопроизводство по государственному языку после прохождения курсов обучения государственному языку;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12,6 % государственных служащих, которые работают с документами на английском языке после прохождения курсов обучения английскому языку;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6,3 % государственных служащих, которые назначены на вышестоящие должности после прохождения курсов повышения квалификации.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224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225 - Министерство образования и науки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002 "Фундаментальные и прикладные научные исследования"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1. 
</w:t>
      </w:r>
      <w:r>
        <w:rPr>
          <w:rFonts w:ascii="Times New Roman"/>
          <w:b w:val="false"/>
          <w:i w:val="false"/>
          <w:color w:val="000000"/>
          <w:sz w:val="28"/>
        </w:rPr>
        <w:t>
Стоимость: 7238963 тысячи тенге (семь миллиардов двести тридцать восемь миллионов девятьсот шестьдесят три тысячи тенге)..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1 в редакции -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26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9 июля 2001 года "О науке";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11 марта 1996 года N 2895 "О мерах по совершенствованию системы государственного управления наукой в Республике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25 января 2005 года N 1513 "О развитии космической деятельности в Республике Казахстан на 2005-2007 годы"; постановление Кабинета Министров Республики Казахстан от 22 января 1993 года N 61 "О мерах по совершенствованию планирования и финансирования науки и научно-технических программ в Республике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от 14 сентября 1993 года N 875 "Об утверждении основных заданий и показателей республиканских целевых научно-технических программ";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23 февраля 1999 года N 145 "О некоторых вопросах формирования и реализации программ прикладных научных исследований, выполняемых за счет средств республиканского бюджета";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5 сентября 2003 года N 903 "О Плане мероприятий по реализации Программы Правительства Республики Казахстан на 2003-2006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24 июля 2001 года N 996 "Об утверждении Республиканской научно-технической программы "Разработка и внедрение в производство оригинальных фитопрепаратов для развития фармацевтической промышленности Республики Казахстан" на 2002-2006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декабря 2002 года "Об утверждении Правил организации и проведения государственной научно-технической экспертизы";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N 850 от 30 июля 2002 года "О республиканской коллекции микроорганизмов";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января 2004 года N 113 "О некоторых вопросах Фонда науки";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4 февраля 2004 года N 135 "Научно-техническое обеспечение мониторинга и генетического картирования возбудителей особо опасных инфекций растений и животных для биобезопасности Республики Казахстан на 2004-2006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Повышение конкурентоспособности отечественных технологий, создание условий для устойчивого развития наукоемких сфер производства; реализация достижений науки и новых отечественных технологий с целью формирования экспортоориентированного промышленного комплекса страны.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Научно-техническое обеспечение потребностей базовых отраслей экономики, создание благоприятных условий для организации новых наукоемких производств, развития инновационной деятельности в научно-технической и других сферах, способствующих переходу к единому научно-производственному циклу "исследования - разработка - подготовка кадров - промышленное освоение". Укрепление материально-технической базы и повышение эффективности научных исследований. Удовлетворение первоочередных потребностей в приобретении необходимого оборудования и приборов, реактивов, запасных частей; оснащение научных организаций современным оборудованием, приборами и вычислительной техникой; повышение уровня научных исследований на основе использования современного высоко производительного оборудования и информационных технологий.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капитального ремонта зданий научных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973"/>
        <w:gridCol w:w="1053"/>
        <w:gridCol w:w="2573"/>
        <w:gridCol w:w="3613"/>
        <w:gridCol w:w="1733"/>
        <w:gridCol w:w="2753"/>
      </w:tblGrid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фунда-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ментальных науч-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исследований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центрами и инсти-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тутами в соответ-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 с 5 приори-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тетными основными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научными направ-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лениями: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информационные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космические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фунда-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ментальных основ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сложных 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 систем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математичес-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моделей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безо-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пасных и эффек-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 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 систем;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эволюции косми-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тел 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систем, исследо-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Земли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космоса;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основ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технологий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материа-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 с заданными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свойствами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сырья, процессов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передела и обога-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фундаменталь-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основы функ-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ционирования био-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молекулярном,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геномном, клеточ-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ном, организмен-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ном, популяцион-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и биогеоцено-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тическом уровнях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 инно-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вационных техно-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логий в медицине,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 хозяйст-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 и охране окру-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жающей среды;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научные основы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восполнения,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освоения минера-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льных ресурсов,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вод-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ресурсов,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геолого-географи-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снижения ущерба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природных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катастроф;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научно-методоло-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гических основ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общенациональной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идеи как базы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устойчивого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вития современно-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Казахстана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уско-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ренной его модер-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контексте совре-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менных глобальных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питальных 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фертов научным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вания, на прове-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капитально-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ремонта.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питальных 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фертов на приоб-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ретение оборудо-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научным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вания, 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приобре-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таемого оборудо-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вания, утвержден-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приказом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 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 "Развитие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 дея-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 в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публике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2005-2007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годы" и 6 целевых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программ: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Развитие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информации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инфраструкту-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внедрение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фитопрепаратов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на 2002-2006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Научно-техни-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 обеспече-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мониторинга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генетическое кар-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тирование возбу-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дителей особо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опасных инфекций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 и живот-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для биобезо-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пасности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Казахстан;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современных 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нологий для 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мирования и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вития кластера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на 2006-2008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Научно-техни-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 обеспече-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биологичес-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и химической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2006-2008 годы.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"Грипп птиц: изучение, разработка средств и методов борьбы на 2006-2008 годы".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 и финанси-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 приклад-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научных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соот-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ветствии с прика-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 Министра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результатам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направлений 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дустриально-инно-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вационного разви-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 страны.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науки.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программ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пертизы промежу-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точных и заключи-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отчетов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программам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по приоритетным научным направлениям, научно-техничес-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программ и научного потенциала с участием международных экспертов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рисковых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Фонд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рисковых научных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Фонд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результатами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 по приказу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стан.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6 внесены изменения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Проведены по приоритетным направлениям согласно результатам конкурса проекты по фундаментальным и прикладным научным программам, по темам утвержденным приказом Министра образования и науки Республики Казахстан, а также через Фонд науки. Приобретены отдельные приборы и оборудование для 40 научных организаций в количестве не менее 50 единиц и проведен капитальный ремонт зданий 9 научных организаций: Институт молекулярной биологии и биохимии им. М. Айтхожина, Физико-технический институт, Институт космических исследований, Институт металлургии и обогащения, Институт горения, Национальный центр биотехнологии, Институт микробиологии и вирусологии, Научно-исследовательский институт проблем биологической безопасности, Институт органического катализа и электрохимии им. Д.В. Сокольского. Приобретение оборудования позволит повысить качество и своевременность выполнения текущих задач научных организаций и увеличит скорость обрабатываемой ими информации. Проведение капитального ремонта зданий научных организаций позволит улучшить условия работы научных сотрудников.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Получение принципиально новых знаний о природных и социальных системах, разработку научных основ системных преобразований экономики, устойчивого развития общества, культуры, науки; укрепление позиции казахстанской науки в рамках общего научно-технологического пространства государств-участников СНГ и в мировом разделении научного труда; выработка предложений по дальнейшему развитию науки в Республике Казахстан; создание и внедрение быстроокупаемых разработок, способствующих увеличению экспортной и импортозамещающей продукции и развитию наукоемких производств; производство уникальных медицинских препаратов синтетического и природного происхождения; разработка методов ускоренного создания высокопродуктивных пород сельскохозяйственных культур.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10 % от потребности оснащенность научных организаций научным оборудованием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15 % от общей потребности в проведении капитального ремонта в научных организациях.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средний расход на приобретение оборудования для одной организации - 8379,0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средний расходы на капитальный ремонт одной организации - 17 082,5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Своевременность: Согласно графика проведения работ по договорам;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Научные статьи, авторские свидетельства, патенты, технологические регламенты, опытные образцы, технологические процессы.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Проведение научных исследований в соответствии с потребностями социально-экономического развития страны.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7 внесены изменения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225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225 - Министерство образования и науки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003 "Хранение научно-исторических ценностей"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5670 тысяч тенге (пять миллионов шестьсот семьдесят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33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24 декабря 1996 года "О культуре",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апреля 1998 года N 332 "Об увековечении памяти академика К.И. Сатпаева",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5 марта 2005 года N 214 "Об утверждении лимитов штатной численности государственных учреждений, подведомственных центральным исполнительным органам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сохранение наследия академика К.И. Сатпаева, осуществление образовательно-воспитательного и целенаправленного распространения знаний о жизни и деятельности видного ученого, первого Президента Академии наук Казахстана К.И. Сатпаева, находящихся в фондах и экспозиции мемориального музея академика К.И. Сатпаева.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Создание условий для удовлетворения индивидуальных, интеллектуальных, духовных потребностей граждан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993"/>
        <w:gridCol w:w="1033"/>
        <w:gridCol w:w="2533"/>
        <w:gridCol w:w="3593"/>
        <w:gridCol w:w="1773"/>
        <w:gridCol w:w="2773"/>
      </w:tblGrid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ранности, учета,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изучение, популя-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ризация и исполь-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зование материа-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 и документов,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жиз-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 и деятельнос-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академика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Сатпаева в 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мориальном музее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академика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Сатпаева.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К.И. Сатпаева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Прямые результаты: среднегодовое количество граждан, посетивших музей - 5250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Конечные результаты: ознакомление общественности с историческим достоянием развития науки и техники в Республике Казахстан. Развитие познавательного интереса у подрастающего поколения к деятельности первого Президента Академии наук К.И. Сатпаева и к науке Казахстана в целом; через пропаганду жизни, научной и общественной деятельности первого Президента Академии наук К.И. Сатпаева, увеличить число молодежи, желающей посвятить себя развитию науки и техники в Казахстане, воспитанию у них патриотизма и любви к Родине, расширение кругозора подрастающего поколения.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средний расход на обеспечение сохранности одного музейного экспоната - 750 тенге. Своевременность: проведение запланированных мероприятий по предусмотренному графику.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повышение культурного уровня населения республики и ознакомления общественности с деятельностью первого Президента Академии наук К. Сатпаева на базе музейной коллекции.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226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225 - Министерство образования и науки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005 "Строительство и реконструкция научных объектов"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341681 тысяча тенге (триста сорок один миллион шестьсот восемьдесят одна тысяча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26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9 июля 2001 года "О науке".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развитие научного потенциала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развитие государственной научной инфраструктуры и сохранение уникальных научно-технических объектов путем строительства и реконструкции научных объектов.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993"/>
        <w:gridCol w:w="1033"/>
        <w:gridCol w:w="2533"/>
        <w:gridCol w:w="3593"/>
        <w:gridCol w:w="1773"/>
        <w:gridCol w:w="2773"/>
      </w:tblGrid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и рекон-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инвес-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тиционного проек-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по реконструк-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комплекса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РГКП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библио-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тека"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в соответ-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  с утверж-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денной в установ-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ленном порядке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документацией.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 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 выполнение объема работ по реконструкции объекта.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ввод объектов в эксплуатацию для улучшения условий хранения и обслуживания библиотечного фонда отечественной и зарубежной научной литературы и повышение научного потенциала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выполнение объема работ согласно графика производства работ в соответствии с заключенными договорами.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согласно строительным нормам и правилам, действующим на территории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227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225 - Министерство образования и науки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006 "Обеспечение доступности научной, научно-технической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научно-педагогической информации"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352374 тысячи тенге (триста пятьдесят два миллиона триста семьдесят четыре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23,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33  </w:t>
      </w:r>
      <w:r>
        <w:rPr>
          <w:rFonts w:ascii="Times New Roman"/>
          <w:b w:val="false"/>
          <w:i w:val="false"/>
          <w:color w:val="000000"/>
          <w:sz w:val="28"/>
        </w:rPr>
        <w:t>
Закона Республики Казахстан от 24 декабря 1996 года "О культуре";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5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9 июля 2001 года "О науке"; постановление Президиума Академии наук КазССР от 14 сентября 1983 года N 149 "Об организации Дома ученых Академии наук КазССР",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5 марта 2005 года N 214 "Об утверждении лимитов штатной численности государственных учреждений, подведомственных центральным исполнительным органам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развитие информационной инфраструктуры научного сообщества Казахстана; предоставление нового уровня информационного обслуживания и услуг, содействие практическому внедрению новых достижений науки и техники в практическую деятельность; усиление информационного поля деятельности выдающихся достижений ученых.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доступа научной общественности республики к информационному пространству для удовлетворения образовательных потребностей и пропаганды достижений отечественной науки.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973"/>
        <w:gridCol w:w="933"/>
        <w:gridCol w:w="2593"/>
        <w:gridCol w:w="4153"/>
        <w:gridCol w:w="1373"/>
        <w:gridCol w:w="2893"/>
      </w:tblGrid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нической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научно-техни-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ческой, научно-педа-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гогической 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комплек-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тования и работы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библиотечными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книжными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справочно-поисковыми аппаратами, с учетом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текущих 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потребностей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Казахста-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ликанской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библио-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 капитальных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на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капитально-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ремонта.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ликанской научно 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дагогической библио-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 активов 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писные издания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ценовым предложени-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достиже-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науки и техники.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  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библиоте-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Прямые результаты: среднегодовое количество граждан, воспользовавшихся услугами библиотек не менее 182 223 человек; пополнение библиотечного фонда новыми актуальными изданиями и литературой не менее 152 280 экземпляров; проведение 120 мероприятий Домом ученых.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капитального ремонта Республиканской научно-технической библиотеки.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Конечные результаты: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удовлетворение потребностей читателей, запросов научно-исследовательских организаций, ученых и специалистов актуальной и оперативной информацией о новейших научных мировых достижениях в интересующих их областях науки;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создание и пополнение электронных коллекций и фондов;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создание совокупных информационных ресурсов, а также совершенствование библиотечного обслуживания.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средняя стоимость одного мероприятия по пропаганде - 41,1 тыс. тенге; стоимость затрат на одного читателя - 1933,7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Повышение духовных, интеллектуальных, образовательных потребностей обучающихся и ученых.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228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225 - Министерство образования и науки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007 "Государственные премии и стипендии"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69327 тысяч тенге (шестьдесят девять миллионов триста двадцать семь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марта 1996 года N 290 "О реализации Указа Президента Республики Казахстан от 11 марта 1996 года N 2895 "О мерах по совершенствованию системы государственного управления наукой в Республике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августа 1996 года N 1063 "О мерах государственной поддержки ученых и специалистов, внесших выдающийся вклад в развитие науки и техники, и талантливых молодых ученых";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мая 2000 года N 685 "О премиях в области науки";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7 августа 1996 года N 983 "О Государственной молодежной премии "Дарын" Правительства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сохранение потенциала и обеспечение притока молодежи в сферу научной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выявление и оценка наиболее значимых научных результатов за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Социальная поддержка выдающихся, а также молодых талантливых ученых, внесших крупный вклад в развитие отечественной науки и техники; материальное стимулирование научно-технической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953"/>
        <w:gridCol w:w="1113"/>
        <w:gridCol w:w="2573"/>
        <w:gridCol w:w="3133"/>
        <w:gridCol w:w="1793"/>
        <w:gridCol w:w="2893"/>
      </w:tblGrid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159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курсов: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соискание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стипен-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дий;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4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соискание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именных премий: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Премий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К.И. Сатпаева;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Валиханова;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Кунаева;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Ауэзова;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Алтынсарина;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Кюль-Тегина;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"Дарын".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премий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постановле-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Правите-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льства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акаде-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мических сти-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пендий, научных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стипендий уче-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и 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листам, внесшим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выдающийся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 в разви-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науки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талантливых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молодых ученых.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лауреатов, вру-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 дипломов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почетных зна-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Критерии ожидаемой оценки реализации бюджетной программы: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Выплата стипендий: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55 академикам;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75 ученым внесшим выдающийся вклад в развитие науки и техники;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150 талантливым молодым ученым;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выплата 24 государственных премий;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стипендии академикам - 60 МРП;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стипендии за вклад в развитие науки - 10 МРП;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стипендии молодым ученым - 7 МРП;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четыре первые премии в размере - 200 МРП;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три вторых премии в размере - 150 МРП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шесть третьих премий в размере - 50 МРП;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одна премия в размере - 100 МРП;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десять премий "Дарын" в размере - 200 000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своевременность: выплата стипендий ежемесячно, премий - 25 октября, 16 декабря;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качество: стимулирование получения новых знаний для качественного развития отечественной науки и техники.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229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225 - Министерство образования и науки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008 "Разработка и апробация учебников и учебно-методических комплексов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 образования, издание и доставка учебной литературы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республиканских организаций, предоставляющих услуги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образования, и казахской диаспоры за рубежом, а также перевод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издание российских учебников и учебно-методических комплексов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школ с казахским языком обучения в городе Байконыре"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1. 
</w:t>
      </w:r>
      <w:r>
        <w:rPr>
          <w:rFonts w:ascii="Times New Roman"/>
          <w:b w:val="false"/>
          <w:i w:val="false"/>
          <w:color w:val="000000"/>
          <w:sz w:val="28"/>
        </w:rPr>
        <w:t>
Стоимость: 555825 тысяч тенге (пятьсот пятьдесят пять миллионов восемьсот двадцать пять тысяч тенге).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1 в редакции -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18,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20,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30 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7 июня 1999 года "Об образовании",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11 июля 2002 года "О социальной и медико-педагогической коррекционной поддержки детей с ограниченными возможностями",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31 декабря 1996 года N 3308 "О Государственной программе поддержки соотечественников, проживающих за рубежом",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11 октября 2004 года N 1459 "О Государственной программе развития образования в Республике Казахстан на 2005-2010 годы",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сентября 1996 года N 1173 "О целевой программе подготовки и издания учебников и учебно-методических комплексов для общеобразовательных школ Республики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19 февраля 2003 года N 173 "Об утверждении Правил обеспечения учебниками обучающихся и воспитанников организаций образования",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ноября 2004 года N 1180 "Об утверждении Плана мероприятий на 2005-2007 годы по реализации Государственной программы развития образования в Республике Казахстан на 2005-2010 годы", распоряжение Премьер-Министра Республики Казахстан от 15 мая 2003 года N 
</w:t>
      </w:r>
      <w:r>
        <w:rPr>
          <w:rFonts w:ascii="Times New Roman"/>
          <w:b w:val="false"/>
          <w:i w:val="false"/>
          <w:color w:val="000000"/>
          <w:sz w:val="28"/>
        </w:rPr>
        <w:t xml:space="preserve"> 88-р </w:t>
      </w:r>
      <w:r>
        <w:rPr>
          <w:rFonts w:ascii="Times New Roman"/>
          <w:b w:val="false"/>
          <w:i w:val="false"/>
          <w:color w:val="000000"/>
          <w:sz w:val="28"/>
        </w:rPr>
        <w:t>
 "О Плане мероприятий по переходу на международные стандарты финансовой отчетности в Республике Казахстан на 2003-2005 годы".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2 внесены изменения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оказать содействие в подготовке высококвалифицированных специалистов путем обеспечения качественными учебниками и учебно-методическими комплексами учащихся и воспитанников, учителей для повышения уровня знаний.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повышение процента учащихся и воспитанников, учителей, которые имеют доступ к учебной литературе. Максимизировать процент учителей, удовлетворенных качеством учебников и учебно-методических комплексов.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1097"/>
        <w:gridCol w:w="1097"/>
        <w:gridCol w:w="2582"/>
        <w:gridCol w:w="3426"/>
        <w:gridCol w:w="1840"/>
        <w:gridCol w:w="2804"/>
      </w:tblGrid>
      <w:tr>
        <w:trPr>
          <w:trHeight w:val="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
</w:t>
            </w:r>
          </w:p>
        </w:tc>
      </w:tr>
      <w:tr>
        <w:trPr>
          <w:trHeight w:val="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апробация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 обра-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ляющих услу-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образования,и казахской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диаспоры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рубежом,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школ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Байконыре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учебной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разования, адап-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тация российских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стандартами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публики Казахс-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Издание, переиз-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дание и 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портировка учеб-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 и учебно-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предоставляющих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диаспоры за 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бежом.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и изда-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российских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комплек-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 для 6 школ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 обучения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г. Байконур.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учебной литера-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учебной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"Самопознание".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учебников и учебных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по бухгалтерскому учету на государственном и русском языках. Разработка учебников и учебно-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12-летней школы.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6 внесены изменения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Для специальных (коррекционных) организаций образования будут: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разработаны учебники и учебно-методические комплексы для 1, 3, 5, 9 классов - 20 наименований;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переведены учебники и учебно-методические комплексы для 4, 5, 7, 8 классов - 9 наименований;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адаптированы российские учебники и учебно-методические комплексы - 8 наименований.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Обеспечены учащиеся учебной литературой для 6, 10 классов на 2006-2007 учебный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республиканские организации образования: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6 классу: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казахском языке - 50 наименований;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русском языке - 50 наименований;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10 классу: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естественно-математического и общественно-гуманитарного направления: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казахском языке - 156 наименований;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русском языке - 151 наименований;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казахская диаспора за рубежом - 167 наименований.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Переведены и изданы российские учебники и учебно-методические комплексы для 6 школ с казахским языком обучения в г. Байконур для 1-11 классов - 254 наименования.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Проведена экспертиза учебной литературы - 1452 с 5 альтернативами.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Для учащихся 1-12 классов, студентов 1 курсов вузов по педагогическим специальностям по предмету "Самопознание":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разработаны учебники и учебно-методические комплексы - 53 наименования;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изданы учебники и учебно-методические комплексы - 59 наименований.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Разработаны учебники и учебные пособия по бухгалтерскому учету на государственном и русском языках - 4 наименования.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Разработаны учебники и учебно-методические комплексы для 12-летней школы - 52 наименования.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Планируемая средняя стоимость 1 печатного листа учебной литературы: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Для специальных (коррекционных) организаций: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разработка учебников для 1, 3, 5, 9 классов - 30000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разработка учебно-методических комплексов для 1, 3, 5, 9 классов - 22000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перевод учебников и учебно-методических комплексов для 4, 5,  7, 8 классов - 15000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адаптация российских учебников - 30000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адаптация российских учебно-методических комплексов - 25000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Издание учебной литературы для 6, 10 классов на 2006-2007 учебный год для республиканских организаций образования и казахской диаспоры за рубежом: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учебников - 21247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учебно-методических комплексов - 2520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Перевод и издание для 6 школ с казахским языком обучения в г. Байконур - 130418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Экспертиза учебной литературы - 650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Для учащихся 1-12 классов, студентов 1 курсов вузов педагогических специальностей по предмету "Самопознание":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разработка учебников и учебно-методических комплексов - 8318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издание учебников и учебно-методических комплексов - 19383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Разработка учебников и учебных пособий по бухгалтерскому учету на государственном и русском языках - 20000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Разработка учебников и учебно-методических комплексов для 12-летней школы - 8812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удовлетворение потребности обучающихся и преподавателей учебниками и учебно-методическими пособиями для повышения уровня знаний.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учебной литературой республиканских организаций среднего общего образования и казахской диаспоры за рубежом к началу учебного года - 100 процентов.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Разработка, перевод и издание учебной литературы с положительным заключением государственной экспертизы.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7 внесены изменения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230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225 - Министерство образования и науки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009 "Обучение и воспитание одаренных детей"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1. 
</w:t>
      </w:r>
      <w:r>
        <w:rPr>
          <w:rFonts w:ascii="Times New Roman"/>
          <w:b w:val="false"/>
          <w:i w:val="false"/>
          <w:color w:val="000000"/>
          <w:sz w:val="28"/>
        </w:rPr>
        <w:t>
Стоимость: 1473279 тысяч тенге (один миллиард четыреста семьдесят три миллиона двести семьдесят девять тысяч тенге).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1 в редакции -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36,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37  </w:t>
      </w:r>
      <w:r>
        <w:rPr>
          <w:rFonts w:ascii="Times New Roman"/>
          <w:b w:val="false"/>
          <w:i w:val="false"/>
          <w:color w:val="000000"/>
          <w:sz w:val="28"/>
        </w:rPr>
        <w:t>
Закона Республики Казахстан от 7 июня 1999 года "Об образовании",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11 октября 2004 года N 1459 "О Государственной программе развития образования в Республике Казахстан на 2005-2010 годы",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24 мая 1996 года N 3002 "О государственной поддержке и развитии школ для одаренных детей",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4 ноября 2000 года N 1168 "Об утверждении типовых штатов работников организаций образования",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ноября 2004 года N 1180 "Об утверждении Плана мероприятий на 2005-2007 годы по реализации Государственной программы развития образования в Республике Казахстан на 2005-2010 годы",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5 марта 2005 года N 214 "Об утверждении лимитов штатной численности государственных учреждений, подведомственных центральным исполнительным органам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воспитание творческой, всесторонне-развитой, гармоничной личности, способной мыслить и действовать в новых условиях коренной трансформации современной цивилизации, обеспечение социальной, правовой и интеллектуальной защиты одаренных детей, содействие в формировании интеллектуального потенциала республики и для удовлетворения населения в получении углубленного и повышенного уровня знаний обучающихся.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обучение одаренных детей из различных регионов Республики Казахстан. Углубленная подготовка учащихся путем введения профилирующих дисциплин по программам, утвержденным Министерством образования и науки Республики Казахстан. Развитие индивидуальных склонностей, творческих способностей личности и воспитание гражданственности. Создание необходимых условий для выявления одаренных детей. Подбор и подготовка учащихся к участию в олимпиадах, поступлению в высшие учебные заведения.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953"/>
        <w:gridCol w:w="1013"/>
        <w:gridCol w:w="2653"/>
        <w:gridCol w:w="3533"/>
        <w:gridCol w:w="1753"/>
        <w:gridCol w:w="2773"/>
      </w:tblGrid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грамм)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учеб-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процесса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общеобязательными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стандартами обра-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 с углуб-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ленным изучением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дисциплин, приоб-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ретение 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 прове-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капитально-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ремонта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школам-интерна-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там:
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углубленной 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военным 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льностям;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военная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школа-интер-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Героя Совет-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Союза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канская воен-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школа-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военная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школа-интер-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Момышулы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углубленной 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 по музыкальным специальностям;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школа-интер-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Куляш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Байсеитовой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углубленного изу-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 и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литерату-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ры;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лизированная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углубленным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лите-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ла-интернат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одаренных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углубленного изу-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 естествен-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но-математичес-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наук;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лизированная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физико-мате-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ла-интернат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О.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Жаутыкова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учеб-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процесса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общеобязательными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стандартами обра-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 по углуб-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допрофес-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сиональной подго-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товке по музыка-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льным 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ностям и приобре-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тение 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средств.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ванная музы-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кальная шко-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ла-интернат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одаренных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Жубанова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зовательных 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 во время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 детей.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зовательных 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 с проведе-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эксперимента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предмету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"Самопознание".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питальных 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фертов для Нацио-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оздоровитель-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"Бобек" на приоб-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ретение 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перечня, утверж-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денного приказом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стан.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Среднее количество учащихся государственных учреждений составит 3489, в том числе по: углубленной допрофессиональной подготовки по военным специальностям - 1350, углубленной допрофессиональной подготовке по музыкальным специальностям - 933, углубленного изучения и развития государственного языка и литературы - 370, углубленного изучения естественно-математических наук - 836.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Среднее количество учащихся в государственных предприятиях составит - 758.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Приобретение основных средств: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1) для 7-ми республиканских государственных учреждений, в том числе: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Шымкентская республиканская военная школа-интернат имени Героя Советского Союза Сабира Рахимова не менее 120 единиц (компьютеры с принтером - 4 штуки, макеты автомата Калашникова - 100 штук, кондиционеры - 6 штук, тренажеры атлетические - 2 штуки, теннисные столы - 7 комплектов, мультимедийный кабинет - 1 комплект);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Карагандинская республиканская военная школа-интернат не менее 8 единиц (универсальный привод для обработки овощей - 1 штука, приборы учета холодной воды - 2 штуки, прибор учета горячей воды - 1 штука, прибор учета теплоэнергии - 1 штука, электроплита - 1 штука, котел КПЭ (200 литров) - 1 штука), мультимедийный кабинет - 1 комплект;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Алматинская республиканская военная школа-интернат имени Б. Момышулы не менее 11-ти единиц (автомобиль грузовой - 1 штука, кондиционер - 4 штуки, видеокамера цифровая - 1 штука, телевизор - 1 штука, копировально-множительный аппарат - 1 штука, ноутбук - 1 штука, проектор в комплекте - 1 штука, мультимедийный кабинет - 1 комплект);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Республиканская средняя специализированная музыкальная школа-интернат для одаренных детей имени Куляш Байсеитовой не менее 31 единицы (автомобиль - 1 штука, музыкальные инструменты - 6 штук, телевизор - 3 штуки, кровати - 13 штук, мебель для столовой - 1 комплект, факсимильный аппарат - 1 штука, компьютер в комплекте - 4 комплекта, стиральная машина с центрифугой - 1 штука, мультимедийный кабинет - 1 комплект);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Республиканская специализированная с углубленным изучением казахского языка и литературы средняя школа-интернат для одаренных детей не менее 33 единиц (холодильники - 6 штук, мясорубка - 1 штука, овощерезка - 1 штука, картофелечистка - 1 штука, лингафонный кабинет, швейные машины - 15 штук, шкафы вытяжные для кабинета химии - 2 штуки, сейфы несгораемые - 2 штуки, ксерокс - 1 штука, конференц-стол - 1 штука, оборудование для прачечной - 1 штука, мультимедийный кабинет - 1 комплект);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Республиканская специализированная физико-математическая средняя школа-интернат имени О. Жаутыкова для одаренных детей не менее 19 единиц (электроплита - 1 штука, мясорубка - 1 штука, посудомоечная машина - 1 штука, стеллажи - 2 штуки, компьютеры - 5 штук, оборудование для кабинетов общеобразовательного цикла - 6 комплектов, лингафонное оборудование - 1 комплект, оборудование для медицинского кабинета - 1 комплект, мультимедийный кабинет - 1 комплект);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Республиканская казахская средняя специализированная музыкальная школа-интернат для одаренных детей имени А. Жубанова не менее 35 единиц (музыкальные инструменты - 28 штук, компьютер - 2 штуки, кондиционер - 1 штука, мебель для общеобразовательных классов - 2 штуки, телевизор - 1 штука, мультимедийный кабинет - 1 комплект);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2) для республиканского государственного казенного предприятия "Национальный научно-практический, образовательный и оздоровительный центр "Бобек" не менее 436 единиц.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Проведение капитального ремонта зданий 6-ти школ-интернатов, в том числе: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Шымкентская республиканская военная школа-интернат имени Героя Советского Союза Сабира Рахимова, Карагандинская республиканская военная школа-интернат, Алматинская республиканская военная школа-интернат имени Б. Момышулы, Республиканская средняя специализированная музыкальная школа-интернат для одаренных детей имени Куляш Байсеитовой, Республиканская специализированная с углубленным изучением казахского языка и литературы средняя школа-интернат для одаренных детей, Республиканская специализированная физико-математическая средняя школа-интернат имени О. Жаутыкова для одаренных детей.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формирование интеллектуального потенциала республики для удовлетворения населения в получении углубленного и повышенного уровня знаний обучающихся. Оснащенность основными средствами школ-интернатов составит - 20 процентов от потребности, обеспеченность в капитальном ремонте государственных учреждений образования составит - 10 процентов от потребности.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средняя стоимость обучения и воспитания 1-го учащегося в год (без учета капитальных расходов) составит в: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1) государственных учреждениях - 248,1 тыс.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2) государственных предприятиях - 386,1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фактическое количество учащихся, завершивших обучение составит не менее 850 человек.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доля учащихся, завершивших обучение в республиканских государственных учреждениях на "хорошо" и "отлично" не менее 65 процентов.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7 внесены изменения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9 октября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974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231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225 - Министерство образования и науки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010 "Проведение республиканских школьных олимпиад, конкурсов,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внешкольных мероприятий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значения"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396044 тысячи тенге (триста девяносто шесть миллионов сорок четыре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19,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24,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36,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37  </w:t>
      </w:r>
      <w:r>
        <w:rPr>
          <w:rFonts w:ascii="Times New Roman"/>
          <w:b w:val="false"/>
          <w:i w:val="false"/>
          <w:color w:val="000000"/>
          <w:sz w:val="28"/>
        </w:rPr>
        <w:t>
Закона Республики Казахстан от 7 июня 1999 года "Об образовании",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24 мая 1996 года N 3002 "О государственной поддержке и развитии школ для одаренных детей",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11 октября 2004 года N 1459 "О Государственной программе развития образования в Республике Казахстан на 2005-2010 годы",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ноября 2004 года N 1180 "Об утверждении Плана мероприятий на 2005-2007 годы по реализации Государственной программы развития образования в Республике Казахстан на 2005-2010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Развитие мотивации личности к познанию и творчеству. Создание системы выявления, отбора, поддержки, развития и обеспечения высокого уровня образования одаренных детей и молодежи, воспитание творческой личности, способной мыслить и действовать в новых условиях коренной трансформации современной цивилизации.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организация проведения внешкольных мероприятий республиканского значения, осуществление практической работы в области физического воспитания, совершенствование физической культуры среди детей школьного возраста, учащейся молодежи; организация республиканских мероприятий; развитие индивидуальных склонностей, творческих способностей личности и воспитание гражданственности; выявление одаренных обучающихся; проведение республиканских конкурсов, выставок, комплексных спортивных мероприятий; участие в международных спортивных универсиадах; организация отдыха и культурного досуга детей; создание системы управления для развития практической деятельности по поиску, воспитанию, обучению и поддержке одаренных детей; создание необходимых условий для выявления одаренных детей, подбор и подготовка учащихся к участию в международных олимпиадах, соревнованиях, конкурсах; обеспечение социальной, правовой и интеллектуальной защиты одаренных детей и молодежи, содействие в формировании интеллектуального потенциала, развитие международного сотрудничества в области инновационных образовательных технологий развития одаренности личности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973"/>
        <w:gridCol w:w="1033"/>
        <w:gridCol w:w="2553"/>
        <w:gridCol w:w="3773"/>
        <w:gridCol w:w="1773"/>
        <w:gridCol w:w="2733"/>
      </w:tblGrid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школь-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олим-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пиад,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значе-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 значения: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Президентская 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вогодняя елка;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с одаренными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детьми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Министра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с ода-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ренными детьми;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олимпиады и cорев-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нования по общеоб-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разовательным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предметам;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 школьни-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по общеобразо-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вательным предме-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 науч-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школьников;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меро-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 с одарен-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детьми;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VII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Азиатской междуна-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олимпиады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физике;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отдыха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культурного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досуга одаренных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из сельской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отдаленных регио-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 страны;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мероприя-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 дополнительно-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развития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юношества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публиканского зна-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конферен-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ций, выставок,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конкурсов, семина-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ликанских комплек-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сных спортивных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мероприятий, уни-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версиады, спарта-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киады, чемпионата.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капи-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тальных трансфер-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для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 учебно-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дополните-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льного 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питального ремонта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капи-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тальных трансфер-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для Националь-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научно-прак-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тического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ры, Республиканс-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учебно-мето-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дического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научно-практичес-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"Дарын" на приоб-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ретение 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перечня, утверж-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денного приказом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 науки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публики Казахстан.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обучающихся, принимающих участие в международных, республиканских олимпиадах, научных проектах, конференциях, выставках, семинарах, спортивных мероприятиях, универсиаде, спартакиаде, чемпионате, культурном досуге и отдыхе - более 70 тыс. обучающихся.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капитального ремонта здания Республиканского учебно-методического центра дополнительного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основных средств Национальным научно-практическим центром физической культуры, Республиканским учебно-методическим центром дополнительного образования, Республиканским научно-практическим центром "Дарын" не менее 97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Соответствующий уровень профессионального самоопределения детей. 54 процента оснащенности республиканскими государственными казенными предприятиями от потребности. 5,5 процентов от потребности на проведение капитального ремонта.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Средний расход на одного участника, принимающего участие в международных и республиканских олимпиадах, соревнованиях научных проектов, спортивных мероприятиях, универсиаде, спартакиаде, чемпионате и других мероприятиях составит - 5,0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согласно графику проведения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доля победителей международных, республиканских олимпиад, соревнований научных проектов, спортивных мероприятий, универсиад, спартакиад, чемпионатов от общего количества участников в текущем году составит - 0,5 процентов.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7 внесены изменения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232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225 - Министерство образования и науки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011 "Строительство и реконструкция объектов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6456959 тысяч тенге (шесть миллиардов четыреста пятьдесят шесть миллионов девятьсот пятьдесят девять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5 марта 2005 года N 210 "О Сетевом графике исполнения Общенационального плана мероприятий по реализации Послания Главы государства народу Казахстана от 18 февраля 2005 года",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11 октября 2004 года N 1459 "О Государственной программе развития образования в Республике Казахстан на 2005-2010 годы",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ноября 2004 года N 1180 "Об утверждении Плана мероприятий на 2005-2007 годы по реализации Государственной программы развития образования в Республике Казахстан на 2005-2010 годы",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мая 2003 года N 1096 "О Стратегии индустриально-инновационного развития Республики Казахстан на 2003-2015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развитие науки Республики Казахстан, повышение качества подготовки высококвалифицированных и конкурентоспособных кадров для всех отраслей экономики и удовлетворение потребностей личности и 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приведение организаций образования и науки в соответствие с современными социально-экономическими условиями путем строительства и реконструкции объектов образования и науки, улучшение условий обучения учащихся в организациях всех уровней образования, развитие сети организаций образования и науки.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973"/>
        <w:gridCol w:w="1033"/>
        <w:gridCol w:w="2553"/>
        <w:gridCol w:w="3633"/>
        <w:gridCol w:w="1653"/>
        <w:gridCol w:w="2973"/>
      </w:tblGrid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и рекон-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инвес-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тиционных проек-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 пределах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приложению 2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от 9 декабря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года N 1228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реализации 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бюджете на 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год" в соответст-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вии с утвержден-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в установлен-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порядке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документацией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одаренных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перечислению 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питальных 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фертов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канскому учебно-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центру "Бобек"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для детей-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 с обучением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 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7-94/05 от 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марта 2005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рабочему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проекту);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перечислению 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питальных 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фертов Казахскому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университету 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 Аль-Фараби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второй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очереди универси-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тетского городка,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 экс-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7-273/2004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июня 2004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рабочему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проекту), 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корпусов физичес-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кого, географи-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ческого, химичес-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кого, механико-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факультетов,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тельских корпусов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проб-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лемами зрения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мест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Жангир-хана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факультета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перечислению 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питальных 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фертов Евразийс-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национально-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университету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Л.Н. Гумилева на строительство библиотеки;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перечислению 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питальных 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фертов Казахскому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женскому педаго-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гическому инсти-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туту на разработ-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 и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 корпуса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Алматы;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перечислению 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питальных 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фертов 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университету 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 М. Козыбаева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бассейна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 и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ведению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экспер-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тизы 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сметной докумен-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тации, началу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Межрегионального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по подго-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товке и перепод-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готовке кадров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по нефтега-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зовой отрасли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Атырау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перечислению 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питальных 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фертов Междуна-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родному казахско-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турецкому универ-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ситету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Ясави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главного учебного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 и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ведению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экспер-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тизы 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сметной докумен-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тации, началу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биотехно-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Январь-декабрь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6 внесены изменения постановлением Правительства РК от 27 декабря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1295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количество вводимых в эксплуатацию объектов образования - 1 объект;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выполнение объема строительно-монтажных работ - по 10 объектам;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утвержденная в установленном порядке проектно-сметная документация - по 3 объектам.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ввод в эксплуатацию объектов образования и науки для повышения качества подготовки высококвалифицированных и конкурентоспособных кадров.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согласно графика производства работ и заключенных договоров.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согласно строительным нормам и правилам, действующим на территории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233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225 - Министерство образования и науки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012 "Целевые трансферты на развитие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 городов Астаны и Алматы на строительство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реконструкцию объектов образования"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1. 
</w:t>
      </w:r>
      <w:r>
        <w:rPr>
          <w:rFonts w:ascii="Times New Roman"/>
          <w:b w:val="false"/>
          <w:i w:val="false"/>
          <w:color w:val="000000"/>
          <w:sz w:val="28"/>
        </w:rPr>
        <w:t>
Стоимость: 14038160 тысяч тенге (четырнадцать миллиардов тридцать восемь миллионов сто шестьдесят тысяч тенге).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1 в редакции -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10 июля 2003 года N 1149 "О Государственной программе развития сельских территорий Республики Казахстан на 2004-2010 годы",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11 октября 2004 года N 1459 "О Государственной программе развития образования в Республике Казахстан на 2005-2010 годы",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августа 2003 года N 838 "О плане мероприятий на 2004-2006 годы по реализации Государственной программы развития сельских территорий Республики Казахстан на 2004-2010 годы",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ноября 2004 года N 1180 "Об утверждении Плана мероприятий на 2005-2007 годы по реализации Государственной программы развития образования в Республике Казахстан на 2005-2010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общедоступности и создание эффективной системы дошкольного и среднего общего образования; развитие и сохранность имеющейся сети учебных заведений.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финансовая поддержка местных бюджетов для осуществления строительства и реконструкции объектов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1013"/>
        <w:gridCol w:w="973"/>
        <w:gridCol w:w="2673"/>
        <w:gridCol w:w="3613"/>
        <w:gridCol w:w="1793"/>
        <w:gridCol w:w="2813"/>
      </w:tblGrid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и рекон-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це-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левых трансфертов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(в соответ-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 с утверж-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денной в установ-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ленном законода-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порядке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документацией)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перечню и в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 сумм сог-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приложению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 постановлению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от 9 декабря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года N 1228 "О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публиканском 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 на 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год".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введенных в эксплуатацию школ - 31 объектов с проектной мощностью на 16627 ученических мест;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введенных в эксплуатацию детских дошкольных учреждений - 3 объекта с проектной мощностью на 465 мест;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выполнение строительно-монтажных работ - на 51 объекте с проектной мощностью на 30726 мест.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ввод в эксплуатацию объектов образования для обеспечения доступности общеобразовательных услуг для населения, создание социально-экономических условий для полного охвата детей дошкольного и школьного возраста обучением и воспитанием.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согласно графика производства работ и заключенных договоров.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сократится потребность в местах дошкольных организаций на 0,1 %;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сократится количество аварийных школ на 6,9 %;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сократится дефицит ученических мест на 1,8 %;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сократится количество сельских населенных пунктов, не имеющих школ на 0,38 %.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Примечание: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Перечень инвестиционных проектов согласно Приложению 2 к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постановлению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декабря 2005 года N 1228 "О реализации Закона Республики Казахстан "О республиканском бюджете на 2006 год", а также мероприятия в соответствии с утвержденной в установленном порядке проектно-сметной документацией, количественные и качественные показатели, характеризующие ожидаемые результаты, в рамках освоения трансфертов отражаются в паспортах местных бюджетных программ.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7 внесены изменения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234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225 - Министерство образования и науки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013 "Подготовка специалистов со средним профессиональным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образованием"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674916 тысяч тенге (шестьсот семьдесят четыре миллиона девятьсот шестнадцать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8, 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29,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33,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37  </w:t>
      </w:r>
      <w:r>
        <w:rPr>
          <w:rFonts w:ascii="Times New Roman"/>
          <w:b w:val="false"/>
          <w:i w:val="false"/>
          <w:color w:val="000000"/>
          <w:sz w:val="28"/>
        </w:rPr>
        <w:t>
Закона Республики Казахстан от 7 июня 1999 года "Об образовании",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7 июля 2004 года "О государственной молодежной политике",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11 октября 2004 года N 1459 "О Государственной программе развития образования в Республике Казахстан на 2005-2010 годы",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17 апреля 2000 года N 594 "О Концепции совершенствования государственной системы по обеспечению безопасности перевозок пассажиров и грузов",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17 мая 2000 года N 738 "О размерах и источниках социальной помощи нуждающимся гражданам в период получения ими образования",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ноября 2004 года N 1180 "Об утверждении Плана мероприятий на 2005-2007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удовлетворение потребностей личности в интеллектуальном, культурном и нравственном развитии путем получения среднего профессионального образования и квалификации в избранной профессии, удовлетворение социально-экономических потребностей общества в квалифицированных специалистах со средним профессиональным образованием.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подготовка специалистов в учебных заведениях среднего профессионального образования, представляющих для страны исключительно важное особое значение.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953"/>
        <w:gridCol w:w="953"/>
        <w:gridCol w:w="2553"/>
        <w:gridCol w:w="3733"/>
        <w:gridCol w:w="1733"/>
        <w:gridCol w:w="2793"/>
      </w:tblGrid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средним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нальным 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разованием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учебно-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процесса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общеобязательными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стандартами обра-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учащихся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заказом на подго-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товку 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средним профес-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сиональным 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ванием, утверждае-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мым ежегодно 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тановлением 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капи-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тальных трансфер-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для организа-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 среднего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фессионального 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разования на 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обретение 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перечня, утверж-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денного приказом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 науки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публики 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капи-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тальных трансфер-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для Алматинс-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музыкального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колледжа им. Чай-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ковского на прове-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капитального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низациям 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денежных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обучающимся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образователь-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заказу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зимних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 каникул.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обучение среднегодового контингента - 3089 учащихся. Охват стипендией учащихся составит не менее 60 процентов.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капитального ремонта здания Алматинского музыкального колледжа им. Чайковского.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основных средств: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Алматинским хореографическим училищем им. А. Селезнева не менее 30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Республиканским колледжем декоративно-прикладного искусства им. О. Тансыкбаева не менее 310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Акмолинским финансово-экономическим колледжем не менее 22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Семипалатинским финансово-экономическим колледжем не менее 14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Ожидаемый контингент обучающихся, получающих денежную компенсацию на льготный проезд составит не более 3,0 тыс. учащихся.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доля выпускников, трудоустроенных по завершению обучения в текущем году и поступивших в вузы составит не менее 60 процентов; планируемая доля отчисленных обучающихся не более 7 процентов.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Средний расход на подготовку одного обучающегося в год (без учета капитальных расходов) - 204,7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ожидаемое количество обучающихся, завершивших обучение с получением диплома о среднем профессиональном образовании, составит не менее 780 учащихся;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исполнение учебной программы, согласно учебного плана.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планируемая доля выпускников со средним профессиональным образованием, окончивших колледж "с отличием" 10 процентов.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Планируемая доля обучающихся, которая окончит колледж с положительными результатами итоговой государственной аттестации - 100 процентов.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235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225 - Министерство образования и науки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014 "Прикладные научные исследования в области образования"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121054 тысячи тенге (сто двадцать один миллион пятьдесят четыре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9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7 июня 1999 года "Об образовании",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11 октября 2004 года N 1459 "О Государственной программе развития образования в Республике Казахстан на 2005-2010 годы",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24 марта 1998 года N 256 "О дополнительных мерах по совершенствованию управления организаций системы Министерства образования, культуры и здравоохранения Республики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ноября 2004 года N 1180 "Об утверждении Плана мероприятий на 2005-2007 годы по реализации Государственной программы развития образования в Республике Казахстан на 2005-2010 годы",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августа 2004 года N 917 "О среднесрочном плане социально-экономического развития Республики Казахстан на 2005-2007 годы",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5 марта 2005 года N 214 "Об утверждении лимитов штатной численности государственных учреждений, подведомственных центральным исполнительным органам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совершенствование теоретико-методологических основ системы образования, научно-методических основ коррекционно-педагогической и социальной поддержки детей с ограниченными возможностями в развитии, разработка и внедрение инновационных методов и технологий обучения и воспитания, разработка научно-педагогического обеспечения, научное и научно-методическое сопровождение процесса реформирования, поддержки и функционирования развития образования, сохранение и развитие продуктивного ядра педагогической науки, теоретико-методологические основы и научно-методическое обеспечение квалификации и профессиональной переподготовки кадров в условиях модернизации образования, повышение ее роли в социально-экономическом развитии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научно-методическое сопровождение в процессе реформирования, поддержки и функционирования уровней образования, научно-методическое обеспечение процесса внедрения кредитной системы образования в вузы Казахстана, научно-методическое обеспечение социализации школьников в системе дополнительного образования, научно-методическое обеспечение воспитательного процесса по внедрению 12-летнего среднего общего образования, изучение опыта влияния нетрадиционных методов укрепления духовного и физического здоровья человека, сохранение и развитие продуктивного ядра педагогической науки, повышение ее роли в социально-экономическом развитии Республики. Проведение прикладных научных исследований по проблемам перехода на 12-летнее образование.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1013"/>
        <w:gridCol w:w="1013"/>
        <w:gridCol w:w="2533"/>
        <w:gridCol w:w="3953"/>
        <w:gridCol w:w="1733"/>
        <w:gridCol w:w="2593"/>
      </w:tblGrid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прик-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ладных научных 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следований в облас-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образования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результатам конкур-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сных процедур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 направлениям: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научные исследо-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по перестрой-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всех уровней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связи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переходом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12-летний срок обу-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 в школе;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научные исследо-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в области 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репления духовного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физического здо-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ровья человека;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проведение прик-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ладных научных 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следований в облас-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образования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научно-методических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 коррекционно-педагогической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детей с ограни-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ченными возможнос-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тями в развитии.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основ-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средств соглас-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перечня, утверж-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денного приказом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 науки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Казахстан.
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научно-прак-тический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кор-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будут разработаны: научно-методические основы кредитной системы образования в вузах Казахстана, научно-методические основы проектирования системы измерителей достижений обучающихся, научно-методическое обеспечение социализации школьников в системе дополнительного образования, научно-методическое обеспечение проведения психолого-педагогической диагностики в условиях психолого-медико-педагогических консультаций, научно-методические основы специального дошкольного образования, обучения основам наук в специальных (коррекционных) организациях образования, научно-методическое обеспечение 12-летнего образования, дошкольного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Будут приобретены основные средства государственным учреждением "Национальный научно-практический центр коррекционной педагогики" в количестве не менее 9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качественное улучшение процесса обучения в условиях 12-летней школы, в специальных (коррекционных) организациях образования, в высших учебных заведениях республики, детских дошкольных организациях.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среднем расход по 1-му научному направлению составит - 40 000,0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течение года в соответствии с договорами.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уровень использования результатов прикладных научных исследований - 100 процентов.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235-1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Постановление дополнено приложение 235-1 - постановлением Правительства РК от 31 июля 2006 года N 470б P060470B.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225 - Министерство образования и науки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015 "Целевые текущие трансферты областным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бюджетам, бюджетам городов Астаны и Алматы 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оснащение учебным оборудованием кабинетов физики,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химии, биологии в государственных учреждениях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среднего общего образования"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2006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2457650 тысяч тенге (два миллиарда четыреста пятьдесят семь миллионов шестьсот пятьдесят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Указ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мая 2003 года N 1096 "О Стратегии индустриально-инновационного развития Республики Казахстан на 2003-2015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11 октября 2004 года N 1459 "О Государственной программе развития образования в Республике Казахстан на 2005-2010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ноября 2004 года N 1180 "Об утверждении Плана мероприятий на 2005-2007 годы по реализации Государственной программы развития образования в Республике Казахстан на 2005-2010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5 марта 2005 года N 210 "О Сетевом графике исполнения Общенационального плана мероприятий по реализации Послания Главы государства народу Казахстана от 18 февраля 2005 года".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создание современной материально-технической базы и приведение в соответствие с нормативными требованиями; обеспечение учебного процесса государственных организаций среднего образования в соответствии с государственными общеобязательными стандартами среднего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финансовая поддержка бюджетов областей, городов Астаны и Алматы для оснащения учебным оборудованием кабинетов физики, химии, биологии государственных организаций среднего общего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1133"/>
        <w:gridCol w:w="973"/>
        <w:gridCol w:w="2153"/>
        <w:gridCol w:w="3393"/>
        <w:gridCol w:w="1513"/>
        <w:gridCol w:w="2173"/>
      </w:tblGrid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015  
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текущих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перечнем,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образования.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Прямой результат: будут обеспечены кабинетами физики: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Акмолинская область - не менее 45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Актюбинская - не менее 45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Алматинская область - не менее 45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Атырауская область - не менее 25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Восточно-Казахстанская область - не менее 45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Жамбылская область - не менее 30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Западно-Казахстанская область - не менее 45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Карагандинская область - не менее 45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Кызылординская область - не менее 35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Костанайская область - не менее 35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Мангыстауская область - не менее 26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Павлодарская область - не менее 40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Северо-Казахстанская область - не менее 45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Южно-Казахстанская область - не менее 45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город Алматы - не менее 20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город Астана - не менее 10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обеспечение доступности качественного образования для всех слоев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снижение количества школ, не имеющих учебное оборудование кабинета физики;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материально-техническое обеспечение и оснащение в соответствии с нормативными требованиями;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совершенствование учебно-методического и научного обеспечения образовательного процесса;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повышение качества обучения в государственных организациях среднего общего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Оснащенность кабинетами физики государственных организаций среднего общего образования от потребности составит 100 процентов.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Финансово-экономический результат: планируемая средняя стоимость 1-го кабинета физики - 4 230,0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Своевременность: 2-ое полугодие в соответствии с заключенными договорами.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Качество: повышение качества образования школьников на основе внедрения новых информационных и здоровьесберегающих технологий обучения. Создание социально-экономических условий для получения образования путем совершенствования материально-технической базы организаций образования.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236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225 - Министерство образования и науки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016 "Целевые текущие трансферты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городов Астаны и Алматы на выплату стипендий студентам,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обучающимся в средних профессиональных учебных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государственного заказа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исполнительных органов"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1. 
</w:t>
      </w:r>
      <w:r>
        <w:rPr>
          <w:rFonts w:ascii="Times New Roman"/>
          <w:b w:val="false"/>
          <w:i w:val="false"/>
          <w:color w:val="000000"/>
          <w:sz w:val="28"/>
        </w:rPr>
        <w:t>
Стоимость: 1434409 тысяч тенге (один миллиард четыреста тридцать четыре миллиона четыреста девять тысяч тенге).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1 в редакции -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36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7 июня 1999 года "Об образовании",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Послание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народу Казахстана от 18 февраля 2005 года,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10 декабря 1999 года N 1903 "Об утверждении Инструкции о порядке назначения и выплаты государственных стипендий отдельным категориям обучающихся в государственных организациях образования".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социальная поддержка обучающихся в организациях среднего профессионального образования в рамках государственного заказа.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финансовая поддержка бюджетов областей, городов Астаны и Алматы путем доведения размера стипендии до норматива, обучающихся в средних профессиональных учебных заведениях на основании государственного заказа местных исполнительных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976"/>
        <w:gridCol w:w="1077"/>
        <w:gridCol w:w="2602"/>
        <w:gridCol w:w="3607"/>
        <w:gridCol w:w="1759"/>
        <w:gridCol w:w="2805"/>
      </w:tblGrid>
      <w:tr>
        <w:trPr>
          <w:trHeight w:val="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целевых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кущих трансфертов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бюджета 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 стипен-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дии, обучающимся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средних профес-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сиональных учеб-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заведениях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основании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дарственного 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 местных 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полнительных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ганов до установ-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ленного Правите-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льством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Казахстан нор-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матива.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свое-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временной выплаты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разницы в размере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стипендии, обу-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чающимся в сред-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профессио-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 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 на 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новании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заказа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исполни-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органов.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программы:*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Доведение размера стипендий обучающимся в средних профессиональных учебных заведениях на основании государственного заказа местных исполнительных органов до установленного норматива. Среднегодовой контингент стипендиатов по областям 42433, в том числе: Акмолинская - 1947, Актюбинская - 2203, Алматинская - 1798, Атырауская - 1542, Восточно-Казахстанская - 3153, Жамбылская - 2911, Западно-Казахстанская - 1660, Карагандинская - 5625, Костанайская - 2875, Кызылординская - 1492, Мангистауская - 1450, Павлодарская - 2193, Северо-Казахстанская - 2052, Южно-Казахстанская - 4482, а также города Алматы - 4295 и города Астаны - 2755.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повышение качества показателя успеваемости обучающихся в организациях среднего профессионального образования на основании государственного заказа местных исполнительных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разница ежемесячной выплаты стипендии в среднем на 1-го обучающегося составит - 2817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своевременной выплаты разницы в размере стипендии обучающимся в организациях среднего профессионального образования на основании государственного заказа местных исполнительных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обеспеченность стипендией от общего контингента составит в среднем 70 процентов.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Перечень мероприятий по реализации, количественные и качественные показатели, характеризующие ожидаемые результаты, в рамках освоения трансфертов из республиканского бюджета, отражаются в паспорте соответствующей местной бюджетной программы.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7 внесены изменения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237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225 - Министерство образования и науки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017 "Обеспечение непрерывного обучения в области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искусства"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1348764 тысячи тенге (один миллиард триста сорок восемь миллионов семьсот шестьдесят четыре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8, 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9, 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15,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25,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26,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30,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36,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40,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44,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46  </w:t>
      </w:r>
      <w:r>
        <w:rPr>
          <w:rFonts w:ascii="Times New Roman"/>
          <w:b w:val="false"/>
          <w:i w:val="false"/>
          <w:color w:val="000000"/>
          <w:sz w:val="28"/>
        </w:rPr>
        <w:t>
Закона Республики Казахстан от 7 июня 1999 года "Об образовании";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11 октября 2004 года N 1459 "О Государственной программе развития образования в Республике Казахстан на 2005-2010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марта 1998 года N 269 "Об открытии Казахской национальной академии музыки",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ноября 2000 года N 1782 "О реорганизации отдельных организаций образования Министерства образования и науки Республики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июня 2001 года N 892 "О переименовании отдельных государственных высших учебных заведений",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декабря 2001 года N 1619 "О реорганизации некоторых организаций образования Министерства образования и науки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ноября 2004 года N 1180 "Об утверждении Плана мероприятий на 2005-2007 годы по реализации Государственной программы развития образования в Республике Казахстан на 2005-2010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потребностей национальной культуры высокопрофессиональными специалистами в области искусства и культуры: музыкантами для работы в концертных организациях, учебных, культурно-просветительных заведениях в качестве солистов-исполнителей, артистов оркестров музыкальных театров, дирижеров, композиторов, музыковедов, специалистов музыкального фольклора.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методическое объединение начального, среднего и высшего звеньев музыкального образования; обеспечение непрерывного процесса обучения на основе типовых и гибких экспериментальных учебных планов и программ; формирование исполнительских и педагогических школ, единых для всех звеньев системы; разработка и внедрение новых прогрессивных методов обучения; научно-исследовательская и научно-методическая работа; осуществление фундаментальных разработок проблем музыкальной культуры, педагогики; издание музыковедческой литературы; развитие специальностей народно-традиционных жанров, связанных с музыкальной культурой народов, проживающих на территории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1013"/>
        <w:gridCol w:w="1013"/>
        <w:gridCol w:w="2533"/>
        <w:gridCol w:w="3953"/>
        <w:gridCol w:w="1733"/>
        <w:gridCol w:w="2593"/>
      </w:tblGrid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непрерывного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 и культу-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 в 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стандартами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основ-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средств и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капитально-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ремонта в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национальной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академии музыки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 национа-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льной академии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 им. Т.К.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Жургенова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 Т.К.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Жургенова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Получатели государственных услуг: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учащиеся и студенты организаций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Среднегодовой контингент обучающихся - 2607;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основных средств Казахской национальной академией музыки не менее: пианино - 1 шт., орган - 1 шт., малый концертный рояль - 10 шт., большие концертные рояли - 2 шт., сейф - 2 шт., низкочастотная акустика - 1 шт., машина фрейзерная - 1 шт., осветительный прибор на штативе - 5 шт., осветительная аппаратура - 1 шт., электрорубанок - 1 шт., смычковые и народные инструменты, музыкальный центр - 1 шт., видеотройка - 1 шт., картофелечистка - 1 шт., хлеборезательная машина - 1 шт., камера холодильная - 1 шт., холодильник - 1 шт., вытяжка для электроплиты - 5 шт., весы электронные - 1 шт., стиральная машина, центрифуга, катки гладильные - 1 комплект, столик инструментальный - 1 шт., прилавок для столовой - 1 шт.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Казахской национальной академией искусств им. Т.К. Жургенова не менее: активный ауди пульт - 1 шт., акустическая колонка - 1 шт., аудиомагнитофон - 1 шт., вокальный радиомикрофон с капсулем - 1 шт., музыкальный центр - 1 шт., рояль черный - 1 шт., CD-проигрыватель - 1 шт., синтезатор - 1 шт., фортепиано - 1 шт., видеокамера в комплекте - 1 комп., видеомагнитофон - 1 шт., телевизор - 2 шт., аккумулятор - 5 шт., видеокарта - 1 шт., головная гарнитура - 1 шт., зарядное устройство - 2 шт., кабель дистанционного управления, микрофон петличный - 5 шт., микшерский пульт - 1 шт., видеокарты - 2 шт., материнское плато - 1 шт., процессор с комплектующими - 3 шт., усилитель (контроль) - 1 шт., принтер лазерный - 3 шт., ксерокс - 2 шт., специальные инструменты для учебных мастерских на факультеты - 3 шт., специальные станки, печи, дробилки, пилы для учебных мастерских на факультеты - 3 шт., швейная машина - 1 шт., картофелечистка - 1 шт., ковер борцовский - 3 шт., комплект осветительных приборов - 2 шт., пылесос для сухой чистки - 1 шт., цифровой фотоаппарат - 1 шт., шкаф стеклянный - 1 шт., штатив-растяжка - 1 шт., щиты баскетбольные - 2 шт.;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капитального ремонта учебных корпусов и общежития в двух учреждениях.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доля получивших высшее профессиональное образование в области искусства и культуры по государственному образовательному заказу от потребности 2006 года в специалистах с высшим профессиональным образованием в рамках государственного образовательного заказа - 75 %;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степень обеспечения за счет средств республиканского бюджета потребности двух вузов по капитальному ремонту - 15 %;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оснащение вузов за счет средств республиканского бюджета от потребности 2006 года - 35 %;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текущие расходы на одного студента (без капитальных расходов) - 415,8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граждан, получивших высшее профессиональное образование в области искусства и культуры - 337;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доля отчисленных студентов от общего числа обучающихся не более 9 %;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доля выпускников с высшим профессиональным образованием, окончивших вуз с отличием от общего числа выпускников не менее 10 %.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237-1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Постановление дополнено приложением 237-1 -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225 - Министерство образования и науки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018 "Обеспечение первоначальной подготовки пилотов"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2006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100000 тысяч тенге (сто миллионов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17 ноября 2006 года N 1085 "О создании Республиканского государственного предприятия на праве хозяйственного ведения "Государственный авиационный центр" Комитета гражданской авиации Министерства транспорта и коммуникаций Республики Казахстан и о государственных закупках, имеющих важное стратегическое значение.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2 в редакции постановления Правительства РК от 26 декабря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470ф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повышение качества подготовки летнего состава гражданской авиации, Вооруженных сил Республики Казахстан и других силовых структур.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осуществление первоначальной подготовки летного состава для гражданской авиации Казахстана с дальнейшим обучением в Академии гражданской авиации, авиационных учебных заведениях других государств, и лиц допризывного возраста для Военного института Сил воздушной обороны Республики Казахстан, а также иная деятельность, связанная с летной подготовкой и выполнением полетов в воздушном пространстве.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953"/>
        <w:gridCol w:w="1033"/>
        <w:gridCol w:w="2553"/>
        <w:gridCol w:w="3593"/>
        <w:gridCol w:w="1173"/>
        <w:gridCol w:w="2633"/>
      </w:tblGrid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пилотов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летной подготовки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перечню,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управления.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6 внесены изменения постановлением Правительства РК от 26 декабря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470ф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Прямой результат: приобретение основных средств для Государственного авиационного центра согласно перечню, утвержденному органом государственного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Конечный результат: первоначальная летная подготовка граждан для последующего обучения в Академии гражданской авиации, Военном институте сил и воздушной обороны Вооруженных сил Республики Казахстан и авиационных учебных заведениях других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Финансово-экономический результат: затраты на создание условий для обеспечения деятельности Государственного авиационного центра составят 100000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Своевременность: согласно плана поставок основных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Качество: улучшение качества подготовки летного состава для гражданской авиации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7 внесены изменения постановлением Правительства РК от 26 декабря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470ф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238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225 - Министерство образования и науки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019 "Реабилитация детей"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209751 тысяча тенге (двести девять миллионов семьсот пятьдесят одна тысяча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50  </w:t>
      </w:r>
      <w:r>
        <w:rPr>
          <w:rFonts w:ascii="Times New Roman"/>
          <w:b w:val="false"/>
          <w:i w:val="false"/>
          <w:color w:val="000000"/>
          <w:sz w:val="28"/>
        </w:rPr>
        <w:t>
Закона Республики Казахстан от 19 мая 1997 года "Об охране здоровья граждан в Республике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37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7 июня 1999 года "Об образовании", 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11 октября 2004 года N 1459 "О Государственной программе развития образования в Республике Казахстан на 2005-2010 годы",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ноября 2004 года N 1180 "Об утверждении Плана мероприятий на 2005-2007 годы по реализации Государственной программы развития образования в Республике Казахстан на 2005-2010 годы",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5 марта 2005 года N 214 "Об утверждении лимитов штатной численности государственных учреждений, подведомственных центральным исполнительным органам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улучшение здоровья детей.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оздоровление, реабилитация и организация отдыха ослабленных и больных детей, детей-сирот, детей из экологически неблагоприятных регионов республики, детей из малообеспеченных и многодетных семей из различных областей Республики Казахстан. Обследование и консультирование детей с ограниченными возможностями в развитии, детей с проблемами в развитии. Оказание коррекционно-реабилитационной и лечебно-оздоровительной помощи детям с проблемами в развитии с рождения до совершеннолетия. Развитие интеллектуальных и психофизиологических возможностей детей с ограниченными возможностями в развитии.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973"/>
        <w:gridCol w:w="1013"/>
        <w:gridCol w:w="2553"/>
        <w:gridCol w:w="3573"/>
        <w:gridCol w:w="1773"/>
        <w:gridCol w:w="2953"/>
      </w:tblGrid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12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детей
</w:t>
            </w:r>
          </w:p>
        </w:tc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 по оздо-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ровлению и реаби-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литации, 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отдыха 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тей-сирот,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экологических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неблагоприятных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лики, детей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малообеспеченных  и многодетных 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мей, одаренных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из различ-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областей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и отбор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с проблема-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в развитии;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диаг-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ностики, обследо-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ваний, реабилита-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 занятий.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питальных 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фертов для Нацио-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оздоровительно-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"Бобек" для 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обретения основ-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средств, сог-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перечня,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приказом Министра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 
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тический 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педагогики
</w:t>
            </w:r>
          </w:p>
        </w:tc>
      </w:tr>
      <w:tr>
        <w:trPr>
          <w:trHeight w:val="25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реабилитация детей-сирот, детей из экологически неблагоприятных регионов республики, детей из малообеспеченных и многодетных семей, одаренных детей из различных областей Республики Казахстан в количестве 5921 ребенок в год детей. Выявление и отбор детей с проблемами в развитии, проведение диагностики, обследований, реабилитационных занятий, среднее количество детей составит - 1418.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основных средств Национальным научно-практическим, образовательным и оздоровительным центром "Бобек" в количестве не менее 630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приобщение детей к здоровому образу жизни и правильному пониманию заботы о своем здоровье и здоровье окружающих. Совершенствование лечебно-профилактических и оздоровительных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средняя стоимость (без учета капитальных расходов) по оздоровлению и реабилитации, организации отдыха детей-сирот, детей из экологически неблагоприятных регионов республики, детей из малообеспеченных и многодетных семей, одаренных детей на 1-го ребенка в месяц - 2257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средняя стоимость проведения диагностики, обследований, реабилитационных занятий на 1-го ребенка в месяц - 2 317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согласно договоров.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раннее выявление, отбор для укрепления здоровья детей, оказание реабилитационных услуг, способствующих укреплению здоровья детей.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7 внесены изменения постановлением Правительства РК от 6 декабря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239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225 - Министерство образования и науки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 "Подготовка специалистов с высшим и послевузовским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профессиональным образованием"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1. 
</w:t>
      </w:r>
      <w:r>
        <w:rPr>
          <w:rFonts w:ascii="Times New Roman"/>
          <w:b w:val="false"/>
          <w:i w:val="false"/>
          <w:color w:val="000000"/>
          <w:sz w:val="28"/>
        </w:rPr>
        <w:t>
Стоимость: 37527870 тысяч тенге (тридцать семь миллиардов пятьсот двадцать семь миллионов восемьсот семьдесят тысяч тенге)..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1 в редакции -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8, 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9, 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15,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25,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26,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30,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36,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40,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43,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44,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46  </w:t>
      </w:r>
      <w:r>
        <w:rPr>
          <w:rFonts w:ascii="Times New Roman"/>
          <w:b w:val="false"/>
          <w:i w:val="false"/>
          <w:color w:val="000000"/>
          <w:sz w:val="28"/>
        </w:rPr>
        <w:t>
Закона Республики Казахстан от 7 июня 1999 года "Об образовании";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7 июля 2004 года "О государственной молодежной политике в Республике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5 июля 2001 года N 648 "О предоставлении особого статуса отдельным государственным высшим учебным заведениям";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11 октября 2004 года N 1459 "О государственной программе развития образования в Республике Казахстан на 2005-2010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12 октября 2000 года N 470 "О Республиканской комиссии по подготовке кадров за рубежом";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5 марта 1993 года N 1134 "Об учреждении стипендии Президента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3 октября 1994 года N 1094 "Об утверждении Положений о военной подготовке студентов (курсантов) высших учебных заведений по программе офицеров запаса, о военных кафедрах при высших учебных заведениях и перечня высших учебных заведений, в которых установлена военная подготовка студентов (курсантов) по программе офицеров запаса";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ноября 1999 года N 1781 "О государственном образовательном гранте";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10 декабря 1999 года N 1903 "Об утверждении Инструкции о порядке назначения и выплаты государственных стипендий отдельным категориям обучающихся в государственных организациях образования";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5 ноября 2001 года N 1398 "Об утверждении Типового положения о государственных высших учебных заведениях, имеющих особый статус";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ноября 2004 года N 1180 "Об утверждении Плана мероприятий на 2005-2007 годы по реализации Государственной программы развития образования в Республике Казахстан на 2005-2010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10 февраля 2005 года N 125 "Об учреждении государственных именных стипендий";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4 апреля 2005 года N 301 "О некоторых вопросах создания акционерного общества "Центр международных программ";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мая 2005 года N 511 "Об утверждении Правил отбора претендентов для присуждения международной стипендии Президента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18 июля 2005 года N 736 "О льготном проезде для обучающихся на основе государственного образовательного заказа в средних и высших профессиональных учебных заведениях из числа молодежи путем выплаты компенсаций".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всех сфер экономики высококвалифицированными специалистами с высшим и послевузовским профессиональным образованием и офицерами запаса для Вооруженных Сил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предоставление гражданам Республики Казахстан возможности улучшения социального, экономического, интеллектуального и культурного развития; качественная подготовка специалистов с высшим и послевузовским профессиональным образованием в рамках государственного образовательного заказа; военная подготовка студентов высших учебных заведений по программе офицеров запаса; укрепление международного сотрудничества в сфере высшего профессионального образования; увеличение процента граждан с высшим профессиональным образованием, трудоустроенных после окончания высшего учебного заведения.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953"/>
        <w:gridCol w:w="993"/>
        <w:gridCol w:w="2593"/>
        <w:gridCol w:w="3573"/>
        <w:gridCol w:w="1753"/>
        <w:gridCol w:w="2833"/>
      </w:tblGrid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реализации 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 (подпрограмм)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 высшим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ским профес-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грантам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 гражданами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бесплатного выс-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шего профессиона-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льного образова-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соответ-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 с утвержда-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емым ежегодно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дентов, магист-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ров, слушателей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 по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граммам высшего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качест-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проведения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 процесса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 стандартами обра-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держка в период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 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граждан,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решениями 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полном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дарственном обес-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печении и студен-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и слушателей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дневной формы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Казахс-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женского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института.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симальных условий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заинтересован-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для разви-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 преподавате-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 и сотрудников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 путем субси-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дирования расхо-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дов, связанных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повышаю-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коэффициента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к установ-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ленным должност-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окладам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состава и 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ководящих работ-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 высших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заведений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особым стату-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сом: Казахский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нический универ-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ситет им. К. Сатпаева; Казахский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Абая;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нальный аграрный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Евразийский 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циональный уни-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верситет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Л.Н. Гумилева;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нальный универ-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ситет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аль-Фараби.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содей-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ствия в приобре-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тении практичес-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навыков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летной практике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студентами 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демии Гражданс-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авиации.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 процесса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обеспече-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обучающихся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Московского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дарственного уни-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верситета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М.В. Ломоносова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литературой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следующим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предметам: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ра, зарубежная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литература, рус-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фольклор,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(между-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народная экономи-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макроэконо-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мика, микроэконо-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мика, финансы,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аудит, учет),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математика. 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заведений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держка студентов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получе-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ими высшего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путем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сти-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пендией студентов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Правилами назна-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 и выплаты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стипендий отдель-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категориям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Правилами назна-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 стипендий,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учрежденных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зидентом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Казахстан.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науч-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 по дневной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заочной форме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(аспирантов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отрывом от произ-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водства, аспиран-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без отрыва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производства,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докторов Phd,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старших научных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сотрудников). 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держка аспирантов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докторантов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дневной форме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путем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стипен-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дий в соответст-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вии с Правилами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стипен-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дий отдельным 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тегориям обучаю-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щихся в организа-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циях 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Правилами наз-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начения стипен-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дий, учрежденных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стан. 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Курмангазы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циалистов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музыкаль-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искусства.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материа-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льно-технических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для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низации учебного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с целью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качест-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приобрете-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вузом основ-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средств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активов.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консерватория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Курмангазы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кафедрах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офице-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 запаса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по разна-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рядке Министерст-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обороны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военных кафед-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 следующих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 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заведений: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нальный 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университет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 К. Сатпаева;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нальный педагоги-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 универси-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 имени Абая;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универ-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ситет международ-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отношений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мировых языков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Абылай хана; Казахский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 Т. Рыскулова;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нальный аграрный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тарно-юридический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танский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имени Д. Серикбаева; Таразский государственный университет имени М.Х. Дулати; Карагандинский государственный технический университет; Кызылординский государственный университет имени Коркыт Ата; Северо-Казах-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станский государственный университет им. М. Козыбаева; Западно-Казах-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станский аграрно-техни-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 универ-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ситет имени Жангир хана;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Ауэзова;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уни-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верситет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Л.К. Гумилева;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аграрно-техничес-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университет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С. Сейфуллина; Казахский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уни-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верситет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танская 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академия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 М. Оспанова.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высших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рубежом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реализации, коор-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динации и контро-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за реализацией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 Прези-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"Болашак".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капитальных трансфертов на оплату обучения стипендиатов за рубежом поставщику услуг по реализации международных программ подготовки кадров за рубежом.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меро-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 Прези-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"Болашак",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дународной сти-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пендии 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"Болашак";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 отбора доку-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претенден-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 присужде-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международной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 Прези-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"Болашак";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перво-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тура конкурса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присуждение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 Прези-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"Болашак", вклю-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чающего в себя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персо-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 собесе-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дования, психоло-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гического и язы-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кового тестирова-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 каждым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меж-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дународной сти-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пендии "Болашак";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наибо-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лее талантливой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молодежью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стана, прошедшей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конкурсный отбор,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 и докто-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наук (PhD)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зарубежных высших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заведе-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ниях; мониторинг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сти-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пендиатами своих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контрактных обя-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зательств, в т.ч.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зак-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лючений со сти-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пендиатами инди-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видуального дого-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 на обучение,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который является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основанием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всех рас-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ходов стипендиату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обучению дого-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 залога, как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обеспече-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исполнения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стипендиатом обя-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зательств и дого-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воров с зарубеж-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партнерами.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программ"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заведений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состояния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 соору-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жений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высших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заведений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целью создания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для повы-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 качества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перечисле-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капитальных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капи-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тального ремонта,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приказом 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терства образова-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 науки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публики Казахс-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тан, в том 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Ибрая Алтынса-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Л.H.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Гумилева;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академика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Е.А. Букетова;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танского аграрно-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уни-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верситета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Жангир хана;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универси-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Ауэзова;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Таразского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дарственного уни-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верситета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М.Х. Дулати;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института;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националь-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педагогичес-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университета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Абая;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нацио-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 аграрно-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университета;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универси-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 им. М. Козы-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баева; Рудненско-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индустриаль-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института;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университета 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 Ш. Уалиханова;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нальный 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университет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С. Сатпаева;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танский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универ-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ситет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Махамбета Утеми-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сова.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(преподава-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телей,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фессоров)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высшие учеб-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заведе-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Казахс-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ским профес-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качест-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перечисле-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трансфертов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привлечение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зарубежных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сультантов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циалистов с выс-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шим и послевузов-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ским профессио-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нальным образова-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в Евразийс-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 национальном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Л.Н. Гумилева, Казахском 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циональном уни-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верситете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 Фараби.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проезд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льному 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держка граждан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получения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перечисления трансфертов высшим учебным заведениям для выплаты денежных компенсаций на проезд обучающим-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дневной формы обучения по государственному образовательному заказу в период зимних и летних каникул.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Египетском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Мубарак"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 казахс-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танской стороной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межправитель-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согла-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шению "О Египет-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ском университете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исламской культу-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 "Нур-Мубарак".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6 внесены изменения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Обучение среднегодового контингента по программам высшего профессионального образования в рамках государственного образовательного заказа до 100855 человек, в том числе магистрантов в рамках Государственной программы развития образования в Республике Казахстан - 3333 человек; прием студентов и слушателей по государственному образовательному заказу - 28 390 человек, магистров - 2520 человек, в том числе в Московский государственный университет имени М.В. Ломоносова - студентов 125 человек, магистрантов - 20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приобретенных учебников для Московского государственного университета имени М.В. Ломоносова не менее 800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среднегодовой контингент стипендиатов всех категорий, из числа граждан, получающих высшее профессиональное образование до 78883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среднегодовое количество обучающихся по программам послевузовского профессионального образования в рамках государственного образовательного заказа до 3253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среднегодовое количество стипендиатов дневной формы обучения, получающих послевузовское профессиональное образование до 2794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подготовка в Казахской национальной консерватории имени Курмангазы среднегодового контингента в количестве 543 обучающихся, в том числе прием 150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Казахской национальной консерваторией имени Курмангазы: компьютеров - 15 шт; оборудования для студийного комплекса - 1 шт; оборудования для университетского радио - 1 шт; холодильника-витрины - 2 шт; легкового автомобиля - 1 шт; плазменного телевизора - 1 шт; спортивных тренажеров и инвентаря - 4 шт, программного обеспечения;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среднегодовое количество студентов Академии гражданской авиации, проходящих тренажерную и летную практику не менее 30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среднегодовое количество обучающихся по программе офицеров запаса до 6703 человек, в том числе прием по разнарядке Министерства обороны Республики Казахстан - 3000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стипендиатов международной стипендии Президента Республики Казахстан "Болашак" - не более 3000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привлеченных зарубежных консультантов в национальные вузы - 40 ставок; количество вузов, проводящих капитальный ремонт за счет средств республиканского бюджета - 13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получателей компенсации на проезд обучающимся дневной формы обучения по государственному образовательному заказу до 102007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доля получивших высшее профессиональное образование по государственному образовательному заказу от потребности 2006 года в специалистах с высшим профессиональным образованием в рамках государственного образовательного заказа, заявленной центральными и местными исполнительными органами - 98 %;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процент трудоустроенных специалистов с высшим профессиональным образованием от численности выпускников высшего учебного заведения до 60 %;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степень обеспечения за счет средств республиканского бюджета потребности в проведении капитального ремонта зданий высших учебных заведений, представивших проектно-сметную документацию в 2006 году - 33 %;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степень удовлетворения в текущем году потребности в привлечении зарубежных консультантов для подготовки специалистов с высшим и послевузовским профессиональным образованием - 50 %.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расходы на обучение одного студента и магистранта - 153,6 тыс. тенге, магистранта в рамках Государственной программы развития образования в Республике Казахстан - 334,7 тыс. тенге, аспиранта - 99,7 тыс. тенге, доктора PhD - 1057,2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 стипендии: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средний размер стипендии студентам и магистрантам - 6 938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 стипендии слушателям подготовительного отделения - 5 469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аспирантам с отрывом от производства - 17 685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докторантам - 22 564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нормы расхода на питание для студентов из числа детей-сирот не менее 310 тенге, для студентов из числа детей, оставшихся без попечения родителей, находящихся под опекой (попечительством) - 124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расходы на одного студента Академии гражданской авиации, проходящего тренажерную и летную практику не менее 2050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расходы на приобретение одного учебника, для Московского государственного университета имени М.В. Ломоносова не менее 1,0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расходы на подготовку одного офицера запаса на военных кафедрах высших учебных заведений - 65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граждан Республики Казахстан, получивших высшее профессиональное образование по государственному образовательному заказу на 10 000 населения - 18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средний балл по единому национальному тестированию, зачисленных на 1 курс по государственному образовательному заказу - не менее 60 баллов, комплексному тестированию - не менее 47 баллов;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процент обеспеченности стипендией нового приема - 100 процентов, продолжающих обучение - не менее 75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доля отчисленных студентов от общего числа обучающихся - 2 %;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доля выпускников с высшим профессиональным образованием, окончивших вуз с отличием по государственному образовательному заказу, от общего числа выпускников не менее 10 %.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7 внесены изменения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239-1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225 - Министерство образования и науки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022 "Увеличение уставного капитала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АО "Академия гражданской авиации"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2006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132155 тысяч тенге (сто тридцать два миллиона сто пятьдесят пять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15 декабря 2001 года "О государственном регулировании гражданской авиации",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мая 2001 года N 718 "О реорганизации учреждения "Академия гражданской авиации".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формирование благоприятных условий для повышения качества подготовки кадров в области гражданской авиации, повышение конкурентоспособности на мировом рынке.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развитие комплексной системы профессиональной подготовки кадров в отрасли гражданской авиации.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953"/>
        <w:gridCol w:w="1033"/>
        <w:gridCol w:w="2553"/>
        <w:gridCol w:w="3253"/>
        <w:gridCol w:w="1513"/>
        <w:gridCol w:w="2633"/>
      </w:tblGrid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авиации" путем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авиации"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 МТК 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ЕASA/JAR.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Прямой результат: увеличение уставного капитала Академии гражданской авиации, позволяющего обеспечить совершенствование форм, методов и условий для подготовки, переподготовки и повышения квалификации педагогического и авиационного персонала и обучение 35 специалистов Комитета гражданской авиации Министерства транспорта и коммуникаций Республики Казахстан по правилам EASA/JAR.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Конечный результат: повышение уровня обеспеченности авиационной отрасли квалифицированными кадрами, внедрение международных авиационных стандартов.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Финансово-экономический результат: повышение кадрового потенциала за счет организации и создания благоприятных условий; средние затраты на обучение сотрудника Комитета гражданской авиации внедряемым европейским авиационным требованиям (EASA/JAR) 1768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Своевременность: в течение года в соответствии с заключаемыми договорами.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Качество: переход отрасли гражданской авиации на европейские авиационные стандарты EASA/JAR.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240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225 - Министерство образования и науки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023 "Повышение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организаций образования"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140350 тысяч тенге (сто сорок миллионов триста пятьдесят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21,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27,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41  </w:t>
      </w:r>
      <w:r>
        <w:rPr>
          <w:rFonts w:ascii="Times New Roman"/>
          <w:b w:val="false"/>
          <w:i w:val="false"/>
          <w:color w:val="000000"/>
          <w:sz w:val="28"/>
        </w:rPr>
        <w:t>
  Закона Республики Казахстан от 7 июня 1999 года "Об образовании",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11 октября 2004 года N 1459 "О Государственной программе развития образования в Республике Казахстан на 2005-2010 годы",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ноября 2004 года N 1180 "Об утверждении Плана мероприятий на 2005-2007 годы по реализации Государственной программы развития образования в Республике Казахстан на 2005-2010 годы",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5 марта 2005 года N 214 "Об утверждении лимитов штатной численности государственных учреждений, подведомственных центральным исполнительным органам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улучшение качества услуг в области образования. Удовлетворение потребности специалистов в получении знаний о новейших достижениях в соответствующих отраслях педагогики, науки и техники, передовом отечественном и зарубежном опыте; углубление полученных ранее или приобретение новых профессиональных знаний.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обновление теоретических и практических знаний, умений и навыков работников образования по образовательным программам в сфере их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мастерства. Углубление профессиональных знаний и навыков специалистов образования, спорта и физической культуры, оказание консультативно-методической помощи. Повышение качества управления региональными системами образования и учебными заведениями, обеспечение компьютерной грамотности учителей школ, переподготовка кадров к переходу на 12-летнее школьное обучение, повышение качества профессиональной и психолого-педагогической готовности учителей и преподавателей к работе в организациях образования. Повышение квалификации руководителей организаций и управлений образования, педагогического персонала всех уровней образования. Повышение квалификации и переподготовка специалистов по космической отрасли, переподготовка преподавателей по предмету "Самопознание".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953"/>
        <w:gridCol w:w="933"/>
        <w:gridCol w:w="2593"/>
        <w:gridCol w:w="3653"/>
        <w:gridCol w:w="1793"/>
        <w:gridCol w:w="2833"/>
      </w:tblGrid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73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товка кадров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3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фикации и 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гогических кадров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различного профи-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новой формации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приказом Министра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фикации и 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гогических кадров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физи-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культуры,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12-летнего обуче-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соответст-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вии с приказом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фикации и 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циалистов по кос-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мической отрасли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приказом Министра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учителей и воспи-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тателей для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подавания предме-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"Самопознание"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приказом Министра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квали-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фикации для 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циалистов психо-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лого-медико-педа-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гогической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сультации различ-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профиля,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приказом Министра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3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коррек-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ционной педа-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гогики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среднее количество слушателей, проходящих курсы повышения квалификации и переподготовки кадров, составит - 6465.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педагогическими кадрами мероприятий 2006 года по реализации Государственной программы развития образования. Обеспечение специалистами мероприятий 2006 года по реализации Государственной программы развития космической деятельности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Доля удовлетворения потребностей в повышении квалификации и переподготовке кадров составит 20 процентов.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средняя стоимость обучения 1 слушателя составит - 21710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согласно графику проведения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использование профессиональных знаний и навыков специалистами для оказания качественных условий в области образования.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241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225 - Министерство образования и науки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024 "Мониторинг сейсмологической информации"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194381 тысяча тенге (сто девяносто четыре миллиона триста восемьдесят одна тысяча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5, 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14,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15, </w:t>
      </w:r>
      <w:r>
        <w:rPr>
          <w:rFonts w:ascii="Times New Roman"/>
          <w:b w:val="false"/>
          <w:i w:val="false"/>
          <w:color w:val="000000"/>
          <w:sz w:val="28"/>
        </w:rPr>
        <w:t>
 28 Закона Республики Казахстан от 5 июля 1996 года "О чрезвычайных ситуациях природного и техногенного характера";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2, 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7, 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8, 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25  </w:t>
      </w:r>
      <w:r>
        <w:rPr>
          <w:rFonts w:ascii="Times New Roman"/>
          <w:b w:val="false"/>
          <w:i w:val="false"/>
          <w:color w:val="000000"/>
          <w:sz w:val="28"/>
        </w:rPr>
        <w:t>
Закона Республики Казахстан от 26 июня 1998 года "О национальной безопасности";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30 декабря 1994 года N 1490 "О дополнительных мерах по снижению ущерба от возможных землетрясений в г. Алматы, Алматинской и Талдыкорганской областях и ликвидации их последствий";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августа 1997 года N 1286 "О мерах по снижению ущерба от разрушительных землетрясений в сейсмоопасных регионах республики",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5 марта 2005 года N 214 "Об утверждении лимитов штатной численности государственных учреждений, подведомственных центральным исполнительным органам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безопасности населения путем своевременного прогнозирования и информирования о предстоящих движениях земной коры, организация и проведение комплексных исследований в сейсмоопасных районах Республики Казахстан в целях прогноза землетрясений, переоснащение сейсмических станций для укрепления материально-технической базы и качественной научной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регистрация и обработка данных о землетрясениях контролируемой территории и прилегающих районов; проведение полевых инструментальных наблюдений и получение качественной и непрерывной сейсмической, геофизической, гидрогеохимической, гидрогеодинамической, деформографической, наклономерной, сейсмобиологической информации на сети стационарных станций, первичная обработка получаемой информации; проведение тематических работ по наблюдениям за сейсмическим режимом исследуемой территории; осуществление сейсмического мониторинга на территории Республики Казахстан; развертывание и обеспечение работы временных сейсмических и геофизических станций и других видов наблюдений в эпицентральных зонах сильных землетрясений на территории Республики Казахстан, а также выполнение работ по распоряжению директивных органов Республики Казахстан; своевременное оповещение органов государственного управления Республики Казахстан обо всех ощутимых и сильных землетрясениях по контролируемой территории; составление оперативных каталогов и бюллетеней землетрясений, формирование архива сейсмологической, геофизической, гидрогеохимической, деформографической и другой информации; проведение работ по автоматизации процессов регистрации, передачи и обработки данных инструментальных наблюдений; внедрение новых методов и технических средств для проведения наблюдений и обработки материалов по прогнозу землетрясений. Обновление аппаратуры на сейсмологических станциях для повышения надежности и оперативности процессов автоматизации, передачи и обработки данных наблюдений.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953"/>
        <w:gridCol w:w="993"/>
        <w:gridCol w:w="2533"/>
        <w:gridCol w:w="3673"/>
        <w:gridCol w:w="1773"/>
        <w:gridCol w:w="2753"/>
      </w:tblGrid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27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формации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работка данных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землетрясениях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и 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легающих районов.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инструмента-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льных наблюдений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получение 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чественной и 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прерывной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мации на сети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станций, первич-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обработка 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лучаемой 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 осуществле-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сейсмического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публики Казахс-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новных средств.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опытно-мето-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экспедиция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Прямые результаты: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основных средств в целях укрепления материально-технической базы сейсмологических станций в количестве не менее: цифровая сейсмическая аппаратура - 5 штук; весы аналитические - 1 штука; весы технические - 1 штука; измеритель дебита - 2 штуки; персональный компьютер - 5 штук; проектор - 1 штука; автомашина УАЗ-31519-095-02 - 2 штуки; автомашина КамАЗ-45142 - 1 штука; геофизический измерительный прибор - 6 штук; аппаратура земной станции спутниковой связи - 5 штук; радиотелефонный удлинитель - 3 штуки; осциллограф - 6 штук; генератор - 4 штуки; электроперфоратор - 4 штуки; регулируемый источник постоянного тока - 20 штук; триммер - 7 штук.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Будут разработаны: каталог землетрясений на территории Республики Казахстан; архивы первичных материалов наблюдений (сейсмограммы, цифровые сейсмограммы, деформограммы, записи сильных движений земной коры, первичные материалы по геофизическим, гидрогеологическим, сейсмобиологическим наблюдениям и наблюдениям современных движений земной коры); базы данных по видам наблюдений: сейсмические ("Сейсмо", "Бадис", "Временные ряды", "Карточка", "Кармех"); геофизические ("Магнитка", "Теллурика"), гидрогеологические ("Геохим"), современных движений ("Кора"); ежедневные оперативные прогнозы землетрясений (всего 365 прогнозов) на основании измеряемых параметров; обновление аппаратуры для повышения надежности и оперативности процессов автоматизации, передачи и обработки данных на 60 наблюдательных пунктах, 35 из которых являются стационарными сейсмологическими станциями.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Конечные результаты: Проведение режимных наблюдений за сейсмичностью, газохимическим и динамическим режимами подземных термоминеральных вод, вариациями геофизических полей, современными движениями земной поверхности, поведением животных. Работы по автоматизации процессов регистрации, сбора, передачи, обработки и хранения информации с целью прогноза сильных землетрясений в сейсмоактивных районах юга и юго-востока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Представление своевременной информации по прогнозу землетрясений;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Доля удовлетворения потребности в наблюдательных пунктах - 90 %.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расходы на содержание 1 наблюдательного пункта - 2493,8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расходы на оснащение 1 наблюдательного пункта - 745,8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согласно графика проведения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совпадение прогнозов с фактическими движениями земной коры.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242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225 - Министерство образования и науки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025 "Методологическое обеспечение системы образования и анализ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качества образовательных услуг"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684472 тысячи тенге (шестьсот восемьдесят четыре миллиона четыреста семьдесят две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7 июня 1999 года "Об образовании",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11 октября 2004 года N 1459 "О Государственной программе развития образования в Республике Казахстан на 2005-2010 годы",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24 марта 1998 года N 256 "О дополнительных мерах по совершенствованию управления организаций системы Министерства образования, культуры и здравоохранения Республики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 сентября 1999 года N 1305 "Об утверждении Положения о государственной аттестации организаций образования", 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ноября 2004 года N 1180 "Об утверждении Плана мероприятий на 2005-2007 годы по реализации Государственной программы развития образования в Республике Казахстан на 2005-2010 годы",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5 марта 2005 года N 214 "Об утверждении лимитов штатной численности государственных учреждений, подведомственных центральным исполнительным органам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совершенствование методического обеспечения системы образования с учетом общемировых тенденций в образовании, совершенствование системы управления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разработка и анализ соблюдения государственных общеобязательных стандартов образования, разработка программ и рекомендаций по физической культуре и спорту. Разработка и перевод стандартов и учебных программ 12-летнего обучения. Реализация Программы экспериментальной работы в организациях образования республики по апробации модели начальной ступени школы с 12-летним сроком обучения. Измерение качества и степени усвоения учебного материала, предоставляемого организациями образования, определение качества преподавания учебного материала в организациях образования, совершенствование механизмов формирования контингентов обучающихся. Проведение аккредитации профессиональных образовательных программ. Проведение независимой оценки профессиональной подготовленности, подтверждения и присвоения квалификации рабочих кадров и специалистов технического и обслуживающего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1033"/>
        <w:gridCol w:w="993"/>
        <w:gridCol w:w="2633"/>
        <w:gridCol w:w="3133"/>
        <w:gridCol w:w="2093"/>
        <w:gridCol w:w="2873"/>
      </w:tblGrid>
      <w:tr>
        <w:trPr>
          <w:trHeight w:val="10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1059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 обес-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печение сис-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 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льных услуг
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 кор-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 помощи детям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раннего возрас-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стандартов  по уровням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дартов и учеб-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программ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12-летнего обу-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пособий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форматизации,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методи-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обучения 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захского языка;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обучающей 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раммы; методо-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12-летнее обу-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тодологических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 дошколь-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образова-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работки и 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 учебников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учебно-мето-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дической лите-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ратуры.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сис-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 образова-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доклада о сос-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тоянии 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в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лике 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аккредита-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вузов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образова-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зависимой оцен-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профессио-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 подго-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товленности,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присвоения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кадров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Республиканско- го учебно-мето-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дического цент-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дополнитель-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образова-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 приобре-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тение 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сог-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перечня,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приказом Мини-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 образова-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105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Разработка методических пособий по оказанию коррекционной педагогической помощи детям раннего возраста государственным учреждением "Национальный научно-практический центр коррекционной педагогики" - 3.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Разработка и совершенствование стандартов по уровням образования: дошкольного, начального, среднего, высшего профессионального - 122.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Разработка экспериментальной программы инклюзивного образования для детей с ограниченными возможностями в развитии дошкольного и школьного возрастов на русском и казахском языках - 4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Разработка и перевод учебных программ 12-летнего обучения - 516 программ.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Разработка учебно-методических пособий в области информатизации, физической культуры, дополнительного и дошкольного образования, по переходу на 12-летнее обучение, в области процесса разработки и издания учебников и учебно-методической литературы в области аккредитации профессиональных образовательных программ не менее 189 методических пособий.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Разработка и издание методических пособий по обучению казахского языка - 60 наименований.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Разработка электронной мультимедийной обучающей программы - 6.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Осуществление мониторинга состояния системы образования. Подготовка национального доклада о состоянии образования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Проведение независимой оценки профессиональной подготовленности, подтверждения и присвоения квалификации рабочих кадров и специалистов технического и обслуживающего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Приобретение основных средств Республиканским учебно-методическим центром дополнительного образования не менее 26 единиц (мебель, видеотехника, оргтехника, спортивное и бытовое оборудование).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повышение уровня и качества оказываемых образовательных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средняя стоимость разработки 1 методического пособия по оказанию коррекционной педагогической помощи детям раннего возраста - 1211,0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средняя стоимость разработки и совершенствования 1-го стандарта по уровням образования - 153,1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средняя стоимость разработки 1-й экспериментальной программы инклюзивного образования для детей с ограниченными возможностями в развитии дошкольного и школьного возрастов - 1126,3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средняя стоимость разработки и перевода учебных программ 12-летнего обучения - 227,3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средняя стоимость разработки 1 учебно-методического пособия в области информатизации, физической культуры, дополнительного образования, по переходу на 12-летнее обучение, по дошкольному образованию, по обеспечению процесса разработки и издания учебников и учебно-методической литературы в области аккредитации профессиональных образовательных программ - 892,2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средняя стоимость разработки 1 печатного листа методических пособий по обучению казахского языка - не менее 23000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7) средняя стоимость издания 1 методического пособия по обучению казахского языка - не менее 600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8) средняя стоимость разработки 1-й электронной мультимедийной обучающей программы - 5000,0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9) расходы на осуществление мониторинга состояния системы образования, подготовку национального доклада о состоянии образования в Республике Казахстан составят не менее 60000,0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10) расходы на проведение независимой оценки профессиональной подготовленности, подтверждения и присвоения квалификации рабочих кадров и специалистов технического и обслуживающего труда составят не менее 90000,0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согласно графику проведения работ в течение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улучшение содержания, методики преподавания и оценивания знаний обучающихся.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7 внесены изменения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243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225 - Министерство образования и науки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026 "Целевые текущие трансферты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городов Астаны и Алматы на обеспечение специальных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(коррекционных) организаций образования специальными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техническими и компенсаторными средствами"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118125 тысяч тенге (сто восемнадцать миллионов сто двадцать пять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20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7 июня 1999 года "Об образовании",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9  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11 июля 2002 года "О социальной и медико-педагогической коррекционной поддержке детей с ограниченными возможностями",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11 октября 2004 года N 1459 "О Государственной программе развития образования в Республике Казахстан на 2005-2010 годы",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ноября 2004 года N 1180 "Об утверждении Плана мероприятий на 2005-2007 годы по реализации Государственной программы развития образования в Республике Казахстан на 2005-2010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специальных коррекционных организаций образования специальными техническими и компенсаторными средствами.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финансовая поддержка бюджетов областей, городов Астаны и Алматы на приобретение специальных технических и компенсаторных средств для создания адекватной среды жизнедеятельности детей с ограниченными возможностями, повышения уровня их социально-бытовой адаптации.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953"/>
        <w:gridCol w:w="1173"/>
        <w:gridCol w:w="2653"/>
        <w:gridCol w:w="3373"/>
        <w:gridCol w:w="1733"/>
        <w:gridCol w:w="2773"/>
      </w:tblGrid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 (коррекцион-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ных) 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 обра-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компенса-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це-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левых текущих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област-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разования 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циальными 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ческими и ком-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пенсаторными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 сог-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решению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перечнем, утвер-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жденным приказом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циальными 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ческими и ком-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пенсаторными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циальных (кор-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рекционных)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образования.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программы:*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будут обеспечены специальными техническими и компенсаторными средствами: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Акмолинская область - не менее 7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Актюбинская область - не менее 6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Алматинская область - не менее 8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Атырауская область - не менее 2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Восточно-Казахстанская - не менее 7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Жамбылская область - не менее 90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Западно-Казахстанская область - не менее 6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Карагандинская область - не менее 206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Кызылординская область - не менее 6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Костанайская область - не менее 3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Мангыстауская область - не менее 2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Павлодарская область - не менее 3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Северо-Казахстанская область - не менее 26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Южно-Казахстанская область - не менее 11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Алматы - не менее 177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Астана - не менее 1 единицы.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оснащенность специальных (коррекционных) организаций образования специальными и компенсаторными средствами составит от потребности 30 процентов.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Планируемая средняя стоимость: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диагностического аудиометра - 500,0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беспроводного учебного класса - 1600,0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проводного учебного класса - 600,0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читающей машины - 900,0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мягкой комнаты - 500,0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сенсорной комнаты - 5000,0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реабилитационного развивающего оборудования в среднем составит - 23,4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течение года в соответствии с заключенными договорами.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качественного специального и компенсаторного оборудования, отвечающего установленным стандартам.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Перечень мероприятий по реализации, количественные и качественные показатели, характеризующие ожидаемые результаты, в рамках освоения трансфертов из республиканского бюджета, отражаются в паспорте соответствующей местной бюджетной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244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225 - Министерство образования и науки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027 "Национальная система тестирования"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578688 тысяч тенге (пятьсот семьдесят восемь миллионов шестьсот восемьдесят восемь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35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7 июня 1999 года "Об образовании",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11 октября 2004 года N 1459 "О Государственной программе развития образования в Республике Казахстан на 2005-2010 годы",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ноября 2004 года N 1180 "Об утверждении Плана мероприятий на 2005-2007 годы по реализации Государственной программы развития образования в Республике Казахстан на 2005-2010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создание системы внешней независимой оценки учебных достижений, обеспечивающей высокое качество образования. Совершенствование национальной системы оценки качества образования на основе государственных общеобязательных стандартов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проведение единого национального тестирования, проведение промежуточного государственного контроля обучающихся. Разработка и анализ соблюдения государственных общеобязательных стандартов образования, совершенствование механизмов формирования контингентов обучающихся.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933"/>
        <w:gridCol w:w="953"/>
        <w:gridCol w:w="2753"/>
        <w:gridCol w:w="3653"/>
        <w:gridCol w:w="1793"/>
        <w:gridCol w:w="2773"/>
      </w:tblGrid>
      <w:tr>
        <w:trPr>
          <w:trHeight w:val="13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6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тестирования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баз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по участ-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никам единого 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ционального тес-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тирования и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межуточного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едино-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комплексного тес-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тирования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аттестации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низаций образова-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межуточного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обучаю-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щихся на началь-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 основной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ступенях 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образова-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 на 2-3 кур-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 вузов.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сайта по 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национально-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тестированию.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питальных 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фертов Националь-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центру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 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дартов образова-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 тестирова-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 приобрете-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для пунк-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перечня,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приказом Министра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стандар-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образова-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 тести-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 единого национального тестирования в 154 пунктах проведения тестирования;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пунктов проведения тестирования будут обеспечены оборудованием не менее 300 единиц (мебель, компьютерная и оргтехника, инвентарь);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планируемое количество обучающихся, принимающих участие в едином национальном тестировании, составит более 220 тысяч;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обучающихся, проходящих промежуточный государственный контроль: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обучающиеся на начальной и основной ступенях среднего общего образования - более 80 тысяч;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студенты 2, 3 курсов - более 70 тысяч.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обучающихся, проходящих комплексное тестирование при государственной аттестации организаций образования - более 11 тысяч.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оценка уровня знаний учащихся и студентов для принятия дальнейших мер по повышению качества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оснащенность действующих пунктов единого национального тестирования составит 100 процентов, процент обеспечения потребности в дополнительных пунктах единого национального тестирования 83,6 процента.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средний расход на 1-го обучающегося, проходящего единое национальное тестирование - 453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средний расход на создание и экспертизу одного тестового задания - 115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средний расход на 1-го обучающегося, проходящего промежуточный государственный контроль: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учащиеся 4, 9 классов - 342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студенты 2, 3 курсов - 625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средний расход комплексного тестирования при государственной аттестации организаций образования на одного - 625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средний расход на оснащение одного пункта проведения тестирования - 1420,0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средний расход на содержание одного пункта проведения тестирования - 2846,0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согласно плану мероприятий проведения работ, поставок оборудования, утвержденного приказом Министра образования и науки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снижение жалоб на качество тестов и процедуру проведения единого национального тестирования составит 10 процентов.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245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225 - Министерство образования и науки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028 "Целевые текущие трансферты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городов Астаны и Алматы на обеспечение содержания типовых штатов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учреждений общего среднего образования"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6269751 тысяча тенге (шесть миллиардов двести шестьдесят девять миллионов семьсот пятьдесят одна тысяча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41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7 июня 1999 года "Об образовании",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11 октября 2004 года N 1459 "О Государственной программе развития образования в Республике Казахстан на 2005-2010 годы",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4 ноября 2002 года N 1168 "Об утверждении типовых штатов работников организаций образования",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ноября 2004 года N 1180 "Об утверждении Плана мероприятий на 2005-2007 годы по реализации Государственной программы развития образования в Республике Казахстан на 2005-2010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приведение типовых штатов организаций образования в соответствие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финансовая поддержка бюджетов областей на обеспечение содержания типовых штатов государственных учреждений общего среднего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953"/>
        <w:gridCol w:w="993"/>
        <w:gridCol w:w="2593"/>
        <w:gridCol w:w="3393"/>
        <w:gridCol w:w="1933"/>
        <w:gridCol w:w="2753"/>
      </w:tblGrid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штатов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це-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левых текущих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област-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бюджетам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держания штатных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 работни-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учрежде-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общего сред-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 образова-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решению Правите-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льства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Казахстан,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количеством, 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вержденным 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казом Министра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внедрения штат-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единиц 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ботников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 уч-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реждений общего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в соответ-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 с действу-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ющими нормами.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программы:*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поэтапное внедрение 34406,25 штатных единиц для функционирования общеобразовательных школ, школ-интернатов в соответствии с действующими нормативными правовыми актами, в том числе: Акмолинская область - 1684,5 единиц; Актюбинская область - 1674 единиц; Алматинская область - 3774,25 единиц; Атырауская область - 646 единиц; Восточно-Казахстанская - 3132,5 единиц; Жамбылская область - 3396 единиц; Западно-Казахстанская область - 1944 единиц; Карагандинская область - 1813,5 единиц; Кызылординская область - 1872,5 единиц; Костанайская область - 2832 единиц; Мангыстауская область - 483 единиц; Павлодарская область - 2366 единиц; Северо-Казахстанская область - 3399,5 единиц; Южно-Казахстанская область - 5388,5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приоритетных направлений системы образования путем функционирования типовых общеобразовательных школ, школ-интернатов.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среднемесячная зарплата составит 15,19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приведение в соответствие с нормами инфраструктуры общеобразовательных школ, школ-интернатов.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внедрения качественно новых методик в процесс воспитания и обучения школьников. Доля доведения штатных единиц до требуемого составит 80 процентов.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Перечень мероприятий по реализации, количественные и качественные показатели, характеризующие ожидаемые результаты, в рамках освоения трансфертов из республиканского бюджета, отражаются в паспорте соответствующей местной бюджетной программы.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7 внесены изменения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6 декабря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246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225 - Министерство образования и науки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029 "Целевые текущие трансферты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городов Астаны и Алматы на содержание вновь вводимых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1. 
</w:t>
      </w:r>
      <w:r>
        <w:rPr>
          <w:rFonts w:ascii="Times New Roman"/>
          <w:b w:val="false"/>
          <w:i w:val="false"/>
          <w:color w:val="000000"/>
          <w:sz w:val="28"/>
        </w:rPr>
        <w:t>
Стоимость: 3532939 тысяч тенге (три миллиарда пятьсот тридцать два миллиона девятьсот тридцать девять тысяч тенге).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1 в редакции -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43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7 июня 1999 года "Об образовании",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11 октября 2004 года N 1459 "О Государственной программе развития образования в Республике Казахстан на 2005-2010 годы,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ноября 2004 года N 1180 "Об утверждении Плана мероприятий на 2005-2007 годы по реализации Государственной программы развития образования в Республике Казахстан на 2005-2010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полного охвата детей воспитанием и обучением в организациях образования, расширение доступности образовательных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финансовая поддержка бюджетов областей, городов Астаны и Алматы для обеспечения функционирования организаций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953"/>
        <w:gridCol w:w="933"/>
        <w:gridCol w:w="2573"/>
        <w:gridCol w:w="3773"/>
        <w:gridCol w:w="1733"/>
        <w:gridCol w:w="2873"/>
      </w:tblGrid>
      <w:tr>
        <w:trPr>
          <w:trHeight w:val="10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277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вновь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целе-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текущих 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фертов из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бюджета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там, бюджетам 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родов 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 содержа-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вновь вводимых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согласно 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шению Правительст-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Республики 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захстан.
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27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свое-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ввода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ния.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программы:*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акимами областей, городов Астаны и Алматы будут обеспечены ввод и функционирование объектов образования в количестве 270 объектов,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Акмолинская область - 16 объектов: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Детские дошкольные организации: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"Айголек", с. Викторовка, Зерендинский р-н;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"Жулдыз", с. Красный кардон, Зерендинский р-н;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"Айголек", с. Костычаева, Жаркаинский р-н;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"Бобек", с. Тасоткель, Жаркаинский р-н;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"Кулыншак", с. Жана-Кийма, Жаксинского р-н;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Школа-сад N 2 "Балдырган", г. Степногорск;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 Макинка, Енбекшильдерский р-н.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Внешкольные организации: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Муз. школа, Жаркаинский р-н, с. Далабай (филиал);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Муз. школа, Жаркаинский р-н, с. Боранкуль (филиал);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Муз. школа, Жаркаинский р-н, с. Пятигорск (филиал).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Профшколы (филиалы при Исправительных учреждениях):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Филиал ЕЦ-166/4, Атбасарский р-н, ПЛ N 9, (г. Атбасар);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Филиал ЕЦ-166/25, Зерендинский р-н, пос. Гранитный, ПШ N 3 (с. Красный Яр);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Филиал ЕЦ-166/18, г. Степногорск, пос. Заводской, ПЛ N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Школа-интернат для одаренных детей г. Степногорск;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Пришкольный интернат Буландинский р-н, с. Новобратское;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Школа-интернат им. Укубаева, Жаркаинский р-н, г. Державинск;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Актюбинская область - 3 объекта: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Школы: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ОШ, г. Актобе;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НШ-сад, Алгинский р-н, г. Алга;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Детские дошкольные организации: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 Актобе, мкрн. N 12.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Алматинская область - 5 объектов: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Школы: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СШ с. Коянкус Илийский р-н;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СШ с. Алгабас Карасайский р-н;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СШ с. Бирлик Талгарского р-н;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СШ с. Ерменсай Карасайский р-н;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СШ с. Узынагаш Жамбылский р-н;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Атырауская область - 28 объектов: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Школы: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СШ N 6 мкрн. "Сельстрой" г. Атырау;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СШ г. Атырау с. Курилкино;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СШ с. Забурунье, Исатайский р-н;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СШ г. Атырау, мкрн. Лесхоз;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СШ пос. Жана-Каратон, Жылыойский р-н;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НШ N 2 пос. Макат Макатского района.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Детские дошкольные организации: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"Карлыгаш" с. Исатай Исатайский р-н;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"Булдаршин" с. Сарайчик, Махамбетский р-н;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"Балбобек" с. Сартугай, Махамбетский р-н;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"Айгуль" с. Есбол, Махамбетский р-н;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"Актогай" с. Актогай, Махамбетский р-н;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"Суюндук" с. Суюндук, Курмангазинский р-н;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"Акмарал" с. Алга, Курмангазинский р-н;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"Гаухар" с. Нуржау, Курмангазинский р-н;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"Алтын кiлт" ст. Мукур, Кзылкогинский р-н;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"Айголек", Жылыойский р-н;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"Арай" с. Акжаик, Махамбетский р-н;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"Карлыгаш" с. Алга, Махамбетский р-н;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54 с. Макат, Макатский р-н;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"Балаусы" ст. Сагиз, Кзылкогинский р-н;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"Сандугаш", Макатский р-н;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"Гульбазар", г. Атырау, с. Таскала;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"Кудряшовский" с. Кудряшова, Курмангазинский р-н;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"Жауказын" с. Караколь, Кзылкогинский р-н;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"Балбобек" с. Жанкельды, Кзылкогинский р-н;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"Болашак" с. Орлик, Индерский р-н;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"Чебурашка" с. Индер, Индерский р-н;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"Оримтал" с. Жаскайрат, Кзылкогинский р-н.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Восточно-Казахстанская область - 12 объектов: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Школы: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СШ с. Герасимовка, Уланского р-н;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СШ им. Гагарина с. Каргыба Тарбагатайского р-на;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СШ с. Жаркын г. Семипалатинск;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СШ с. Предгорное Глубоковского р-н;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СШ, Катон-Карагайский р-н, с. Ново-Хайрузовка;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СШ, с. Степное, Глубоковский р-н;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СШ, с. Орда, Абайский р-н;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Детские дошкольные организации: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Жарминский р-н, г. Шар;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Зыряновский р-н, с. Новая Бухтарма;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Кокпектинский р-н, с. Белое;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Курчумский р-н, с. Теректы.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Пришкольные интернаты: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Кокпектинский р-н, с. Преображенское.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Жамбылская область - 5 объектов: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Школы: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НШ, Меркенский р-н, с. Мерке;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НШ, Жамбылский р-н, с. Казарма;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НШ, Жамбылский р-н, с. Кызылтан;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НШ, Жуалынский р-н, с. Зыковка;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СШ, Кордайский р-н, с. Кордай.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Западно-Казахстанская область - 3 объекта: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Специальные профессиональные школы для детей с девиантным поведением: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Акжаикский р-н, пос. Тайпак.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Школы: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СШ, г. Уральск;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СШ, Зеленовский р-н, пос. Набережный.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Карагандинская область - 21 объект: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Школы: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СШ г. Сатпаев;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СШ г. Темиртау;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СШ г. Жезказган.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Детские дошкольные организации: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"Еркетай" г. Караганда, мкр. Степной;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"Балдырган" г. Караганда с. Пришахтинск;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 Аксу-Аюлы Шетский р-н;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п. Жезды, Улытауский р-н;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п. Атасу, Жанаркинский р-н;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Школа-д/с п. Южный, Абайский р-н;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НШ-сад с. Коксу, Абайский р-н;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Детский сад, г. Приозерск;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"Куншуак", г. Балхаш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Профшколы: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16, п. Кокпекты, Бухаржырауский р-н;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 Егиндыбулак, Каркаралинский р-н.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Внешкольные организации: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Муз. школа г. Каражал;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Муз. школа п. Осакаровка, Осакаровский р-н;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Муз. школа г. Каркаралинск, Каркаралинский р-н;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 юношества, г. Темиртау;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 юношества, г. Сатпаев;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 юношества, г. Балхаш;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Школа-интернат общего типа N 7, г. Сарань.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Костанайская область - 14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Школы: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СШ мкр. Водник, п. Затобольск, Костанайский р-н,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Школа-интернат для одаренных детей г. Костанай (общежитие).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Профшколы: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ПТШ N 23 Карасуский р-н (общежитие);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ПТШ N 26 Наурзумский р-н (общежитие);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ПТШ Узункольский р-н;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ПТШ Федеровский р-н;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ПТШ Тарановский р-н;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ПТШ Денисовский р-н;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 Аркалык (по программе "Аркалык");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Общежитие г. Аркалык (реконструкция по программе "Аркалык");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Центры проживания детей: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Житикаринский р-н;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Узункольский р-н.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Детские дошкольные организации: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Аулиекольский р-н;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Наурзумский р-н.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Кызылординская область - 24 объекта: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Школы: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СШ им. Тасбугет, г. Кызылорда;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СШ N 147 с. Бесарык Сырдарьинский р-н.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Детские дошкольные организации: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 Арал - 3 объекта;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 Казалы - 5 объектов;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Кармакшинский р-н - 4 объекта;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Жалагашский р-н;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Сырдарьинский р-н - 3 объекта;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Жанакорганский р-н - 6 объектов.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Мангыстауская область - 3 объекта: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Школы: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СШ, Бейнеуский р-н, с. Бейнеу;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Пристройка к СШ, Мангистауский р-н, с. Шебир;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СШ, Мангыстауский р-н, с. Уштаган.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Павлодарская область - 16 объектов: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Школа-интернат для одаренных детей г. Павлодар;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Внешкольные организации: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 юношества, г. Павлодар;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Школа-интернат для реабилитации детей, переболевших туберкулезом с. Шалдай, Щербактинский р-н,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Детские деревни: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 Павлодар;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Пришкольные интернаты: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Майский р-н, с. Майское;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Щербактинский р-н, с. Сосновка;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Актогайский р-н, с. Щидерты;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Успенский р-н, с. Лозовое;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Щербактинский р-н, с. Шалдай;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Детские дошкольные организации г. Экибастуз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Железинский р-н, с. Алаколь;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Качирский р-н, с. Песчаное;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Лебяжинский р-н, с. Ямышево;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Успенский р-н, с. Галицкое;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Щербактинский р-н, с. Александровка;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Щербактинский р-н, с. Орловка.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Северо-Казахстанская область - 83 объекта;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Школы: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СШ, Кызылжарский р-н, с. Бишкуль;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СШ N 26, г. Петропавловск (ЖД-школа);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Пристройка (спортзал) к СШ N 4, Тайыншынский р-н, г. Тайынша.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Детские дошкольные организации: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"Карлыгаш", Тайыншинский р-н, г. Тайынша;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"Айголек", г. Петропавловск;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"Росинка", г. Петропавловск;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"Родничок", Айыртауский р-н, с. Саумалколь;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Ясли-сад "Ак бота", Мамлютский р-н, при СШ N 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"Балдырган", Айыртауский р-н, с. Нижний бурлук;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"Балдырган", Акжарский р-н, с. Талшик;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"Чебурашка", Аккаинский р-н, с. Черкасское;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"Дюймовочка", р-н им. Жумабаева, с. Золотая нива;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"Колосок", р-н им. Жумабаева, с. Таманское;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"Ак бота", Кызылжарский р-н, с. Петерфельд;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"Айголек", Тайыншинский р-н, с. Чкалово;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"Балдаурен", Тайыншинский р-н, с. Зеленый гай;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"Гулливер", г. Петропавловск (ЖД-сады);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"Малыш", г. Петропавловск (ЖД-сады);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"Балапан", Пристройка к СШ N 24, г. Петропавловск;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"Балдырган", г. Петропавловск;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"Гульдер", Жамбылский р-н, с. Благовещенка.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Школы-интернаты: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 Петропавловск (ЖД школа-интернат);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Санаторная ШИ г. Мамлютка.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Гимназия-интернат для одаренных детей им. А. Досмухамбетова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 Петропавловск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Пришкольные интернаты: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Айыртауский р-н, с. Сырымбет;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Есильский р-н, с. Карнеевка;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Есильский р-н, с. Петровка;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Кызылжарский р-н, с. Бугровое;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Кызылжарский р-н, с. Бишкуль при СШ с каз. яз. обучения;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Мамлютский р-н, с. Кзыласкер;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Мамлютский р-н, с. Беловка;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р-н Мусрепова, с. Калиновка;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Тайыншинский р-н, с. Драгомировка;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Тайыншинский р-н, с. Красная поляна;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Уалихановский р-н, с. Чехово;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Айыртауский р-н, с. Казанка;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Аккайынский р-н, с. Трудовое;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Есильский р-н, с. Волошинка;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Есильский р-н, с. Бескудук;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Жамбылский р-н, с. Озерное;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Жамбылский р-н, с. Железное;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р-н им. Жумабаева, с. Советское;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р-н им. Жумабаева, с. Чистовское;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Кызылжарский р-н, с. Знаменское;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Кызылжарский р-н, с. Большая Малышка;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Кызылжарский р-н, с. Рассвет;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Кызылжарский р-н, с. Якорь;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Мамлютский р-н с. Ленино;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Мамлютский р-н с. Воскресеновка;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Мамлютский р-н с. Дубровное;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Мамлютский р-н с. Новомихайловка;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Тайыншинский р-н, с. Карагаш;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Тайыншинский р-н, с. Амандык;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Тайыншинский р-н, с. Тайынша;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Уалихановский р-н, с. Тельжанное.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Мини-центры: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Аккайынский р-н, с. Чаглы садовая группа при СШ;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Есильский р-н, с. Ясновка садовая группа при СШ;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Есильский р-н, с. Покровка садовая группа при СШ;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Темирязевский р-н, с. Асуат;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Темирязевский р-н, с. Акжанка;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Темирязевский р-н, с. Белоградовка;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Темирязевский р-н, с. Докучаево;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Темирязевский р-н, с. Дмитриевка;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Темирязевский р-н, с. Жаркенское;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Темирязевский р-н, с. Дружба;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Темирязевский р-н, с. Комсомольское;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Темирязевский р-н, с. Ленинское;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Темирязевский р-н, с. Москворецкое;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Темирязевский р-н, с. Хмельницкое;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Темирязевский р-н, с. Степное;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Темирязевский р-н, с. Сулы-Станционное;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Темирязевский р-н, с. Сулы-Элеваторное;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Уалихановский р-н, с. Бидаик;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Уалихановский р-н, с. Амангельды;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р-н Шал Акына, с. Аканбарак;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р-н Шал Акына, с. Ибраево;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р-н Шал Акына, с. Кривощеково;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р-н Шал Акына, с. Ольгинка.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Внешкольные организации: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 юношества, Акжарский р-н, с. Талшик;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Оздоровительный лагерь "Лесная поляна" Жамбылский р-н;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Оздоровительный лагерь "Искра" Жамбылский р-н.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Детские приюты: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р-н Мусрепова, с. Новоишимский;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Уалихановский р-н, с. Кишкенеколь.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Южно-Казахстанская область - 22 объекта: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Школы: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СШ, Ордабасинский р-н, с. Шубар-су;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СШ Сарыагашский р-н, с. Абай;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СШ г. Туркестан, с. Карашык;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СШ Шардарьинский р-н, г. Шардара, с. Мельдеби;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СШ Сузакский р-н, с. Шолак-Корган;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НШ Ордабасинский р-н, с. Таздар;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СШ N 110, Сарыагашский р-н;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СШ Достык, Сайрамский р-н;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СШ, мкрн. Достык, г. Шымкент;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НШ "Достык", Ордабасинский р-н;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ОШ "Ынтымак", Ордабасинский р-н.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Пришкольные интернаты: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СШ им. Бектаева, Ордабасинский р-н, с. Ынталы;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Казыгуртский р-н, с. Шарапхана.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Детские дошкольные организации: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 Каракум, Ордабасинский р-н;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 Караспан, Ордабасинский р-н;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 Шубар, Ордабасинский р-н;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 Созак, Созакский р-н;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 Жулдыз, Сайрамский р-н;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 Комеш-Булак, Сайрамский р-н;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 Шарбулак, Казыгуртский р-н;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 Боген, Ордабасинский р-н; с. Торткуль, Ордабасинский р-н.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город Алматы - 5 объектов: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Школы: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Пристройка к ШГ N 159;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Детские дошкольные организации: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99;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148;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ШГ N 159;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р-не Аэропорта;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город Астана - 10 объектов: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Школы: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СШ "Зерде";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СШ, Юго-восток;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СШ, 13-я Магистральная;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СШ, ул. Ж. Иманбаева;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СШ, с. Казгородок;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СШ, ул. Челюскинцев-Красной звезды.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Детские дошкольные организации: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Мкрн. N 9;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Юго-Восток;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Внешкольные организации: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Станция юных туристов,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Школа искусств.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удовлетворение потребности в образовательных услугах в организациях образования составит 30 процентов.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средняя стоимость содержания 1-го объекта составит 13085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своевременный ввод и функционирование объектов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качественного процесса в организациях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Перечень мероприятий по реализации, количественные и качественные показатели, характеризующие ожидаемые результаты, в рамках освоения трансфертов из республиканского бюджета, отражаются в паспорте соответствующей местной бюджетной программы.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7 внесены изменения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6 декабря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247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225 - Министерство образования и науки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030 "Целевые текущие трансферты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городов Астаны и Алматы на выплату компенсаций на проезд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в средних профессиональных учебных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государственного заказа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исполнительных органов"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1. 
</w:t>
      </w:r>
      <w:r>
        <w:rPr>
          <w:rFonts w:ascii="Times New Roman"/>
          <w:b w:val="false"/>
          <w:i w:val="false"/>
          <w:color w:val="000000"/>
          <w:sz w:val="28"/>
        </w:rPr>
        <w:t>
Стоимость: 204844 тысячи тенге (двести четыре миллиона восемьсот сорок четыре тысячи тенге).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1 в редакции -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7 июля 2004 года "О государственной молодежной политике в Республике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социальная поддержка учащихся, обучающихся в организациях среднего профессионального образования в рамках государственного заказа.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финансовая поддержка бюджетов областей, городов Астаны и Алматы на выплату компенсаций на проезд для обучающихся в средних профессиональных учебных заведениях на основании государственного заказа местных исполнительных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993"/>
        <w:gridCol w:w="1053"/>
        <w:gridCol w:w="2593"/>
        <w:gridCol w:w="3573"/>
        <w:gridCol w:w="1793"/>
        <w:gridCol w:w="2733"/>
      </w:tblGrid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проезд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обучаю-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це-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левых текущих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областным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 городов Аста-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выплату компенса-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 на проезд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средних профес-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сиональных учеб-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заведениях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 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решению Правите-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 компенсаций на проезд обучаю-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щимся в средних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профессиональных  учебных заведени-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ях на основании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органов.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программы:*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будет осуществлена выплата компенсации на проезд обучающимся в средних профессиональных учебных заведениях на основании государственного заказа местных исполнительных органов. Среднее количество обучающихся, получающих денежную компенсацию, составит по областям 57074, в том числе: Акмолинская - 3215, Актюбинская - 2596, Алматинская - 2275, Атырауская - 1787, Восточно-Казахстанская - 3974, Жамбылская - 4050, Западно-Казахстанская - 2140, Карагандинская - 7844, Костанайская - 4632, Кызылординская - 2904, Мангистауская - 2017, Павлодарская - 2959, Северо-Казахстанская - 2614, Южно-Казахстанская область - 5359, а также города Алматы - 5526 и города Астаны - 3182.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учащихся дневной формы обучения средних профессиональных учебных заведений льготами на проезд два раза в год в период зимних и летних каникул и выпускников средних профессиональных учебных заведений один раз в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выплата компенсации на 1 обучающегося, 1 выпускника составляет 2-х кратный размер месячного расчетного показателя.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своевременной выплаты компенсации на проезд обучающимся в средних профессиональных учебных заведениях на основании государственного заказа местных исполнительных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процент обучающихся, которым будет выплачена компенсация на проезд, составит 100 процентов.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Перечень мероприятий по реализации, количественные и качественные показатели, характеризующие ожидаемые результаты, в рамках освоения трансфертов из республиканского бюджета, отражаются в паспорте соответствующей местной бюджетной программы.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7 внесены изменения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248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225 - Министерство образования и науки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031 "Целевые трансферты на развитие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и бюджету города Алматы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сейсмоусиления объектов образования"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1250000 тысяч тенге (один миллиард двести пятьдесят миллионов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22 ноября 2005 года "О республиканском бюджете на 2006 год", постановление совместной комиссии Палат Парламента Республики Казахстан по проекту Закона "О республиканском бюджете на 2006 год" от 8 ноября 2005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сейсмоустойчивости объектов образования Алматинской области и города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сейсмоусиление отдельных объектов образования Алматинской области и города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953"/>
        <w:gridCol w:w="993"/>
        <w:gridCol w:w="2673"/>
        <w:gridCol w:w="3433"/>
        <w:gridCol w:w="1793"/>
        <w:gridCol w:w="2853"/>
      </w:tblGrid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 области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це-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левых трансфер-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жету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бюдже-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города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сейсмоусиле-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объектов 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разования по 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речню и в преде-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лах сумм в соот-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ветствии с 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тановлением Пра-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вительства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публики Казахс-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 от 9 декабря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года N 1228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Казахстан "О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бюджете на 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год".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проведение сейсмоусиления объектов образования Алматинской области и города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повышение сейсмоустойчивости объектов образования Алматинской области и города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проведение работ по сейсмоусилению в соответствии с утвержденными планом-графиком выполнения работ, а также со сроками, установленными заключенными договорами.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сейсмоусиление объектов образования согласно строительным нормам и правилам, действующим на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Примечание: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Перечень инвестиционных проектов согласно Приложению 2 к постановлению Правительства Республики Казахстан от 9 декабря 2005 года N 1228 "О реализации Закона Республики Казахстан "О республиканском бюджете на 2006 год", а также мероприятия в соответствии с утвержденной в установленном порядке проектно-сметной документацией, количественные и качественные показатели, характеризующие ожидаемые результаты, в рамках освоения трансфертов отражаются в паспортах местных бюджетных программ.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249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225 - Министерство образования и науки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032 "Институциональное развитие образования и науки"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350000 тысяч тенге (триста пятьдесят миллионов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пункт 28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5 марта 2005 года N 210 "О Сетевом графике исполнения Общенационального плана мероприятий по реализации Послания Главы государства народу Казахстана от 18 февраля 2005 года",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 июня 2005 года N 541 "О реорганизации государственного учреждения "Финансовый центр" Министерства образования и науки Республики Казахстан;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19 июля 2005 года N 745 "Об утверждении Правил гарантирования акционерным обществом "Финансовый центр" кредитов, предоставленных студентам банками второго уровня".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увеличение доступности высшего профессионального образования; формирование благоприятных условий для увеличения объема выдаваемых студенческих кредитов.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расширение круга заемщиков студенческих кредитов путем создания инфраструктуры, позволяющей снизить процентные ставки по студенческим кредитам и снижения рисков кредиторов, связанных с невыполнением обязательств заемщиками по договорам; обеспечение процесса образовательного кредитования через банки второго уровня.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953"/>
        <w:gridCol w:w="1073"/>
        <w:gridCol w:w="2593"/>
        <w:gridCol w:w="3453"/>
        <w:gridCol w:w="1633"/>
        <w:gridCol w:w="2813"/>
      </w:tblGrid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рантирования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банках вто-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 уровня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"Финансовый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центр" путем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 АО "Финан-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совый центр",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банках второго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уровня.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Увеличение уставного капитала Финансового центра, позволяющего обеспечить гарантирование кредитов, выдаваемых банками второго уровня около 20 тысячам студентов.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развитие инфраструктуры, позволяющей расширить систему студенческого кредитования;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Повышение уровня доступности высшего профессионального образования путем предоставления гарантии банкам второго уровня.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минимальная (базовая) ставка процента гарантирования по студенческому кредиту от суммы основного долга 50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максимальная ставка гарантирования по студенческому кредиту - 80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регистрация дополнительной эмиссии акций в уполномоченном органе в 1 квартале 2006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увеличение доли получающих высшее профессиональное образование по студенческому кредиту до 5 % от числа обучающихся в высших учебных заведениях по платной форме обучения;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предоставление услуг по гарантированию согласно нормативно-правовым актам.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250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225 - Министерство образования и науки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033 "Целевые текущие трансферты областным бюджетам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организацию питания, проживания и подвоза детей 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пунктам тестирования"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102102 тысячи тенге (сто два миллиона сто две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35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7 июня 1999 года "Об образовании",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11 октября 2004 года N 1459 "О Государственной программе развития образования в Республике Казахстан на 2005-2010 годы",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ноября 2004 года N 1180 "Об утверждении Плана мероприятий на 2005-2007 годы по реализации Государственной программы развития образования в Республике Казахстан на 2005-2010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создание независимой оценки учебных достижений.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финансовая поддержка областей на обеспечение социальной справедливости в доступе к высшему профессиональному образованию.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933"/>
        <w:gridCol w:w="1073"/>
        <w:gridCol w:w="2633"/>
        <w:gridCol w:w="3473"/>
        <w:gridCol w:w="1633"/>
        <w:gridCol w:w="2813"/>
      </w:tblGrid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
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подвоза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тестирования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текущих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област-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бюджетам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тания, прожива-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 подвоза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к пунктам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перечнем пунктов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приказом Минист-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образования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надзору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ганизации пита-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проживания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подвоза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пунктам тести-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едином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тестировании.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подвоза детей к 154-м пунктам проведения тестирования и будет обеспечено их проживание и питание, в соответствии с санитарными нормами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создание условий для своевременного и качественного проведения единого национального тестирования.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средний расход на питание, проживание и подвоз к 1-му пункту тестирования составит 663,0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2 квартал.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качественной организации процесса сдачи обучающимися единого национального тестирования.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Перечень мероприятий по реализации, количественные и качественные показатели, характеризующие ожидаемые результаты, в рамках освоения трансфертов из республиканского бюджета, отражаются в паспорте соответствующей местной бюджетной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251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225 - Министерство образования и науки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034 "Целевые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 городов Астаны и Алматы на подключение к Интернету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оплату трафика государственных учреждений среднего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500000 тысяч тенге (пятьсот миллионов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8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7 июня 1999 года "Об образовании",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11 октября 2004 года N 1459 "О Государственной программе развития образования в Республике Казахстан на 2005-2010 годы",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ноября 2004 года N 1180 "Об утверждении Плана мероприятий на 2005-2007 годы по реализации Государственной программы развития образования в Республике Казахстан на 2005-2010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создание условий для поэтапного перехода к новому уровню образования на основе информационных технологий.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улучшение информатизации системы образования и повышение качества образования Республики Казахстан с целью интеграции его в мировое информационное образовательное пространство; предоставление организациям среднего общего образования средств доступа к глобальным информационным ресурсам, посредством подключения школы к Интернету.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1073"/>
        <w:gridCol w:w="1133"/>
        <w:gridCol w:w="2593"/>
        <w:gridCol w:w="3313"/>
        <w:gridCol w:w="1853"/>
        <w:gridCol w:w="2813"/>
      </w:tblGrid>
      <w:tr>
        <w:trPr>
          <w:trHeight w:val="10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Интернету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оплату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текущих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бюджета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 под- ключение к 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тернету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оплату трафика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реше-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Правитель-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акимов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г.г.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подключения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Интернету и оп-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лату трафика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образования.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программы:*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2006 году будет подключено 193 школы к Интернету и приобретено телекоммуникационное оборудование для подключения новых школ, осуществлена оплата трафика и абонентская оплата 6386 подключенных школ к Интернету, в том числе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Акмолинская область - 474 школы, Актюбинская область - 345 школ, Алматинская область - 682 школы, Атырауская область - 177 школ, Восточно-Казахстанская область - 677 школ, Жамбылская область - 389 школ, Западно-Казахстанская область - 336 школ, Карагандинская область - 480 школ, Костанайская область - 538 школ, Кызылординская область - 217 школ, Мангыстауская область - 90 школ, Павлодарская область - 365 школ, Северо-Казахстанская область - 569 школ, Южно-Казахстанская область - 816 школ, город Алматы - 177 школ, город Астана - 54 школы.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Будет подключено к Интернету в 2006 году 193 школы, в том числе: Актюбинская область - 53 школы, Алматинская область - 51 школа, Атырауская область - 8 школ, Жамбылская область - 3 школы, Западно-Казахстанская область - 14 школ, Карагандинская область - 1 школа, Костанайская область - 2 школы, Кызылординская область - 1 школа, Мангыстауская область - 8 школ, Павлодарская область - 21 школа, Северо-Казахстанская область - 22 школы, Южно-Казахстанская область - 9 школ.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1 января 2007 года будет обеспечен доступ к Интернету не менее 80 процентов школ.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планируемый средний расход на: подключение 1 школы составит 104,037 тыс. тенге, оплату трафика составит не более 75,0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подключение школ к Интернету и осуществление оплаты за подключение и трафик, а также абонентской оплаты согласно заключенных договоров.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организаций среднего общего образования высокоскоростного доступа к глобальным информационным ресурсам.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Перечень мероприятий по реализации, количественные и качественные показатели, характеризующие ожидаемые результаты, в рамках освоения трансфертов из республиканского бюджета, отражаются в паспорте соответствующей местной бюджетной программы.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7 внесены изменения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252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225 - Министерство образования и науки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035 "Целевые текущие трансферты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городов Астаны и Алматы на приобретение и доставку учебников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учебно-методических комплексов для обновления библиотечных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фондов государственных учреждений среднего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1. 
</w:t>
      </w:r>
      <w:r>
        <w:rPr>
          <w:rFonts w:ascii="Times New Roman"/>
          <w:b w:val="false"/>
          <w:i w:val="false"/>
          <w:color w:val="000000"/>
          <w:sz w:val="28"/>
        </w:rPr>
        <w:t>
Стоимость: 895513 тысяч тенге (восемьсот девяносто пять миллионов пятьсот тринадцать тысяч тенге).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1 в редакции -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44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7 июня 1999 года "Об образовании",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11 октября 2004 года N 1459 "О Государственной программе развития образования в Республике Казахстан на 2005-2010 годы",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ноября 2004 года N 1180 "Об утверждении Плана мероприятий на 2005-2007 годы по реализации Государственной программы развития образования в Республике Казахстан на 2005-2010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школ республики учебниками и учебно-методическими комплексами, включая коррекционные (специальные) организации образования по циклу фондирования школьных библиотек, а также электронными учебниками и учебно-методическими комплексами.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финансовая поддержка бюджетов областей, городов Астаны и Алматы для обеспечения учебниками и учебно-методическими комплексами государственных учреждений среднего общего образования, включая коррекционные (специальные) организации образования по циклу фондирования школьных библиотек, а также электронными учебниками и учебно-методическими комплексами.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953"/>
        <w:gridCol w:w="1013"/>
        <w:gridCol w:w="2633"/>
        <w:gridCol w:w="3773"/>
        <w:gridCol w:w="1753"/>
        <w:gridCol w:w="2793"/>
      </w:tblGrid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75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учебно-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обновле-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библио-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течных фон-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целе-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текущих 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фертов из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бюджета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там, бюджетам 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родов Астаны,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 приобре-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тение и доставку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 и учеб-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но-методических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средне-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общего 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вания, 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(специальные)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ганизации 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по циклу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школьных библио-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тек, а также электронных учеб-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 и учебно-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перечнем 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ваний, утвержден-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приказом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 науки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публики 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свое-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приоб-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ретения и доставки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 и учеб-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но-методических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сударственных уч-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реждений 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коррекцио-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нные (специальные)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 по циклу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школьных библио-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электронных учеб-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 и учебно-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лексов.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программы:*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школ республики учебниками и учебно-методическими комплексами, в том числе электронными согласно перечня, утвержденного приказом Министра образования и науки Республики Казахстан в количестве не менее 102 наименования. Оснащение специальных (коррекционных) организаций образования перечнем учебной литературы согласно приказу Министра образования и науки Республики Казахстан, не менее 61 наименования.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реализация государственной образовательной политики по совершенствованию содержания образования путем обеспечения учебниками и учебно-методическими комплексами государственных учреждений среднего общего образования, включая коррекционные (специальные) организации образования по циклу фондирования школьных библиотек, а также электронными учебниками и учебно-методическими комплексами.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планируемая средняя стоимость учебной литературы, в том числе электронной - 960 тенге за 1 экземпляр, для коррекционных (специальных) планируемая средняя стоимость 1-го учебника - 500 тенге, 1-го учебно-методического комплекса - 200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своевременное обеспечение учебниками и учебно-методическими комплексами государственных учреждений среднего общего образования, включая коррекционные (специальные) организации образования по циклу фондирования школьных библиотек, а также электронными учебниками и учебно-методическими комплексами к началу учебного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повышение уровня знаний обучающихся путем обеспечения учебниками и учебно-методическими комплексами государственных учреждений среднего общего образования, включая коррекционные (специальные) организации образования по циклу фондирования школьных библиотек, а также электронными учебниками и учебно-методическими комплексами.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Перечень мероприятий по реализации, количественные и качественные показатели, характеризующие ожидаемые результаты, в рамках освоения трансфертов из республиканского бюджета, отражаются в паспорте соответствующей местной бюджетной программы.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7 внесены изменения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253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225 - Министерство образования и науки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036 "Целевые текущие трансферты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городов Астаны и Алматы на создание лингафонных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мультимедийных кабинетов в государственных учреждениях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 общего образования"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1. 
</w:t>
      </w:r>
      <w:r>
        <w:rPr>
          <w:rFonts w:ascii="Times New Roman"/>
          <w:b w:val="false"/>
          <w:i w:val="false"/>
          <w:color w:val="000000"/>
          <w:sz w:val="28"/>
        </w:rPr>
        <w:t>
Стоимость: 1576970 тысяч тенге (один миллиард пятьсот семьдесят шесть миллионов девятьсот семьдесят тысяч тенге).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1 в редакции -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44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7 июня 1999 года "Об образовании",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11 октября 2004 года N 1459 "О Государственной программе развития образования в Республике Казахстан на 2005-2010 годы",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ноября 2004 года N 1180 "Об утверждении Плана мероприятий на 2005-2007 годы по реализации Государственной программы развития образования в Республике Казахстан на 2005-2010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Оснащение общеобразовательных школ лингафонными и мультимедийными кабинетами для внедрения новых технологий обучения.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финансовая поддержка бюджетов областей, городов Астаны и Алматы для создания лингафонных и мультимедийных кабинетов общеобразовательных школ.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973"/>
        <w:gridCol w:w="1053"/>
        <w:gridCol w:w="2553"/>
        <w:gridCol w:w="3793"/>
        <w:gridCol w:w="1793"/>
        <w:gridCol w:w="2773"/>
      </w:tblGrid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лингафонных  и мультиме-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целе-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текущих 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фертов из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бюджета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там, бюджетам 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родов Астаны,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 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в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 учреж-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дениях 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образова-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согласно 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шению Правительст-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в соот-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ветствии с переч-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нем, утвержденным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приказом Министра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качественное 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нащение лингафон-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и мультиме-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дийными кабинетами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средне-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общего 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программы:*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образовательного процесса в соответствии с государственными общеобязательными стандартами образования учебным оборудованием нового поколения.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Оснащение государственных учреждений среднего общего образования лингафонными и мультимедийными кабинетами в количестве не менее 284, в том числе: Акмолинская область - не менее 22 единиц, Актюбинская область - не менее 15 единиц, Алматинская область - не менее 21 единицы, Атырауская область - не менее 14 единиц, Восточно-Казахстанская область - не менее 24 единиц, Жамбылская область - не менее 14 единиц, Западно-Казахстанская область - не менее 19 единиц, Карагандинская область - не менее 15 единиц, Кызылординская область - не менее 13 единиц, Костанайская область - не менее 21 единицы, Мангыстауская область - не менее 13 единиц, Павлодарская область - не менее 18 единиц, Северо-Казахстанская область - не менее 21 единицы, Южно-Казахстанская область - не менее 26 единиц, город Алматы - не менее 16 единиц, город Астана - не менее 12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Конечные результаты: повышение качества обучения школьников, улучшение языковой подготовки учащихся, внедрение в образовательный процесс современных информационных технологий, управление учебным процессом в единой образовательной сети.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планируемая средняя стоимость 1-го кабинета составит 5,6 млн.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своевременное оснащение лингафонными и мультимедийными кабинетами, согласно договоров.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повышение качества обучения школьников на основе внедрения новых информационных технологий, модернизация материально-технического обеспечения учебным оборудованием организации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Перечень мероприятий по реализации, количественные и качественные показатели, характеризующие ожидаемые результаты, в рамках освоения трансфертов из республиканского бюджета, отражаются в паспорте соответствующей местной бюджетной программы.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7 внесены изменения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254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225 - Министерство образования и науки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037 "Целевые текущие трансферты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городов Астаны и Алматы на укрепление материально-технической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базы государственных учреждений начального профессионального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286100 тысяч тенге (двести восемьдесят шесть миллионов сто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44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7 июня 1999 года "Об образовании",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11 октября 2004 года N 1459 "О Государственной программе развития образования в Республике Казахстан на 2005-2010 годы",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ноября 2004 года N 1180 "Об утверждении Плана мероприятий на 2005-2007 годы по реализации Государственной программы развития образования в Республике Казахстан на 2005-2010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укрепление материально-технической базы государственных учреждений начального профессионального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финансовая поддержка бюджетов областей, городов Астаны и Алматы для укрепления материально-технической базы государственных учреждений начального профессионального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973"/>
        <w:gridCol w:w="1053"/>
        <w:gridCol w:w="2553"/>
        <w:gridCol w:w="3793"/>
        <w:gridCol w:w="1793"/>
        <w:gridCol w:w="2773"/>
      </w:tblGrid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
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кущие 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ферты 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ластным 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жетам, 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жетам горо-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целе-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текущих 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фертов из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бюджета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там, бюджетам 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родов Астаны,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 укрепле-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базы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началь-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профессиона-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льного образова-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согласно 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шению Правительст-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Республики 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захстан, в соот-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ветствии с переч-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нем, утвержденным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приказом Министра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благо-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приятных условий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чественной подго-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товки 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укрепления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базы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 учреж-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 начального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образования.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программы:*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будет укреплена материально-техническая база 38 государственных учреждений, что составляет 12,3 процента от потребности, в том числе по областям и городам Астаны и Алматы: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Акмолинская - 2 учреждения, Актюбинская - 3 учреждения, Алматинская - 3 учреждения, Атырауская - 2 учреждения, Восточно-Казахстанская - 3 учреждения, Жамбылская - 2 учреждения, Западно-Казахстанская - 1 учреждение, Карагандинская - 3 учреждения, Костанайская - 2 учреждения, Кызылординская - 2 учреждения, Мангистауская - 3 учреждения, Павлодарская - 3 учреждения, Северо-Казахстанская - 2 учреждения, Южно-Казахстанская - 3 учреждения, г. Алматы - 1 учреждение, г. Астана - 3 учреждения.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образовательный процесс государственных учреждений начального профессионального образования будут внедрены учебное оборудование и учебно-методические пособия нового поколения, созданы надлежащие условия обучающимся в соответствии с действующими нормами (СанПИНи СниП).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средняя стоимость на 1 государственное учреждение начального профессионального образования составит 7528,9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укрепление материально-технической базы к началу учебного года в соответствии со сроками, указанными в договорах.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повышение качества образования обучающихся и внедрение современных технологий в учебный процесс.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Перечень мероприятий по реализации, количественные и качественные показатели, характеризующие ожидаемые результаты, в рамках освоения трансфертов из республиканского бюджета, отражаются в паспорте соответствующей местной бюджетной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255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225 - Министерство образования и науки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038 "Целевые текущие трансферты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городов Астаны и Алматы на переподготовку и повышение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педагогических работников в областных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(городских) институтах повышения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педагогических кадров"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503440 тысяч тенге (пятьсот три миллиона четыреста сорок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41  </w:t>
      </w:r>
      <w:r>
        <w:rPr>
          <w:rFonts w:ascii="Times New Roman"/>
          <w:b w:val="false"/>
          <w:i w:val="false"/>
          <w:color w:val="000000"/>
          <w:sz w:val="28"/>
        </w:rPr>
        <w:t>
Закона Республики Казахстан от 7 июня 1999 года "Об образовании",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11 октября 2004 года N 1459 "О Государственной программе развития образования в Республике Казахстан на 2005-2010 годы",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ноября 2004 года N 1180 "Об утверждении Плана мероприятий на 2005-2007 годы по реализации Государственной программы развития образования в Республике Казахстан на 2005-2010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повышение квалификации педагогических работников всех уровней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финансовая поддержка бюджетов областей, городов Астаны и Алматы для обеспечения повышения квалификации педагогических работников всех уровней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996"/>
        <w:gridCol w:w="1036"/>
        <w:gridCol w:w="2643"/>
        <w:gridCol w:w="3466"/>
        <w:gridCol w:w="1800"/>
        <w:gridCol w:w="2805"/>
      </w:tblGrid>
      <w:tr>
        <w:trPr>
          <w:trHeight w:val="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работни-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кадров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це-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левых текущих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област-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переподготов-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 и 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дагогических 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ботников в 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ластных (город-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ских) институтах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квали-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фикации педаго-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гических кадров,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приказом Минист-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образования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реподготовки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квали-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фикации педаго-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гических работ-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 в област-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(городских)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институтах повы-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 квалифика-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педагогичес-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кадров.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программы:*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будет осуществлено повышение квалификации 15 процентов педагогических работников системы образования,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Акмолинская область - не менее 2240 слушателей;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Актюбинская область - не менее 1920 слушателей;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Алматинская область - не менее 1600 слушателей;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Атырауская область - не менее 1600 слушателей;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Восточно-Казахстанская область - не менее 2400 слушателей;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Жамбылская область - не менее 1920 слушателей;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Западно-Казахстанская область - не менее 1920 слушателей;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Карагандинская область - не менее 2240 слушателей;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Кызылординская область - не менее 2400 слушателей;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Костанайская область - не менее 1600 слушателей;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Мангистауская область - не менее 240 слушателей;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Павлодарская область - не менее 2240 слушателей;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Северо-Казахстанская область - не менее 2240 слушателей;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Южно-Казахстанская область - не менее 3240 слушателей;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Алматы - не менее 2400 слушателей;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Астана - не менее 800 слушателей.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Конечные результаты: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повышение профессионального уровня знаний и умений педагогических работников системы образования, внедрение современных педагогических технологий в учебный процесс, повышение качества обучения школьников.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средняя стоимость обучения 1-го слушателя в год составит не более 16240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поэтапное повышение квалификации 15 процентов работников системы образования для подготовки к переходу на 12-летнее обучение.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улучшение качества обучения педагогических работников системы образования, удовлетворение социальной потребности населения в получении конкурентоспособного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Перечень мероприятий по реализации, количественные и качественные показатели, характеризующие ожидаемые результаты, в рамках освоения трансфертов из республиканского бюджета, отражаются в паспорте соответствующей местной бюджетной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256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225 - Министерство образования и науки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039 "Целевые текущие трансферты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городов Астаны и Алматы на укрепление материально-технической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базы областных (городских) институтов повышения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педагогических кадров"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75000 тысяч тенге (семьдесят пять миллионов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44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7 июня 1999 года "Об образовании",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11 октября 2004 года N 1459 "О Государственной программе развития образования в Республике Казахстан на 2005-2010 годы",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ноября 2004 года N 1180 "Об утверждении Плана мероприятий на 2005-2007 годы по реализации Государственной программы развития образования в Республике Казахстан на 2005-2010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укрепление материально-технической базы областных (городских) институтов повышения квалификации педагогических кадров.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финансовая поддержка бюджетов областей, городов Астаны и Алматы для укрепления материально-технической базы областных (городских) институтов повышения квалификации педагогических кадров.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996"/>
        <w:gridCol w:w="1036"/>
        <w:gridCol w:w="2643"/>
        <w:gridCol w:w="3466"/>
        <w:gridCol w:w="1800"/>
        <w:gridCol w:w="2805"/>
      </w:tblGrid>
      <w:tr>
        <w:trPr>
          <w:trHeight w:val="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
</w:t>
            </w:r>
          </w:p>
        </w:tc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кадров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це-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левых текущих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област-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 укреп-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материаль-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но-технической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областных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инс-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титутов повыше-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квалифика-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 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решению Правите-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льства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Казахстан,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перечнем, утвер-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жденным приказом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 сис-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 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путем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нической базы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(го-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родских) инсти-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тутов повышения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квалификации.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программы:*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внедрение в систему переподготовки и повышения квалификации педагогических работников системы образования новых инновационных технологий. Приобретение каждому институту повышения квалификации не менее двух учебных кабинетов и не менее 3000 единиц учебно-методической литературы.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Конечные результаты: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повышение качества системы переподготовки и повышения квалификации педагогических работников, внедрение новых педагогических технологий через модернизацию материально-технической базы областных (городских) институтов повышения квалификации педагогических кадров.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планируемая средняя стоимость на оснащение 1-го института повышения квалификации педагогических кадров составит не менее 4,0 млн.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своевременное укрепление материально-технической базы областных (городских) институтов повышения квалификации для подготовки кадров 12-летнего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повышение качества системы переподготовки и повышения квалификации педагогических работников на основе внедрения новых инновационных технологий.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Перечень мероприятий по реализации, количественные и качественные показатели, характеризующие ожидаемые результаты, в рамках освоения трансфертов из республиканского бюджета, отражаются в паспорте соответствующей местной бюджетной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257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225 - Министерство образования и науки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040 "Проведение молодежной политики"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1. 
</w:t>
      </w:r>
      <w:r>
        <w:rPr>
          <w:rFonts w:ascii="Times New Roman"/>
          <w:b w:val="false"/>
          <w:i w:val="false"/>
          <w:color w:val="000000"/>
          <w:sz w:val="28"/>
        </w:rPr>
        <w:t>
Стоимость: 650571 тысяча тенге (шестьсот пятьдесят миллионов пятьсот семьдесят одна тысяча тенге).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1 в редакции -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государственной молодежной политике в Республике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28 августа 1999 года N 73 "О концепции государственной молодежной политики";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3 мая 1993 года N 340 "О создании Социальной службы для молодежи";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18 июля 2005 года N 734 "О Программе молодежной политики на 2005-2007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июня 2005 года N 632 "Об утверждении Программы "Жасыл ел" на 2005-2007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создание организационных, социальных, экономических и правовых условий для развития молодежи в процессе ее социализации; повышение у граждан высокого патриотического сознания.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4 внесены изменения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поддержка деятельности детских и молодежных общественных объединений; создание условий для интеграции молодежи в рынок труда; социальная защита прав и интересов молодежи; расширение международного молодежного сотрудничества; развития гражданственности и патриотизма в молодежной среде; повышение в сознании и чувствах граждан патриотических ценностей, взглядов и убеждений, приверженности идее единства народа Казахстана; поддержка талантливой молодежи, информационное обеспечение реализации государственной молодежной политики; содействие повышению уровня образования молодежи; организация привлечения студентов в стройотряды в период каникул к работам по возведению жилья и реализации программы озеленения страны "Жасыл ел".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5 внесены изменения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996"/>
        <w:gridCol w:w="1036"/>
        <w:gridCol w:w="2643"/>
        <w:gridCol w:w="3466"/>
        <w:gridCol w:w="1800"/>
        <w:gridCol w:w="2805"/>
      </w:tblGrid>
      <w:tr>
        <w:trPr>
          <w:trHeight w:val="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
</w:t>
            </w:r>
          </w:p>
        </w:tc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</w:p>
        </w:tc>
        <w:tc>
          <w:tcPr>
            <w:tcW w:w="3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семинаров в 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ках международ-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молодежных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обменов по линии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германского сот-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рудничества.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торинга реализа-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молодеж-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политики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регионах РК: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визиты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встречи с целе-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выми группами.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II-III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круг-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лых столов,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ференций, семи-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наров по актуальным проблемам моло-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дежи 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молодеж-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политики.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I-III-IV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седаний Нацио-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 Дель-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фийского комитета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Казахстана.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рых национальных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молодежных Дель-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фийских игр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Казахстана.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Чет-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вертых молодеж-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Дельфийских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играх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ств-участников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 СНГ.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армейских сборов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актива цент-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 молодежных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 ВС РК.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седания Совета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молоде-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 при Правите-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льстве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Казахстан.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тиваля солдатс-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песни "Жас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Улан"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"Патриот".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молодеж-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информацио-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нного бюллетеня.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методи-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пособий.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лада "Молодежь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Казахстана-2006: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положение, тен-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денции, перспек-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тивы".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Конгресса моло-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дежи Казахстана.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деяте-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льности социаль-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служб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проектов,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поддержку моло-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дежных инициатив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создание усло-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вий для социаль-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но-экономическо-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развития 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лодежи.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деяте-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льности молодеж-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 студенчес-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трудовых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отрядов "Жасыл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Ел" на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канском и 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ластных уровнях,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молодежных тру-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довых отрядов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планом, утверж-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денным Министром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пировкой участ-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 молодежных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трудовых отрядов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Ел".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I-II-III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лодежных трудо-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отрядов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Ел"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семинара, акций, конкурса студенческих работ по вопросам патриотического воспитания граждан. Проведение республиканского турне агитационно-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пропагандистской группы по регионам страны по повышению патриотизма.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 квартал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6 внесены изменения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работы 26 социальных служб, созданных на базе молодежных некоммерческих организаций; создание дополнительно 9 социальных служб на базе молодежных некоммерческих организаций; проведение 19 общереспубликанских мероприятий, направленных на обучение и организацию лидеров молодежных некоммерческих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выпуск методических материалов, направленных на обучение и организацию лидеров молодежных некоммерческих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фундаментального исследования ситуации в молодежной среде (государственный доклад "Молодежь 2006") с выработкой рекомендаций по дальнейшей деятельности по реализации государственной молодежной политики;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трудоустройство молодежи на предприятиях, занимающихся озеленением и благоустройством, в рамках реализации программы "Жасыл Ел" и оплата выполняемых ими работ - 12 000 бойцов;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12 000 бойцов отрядов "Жасыл Ел" полной экипировкой;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 и координация на республиканском уровне и 15 областных филиалов Республиканского штаба молодежных трудовых отрядов "Жасыл Ел";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не менее 32 культурно-массовых мероприятий, направленных на популяризацию инициативы "Жасыл Ел" в 16 городах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не менее 5 круглых столов;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трансляция не менее 5 роликов, направленных на популяризацию инициативы "Жасыл Ел" на радио и телевидении;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мероприятий по организации деятельности привлечения молодежи в студенческие строительные отряды - 11;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не менее 5 мероприятий, направленных на патриотическое воспитание граждан.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80 % лидеров молодежных организаций и инициативных групп страны строят свою работу на государственно-патриотической основе;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вовлечение в активное участие в общественно-политических процессах не менее 2 млн. молодых людей;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работе молодежных организаций будет задействовано не менее 700 тыс. молодых людей;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широкое вовлечение молодежи в осуществление мероприятий по воспроизводству лесов и лесоразведению, озеленению и благоустройству населенных пунктов в рамках реализации отраслевой программы "Жасыл Ел", направленной на стабилизацию ситуации в области охраны, защиты и воспроизводства лесов. Предполагается привлечение не менее 12 тысяч бойцов;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основной целью деятельности данных трудовых отрядов является обеспечение занятости молодежи в течение всего года за счет привлечения к лесопосадочным и уходным работам за насаждениями;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сформированных студенческих строительных и молодежных трудовых отрядов - 480.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расходы на проведение одного мероприятия республиканского уровня - 1300,0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расходы на оплату за счет средств республиканского бюджета на 1 бойца "Жасыл Ел" - 16 600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расходы на обеспечение экипировкой 1 бойца "Жасыл Ел" - 8400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расходы на проведение 1 мероприятия студенческих строительных и молодежных трудовых отрядов - 2250,0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расходы на проведение одного мероприятия патриотического воспитания граждан Республики Казахстан - 3680,0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мероприятий в соответствии с отраслевой и региональными программами реализации молодежной политики;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мероприятий в соответствии со сроками установленными программой "Жасыл Ел", при этом основные работы приходятся на весенне-летний в связи с отраслевыми особенностями.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вовлечено не менее 45 % молодежи в активное участие в общественно-политических процессах.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7 внесены изменения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258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225 - Министерство образования и науки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041 "Кредитование создания космического ракетного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"Байтерек" на космодроме "Байконур"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5994400 тысяч тенге (пять миллиардов девятьсот девяносто четыре миллиона четыреста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Соглашение между Республикой Казахстан и Российской Федерацией о развитии сотрудничества по эффективному использованию комплекса "Байконур" от 9 января 2004 года;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 </w:t>
      </w:r>
      <w:r>
        <w:rPr>
          <w:rFonts w:ascii="Times New Roman"/>
          <w:b w:val="false"/>
          <w:i w:val="false"/>
          <w:color w:val="000000"/>
          <w:sz w:val="28"/>
        </w:rPr>
        <w:t>
 между Правительством Республики Казахстан и Правительством Российской Федерации о создании на космодроме "Байконур" космического ракетного комплекса "Байтерек" от 22 декабря 2004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равноправное и взаимовыгодное сотрудничество Правительства Республики Казахстан и Правительства Российской Федерации при создании и совместном использовании нового экологически безопасного космического ракетного комплекса "Байтерек" на базе объектов наземной космической инфраструктуры космодрома "Байконур" в целях выполнения коммерческих космических программ и проектов, а также реализация национальных космических программ Республики Казахстан и Российской Федерации.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предоставление бюджетного кредита Акционерному Обществу "Совместное Казахстанско-Российское предприятие "Байтерек" для создания космического ракетного комплекса "Байтерек" и осуществлению коммерческих космических запусков и запусков в интересах национальных космических программ Республики Казахстан и Российской Федерации.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953"/>
        <w:gridCol w:w="973"/>
        <w:gridCol w:w="2673"/>
        <w:gridCol w:w="3773"/>
        <w:gridCol w:w="1533"/>
        <w:gridCol w:w="2753"/>
      </w:tblGrid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"Байтерек" на космод-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"Байконур"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креди-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Акционерному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"Совместное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Российское 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приятие "Байтерек"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кредитным догово-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ром.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"Банк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создание одного космического ракетного комплекса "Байтерек" в целях выполнения коммерческих космических запусков и запусков в интересах национальных космических программ Республики Казахстан и Российской Федерации;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расширение двухстороннего и международного сотрудничества по использованию космодрома "Байконур" в процессе исследования и использования космического пространства, становление Республики Казахстан как космической державы;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наряду с арендной платой за пользование космодрома "Байконур", Республика Казахстан получит дополнительный доход от каждого запуска космического аппарата по данному проекту, а также появится возможность увеличения количества казахстанских специалистов, работающих на основных объектах комплекса "Байконур";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в первом квартале 2006 года бюджетный кредит будет перечислен Акционерному Обществу "Совместное Казахстанско-Российское предприятие "Байтерек";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реализация Соглашения между Правительством Республики Казахстан и Правительством Российской Федерации о создании на космодроме "Байконур" космического ракетного комплекса "Байтерек" от 22 декабря 2004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259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225 - Министерство образования и науки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042 "Учет арендованного имущества комплекса "Байконур"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9735 тысяч тенге (девять миллионов семьсот тридцать пять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Казахской ССР от 31 августа 1991 года N 410 "О переходе государственных предприятий и организаций союзного подчинения в ведение Правительства Казахской ССР";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Верховного Совета Республики Казахстан от 14 июля 1994 года "О ратификации Соглашения между Республикой Казахстан и Российской Федерацией об основных принципах и условиях использования космодрома "Байконур";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13 января 2000 года N 61 "О мерах по закреплению государственного имущества, не закрепленного за юридическими лицами";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июня 2003 года N 563 "О создании государственного учреждения "Байконырбаланс" Аэрокосмического комитета Министерства транспорта и коммуникаций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сохранности и учета имущества комплекса "Байконур", арендованного Российской Федерации,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учет и инвентаризация, ведение бухгалтерского учета имущества объектов космодрома "Байконур", арендуемых Российской Федерацией,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973"/>
        <w:gridCol w:w="1033"/>
        <w:gridCol w:w="2613"/>
        <w:gridCol w:w="3653"/>
        <w:gridCol w:w="1733"/>
        <w:gridCol w:w="2833"/>
      </w:tblGrid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арендо-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"Байконур"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дарственного уч-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реждения со штат-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численностью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 человек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бухгалте-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рского учета иму-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щества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"Байко-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нур", арендуемых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рацией в соответ-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 с законода-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Казахстан.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"Байконыр-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баланс"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постановка на учет и ведение бухгалтерского учета, учет движения имущества комплекса "Байконур" арендованного Правительством Российской Федерации и находящегося в ведении организаций Федерального космического агентства;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сохранность имущества комплекса "Байконур";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финансово-хозяйственное содержание одного работника государственного учреждения составляет 649,0 тыс. тенге в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в соответствии с индивидуальным планом финансирования Государственного учреждения "Байконырбаланс";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совершенствование бухгалтерского учета и предупреждение хищений имущества комплекса "Байконур".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260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225 - Министерство образования и науки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043 "Подготовка космонавтов Республики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15131 тысяча тенге (пятнадцать миллионов сто тридцать одна тысяча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7 января 2000 года N 27 "О создании Межведомственной комиссии при Правительстве Республики Казахстан по предварительному отбору кандидатов в космонавты Республики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5 августа 2005 года N 819 "О подписании протокола между Министерством образования и науки Республики Казахстан и Российским авиационно-космическим агентством о порядке и условиях прохождения космонавтами-испытателями Республики Казахстан специальной подготовки в Российском государственном научно-исследовательском испытательном центре подготовки космонавтов имени Ю.А. Гагарина",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сентября 2005 года N 919 "Об утверждении норм расходов, связанных с подготовкой космонавтов-испытателей Республики Казахстан в Российском государственном научно-исследовательском испытательном центре подготовки космонавтов имени Ю.А. Гагарина".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специальная подготовка в группах двух космонавтов-испытателей Республики Казахстан в Российском государственном научно-исследовательском испытательном центре подготовки космонавтов им. Ю.А. Гагарина (г. Москва) и готовность к полетам на Международную космическую станцию и выполнению казахстанских программ космических исследований и экспериментов.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условий для пребывания и прохождения специального обучения в группах двух космонавтов-испытателей в Российском государственном научно-исследовательском центре подготовки космонавтов им. Ю.А. Гагарина (г. Москва).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953"/>
        <w:gridCol w:w="1033"/>
        <w:gridCol w:w="2693"/>
        <w:gridCol w:w="3653"/>
        <w:gridCol w:w="1733"/>
        <w:gridCol w:w="2873"/>
      </w:tblGrid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
</w:t>
            </w:r>
          </w:p>
        </w:tc>
      </w:tr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космонавтов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прохождения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 космонавта-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ми-испытателями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специальной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в Рос-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сийском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 подготовки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космонавтов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Ю.А. Гагарина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стипен-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дий, командиро-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вочных расходов,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на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живание, 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льное питание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циальной одеждой.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прохождение специальной подготовки в группах двух космонавтов-испытателей Республики Казахстан в Российском государственном научно-исследовательском испытательном центре подготовки космонавтов им. Ю.А. Гагарина;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освоение космонавтами-испытателями в полном объеме учебных планов и программ и их готовность к выполнению казахстанской программы космических исследований и экспериментов во время своих полетов на Международную космическую станцию, разработанной в соответствии с Государственной программой развития космической деятельности в Республике Казахстан на 2005-2007 годы, утвержденной Указом Президента Республики Казахстан от 25 января 2005 года N 1513;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стоимость специальной подготовки в группах одного космонавта-испытателя составляет 7 565,5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в соответствии с заключенным договором с Российским государственным научно-исследовательским испытательным центром подготовки космонавтов им. Ю.А. Гагарина;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реализация протокола между Министерством образования и науки Республики Казахстан и Российским авиационно-космическим агентством о порядке и условиях прохождения космонавтами-испытателями Республики Казахстан специальной подготовки в Российском государственном научно-исследовательском испытательном центре подготовки космонавтов имени Ю.А. Гагарина.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261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225 - Министерство образования и науки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044 "Создание авиационного ракетно-космического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"Ишим"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1000000 тысяч тенге (один миллиард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25 января 2005 года N 1513 "О развитии космической деятельности в Республике Казахстана на 2005-2007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апреля 2005 года N 352 "Об утверждении Плана мероприятий по реализации Государственной программы "Развитие космической деятельности в Республике Казахстан на 2005-2007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создание авиационного ракетно-космического комплекса "Ишим".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финансирование мероприятий по разработке и созданию авиационного ракетно-космического комплекса "Ишим".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973"/>
        <w:gridCol w:w="993"/>
        <w:gridCol w:w="2693"/>
        <w:gridCol w:w="3733"/>
        <w:gridCol w:w="1773"/>
        <w:gridCol w:w="2733"/>
      </w:tblGrid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25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"Ишим"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технико-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начало работ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приведению двух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самолетов МиГ-31Д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летное состоя-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разработка час-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объема рабочей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макетов самолета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МиГ-31Д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ракеты-носителя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"Ишим" в аэродина-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мических трубах.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Аэрокосми-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6 внесены изменения постановлением Правительства РК от 30 октября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выполнение объема работ по созданию авиационного ракетно-космического комплекса "Ишим";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функционирование авиационного ракетно-космического комплекса "Ишим" для запуска малогабаритных космических аппаратов;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повышение научного потенциала и материально-технической базы космической отрасли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в соответствии с графиками работ согласно заключенных договоров;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решение социальных и экономических вопросов при реализации Государственной программы "Развитие космической деятельности в Республике Казахстан на 2005-2007 годы".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262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225 - Министерство образования и науки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047 "Увеличение уставного капитала АО "Национальная компания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"Казкосмос"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1. 
</w:t>
      </w:r>
      <w:r>
        <w:rPr>
          <w:rFonts w:ascii="Times New Roman"/>
          <w:b w:val="false"/>
          <w:i w:val="false"/>
          <w:color w:val="000000"/>
          <w:sz w:val="28"/>
        </w:rPr>
        <w:t>
Стоимость: 1300000 тысяч тенге (один миллиард триста миллионов тенге).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1 в редакции -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25 января 2005 года N 1513 "О развитии космической деятельности в Республике Казахстана на 2005-2007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апреля 2005 года N 352 "Об утверждении Плана мероприятий по реализации Государственной программы "Развитие космической деятельности в Республике Казахстан на 2005-2007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17 марта 2005 года N 242 "О создании акционерного общества "Национальная компания "Казкосмос".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создание условий для реализации текущих, долгосрочных межотраслевых программ в сфере космической деятельности Республики Казахстан, создание высокоэффективных информационных и космических технологий и систем, направленных на решение социально-экономических задач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4 внесены изменения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
</w:t>
      </w:r>
      <w:r>
        <w:rPr>
          <w:rFonts w:ascii="Times New Roman"/>
          <w:b w:val="false"/>
          <w:i w:val="false"/>
          <w:color w:val="000000"/>
          <w:sz w:val="28"/>
        </w:rPr>
        <w:t>
адачи бюджетной программы: создание космической системы дистанционного зондирования земли Республики Казахстан и создание необходимых условий для обеспечения деятельности представителей государственных органов и организаций Республики Казахстан в сфере космической деятельности в городе Байконыр.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5 в редакции -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1071"/>
        <w:gridCol w:w="1135"/>
        <w:gridCol w:w="2912"/>
        <w:gridCol w:w="3929"/>
        <w:gridCol w:w="1473"/>
        <w:gridCol w:w="2935"/>
      </w:tblGrid>
      <w:tr>
        <w:trPr>
          <w:trHeight w:val="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"Казкосмос"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Пополнение уставного капитала акционерного общества "Национальная компания "Казкосмос": для разработки проектно-сметной документации по реконструкции пристройки здания 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вычислительного центра (ИВЦ) для административного персонала, организаций Республики Казахстан в сфере космической деятельности и 2-х жилых домов в городе Байконыр; проведение государственной экспертизы; реконструкции пристройки здания ИВЦ для административного персонала, организаций Республики Казахстан в сфере космической деятельности в городе Байконыр; начало проведения работ по созданию космической системы дистанционного зондирования земли Республики Казахстан.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Аэрокосми-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6 внесены изменения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 Ожидаемые результаты выполнения бюджетной программы: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Прямой результат: утвержденная в установленном порядке проектно-сметная документация по реконструкции одной пристройки здания ИВЦ для создания условий деятельности, представителей государственных органов и организаций Республики Казахстан в сфере космической деятельности и двух жилых домов, начало проведения работ по реконструкции одной пристройки здания ИВЦ для создания условий деятельности представителей государственных органов и организаций Республики Казахстан в сфере космической деятельности, а также создание эскизных проектов космической системы дистанционного зондирования земли, спутника высокого разрешения, наземного комплекса управления, наземного целевого комплекса.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Конечный результат: повышение скорости принятия и эффективности решений в государственных органах управления и коммерческих организациях за счет получения оперативной информации об объектах и процессах на поверхности Земли на регулярной основе в области картографирования, разведки и добычи полезных ископаемых, мониторинга, профилактики и устранения последствий чрезвычайных ситуаций, строительства и эксплуатации объектов промышленности и инфраструктуры, контроля недвижимого имущества (в целях учета и налогообложения), земле - и лесопользования (учета, планирования и контроля), сельскохозяйственного планирования, учета и контроля, экологического мониторинга, развития инфраструктуры для создания социальных условий для работников в сфере космической деятельности и проведения системных исследований по обоснованию основных направлений развития космической техники и опытно-конструкторских работ по ее созданию.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Финансово-экономический результат: снижение стоимости космических снимков на 10-20 %, срок окупаемости с начала эксплуатации спутников - 4,2 года, высокий экономический эффект от внедрения технологий ДЗЗ в различных сферах экономики, увеличение и диверсификация экспортного потенциала страны, повышение научного потенциала специалистов космической отрасли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Своевременность: в соответствии с заключенными договорами и графиками работ по реконструкции служебного здания и созданию космической системы дистанционного зондирования земли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Качество: возможность проведения следующих видов съемок: панхроматическая в видимом диапазоне с разрешением 1 м и 6.7 м, многозональная в видимом диапазоне с разрешением 4 м и 28 м, инфракрасная в среднем и дальнем ИК диапазонах с разрешением 30 м, гиперспектральная с разрешением 30 м; увеличение оперативности получения снимков высокого разрешения с 24 до 3 - 5 суток, решение социальных и экономических вопросов при реализации Государственной программы "Развитие космической деятельности в Республике Казахстан на 2005-2007 годы.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7 в редакции -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263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225 - Министерство образования и науки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048 "Целевые трансферты на развитие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Костанайской области на реконструкцию общежития для учащихся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начального и среднего профессионального образования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Аркалыке"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207806 тысяч тенге (двести семь миллионов восемьсот шесть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постановление совместной комиссии Палат Парламента Республики Казахстан по проекту Закона "О республиканском бюджете на 2006 год" от 8 ноября 2005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оказание содействия и поддержки организациям всех сфер экономики Торгайского региона Костанайской области путем предоставления квалифицированных, компетентных специалистов.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создание условий для получения профессионального образования выпускниками общеобразовательных школ.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1033"/>
        <w:gridCol w:w="1013"/>
        <w:gridCol w:w="2595"/>
        <w:gridCol w:w="3696"/>
        <w:gridCol w:w="1654"/>
        <w:gridCol w:w="2796"/>
      </w:tblGrid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 общежи-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Аркалыке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це-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левых трансфертов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ластному бюджету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 на реализа-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 проекта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 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щежития для уча-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щихся начального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среднего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фессионального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разработке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выполнению строительно-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монтажных работ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документацией.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утвержденная проектно-сметная документация, прошедшая государственную экспертизу, выполнение объема работ по реконструкции общежития для учащихся начального и среднего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ввод объекта в эксплуатацию проектной мощностью на 280 мест для обеспечения доступности начального и среднего профессионального образования для выпускников сельских общеобразовательных школ Костанайской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согласно графика производства работ и заключенных договоров.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согласно строительным нормам и правилам, действующим на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Примечание: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Перечень инвестиционных проектов согласно Приложению 2 к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постановлению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декабря 2005 года N 1228 "О реализации Закона РК "О республиканском бюджете на 2006 год", а также мероприятия в соответствии с утвержденной в установленном порядке проектно-сметной документацией, количественные и качественные показатели, характеризующие ожидаемые результаты, в рамках освоения трансфертов отражаются в паспортах местных бюджетных программ.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264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225 - Министерство образования и науки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104 "Борьба с наркоманией и наркобизнесом"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7723 тысячи тенге (семь миллионов семьсот двадцать три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29 ноября 2005 года N 1678 "О стратегии борьбы с наркоманией и наркобизнесом в Республики Казахстан на 2006-2014 годы",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11 октября 2004 года N 1459 "О Государственной программе развития образования в Республике Казахстан на 2005-2010 годы",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8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7 июня 1999 года "Об образовании",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ноября 2004 года N 1180 "Об утверждении Плана мероприятий на 2005-2007 годы по реализации Государственной программы развития образования в Республике Казахстан на 2005-2010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привитие навыков здорового образа жизни, предотвращение распространения наркомании и наркозависимости среди подростков и молодежи, укрепление взаимодействия государственных органов в борьбе с наркоманией и наркобизнесом.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осуществление комплекса мер, направленных на социальную профилактику наркомании среди несовершеннолетних и молодежи, пропаганда здорового образа жизни, проведение мероприятий, направленных на оздоровление и реабилитацию наркозависимых.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993"/>
        <w:gridCol w:w="1053"/>
        <w:gridCol w:w="2753"/>
        <w:gridCol w:w="3373"/>
        <w:gridCol w:w="1833"/>
        <w:gridCol w:w="2893"/>
      </w:tblGrid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наркоманией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наркобиз-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несом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 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профес-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сионального 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разования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тему "Борьба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наркоманией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ее профилак-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тика".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 плакатов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 учащихся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льных школ.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чающего семинара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льных школ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тему "Проблемы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наркомании и пу-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их решения".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нара-тренинга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досуга молодежи.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содержате-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льного досуга,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молоде-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жи, обладающих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зависимостью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наркотиков,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учреждениях.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1 республиканской конференции среди учебных заведений начального и среднего профессионального образования на тему "Борьба с наркоманией и ее профилактика" в количестве 400 участников.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1 конкурса сочинений среди учащихся общеобразовательных школ в количестве 32 участника.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1 обучающего семинара для учителей общеобразовательных школ на тему "Проблемы наркомании и пути их решения" в количестве 40 участников.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1 семинара-тренинга по организации содержательного досуга молодежи в количестве 50 участников.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услуг по организации содержательного досуга, оздоровлению и реабилитации детей и молодежи, обладающих зависимостью от наркотиков, в специализированных учреждениях в количестве 20 участников.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Пропаганда здорового образа жизни, профилактика наркомании среди учащихся школ, профессиональных школ (лицеев), колледжей и студентов вузов.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Оздоровление и реабилитация детей и молодежи, обладающих зависимостью от наркотиков.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Средние расходы на проведение одного мероприятия - 1544,6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на проведение республиканской конференции среди учебных заведений начального и среднего профессионального образования на тему "Борьба с наркоманией и ее профилактика" - 1393,0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на проведение конкурса сочинений среди учащихся общеобразовательных школ - 675,0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на проведение обучающего семинара для учителей общеобразовательных школ на тему "Проблемы наркомании и пути их решения" - 655,0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на проведение семинара-тренинга по организации содержательного досуга молодежи - 2000,0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на приобретение услуг по организации содержательного досуга, оздоровлению и реабилитации детей и молодежи, обладающих зависимостью от наркотиков, в специализированных учреждениях - 3000,0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мероприятий согласно утвержденному графику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Осознания учащимся, молодежи вреда наркомании, пагубных последствий от употребления наркотических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Снижение уровня незаконного употребления наркотических веществ и привития навыков здорового образа жизни.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