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05d" w14:textId="643d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(Республиканская гвардия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405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400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"Участие в обеспечении безопасности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и выполнении церемониальных ритуалов"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1488772 тысячи тенге (один миллиард четыреста восемьдесят восемь миллионов семьсот семьдесят две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1995 года "О Республиканской гвардии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2004 года N 1428 "Об утверждении Положения о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безопасности Главы государства и иных охраняемых лиц; охраны особо важных государственных объектов; выполнение протокольных церемониальных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участие в обеспечении безопасности охраняемых лиц; участие в выполнении церемониальных ритуалов; охрана особо важных государственных объектов; а также зданий, сооружений и служебных помещений, перечень которых определяется Президентом Республики Казахстан; охрана эталонов Государственного флага Республики Казахстан и Государственного герба Республики Казахстан; осуществление мероприятий в условиях режима военного и чрезвычайного положения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3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экспертным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лючениям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локаль-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за 1997-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 по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миальным 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за 1997-998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62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задач.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1634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типограф-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воинс-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частей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оружения и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бое-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готовности.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лиц                                до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объектов                               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проведенных протокольных                         95;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церемониальных мероприятий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получивших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премиальные выплаты                                       1132.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обеспечения безопасности охраняемых лиц                  100;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обеспечения безопасности охраняемых объектов             100;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выполнения протокольных церемониальных ритуалов          100;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обеспеченности по норме положенности вооружением          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обеспеченности по норме положенности военной 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автомобильной техникой                                      80;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обеспеченности по норме положенности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технологическим оборудованием                               80.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содержание 1-го сотрудника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центрального аппарата для организации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учреждений в целях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Главы государства, иных охраняемых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и объектов и выполнения протокольных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церемониальных ритуалов (тыс. тенге)                      1437;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содержание 1-го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военнослужащего подведомственных учреждений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безопасности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иных охраняемых лиц и объектов и выполнения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протокольных церемониальных ритуалов (тыс. тенге)          663;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1-го сотрудника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премиальным выплатам за 1997-98 годы (тыс. тенге)         31,6.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планом проведения работ                   100.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охраняемых лиц, которые "удовлетворены"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состоянием своей безопасности                              100.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"Строительство объектов Республиканской гвардии"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50000 тысяч тенге (пятьдесят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 улучшение инфраструктуры Республиканской гвардии Республики Казахстан для поддержания постоянной боевой готовности подразделений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постоянной боевой готовности и стимулирование военнослужащих по контракту путем строительства объектов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7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гвардии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в 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сумм,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от 9 декаб-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 2005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но-сметной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 семей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 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Утвержденная проектно-сметная документация прошедшая государственную экспертизу, объем выполненных работ по строительству общежития Республиканской гвардии на 60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 в эксплуатацию объектов Республиканской гвардии для создания условий военнослужащим Республиканской гвардии и повышение боевой готовности.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строительно-монтажных работ согласно графику производства работ и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"Лечение военнослужащих и членов их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47539 тысяч тенге (сорок семь миллионов пятьсот тридцать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Казахстане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военнослужащих и членов их семей квалифицированной медицинской помощью.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минимизировать процент заболеваемости военнослужащих и членов их семей; максимально обеспечить всех больных медикаментами и медицинскими препаратами, необходимыми для оказания полного спектра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753"/>
        <w:gridCol w:w="279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 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 по 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миальным 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 годы.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 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 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 54 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 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 для 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Госпи-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таля 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нской гвардии,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целях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 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 медицинс-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помощью.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Прибретение 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дикаментов и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обращений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семей для получения качественного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                                              13433;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получивших премиальные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за 1997-1998 годы                                  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снижения уровня заболеваемости среди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членов их семей                                           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медицинское обеспечение 1-го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человека (тыс. тенге)                                      0,9;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1-го сотрудника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премиальным выплатам за 1997-98 года (тыс. тенге)      48,4;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военнослужащих, прошедших в срок углубленное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медицинское обследование (%)                               100.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военнослужащих своевременно получивших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медицинское лечение                                        100.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военнослужащих и членов их семей, удовлетворенных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качеством и своевременностью лечения                       100.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 специалистов с высшим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2060 тысяч тенге (два миллиона шестьдесят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декабря 1995 года "О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специалистов с высшим военным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максимально увеличить процент воинских должностей, которые могут быть укомплектованы высококвалифицированными кадрами; увеличить процент военнослужащих, имеющих высшее военное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1117"/>
        <w:gridCol w:w="2663"/>
        <w:gridCol w:w="3285"/>
        <w:gridCol w:w="1800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церского соста-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гвардии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получивших высшее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военное образование                                         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обучившихся на курсах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                                      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должностей подлежащих укомплектованию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военнослужащими с высшим военным образованием              312;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воинских должностей, укомплектованных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военнослужащими с высшим военным образованием              117;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воинских должностей, подлежащих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доукомплектованию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военнослужащими с высшим военным образованием              195.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обучения 1-го слушателя ВУЗа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(тыс. тенге)                                               329;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обучения 1-го слушателя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курсах повышения квалификации (тыс. тенге)              132.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перечисление оплаты за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военнослужащих, освоивших программу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учебный год                                             100;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руководителей структурных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удовлетворенных количеством и качеством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выпускников ВУЗов                                          100.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"Обеспечение жильем военнослужащих"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военнослужащих Республиканской гвардии Республики Казахстан жильем.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минимизировать количество военнослужащих нуждающихся в жилье.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1117"/>
        <w:gridCol w:w="2663"/>
        <w:gridCol w:w="3286"/>
        <w:gridCol w:w="1579"/>
        <w:gridCol w:w="288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человек, получивших жилье                        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военнослужащих, улучшивших жилищно-бытовые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(17 военнослужащих из 259 нуждающихся)                     6,5.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1-го квадратного метра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 приобретенного жилья (в тыс. тенге)                 91;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1-й квартиры (тыс. тенге)               5883.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жильем.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% военнослужащих, которые удовлетворены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качеством приобретенного жилья                             100.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678 -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 "Борьба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экстремизма и сепаратизма"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75000 тысяч тенге (семьдесят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Указ Президента Республики Казахстан от 16 марта 2004 года N 1305 "О Государственной программе борьбы с терроризмом, экстремизмом и сепаратизмом в Республике Казахстан на 2004-2006 годы"; постановление Правительства Республики Казахстан от 28 апреля 2004 года N 483-17с "Об утверждении Плана мероприятий по реализации Государственной программы борьбы с терроризмом, экстремизмом и сепаратизмом в Республике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предупреждение, выявление, и пресечение преступлений террористической, экстремистской и сепаратистской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участие в межведомственных оперативно-профилактических мероприятиях и специальных операциях по предупреждению, выявлению и пресечению преступлений террористической, экстремистской и сепаратистской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1033"/>
        <w:gridCol w:w="2953"/>
        <w:gridCol w:w="2893"/>
        <w:gridCol w:w="1773"/>
        <w:gridCol w:w="29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проявле-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экстре-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мизма и сепа-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ратизма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угроз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проявле-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экстре-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мизма и сепа-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ратизма.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объектов                              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оснащенности охраняемых объектов специальными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техническими средствами                                    100.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1 военнослужащего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обеспеченного специальными 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(тыс. тенге)                                     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выполнение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планом проводимых мероприятий             100.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граждан республики оценивших своевременность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по предотвращению террористических актов,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"удовлетворенное" и выше                               100.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