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6b2f8" w14:textId="296b2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2006 год
(Управление делами Президента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12 декабря 2005 года N 1235 (выписка)</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Бюджетным </w:t>
      </w:r>
      <w:r>
        <w:rPr>
          <w:rFonts w:ascii="Times New Roman"/>
          <w:b w:val="false"/>
          <w:i w:val="false"/>
          <w:color w:val="000000"/>
          <w:sz w:val="28"/>
        </w:rPr>
        <w:t>
 кодексом Республики Казахстан от 24 апреля 2004 года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паспорта республиканских бюджетных программ на 2006 год:
</w:t>
      </w:r>
      <w:r>
        <w:br/>
      </w:r>
      <w:r>
        <w:rPr>
          <w:rFonts w:ascii="Times New Roman"/>
          <w:b w:val="false"/>
          <w:i w:val="false"/>
          <w:color w:val="000000"/>
          <w:sz w:val="28"/>
        </w:rPr>
        <w:t>
      Управления делами Президента Республики Казахстан согласно приложениям 
</w:t>
      </w:r>
      <w:r>
        <w:rPr>
          <w:rFonts w:ascii="Times New Roman"/>
          <w:b w:val="false"/>
          <w:i w:val="false"/>
          <w:color w:val="000000"/>
          <w:sz w:val="28"/>
        </w:rPr>
        <w:t xml:space="preserve"> 408 </w:t>
      </w:r>
      <w:r>
        <w:rPr>
          <w:rFonts w:ascii="Times New Roman"/>
          <w:b w:val="false"/>
          <w:i w:val="false"/>
          <w:color w:val="000000"/>
          <w:sz w:val="28"/>
        </w:rPr>
        <w:t>
, 
</w:t>
      </w:r>
      <w:r>
        <w:rPr>
          <w:rFonts w:ascii="Times New Roman"/>
          <w:b w:val="false"/>
          <w:i w:val="false"/>
          <w:color w:val="000000"/>
          <w:sz w:val="28"/>
        </w:rPr>
        <w:t xml:space="preserve"> 409 </w:t>
      </w:r>
      <w:r>
        <w:rPr>
          <w:rFonts w:ascii="Times New Roman"/>
          <w:b w:val="false"/>
          <w:i w:val="false"/>
          <w:color w:val="000000"/>
          <w:sz w:val="28"/>
        </w:rPr>
        <w:t>
, 
</w:t>
      </w:r>
      <w:r>
        <w:rPr>
          <w:rFonts w:ascii="Times New Roman"/>
          <w:b w:val="false"/>
          <w:i w:val="false"/>
          <w:color w:val="000000"/>
          <w:sz w:val="28"/>
        </w:rPr>
        <w:t xml:space="preserve"> 410 </w:t>
      </w:r>
      <w:r>
        <w:rPr>
          <w:rFonts w:ascii="Times New Roman"/>
          <w:b w:val="false"/>
          <w:i w:val="false"/>
          <w:color w:val="000000"/>
          <w:sz w:val="28"/>
        </w:rPr>
        <w:t>
, 
</w:t>
      </w:r>
      <w:r>
        <w:rPr>
          <w:rFonts w:ascii="Times New Roman"/>
          <w:b w:val="false"/>
          <w:i w:val="false"/>
          <w:color w:val="000000"/>
          <w:sz w:val="28"/>
        </w:rPr>
        <w:t xml:space="preserve"> 411 </w:t>
      </w:r>
      <w:r>
        <w:rPr>
          <w:rFonts w:ascii="Times New Roman"/>
          <w:b w:val="false"/>
          <w:i w:val="false"/>
          <w:color w:val="000000"/>
          <w:sz w:val="28"/>
        </w:rPr>
        <w:t>
, 
</w:t>
      </w:r>
      <w:r>
        <w:rPr>
          <w:rFonts w:ascii="Times New Roman"/>
          <w:b w:val="false"/>
          <w:i w:val="false"/>
          <w:color w:val="000000"/>
          <w:sz w:val="28"/>
        </w:rPr>
        <w:t xml:space="preserve"> 412 </w:t>
      </w:r>
      <w:r>
        <w:rPr>
          <w:rFonts w:ascii="Times New Roman"/>
          <w:b w:val="false"/>
          <w:i w:val="false"/>
          <w:color w:val="000000"/>
          <w:sz w:val="28"/>
        </w:rPr>
        <w:t>
, 
</w:t>
      </w:r>
      <w:r>
        <w:rPr>
          <w:rFonts w:ascii="Times New Roman"/>
          <w:b w:val="false"/>
          <w:i w:val="false"/>
          <w:color w:val="000000"/>
          <w:sz w:val="28"/>
        </w:rPr>
        <w:t xml:space="preserve"> 413 </w:t>
      </w:r>
      <w:r>
        <w:rPr>
          <w:rFonts w:ascii="Times New Roman"/>
          <w:b w:val="false"/>
          <w:i w:val="false"/>
          <w:color w:val="000000"/>
          <w:sz w:val="28"/>
        </w:rPr>
        <w:t>
, 
</w:t>
      </w:r>
      <w:r>
        <w:rPr>
          <w:rFonts w:ascii="Times New Roman"/>
          <w:b w:val="false"/>
          <w:i w:val="false"/>
          <w:color w:val="000000"/>
          <w:sz w:val="28"/>
        </w:rPr>
        <w:t xml:space="preserve"> 414 </w:t>
      </w:r>
      <w:r>
        <w:rPr>
          <w:rFonts w:ascii="Times New Roman"/>
          <w:b w:val="false"/>
          <w:i w:val="false"/>
          <w:color w:val="000000"/>
          <w:sz w:val="28"/>
        </w:rPr>
        <w:t>
, 
</w:t>
      </w:r>
      <w:r>
        <w:rPr>
          <w:rFonts w:ascii="Times New Roman"/>
          <w:b w:val="false"/>
          <w:i w:val="false"/>
          <w:color w:val="000000"/>
          <w:sz w:val="28"/>
        </w:rPr>
        <w:t xml:space="preserve"> 415 </w:t>
      </w:r>
      <w:r>
        <w:rPr>
          <w:rFonts w:ascii="Times New Roman"/>
          <w:b w:val="false"/>
          <w:i w:val="false"/>
          <w:color w:val="000000"/>
          <w:sz w:val="28"/>
        </w:rPr>
        <w:t>
, 
</w:t>
      </w:r>
      <w:r>
        <w:rPr>
          <w:rFonts w:ascii="Times New Roman"/>
          <w:b w:val="false"/>
          <w:i w:val="false"/>
          <w:color w:val="000000"/>
          <w:sz w:val="28"/>
        </w:rPr>
        <w:t xml:space="preserve"> 416 </w:t>
      </w:r>
      <w:r>
        <w:rPr>
          <w:rFonts w:ascii="Times New Roman"/>
          <w:b w:val="false"/>
          <w:i w:val="false"/>
          <w:color w:val="000000"/>
          <w:sz w:val="28"/>
        </w:rPr>
        <w:t>
, 
</w:t>
      </w:r>
      <w:r>
        <w:rPr>
          <w:rFonts w:ascii="Times New Roman"/>
          <w:b w:val="false"/>
          <w:i w:val="false"/>
          <w:color w:val="000000"/>
          <w:sz w:val="28"/>
        </w:rPr>
        <w:t xml:space="preserve"> 417 </w:t>
      </w:r>
      <w:r>
        <w:rPr>
          <w:rFonts w:ascii="Times New Roman"/>
          <w:b w:val="false"/>
          <w:i w:val="false"/>
          <w:color w:val="000000"/>
          <w:sz w:val="28"/>
        </w:rPr>
        <w:t>
, 
</w:t>
      </w:r>
      <w:r>
        <w:rPr>
          <w:rFonts w:ascii="Times New Roman"/>
          <w:b w:val="false"/>
          <w:i w:val="false"/>
          <w:color w:val="000000"/>
          <w:sz w:val="28"/>
        </w:rPr>
        <w:t xml:space="preserve"> 418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2006 года.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408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694 - Управление делами Президента Республики Казахстана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001 "Обеспечение деятельности Главы государства,
</w:t>
      </w:r>
      <w:r>
        <w:br/>
      </w:r>
      <w:r>
        <w:rPr>
          <w:rFonts w:ascii="Times New Roman"/>
          <w:b w:val="false"/>
          <w:i w:val="false"/>
          <w:color w:val="000000"/>
          <w:sz w:val="28"/>
        </w:rPr>
        <w:t>
Премьер-Министра и других должностных лиц
</w:t>
      </w:r>
      <w:r>
        <w:br/>
      </w:r>
      <w:r>
        <w:rPr>
          <w:rFonts w:ascii="Times New Roman"/>
          <w:b w:val="false"/>
          <w:i w:val="false"/>
          <w:color w:val="000000"/>
          <w:sz w:val="28"/>
        </w:rPr>
        <w:t>
государственных органов" на 2006 год
</w:t>
      </w:r>
    </w:p>
    <w:p>
      <w:pPr>
        <w:spacing w:after="0"/>
        <w:ind w:left="0"/>
        <w:jc w:val="both"/>
      </w:pP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Стоимость: 5867382 тысячи тенге (пять миллиардов восемьсот шестьдесят семь миллионов триста восемьдесят две тысячи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 постановлением Правительства РК от 31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12 декабря 1995 года "О государственных наградах Республики Казахстан";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июля 1999 года "О государственной службе";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21 апреля 2000 года N 378 "О некоторых вопросах Управления Делами Президента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27 мая 1999 года N 663 "Об упорядочении эксплуатации служебных автомобилей для транспортного обслуживания государственных органов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22 сентября 2000 года N 1428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 октября 1996 года N 1217 "О служебных телефонах и нормах площадей для размещения аппарата государственных органов";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 ноября 1998 года N 1118 "О нормативах потребления электроэнергии, тепла на отопление, горячей и холодной воды и других коммунальных услуг по организациям, финансируемым из средств бюджета"; 
</w:t>
      </w:r>
      <w:r>
        <w:rPr>
          <w:rFonts w:ascii="Times New Roman"/>
          <w:b w:val="false"/>
          <w:i w:val="false"/>
          <w:color w:val="000000"/>
          <w:sz w:val="28"/>
        </w:rPr>
        <w:t xml:space="preserve"> распоряжение </w:t>
      </w:r>
      <w:r>
        <w:rPr>
          <w:rFonts w:ascii="Times New Roman"/>
          <w:b w:val="false"/>
          <w:i w:val="false"/>
          <w:color w:val="000000"/>
          <w:sz w:val="28"/>
        </w:rPr>
        <w:t>
 Президента Республики Казахстан от 8 ноября 1999 года N 90 "Об утверждении Инструкции о порядке представления к награждению государственными наградами Республики Казахстан и их вручения, Образцов документов к государственным наградам Республики Казахстан и Описания знаков государственных наград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организация обеспечения деятельности Главы государства, Премьер-Министра и других должностных лиц государства, обновление теоретических и практических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эффективности выполнения своих должностных обязанностей и совершенствования профессионального мастерства.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материально-техническое, социально-бытовое обеспечение деятельности Главы государства, Премьер-Министра и других должностных лиц государственных органов, материально-техническое обеспечение деятельности Администрации Президента, Канцелярии Премьер-Министра, обслуживание официальных мероприятий с участием Президента Республики Казахстан, Премьер-Министра.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73"/>
        <w:gridCol w:w="973"/>
        <w:gridCol w:w="2653"/>
        <w:gridCol w:w="3433"/>
        <w:gridCol w:w="1773"/>
        <w:gridCol w:w="2193"/>
      </w:tblGrid>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
</w:t>
            </w:r>
            <w:r>
              <w:br/>
            </w:r>
            <w:r>
              <w:rPr>
                <w:rFonts w:ascii="Times New Roman"/>
                <w:b w:val="false"/>
                <w:i w:val="false"/>
                <w:color w:val="000000"/>
                <w:sz w:val="20"/>
              </w:rPr>
              <w:t>
венные
</w:t>
            </w:r>
            <w:r>
              <w:br/>
            </w:r>
            <w:r>
              <w:rPr>
                <w:rFonts w:ascii="Times New Roman"/>
                <w:b w:val="false"/>
                <w:i w:val="false"/>
                <w:color w:val="000000"/>
                <w:sz w:val="20"/>
              </w:rPr>
              <w:t>
исполни-
</w:t>
            </w:r>
            <w:r>
              <w:br/>
            </w:r>
            <w:r>
              <w:rPr>
                <w:rFonts w:ascii="Times New Roman"/>
                <w:b w:val="false"/>
                <w:i w:val="false"/>
                <w:color w:val="000000"/>
                <w:sz w:val="20"/>
              </w:rPr>
              <w:t>
тели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деятельности
</w:t>
            </w:r>
            <w:r>
              <w:br/>
            </w:r>
            <w:r>
              <w:rPr>
                <w:rFonts w:ascii="Times New Roman"/>
                <w:b w:val="false"/>
                <w:i w:val="false"/>
                <w:color w:val="000000"/>
                <w:sz w:val="20"/>
              </w:rPr>
              <w:t>
Главы госу-
</w:t>
            </w:r>
            <w:r>
              <w:br/>
            </w:r>
            <w:r>
              <w:rPr>
                <w:rFonts w:ascii="Times New Roman"/>
                <w:b w:val="false"/>
                <w:i w:val="false"/>
                <w:color w:val="000000"/>
                <w:sz w:val="20"/>
              </w:rPr>
              <w:t>
дарства,
</w:t>
            </w:r>
            <w:r>
              <w:br/>
            </w:r>
            <w:r>
              <w:rPr>
                <w:rFonts w:ascii="Times New Roman"/>
                <w:b w:val="false"/>
                <w:i w:val="false"/>
                <w:color w:val="000000"/>
                <w:sz w:val="20"/>
              </w:rPr>
              <w:t>
Премьер-
</w:t>
            </w:r>
            <w:r>
              <w:br/>
            </w:r>
            <w:r>
              <w:rPr>
                <w:rFonts w:ascii="Times New Roman"/>
                <w:b w:val="false"/>
                <w:i w:val="false"/>
                <w:color w:val="000000"/>
                <w:sz w:val="20"/>
              </w:rPr>
              <w:t>
Министра и
</w:t>
            </w:r>
            <w:r>
              <w:br/>
            </w:r>
            <w:r>
              <w:rPr>
                <w:rFonts w:ascii="Times New Roman"/>
                <w:b w:val="false"/>
                <w:i w:val="false"/>
                <w:color w:val="000000"/>
                <w:sz w:val="20"/>
              </w:rPr>
              <w:t>
других долж-
</w:t>
            </w:r>
            <w:r>
              <w:br/>
            </w:r>
            <w:r>
              <w:rPr>
                <w:rFonts w:ascii="Times New Roman"/>
                <w:b w:val="false"/>
                <w:i w:val="false"/>
                <w:color w:val="000000"/>
                <w:sz w:val="20"/>
              </w:rPr>
              <w:t>
ностных лиц
</w:t>
            </w:r>
            <w:r>
              <w:br/>
            </w:r>
            <w:r>
              <w:rPr>
                <w:rFonts w:ascii="Times New Roman"/>
                <w:b w:val="false"/>
                <w:i w:val="false"/>
                <w:color w:val="000000"/>
                <w:sz w:val="20"/>
              </w:rPr>
              <w:t>
государст-
</w:t>
            </w:r>
            <w:r>
              <w:br/>
            </w:r>
            <w:r>
              <w:rPr>
                <w:rFonts w:ascii="Times New Roman"/>
                <w:b w:val="false"/>
                <w:i w:val="false"/>
                <w:color w:val="000000"/>
                <w:sz w:val="20"/>
              </w:rPr>
              <w:t>
венных орга-
</w:t>
            </w:r>
            <w:r>
              <w:br/>
            </w:r>
            <w:r>
              <w:rPr>
                <w:rFonts w:ascii="Times New Roman"/>
                <w:b w:val="false"/>
                <w:i w:val="false"/>
                <w:color w:val="000000"/>
                <w:sz w:val="20"/>
              </w:rPr>
              <w:t>
нов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 центрального органа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Содержание
</w:t>
            </w:r>
            <w:r>
              <w:br/>
            </w:r>
            <w:r>
              <w:rPr>
                <w:rFonts w:ascii="Times New Roman"/>
                <w:b w:val="false"/>
                <w:i w:val="false"/>
                <w:color w:val="000000"/>
                <w:sz w:val="20"/>
              </w:rPr>
              <w:t>
центрального
</w:t>
            </w:r>
            <w:r>
              <w:br/>
            </w:r>
            <w:r>
              <w:rPr>
                <w:rFonts w:ascii="Times New Roman"/>
                <w:b w:val="false"/>
                <w:i w:val="false"/>
                <w:color w:val="000000"/>
                <w:sz w:val="20"/>
              </w:rPr>
              <w:t>
аппарата Управ-
</w:t>
            </w:r>
            <w:r>
              <w:br/>
            </w:r>
            <w:r>
              <w:rPr>
                <w:rFonts w:ascii="Times New Roman"/>
                <w:b w:val="false"/>
                <w:i w:val="false"/>
                <w:color w:val="000000"/>
                <w:sz w:val="20"/>
              </w:rPr>
              <w:t>
ления делами
</w:t>
            </w:r>
            <w:r>
              <w:br/>
            </w:r>
            <w:r>
              <w:rPr>
                <w:rFonts w:ascii="Times New Roman"/>
                <w:b w:val="false"/>
                <w:i w:val="false"/>
                <w:color w:val="000000"/>
                <w:sz w:val="20"/>
              </w:rPr>
              <w:t>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в соответствии утвержденным лимитом штатной
</w:t>
            </w:r>
            <w:r>
              <w:br/>
            </w:r>
            <w:r>
              <w:rPr>
                <w:rFonts w:ascii="Times New Roman"/>
                <w:b w:val="false"/>
                <w:i w:val="false"/>
                <w:color w:val="000000"/>
                <w:sz w:val="20"/>
              </w:rPr>
              <w:t>
численности в
</w:t>
            </w:r>
            <w:r>
              <w:br/>
            </w:r>
            <w:r>
              <w:rPr>
                <w:rFonts w:ascii="Times New Roman"/>
                <w:b w:val="false"/>
                <w:i w:val="false"/>
                <w:color w:val="000000"/>
                <w:sz w:val="20"/>
              </w:rPr>
              <w:t>
количестве 139
</w:t>
            </w:r>
            <w:r>
              <w:br/>
            </w:r>
            <w:r>
              <w:rPr>
                <w:rFonts w:ascii="Times New Roman"/>
                <w:b w:val="false"/>
                <w:i w:val="false"/>
                <w:color w:val="000000"/>
                <w:sz w:val="20"/>
              </w:rPr>
              <w:t>
единиц.
</w:t>
            </w:r>
            <w:r>
              <w:br/>
            </w:r>
            <w:r>
              <w:rPr>
                <w:rFonts w:ascii="Times New Roman"/>
                <w:b w:val="false"/>
                <w:i w:val="false"/>
                <w:color w:val="000000"/>
                <w:sz w:val="20"/>
              </w:rPr>
              <w:t>
2. Организация
</w:t>
            </w:r>
            <w:r>
              <w:br/>
            </w:r>
            <w:r>
              <w:rPr>
                <w:rFonts w:ascii="Times New Roman"/>
                <w:b w:val="false"/>
                <w:i w:val="false"/>
                <w:color w:val="000000"/>
                <w:sz w:val="20"/>
              </w:rPr>
              <w:t>
литерных рейсов Президента, Премьер-Министра и Госсекретаря Республики
</w:t>
            </w:r>
            <w:r>
              <w:br/>
            </w:r>
            <w:r>
              <w:rPr>
                <w:rFonts w:ascii="Times New Roman"/>
                <w:b w:val="false"/>
                <w:i w:val="false"/>
                <w:color w:val="000000"/>
                <w:sz w:val="20"/>
              </w:rPr>
              <w:t>
Казахстан, в
</w:t>
            </w:r>
            <w:r>
              <w:br/>
            </w:r>
            <w:r>
              <w:rPr>
                <w:rFonts w:ascii="Times New Roman"/>
                <w:b w:val="false"/>
                <w:i w:val="false"/>
                <w:color w:val="000000"/>
                <w:sz w:val="20"/>
              </w:rPr>
              <w:t>
соответствии с
</w:t>
            </w:r>
            <w:r>
              <w:br/>
            </w:r>
            <w:r>
              <w:rPr>
                <w:rFonts w:ascii="Times New Roman"/>
                <w:b w:val="false"/>
                <w:i w:val="false"/>
                <w:color w:val="000000"/>
                <w:sz w:val="20"/>
              </w:rPr>
              <w:t>
графиком работы
</w:t>
            </w:r>
            <w:r>
              <w:br/>
            </w:r>
            <w:r>
              <w:rPr>
                <w:rFonts w:ascii="Times New Roman"/>
                <w:b w:val="false"/>
                <w:i w:val="false"/>
                <w:color w:val="000000"/>
                <w:sz w:val="20"/>
              </w:rPr>
              <w:t>
5 воздушными
</w:t>
            </w:r>
            <w:r>
              <w:br/>
            </w:r>
            <w:r>
              <w:rPr>
                <w:rFonts w:ascii="Times New Roman"/>
                <w:b w:val="false"/>
                <w:i w:val="false"/>
                <w:color w:val="000000"/>
                <w:sz w:val="20"/>
              </w:rPr>
              <w:t>
судами.
</w:t>
            </w:r>
            <w:r>
              <w:br/>
            </w:r>
            <w:r>
              <w:rPr>
                <w:rFonts w:ascii="Times New Roman"/>
                <w:b w:val="false"/>
                <w:i w:val="false"/>
                <w:color w:val="000000"/>
                <w:sz w:val="20"/>
              </w:rPr>
              <w:t>
Обеспечение
</w:t>
            </w:r>
            <w:r>
              <w:br/>
            </w:r>
            <w:r>
              <w:rPr>
                <w:rFonts w:ascii="Times New Roman"/>
                <w:b w:val="false"/>
                <w:i w:val="false"/>
                <w:color w:val="000000"/>
                <w:sz w:val="20"/>
              </w:rPr>
              <w:t>
литерных рейсов
</w:t>
            </w:r>
            <w:r>
              <w:br/>
            </w:r>
            <w:r>
              <w:rPr>
                <w:rFonts w:ascii="Times New Roman"/>
                <w:b w:val="false"/>
                <w:i w:val="false"/>
                <w:color w:val="000000"/>
                <w:sz w:val="20"/>
              </w:rPr>
              <w:t>
необходимой
</w:t>
            </w:r>
            <w:r>
              <w:br/>
            </w:r>
            <w:r>
              <w:rPr>
                <w:rFonts w:ascii="Times New Roman"/>
                <w:b w:val="false"/>
                <w:i w:val="false"/>
                <w:color w:val="000000"/>
                <w:sz w:val="20"/>
              </w:rPr>
              <w:t>
связью.
</w:t>
            </w:r>
            <w:r>
              <w:br/>
            </w:r>
            <w:r>
              <w:rPr>
                <w:rFonts w:ascii="Times New Roman"/>
                <w:b w:val="false"/>
                <w:i w:val="false"/>
                <w:color w:val="000000"/>
                <w:sz w:val="20"/>
              </w:rPr>
              <w:t>
3. Комплексное
</w:t>
            </w:r>
            <w:r>
              <w:br/>
            </w:r>
            <w:r>
              <w:rPr>
                <w:rFonts w:ascii="Times New Roman"/>
                <w:b w:val="false"/>
                <w:i w:val="false"/>
                <w:color w:val="000000"/>
                <w:sz w:val="20"/>
              </w:rPr>
              <w:t>
обслуживание
</w:t>
            </w:r>
            <w:r>
              <w:br/>
            </w:r>
            <w:r>
              <w:rPr>
                <w:rFonts w:ascii="Times New Roman"/>
                <w:b w:val="false"/>
                <w:i w:val="false"/>
                <w:color w:val="000000"/>
                <w:sz w:val="20"/>
              </w:rPr>
              <w:t>
государственных
</w:t>
            </w:r>
            <w:r>
              <w:br/>
            </w:r>
            <w:r>
              <w:rPr>
                <w:rFonts w:ascii="Times New Roman"/>
                <w:b w:val="false"/>
                <w:i w:val="false"/>
                <w:color w:val="000000"/>
                <w:sz w:val="20"/>
              </w:rPr>
              <w:t>
резиденций и
</w:t>
            </w:r>
            <w:r>
              <w:br/>
            </w:r>
            <w:r>
              <w:rPr>
                <w:rFonts w:ascii="Times New Roman"/>
                <w:b w:val="false"/>
                <w:i w:val="false"/>
                <w:color w:val="000000"/>
                <w:sz w:val="20"/>
              </w:rPr>
              <w:t>
правительствен-
</w:t>
            </w:r>
            <w:r>
              <w:br/>
            </w:r>
            <w:r>
              <w:rPr>
                <w:rFonts w:ascii="Times New Roman"/>
                <w:b w:val="false"/>
                <w:i w:val="false"/>
                <w:color w:val="000000"/>
                <w:sz w:val="20"/>
              </w:rPr>
              <w:t>
ных зданий.
</w:t>
            </w:r>
            <w:r>
              <w:br/>
            </w:r>
            <w:r>
              <w:rPr>
                <w:rFonts w:ascii="Times New Roman"/>
                <w:b w:val="false"/>
                <w:i w:val="false"/>
                <w:color w:val="000000"/>
                <w:sz w:val="20"/>
              </w:rPr>
              <w:t>
4. Страхование
</w:t>
            </w:r>
            <w:r>
              <w:br/>
            </w:r>
            <w:r>
              <w:rPr>
                <w:rFonts w:ascii="Times New Roman"/>
                <w:b w:val="false"/>
                <w:i w:val="false"/>
                <w:color w:val="000000"/>
                <w:sz w:val="20"/>
              </w:rPr>
              <w:t>
административных
</w:t>
            </w:r>
            <w:r>
              <w:br/>
            </w:r>
            <w:r>
              <w:rPr>
                <w:rFonts w:ascii="Times New Roman"/>
                <w:b w:val="false"/>
                <w:i w:val="false"/>
                <w:color w:val="000000"/>
                <w:sz w:val="20"/>
              </w:rPr>
              <w:t>
зданий РГКП
</w:t>
            </w:r>
            <w:r>
              <w:br/>
            </w:r>
            <w:r>
              <w:rPr>
                <w:rFonts w:ascii="Times New Roman"/>
                <w:b w:val="false"/>
                <w:i w:val="false"/>
                <w:color w:val="000000"/>
                <w:sz w:val="20"/>
              </w:rPr>
              <w:t>
"Дирекция адми-
</w:t>
            </w:r>
            <w:r>
              <w:br/>
            </w:r>
            <w:r>
              <w:rPr>
                <w:rFonts w:ascii="Times New Roman"/>
                <w:b w:val="false"/>
                <w:i w:val="false"/>
                <w:color w:val="000000"/>
                <w:sz w:val="20"/>
              </w:rPr>
              <w:t>
нистративных
</w:t>
            </w:r>
            <w:r>
              <w:br/>
            </w:r>
            <w:r>
              <w:rPr>
                <w:rFonts w:ascii="Times New Roman"/>
                <w:b w:val="false"/>
                <w:i w:val="false"/>
                <w:color w:val="000000"/>
                <w:sz w:val="20"/>
              </w:rPr>
              <w:t>
зданий Админист-
</w:t>
            </w:r>
            <w:r>
              <w:br/>
            </w:r>
            <w:r>
              <w:rPr>
                <w:rFonts w:ascii="Times New Roman"/>
                <w:b w:val="false"/>
                <w:i w:val="false"/>
                <w:color w:val="000000"/>
                <w:sz w:val="20"/>
              </w:rPr>
              <w:t>
рации Президента
</w:t>
            </w:r>
            <w:r>
              <w:br/>
            </w:r>
            <w:r>
              <w:rPr>
                <w:rFonts w:ascii="Times New Roman"/>
                <w:b w:val="false"/>
                <w:i w:val="false"/>
                <w:color w:val="000000"/>
                <w:sz w:val="20"/>
              </w:rPr>
              <w:t>
и Правительства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и
</w:t>
            </w:r>
            <w:r>
              <w:br/>
            </w:r>
            <w:r>
              <w:rPr>
                <w:rFonts w:ascii="Times New Roman"/>
                <w:b w:val="false"/>
                <w:i w:val="false"/>
                <w:color w:val="000000"/>
                <w:sz w:val="20"/>
              </w:rPr>
              <w:t>
объектов РГП
</w:t>
            </w:r>
            <w:r>
              <w:br/>
            </w:r>
            <w:r>
              <w:rPr>
                <w:rFonts w:ascii="Times New Roman"/>
                <w:b w:val="false"/>
                <w:i w:val="false"/>
                <w:color w:val="000000"/>
                <w:sz w:val="20"/>
              </w:rPr>
              <w:t>
"Дирекция госу-
</w:t>
            </w:r>
            <w:r>
              <w:br/>
            </w:r>
            <w:r>
              <w:rPr>
                <w:rFonts w:ascii="Times New Roman"/>
                <w:b w:val="false"/>
                <w:i w:val="false"/>
                <w:color w:val="000000"/>
                <w:sz w:val="20"/>
              </w:rPr>
              <w:t>
дарственных
</w:t>
            </w:r>
            <w:r>
              <w:br/>
            </w:r>
            <w:r>
              <w:rPr>
                <w:rFonts w:ascii="Times New Roman"/>
                <w:b w:val="false"/>
                <w:i w:val="false"/>
                <w:color w:val="000000"/>
                <w:sz w:val="20"/>
              </w:rPr>
              <w:t>
резиденций".
</w:t>
            </w:r>
            <w:r>
              <w:br/>
            </w:r>
            <w:r>
              <w:rPr>
                <w:rFonts w:ascii="Times New Roman"/>
                <w:b w:val="false"/>
                <w:i w:val="false"/>
                <w:color w:val="000000"/>
                <w:sz w:val="20"/>
              </w:rPr>
              <w:t>
5. Организация
</w:t>
            </w:r>
            <w:r>
              <w:br/>
            </w:r>
            <w:r>
              <w:rPr>
                <w:rFonts w:ascii="Times New Roman"/>
                <w:b w:val="false"/>
                <w:i w:val="false"/>
                <w:color w:val="000000"/>
                <w:sz w:val="20"/>
              </w:rPr>
              <w:t>
проживания офи-
</w:t>
            </w:r>
            <w:r>
              <w:br/>
            </w:r>
            <w:r>
              <w:rPr>
                <w:rFonts w:ascii="Times New Roman"/>
                <w:b w:val="false"/>
                <w:i w:val="false"/>
                <w:color w:val="000000"/>
                <w:sz w:val="20"/>
              </w:rPr>
              <w:t>
циальных приг-
</w:t>
            </w:r>
            <w:r>
              <w:br/>
            </w:r>
            <w:r>
              <w:rPr>
                <w:rFonts w:ascii="Times New Roman"/>
                <w:b w:val="false"/>
                <w:i w:val="false"/>
                <w:color w:val="000000"/>
                <w:sz w:val="20"/>
              </w:rPr>
              <w:t>
лашенных лиц;
</w:t>
            </w:r>
            <w:r>
              <w:br/>
            </w:r>
            <w:r>
              <w:rPr>
                <w:rFonts w:ascii="Times New Roman"/>
                <w:b w:val="false"/>
                <w:i w:val="false"/>
                <w:color w:val="000000"/>
                <w:sz w:val="20"/>
              </w:rPr>
              <w:t>
транспортное
</w:t>
            </w:r>
            <w:r>
              <w:br/>
            </w:r>
            <w:r>
              <w:rPr>
                <w:rFonts w:ascii="Times New Roman"/>
                <w:b w:val="false"/>
                <w:i w:val="false"/>
                <w:color w:val="000000"/>
                <w:sz w:val="20"/>
              </w:rPr>
              <w:t>
обеспечение;
</w:t>
            </w:r>
            <w:r>
              <w:br/>
            </w:r>
            <w:r>
              <w:rPr>
                <w:rFonts w:ascii="Times New Roman"/>
                <w:b w:val="false"/>
                <w:i w:val="false"/>
                <w:color w:val="000000"/>
                <w:sz w:val="20"/>
              </w:rPr>
              <w:t>
обслуживание
</w:t>
            </w:r>
            <w:r>
              <w:br/>
            </w:r>
            <w:r>
              <w:rPr>
                <w:rFonts w:ascii="Times New Roman"/>
                <w:b w:val="false"/>
                <w:i w:val="false"/>
                <w:color w:val="000000"/>
                <w:sz w:val="20"/>
              </w:rPr>
              <w:t>
официальных ме-
</w:t>
            </w:r>
            <w:r>
              <w:br/>
            </w:r>
            <w:r>
              <w:rPr>
                <w:rFonts w:ascii="Times New Roman"/>
                <w:b w:val="false"/>
                <w:i w:val="false"/>
                <w:color w:val="000000"/>
                <w:sz w:val="20"/>
              </w:rPr>
              <w:t>
роприятий:
</w:t>
            </w:r>
            <w:r>
              <w:br/>
            </w:r>
            <w:r>
              <w:rPr>
                <w:rFonts w:ascii="Times New Roman"/>
                <w:b w:val="false"/>
                <w:i w:val="false"/>
                <w:color w:val="000000"/>
                <w:sz w:val="20"/>
              </w:rPr>
              <w:t>
организация и
</w:t>
            </w:r>
            <w:r>
              <w:br/>
            </w:r>
            <w:r>
              <w:rPr>
                <w:rFonts w:ascii="Times New Roman"/>
                <w:b w:val="false"/>
                <w:i w:val="false"/>
                <w:color w:val="000000"/>
                <w:sz w:val="20"/>
              </w:rPr>
              <w:t>
проведение тор-
</w:t>
            </w:r>
            <w:r>
              <w:br/>
            </w:r>
            <w:r>
              <w:rPr>
                <w:rFonts w:ascii="Times New Roman"/>
                <w:b w:val="false"/>
                <w:i w:val="false"/>
                <w:color w:val="000000"/>
                <w:sz w:val="20"/>
              </w:rPr>
              <w:t>
жественных и
</w:t>
            </w:r>
            <w:r>
              <w:br/>
            </w:r>
            <w:r>
              <w:rPr>
                <w:rFonts w:ascii="Times New Roman"/>
                <w:b w:val="false"/>
                <w:i w:val="false"/>
                <w:color w:val="000000"/>
                <w:sz w:val="20"/>
              </w:rPr>
              <w:t>
официальных обе-
</w:t>
            </w:r>
            <w:r>
              <w:br/>
            </w:r>
            <w:r>
              <w:rPr>
                <w:rFonts w:ascii="Times New Roman"/>
                <w:b w:val="false"/>
                <w:i w:val="false"/>
                <w:color w:val="000000"/>
                <w:sz w:val="20"/>
              </w:rPr>
              <w:t>
дов; встреч и
</w:t>
            </w:r>
            <w:r>
              <w:br/>
            </w:r>
            <w:r>
              <w:rPr>
                <w:rFonts w:ascii="Times New Roman"/>
                <w:b w:val="false"/>
                <w:i w:val="false"/>
                <w:color w:val="000000"/>
                <w:sz w:val="20"/>
              </w:rPr>
              <w:t>
других мероприя-
</w:t>
            </w:r>
            <w:r>
              <w:br/>
            </w:r>
            <w:r>
              <w:rPr>
                <w:rFonts w:ascii="Times New Roman"/>
                <w:b w:val="false"/>
                <w:i w:val="false"/>
                <w:color w:val="000000"/>
                <w:sz w:val="20"/>
              </w:rPr>
              <w:t>
тий; приоб-
</w:t>
            </w:r>
            <w:r>
              <w:br/>
            </w:r>
            <w:r>
              <w:rPr>
                <w:rFonts w:ascii="Times New Roman"/>
                <w:b w:val="false"/>
                <w:i w:val="false"/>
                <w:color w:val="000000"/>
                <w:sz w:val="20"/>
              </w:rPr>
              <w:t>
ретение и формирование
</w:t>
            </w:r>
            <w:r>
              <w:br/>
            </w:r>
            <w:r>
              <w:rPr>
                <w:rFonts w:ascii="Times New Roman"/>
                <w:b w:val="false"/>
                <w:i w:val="false"/>
                <w:color w:val="000000"/>
                <w:sz w:val="20"/>
              </w:rPr>
              <w:t>
сувениров, па-
</w:t>
            </w:r>
            <w:r>
              <w:br/>
            </w:r>
            <w:r>
              <w:rPr>
                <w:rFonts w:ascii="Times New Roman"/>
                <w:b w:val="false"/>
                <w:i w:val="false"/>
                <w:color w:val="000000"/>
                <w:sz w:val="20"/>
              </w:rPr>
              <w:t>
мятных подарков
</w:t>
            </w:r>
            <w:r>
              <w:br/>
            </w:r>
            <w:r>
              <w:rPr>
                <w:rFonts w:ascii="Times New Roman"/>
                <w:b w:val="false"/>
                <w:i w:val="false"/>
                <w:color w:val="000000"/>
                <w:sz w:val="20"/>
              </w:rPr>
              <w:t>
от имени Главы
</w:t>
            </w:r>
            <w:r>
              <w:br/>
            </w:r>
            <w:r>
              <w:rPr>
                <w:rFonts w:ascii="Times New Roman"/>
                <w:b w:val="false"/>
                <w:i w:val="false"/>
                <w:color w:val="000000"/>
                <w:sz w:val="20"/>
              </w:rPr>
              <w:t>
государства и
</w:t>
            </w:r>
            <w:r>
              <w:br/>
            </w:r>
            <w:r>
              <w:rPr>
                <w:rFonts w:ascii="Times New Roman"/>
                <w:b w:val="false"/>
                <w:i w:val="false"/>
                <w:color w:val="000000"/>
                <w:sz w:val="20"/>
              </w:rPr>
              <w:t>
Главы Правитель-
</w:t>
            </w:r>
            <w:r>
              <w:br/>
            </w:r>
            <w:r>
              <w:rPr>
                <w:rFonts w:ascii="Times New Roman"/>
                <w:b w:val="false"/>
                <w:i w:val="false"/>
                <w:color w:val="000000"/>
                <w:sz w:val="20"/>
              </w:rPr>
              <w:t>
ства.
</w:t>
            </w:r>
            <w:r>
              <w:br/>
            </w:r>
            <w:r>
              <w:rPr>
                <w:rFonts w:ascii="Times New Roman"/>
                <w:b w:val="false"/>
                <w:i w:val="false"/>
                <w:color w:val="000000"/>
                <w:sz w:val="20"/>
              </w:rPr>
              <w:t>
6. Функциониро-
</w:t>
            </w:r>
            <w:r>
              <w:br/>
            </w:r>
            <w:r>
              <w:rPr>
                <w:rFonts w:ascii="Times New Roman"/>
                <w:b w:val="false"/>
                <w:i w:val="false"/>
                <w:color w:val="000000"/>
                <w:sz w:val="20"/>
              </w:rPr>
              <w:t>
вание базы кон-
</w:t>
            </w:r>
            <w:r>
              <w:br/>
            </w:r>
            <w:r>
              <w:rPr>
                <w:rFonts w:ascii="Times New Roman"/>
                <w:b w:val="false"/>
                <w:i w:val="false"/>
                <w:color w:val="000000"/>
                <w:sz w:val="20"/>
              </w:rPr>
              <w:t>
носпортивного
</w:t>
            </w:r>
            <w:r>
              <w:br/>
            </w:r>
            <w:r>
              <w:rPr>
                <w:rFonts w:ascii="Times New Roman"/>
                <w:b w:val="false"/>
                <w:i w:val="false"/>
                <w:color w:val="000000"/>
                <w:sz w:val="20"/>
              </w:rPr>
              <w:t>
манежа акционер-
</w:t>
            </w:r>
            <w:r>
              <w:br/>
            </w:r>
            <w:r>
              <w:rPr>
                <w:rFonts w:ascii="Times New Roman"/>
                <w:b w:val="false"/>
                <w:i w:val="false"/>
                <w:color w:val="000000"/>
                <w:sz w:val="20"/>
              </w:rPr>
              <w:t>
ного общества
</w:t>
            </w:r>
            <w:r>
              <w:br/>
            </w:r>
            <w:r>
              <w:rPr>
                <w:rFonts w:ascii="Times New Roman"/>
                <w:b w:val="false"/>
                <w:i w:val="false"/>
                <w:color w:val="000000"/>
                <w:sz w:val="20"/>
              </w:rPr>
              <w:t>
"Куйгенжар".
</w:t>
            </w:r>
            <w:r>
              <w:br/>
            </w:r>
            <w:r>
              <w:rPr>
                <w:rFonts w:ascii="Times New Roman"/>
                <w:b w:val="false"/>
                <w:i w:val="false"/>
                <w:color w:val="000000"/>
                <w:sz w:val="20"/>
              </w:rPr>
              <w:t>
7. Изготовление
</w:t>
            </w:r>
            <w:r>
              <w:br/>
            </w:r>
            <w:r>
              <w:rPr>
                <w:rFonts w:ascii="Times New Roman"/>
                <w:b w:val="false"/>
                <w:i w:val="false"/>
                <w:color w:val="000000"/>
                <w:sz w:val="20"/>
              </w:rPr>
              <w:t>
государственных
</w:t>
            </w:r>
            <w:r>
              <w:br/>
            </w:r>
            <w:r>
              <w:rPr>
                <w:rFonts w:ascii="Times New Roman"/>
                <w:b w:val="false"/>
                <w:i w:val="false"/>
                <w:color w:val="000000"/>
                <w:sz w:val="20"/>
              </w:rPr>
              <w:t>
наград и нагруд-
</w:t>
            </w:r>
            <w:r>
              <w:br/>
            </w:r>
            <w:r>
              <w:rPr>
                <w:rFonts w:ascii="Times New Roman"/>
                <w:b w:val="false"/>
                <w:i w:val="false"/>
                <w:color w:val="000000"/>
                <w:sz w:val="20"/>
              </w:rPr>
              <w:t>
ных знаков и
</w:t>
            </w:r>
            <w:r>
              <w:br/>
            </w:r>
            <w:r>
              <w:rPr>
                <w:rFonts w:ascii="Times New Roman"/>
                <w:b w:val="false"/>
                <w:i w:val="false"/>
                <w:color w:val="000000"/>
                <w:sz w:val="20"/>
              </w:rPr>
              <w:t>
документов для
</w:t>
            </w:r>
            <w:r>
              <w:br/>
            </w:r>
            <w:r>
              <w:rPr>
                <w:rFonts w:ascii="Times New Roman"/>
                <w:b w:val="false"/>
                <w:i w:val="false"/>
                <w:color w:val="000000"/>
                <w:sz w:val="20"/>
              </w:rPr>
              <w:t>
награждения
</w:t>
            </w:r>
            <w:r>
              <w:br/>
            </w:r>
            <w:r>
              <w:rPr>
                <w:rFonts w:ascii="Times New Roman"/>
                <w:b w:val="false"/>
                <w:i w:val="false"/>
                <w:color w:val="000000"/>
                <w:sz w:val="20"/>
              </w:rPr>
              <w:t>
граждан в знак
</w:t>
            </w:r>
            <w:r>
              <w:br/>
            </w:r>
            <w:r>
              <w:rPr>
                <w:rFonts w:ascii="Times New Roman"/>
                <w:b w:val="false"/>
                <w:i w:val="false"/>
                <w:color w:val="000000"/>
                <w:sz w:val="20"/>
              </w:rPr>
              <w:t>
призвания их
</w:t>
            </w:r>
            <w:r>
              <w:br/>
            </w:r>
            <w:r>
              <w:rPr>
                <w:rFonts w:ascii="Times New Roman"/>
                <w:b w:val="false"/>
                <w:i w:val="false"/>
                <w:color w:val="000000"/>
                <w:sz w:val="20"/>
              </w:rPr>
              <w:t>
заслуг перед
</w:t>
            </w:r>
            <w:r>
              <w:br/>
            </w:r>
            <w:r>
              <w:rPr>
                <w:rFonts w:ascii="Times New Roman"/>
                <w:b w:val="false"/>
                <w:i w:val="false"/>
                <w:color w:val="000000"/>
                <w:sz w:val="20"/>
              </w:rPr>
              <w:t>
Республикой
</w:t>
            </w:r>
            <w:r>
              <w:br/>
            </w:r>
            <w:r>
              <w:rPr>
                <w:rFonts w:ascii="Times New Roman"/>
                <w:b w:val="false"/>
                <w:i w:val="false"/>
                <w:color w:val="000000"/>
                <w:sz w:val="20"/>
              </w:rPr>
              <w:t>
Казахстан в со-
</w:t>
            </w:r>
            <w:r>
              <w:br/>
            </w:r>
            <w:r>
              <w:rPr>
                <w:rFonts w:ascii="Times New Roman"/>
                <w:b w:val="false"/>
                <w:i w:val="false"/>
                <w:color w:val="000000"/>
                <w:sz w:val="20"/>
              </w:rPr>
              <w:t>
ответствии с
</w:t>
            </w:r>
            <w:r>
              <w:br/>
            </w:r>
            <w:r>
              <w:rPr>
                <w:rFonts w:ascii="Times New Roman"/>
                <w:b w:val="false"/>
                <w:i w:val="false"/>
                <w:color w:val="000000"/>
                <w:sz w:val="20"/>
              </w:rPr>
              <w:t>
заявкой Администрации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поддержание на-
</w:t>
            </w:r>
            <w:r>
              <w:br/>
            </w:r>
            <w:r>
              <w:rPr>
                <w:rFonts w:ascii="Times New Roman"/>
                <w:b w:val="false"/>
                <w:i w:val="false"/>
                <w:color w:val="000000"/>
                <w:sz w:val="20"/>
              </w:rPr>
              <w:t>
копительного
</w:t>
            </w:r>
            <w:r>
              <w:br/>
            </w:r>
            <w:r>
              <w:rPr>
                <w:rFonts w:ascii="Times New Roman"/>
                <w:b w:val="false"/>
                <w:i w:val="false"/>
                <w:color w:val="000000"/>
                <w:sz w:val="20"/>
              </w:rPr>
              <w:t>
фонда наград
</w:t>
            </w:r>
            <w:r>
              <w:br/>
            </w:r>
            <w:r>
              <w:rPr>
                <w:rFonts w:ascii="Times New Roman"/>
                <w:b w:val="false"/>
                <w:i w:val="false"/>
                <w:color w:val="000000"/>
                <w:sz w:val="20"/>
              </w:rPr>
              <w:t>
(резерв).
</w:t>
            </w:r>
            <w:r>
              <w:br/>
            </w:r>
            <w:r>
              <w:rPr>
                <w:rFonts w:ascii="Times New Roman"/>
                <w:b w:val="false"/>
                <w:i w:val="false"/>
                <w:color w:val="000000"/>
                <w:sz w:val="20"/>
              </w:rPr>
              <w:t>
8. Содержание
</w:t>
            </w:r>
            <w:r>
              <w:br/>
            </w:r>
            <w:r>
              <w:rPr>
                <w:rFonts w:ascii="Times New Roman"/>
                <w:b w:val="false"/>
                <w:i w:val="false"/>
                <w:color w:val="000000"/>
                <w:sz w:val="20"/>
              </w:rPr>
              <w:t>
автомашин и
</w:t>
            </w:r>
            <w:r>
              <w:br/>
            </w:r>
            <w:r>
              <w:rPr>
                <w:rFonts w:ascii="Times New Roman"/>
                <w:b w:val="false"/>
                <w:i w:val="false"/>
                <w:color w:val="000000"/>
                <w:sz w:val="20"/>
              </w:rPr>
              <w:t>
гаража охраняемых лиц.
</w:t>
            </w:r>
            <w:r>
              <w:br/>
            </w:r>
            <w:r>
              <w:rPr>
                <w:rFonts w:ascii="Times New Roman"/>
                <w:b w:val="false"/>
                <w:i w:val="false"/>
                <w:color w:val="000000"/>
                <w:sz w:val="20"/>
              </w:rPr>
              <w:t>
9. секретно.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года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w:t>
            </w:r>
            <w:r>
              <w:br/>
            </w:r>
            <w:r>
              <w:rPr>
                <w:rFonts w:ascii="Times New Roman"/>
                <w:b w:val="false"/>
                <w:i w:val="false"/>
                <w:color w:val="000000"/>
                <w:sz w:val="20"/>
              </w:rPr>
              <w:t>
делами
</w:t>
            </w:r>
            <w:r>
              <w:br/>
            </w:r>
            <w:r>
              <w:rPr>
                <w:rFonts w:ascii="Times New Roman"/>
                <w:b w:val="false"/>
                <w:i w:val="false"/>
                <w:color w:val="000000"/>
                <w:sz w:val="20"/>
              </w:rPr>
              <w:t>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81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w:t>
            </w:r>
            <w:r>
              <w:br/>
            </w:r>
            <w:r>
              <w:rPr>
                <w:rFonts w:ascii="Times New Roman"/>
                <w:b w:val="false"/>
                <w:i w:val="false"/>
                <w:color w:val="000000"/>
                <w:sz w:val="20"/>
              </w:rPr>
              <w:t>
квалификации
</w:t>
            </w:r>
            <w:r>
              <w:br/>
            </w:r>
            <w:r>
              <w:rPr>
                <w:rFonts w:ascii="Times New Roman"/>
                <w:b w:val="false"/>
                <w:i w:val="false"/>
                <w:color w:val="000000"/>
                <w:sz w:val="20"/>
              </w:rPr>
              <w:t>
государст-
</w:t>
            </w:r>
            <w:r>
              <w:br/>
            </w:r>
            <w:r>
              <w:rPr>
                <w:rFonts w:ascii="Times New Roman"/>
                <w:b w:val="false"/>
                <w:i w:val="false"/>
                <w:color w:val="000000"/>
                <w:sz w:val="20"/>
              </w:rPr>
              <w:t>
венных слу-
</w:t>
            </w:r>
            <w:r>
              <w:br/>
            </w:r>
            <w:r>
              <w:rPr>
                <w:rFonts w:ascii="Times New Roman"/>
                <w:b w:val="false"/>
                <w:i w:val="false"/>
                <w:color w:val="000000"/>
                <w:sz w:val="20"/>
              </w:rPr>
              <w:t>
жащих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w:t>
            </w:r>
            <w:r>
              <w:br/>
            </w:r>
            <w:r>
              <w:rPr>
                <w:rFonts w:ascii="Times New Roman"/>
                <w:b w:val="false"/>
                <w:i w:val="false"/>
                <w:color w:val="000000"/>
                <w:sz w:val="20"/>
              </w:rPr>
              <w:t>
услуг повышению
</w:t>
            </w:r>
            <w:r>
              <w:br/>
            </w:r>
            <w:r>
              <w:rPr>
                <w:rFonts w:ascii="Times New Roman"/>
                <w:b w:val="false"/>
                <w:i w:val="false"/>
                <w:color w:val="000000"/>
                <w:sz w:val="20"/>
              </w:rPr>
              <w:t>
квалификации
</w:t>
            </w:r>
            <w:r>
              <w:br/>
            </w:r>
            <w:r>
              <w:rPr>
                <w:rFonts w:ascii="Times New Roman"/>
                <w:b w:val="false"/>
                <w:i w:val="false"/>
                <w:color w:val="000000"/>
                <w:sz w:val="20"/>
              </w:rPr>
              <w:t>
государственных
</w:t>
            </w:r>
            <w:r>
              <w:br/>
            </w:r>
            <w:r>
              <w:rPr>
                <w:rFonts w:ascii="Times New Roman"/>
                <w:b w:val="false"/>
                <w:i w:val="false"/>
                <w:color w:val="000000"/>
                <w:sz w:val="20"/>
              </w:rPr>
              <w:t>
служащих по
</w:t>
            </w:r>
            <w:r>
              <w:br/>
            </w:r>
            <w:r>
              <w:rPr>
                <w:rFonts w:ascii="Times New Roman"/>
                <w:b w:val="false"/>
                <w:i w:val="false"/>
                <w:color w:val="000000"/>
                <w:sz w:val="20"/>
              </w:rPr>
              <w:t>
следующим 5
</w:t>
            </w:r>
            <w:r>
              <w:br/>
            </w:r>
            <w:r>
              <w:rPr>
                <w:rFonts w:ascii="Times New Roman"/>
                <w:b w:val="false"/>
                <w:i w:val="false"/>
                <w:color w:val="000000"/>
                <w:sz w:val="20"/>
              </w:rPr>
              <w:t>
направлениям:
</w:t>
            </w:r>
            <w:r>
              <w:br/>
            </w:r>
            <w:r>
              <w:rPr>
                <w:rFonts w:ascii="Times New Roman"/>
                <w:b w:val="false"/>
                <w:i w:val="false"/>
                <w:color w:val="000000"/>
                <w:sz w:val="20"/>
              </w:rPr>
              <w:t>
1) управление
</w:t>
            </w:r>
            <w:r>
              <w:br/>
            </w:r>
            <w:r>
              <w:rPr>
                <w:rFonts w:ascii="Times New Roman"/>
                <w:b w:val="false"/>
                <w:i w:val="false"/>
                <w:color w:val="000000"/>
                <w:sz w:val="20"/>
              </w:rPr>
              <w:t>
проектами;
</w:t>
            </w:r>
            <w:r>
              <w:br/>
            </w:r>
            <w:r>
              <w:rPr>
                <w:rFonts w:ascii="Times New Roman"/>
                <w:b w:val="false"/>
                <w:i w:val="false"/>
                <w:color w:val="000000"/>
                <w:sz w:val="20"/>
              </w:rPr>
              <w:t>
2) бюджетирова-
</w:t>
            </w:r>
            <w:r>
              <w:br/>
            </w:r>
            <w:r>
              <w:rPr>
                <w:rFonts w:ascii="Times New Roman"/>
                <w:b w:val="false"/>
                <w:i w:val="false"/>
                <w:color w:val="000000"/>
                <w:sz w:val="20"/>
              </w:rPr>
              <w:t>
ние, планирова-
</w:t>
            </w:r>
            <w:r>
              <w:br/>
            </w:r>
            <w:r>
              <w:rPr>
                <w:rFonts w:ascii="Times New Roman"/>
                <w:b w:val="false"/>
                <w:i w:val="false"/>
                <w:color w:val="000000"/>
                <w:sz w:val="20"/>
              </w:rPr>
              <w:t>
ние и контроль
</w:t>
            </w:r>
            <w:r>
              <w:br/>
            </w:r>
            <w:r>
              <w:rPr>
                <w:rFonts w:ascii="Times New Roman"/>
                <w:b w:val="false"/>
                <w:i w:val="false"/>
                <w:color w:val="000000"/>
                <w:sz w:val="20"/>
              </w:rPr>
              <w:t>
исполнения;
</w:t>
            </w:r>
            <w:r>
              <w:br/>
            </w:r>
            <w:r>
              <w:rPr>
                <w:rFonts w:ascii="Times New Roman"/>
                <w:b w:val="false"/>
                <w:i w:val="false"/>
                <w:color w:val="000000"/>
                <w:sz w:val="20"/>
              </w:rPr>
              <w:t>
3) изучение меж-
</w:t>
            </w:r>
            <w:r>
              <w:br/>
            </w:r>
            <w:r>
              <w:rPr>
                <w:rFonts w:ascii="Times New Roman"/>
                <w:b w:val="false"/>
                <w:i w:val="false"/>
                <w:color w:val="000000"/>
                <w:sz w:val="20"/>
              </w:rPr>
              <w:t>
дународных
</w:t>
            </w:r>
            <w:r>
              <w:br/>
            </w:r>
            <w:r>
              <w:rPr>
                <w:rFonts w:ascii="Times New Roman"/>
                <w:b w:val="false"/>
                <w:i w:val="false"/>
                <w:color w:val="000000"/>
                <w:sz w:val="20"/>
              </w:rPr>
              <w:t>
стандартов фи-
</w:t>
            </w:r>
            <w:r>
              <w:br/>
            </w:r>
            <w:r>
              <w:rPr>
                <w:rFonts w:ascii="Times New Roman"/>
                <w:b w:val="false"/>
                <w:i w:val="false"/>
                <w:color w:val="000000"/>
                <w:sz w:val="20"/>
              </w:rPr>
              <w:t>
нансовой отчет-
</w:t>
            </w:r>
            <w:r>
              <w:br/>
            </w:r>
            <w:r>
              <w:rPr>
                <w:rFonts w:ascii="Times New Roman"/>
                <w:b w:val="false"/>
                <w:i w:val="false"/>
                <w:color w:val="000000"/>
                <w:sz w:val="20"/>
              </w:rPr>
              <w:t>
ности;
</w:t>
            </w:r>
            <w:r>
              <w:br/>
            </w:r>
            <w:r>
              <w:rPr>
                <w:rFonts w:ascii="Times New Roman"/>
                <w:b w:val="false"/>
                <w:i w:val="false"/>
                <w:color w:val="000000"/>
                <w:sz w:val="20"/>
              </w:rPr>
              <w:t>
4) комплексная
</w:t>
            </w:r>
            <w:r>
              <w:br/>
            </w:r>
            <w:r>
              <w:rPr>
                <w:rFonts w:ascii="Times New Roman"/>
                <w:b w:val="false"/>
                <w:i w:val="false"/>
                <w:color w:val="000000"/>
                <w:sz w:val="20"/>
              </w:rPr>
              <w:t>
защита информа-
</w:t>
            </w:r>
            <w:r>
              <w:br/>
            </w:r>
            <w:r>
              <w:rPr>
                <w:rFonts w:ascii="Times New Roman"/>
                <w:b w:val="false"/>
                <w:i w:val="false"/>
                <w:color w:val="000000"/>
                <w:sz w:val="20"/>
              </w:rPr>
              <w:t>
ции;
</w:t>
            </w:r>
            <w:r>
              <w:br/>
            </w:r>
            <w:r>
              <w:rPr>
                <w:rFonts w:ascii="Times New Roman"/>
                <w:b w:val="false"/>
                <w:i w:val="false"/>
                <w:color w:val="000000"/>
                <w:sz w:val="20"/>
              </w:rPr>
              <w:t>
5) ключевые на-
</w:t>
            </w:r>
            <w:r>
              <w:br/>
            </w:r>
            <w:r>
              <w:rPr>
                <w:rFonts w:ascii="Times New Roman"/>
                <w:b w:val="false"/>
                <w:i w:val="false"/>
                <w:color w:val="000000"/>
                <w:sz w:val="20"/>
              </w:rPr>
              <w:t>
выки управления.
</w:t>
            </w:r>
            <w:r>
              <w:br/>
            </w:r>
            <w:r>
              <w:rPr>
                <w:rFonts w:ascii="Times New Roman"/>
                <w:b w:val="false"/>
                <w:i w:val="false"/>
                <w:color w:val="000000"/>
                <w:sz w:val="20"/>
              </w:rPr>
              <w:t>
Обучение госу-
</w:t>
            </w:r>
            <w:r>
              <w:br/>
            </w:r>
            <w:r>
              <w:rPr>
                <w:rFonts w:ascii="Times New Roman"/>
                <w:b w:val="false"/>
                <w:i w:val="false"/>
                <w:color w:val="000000"/>
                <w:sz w:val="20"/>
              </w:rPr>
              <w:t>
дарственному и
</w:t>
            </w:r>
            <w:r>
              <w:br/>
            </w:r>
            <w:r>
              <w:rPr>
                <w:rFonts w:ascii="Times New Roman"/>
                <w:b w:val="false"/>
                <w:i w:val="false"/>
                <w:color w:val="000000"/>
                <w:sz w:val="20"/>
              </w:rPr>
              <w:t>
английскому
</w:t>
            </w:r>
            <w:r>
              <w:br/>
            </w:r>
            <w:r>
              <w:rPr>
                <w:rFonts w:ascii="Times New Roman"/>
                <w:b w:val="false"/>
                <w:i w:val="false"/>
                <w:color w:val="000000"/>
                <w:sz w:val="20"/>
              </w:rPr>
              <w:t>
языкам.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года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w:t>
            </w:r>
            <w:r>
              <w:br/>
            </w:r>
            <w:r>
              <w:rPr>
                <w:rFonts w:ascii="Times New Roman"/>
                <w:b w:val="false"/>
                <w:i w:val="false"/>
                <w:color w:val="000000"/>
                <w:sz w:val="20"/>
              </w:rPr>
              <w:t>
делами
</w:t>
            </w:r>
            <w:r>
              <w:br/>
            </w:r>
            <w:r>
              <w:rPr>
                <w:rFonts w:ascii="Times New Roman"/>
                <w:b w:val="false"/>
                <w:i w:val="false"/>
                <w:color w:val="000000"/>
                <w:sz w:val="20"/>
              </w:rPr>
              <w:t>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57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Материально-техническое
</w:t>
            </w:r>
            <w:r>
              <w:br/>
            </w:r>
            <w:r>
              <w:rPr>
                <w:rFonts w:ascii="Times New Roman"/>
                <w:b w:val="false"/>
                <w:i w:val="false"/>
                <w:color w:val="000000"/>
                <w:sz w:val="20"/>
              </w:rPr>
              <w:t>
оснащение
</w:t>
            </w:r>
            <w:r>
              <w:br/>
            </w:r>
            <w:r>
              <w:rPr>
                <w:rFonts w:ascii="Times New Roman"/>
                <w:b w:val="false"/>
                <w:i w:val="false"/>
                <w:color w:val="000000"/>
                <w:sz w:val="20"/>
              </w:rPr>
              <w:t>
государст-
</w:t>
            </w:r>
            <w:r>
              <w:br/>
            </w:r>
            <w:r>
              <w:rPr>
                <w:rFonts w:ascii="Times New Roman"/>
                <w:b w:val="false"/>
                <w:i w:val="false"/>
                <w:color w:val="000000"/>
                <w:sz w:val="20"/>
              </w:rPr>
              <w:t>
венных орга-
</w:t>
            </w:r>
            <w:r>
              <w:br/>
            </w:r>
            <w:r>
              <w:rPr>
                <w:rFonts w:ascii="Times New Roman"/>
                <w:b w:val="false"/>
                <w:i w:val="false"/>
                <w:color w:val="000000"/>
                <w:sz w:val="20"/>
              </w:rPr>
              <w:t>
нов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w:t>
            </w:r>
            <w:r>
              <w:br/>
            </w:r>
            <w:r>
              <w:rPr>
                <w:rFonts w:ascii="Times New Roman"/>
                <w:b w:val="false"/>
                <w:i w:val="false"/>
                <w:color w:val="000000"/>
                <w:sz w:val="20"/>
              </w:rPr>
              <w:t>
проекторов.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года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w:t>
            </w:r>
            <w:r>
              <w:br/>
            </w:r>
            <w:r>
              <w:rPr>
                <w:rFonts w:ascii="Times New Roman"/>
                <w:b w:val="false"/>
                <w:i w:val="false"/>
                <w:color w:val="000000"/>
                <w:sz w:val="20"/>
              </w:rPr>
              <w:t>
делами
</w:t>
            </w:r>
            <w:r>
              <w:br/>
            </w:r>
            <w:r>
              <w:rPr>
                <w:rFonts w:ascii="Times New Roman"/>
                <w:b w:val="false"/>
                <w:i w:val="false"/>
                <w:color w:val="000000"/>
                <w:sz w:val="20"/>
              </w:rPr>
              <w:t>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2115"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функциониро-
</w:t>
            </w:r>
            <w:r>
              <w:br/>
            </w:r>
            <w:r>
              <w:rPr>
                <w:rFonts w:ascii="Times New Roman"/>
                <w:b w:val="false"/>
                <w:i w:val="false"/>
                <w:color w:val="000000"/>
                <w:sz w:val="20"/>
              </w:rPr>
              <w:t>
вания инфор-
</w:t>
            </w:r>
            <w:r>
              <w:br/>
            </w:r>
            <w:r>
              <w:rPr>
                <w:rFonts w:ascii="Times New Roman"/>
                <w:b w:val="false"/>
                <w:i w:val="false"/>
                <w:color w:val="000000"/>
                <w:sz w:val="20"/>
              </w:rPr>
              <w:t>
мационных
</w:t>
            </w:r>
            <w:r>
              <w:br/>
            </w:r>
            <w:r>
              <w:rPr>
                <w:rFonts w:ascii="Times New Roman"/>
                <w:b w:val="false"/>
                <w:i w:val="false"/>
                <w:color w:val="000000"/>
                <w:sz w:val="20"/>
              </w:rPr>
              <w:t>
систем и
</w:t>
            </w:r>
            <w:r>
              <w:br/>
            </w:r>
            <w:r>
              <w:rPr>
                <w:rFonts w:ascii="Times New Roman"/>
                <w:b w:val="false"/>
                <w:i w:val="false"/>
                <w:color w:val="000000"/>
                <w:sz w:val="20"/>
              </w:rPr>
              <w:t>
информацион-
</w:t>
            </w:r>
            <w:r>
              <w:br/>
            </w:r>
            <w:r>
              <w:rPr>
                <w:rFonts w:ascii="Times New Roman"/>
                <w:b w:val="false"/>
                <w:i w:val="false"/>
                <w:color w:val="000000"/>
                <w:sz w:val="20"/>
              </w:rPr>
              <w:t>
но-техничес-
</w:t>
            </w:r>
            <w:r>
              <w:br/>
            </w:r>
            <w:r>
              <w:rPr>
                <w:rFonts w:ascii="Times New Roman"/>
                <w:b w:val="false"/>
                <w:i w:val="false"/>
                <w:color w:val="000000"/>
                <w:sz w:val="20"/>
              </w:rPr>
              <w:t>
кое обеспе-
</w:t>
            </w:r>
            <w:r>
              <w:br/>
            </w:r>
            <w:r>
              <w:rPr>
                <w:rFonts w:ascii="Times New Roman"/>
                <w:b w:val="false"/>
                <w:i w:val="false"/>
                <w:color w:val="000000"/>
                <w:sz w:val="20"/>
              </w:rPr>
              <w:t>
чение госу-
</w:t>
            </w:r>
            <w:r>
              <w:br/>
            </w:r>
            <w:r>
              <w:rPr>
                <w:rFonts w:ascii="Times New Roman"/>
                <w:b w:val="false"/>
                <w:i w:val="false"/>
                <w:color w:val="000000"/>
                <w:sz w:val="20"/>
              </w:rPr>
              <w:t>
дарственных
</w:t>
            </w:r>
            <w:r>
              <w:br/>
            </w:r>
            <w:r>
              <w:rPr>
                <w:rFonts w:ascii="Times New Roman"/>
                <w:b w:val="false"/>
                <w:i w:val="false"/>
                <w:color w:val="000000"/>
                <w:sz w:val="20"/>
              </w:rPr>
              <w:t>
органов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w:t>
            </w:r>
            <w:r>
              <w:br/>
            </w:r>
            <w:r>
              <w:rPr>
                <w:rFonts w:ascii="Times New Roman"/>
                <w:b w:val="false"/>
                <w:i w:val="false"/>
                <w:color w:val="000000"/>
                <w:sz w:val="20"/>
              </w:rPr>
              <w:t>
1) вычислитель-
</w:t>
            </w:r>
            <w:r>
              <w:br/>
            </w:r>
            <w:r>
              <w:rPr>
                <w:rFonts w:ascii="Times New Roman"/>
                <w:b w:val="false"/>
                <w:i w:val="false"/>
                <w:color w:val="000000"/>
                <w:sz w:val="20"/>
              </w:rPr>
              <w:t>
ного и телеком-
</w:t>
            </w:r>
            <w:r>
              <w:br/>
            </w:r>
            <w:r>
              <w:rPr>
                <w:rFonts w:ascii="Times New Roman"/>
                <w:b w:val="false"/>
                <w:i w:val="false"/>
                <w:color w:val="000000"/>
                <w:sz w:val="20"/>
              </w:rPr>
              <w:t>
муникационного
</w:t>
            </w:r>
            <w:r>
              <w:br/>
            </w:r>
            <w:r>
              <w:rPr>
                <w:rFonts w:ascii="Times New Roman"/>
                <w:b w:val="false"/>
                <w:i w:val="false"/>
                <w:color w:val="000000"/>
                <w:sz w:val="20"/>
              </w:rPr>
              <w:t>
оборудования.
</w:t>
            </w:r>
            <w:r>
              <w:br/>
            </w:r>
            <w:r>
              <w:rPr>
                <w:rFonts w:ascii="Times New Roman"/>
                <w:b w:val="false"/>
                <w:i w:val="false"/>
                <w:color w:val="000000"/>
                <w:sz w:val="20"/>
              </w:rPr>
              <w:t>
2) лицензионного
</w:t>
            </w:r>
            <w:r>
              <w:br/>
            </w:r>
            <w:r>
              <w:rPr>
                <w:rFonts w:ascii="Times New Roman"/>
                <w:b w:val="false"/>
                <w:i w:val="false"/>
                <w:color w:val="000000"/>
                <w:sz w:val="20"/>
              </w:rPr>
              <w:t>
программного
</w:t>
            </w:r>
            <w:r>
              <w:br/>
            </w:r>
            <w:r>
              <w:rPr>
                <w:rFonts w:ascii="Times New Roman"/>
                <w:b w:val="false"/>
                <w:i w:val="false"/>
                <w:color w:val="000000"/>
                <w:sz w:val="20"/>
              </w:rPr>
              <w:t>
обеспечения.
</w:t>
            </w:r>
            <w:r>
              <w:br/>
            </w:r>
            <w:r>
              <w:rPr>
                <w:rFonts w:ascii="Times New Roman"/>
                <w:b w:val="false"/>
                <w:i w:val="false"/>
                <w:color w:val="000000"/>
                <w:sz w:val="20"/>
              </w:rPr>
              <w:t>
3) услуг по экс-
</w:t>
            </w:r>
            <w:r>
              <w:br/>
            </w:r>
            <w:r>
              <w:rPr>
                <w:rFonts w:ascii="Times New Roman"/>
                <w:b w:val="false"/>
                <w:i w:val="false"/>
                <w:color w:val="000000"/>
                <w:sz w:val="20"/>
              </w:rPr>
              <w:t>
плуатации и соп-
</w:t>
            </w:r>
            <w:r>
              <w:br/>
            </w:r>
            <w:r>
              <w:rPr>
                <w:rFonts w:ascii="Times New Roman"/>
                <w:b w:val="false"/>
                <w:i w:val="false"/>
                <w:color w:val="000000"/>
                <w:sz w:val="20"/>
              </w:rPr>
              <w:t>
ровождению ин-
</w:t>
            </w:r>
            <w:r>
              <w:br/>
            </w:r>
            <w:r>
              <w:rPr>
                <w:rFonts w:ascii="Times New Roman"/>
                <w:b w:val="false"/>
                <w:i w:val="false"/>
                <w:color w:val="000000"/>
                <w:sz w:val="20"/>
              </w:rPr>
              <w:t>
формационных
</w:t>
            </w:r>
            <w:r>
              <w:br/>
            </w:r>
            <w:r>
              <w:rPr>
                <w:rFonts w:ascii="Times New Roman"/>
                <w:b w:val="false"/>
                <w:i w:val="false"/>
                <w:color w:val="000000"/>
                <w:sz w:val="20"/>
              </w:rPr>
              <w:t>
систем.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года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w:t>
            </w:r>
            <w:r>
              <w:br/>
            </w:r>
            <w:r>
              <w:rPr>
                <w:rFonts w:ascii="Times New Roman"/>
                <w:b w:val="false"/>
                <w:i w:val="false"/>
                <w:color w:val="000000"/>
                <w:sz w:val="20"/>
              </w:rPr>
              <w:t>
делами
</w:t>
            </w:r>
            <w:r>
              <w:br/>
            </w:r>
            <w:r>
              <w:rPr>
                <w:rFonts w:ascii="Times New Roman"/>
                <w:b w:val="false"/>
                <w:i w:val="false"/>
                <w:color w:val="000000"/>
                <w:sz w:val="20"/>
              </w:rPr>
              <w:t>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постановлением Правительства РК от 31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степень удовлетворения заявок на транспортное обеспечение охраняемых государством лиц, изготовление государственных наград - 100 %; выполнены литерные рейсы в количестве 967 часов; комплексное обслуживание государственных резиденций общей площадью 98 344,7 кв. м. и прилегающих территорий 257,83 га, правительственных зданий 94 074 кв. м. и прилегающих территорий 35,5 га; застраховано 3 административных здания и 8 объектов государственных резиденций; обеспечение оснащенности государственных служащих современными компьютерами на 50 % от общей потребности; повышение профессионального уровня - 29 человек; обучение государственному языку - 12 человек; обучение английскому языку - 10 человек; аренда служебных автомашин в количестве не менее 10 единиц; обслуживание автомашин в количестве 26 транспортных единиц и гаража охраняемых лиц с общей площадью - 2 250 кв. м.; приобретение вычислительного и периферийного, активного сетевого и телекоммуникационного оборудования в количестве не менее 196 единиц, в том числе: рабочих станций, переносных компьютеров (Notebook), принтеров, сканеров, коммутаторов - 175 единиц; устройство контроля доступа CS Access Control Server - 1 единица; устройство IP Phone Global Spare - 20 единиц; лицензионного программного обеспечения в количестве 32 наименований.
</w:t>
      </w:r>
      <w:r>
        <w:br/>
      </w:r>
      <w:r>
        <w:rPr>
          <w:rFonts w:ascii="Times New Roman"/>
          <w:b w:val="false"/>
          <w:i w:val="false"/>
          <w:color w:val="000000"/>
          <w:sz w:val="28"/>
        </w:rPr>
        <w:t>
</w:t>
      </w:r>
      <w:r>
        <w:br/>
      </w:r>
      <w:r>
        <w:rPr>
          <w:rFonts w:ascii="Times New Roman"/>
          <w:b w:val="false"/>
          <w:i w:val="false"/>
          <w:color w:val="000000"/>
          <w:sz w:val="28"/>
        </w:rPr>
        <w:t>
Конечный результат: качественная и своевременная организация обеспечения деятельности Главы государства, Премьер-Министра и других должностных лиц государства. Обеспечение потребности в повышении профессионального уровня государственных служащих на 7 %, в обучении государственному языку государственных служащих на 13 % и в обучении английскому языку государственных служащих на 11 %.
</w:t>
      </w:r>
      <w:r>
        <w:br/>
      </w:r>
      <w:r>
        <w:rPr>
          <w:rFonts w:ascii="Times New Roman"/>
          <w:b w:val="false"/>
          <w:i w:val="false"/>
          <w:color w:val="000000"/>
          <w:sz w:val="28"/>
        </w:rPr>
        <w:t>
</w:t>
      </w:r>
      <w:r>
        <w:br/>
      </w:r>
      <w:r>
        <w:rPr>
          <w:rFonts w:ascii="Times New Roman"/>
          <w:b w:val="false"/>
          <w:i w:val="false"/>
          <w:color w:val="000000"/>
          <w:sz w:val="28"/>
        </w:rPr>
        <w:t>
Финансово-экономический результат: стоимость авиатранспортных услуг по каждому литерному рейсу, установленная исходя из планового налета часов и средних тарифов 1 766 935 тенге/час; затраты на обслуживание единицы площади государственных резиденций, правительственных зданий и прилегающих территорий 16 631,5 тенге на кв. м; проведение официальных мероприятий в соответствии с нормами представительских затрат; затраты в среднем на содержание 1 головы высокоценной спортивной лошади составит - 683 900 тенге, за 1 единицу транспорта в гараже охраняемых лиц - 1 472 038,46 тенге, на изготовление 1 единицы государственных наград составит - 17 829 тенге и за 1 единицу документа к ним составит - 117 тенге, обслуживание информационных систем, вычислительного оборудования в количестве 1923 единиц.
</w:t>
      </w:r>
      <w:r>
        <w:br/>
      </w:r>
      <w:r>
        <w:rPr>
          <w:rFonts w:ascii="Times New Roman"/>
          <w:b w:val="false"/>
          <w:i w:val="false"/>
          <w:color w:val="000000"/>
          <w:sz w:val="28"/>
        </w:rPr>
        <w:t>
Средние затраты на повышение квалификации одного государственного служащего 35,3 тыс. тенге. Средние затраты на обучение государственному языку одного государственного служащего 14,6 тыс. тенге. Средние затраты на обучение английскому языку одного государственного служащего 27,5 тыс. тенге. 
</w:t>
      </w:r>
      <w:r>
        <w:br/>
      </w:r>
      <w:r>
        <w:rPr>
          <w:rFonts w:ascii="Times New Roman"/>
          <w:b w:val="false"/>
          <w:i w:val="false"/>
          <w:color w:val="000000"/>
          <w:sz w:val="28"/>
        </w:rPr>
        <w:t>
</w:t>
      </w:r>
      <w:r>
        <w:br/>
      </w:r>
      <w:r>
        <w:rPr>
          <w:rFonts w:ascii="Times New Roman"/>
          <w:b w:val="false"/>
          <w:i w:val="false"/>
          <w:color w:val="000000"/>
          <w:sz w:val="28"/>
        </w:rPr>
        <w:t>
Своевременность: выполнение мероприятий в соответствии с планом мероприятий и заключаемыми договорами.
</w:t>
      </w:r>
      <w:r>
        <w:br/>
      </w:r>
      <w:r>
        <w:rPr>
          <w:rFonts w:ascii="Times New Roman"/>
          <w:b w:val="false"/>
          <w:i w:val="false"/>
          <w:color w:val="000000"/>
          <w:sz w:val="28"/>
        </w:rPr>
        <w:t>
</w:t>
      </w:r>
      <w:r>
        <w:br/>
      </w:r>
      <w:r>
        <w:rPr>
          <w:rFonts w:ascii="Times New Roman"/>
          <w:b w:val="false"/>
          <w:i w:val="false"/>
          <w:color w:val="000000"/>
          <w:sz w:val="28"/>
        </w:rPr>
        <w:t>
Качество: высокий уровень удовлетворения потребностей получателей государственных услуг, повышение профессионального уровня государственных служащих согласно требованиям профессиональной государственной службы, в соответствии с современными экономическими условиями.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409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694 - Управление делами Президента Республики Казахстана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002 "Приобретение оборудования и проведение текущего
</w:t>
      </w:r>
      <w:r>
        <w:br/>
      </w:r>
      <w:r>
        <w:rPr>
          <w:rFonts w:ascii="Times New Roman"/>
          <w:b w:val="false"/>
          <w:i w:val="false"/>
          <w:color w:val="000000"/>
          <w:sz w:val="28"/>
        </w:rPr>
        <w:t>
ремонта санатория "Казахстан" в города Ессентуки"
</w:t>
      </w:r>
      <w:r>
        <w:br/>
      </w: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52500 тысяч тенге (пятьдесят два миллиона пятьсот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постановление Парламента Республики Казахстан "О проекте Закона Республики Казахстан "О республиканском бюджете на 2006 год" (второе чтение) от 9 ноября 2005 года N 23-III ПРК.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улучшение материально-технического оснащения санатория "Казахстан" в городе Ессентуки Российской Федерации.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оснащение санатория современным оборудованием, проведение текущего ремонта здания, уплата налогов.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53"/>
        <w:gridCol w:w="933"/>
        <w:gridCol w:w="2553"/>
        <w:gridCol w:w="3033"/>
        <w:gridCol w:w="1733"/>
        <w:gridCol w:w="30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реали-
</w:t>
            </w:r>
            <w:r>
              <w:br/>
            </w:r>
            <w:r>
              <w:rPr>
                <w:rFonts w:ascii="Times New Roman"/>
                <w:b w:val="false"/>
                <w:i w:val="false"/>
                <w:color w:val="000000"/>
                <w:sz w:val="20"/>
              </w:rPr>
              <w:t>
зации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оборудования и проведение
</w:t>
            </w:r>
            <w:r>
              <w:br/>
            </w:r>
            <w:r>
              <w:rPr>
                <w:rFonts w:ascii="Times New Roman"/>
                <w:b w:val="false"/>
                <w:i w:val="false"/>
                <w:color w:val="000000"/>
                <w:sz w:val="20"/>
              </w:rPr>
              <w:t>
текущего ре-
</w:t>
            </w:r>
            <w:r>
              <w:br/>
            </w:r>
            <w:r>
              <w:rPr>
                <w:rFonts w:ascii="Times New Roman"/>
                <w:b w:val="false"/>
                <w:i w:val="false"/>
                <w:color w:val="000000"/>
                <w:sz w:val="20"/>
              </w:rPr>
              <w:t>
монта сана-
</w:t>
            </w:r>
            <w:r>
              <w:br/>
            </w:r>
            <w:r>
              <w:rPr>
                <w:rFonts w:ascii="Times New Roman"/>
                <w:b w:val="false"/>
                <w:i w:val="false"/>
                <w:color w:val="000000"/>
                <w:sz w:val="20"/>
              </w:rPr>
              <w:t>
тория
</w:t>
            </w:r>
            <w:r>
              <w:br/>
            </w:r>
            <w:r>
              <w:rPr>
                <w:rFonts w:ascii="Times New Roman"/>
                <w:b w:val="false"/>
                <w:i w:val="false"/>
                <w:color w:val="000000"/>
                <w:sz w:val="20"/>
              </w:rPr>
              <w:t>
"Казахстан"
</w:t>
            </w:r>
            <w:r>
              <w:br/>
            </w:r>
            <w:r>
              <w:rPr>
                <w:rFonts w:ascii="Times New Roman"/>
                <w:b w:val="false"/>
                <w:i w:val="false"/>
                <w:color w:val="000000"/>
                <w:sz w:val="20"/>
              </w:rPr>
              <w:t>
в городе
</w:t>
            </w:r>
            <w:r>
              <w:br/>
            </w:r>
            <w:r>
              <w:rPr>
                <w:rFonts w:ascii="Times New Roman"/>
                <w:b w:val="false"/>
                <w:i w:val="false"/>
                <w:color w:val="000000"/>
                <w:sz w:val="20"/>
              </w:rPr>
              <w:t>
Ессентуки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w:t>
            </w:r>
            <w:r>
              <w:br/>
            </w:r>
            <w:r>
              <w:rPr>
                <w:rFonts w:ascii="Times New Roman"/>
                <w:b w:val="false"/>
                <w:i w:val="false"/>
                <w:color w:val="000000"/>
                <w:sz w:val="20"/>
              </w:rPr>
              <w:t>
медицинского
</w:t>
            </w:r>
            <w:r>
              <w:br/>
            </w:r>
            <w:r>
              <w:rPr>
                <w:rFonts w:ascii="Times New Roman"/>
                <w:b w:val="false"/>
                <w:i w:val="false"/>
                <w:color w:val="000000"/>
                <w:sz w:val="20"/>
              </w:rPr>
              <w:t>
и немедицинс-
</w:t>
            </w:r>
            <w:r>
              <w:br/>
            </w:r>
            <w:r>
              <w:rPr>
                <w:rFonts w:ascii="Times New Roman"/>
                <w:b w:val="false"/>
                <w:i w:val="false"/>
                <w:color w:val="000000"/>
                <w:sz w:val="20"/>
              </w:rPr>
              <w:t>
кого оборудо-
</w:t>
            </w:r>
            <w:r>
              <w:br/>
            </w:r>
            <w:r>
              <w:rPr>
                <w:rFonts w:ascii="Times New Roman"/>
                <w:b w:val="false"/>
                <w:i w:val="false"/>
                <w:color w:val="000000"/>
                <w:sz w:val="20"/>
              </w:rPr>
              <w:t>
вания, прове-
</w:t>
            </w:r>
            <w:r>
              <w:br/>
            </w:r>
            <w:r>
              <w:rPr>
                <w:rFonts w:ascii="Times New Roman"/>
                <w:b w:val="false"/>
                <w:i w:val="false"/>
                <w:color w:val="000000"/>
                <w:sz w:val="20"/>
              </w:rPr>
              <w:t>
дение текущего
</w:t>
            </w:r>
            <w:r>
              <w:br/>
            </w:r>
            <w:r>
              <w:rPr>
                <w:rFonts w:ascii="Times New Roman"/>
                <w:b w:val="false"/>
                <w:i w:val="false"/>
                <w:color w:val="000000"/>
                <w:sz w:val="20"/>
              </w:rPr>
              <w:t>
ремонта поме-
</w:t>
            </w:r>
            <w:r>
              <w:br/>
            </w:r>
            <w:r>
              <w:rPr>
                <w:rFonts w:ascii="Times New Roman"/>
                <w:b w:val="false"/>
                <w:i w:val="false"/>
                <w:color w:val="000000"/>
                <w:sz w:val="20"/>
              </w:rPr>
              <w:t>
щений, уплата
</w:t>
            </w:r>
            <w:r>
              <w:br/>
            </w:r>
            <w:r>
              <w:rPr>
                <w:rFonts w:ascii="Times New Roman"/>
                <w:b w:val="false"/>
                <w:i w:val="false"/>
                <w:color w:val="000000"/>
                <w:sz w:val="20"/>
              </w:rPr>
              <w:t>
земельного на-
</w:t>
            </w:r>
            <w:r>
              <w:br/>
            </w:r>
            <w:r>
              <w:rPr>
                <w:rFonts w:ascii="Times New Roman"/>
                <w:b w:val="false"/>
                <w:i w:val="false"/>
                <w:color w:val="000000"/>
                <w:sz w:val="20"/>
              </w:rPr>
              <w:t>
лога и налога
</w:t>
            </w:r>
            <w:r>
              <w:br/>
            </w:r>
            <w:r>
              <w:rPr>
                <w:rFonts w:ascii="Times New Roman"/>
                <w:b w:val="false"/>
                <w:i w:val="false"/>
                <w:color w:val="000000"/>
                <w:sz w:val="20"/>
              </w:rPr>
              <w:t>
на имущество.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года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Медицинский
</w:t>
            </w:r>
            <w:r>
              <w:br/>
            </w:r>
            <w:r>
              <w:rPr>
                <w:rFonts w:ascii="Times New Roman"/>
                <w:b w:val="false"/>
                <w:i w:val="false"/>
                <w:color w:val="000000"/>
                <w:sz w:val="20"/>
              </w:rPr>
              <w:t>
центр
</w:t>
            </w:r>
            <w:r>
              <w:br/>
            </w:r>
            <w:r>
              <w:rPr>
                <w:rFonts w:ascii="Times New Roman"/>
                <w:b w:val="false"/>
                <w:i w:val="false"/>
                <w:color w:val="000000"/>
                <w:sz w:val="20"/>
              </w:rPr>
              <w:t>
Управления
</w:t>
            </w:r>
            <w:r>
              <w:br/>
            </w:r>
            <w:r>
              <w:rPr>
                <w:rFonts w:ascii="Times New Roman"/>
                <w:b w:val="false"/>
                <w:i w:val="false"/>
                <w:color w:val="000000"/>
                <w:sz w:val="20"/>
              </w:rPr>
              <w:t>
делами
</w:t>
            </w:r>
            <w:r>
              <w:br/>
            </w:r>
            <w:r>
              <w:rPr>
                <w:rFonts w:ascii="Times New Roman"/>
                <w:b w:val="false"/>
                <w:i w:val="false"/>
                <w:color w:val="000000"/>
                <w:sz w:val="20"/>
              </w:rPr>
              <w:t>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степень оснащенности санатория оборудованием на 90 % от общей потребности; исполнение обязательств по уплате налогов перед бюджетом Российской Федерации. Проведение текущего ремонта от общей площади объекта - 1 024 кв. м. в том числе жилая 138,4 кв. м. Приобретение медицинского и немедицинского оборудования в количестве не менее - 35 единиц.
</w:t>
      </w:r>
      <w:r>
        <w:br/>
      </w:r>
      <w:r>
        <w:rPr>
          <w:rFonts w:ascii="Times New Roman"/>
          <w:b w:val="false"/>
          <w:i w:val="false"/>
          <w:color w:val="000000"/>
          <w:sz w:val="28"/>
        </w:rPr>
        <w:t>
</w:t>
      </w:r>
      <w:r>
        <w:br/>
      </w:r>
      <w:r>
        <w:rPr>
          <w:rFonts w:ascii="Times New Roman"/>
          <w:b w:val="false"/>
          <w:i w:val="false"/>
          <w:color w:val="000000"/>
          <w:sz w:val="28"/>
        </w:rPr>
        <w:t>
Конечный результат: улучшение материально-технического состояния санатория; доля проведения текущего ремонта от общей площади объекта 3 %.
</w:t>
      </w:r>
      <w:r>
        <w:br/>
      </w:r>
      <w:r>
        <w:rPr>
          <w:rFonts w:ascii="Times New Roman"/>
          <w:b w:val="false"/>
          <w:i w:val="false"/>
          <w:color w:val="000000"/>
          <w:sz w:val="28"/>
        </w:rPr>
        <w:t>
</w:t>
      </w:r>
      <w:r>
        <w:br/>
      </w:r>
      <w:r>
        <w:rPr>
          <w:rFonts w:ascii="Times New Roman"/>
          <w:b w:val="false"/>
          <w:i w:val="false"/>
          <w:color w:val="000000"/>
          <w:sz w:val="28"/>
        </w:rPr>
        <w:t>
Финансово-экономический результат: средняя стоимость единицы медицинского оборудования 518,7 тыс. тенге, немедицинского оборудования 426,0 тыс. тенге; средняя стоимость ремонта 1 кв. м. - 10,44 тыс. тенге. 
</w:t>
      </w:r>
      <w:r>
        <w:br/>
      </w:r>
      <w:r>
        <w:rPr>
          <w:rFonts w:ascii="Times New Roman"/>
          <w:b w:val="false"/>
          <w:i w:val="false"/>
          <w:color w:val="000000"/>
          <w:sz w:val="28"/>
        </w:rPr>
        <w:t>
</w:t>
      </w:r>
      <w:r>
        <w:br/>
      </w:r>
      <w:r>
        <w:rPr>
          <w:rFonts w:ascii="Times New Roman"/>
          <w:b w:val="false"/>
          <w:i w:val="false"/>
          <w:color w:val="000000"/>
          <w:sz w:val="28"/>
        </w:rPr>
        <w:t>
Своевременность: выполнение мероприятий в соответствии с графиком поставок оборудования и планом проведения текущего ремонта.
</w:t>
      </w:r>
      <w:r>
        <w:br/>
      </w:r>
      <w:r>
        <w:rPr>
          <w:rFonts w:ascii="Times New Roman"/>
          <w:b w:val="false"/>
          <w:i w:val="false"/>
          <w:color w:val="000000"/>
          <w:sz w:val="28"/>
        </w:rPr>
        <w:t>
</w:t>
      </w:r>
      <w:r>
        <w:br/>
      </w:r>
      <w:r>
        <w:rPr>
          <w:rFonts w:ascii="Times New Roman"/>
          <w:b w:val="false"/>
          <w:i w:val="false"/>
          <w:color w:val="000000"/>
          <w:sz w:val="28"/>
        </w:rPr>
        <w:t>
Качество: высокий уровень удовлетворенности обслуживаемого контингента в санатории "Казахстан". Повышение имиджа Республики Казахстан в сфере санаторно-курортного обслуживания.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410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694 - Управление делами Президента Республики Казахстана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003 "Санитарно-эпидемиологическое благополучие
</w:t>
      </w:r>
      <w:r>
        <w:br/>
      </w:r>
      <w:r>
        <w:rPr>
          <w:rFonts w:ascii="Times New Roman"/>
          <w:b w:val="false"/>
          <w:i w:val="false"/>
          <w:color w:val="000000"/>
          <w:sz w:val="28"/>
        </w:rPr>
        <w:t>
населения на республиканском уровне"
</w:t>
      </w:r>
      <w:r>
        <w:br/>
      </w: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37779 тысяч тенге (тридцать семь миллионов семьсот семьдесят девять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5 </w:t>
      </w:r>
      <w:r>
        <w:rPr>
          <w:rFonts w:ascii="Times New Roman"/>
          <w:b w:val="false"/>
          <w:i w:val="false"/>
          <w:color w:val="000000"/>
          <w:sz w:val="28"/>
        </w:rPr>
        <w:t>
 Закона Республики Казахстан от 4 декабря 2002 года "О санитарно-эпидемиологическом благополучии";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21 апреля 2000 года N 378 "О некоторых вопросах Управления Делами Президента Республики Казахстан"; совместный приказ по Управлению Делами Президента Республики Казахстан от 3 сентября 2002 года N уд-08/52 и Министерства здравоохранения Республики Казахстан N 813 "Об утверждении Правил обеспечения медицинской и санитарно-эпидемиологической безопасности визитов охраняемых лиц"; порядок медицинского обеспечения визитов охраняемых лиц в регионы страны, утвержденный руководителем Администрации Президента Республики Казахстан, N 01-58/65 ДСП от 15 мая 2000 года.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медицинской безопасности и санитарно-эпидемиологического благополучия государственных служащих, прикрепленных к Медицинскому центру Управления делами Президента Республики, объектов Управления делами Президента Республики, членов официальных делегаций и охраняемых лиц страны.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предупреждение и пресечение нарушений санитарного законодательства, а также выявление и ликвидация неблагоприятных факторов окружающей среды на объектах Управления делами Президента Республики Казахстан. Обеспечение санитарно-эпидемиологической безопасности охраняемых лиц и членов официальных делегаций, санитарно-эпидемиологического благополучия государственных служащих прикрепленных к Медицинскому центру Управления делами Президента Республики Казахстан.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53"/>
        <w:gridCol w:w="933"/>
        <w:gridCol w:w="2553"/>
        <w:gridCol w:w="3033"/>
        <w:gridCol w:w="1833"/>
        <w:gridCol w:w="29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реали-
</w:t>
            </w:r>
            <w:r>
              <w:br/>
            </w:r>
            <w:r>
              <w:rPr>
                <w:rFonts w:ascii="Times New Roman"/>
                <w:b w:val="false"/>
                <w:i w:val="false"/>
                <w:color w:val="000000"/>
                <w:sz w:val="20"/>
              </w:rPr>
              <w:t>
зации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Санитарно-
</w:t>
            </w:r>
            <w:r>
              <w:br/>
            </w:r>
            <w:r>
              <w:rPr>
                <w:rFonts w:ascii="Times New Roman"/>
                <w:b w:val="false"/>
                <w:i w:val="false"/>
                <w:color w:val="000000"/>
                <w:sz w:val="20"/>
              </w:rPr>
              <w:t>
эпидемиоло-
</w:t>
            </w:r>
            <w:r>
              <w:br/>
            </w:r>
            <w:r>
              <w:rPr>
                <w:rFonts w:ascii="Times New Roman"/>
                <w:b w:val="false"/>
                <w:i w:val="false"/>
                <w:color w:val="000000"/>
                <w:sz w:val="20"/>
              </w:rPr>
              <w:t>
гическое
</w:t>
            </w:r>
            <w:r>
              <w:br/>
            </w:r>
            <w:r>
              <w:rPr>
                <w:rFonts w:ascii="Times New Roman"/>
                <w:b w:val="false"/>
                <w:i w:val="false"/>
                <w:color w:val="000000"/>
                <w:sz w:val="20"/>
              </w:rPr>
              <w:t>
благополучие
</w:t>
            </w:r>
            <w:r>
              <w:br/>
            </w:r>
            <w:r>
              <w:rPr>
                <w:rFonts w:ascii="Times New Roman"/>
                <w:b w:val="false"/>
                <w:i w:val="false"/>
                <w:color w:val="000000"/>
                <w:sz w:val="20"/>
              </w:rPr>
              <w:t>
населения на
</w:t>
            </w:r>
            <w:r>
              <w:br/>
            </w:r>
            <w:r>
              <w:rPr>
                <w:rFonts w:ascii="Times New Roman"/>
                <w:b w:val="false"/>
                <w:i w:val="false"/>
                <w:color w:val="000000"/>
                <w:sz w:val="20"/>
              </w:rPr>
              <w:t>
республикан-
</w:t>
            </w:r>
            <w:r>
              <w:br/>
            </w:r>
            <w:r>
              <w:rPr>
                <w:rFonts w:ascii="Times New Roman"/>
                <w:b w:val="false"/>
                <w:i w:val="false"/>
                <w:color w:val="000000"/>
                <w:sz w:val="20"/>
              </w:rPr>
              <w:t>
ском уровне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w:t>
            </w:r>
            <w:r>
              <w:br/>
            </w:r>
            <w:r>
              <w:rPr>
                <w:rFonts w:ascii="Times New Roman"/>
                <w:b w:val="false"/>
                <w:i w:val="false"/>
                <w:color w:val="000000"/>
                <w:sz w:val="20"/>
              </w:rPr>
              <w:t>
санитарно-эпи-
</w:t>
            </w:r>
            <w:r>
              <w:br/>
            </w:r>
            <w:r>
              <w:rPr>
                <w:rFonts w:ascii="Times New Roman"/>
                <w:b w:val="false"/>
                <w:i w:val="false"/>
                <w:color w:val="000000"/>
                <w:sz w:val="20"/>
              </w:rPr>
              <w:t>
демиологичес-
</w:t>
            </w:r>
            <w:r>
              <w:br/>
            </w:r>
            <w:r>
              <w:rPr>
                <w:rFonts w:ascii="Times New Roman"/>
                <w:b w:val="false"/>
                <w:i w:val="false"/>
                <w:color w:val="000000"/>
                <w:sz w:val="20"/>
              </w:rPr>
              <w:t>
кой экспертизы
</w:t>
            </w:r>
            <w:r>
              <w:br/>
            </w:r>
            <w:r>
              <w:rPr>
                <w:rFonts w:ascii="Times New Roman"/>
                <w:b w:val="false"/>
                <w:i w:val="false"/>
                <w:color w:val="000000"/>
                <w:sz w:val="20"/>
              </w:rPr>
              <w:t>
объектов внеш-
</w:t>
            </w:r>
            <w:r>
              <w:br/>
            </w:r>
            <w:r>
              <w:rPr>
                <w:rFonts w:ascii="Times New Roman"/>
                <w:b w:val="false"/>
                <w:i w:val="false"/>
                <w:color w:val="000000"/>
                <w:sz w:val="20"/>
              </w:rPr>
              <w:t>
ней среды с
</w:t>
            </w:r>
            <w:r>
              <w:br/>
            </w:r>
            <w:r>
              <w:rPr>
                <w:rFonts w:ascii="Times New Roman"/>
                <w:b w:val="false"/>
                <w:i w:val="false"/>
                <w:color w:val="000000"/>
                <w:sz w:val="20"/>
              </w:rPr>
              <w:t>
выполнением
</w:t>
            </w:r>
            <w:r>
              <w:br/>
            </w:r>
            <w:r>
              <w:rPr>
                <w:rFonts w:ascii="Times New Roman"/>
                <w:b w:val="false"/>
                <w:i w:val="false"/>
                <w:color w:val="000000"/>
                <w:sz w:val="20"/>
              </w:rPr>
              <w:t>
санитарно-
</w:t>
            </w:r>
            <w:r>
              <w:br/>
            </w:r>
            <w:r>
              <w:rPr>
                <w:rFonts w:ascii="Times New Roman"/>
                <w:b w:val="false"/>
                <w:i w:val="false"/>
                <w:color w:val="000000"/>
                <w:sz w:val="20"/>
              </w:rPr>
              <w:t>
химических,
</w:t>
            </w:r>
            <w:r>
              <w:br/>
            </w:r>
            <w:r>
              <w:rPr>
                <w:rFonts w:ascii="Times New Roman"/>
                <w:b w:val="false"/>
                <w:i w:val="false"/>
                <w:color w:val="000000"/>
                <w:sz w:val="20"/>
              </w:rPr>
              <w:t>
токсикологи-
</w:t>
            </w:r>
            <w:r>
              <w:br/>
            </w:r>
            <w:r>
              <w:rPr>
                <w:rFonts w:ascii="Times New Roman"/>
                <w:b w:val="false"/>
                <w:i w:val="false"/>
                <w:color w:val="000000"/>
                <w:sz w:val="20"/>
              </w:rPr>
              <w:t>
ческих, радио-
</w:t>
            </w:r>
            <w:r>
              <w:br/>
            </w:r>
            <w:r>
              <w:rPr>
                <w:rFonts w:ascii="Times New Roman"/>
                <w:b w:val="false"/>
                <w:i w:val="false"/>
                <w:color w:val="000000"/>
                <w:sz w:val="20"/>
              </w:rPr>
              <w:t>
логических,
</w:t>
            </w:r>
            <w:r>
              <w:br/>
            </w:r>
            <w:r>
              <w:rPr>
                <w:rFonts w:ascii="Times New Roman"/>
                <w:b w:val="false"/>
                <w:i w:val="false"/>
                <w:color w:val="000000"/>
                <w:sz w:val="20"/>
              </w:rPr>
              <w:t>
инструменталь-
</w:t>
            </w:r>
            <w:r>
              <w:br/>
            </w:r>
            <w:r>
              <w:rPr>
                <w:rFonts w:ascii="Times New Roman"/>
                <w:b w:val="false"/>
                <w:i w:val="false"/>
                <w:color w:val="000000"/>
                <w:sz w:val="20"/>
              </w:rPr>
              <w:t>
ных, бактерио-
</w:t>
            </w:r>
            <w:r>
              <w:br/>
            </w:r>
            <w:r>
              <w:rPr>
                <w:rFonts w:ascii="Times New Roman"/>
                <w:b w:val="false"/>
                <w:i w:val="false"/>
                <w:color w:val="000000"/>
                <w:sz w:val="20"/>
              </w:rPr>
              <w:t>
логических,
</w:t>
            </w:r>
            <w:r>
              <w:br/>
            </w:r>
            <w:r>
              <w:rPr>
                <w:rFonts w:ascii="Times New Roman"/>
                <w:b w:val="false"/>
                <w:i w:val="false"/>
                <w:color w:val="000000"/>
                <w:sz w:val="20"/>
              </w:rPr>
              <w:t>
паразитологи-
</w:t>
            </w:r>
            <w:r>
              <w:br/>
            </w:r>
            <w:r>
              <w:rPr>
                <w:rFonts w:ascii="Times New Roman"/>
                <w:b w:val="false"/>
                <w:i w:val="false"/>
                <w:color w:val="000000"/>
                <w:sz w:val="20"/>
              </w:rPr>
              <w:t>
ческих, виру-
</w:t>
            </w:r>
            <w:r>
              <w:br/>
            </w:r>
            <w:r>
              <w:rPr>
                <w:rFonts w:ascii="Times New Roman"/>
                <w:b w:val="false"/>
                <w:i w:val="false"/>
                <w:color w:val="000000"/>
                <w:sz w:val="20"/>
              </w:rPr>
              <w:t>
сологических
</w:t>
            </w:r>
            <w:r>
              <w:br/>
            </w:r>
            <w:r>
              <w:rPr>
                <w:rFonts w:ascii="Times New Roman"/>
                <w:b w:val="false"/>
                <w:i w:val="false"/>
                <w:color w:val="000000"/>
                <w:sz w:val="20"/>
              </w:rPr>
              <w:t>
исследований
</w:t>
            </w:r>
            <w:r>
              <w:br/>
            </w:r>
            <w:r>
              <w:rPr>
                <w:rFonts w:ascii="Times New Roman"/>
                <w:b w:val="false"/>
                <w:i w:val="false"/>
                <w:color w:val="000000"/>
                <w:sz w:val="20"/>
              </w:rPr>
              <w:t>
Центром сани-
</w:t>
            </w:r>
            <w:r>
              <w:br/>
            </w:r>
            <w:r>
              <w:rPr>
                <w:rFonts w:ascii="Times New Roman"/>
                <w:b w:val="false"/>
                <w:i w:val="false"/>
                <w:color w:val="000000"/>
                <w:sz w:val="20"/>
              </w:rPr>
              <w:t>
тарно-эпидеми-
</w:t>
            </w:r>
            <w:r>
              <w:br/>
            </w:r>
            <w:r>
              <w:rPr>
                <w:rFonts w:ascii="Times New Roman"/>
                <w:b w:val="false"/>
                <w:i w:val="false"/>
                <w:color w:val="000000"/>
                <w:sz w:val="20"/>
              </w:rPr>
              <w:t>
ологической
</w:t>
            </w:r>
            <w:r>
              <w:br/>
            </w:r>
            <w:r>
              <w:rPr>
                <w:rFonts w:ascii="Times New Roman"/>
                <w:b w:val="false"/>
                <w:i w:val="false"/>
                <w:color w:val="000000"/>
                <w:sz w:val="20"/>
              </w:rPr>
              <w:t>
экспертизы в
</w:t>
            </w:r>
            <w:r>
              <w:br/>
            </w:r>
            <w:r>
              <w:rPr>
                <w:rFonts w:ascii="Times New Roman"/>
                <w:b w:val="false"/>
                <w:i w:val="false"/>
                <w:color w:val="000000"/>
                <w:sz w:val="20"/>
              </w:rPr>
              <w:t>
соответствии
</w:t>
            </w:r>
            <w:r>
              <w:br/>
            </w:r>
            <w:r>
              <w:rPr>
                <w:rFonts w:ascii="Times New Roman"/>
                <w:b w:val="false"/>
                <w:i w:val="false"/>
                <w:color w:val="000000"/>
                <w:sz w:val="20"/>
              </w:rPr>
              <w:t>
с утвержденным
</w:t>
            </w:r>
            <w:r>
              <w:br/>
            </w:r>
            <w:r>
              <w:rPr>
                <w:rFonts w:ascii="Times New Roman"/>
                <w:b w:val="false"/>
                <w:i w:val="false"/>
                <w:color w:val="000000"/>
                <w:sz w:val="20"/>
              </w:rPr>
              <w:t>
лимитом штат-
</w:t>
            </w:r>
            <w:r>
              <w:br/>
            </w:r>
            <w:r>
              <w:rPr>
                <w:rFonts w:ascii="Times New Roman"/>
                <w:b w:val="false"/>
                <w:i w:val="false"/>
                <w:color w:val="000000"/>
                <w:sz w:val="20"/>
              </w:rPr>
              <w:t>
ной численнос-
</w:t>
            </w:r>
            <w:r>
              <w:br/>
            </w:r>
            <w:r>
              <w:rPr>
                <w:rFonts w:ascii="Times New Roman"/>
                <w:b w:val="false"/>
                <w:i w:val="false"/>
                <w:color w:val="000000"/>
                <w:sz w:val="20"/>
              </w:rPr>
              <w:t>
ти 28 единиц.
</w:t>
            </w:r>
            <w:r>
              <w:br/>
            </w:r>
            <w:r>
              <w:rPr>
                <w:rFonts w:ascii="Times New Roman"/>
                <w:b w:val="false"/>
                <w:i w:val="false"/>
                <w:color w:val="000000"/>
                <w:sz w:val="20"/>
              </w:rPr>
              <w:t>
Приобретение
</w:t>
            </w:r>
            <w:r>
              <w:br/>
            </w:r>
            <w:r>
              <w:rPr>
                <w:rFonts w:ascii="Times New Roman"/>
                <w:b w:val="false"/>
                <w:i w:val="false"/>
                <w:color w:val="000000"/>
                <w:sz w:val="20"/>
              </w:rPr>
              <w:t>
лабораторного
</w:t>
            </w:r>
            <w:r>
              <w:br/>
            </w:r>
            <w:r>
              <w:rPr>
                <w:rFonts w:ascii="Times New Roman"/>
                <w:b w:val="false"/>
                <w:i w:val="false"/>
                <w:color w:val="000000"/>
                <w:sz w:val="20"/>
              </w:rPr>
              <w:t>
оборудования.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года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Центр
</w:t>
            </w:r>
            <w:r>
              <w:br/>
            </w:r>
            <w:r>
              <w:rPr>
                <w:rFonts w:ascii="Times New Roman"/>
                <w:b w:val="false"/>
                <w:i w:val="false"/>
                <w:color w:val="000000"/>
                <w:sz w:val="20"/>
              </w:rPr>
              <w:t>
санитарно-эпи-
</w:t>
            </w:r>
            <w:r>
              <w:br/>
            </w:r>
            <w:r>
              <w:rPr>
                <w:rFonts w:ascii="Times New Roman"/>
                <w:b w:val="false"/>
                <w:i w:val="false"/>
                <w:color w:val="000000"/>
                <w:sz w:val="20"/>
              </w:rPr>
              <w:t>
демиологичес-
</w:t>
            </w:r>
            <w:r>
              <w:br/>
            </w:r>
            <w:r>
              <w:rPr>
                <w:rFonts w:ascii="Times New Roman"/>
                <w:b w:val="false"/>
                <w:i w:val="false"/>
                <w:color w:val="000000"/>
                <w:sz w:val="20"/>
              </w:rPr>
              <w:t>
кой экспертизы
</w:t>
            </w:r>
            <w:r>
              <w:br/>
            </w:r>
            <w:r>
              <w:rPr>
                <w:rFonts w:ascii="Times New Roman"/>
                <w:b w:val="false"/>
                <w:i w:val="false"/>
                <w:color w:val="000000"/>
                <w:sz w:val="20"/>
              </w:rPr>
              <w:t>
Медицинского
</w:t>
            </w:r>
            <w:r>
              <w:br/>
            </w:r>
            <w:r>
              <w:rPr>
                <w:rFonts w:ascii="Times New Roman"/>
                <w:b w:val="false"/>
                <w:i w:val="false"/>
                <w:color w:val="000000"/>
                <w:sz w:val="20"/>
              </w:rPr>
              <w:t>
Центра
</w:t>
            </w:r>
            <w:r>
              <w:br/>
            </w:r>
            <w:r>
              <w:rPr>
                <w:rFonts w:ascii="Times New Roman"/>
                <w:b w:val="false"/>
                <w:i w:val="false"/>
                <w:color w:val="000000"/>
                <w:sz w:val="20"/>
              </w:rPr>
              <w:t>
Управления
</w:t>
            </w:r>
            <w:r>
              <w:br/>
            </w:r>
            <w:r>
              <w:rPr>
                <w:rFonts w:ascii="Times New Roman"/>
                <w:b w:val="false"/>
                <w:i w:val="false"/>
                <w:color w:val="000000"/>
                <w:sz w:val="20"/>
              </w:rPr>
              <w:t>
Делами
</w:t>
            </w:r>
            <w:r>
              <w:br/>
            </w:r>
            <w:r>
              <w:rPr>
                <w:rFonts w:ascii="Times New Roman"/>
                <w:b w:val="false"/>
                <w:i w:val="false"/>
                <w:color w:val="000000"/>
                <w:sz w:val="20"/>
              </w:rPr>
              <w:t>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количество проводимых исследований 30 090 проб и образцов, доставленных из подконтрольных объектов; количество лабораторно-инструментальных исследований 62 151; количество противоэпидемических мероприятий, направленных на своевременное выявление и устранение заболеваний 97. Приобретение лабораторного оборудования в количестве не менее 14 единиц, в том числе: комплекс для измерения активности бета, гамма-излучающих нуклидов - 1 единица; термостат с температурным программированием - 1 единица; автоклав - 1 единица; рН-метр - 2 единицы; спектрофотометр ультрафиолетового видимого диапазона - 1 единица; метеометр - 2 единицы; люминоскоп - 2 единицы; лабораторное оборудование - 4 единицы.
</w:t>
      </w:r>
      <w:r>
        <w:br/>
      </w:r>
      <w:r>
        <w:rPr>
          <w:rFonts w:ascii="Times New Roman"/>
          <w:b w:val="false"/>
          <w:i w:val="false"/>
          <w:color w:val="000000"/>
          <w:sz w:val="28"/>
        </w:rPr>
        <w:t>
</w:t>
      </w:r>
      <w:r>
        <w:br/>
      </w:r>
      <w:r>
        <w:rPr>
          <w:rFonts w:ascii="Times New Roman"/>
          <w:b w:val="false"/>
          <w:i w:val="false"/>
          <w:color w:val="000000"/>
          <w:sz w:val="28"/>
        </w:rPr>
        <w:t>
Конечный результат: предотвращение вспышек инфекционных и профессиональных заболеваний. Стабильная санитарно-эпидемиологическая обстановка на объектах Управления делами Президента Республики Казахстан. Степень обеспечения оснащенности лабораторным оборудованием 50 % от общей потребности; степень обеспечения стандартными образцами и типовыми растворами 90 % от общей потребности.
</w:t>
      </w:r>
      <w:r>
        <w:br/>
      </w:r>
      <w:r>
        <w:rPr>
          <w:rFonts w:ascii="Times New Roman"/>
          <w:b w:val="false"/>
          <w:i w:val="false"/>
          <w:color w:val="000000"/>
          <w:sz w:val="28"/>
        </w:rPr>
        <w:t>
</w:t>
      </w:r>
      <w:r>
        <w:br/>
      </w:r>
      <w:r>
        <w:rPr>
          <w:rFonts w:ascii="Times New Roman"/>
          <w:b w:val="false"/>
          <w:i w:val="false"/>
          <w:color w:val="000000"/>
          <w:sz w:val="28"/>
        </w:rPr>
        <w:t>
Финансово-экономический результат: применение современного оборудования для проведения сложных исследований с одновременным сокращением времени на получение результатов; стоимость расходов на 1 санитарно-эпидемиологическое мероприятие 125 354 тенге.
</w:t>
      </w:r>
      <w:r>
        <w:br/>
      </w:r>
      <w:r>
        <w:rPr>
          <w:rFonts w:ascii="Times New Roman"/>
          <w:b w:val="false"/>
          <w:i w:val="false"/>
          <w:color w:val="000000"/>
          <w:sz w:val="28"/>
        </w:rPr>
        <w:t>
</w:t>
      </w:r>
      <w:r>
        <w:br/>
      </w:r>
      <w:r>
        <w:rPr>
          <w:rFonts w:ascii="Times New Roman"/>
          <w:b w:val="false"/>
          <w:i w:val="false"/>
          <w:color w:val="000000"/>
          <w:sz w:val="28"/>
        </w:rPr>
        <w:t>
Своевременность: своевременное обеспечение санитарно-эпидемиологического благополучия государственных служащих, прикрепленных к Медицинскому центру Управления делами Президента Республики. 
</w:t>
      </w:r>
      <w:r>
        <w:br/>
      </w:r>
      <w:r>
        <w:rPr>
          <w:rFonts w:ascii="Times New Roman"/>
          <w:b w:val="false"/>
          <w:i w:val="false"/>
          <w:color w:val="000000"/>
          <w:sz w:val="28"/>
        </w:rPr>
        <w:t>
</w:t>
      </w:r>
      <w:r>
        <w:br/>
      </w:r>
      <w:r>
        <w:rPr>
          <w:rFonts w:ascii="Times New Roman"/>
          <w:b w:val="false"/>
          <w:i w:val="false"/>
          <w:color w:val="000000"/>
          <w:sz w:val="28"/>
        </w:rPr>
        <w:t>
Качество: повышение своевременности и качества диагностики инфекционных заболеваний, качественная оценка состояния медицинской и санитарно-эпидемиологической безопасности охраняемых лиц и членов официальных делегаций.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411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694 - Управление делами Президента Республики Казахстана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004 "Оказание медицинской помощи отдельным
</w:t>
      </w:r>
      <w:r>
        <w:br/>
      </w:r>
      <w:r>
        <w:rPr>
          <w:rFonts w:ascii="Times New Roman"/>
          <w:b w:val="false"/>
          <w:i w:val="false"/>
          <w:color w:val="000000"/>
          <w:sz w:val="28"/>
        </w:rPr>
        <w:t>
категориям граждан" на 2006 год
</w:t>
      </w:r>
    </w:p>
    <w:p>
      <w:pPr>
        <w:spacing w:after="0"/>
        <w:ind w:left="0"/>
        <w:jc w:val="both"/>
      </w:pP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Стоимость: 1780472 тысячи тенге (один миллиард семьсот восемьдесят миллионов четыреста семьдесят две тысячи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 постановлением Правительства РК от 31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статьи 15 </w:t>
      </w:r>
      <w:r>
        <w:rPr>
          <w:rFonts w:ascii="Times New Roman"/>
          <w:b w:val="false"/>
          <w:i w:val="false"/>
          <w:color w:val="000000"/>
          <w:sz w:val="28"/>
        </w:rPr>
        <w:t>
, 
</w:t>
      </w:r>
      <w:r>
        <w:rPr>
          <w:rFonts w:ascii="Times New Roman"/>
          <w:b w:val="false"/>
          <w:i w:val="false"/>
          <w:color w:val="000000"/>
          <w:sz w:val="28"/>
        </w:rPr>
        <w:t xml:space="preserve"> 16, </w:t>
      </w:r>
      <w:r>
        <w:rPr>
          <w:rFonts w:ascii="Times New Roman"/>
          <w:b w:val="false"/>
          <w:i w:val="false"/>
          <w:color w:val="000000"/>
          <w:sz w:val="28"/>
        </w:rPr>
        <w:t>
</w:t>
      </w:r>
      <w:r>
        <w:rPr>
          <w:rFonts w:ascii="Times New Roman"/>
          <w:b w:val="false"/>
          <w:i w:val="false"/>
          <w:color w:val="000000"/>
          <w:sz w:val="28"/>
        </w:rPr>
        <w:t xml:space="preserve"> 25 и </w:t>
      </w:r>
      <w:r>
        <w:rPr>
          <w:rFonts w:ascii="Times New Roman"/>
          <w:b w:val="false"/>
          <w:i w:val="false"/>
          <w:color w:val="000000"/>
          <w:sz w:val="28"/>
        </w:rPr>
        <w:t>
</w:t>
      </w:r>
      <w:r>
        <w:rPr>
          <w:rFonts w:ascii="Times New Roman"/>
          <w:b w:val="false"/>
          <w:i w:val="false"/>
          <w:color w:val="000000"/>
          <w:sz w:val="28"/>
        </w:rPr>
        <w:t xml:space="preserve"> 42  </w:t>
      </w:r>
      <w:r>
        <w:rPr>
          <w:rFonts w:ascii="Times New Roman"/>
          <w:b w:val="false"/>
          <w:i w:val="false"/>
          <w:color w:val="000000"/>
          <w:sz w:val="28"/>
        </w:rPr>
        <w:t>
  Закона Республики Казахстан от 19 мая 1997 года "Об охране здоровья граждан в Республике Казахстан"; Закон Республики Казахстан от 4 июня 2003 года "О системе здравоохранения"; Указ Президента Республики Казахстан от 18 мая 1998 года N 3956 "О первоочередных мерах по улучшению состояния здоровья граждан Республики Казахстан"; приказ Управления делами Президента Республики Казахстан от 16 апреля 2005 года N УД-05/45 "О правилах прикрепления к Медицинскому центру Управления делами Президента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сохранение и укрепление здоровья обслуживаемых категорий граждан, прикрепленных к Медицинскому центру Управления делами Президента Республики Казахстан.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оказание квалифицированной и специализированной медицинской помощи прикрепленному контингенту, лечение за рубежом, восстановительное лечение и медицинская реабилитация государственных служащих.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53"/>
        <w:gridCol w:w="933"/>
        <w:gridCol w:w="2553"/>
        <w:gridCol w:w="3113"/>
        <w:gridCol w:w="1793"/>
        <w:gridCol w:w="293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реали-
</w:t>
            </w:r>
            <w:r>
              <w:br/>
            </w:r>
            <w:r>
              <w:rPr>
                <w:rFonts w:ascii="Times New Roman"/>
                <w:b w:val="false"/>
                <w:i w:val="false"/>
                <w:color w:val="000000"/>
                <w:sz w:val="20"/>
              </w:rPr>
              <w:t>
зации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Оказание
</w:t>
            </w:r>
            <w:r>
              <w:br/>
            </w:r>
            <w:r>
              <w:rPr>
                <w:rFonts w:ascii="Times New Roman"/>
                <w:b w:val="false"/>
                <w:i w:val="false"/>
                <w:color w:val="000000"/>
                <w:sz w:val="20"/>
              </w:rPr>
              <w:t>
медицинской
</w:t>
            </w:r>
            <w:r>
              <w:br/>
            </w:r>
            <w:r>
              <w:rPr>
                <w:rFonts w:ascii="Times New Roman"/>
                <w:b w:val="false"/>
                <w:i w:val="false"/>
                <w:color w:val="000000"/>
                <w:sz w:val="20"/>
              </w:rPr>
              <w:t>
помощи
</w:t>
            </w:r>
            <w:r>
              <w:br/>
            </w:r>
            <w:r>
              <w:rPr>
                <w:rFonts w:ascii="Times New Roman"/>
                <w:b w:val="false"/>
                <w:i w:val="false"/>
                <w:color w:val="000000"/>
                <w:sz w:val="20"/>
              </w:rPr>
              <w:t>
отдельным
</w:t>
            </w:r>
            <w:r>
              <w:br/>
            </w:r>
            <w:r>
              <w:rPr>
                <w:rFonts w:ascii="Times New Roman"/>
                <w:b w:val="false"/>
                <w:i w:val="false"/>
                <w:color w:val="000000"/>
                <w:sz w:val="20"/>
              </w:rPr>
              <w:t>
категориям
</w:t>
            </w:r>
            <w:r>
              <w:br/>
            </w:r>
            <w:r>
              <w:rPr>
                <w:rFonts w:ascii="Times New Roman"/>
                <w:b w:val="false"/>
                <w:i w:val="false"/>
                <w:color w:val="000000"/>
                <w:sz w:val="20"/>
              </w:rPr>
              <w:t>
граждан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Оказание ква-
</w:t>
            </w:r>
            <w:r>
              <w:br/>
            </w:r>
            <w:r>
              <w:rPr>
                <w:rFonts w:ascii="Times New Roman"/>
                <w:b w:val="false"/>
                <w:i w:val="false"/>
                <w:color w:val="000000"/>
                <w:sz w:val="20"/>
              </w:rPr>
              <w:t>
лифицированной и специализи-
</w:t>
            </w:r>
            <w:r>
              <w:br/>
            </w:r>
            <w:r>
              <w:rPr>
                <w:rFonts w:ascii="Times New Roman"/>
                <w:b w:val="false"/>
                <w:i w:val="false"/>
                <w:color w:val="000000"/>
                <w:sz w:val="20"/>
              </w:rPr>
              <w:t>
рованной меди-
</w:t>
            </w:r>
            <w:r>
              <w:br/>
            </w:r>
            <w:r>
              <w:rPr>
                <w:rFonts w:ascii="Times New Roman"/>
                <w:b w:val="false"/>
                <w:i w:val="false"/>
                <w:color w:val="000000"/>
                <w:sz w:val="20"/>
              </w:rPr>
              <w:t>
цинской (тера-
</w:t>
            </w:r>
            <w:r>
              <w:br/>
            </w:r>
            <w:r>
              <w:rPr>
                <w:rFonts w:ascii="Times New Roman"/>
                <w:b w:val="false"/>
                <w:i w:val="false"/>
                <w:color w:val="000000"/>
                <w:sz w:val="20"/>
              </w:rPr>
              <w:t>
певтической,
</w:t>
            </w:r>
            <w:r>
              <w:br/>
            </w:r>
            <w:r>
              <w:rPr>
                <w:rFonts w:ascii="Times New Roman"/>
                <w:b w:val="false"/>
                <w:i w:val="false"/>
                <w:color w:val="000000"/>
                <w:sz w:val="20"/>
              </w:rPr>
              <w:t>
кардиологичес-
</w:t>
            </w:r>
            <w:r>
              <w:br/>
            </w:r>
            <w:r>
              <w:rPr>
                <w:rFonts w:ascii="Times New Roman"/>
                <w:b w:val="false"/>
                <w:i w:val="false"/>
                <w:color w:val="000000"/>
                <w:sz w:val="20"/>
              </w:rPr>
              <w:t>
кой, нефроло-
</w:t>
            </w:r>
            <w:r>
              <w:br/>
            </w:r>
            <w:r>
              <w:rPr>
                <w:rFonts w:ascii="Times New Roman"/>
                <w:b w:val="false"/>
                <w:i w:val="false"/>
                <w:color w:val="000000"/>
                <w:sz w:val="20"/>
              </w:rPr>
              <w:t>
гической,
</w:t>
            </w:r>
            <w:r>
              <w:br/>
            </w:r>
            <w:r>
              <w:rPr>
                <w:rFonts w:ascii="Times New Roman"/>
                <w:b w:val="false"/>
                <w:i w:val="false"/>
                <w:color w:val="000000"/>
                <w:sz w:val="20"/>
              </w:rPr>
              <w:t>
гастроэнтеро-
</w:t>
            </w:r>
            <w:r>
              <w:br/>
            </w:r>
            <w:r>
              <w:rPr>
                <w:rFonts w:ascii="Times New Roman"/>
                <w:b w:val="false"/>
                <w:i w:val="false"/>
                <w:color w:val="000000"/>
                <w:sz w:val="20"/>
              </w:rPr>
              <w:t>
логической,
</w:t>
            </w:r>
            <w:r>
              <w:br/>
            </w:r>
            <w:r>
              <w:rPr>
                <w:rFonts w:ascii="Times New Roman"/>
                <w:b w:val="false"/>
                <w:i w:val="false"/>
                <w:color w:val="000000"/>
                <w:sz w:val="20"/>
              </w:rPr>
              <w:t>
эндокринологи-
</w:t>
            </w:r>
            <w:r>
              <w:br/>
            </w:r>
            <w:r>
              <w:rPr>
                <w:rFonts w:ascii="Times New Roman"/>
                <w:b w:val="false"/>
                <w:i w:val="false"/>
                <w:color w:val="000000"/>
                <w:sz w:val="20"/>
              </w:rPr>
              <w:t>
ческой, хирур-
</w:t>
            </w:r>
            <w:r>
              <w:br/>
            </w:r>
            <w:r>
              <w:rPr>
                <w:rFonts w:ascii="Times New Roman"/>
                <w:b w:val="false"/>
                <w:i w:val="false"/>
                <w:color w:val="000000"/>
                <w:sz w:val="20"/>
              </w:rPr>
              <w:t>
гической, уро-
</w:t>
            </w:r>
            <w:r>
              <w:br/>
            </w:r>
            <w:r>
              <w:rPr>
                <w:rFonts w:ascii="Times New Roman"/>
                <w:b w:val="false"/>
                <w:i w:val="false"/>
                <w:color w:val="000000"/>
                <w:sz w:val="20"/>
              </w:rPr>
              <w:t>
логической,
</w:t>
            </w:r>
            <w:r>
              <w:br/>
            </w:r>
            <w:r>
              <w:rPr>
                <w:rFonts w:ascii="Times New Roman"/>
                <w:b w:val="false"/>
                <w:i w:val="false"/>
                <w:color w:val="000000"/>
                <w:sz w:val="20"/>
              </w:rPr>
              <w:t>
гинекологичес-
</w:t>
            </w:r>
            <w:r>
              <w:br/>
            </w:r>
            <w:r>
              <w:rPr>
                <w:rFonts w:ascii="Times New Roman"/>
                <w:b w:val="false"/>
                <w:i w:val="false"/>
                <w:color w:val="000000"/>
                <w:sz w:val="20"/>
              </w:rPr>
              <w:t>
кой) прикреп-
</w:t>
            </w:r>
            <w:r>
              <w:br/>
            </w:r>
            <w:r>
              <w:rPr>
                <w:rFonts w:ascii="Times New Roman"/>
                <w:b w:val="false"/>
                <w:i w:val="false"/>
                <w:color w:val="000000"/>
                <w:sz w:val="20"/>
              </w:rPr>
              <w:t>
ленному конти-
</w:t>
            </w:r>
            <w:r>
              <w:br/>
            </w:r>
            <w:r>
              <w:rPr>
                <w:rFonts w:ascii="Times New Roman"/>
                <w:b w:val="false"/>
                <w:i w:val="false"/>
                <w:color w:val="000000"/>
                <w:sz w:val="20"/>
              </w:rPr>
              <w:t>
нгенту в 
</w:t>
            </w:r>
            <w:r>
              <w:br/>
            </w:r>
            <w:r>
              <w:rPr>
                <w:rFonts w:ascii="Times New Roman"/>
                <w:b w:val="false"/>
                <w:i w:val="false"/>
                <w:color w:val="000000"/>
                <w:sz w:val="20"/>
              </w:rPr>
              <w:t>
стационарных, амбулаторно-
</w:t>
            </w:r>
            <w:r>
              <w:br/>
            </w:r>
            <w:r>
              <w:rPr>
                <w:rFonts w:ascii="Times New Roman"/>
                <w:b w:val="false"/>
                <w:i w:val="false"/>
                <w:color w:val="000000"/>
                <w:sz w:val="20"/>
              </w:rPr>
              <w:t>
поликлиничес-
</w:t>
            </w:r>
            <w:r>
              <w:br/>
            </w:r>
            <w:r>
              <w:rPr>
                <w:rFonts w:ascii="Times New Roman"/>
                <w:b w:val="false"/>
                <w:i w:val="false"/>
                <w:color w:val="000000"/>
                <w:sz w:val="20"/>
              </w:rPr>
              <w:t>
ких от-
</w:t>
            </w:r>
            <w:r>
              <w:br/>
            </w:r>
            <w:r>
              <w:rPr>
                <w:rFonts w:ascii="Times New Roman"/>
                <w:b w:val="false"/>
                <w:i w:val="false"/>
                <w:color w:val="000000"/>
                <w:sz w:val="20"/>
              </w:rPr>
              <w:t>
делениях и от-
</w:t>
            </w:r>
            <w:r>
              <w:br/>
            </w:r>
            <w:r>
              <w:rPr>
                <w:rFonts w:ascii="Times New Roman"/>
                <w:b w:val="false"/>
                <w:i w:val="false"/>
                <w:color w:val="000000"/>
                <w:sz w:val="20"/>
              </w:rPr>
              <w:t>
делениях ско-
</w:t>
            </w:r>
            <w:r>
              <w:br/>
            </w:r>
            <w:r>
              <w:rPr>
                <w:rFonts w:ascii="Times New Roman"/>
                <w:b w:val="false"/>
                <w:i w:val="false"/>
                <w:color w:val="000000"/>
                <w:sz w:val="20"/>
              </w:rPr>
              <w:t>
рой помощи в
</w:t>
            </w:r>
            <w:r>
              <w:br/>
            </w:r>
            <w:r>
              <w:rPr>
                <w:rFonts w:ascii="Times New Roman"/>
                <w:b w:val="false"/>
                <w:i w:val="false"/>
                <w:color w:val="000000"/>
                <w:sz w:val="20"/>
              </w:rPr>
              <w:t>
медицинских 
</w:t>
            </w:r>
            <w:r>
              <w:br/>
            </w:r>
            <w:r>
              <w:rPr>
                <w:rFonts w:ascii="Times New Roman"/>
                <w:b w:val="false"/>
                <w:i w:val="false"/>
                <w:color w:val="000000"/>
                <w:sz w:val="20"/>
              </w:rPr>
              <w:t>
организациях Медицинского
</w:t>
            </w:r>
            <w:r>
              <w:br/>
            </w:r>
            <w:r>
              <w:rPr>
                <w:rFonts w:ascii="Times New Roman"/>
                <w:b w:val="false"/>
                <w:i w:val="false"/>
                <w:color w:val="000000"/>
                <w:sz w:val="20"/>
              </w:rPr>
              <w:t>
центра Управ-
</w:t>
            </w:r>
            <w:r>
              <w:br/>
            </w:r>
            <w:r>
              <w:rPr>
                <w:rFonts w:ascii="Times New Roman"/>
                <w:b w:val="false"/>
                <w:i w:val="false"/>
                <w:color w:val="000000"/>
                <w:sz w:val="20"/>
              </w:rPr>
              <w:t>
ления делами
</w:t>
            </w:r>
            <w:r>
              <w:br/>
            </w:r>
            <w:r>
              <w:rPr>
                <w:rFonts w:ascii="Times New Roman"/>
                <w:b w:val="false"/>
                <w:i w:val="false"/>
                <w:color w:val="000000"/>
                <w:sz w:val="20"/>
              </w:rPr>
              <w:t>
Президента,
</w:t>
            </w:r>
            <w:r>
              <w:br/>
            </w:r>
            <w:r>
              <w:rPr>
                <w:rFonts w:ascii="Times New Roman"/>
                <w:b w:val="false"/>
                <w:i w:val="false"/>
                <w:color w:val="000000"/>
                <w:sz w:val="20"/>
              </w:rPr>
              <w:t>
в том числе в
</w:t>
            </w:r>
            <w:r>
              <w:br/>
            </w:r>
            <w:r>
              <w:rPr>
                <w:rFonts w:ascii="Times New Roman"/>
                <w:b w:val="false"/>
                <w:i w:val="false"/>
                <w:color w:val="000000"/>
                <w:sz w:val="20"/>
              </w:rPr>
              <w:t>
Больниц Меди-
</w:t>
            </w:r>
            <w:r>
              <w:br/>
            </w:r>
            <w:r>
              <w:rPr>
                <w:rFonts w:ascii="Times New Roman"/>
                <w:b w:val="false"/>
                <w:i w:val="false"/>
                <w:color w:val="000000"/>
                <w:sz w:val="20"/>
              </w:rPr>
              <w:t>
цинского цент-
</w:t>
            </w:r>
            <w:r>
              <w:br/>
            </w:r>
            <w:r>
              <w:rPr>
                <w:rFonts w:ascii="Times New Roman"/>
                <w:b w:val="false"/>
                <w:i w:val="false"/>
                <w:color w:val="000000"/>
                <w:sz w:val="20"/>
              </w:rPr>
              <w:t>
ра Управления
</w:t>
            </w:r>
            <w:r>
              <w:br/>
            </w:r>
            <w:r>
              <w:rPr>
                <w:rFonts w:ascii="Times New Roman"/>
                <w:b w:val="false"/>
                <w:i w:val="false"/>
                <w:color w:val="000000"/>
                <w:sz w:val="20"/>
              </w:rPr>
              <w:t>
делами Прези-
</w:t>
            </w:r>
            <w:r>
              <w:br/>
            </w:r>
            <w:r>
              <w:rPr>
                <w:rFonts w:ascii="Times New Roman"/>
                <w:b w:val="false"/>
                <w:i w:val="false"/>
                <w:color w:val="000000"/>
                <w:sz w:val="20"/>
              </w:rPr>
              <w:t>
дента Респуб-
</w:t>
            </w:r>
            <w:r>
              <w:br/>
            </w:r>
            <w:r>
              <w:rPr>
                <w:rFonts w:ascii="Times New Roman"/>
                <w:b w:val="false"/>
                <w:i w:val="false"/>
                <w:color w:val="000000"/>
                <w:sz w:val="20"/>
              </w:rPr>
              <w:t>
лики Казахстан
</w:t>
            </w:r>
            <w:r>
              <w:br/>
            </w:r>
            <w:r>
              <w:rPr>
                <w:rFonts w:ascii="Times New Roman"/>
                <w:b w:val="false"/>
                <w:i w:val="false"/>
                <w:color w:val="000000"/>
                <w:sz w:val="20"/>
              </w:rPr>
              <w:t>
(г. Астана),
</w:t>
            </w:r>
            <w:r>
              <w:br/>
            </w:r>
            <w:r>
              <w:rPr>
                <w:rFonts w:ascii="Times New Roman"/>
                <w:b w:val="false"/>
                <w:i w:val="false"/>
                <w:color w:val="000000"/>
                <w:sz w:val="20"/>
              </w:rPr>
              <w:t>
Центральной
</w:t>
            </w:r>
            <w:r>
              <w:br/>
            </w:r>
            <w:r>
              <w:rPr>
                <w:rFonts w:ascii="Times New Roman"/>
                <w:b w:val="false"/>
                <w:i w:val="false"/>
                <w:color w:val="000000"/>
                <w:sz w:val="20"/>
              </w:rPr>
              <w:t>
клинической
</w:t>
            </w:r>
            <w:r>
              <w:br/>
            </w:r>
            <w:r>
              <w:rPr>
                <w:rFonts w:ascii="Times New Roman"/>
                <w:b w:val="false"/>
                <w:i w:val="false"/>
                <w:color w:val="000000"/>
                <w:sz w:val="20"/>
              </w:rPr>
              <w:t>
больнице
</w:t>
            </w:r>
            <w:r>
              <w:br/>
            </w:r>
            <w:r>
              <w:rPr>
                <w:rFonts w:ascii="Times New Roman"/>
                <w:b w:val="false"/>
                <w:i w:val="false"/>
                <w:color w:val="000000"/>
                <w:sz w:val="20"/>
              </w:rPr>
              <w:t>
(г. Алматы),
</w:t>
            </w:r>
            <w:r>
              <w:br/>
            </w:r>
            <w:r>
              <w:rPr>
                <w:rFonts w:ascii="Times New Roman"/>
                <w:b w:val="false"/>
                <w:i w:val="false"/>
                <w:color w:val="000000"/>
                <w:sz w:val="20"/>
              </w:rPr>
              <w:t>
Научно-Нацио-
</w:t>
            </w:r>
            <w:r>
              <w:br/>
            </w:r>
            <w:r>
              <w:rPr>
                <w:rFonts w:ascii="Times New Roman"/>
                <w:b w:val="false"/>
                <w:i w:val="false"/>
                <w:color w:val="000000"/>
                <w:sz w:val="20"/>
              </w:rPr>
              <w:t>
нальном меди-
</w:t>
            </w:r>
            <w:r>
              <w:br/>
            </w:r>
            <w:r>
              <w:rPr>
                <w:rFonts w:ascii="Times New Roman"/>
                <w:b w:val="false"/>
                <w:i w:val="false"/>
                <w:color w:val="000000"/>
                <w:sz w:val="20"/>
              </w:rPr>
              <w:t>
цинском Центре
</w:t>
            </w:r>
            <w:r>
              <w:br/>
            </w:r>
            <w:r>
              <w:rPr>
                <w:rFonts w:ascii="Times New Roman"/>
                <w:b w:val="false"/>
                <w:i w:val="false"/>
                <w:color w:val="000000"/>
                <w:sz w:val="20"/>
              </w:rPr>
              <w:t>
Министерства
</w:t>
            </w:r>
            <w:r>
              <w:br/>
            </w:r>
            <w:r>
              <w:rPr>
                <w:rFonts w:ascii="Times New Roman"/>
                <w:b w:val="false"/>
                <w:i w:val="false"/>
                <w:color w:val="000000"/>
                <w:sz w:val="20"/>
              </w:rPr>
              <w:t>
здравоохране-
</w:t>
            </w:r>
            <w:r>
              <w:br/>
            </w:r>
            <w:r>
              <w:rPr>
                <w:rFonts w:ascii="Times New Roman"/>
                <w:b w:val="false"/>
                <w:i w:val="false"/>
                <w:color w:val="000000"/>
                <w:sz w:val="20"/>
              </w:rPr>
              <w:t>
ния Республики
</w:t>
            </w:r>
            <w:r>
              <w:br/>
            </w:r>
            <w:r>
              <w:rPr>
                <w:rFonts w:ascii="Times New Roman"/>
                <w:b w:val="false"/>
                <w:i w:val="false"/>
                <w:color w:val="000000"/>
                <w:sz w:val="20"/>
              </w:rPr>
              <w:t>
Казахстан.
</w:t>
            </w:r>
            <w:r>
              <w:br/>
            </w:r>
            <w:r>
              <w:rPr>
                <w:rFonts w:ascii="Times New Roman"/>
                <w:b w:val="false"/>
                <w:i w:val="false"/>
                <w:color w:val="000000"/>
                <w:sz w:val="20"/>
              </w:rPr>
              <w:t>
Проведение
</w:t>
            </w:r>
            <w:r>
              <w:br/>
            </w:r>
            <w:r>
              <w:rPr>
                <w:rFonts w:ascii="Times New Roman"/>
                <w:b w:val="false"/>
                <w:i w:val="false"/>
                <w:color w:val="000000"/>
                <w:sz w:val="20"/>
              </w:rPr>
              <w:t>
комплексного
</w:t>
            </w:r>
            <w:r>
              <w:br/>
            </w:r>
            <w:r>
              <w:rPr>
                <w:rFonts w:ascii="Times New Roman"/>
                <w:b w:val="false"/>
                <w:i w:val="false"/>
                <w:color w:val="000000"/>
                <w:sz w:val="20"/>
              </w:rPr>
              <w:t>
медицинского
</w:t>
            </w:r>
            <w:r>
              <w:br/>
            </w:r>
            <w:r>
              <w:rPr>
                <w:rFonts w:ascii="Times New Roman"/>
                <w:b w:val="false"/>
                <w:i w:val="false"/>
                <w:color w:val="000000"/>
                <w:sz w:val="20"/>
              </w:rPr>
              <w:t>
осмотра госу-
</w:t>
            </w:r>
            <w:r>
              <w:br/>
            </w:r>
            <w:r>
              <w:rPr>
                <w:rFonts w:ascii="Times New Roman"/>
                <w:b w:val="false"/>
                <w:i w:val="false"/>
                <w:color w:val="000000"/>
                <w:sz w:val="20"/>
              </w:rPr>
              <w:t>
дарственных
</w:t>
            </w:r>
            <w:r>
              <w:br/>
            </w:r>
            <w:r>
              <w:rPr>
                <w:rFonts w:ascii="Times New Roman"/>
                <w:b w:val="false"/>
                <w:i w:val="false"/>
                <w:color w:val="000000"/>
                <w:sz w:val="20"/>
              </w:rPr>
              <w:t>
служащих.
</w:t>
            </w:r>
            <w:r>
              <w:br/>
            </w:r>
            <w:r>
              <w:rPr>
                <w:rFonts w:ascii="Times New Roman"/>
                <w:b w:val="false"/>
                <w:i w:val="false"/>
                <w:color w:val="000000"/>
                <w:sz w:val="20"/>
              </w:rPr>
              <w:t>
Оплата лечения
</w:t>
            </w:r>
            <w:r>
              <w:br/>
            </w:r>
            <w:r>
              <w:rPr>
                <w:rFonts w:ascii="Times New Roman"/>
                <w:b w:val="false"/>
                <w:i w:val="false"/>
                <w:color w:val="000000"/>
                <w:sz w:val="20"/>
              </w:rPr>
              <w:t>
в зарубежных
</w:t>
            </w:r>
            <w:r>
              <w:br/>
            </w:r>
            <w:r>
              <w:rPr>
                <w:rFonts w:ascii="Times New Roman"/>
                <w:b w:val="false"/>
                <w:i w:val="false"/>
                <w:color w:val="000000"/>
                <w:sz w:val="20"/>
              </w:rPr>
              <w:t>
клиниках и
</w:t>
            </w:r>
            <w:r>
              <w:br/>
            </w:r>
            <w:r>
              <w:rPr>
                <w:rFonts w:ascii="Times New Roman"/>
                <w:b w:val="false"/>
                <w:i w:val="false"/>
                <w:color w:val="000000"/>
                <w:sz w:val="20"/>
              </w:rPr>
              <w:t>
транспортные
</w:t>
            </w:r>
            <w:r>
              <w:br/>
            </w:r>
            <w:r>
              <w:rPr>
                <w:rFonts w:ascii="Times New Roman"/>
                <w:b w:val="false"/>
                <w:i w:val="false"/>
                <w:color w:val="000000"/>
                <w:sz w:val="20"/>
              </w:rPr>
              <w:t>
расходы нап-
</w:t>
            </w:r>
            <w:r>
              <w:br/>
            </w:r>
            <w:r>
              <w:rPr>
                <w:rFonts w:ascii="Times New Roman"/>
                <w:b w:val="false"/>
                <w:i w:val="false"/>
                <w:color w:val="000000"/>
                <w:sz w:val="20"/>
              </w:rPr>
              <w:t>
равляемых па-
</w:t>
            </w:r>
            <w:r>
              <w:br/>
            </w:r>
            <w:r>
              <w:rPr>
                <w:rFonts w:ascii="Times New Roman"/>
                <w:b w:val="false"/>
                <w:i w:val="false"/>
                <w:color w:val="000000"/>
                <w:sz w:val="20"/>
              </w:rPr>
              <w:t>
циентов, в том
</w:t>
            </w:r>
            <w:r>
              <w:br/>
            </w:r>
            <w:r>
              <w:rPr>
                <w:rFonts w:ascii="Times New Roman"/>
                <w:b w:val="false"/>
                <w:i w:val="false"/>
                <w:color w:val="000000"/>
                <w:sz w:val="20"/>
              </w:rPr>
              <w:t>
числе прожива-
</w:t>
            </w:r>
            <w:r>
              <w:br/>
            </w:r>
            <w:r>
              <w:rPr>
                <w:rFonts w:ascii="Times New Roman"/>
                <w:b w:val="false"/>
                <w:i w:val="false"/>
                <w:color w:val="000000"/>
                <w:sz w:val="20"/>
              </w:rPr>
              <w:t>
ние и проезд
</w:t>
            </w:r>
            <w:r>
              <w:br/>
            </w:r>
            <w:r>
              <w:rPr>
                <w:rFonts w:ascii="Times New Roman"/>
                <w:b w:val="false"/>
                <w:i w:val="false"/>
                <w:color w:val="000000"/>
                <w:sz w:val="20"/>
              </w:rPr>
              <w:t>
сопровождающих
</w:t>
            </w:r>
            <w:r>
              <w:br/>
            </w:r>
            <w:r>
              <w:rPr>
                <w:rFonts w:ascii="Times New Roman"/>
                <w:b w:val="false"/>
                <w:i w:val="false"/>
                <w:color w:val="000000"/>
                <w:sz w:val="20"/>
              </w:rPr>
              <w:t>
лиц.
</w:t>
            </w:r>
            <w:r>
              <w:br/>
            </w:r>
            <w:r>
              <w:rPr>
                <w:rFonts w:ascii="Times New Roman"/>
                <w:b w:val="false"/>
                <w:i w:val="false"/>
                <w:color w:val="000000"/>
                <w:sz w:val="20"/>
              </w:rPr>
              <w:t>
Восстановите-
</w:t>
            </w:r>
            <w:r>
              <w:br/>
            </w:r>
            <w:r>
              <w:rPr>
                <w:rFonts w:ascii="Times New Roman"/>
                <w:b w:val="false"/>
                <w:i w:val="false"/>
                <w:color w:val="000000"/>
                <w:sz w:val="20"/>
              </w:rPr>
              <w:t>
льное лечение
</w:t>
            </w:r>
            <w:r>
              <w:br/>
            </w:r>
            <w:r>
              <w:rPr>
                <w:rFonts w:ascii="Times New Roman"/>
                <w:b w:val="false"/>
                <w:i w:val="false"/>
                <w:color w:val="000000"/>
                <w:sz w:val="20"/>
              </w:rPr>
              <w:t>
и медицинская
</w:t>
            </w:r>
            <w:r>
              <w:br/>
            </w:r>
            <w:r>
              <w:rPr>
                <w:rFonts w:ascii="Times New Roman"/>
                <w:b w:val="false"/>
                <w:i w:val="false"/>
                <w:color w:val="000000"/>
                <w:sz w:val="20"/>
              </w:rPr>
              <w:t>
реабилитация
</w:t>
            </w:r>
            <w:r>
              <w:br/>
            </w:r>
            <w:r>
              <w:rPr>
                <w:rFonts w:ascii="Times New Roman"/>
                <w:b w:val="false"/>
                <w:i w:val="false"/>
                <w:color w:val="000000"/>
                <w:sz w:val="20"/>
              </w:rPr>
              <w:t>
государствен-
</w:t>
            </w:r>
            <w:r>
              <w:br/>
            </w:r>
            <w:r>
              <w:rPr>
                <w:rFonts w:ascii="Times New Roman"/>
                <w:b w:val="false"/>
                <w:i w:val="false"/>
                <w:color w:val="000000"/>
                <w:sz w:val="20"/>
              </w:rPr>
              <w:t>
ных служащих в
</w:t>
            </w:r>
            <w:r>
              <w:br/>
            </w:r>
            <w:r>
              <w:rPr>
                <w:rFonts w:ascii="Times New Roman"/>
                <w:b w:val="false"/>
                <w:i w:val="false"/>
                <w:color w:val="000000"/>
                <w:sz w:val="20"/>
              </w:rPr>
              <w:t>
санаторно-ку-
</w:t>
            </w:r>
            <w:r>
              <w:br/>
            </w:r>
            <w:r>
              <w:rPr>
                <w:rFonts w:ascii="Times New Roman"/>
                <w:b w:val="false"/>
                <w:i w:val="false"/>
                <w:color w:val="000000"/>
                <w:sz w:val="20"/>
              </w:rPr>
              <w:t>
рортных орга-
</w:t>
            </w:r>
            <w:r>
              <w:br/>
            </w:r>
            <w:r>
              <w:rPr>
                <w:rFonts w:ascii="Times New Roman"/>
                <w:b w:val="false"/>
                <w:i w:val="false"/>
                <w:color w:val="000000"/>
                <w:sz w:val="20"/>
              </w:rPr>
              <w:t>
низациях.
</w:t>
            </w:r>
            <w:r>
              <w:br/>
            </w:r>
            <w:r>
              <w:rPr>
                <w:rFonts w:ascii="Times New Roman"/>
                <w:b w:val="false"/>
                <w:i w:val="false"/>
                <w:color w:val="000000"/>
                <w:sz w:val="20"/>
              </w:rPr>
              <w:t>
Приобретение
</w:t>
            </w:r>
            <w:r>
              <w:br/>
            </w:r>
            <w:r>
              <w:rPr>
                <w:rFonts w:ascii="Times New Roman"/>
                <w:b w:val="false"/>
                <w:i w:val="false"/>
                <w:color w:val="000000"/>
                <w:sz w:val="20"/>
              </w:rPr>
              <w:t>
медицинского
</w:t>
            </w:r>
            <w:r>
              <w:br/>
            </w:r>
            <w:r>
              <w:rPr>
                <w:rFonts w:ascii="Times New Roman"/>
                <w:b w:val="false"/>
                <w:i w:val="false"/>
                <w:color w:val="000000"/>
                <w:sz w:val="20"/>
              </w:rPr>
              <w:t>
оборудования
</w:t>
            </w:r>
            <w:r>
              <w:br/>
            </w:r>
            <w:r>
              <w:rPr>
                <w:rFonts w:ascii="Times New Roman"/>
                <w:b w:val="false"/>
                <w:i w:val="false"/>
                <w:color w:val="000000"/>
                <w:sz w:val="20"/>
              </w:rPr>
              <w:t>
(лаборатор-
</w:t>
            </w:r>
            <w:r>
              <w:br/>
            </w:r>
            <w:r>
              <w:rPr>
                <w:rFonts w:ascii="Times New Roman"/>
                <w:b w:val="false"/>
                <w:i w:val="false"/>
                <w:color w:val="000000"/>
                <w:sz w:val="20"/>
              </w:rPr>
              <w:t>
ного,
</w:t>
            </w:r>
            <w:r>
              <w:br/>
            </w:r>
            <w:r>
              <w:rPr>
                <w:rFonts w:ascii="Times New Roman"/>
                <w:b w:val="false"/>
                <w:i w:val="false"/>
                <w:color w:val="000000"/>
                <w:sz w:val="20"/>
              </w:rPr>
              <w:t>
диагностичес-
</w:t>
            </w:r>
            <w:r>
              <w:br/>
            </w:r>
            <w:r>
              <w:rPr>
                <w:rFonts w:ascii="Times New Roman"/>
                <w:b w:val="false"/>
                <w:i w:val="false"/>
                <w:color w:val="000000"/>
                <w:sz w:val="20"/>
              </w:rPr>
              <w:t>
кого, лечебно-
</w:t>
            </w:r>
            <w:r>
              <w:br/>
            </w:r>
            <w:r>
              <w:rPr>
                <w:rFonts w:ascii="Times New Roman"/>
                <w:b w:val="false"/>
                <w:i w:val="false"/>
                <w:color w:val="000000"/>
                <w:sz w:val="20"/>
              </w:rPr>
              <w:t>
го) и авто-
</w:t>
            </w:r>
            <w:r>
              <w:br/>
            </w:r>
            <w:r>
              <w:rPr>
                <w:rFonts w:ascii="Times New Roman"/>
                <w:b w:val="false"/>
                <w:i w:val="false"/>
                <w:color w:val="000000"/>
                <w:sz w:val="20"/>
              </w:rPr>
              <w:t>
транспорта.
</w:t>
            </w:r>
            <w:r>
              <w:br/>
            </w:r>
            <w:r>
              <w:rPr>
                <w:rFonts w:ascii="Times New Roman"/>
                <w:b w:val="false"/>
                <w:i w:val="false"/>
                <w:color w:val="000000"/>
                <w:sz w:val="20"/>
              </w:rPr>
              <w:t>
Приобретение 
</w:t>
            </w:r>
            <w:r>
              <w:br/>
            </w:r>
            <w:r>
              <w:rPr>
                <w:rFonts w:ascii="Times New Roman"/>
                <w:b w:val="false"/>
                <w:i w:val="false"/>
                <w:color w:val="000000"/>
                <w:sz w:val="20"/>
              </w:rPr>
              <w:t>
стоматоло-
</w:t>
            </w:r>
            <w:r>
              <w:br/>
            </w:r>
            <w:r>
              <w:rPr>
                <w:rFonts w:ascii="Times New Roman"/>
                <w:b w:val="false"/>
                <w:i w:val="false"/>
                <w:color w:val="000000"/>
                <w:sz w:val="20"/>
              </w:rPr>
              <w:t>
гического 
</w:t>
            </w:r>
            <w:r>
              <w:br/>
            </w:r>
            <w:r>
              <w:rPr>
                <w:rFonts w:ascii="Times New Roman"/>
                <w:b w:val="false"/>
                <w:i w:val="false"/>
                <w:color w:val="000000"/>
                <w:sz w:val="20"/>
              </w:rPr>
              <w:t>
кабинета с 
</w:t>
            </w:r>
            <w:r>
              <w:br/>
            </w:r>
            <w:r>
              <w:rPr>
                <w:rFonts w:ascii="Times New Roman"/>
                <w:b w:val="false"/>
                <w:i w:val="false"/>
                <w:color w:val="000000"/>
                <w:sz w:val="20"/>
              </w:rPr>
              <w:t>
зуботех-
</w:t>
            </w:r>
            <w:r>
              <w:br/>
            </w:r>
            <w:r>
              <w:rPr>
                <w:rFonts w:ascii="Times New Roman"/>
                <w:b w:val="false"/>
                <w:i w:val="false"/>
                <w:color w:val="000000"/>
                <w:sz w:val="20"/>
              </w:rPr>
              <w:t>
нической 
</w:t>
            </w:r>
            <w:r>
              <w:br/>
            </w:r>
            <w:r>
              <w:rPr>
                <w:rFonts w:ascii="Times New Roman"/>
                <w:b w:val="false"/>
                <w:i w:val="false"/>
                <w:color w:val="000000"/>
                <w:sz w:val="20"/>
              </w:rPr>
              <w:t>
лабораторией, 
</w:t>
            </w:r>
            <w:r>
              <w:br/>
            </w:r>
            <w:r>
              <w:rPr>
                <w:rFonts w:ascii="Times New Roman"/>
                <w:b w:val="false"/>
                <w:i w:val="false"/>
                <w:color w:val="000000"/>
                <w:sz w:val="20"/>
              </w:rPr>
              <w:t>
инструмен-
</w:t>
            </w:r>
            <w:r>
              <w:br/>
            </w:r>
            <w:r>
              <w:rPr>
                <w:rFonts w:ascii="Times New Roman"/>
                <w:b w:val="false"/>
                <w:i w:val="false"/>
                <w:color w:val="000000"/>
                <w:sz w:val="20"/>
              </w:rPr>
              <w:t>
тария и 
</w:t>
            </w:r>
            <w:r>
              <w:br/>
            </w:r>
            <w:r>
              <w:rPr>
                <w:rFonts w:ascii="Times New Roman"/>
                <w:b w:val="false"/>
                <w:i w:val="false"/>
                <w:color w:val="000000"/>
                <w:sz w:val="20"/>
              </w:rPr>
              <w:t>
материалов 
</w:t>
            </w:r>
            <w:r>
              <w:br/>
            </w:r>
            <w:r>
              <w:rPr>
                <w:rFonts w:ascii="Times New Roman"/>
                <w:b w:val="false"/>
                <w:i w:val="false"/>
                <w:color w:val="000000"/>
                <w:sz w:val="20"/>
              </w:rPr>
              <w:t>
для имплан-
</w:t>
            </w:r>
            <w:r>
              <w:br/>
            </w:r>
            <w:r>
              <w:rPr>
                <w:rFonts w:ascii="Times New Roman"/>
                <w:b w:val="false"/>
                <w:i w:val="false"/>
                <w:color w:val="000000"/>
                <w:sz w:val="20"/>
              </w:rPr>
              <w:t>
тологии, 
</w:t>
            </w:r>
            <w:r>
              <w:br/>
            </w:r>
            <w:r>
              <w:rPr>
                <w:rFonts w:ascii="Times New Roman"/>
                <w:b w:val="false"/>
                <w:i w:val="false"/>
                <w:color w:val="000000"/>
                <w:sz w:val="20"/>
              </w:rPr>
              <w:t>
расходных 
</w:t>
            </w:r>
            <w:r>
              <w:br/>
            </w:r>
            <w:r>
              <w:rPr>
                <w:rFonts w:ascii="Times New Roman"/>
                <w:b w:val="false"/>
                <w:i w:val="false"/>
                <w:color w:val="000000"/>
                <w:sz w:val="20"/>
              </w:rPr>
              <w:t>
материалов 
</w:t>
            </w:r>
            <w:r>
              <w:br/>
            </w:r>
            <w:r>
              <w:rPr>
                <w:rFonts w:ascii="Times New Roman"/>
                <w:b w:val="false"/>
                <w:i w:val="false"/>
                <w:color w:val="000000"/>
                <w:sz w:val="20"/>
              </w:rPr>
              <w:t>
производства 
</w:t>
            </w:r>
            <w:r>
              <w:br/>
            </w:r>
            <w:r>
              <w:rPr>
                <w:rFonts w:ascii="Times New Roman"/>
                <w:b w:val="false"/>
                <w:i w:val="false"/>
                <w:color w:val="000000"/>
                <w:sz w:val="20"/>
              </w:rPr>
              <w:t>
Германии, 
</w:t>
            </w:r>
            <w:r>
              <w:br/>
            </w:r>
            <w:r>
              <w:rPr>
                <w:rFonts w:ascii="Times New Roman"/>
                <w:b w:val="false"/>
                <w:i w:val="false"/>
                <w:color w:val="000000"/>
                <w:sz w:val="20"/>
              </w:rPr>
              <w:t>
Швейцарии, 
</w:t>
            </w:r>
            <w:r>
              <w:br/>
            </w:r>
            <w:r>
              <w:rPr>
                <w:rFonts w:ascii="Times New Roman"/>
                <w:b w:val="false"/>
                <w:i w:val="false"/>
                <w:color w:val="000000"/>
                <w:sz w:val="20"/>
              </w:rPr>
              <w:t>
Франции, 
</w:t>
            </w:r>
            <w:r>
              <w:br/>
            </w:r>
            <w:r>
              <w:rPr>
                <w:rFonts w:ascii="Times New Roman"/>
                <w:b w:val="false"/>
                <w:i w:val="false"/>
                <w:color w:val="000000"/>
                <w:sz w:val="20"/>
              </w:rPr>
              <w:t>
США.
</w:t>
            </w:r>
            <w:r>
              <w:br/>
            </w:r>
            <w:r>
              <w:rPr>
                <w:rFonts w:ascii="Times New Roman"/>
                <w:b w:val="false"/>
                <w:i w:val="false"/>
                <w:color w:val="000000"/>
                <w:sz w:val="20"/>
              </w:rPr>
              <w:t>
Проведение те-
</w:t>
            </w:r>
            <w:r>
              <w:br/>
            </w:r>
            <w:r>
              <w:rPr>
                <w:rFonts w:ascii="Times New Roman"/>
                <w:b w:val="false"/>
                <w:i w:val="false"/>
                <w:color w:val="000000"/>
                <w:sz w:val="20"/>
              </w:rPr>
              <w:t>
кущего ремонта
</w:t>
            </w:r>
            <w:r>
              <w:br/>
            </w:r>
            <w:r>
              <w:rPr>
                <w:rFonts w:ascii="Times New Roman"/>
                <w:b w:val="false"/>
                <w:i w:val="false"/>
                <w:color w:val="000000"/>
                <w:sz w:val="20"/>
              </w:rPr>
              <w:t>
зданий в поме-
</w:t>
            </w:r>
            <w:r>
              <w:br/>
            </w:r>
            <w:r>
              <w:rPr>
                <w:rFonts w:ascii="Times New Roman"/>
                <w:b w:val="false"/>
                <w:i w:val="false"/>
                <w:color w:val="000000"/>
                <w:sz w:val="20"/>
              </w:rPr>
              <w:t>
щений РГКП
</w:t>
            </w:r>
            <w:r>
              <w:br/>
            </w:r>
            <w:r>
              <w:rPr>
                <w:rFonts w:ascii="Times New Roman"/>
                <w:b w:val="false"/>
                <w:i w:val="false"/>
                <w:color w:val="000000"/>
                <w:sz w:val="20"/>
              </w:rPr>
              <w:t>
"Центральная
</w:t>
            </w:r>
            <w:r>
              <w:br/>
            </w:r>
            <w:r>
              <w:rPr>
                <w:rFonts w:ascii="Times New Roman"/>
                <w:b w:val="false"/>
                <w:i w:val="false"/>
                <w:color w:val="000000"/>
                <w:sz w:val="20"/>
              </w:rPr>
              <w:t>
клиническая
</w:t>
            </w:r>
            <w:r>
              <w:br/>
            </w:r>
            <w:r>
              <w:rPr>
                <w:rFonts w:ascii="Times New Roman"/>
                <w:b w:val="false"/>
                <w:i w:val="false"/>
                <w:color w:val="000000"/>
                <w:sz w:val="20"/>
              </w:rPr>
              <w:t>
больница" в
</w:t>
            </w:r>
            <w:r>
              <w:br/>
            </w:r>
            <w:r>
              <w:rPr>
                <w:rFonts w:ascii="Times New Roman"/>
                <w:b w:val="false"/>
                <w:i w:val="false"/>
                <w:color w:val="000000"/>
                <w:sz w:val="20"/>
              </w:rPr>
              <w:t>
г. Алматы,
</w:t>
            </w:r>
            <w:r>
              <w:br/>
            </w:r>
            <w:r>
              <w:rPr>
                <w:rFonts w:ascii="Times New Roman"/>
                <w:b w:val="false"/>
                <w:i w:val="false"/>
                <w:color w:val="000000"/>
                <w:sz w:val="20"/>
              </w:rPr>
              <w:t>
Больницы Меди-
</w:t>
            </w:r>
            <w:r>
              <w:br/>
            </w:r>
            <w:r>
              <w:rPr>
                <w:rFonts w:ascii="Times New Roman"/>
                <w:b w:val="false"/>
                <w:i w:val="false"/>
                <w:color w:val="000000"/>
                <w:sz w:val="20"/>
              </w:rPr>
              <w:t>
цинского цент-
</w:t>
            </w:r>
            <w:r>
              <w:br/>
            </w:r>
            <w:r>
              <w:rPr>
                <w:rFonts w:ascii="Times New Roman"/>
                <w:b w:val="false"/>
                <w:i w:val="false"/>
                <w:color w:val="000000"/>
                <w:sz w:val="20"/>
              </w:rPr>
              <w:t>
ра в г.Астана.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года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Медицинский
</w:t>
            </w:r>
            <w:r>
              <w:br/>
            </w:r>
            <w:r>
              <w:rPr>
                <w:rFonts w:ascii="Times New Roman"/>
                <w:b w:val="false"/>
                <w:i w:val="false"/>
                <w:color w:val="000000"/>
                <w:sz w:val="20"/>
              </w:rPr>
              <w:t>
центр
</w:t>
            </w:r>
            <w:r>
              <w:br/>
            </w:r>
            <w:r>
              <w:rPr>
                <w:rFonts w:ascii="Times New Roman"/>
                <w:b w:val="false"/>
                <w:i w:val="false"/>
                <w:color w:val="000000"/>
                <w:sz w:val="20"/>
              </w:rPr>
              <w:t>
Управления
</w:t>
            </w:r>
            <w:r>
              <w:br/>
            </w:r>
            <w:r>
              <w:rPr>
                <w:rFonts w:ascii="Times New Roman"/>
                <w:b w:val="false"/>
                <w:i w:val="false"/>
                <w:color w:val="000000"/>
                <w:sz w:val="20"/>
              </w:rPr>
              <w:t>
делами
</w:t>
            </w:r>
            <w:r>
              <w:br/>
            </w:r>
            <w:r>
              <w:rPr>
                <w:rFonts w:ascii="Times New Roman"/>
                <w:b w:val="false"/>
                <w:i w:val="false"/>
                <w:color w:val="000000"/>
                <w:sz w:val="20"/>
              </w:rPr>
              <w:t>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постановлением Правительства РК от 31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Лечение в стационарах больниц в среднем 6 720 пациентов прикрепленного контингента, среднегодовое количество посещений 250 479, среднегодовое количество вызовов скорой помощи 6 500; оплата лечения в зарубежных клиниках и транспортные расходы не менее 13 пациентов, в том числе проживание и проезд сопровождающих лиц. Восстановительное лечение и медицинская реабилитация государственных служащих в количестве не менее 517 пациентов. Приобретение медицинского оборудования и автотранспорта в количестве не менее 29 единиц. Проведение текущего ремонта зданий и помещений РГКП "Центральная клиническая больница" - 740 кв. м.; Больницы Медицинского центра - 108 кв. м. 
</w:t>
      </w:r>
      <w:r>
        <w:br/>
      </w:r>
      <w:r>
        <w:rPr>
          <w:rFonts w:ascii="Times New Roman"/>
          <w:b w:val="false"/>
          <w:i w:val="false"/>
          <w:color w:val="000000"/>
          <w:sz w:val="28"/>
        </w:rPr>
        <w:t>
</w:t>
      </w:r>
      <w:r>
        <w:br/>
      </w:r>
      <w:r>
        <w:rPr>
          <w:rFonts w:ascii="Times New Roman"/>
          <w:b w:val="false"/>
          <w:i w:val="false"/>
          <w:color w:val="000000"/>
          <w:sz w:val="28"/>
        </w:rPr>
        <w:t>
Конечный результат: снижение заболеваемости обслуживаемых категорий граждан, прикрепленных к Медицинскому центру Управления делами Президента Республики Казахстан. Степень оснащенности медицинских учреждений современным многофункциональным лечебно-диагностическим оборудованием на 40 % от общей потребности. Проведение текущего ремонта зданий и помещений РГКП "Центральная клиническая больница" - 1,8 % от общей площади объекта; Больницы Медицинского центра - 2 % от общей площади объекта.
</w:t>
      </w:r>
      <w:r>
        <w:br/>
      </w:r>
      <w:r>
        <w:rPr>
          <w:rFonts w:ascii="Times New Roman"/>
          <w:b w:val="false"/>
          <w:i w:val="false"/>
          <w:color w:val="000000"/>
          <w:sz w:val="28"/>
        </w:rPr>
        <w:t>
</w:t>
      </w:r>
      <w:r>
        <w:br/>
      </w:r>
      <w:r>
        <w:rPr>
          <w:rFonts w:ascii="Times New Roman"/>
          <w:b w:val="false"/>
          <w:i w:val="false"/>
          <w:color w:val="000000"/>
          <w:sz w:val="28"/>
        </w:rPr>
        <w:t>
Финансово-экономический результат: средняя длительность пребывания больного на койке 8 дней; работа койки 320 дней; средняя стоимость единицы медицинского оборудования - 26 598,6 тыс. тенге, немедицинского оборудования - 1820,0 тыс. тенге; 0,2 % прикрепленного контингента, получивших высокоспециализированную медицинскую помощь за рубежом; 32 % пациентов, состоящих на диспансерном учете и прошедших восстановительное лечение и медицинскую реабилитацию; уровень госпитализации - не более 50 %.
</w:t>
      </w:r>
      <w:r>
        <w:br/>
      </w:r>
      <w:r>
        <w:rPr>
          <w:rFonts w:ascii="Times New Roman"/>
          <w:b w:val="false"/>
          <w:i w:val="false"/>
          <w:color w:val="000000"/>
          <w:sz w:val="28"/>
        </w:rPr>
        <w:t>
</w:t>
      </w:r>
      <w:r>
        <w:br/>
      </w:r>
      <w:r>
        <w:rPr>
          <w:rFonts w:ascii="Times New Roman"/>
          <w:b w:val="false"/>
          <w:i w:val="false"/>
          <w:color w:val="000000"/>
          <w:sz w:val="28"/>
        </w:rPr>
        <w:t>
Своевременность: своевременное оказание медицинской помощи прикрепленному контингенту; поставка оборудования в соответствии с графиком поставки оборудования и планом проведения текущего ремонта. 
</w:t>
      </w:r>
      <w:r>
        <w:br/>
      </w:r>
      <w:r>
        <w:rPr>
          <w:rFonts w:ascii="Times New Roman"/>
          <w:b w:val="false"/>
          <w:i w:val="false"/>
          <w:color w:val="000000"/>
          <w:sz w:val="28"/>
        </w:rPr>
        <w:t>
</w:t>
      </w:r>
      <w:r>
        <w:br/>
      </w:r>
      <w:r>
        <w:rPr>
          <w:rFonts w:ascii="Times New Roman"/>
          <w:b w:val="false"/>
          <w:i w:val="false"/>
          <w:color w:val="000000"/>
          <w:sz w:val="28"/>
        </w:rPr>
        <w:t>
Качество: повышение уровня оказания медицинской помощи; степень охвата государственных служащих комплексным медицинским осмотром не менее 95 %; отсутствие жалоб по поводу оказания медицинских услуг.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7 внесены изменения постановлением Правительства РК от 31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412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694 - Управление делами Президента Республики Казахстана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005 "Техническое и информационное обеспечение
</w:t>
      </w:r>
      <w:r>
        <w:br/>
      </w:r>
      <w:r>
        <w:rPr>
          <w:rFonts w:ascii="Times New Roman"/>
          <w:b w:val="false"/>
          <w:i w:val="false"/>
          <w:color w:val="000000"/>
          <w:sz w:val="28"/>
        </w:rPr>
        <w:t>
медицинских организаций"
</w:t>
      </w:r>
      <w:r>
        <w:br/>
      </w: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34368 тысяч тенге (тридцать четыре миллиона триста шестьдесят восемь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21 апреля 2000 года N 378 "О некоторых вопросах Управления делами Президента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внедрение современных медицинских технологий в области профилактики, диагностики и лечения, способствующие улучшению качества медицинской помощи.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информационное обеспечение новейшими и перспективными инновационными технологиями в области медицины; мониторинг по внедрению инновационных медицинских технологий и эффективного использования медицинского оборудования в системе подведомственных учреждений и организаций Медицинского центра Управления делами Президента Республики Казахстан. Материально-техническое оснащение Медицинского центра Управления делами Президента Республики Казахстан.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93"/>
        <w:gridCol w:w="973"/>
        <w:gridCol w:w="2593"/>
        <w:gridCol w:w="3133"/>
        <w:gridCol w:w="1853"/>
        <w:gridCol w:w="281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программы (подпро-
</w:t>
            </w:r>
            <w:r>
              <w:br/>
            </w:r>
            <w:r>
              <w:rPr>
                <w:rFonts w:ascii="Times New Roman"/>
                <w:b w:val="false"/>
                <w:i w:val="false"/>
                <w:color w:val="000000"/>
                <w:sz w:val="20"/>
              </w:rPr>
              <w:t>
граммы)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реализа-
</w:t>
            </w:r>
            <w:r>
              <w:br/>
            </w:r>
            <w:r>
              <w:rPr>
                <w:rFonts w:ascii="Times New Roman"/>
                <w:b w:val="false"/>
                <w:i w:val="false"/>
                <w:color w:val="000000"/>
                <w:sz w:val="20"/>
              </w:rPr>
              <w:t>
ции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Техническое
</w:t>
            </w:r>
            <w:r>
              <w:br/>
            </w:r>
            <w:r>
              <w:rPr>
                <w:rFonts w:ascii="Times New Roman"/>
                <w:b w:val="false"/>
                <w:i w:val="false"/>
                <w:color w:val="000000"/>
                <w:sz w:val="20"/>
              </w:rPr>
              <w:t>
и информа-
</w:t>
            </w:r>
            <w:r>
              <w:br/>
            </w:r>
            <w:r>
              <w:rPr>
                <w:rFonts w:ascii="Times New Roman"/>
                <w:b w:val="false"/>
                <w:i w:val="false"/>
                <w:color w:val="000000"/>
                <w:sz w:val="20"/>
              </w:rPr>
              <w:t>
ционное
</w:t>
            </w:r>
            <w:r>
              <w:br/>
            </w:r>
            <w:r>
              <w:rPr>
                <w:rFonts w:ascii="Times New Roman"/>
                <w:b w:val="false"/>
                <w:i w:val="false"/>
                <w:color w:val="000000"/>
                <w:sz w:val="20"/>
              </w:rPr>
              <w:t>
обеспечение
</w:t>
            </w:r>
            <w:r>
              <w:br/>
            </w:r>
            <w:r>
              <w:rPr>
                <w:rFonts w:ascii="Times New Roman"/>
                <w:b w:val="false"/>
                <w:i w:val="false"/>
                <w:color w:val="000000"/>
                <w:sz w:val="20"/>
              </w:rPr>
              <w:t>
медицинских
</w:t>
            </w:r>
            <w:r>
              <w:br/>
            </w:r>
            <w:r>
              <w:rPr>
                <w:rFonts w:ascii="Times New Roman"/>
                <w:b w:val="false"/>
                <w:i w:val="false"/>
                <w:color w:val="000000"/>
                <w:sz w:val="20"/>
              </w:rPr>
              <w:t>
организаций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Осуществление
</w:t>
            </w:r>
            <w:r>
              <w:br/>
            </w:r>
            <w:r>
              <w:rPr>
                <w:rFonts w:ascii="Times New Roman"/>
                <w:b w:val="false"/>
                <w:i w:val="false"/>
                <w:color w:val="000000"/>
                <w:sz w:val="20"/>
              </w:rPr>
              <w:t>
мониторинга по
</w:t>
            </w:r>
            <w:r>
              <w:br/>
            </w:r>
            <w:r>
              <w:rPr>
                <w:rFonts w:ascii="Times New Roman"/>
                <w:b w:val="false"/>
                <w:i w:val="false"/>
                <w:color w:val="000000"/>
                <w:sz w:val="20"/>
              </w:rPr>
              <w:t>
внедрению сов-
</w:t>
            </w:r>
            <w:r>
              <w:br/>
            </w:r>
            <w:r>
              <w:rPr>
                <w:rFonts w:ascii="Times New Roman"/>
                <w:b w:val="false"/>
                <w:i w:val="false"/>
                <w:color w:val="000000"/>
                <w:sz w:val="20"/>
              </w:rPr>
              <w:t>
ременных меди-
</w:t>
            </w:r>
            <w:r>
              <w:br/>
            </w:r>
            <w:r>
              <w:rPr>
                <w:rFonts w:ascii="Times New Roman"/>
                <w:b w:val="false"/>
                <w:i w:val="false"/>
                <w:color w:val="000000"/>
                <w:sz w:val="20"/>
              </w:rPr>
              <w:t>
цинских техно-
</w:t>
            </w:r>
            <w:r>
              <w:br/>
            </w:r>
            <w:r>
              <w:rPr>
                <w:rFonts w:ascii="Times New Roman"/>
                <w:b w:val="false"/>
                <w:i w:val="false"/>
                <w:color w:val="000000"/>
                <w:sz w:val="20"/>
              </w:rPr>
              <w:t>
логий;
</w:t>
            </w:r>
            <w:r>
              <w:br/>
            </w:r>
            <w:r>
              <w:rPr>
                <w:rFonts w:ascii="Times New Roman"/>
                <w:b w:val="false"/>
                <w:i w:val="false"/>
                <w:color w:val="000000"/>
                <w:sz w:val="20"/>
              </w:rPr>
              <w:t>
информационное
</w:t>
            </w:r>
            <w:r>
              <w:br/>
            </w:r>
            <w:r>
              <w:rPr>
                <w:rFonts w:ascii="Times New Roman"/>
                <w:b w:val="false"/>
                <w:i w:val="false"/>
                <w:color w:val="000000"/>
                <w:sz w:val="20"/>
              </w:rPr>
              <w:t>
обеспечение ме-
</w:t>
            </w:r>
            <w:r>
              <w:br/>
            </w:r>
            <w:r>
              <w:rPr>
                <w:rFonts w:ascii="Times New Roman"/>
                <w:b w:val="false"/>
                <w:i w:val="false"/>
                <w:color w:val="000000"/>
                <w:sz w:val="20"/>
              </w:rPr>
              <w:t>
дицинских уч-
</w:t>
            </w:r>
            <w:r>
              <w:br/>
            </w:r>
            <w:r>
              <w:rPr>
                <w:rFonts w:ascii="Times New Roman"/>
                <w:b w:val="false"/>
                <w:i w:val="false"/>
                <w:color w:val="000000"/>
                <w:sz w:val="20"/>
              </w:rPr>
              <w:t>
реждений Меди-
</w:t>
            </w:r>
            <w:r>
              <w:br/>
            </w:r>
            <w:r>
              <w:rPr>
                <w:rFonts w:ascii="Times New Roman"/>
                <w:b w:val="false"/>
                <w:i w:val="false"/>
                <w:color w:val="000000"/>
                <w:sz w:val="20"/>
              </w:rPr>
              <w:t>
цинского центра
</w:t>
            </w:r>
            <w:r>
              <w:br/>
            </w:r>
            <w:r>
              <w:rPr>
                <w:rFonts w:ascii="Times New Roman"/>
                <w:b w:val="false"/>
                <w:i w:val="false"/>
                <w:color w:val="000000"/>
                <w:sz w:val="20"/>
              </w:rPr>
              <w:t>
новейшими и
</w:t>
            </w:r>
            <w:r>
              <w:br/>
            </w:r>
            <w:r>
              <w:rPr>
                <w:rFonts w:ascii="Times New Roman"/>
                <w:b w:val="false"/>
                <w:i w:val="false"/>
                <w:color w:val="000000"/>
                <w:sz w:val="20"/>
              </w:rPr>
              <w:t>
перспективными
</w:t>
            </w:r>
            <w:r>
              <w:br/>
            </w:r>
            <w:r>
              <w:rPr>
                <w:rFonts w:ascii="Times New Roman"/>
                <w:b w:val="false"/>
                <w:i w:val="false"/>
                <w:color w:val="000000"/>
                <w:sz w:val="20"/>
              </w:rPr>
              <w:t>
инновационными
</w:t>
            </w:r>
            <w:r>
              <w:br/>
            </w:r>
            <w:r>
              <w:rPr>
                <w:rFonts w:ascii="Times New Roman"/>
                <w:b w:val="false"/>
                <w:i w:val="false"/>
                <w:color w:val="000000"/>
                <w:sz w:val="20"/>
              </w:rPr>
              <w:t>
технологиями в
</w:t>
            </w:r>
            <w:r>
              <w:br/>
            </w:r>
            <w:r>
              <w:rPr>
                <w:rFonts w:ascii="Times New Roman"/>
                <w:b w:val="false"/>
                <w:i w:val="false"/>
                <w:color w:val="000000"/>
                <w:sz w:val="20"/>
              </w:rPr>
              <w:t>
области медици-
</w:t>
            </w:r>
            <w:r>
              <w:br/>
            </w:r>
            <w:r>
              <w:rPr>
                <w:rFonts w:ascii="Times New Roman"/>
                <w:b w:val="false"/>
                <w:i w:val="false"/>
                <w:color w:val="000000"/>
                <w:sz w:val="20"/>
              </w:rPr>
              <w:t>
ны; участие в
</w:t>
            </w:r>
            <w:r>
              <w:br/>
            </w:r>
            <w:r>
              <w:rPr>
                <w:rFonts w:ascii="Times New Roman"/>
                <w:b w:val="false"/>
                <w:i w:val="false"/>
                <w:color w:val="000000"/>
                <w:sz w:val="20"/>
              </w:rPr>
              <w:t>
выпуске еже-
</w:t>
            </w:r>
            <w:r>
              <w:br/>
            </w:r>
            <w:r>
              <w:rPr>
                <w:rFonts w:ascii="Times New Roman"/>
                <w:b w:val="false"/>
                <w:i w:val="false"/>
                <w:color w:val="000000"/>
                <w:sz w:val="20"/>
              </w:rPr>
              <w:t>
квартального
</w:t>
            </w:r>
            <w:r>
              <w:br/>
            </w:r>
            <w:r>
              <w:rPr>
                <w:rFonts w:ascii="Times New Roman"/>
                <w:b w:val="false"/>
                <w:i w:val="false"/>
                <w:color w:val="000000"/>
                <w:sz w:val="20"/>
              </w:rPr>
              <w:t>
журнала "Вест-
</w:t>
            </w:r>
            <w:r>
              <w:br/>
            </w:r>
            <w:r>
              <w:rPr>
                <w:rFonts w:ascii="Times New Roman"/>
                <w:b w:val="false"/>
                <w:i w:val="false"/>
                <w:color w:val="000000"/>
                <w:sz w:val="20"/>
              </w:rPr>
              <w:t>
ник Медицинско-
</w:t>
            </w:r>
            <w:r>
              <w:br/>
            </w:r>
            <w:r>
              <w:rPr>
                <w:rFonts w:ascii="Times New Roman"/>
                <w:b w:val="false"/>
                <w:i w:val="false"/>
                <w:color w:val="000000"/>
                <w:sz w:val="20"/>
              </w:rPr>
              <w:t>
го центра Уп-
</w:t>
            </w:r>
            <w:r>
              <w:br/>
            </w:r>
            <w:r>
              <w:rPr>
                <w:rFonts w:ascii="Times New Roman"/>
                <w:b w:val="false"/>
                <w:i w:val="false"/>
                <w:color w:val="000000"/>
                <w:sz w:val="20"/>
              </w:rPr>
              <w:t>
равления делами
</w:t>
            </w:r>
            <w:r>
              <w:br/>
            </w:r>
            <w:r>
              <w:rPr>
                <w:rFonts w:ascii="Times New Roman"/>
                <w:b w:val="false"/>
                <w:i w:val="false"/>
                <w:color w:val="000000"/>
                <w:sz w:val="20"/>
              </w:rPr>
              <w:t>
Президента Рес-
</w:t>
            </w:r>
            <w:r>
              <w:br/>
            </w:r>
            <w:r>
              <w:rPr>
                <w:rFonts w:ascii="Times New Roman"/>
                <w:b w:val="false"/>
                <w:i w:val="false"/>
                <w:color w:val="000000"/>
                <w:sz w:val="20"/>
              </w:rPr>
              <w:t>
публики Казах-
</w:t>
            </w:r>
            <w:r>
              <w:br/>
            </w:r>
            <w:r>
              <w:rPr>
                <w:rFonts w:ascii="Times New Roman"/>
                <w:b w:val="false"/>
                <w:i w:val="false"/>
                <w:color w:val="000000"/>
                <w:sz w:val="20"/>
              </w:rPr>
              <w:t>
стан", дайджес-
</w:t>
            </w:r>
            <w:r>
              <w:br/>
            </w:r>
            <w:r>
              <w:rPr>
                <w:rFonts w:ascii="Times New Roman"/>
                <w:b w:val="false"/>
                <w:i w:val="false"/>
                <w:color w:val="000000"/>
                <w:sz w:val="20"/>
              </w:rPr>
              <w:t>
та "Новости ме-
</w:t>
            </w:r>
            <w:r>
              <w:br/>
            </w:r>
            <w:r>
              <w:rPr>
                <w:rFonts w:ascii="Times New Roman"/>
                <w:b w:val="false"/>
                <w:i w:val="false"/>
                <w:color w:val="000000"/>
                <w:sz w:val="20"/>
              </w:rPr>
              <w:t>
дицины", выпуск
</w:t>
            </w:r>
            <w:r>
              <w:br/>
            </w:r>
            <w:r>
              <w:rPr>
                <w:rFonts w:ascii="Times New Roman"/>
                <w:b w:val="false"/>
                <w:i w:val="false"/>
                <w:color w:val="000000"/>
                <w:sz w:val="20"/>
              </w:rPr>
              <w:t>
сборников мате-
</w:t>
            </w:r>
            <w:r>
              <w:br/>
            </w:r>
            <w:r>
              <w:rPr>
                <w:rFonts w:ascii="Times New Roman"/>
                <w:b w:val="false"/>
                <w:i w:val="false"/>
                <w:color w:val="000000"/>
                <w:sz w:val="20"/>
              </w:rPr>
              <w:t>
риалов научно-
</w:t>
            </w:r>
            <w:r>
              <w:br/>
            </w:r>
            <w:r>
              <w:rPr>
                <w:rFonts w:ascii="Times New Roman"/>
                <w:b w:val="false"/>
                <w:i w:val="false"/>
                <w:color w:val="000000"/>
                <w:sz w:val="20"/>
              </w:rPr>
              <w:t>
практических
</w:t>
            </w:r>
            <w:r>
              <w:br/>
            </w:r>
            <w:r>
              <w:rPr>
                <w:rFonts w:ascii="Times New Roman"/>
                <w:b w:val="false"/>
                <w:i w:val="false"/>
                <w:color w:val="000000"/>
                <w:sz w:val="20"/>
              </w:rPr>
              <w:t>
конференций
</w:t>
            </w:r>
            <w:r>
              <w:br/>
            </w:r>
            <w:r>
              <w:rPr>
                <w:rFonts w:ascii="Times New Roman"/>
                <w:b w:val="false"/>
                <w:i w:val="false"/>
                <w:color w:val="000000"/>
                <w:sz w:val="20"/>
              </w:rPr>
              <w:t>
различного
</w:t>
            </w:r>
            <w:r>
              <w:br/>
            </w:r>
            <w:r>
              <w:rPr>
                <w:rFonts w:ascii="Times New Roman"/>
                <w:b w:val="false"/>
                <w:i w:val="false"/>
                <w:color w:val="000000"/>
                <w:sz w:val="20"/>
              </w:rPr>
              <w:t>
уровня, реклам-
</w:t>
            </w:r>
            <w:r>
              <w:br/>
            </w:r>
            <w:r>
              <w:rPr>
                <w:rFonts w:ascii="Times New Roman"/>
                <w:b w:val="false"/>
                <w:i w:val="false"/>
                <w:color w:val="000000"/>
                <w:sz w:val="20"/>
              </w:rPr>
              <w:t>
но-информацион-
</w:t>
            </w:r>
            <w:r>
              <w:br/>
            </w:r>
            <w:r>
              <w:rPr>
                <w:rFonts w:ascii="Times New Roman"/>
                <w:b w:val="false"/>
                <w:i w:val="false"/>
                <w:color w:val="000000"/>
                <w:sz w:val="20"/>
              </w:rPr>
              <w:t>
ных материалов
</w:t>
            </w:r>
            <w:r>
              <w:br/>
            </w:r>
            <w:r>
              <w:rPr>
                <w:rFonts w:ascii="Times New Roman"/>
                <w:b w:val="false"/>
                <w:i w:val="false"/>
                <w:color w:val="000000"/>
                <w:sz w:val="20"/>
              </w:rPr>
              <w:t>
(буклеты, прос-
</w:t>
            </w:r>
            <w:r>
              <w:br/>
            </w:r>
            <w:r>
              <w:rPr>
                <w:rFonts w:ascii="Times New Roman"/>
                <w:b w:val="false"/>
                <w:i w:val="false"/>
                <w:color w:val="000000"/>
                <w:sz w:val="20"/>
              </w:rPr>
              <w:t>
пекты, журналы,
</w:t>
            </w:r>
            <w:r>
              <w:br/>
            </w:r>
            <w:r>
              <w:rPr>
                <w:rFonts w:ascii="Times New Roman"/>
                <w:b w:val="false"/>
                <w:i w:val="false"/>
                <w:color w:val="000000"/>
                <w:sz w:val="20"/>
              </w:rPr>
              <w:t>
видео и фото
</w:t>
            </w:r>
            <w:r>
              <w:br/>
            </w:r>
            <w:r>
              <w:rPr>
                <w:rFonts w:ascii="Times New Roman"/>
                <w:b w:val="false"/>
                <w:i w:val="false"/>
                <w:color w:val="000000"/>
                <w:sz w:val="20"/>
              </w:rPr>
              <w:t>
материалы,
</w:t>
            </w:r>
            <w:r>
              <w:br/>
            </w:r>
            <w:r>
              <w:rPr>
                <w:rFonts w:ascii="Times New Roman"/>
                <w:b w:val="false"/>
                <w:i w:val="false"/>
                <w:color w:val="000000"/>
                <w:sz w:val="20"/>
              </w:rPr>
              <w:t>
стендовый мате-
</w:t>
            </w:r>
            <w:r>
              <w:br/>
            </w:r>
            <w:r>
              <w:rPr>
                <w:rFonts w:ascii="Times New Roman"/>
                <w:b w:val="false"/>
                <w:i w:val="false"/>
                <w:color w:val="000000"/>
                <w:sz w:val="20"/>
              </w:rPr>
              <w:t>
риал); научно-
</w:t>
            </w:r>
            <w:r>
              <w:br/>
            </w:r>
            <w:r>
              <w:rPr>
                <w:rFonts w:ascii="Times New Roman"/>
                <w:b w:val="false"/>
                <w:i w:val="false"/>
                <w:color w:val="000000"/>
                <w:sz w:val="20"/>
              </w:rPr>
              <w:t>
исследовательс-
</w:t>
            </w:r>
            <w:r>
              <w:br/>
            </w:r>
            <w:r>
              <w:rPr>
                <w:rFonts w:ascii="Times New Roman"/>
                <w:b w:val="false"/>
                <w:i w:val="false"/>
                <w:color w:val="000000"/>
                <w:sz w:val="20"/>
              </w:rPr>
              <w:t>
кой деятельнос-
</w:t>
            </w:r>
            <w:r>
              <w:br/>
            </w:r>
            <w:r>
              <w:rPr>
                <w:rFonts w:ascii="Times New Roman"/>
                <w:b w:val="false"/>
                <w:i w:val="false"/>
                <w:color w:val="000000"/>
                <w:sz w:val="20"/>
              </w:rPr>
              <w:t>
ти по направле-
</w:t>
            </w:r>
            <w:r>
              <w:br/>
            </w:r>
            <w:r>
              <w:rPr>
                <w:rFonts w:ascii="Times New Roman"/>
                <w:b w:val="false"/>
                <w:i w:val="false"/>
                <w:color w:val="000000"/>
                <w:sz w:val="20"/>
              </w:rPr>
              <w:t>
ниям: "Научное
</w:t>
            </w:r>
            <w:r>
              <w:br/>
            </w:r>
            <w:r>
              <w:rPr>
                <w:rFonts w:ascii="Times New Roman"/>
                <w:b w:val="false"/>
                <w:i w:val="false"/>
                <w:color w:val="000000"/>
                <w:sz w:val="20"/>
              </w:rPr>
              <w:t>
обоснование и
</w:t>
            </w:r>
            <w:r>
              <w:br/>
            </w:r>
            <w:r>
              <w:rPr>
                <w:rFonts w:ascii="Times New Roman"/>
                <w:b w:val="false"/>
                <w:i w:val="false"/>
                <w:color w:val="000000"/>
                <w:sz w:val="20"/>
              </w:rPr>
              <w:t>
разработка ме-
</w:t>
            </w:r>
            <w:r>
              <w:br/>
            </w:r>
            <w:r>
              <w:rPr>
                <w:rFonts w:ascii="Times New Roman"/>
                <w:b w:val="false"/>
                <w:i w:val="false"/>
                <w:color w:val="000000"/>
                <w:sz w:val="20"/>
              </w:rPr>
              <w:t>
тодики оценки
</w:t>
            </w:r>
            <w:r>
              <w:br/>
            </w:r>
            <w:r>
              <w:rPr>
                <w:rFonts w:ascii="Times New Roman"/>
                <w:b w:val="false"/>
                <w:i w:val="false"/>
                <w:color w:val="000000"/>
                <w:sz w:val="20"/>
              </w:rPr>
              <w:t>
внедрения ин-
</w:t>
            </w:r>
            <w:r>
              <w:br/>
            </w:r>
            <w:r>
              <w:rPr>
                <w:rFonts w:ascii="Times New Roman"/>
                <w:b w:val="false"/>
                <w:i w:val="false"/>
                <w:color w:val="000000"/>
                <w:sz w:val="20"/>
              </w:rPr>
              <w:t>
новационных ме-
</w:t>
            </w:r>
            <w:r>
              <w:br/>
            </w:r>
            <w:r>
              <w:rPr>
                <w:rFonts w:ascii="Times New Roman"/>
                <w:b w:val="false"/>
                <w:i w:val="false"/>
                <w:color w:val="000000"/>
                <w:sz w:val="20"/>
              </w:rPr>
              <w:t>
дицинских тех-
</w:t>
            </w:r>
            <w:r>
              <w:br/>
            </w:r>
            <w:r>
              <w:rPr>
                <w:rFonts w:ascii="Times New Roman"/>
                <w:b w:val="false"/>
                <w:i w:val="false"/>
                <w:color w:val="000000"/>
                <w:sz w:val="20"/>
              </w:rPr>
              <w:t>
нологий", "Уп-
</w:t>
            </w:r>
            <w:r>
              <w:br/>
            </w:r>
            <w:r>
              <w:rPr>
                <w:rFonts w:ascii="Times New Roman"/>
                <w:b w:val="false"/>
                <w:i w:val="false"/>
                <w:color w:val="000000"/>
                <w:sz w:val="20"/>
              </w:rPr>
              <w:t>
равление каче-
</w:t>
            </w:r>
            <w:r>
              <w:br/>
            </w:r>
            <w:r>
              <w:rPr>
                <w:rFonts w:ascii="Times New Roman"/>
                <w:b w:val="false"/>
                <w:i w:val="false"/>
                <w:color w:val="000000"/>
                <w:sz w:val="20"/>
              </w:rPr>
              <w:t>
ством внедряе-
</w:t>
            </w:r>
            <w:r>
              <w:br/>
            </w:r>
            <w:r>
              <w:rPr>
                <w:rFonts w:ascii="Times New Roman"/>
                <w:b w:val="false"/>
                <w:i w:val="false"/>
                <w:color w:val="000000"/>
                <w:sz w:val="20"/>
              </w:rPr>
              <w:t>
мых профилак-
</w:t>
            </w:r>
            <w:r>
              <w:br/>
            </w:r>
            <w:r>
              <w:rPr>
                <w:rFonts w:ascii="Times New Roman"/>
                <w:b w:val="false"/>
                <w:i w:val="false"/>
                <w:color w:val="000000"/>
                <w:sz w:val="20"/>
              </w:rPr>
              <w:t>
тических
</w:t>
            </w:r>
            <w:r>
              <w:br/>
            </w:r>
            <w:r>
              <w:rPr>
                <w:rFonts w:ascii="Times New Roman"/>
                <w:b w:val="false"/>
                <w:i w:val="false"/>
                <w:color w:val="000000"/>
                <w:sz w:val="20"/>
              </w:rPr>
              <w:t>
программ в
</w:t>
            </w:r>
            <w:r>
              <w:br/>
            </w:r>
            <w:r>
              <w:rPr>
                <w:rFonts w:ascii="Times New Roman"/>
                <w:b w:val="false"/>
                <w:i w:val="false"/>
                <w:color w:val="000000"/>
                <w:sz w:val="20"/>
              </w:rPr>
              <w:t>
области сохра-
</w:t>
            </w:r>
            <w:r>
              <w:br/>
            </w:r>
            <w:r>
              <w:rPr>
                <w:rFonts w:ascii="Times New Roman"/>
                <w:b w:val="false"/>
                <w:i w:val="false"/>
                <w:color w:val="000000"/>
                <w:sz w:val="20"/>
              </w:rPr>
              <w:t>
нения и укреп-
</w:t>
            </w:r>
            <w:r>
              <w:br/>
            </w:r>
            <w:r>
              <w:rPr>
                <w:rFonts w:ascii="Times New Roman"/>
                <w:b w:val="false"/>
                <w:i w:val="false"/>
                <w:color w:val="000000"/>
                <w:sz w:val="20"/>
              </w:rPr>
              <w:t>
ления здоровья
</w:t>
            </w:r>
            <w:r>
              <w:br/>
            </w:r>
            <w:r>
              <w:rPr>
                <w:rFonts w:ascii="Times New Roman"/>
                <w:b w:val="false"/>
                <w:i w:val="false"/>
                <w:color w:val="000000"/>
                <w:sz w:val="20"/>
              </w:rPr>
              <w:t>
государственных
</w:t>
            </w:r>
            <w:r>
              <w:br/>
            </w:r>
            <w:r>
              <w:rPr>
                <w:rFonts w:ascii="Times New Roman"/>
                <w:b w:val="false"/>
                <w:i w:val="false"/>
                <w:color w:val="000000"/>
                <w:sz w:val="20"/>
              </w:rPr>
              <w:t>
служащих и
</w:t>
            </w:r>
            <w:r>
              <w:br/>
            </w:r>
            <w:r>
              <w:rPr>
                <w:rFonts w:ascii="Times New Roman"/>
                <w:b w:val="false"/>
                <w:i w:val="false"/>
                <w:color w:val="000000"/>
                <w:sz w:val="20"/>
              </w:rPr>
              <w:t>
оценка их эф-
</w:t>
            </w:r>
            <w:r>
              <w:br/>
            </w:r>
            <w:r>
              <w:rPr>
                <w:rFonts w:ascii="Times New Roman"/>
                <w:b w:val="false"/>
                <w:i w:val="false"/>
                <w:color w:val="000000"/>
                <w:sz w:val="20"/>
              </w:rPr>
              <w:t>
фективности",
</w:t>
            </w:r>
            <w:r>
              <w:br/>
            </w:r>
            <w:r>
              <w:rPr>
                <w:rFonts w:ascii="Times New Roman"/>
                <w:b w:val="false"/>
                <w:i w:val="false"/>
                <w:color w:val="000000"/>
                <w:sz w:val="20"/>
              </w:rPr>
              <w:t>
"Изучение сос-
</w:t>
            </w:r>
            <w:r>
              <w:br/>
            </w:r>
            <w:r>
              <w:rPr>
                <w:rFonts w:ascii="Times New Roman"/>
                <w:b w:val="false"/>
                <w:i w:val="false"/>
                <w:color w:val="000000"/>
                <w:sz w:val="20"/>
              </w:rPr>
              <w:t>
тояния здоро-
</w:t>
            </w:r>
            <w:r>
              <w:br/>
            </w:r>
            <w:r>
              <w:rPr>
                <w:rFonts w:ascii="Times New Roman"/>
                <w:b w:val="false"/>
                <w:i w:val="false"/>
                <w:color w:val="000000"/>
                <w:sz w:val="20"/>
              </w:rPr>
              <w:t>
вья медицинско-
</w:t>
            </w:r>
            <w:r>
              <w:br/>
            </w:r>
            <w:r>
              <w:rPr>
                <w:rFonts w:ascii="Times New Roman"/>
                <w:b w:val="false"/>
                <w:i w:val="false"/>
                <w:color w:val="000000"/>
                <w:sz w:val="20"/>
              </w:rPr>
              <w:t>
го персонала в
</w:t>
            </w:r>
            <w:r>
              <w:br/>
            </w:r>
            <w:r>
              <w:rPr>
                <w:rFonts w:ascii="Times New Roman"/>
                <w:b w:val="false"/>
                <w:i w:val="false"/>
                <w:color w:val="000000"/>
                <w:sz w:val="20"/>
              </w:rPr>
              <w:t>
условиях ста-
</w:t>
            </w:r>
            <w:r>
              <w:br/>
            </w:r>
            <w:r>
              <w:rPr>
                <w:rFonts w:ascii="Times New Roman"/>
                <w:b w:val="false"/>
                <w:i w:val="false"/>
                <w:color w:val="000000"/>
                <w:sz w:val="20"/>
              </w:rPr>
              <w:t>
ционарной и ам-
</w:t>
            </w:r>
            <w:r>
              <w:br/>
            </w:r>
            <w:r>
              <w:rPr>
                <w:rFonts w:ascii="Times New Roman"/>
                <w:b w:val="false"/>
                <w:i w:val="false"/>
                <w:color w:val="000000"/>
                <w:sz w:val="20"/>
              </w:rPr>
              <w:t>
булаторно-поли-
</w:t>
            </w:r>
            <w:r>
              <w:br/>
            </w:r>
            <w:r>
              <w:rPr>
                <w:rFonts w:ascii="Times New Roman"/>
                <w:b w:val="false"/>
                <w:i w:val="false"/>
                <w:color w:val="000000"/>
                <w:sz w:val="20"/>
              </w:rPr>
              <w:t>
клинической по-
</w:t>
            </w:r>
            <w:r>
              <w:br/>
            </w:r>
            <w:r>
              <w:rPr>
                <w:rFonts w:ascii="Times New Roman"/>
                <w:b w:val="false"/>
                <w:i w:val="false"/>
                <w:color w:val="000000"/>
                <w:sz w:val="20"/>
              </w:rPr>
              <w:t>
мощи, и влияние
</w:t>
            </w:r>
            <w:r>
              <w:br/>
            </w:r>
            <w:r>
              <w:rPr>
                <w:rFonts w:ascii="Times New Roman"/>
                <w:b w:val="false"/>
                <w:i w:val="false"/>
                <w:color w:val="000000"/>
                <w:sz w:val="20"/>
              </w:rPr>
              <w:t>
профес-
</w:t>
            </w:r>
            <w:r>
              <w:br/>
            </w:r>
            <w:r>
              <w:rPr>
                <w:rFonts w:ascii="Times New Roman"/>
                <w:b w:val="false"/>
                <w:i w:val="false"/>
                <w:color w:val="000000"/>
                <w:sz w:val="20"/>
              </w:rPr>
              <w:t>
сиональных
</w:t>
            </w:r>
            <w:r>
              <w:br/>
            </w:r>
            <w:r>
              <w:rPr>
                <w:rFonts w:ascii="Times New Roman"/>
                <w:b w:val="false"/>
                <w:i w:val="false"/>
                <w:color w:val="000000"/>
                <w:sz w:val="20"/>
              </w:rPr>
              <w:t>
вредностей на
</w:t>
            </w:r>
            <w:r>
              <w:br/>
            </w:r>
            <w:r>
              <w:rPr>
                <w:rFonts w:ascii="Times New Roman"/>
                <w:b w:val="false"/>
                <w:i w:val="false"/>
                <w:color w:val="000000"/>
                <w:sz w:val="20"/>
              </w:rPr>
              <w:t>
их здоровье",
</w:t>
            </w:r>
            <w:r>
              <w:br/>
            </w:r>
            <w:r>
              <w:rPr>
                <w:rFonts w:ascii="Times New Roman"/>
                <w:b w:val="false"/>
                <w:i w:val="false"/>
                <w:color w:val="000000"/>
                <w:sz w:val="20"/>
              </w:rPr>
              <w:t>
"Влияние пове-
</w:t>
            </w:r>
            <w:r>
              <w:br/>
            </w:r>
            <w:r>
              <w:rPr>
                <w:rFonts w:ascii="Times New Roman"/>
                <w:b w:val="false"/>
                <w:i w:val="false"/>
                <w:color w:val="000000"/>
                <w:sz w:val="20"/>
              </w:rPr>
              <w:t>
денческих фак-
</w:t>
            </w:r>
            <w:r>
              <w:br/>
            </w:r>
            <w:r>
              <w:rPr>
                <w:rFonts w:ascii="Times New Roman"/>
                <w:b w:val="false"/>
                <w:i w:val="false"/>
                <w:color w:val="000000"/>
                <w:sz w:val="20"/>
              </w:rPr>
              <w:t>
торов на здоро-
</w:t>
            </w:r>
            <w:r>
              <w:br/>
            </w:r>
            <w:r>
              <w:rPr>
                <w:rFonts w:ascii="Times New Roman"/>
                <w:b w:val="false"/>
                <w:i w:val="false"/>
                <w:color w:val="000000"/>
                <w:sz w:val="20"/>
              </w:rPr>
              <w:t>
вье государст-
</w:t>
            </w:r>
            <w:r>
              <w:br/>
            </w:r>
            <w:r>
              <w:rPr>
                <w:rFonts w:ascii="Times New Roman"/>
                <w:b w:val="false"/>
                <w:i w:val="false"/>
                <w:color w:val="000000"/>
                <w:sz w:val="20"/>
              </w:rPr>
              <w:t>
венных служащих
</w:t>
            </w:r>
            <w:r>
              <w:br/>
            </w:r>
            <w:r>
              <w:rPr>
                <w:rFonts w:ascii="Times New Roman"/>
                <w:b w:val="false"/>
                <w:i w:val="false"/>
                <w:color w:val="000000"/>
                <w:sz w:val="20"/>
              </w:rPr>
              <w:t>
в Республике
</w:t>
            </w:r>
            <w:r>
              <w:br/>
            </w:r>
            <w:r>
              <w:rPr>
                <w:rFonts w:ascii="Times New Roman"/>
                <w:b w:val="false"/>
                <w:i w:val="false"/>
                <w:color w:val="000000"/>
                <w:sz w:val="20"/>
              </w:rPr>
              <w:t>
Казахстан";
</w:t>
            </w:r>
            <w:r>
              <w:br/>
            </w:r>
            <w:r>
              <w:rPr>
                <w:rFonts w:ascii="Times New Roman"/>
                <w:b w:val="false"/>
                <w:i w:val="false"/>
                <w:color w:val="000000"/>
                <w:sz w:val="20"/>
              </w:rPr>
              <w:t>
обучение соот-
</w:t>
            </w:r>
            <w:r>
              <w:br/>
            </w:r>
            <w:r>
              <w:rPr>
                <w:rFonts w:ascii="Times New Roman"/>
                <w:b w:val="false"/>
                <w:i w:val="false"/>
                <w:color w:val="000000"/>
                <w:sz w:val="20"/>
              </w:rPr>
              <w:t>
ветствующих
</w:t>
            </w:r>
            <w:r>
              <w:br/>
            </w:r>
            <w:r>
              <w:rPr>
                <w:rFonts w:ascii="Times New Roman"/>
                <w:b w:val="false"/>
                <w:i w:val="false"/>
                <w:color w:val="000000"/>
                <w:sz w:val="20"/>
              </w:rPr>
              <w:t>
специалистов,
</w:t>
            </w:r>
            <w:r>
              <w:br/>
            </w:r>
            <w:r>
              <w:rPr>
                <w:rFonts w:ascii="Times New Roman"/>
                <w:b w:val="false"/>
                <w:i w:val="false"/>
                <w:color w:val="000000"/>
                <w:sz w:val="20"/>
              </w:rPr>
              <w:t>
в т.ч. медицин-
</w:t>
            </w:r>
            <w:r>
              <w:br/>
            </w:r>
            <w:r>
              <w:rPr>
                <w:rFonts w:ascii="Times New Roman"/>
                <w:b w:val="false"/>
                <w:i w:val="false"/>
                <w:color w:val="000000"/>
                <w:sz w:val="20"/>
              </w:rPr>
              <w:t>
ского персонала
</w:t>
            </w:r>
            <w:r>
              <w:br/>
            </w:r>
            <w:r>
              <w:rPr>
                <w:rFonts w:ascii="Times New Roman"/>
                <w:b w:val="false"/>
                <w:i w:val="false"/>
                <w:color w:val="000000"/>
                <w:sz w:val="20"/>
              </w:rPr>
              <w:t>
работе по
</w:t>
            </w:r>
            <w:r>
              <w:br/>
            </w:r>
            <w:r>
              <w:rPr>
                <w:rFonts w:ascii="Times New Roman"/>
                <w:b w:val="false"/>
                <w:i w:val="false"/>
                <w:color w:val="000000"/>
                <w:sz w:val="20"/>
              </w:rPr>
              <w:t>
применению
</w:t>
            </w:r>
            <w:r>
              <w:br/>
            </w:r>
            <w:r>
              <w:rPr>
                <w:rFonts w:ascii="Times New Roman"/>
                <w:b w:val="false"/>
                <w:i w:val="false"/>
                <w:color w:val="000000"/>
                <w:sz w:val="20"/>
              </w:rPr>
              <w:t>
новейших и
</w:t>
            </w:r>
            <w:r>
              <w:br/>
            </w:r>
            <w:r>
              <w:rPr>
                <w:rFonts w:ascii="Times New Roman"/>
                <w:b w:val="false"/>
                <w:i w:val="false"/>
                <w:color w:val="000000"/>
                <w:sz w:val="20"/>
              </w:rPr>
              <w:t>
перспективных технологий в медицине
</w:t>
            </w:r>
            <w:r>
              <w:br/>
            </w:r>
            <w:r>
              <w:rPr>
                <w:rFonts w:ascii="Times New Roman"/>
                <w:b w:val="false"/>
                <w:i w:val="false"/>
                <w:color w:val="000000"/>
                <w:sz w:val="20"/>
              </w:rPr>
              <w:t>
(семинары
</w:t>
            </w:r>
            <w:r>
              <w:br/>
            </w:r>
            <w:r>
              <w:rPr>
                <w:rFonts w:ascii="Times New Roman"/>
                <w:b w:val="false"/>
                <w:i w:val="false"/>
                <w:color w:val="000000"/>
                <w:sz w:val="20"/>
              </w:rPr>
              <w:t>
консультации,
</w:t>
            </w:r>
            <w:r>
              <w:br/>
            </w:r>
            <w:r>
              <w:rPr>
                <w:rFonts w:ascii="Times New Roman"/>
                <w:b w:val="false"/>
                <w:i w:val="false"/>
                <w:color w:val="000000"/>
                <w:sz w:val="20"/>
              </w:rPr>
              <w:t>
конференции)
</w:t>
            </w:r>
            <w:r>
              <w:br/>
            </w:r>
            <w:r>
              <w:rPr>
                <w:rFonts w:ascii="Times New Roman"/>
                <w:b w:val="false"/>
                <w:i w:val="false"/>
                <w:color w:val="000000"/>
                <w:sz w:val="20"/>
              </w:rPr>
              <w:t>
Центром внедре-
</w:t>
            </w:r>
            <w:r>
              <w:br/>
            </w:r>
            <w:r>
              <w:rPr>
                <w:rFonts w:ascii="Times New Roman"/>
                <w:b w:val="false"/>
                <w:i w:val="false"/>
                <w:color w:val="000000"/>
                <w:sz w:val="20"/>
              </w:rPr>
              <w:t>
ния современ-
</w:t>
            </w:r>
            <w:r>
              <w:br/>
            </w:r>
            <w:r>
              <w:rPr>
                <w:rFonts w:ascii="Times New Roman"/>
                <w:b w:val="false"/>
                <w:i w:val="false"/>
                <w:color w:val="000000"/>
                <w:sz w:val="20"/>
              </w:rPr>
              <w:t>
ных медицинских
</w:t>
            </w:r>
            <w:r>
              <w:br/>
            </w:r>
            <w:r>
              <w:rPr>
                <w:rFonts w:ascii="Times New Roman"/>
                <w:b w:val="false"/>
                <w:i w:val="false"/>
                <w:color w:val="000000"/>
                <w:sz w:val="20"/>
              </w:rPr>
              <w:t>
технологий в
</w:t>
            </w:r>
            <w:r>
              <w:br/>
            </w:r>
            <w:r>
              <w:rPr>
                <w:rFonts w:ascii="Times New Roman"/>
                <w:b w:val="false"/>
                <w:i w:val="false"/>
                <w:color w:val="000000"/>
                <w:sz w:val="20"/>
              </w:rPr>
              <w:t>
соответствии с
</w:t>
            </w:r>
            <w:r>
              <w:br/>
            </w:r>
            <w:r>
              <w:rPr>
                <w:rFonts w:ascii="Times New Roman"/>
                <w:b w:val="false"/>
                <w:i w:val="false"/>
                <w:color w:val="000000"/>
                <w:sz w:val="20"/>
              </w:rPr>
              <w:t>
утвержденным
</w:t>
            </w:r>
            <w:r>
              <w:br/>
            </w:r>
            <w:r>
              <w:rPr>
                <w:rFonts w:ascii="Times New Roman"/>
                <w:b w:val="false"/>
                <w:i w:val="false"/>
                <w:color w:val="000000"/>
                <w:sz w:val="20"/>
              </w:rPr>
              <w:t>
лимитом штатной
</w:t>
            </w:r>
            <w:r>
              <w:br/>
            </w:r>
            <w:r>
              <w:rPr>
                <w:rFonts w:ascii="Times New Roman"/>
                <w:b w:val="false"/>
                <w:i w:val="false"/>
                <w:color w:val="000000"/>
                <w:sz w:val="20"/>
              </w:rPr>
              <w:t>
численности в
</w:t>
            </w:r>
            <w:r>
              <w:br/>
            </w:r>
            <w:r>
              <w:rPr>
                <w:rFonts w:ascii="Times New Roman"/>
                <w:b w:val="false"/>
                <w:i w:val="false"/>
                <w:color w:val="000000"/>
                <w:sz w:val="20"/>
              </w:rPr>
              <w:t>
количестве 29
</w:t>
            </w:r>
            <w:r>
              <w:br/>
            </w:r>
            <w:r>
              <w:rPr>
                <w:rFonts w:ascii="Times New Roman"/>
                <w:b w:val="false"/>
                <w:i w:val="false"/>
                <w:color w:val="000000"/>
                <w:sz w:val="20"/>
              </w:rPr>
              <w:t>
единиц.
</w:t>
            </w:r>
            <w:r>
              <w:br/>
            </w:r>
            <w:r>
              <w:rPr>
                <w:rFonts w:ascii="Times New Roman"/>
                <w:b w:val="false"/>
                <w:i w:val="false"/>
                <w:color w:val="000000"/>
                <w:sz w:val="20"/>
              </w:rPr>
              <w:t>
Материально-
</w:t>
            </w:r>
            <w:r>
              <w:br/>
            </w:r>
            <w:r>
              <w:rPr>
                <w:rFonts w:ascii="Times New Roman"/>
                <w:b w:val="false"/>
                <w:i w:val="false"/>
                <w:color w:val="000000"/>
                <w:sz w:val="20"/>
              </w:rPr>
              <w:t>
техническое
</w:t>
            </w:r>
            <w:r>
              <w:br/>
            </w:r>
            <w:r>
              <w:rPr>
                <w:rFonts w:ascii="Times New Roman"/>
                <w:b w:val="false"/>
                <w:i w:val="false"/>
                <w:color w:val="000000"/>
                <w:sz w:val="20"/>
              </w:rPr>
              <w:t>
оснащение
</w:t>
            </w:r>
            <w:r>
              <w:br/>
            </w:r>
            <w:r>
              <w:rPr>
                <w:rFonts w:ascii="Times New Roman"/>
                <w:b w:val="false"/>
                <w:i w:val="false"/>
                <w:color w:val="000000"/>
                <w:sz w:val="20"/>
              </w:rPr>
              <w:t>
Медицинского
</w:t>
            </w:r>
            <w:r>
              <w:br/>
            </w:r>
            <w:r>
              <w:rPr>
                <w:rFonts w:ascii="Times New Roman"/>
                <w:b w:val="false"/>
                <w:i w:val="false"/>
                <w:color w:val="000000"/>
                <w:sz w:val="20"/>
              </w:rPr>
              <w:t>
центра Управле-
</w:t>
            </w:r>
            <w:r>
              <w:br/>
            </w:r>
            <w:r>
              <w:rPr>
                <w:rFonts w:ascii="Times New Roman"/>
                <w:b w:val="false"/>
                <w:i w:val="false"/>
                <w:color w:val="000000"/>
                <w:sz w:val="20"/>
              </w:rPr>
              <w:t>
ния делами Пре-
</w:t>
            </w:r>
            <w:r>
              <w:br/>
            </w:r>
            <w:r>
              <w:rPr>
                <w:rFonts w:ascii="Times New Roman"/>
                <w:b w:val="false"/>
                <w:i w:val="false"/>
                <w:color w:val="000000"/>
                <w:sz w:val="20"/>
              </w:rPr>
              <w:t>
зидента Респуб-
</w:t>
            </w:r>
            <w:r>
              <w:br/>
            </w:r>
            <w:r>
              <w:rPr>
                <w:rFonts w:ascii="Times New Roman"/>
                <w:b w:val="false"/>
                <w:i w:val="false"/>
                <w:color w:val="000000"/>
                <w:sz w:val="20"/>
              </w:rPr>
              <w:t>
лики Казахстан.
</w:t>
            </w:r>
            <w:r>
              <w:br/>
            </w:r>
            <w:r>
              <w:rPr>
                <w:rFonts w:ascii="Times New Roman"/>
                <w:b w:val="false"/>
                <w:i w:val="false"/>
                <w:color w:val="000000"/>
                <w:sz w:val="20"/>
              </w:rPr>
              <w:t>
Приобретение
</w:t>
            </w:r>
            <w:r>
              <w:br/>
            </w:r>
            <w:r>
              <w:rPr>
                <w:rFonts w:ascii="Times New Roman"/>
                <w:b w:val="false"/>
                <w:i w:val="false"/>
                <w:color w:val="000000"/>
                <w:sz w:val="20"/>
              </w:rPr>
              <w:t>
компьютерной
</w:t>
            </w:r>
            <w:r>
              <w:br/>
            </w:r>
            <w:r>
              <w:rPr>
                <w:rFonts w:ascii="Times New Roman"/>
                <w:b w:val="false"/>
                <w:i w:val="false"/>
                <w:color w:val="000000"/>
                <w:sz w:val="20"/>
              </w:rPr>
              <w:t>
техники и орг-
</w:t>
            </w:r>
            <w:r>
              <w:br/>
            </w:r>
            <w:r>
              <w:rPr>
                <w:rFonts w:ascii="Times New Roman"/>
                <w:b w:val="false"/>
                <w:i w:val="false"/>
                <w:color w:val="000000"/>
                <w:sz w:val="20"/>
              </w:rPr>
              <w:t>
техники.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года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Центр
</w:t>
            </w:r>
            <w:r>
              <w:br/>
            </w:r>
            <w:r>
              <w:rPr>
                <w:rFonts w:ascii="Times New Roman"/>
                <w:b w:val="false"/>
                <w:i w:val="false"/>
                <w:color w:val="000000"/>
                <w:sz w:val="20"/>
              </w:rPr>
              <w:t>
внедрения
</w:t>
            </w:r>
            <w:r>
              <w:br/>
            </w:r>
            <w:r>
              <w:rPr>
                <w:rFonts w:ascii="Times New Roman"/>
                <w:b w:val="false"/>
                <w:i w:val="false"/>
                <w:color w:val="000000"/>
                <w:sz w:val="20"/>
              </w:rPr>
              <w:t>
современных 
</w:t>
            </w:r>
            <w:r>
              <w:br/>
            </w:r>
            <w:r>
              <w:rPr>
                <w:rFonts w:ascii="Times New Roman"/>
                <w:b w:val="false"/>
                <w:i w:val="false"/>
                <w:color w:val="000000"/>
                <w:sz w:val="20"/>
              </w:rPr>
              <w:t>
медицинских 
</w:t>
            </w:r>
            <w:r>
              <w:br/>
            </w:r>
            <w:r>
              <w:rPr>
                <w:rFonts w:ascii="Times New Roman"/>
                <w:b w:val="false"/>
                <w:i w:val="false"/>
                <w:color w:val="000000"/>
                <w:sz w:val="20"/>
              </w:rPr>
              <w:t>
технологий
</w:t>
            </w:r>
            <w:r>
              <w:br/>
            </w:r>
            <w:r>
              <w:rPr>
                <w:rFonts w:ascii="Times New Roman"/>
                <w:b w:val="false"/>
                <w:i w:val="false"/>
                <w:color w:val="000000"/>
                <w:sz w:val="20"/>
              </w:rPr>
              <w:t>
Медицинского
</w:t>
            </w:r>
            <w:r>
              <w:br/>
            </w:r>
            <w:r>
              <w:rPr>
                <w:rFonts w:ascii="Times New Roman"/>
                <w:b w:val="false"/>
                <w:i w:val="false"/>
                <w:color w:val="000000"/>
                <w:sz w:val="20"/>
              </w:rPr>
              <w:t>
центра 
</w:t>
            </w:r>
            <w:r>
              <w:br/>
            </w:r>
            <w:r>
              <w:rPr>
                <w:rFonts w:ascii="Times New Roman"/>
                <w:b w:val="false"/>
                <w:i w:val="false"/>
                <w:color w:val="000000"/>
                <w:sz w:val="20"/>
              </w:rPr>
              <w:t>
Управления
</w:t>
            </w:r>
            <w:r>
              <w:br/>
            </w:r>
            <w:r>
              <w:rPr>
                <w:rFonts w:ascii="Times New Roman"/>
                <w:b w:val="false"/>
                <w:i w:val="false"/>
                <w:color w:val="000000"/>
                <w:sz w:val="20"/>
              </w:rPr>
              <w:t>
делами 
</w:t>
            </w:r>
            <w:r>
              <w:br/>
            </w:r>
            <w:r>
              <w:rPr>
                <w:rFonts w:ascii="Times New Roman"/>
                <w:b w:val="false"/>
                <w:i w:val="false"/>
                <w:color w:val="000000"/>
                <w:sz w:val="20"/>
              </w:rPr>
              <w:t>
Президента 
</w:t>
            </w:r>
            <w:r>
              <w:br/>
            </w:r>
            <w:r>
              <w:rPr>
                <w:rFonts w:ascii="Times New Roman"/>
                <w:b w:val="false"/>
                <w:i w:val="false"/>
                <w:color w:val="000000"/>
                <w:sz w:val="20"/>
              </w:rPr>
              <w:t>
Республики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степень внедрения и мониторинга инновационных медицинских технологий и эффективного использования медицинского оборудования в подведомственных учреждениях и организациях Медицинского центра Управления делами Президента Республики Казахстан; оценка качества реализации проекта ВОЗ "Больницы, способствующие укреплению здоровья"; количество разработанных и внедренных в медицинских учреждениях и предприятиях Медицинского центра профилактических, информационных и образовательных программ - 5 единиц; осуществление научно-исследовательской деятельности - защита 3 научных диссертаций; внедрение международных программ по управлению здоровьем пациентов и персонала медицинских организаций 2 единицы; выпуск журналов 4 единицы, дайджестов 52 единицы, рекламно-информационных материалов 10 наименований, видеоматериала на 3 часа; приобретение компьютерной техники и оргтехники в количестве не менее 19 единиц.
</w:t>
      </w:r>
      <w:r>
        <w:br/>
      </w:r>
      <w:r>
        <w:rPr>
          <w:rFonts w:ascii="Times New Roman"/>
          <w:b w:val="false"/>
          <w:i w:val="false"/>
          <w:color w:val="000000"/>
          <w:sz w:val="28"/>
        </w:rPr>
        <w:t>
</w:t>
      </w:r>
      <w:r>
        <w:br/>
      </w:r>
      <w:r>
        <w:rPr>
          <w:rFonts w:ascii="Times New Roman"/>
          <w:b w:val="false"/>
          <w:i w:val="false"/>
          <w:color w:val="000000"/>
          <w:sz w:val="28"/>
        </w:rPr>
        <w:t>
Конечный результат: повышение информированности подведомственных организаций Медицинского Центра Управления делами Президента Республики Казахстан о новых технологиях; обеспечение оснащенности сотрудников компьютерной и оргтехникой на 80 % от общей потребности, степень технического сопровождения всех мероприятий, проводимых Медицинским центром Управления делами Президента Республики Казахстан.
</w:t>
      </w:r>
      <w:r>
        <w:br/>
      </w:r>
      <w:r>
        <w:rPr>
          <w:rFonts w:ascii="Times New Roman"/>
          <w:b w:val="false"/>
          <w:i w:val="false"/>
          <w:color w:val="000000"/>
          <w:sz w:val="28"/>
        </w:rPr>
        <w:t>
</w:t>
      </w:r>
      <w:r>
        <w:br/>
      </w:r>
      <w:r>
        <w:rPr>
          <w:rFonts w:ascii="Times New Roman"/>
          <w:b w:val="false"/>
          <w:i w:val="false"/>
          <w:color w:val="000000"/>
          <w:sz w:val="28"/>
        </w:rPr>
        <w:t>
Финансово-экономический результат: обеспечение фактических затрат на единицу представленных услуг в пределах планируемого объема затрат на 1 мероприятие; средняя стоимость единицы компьютеров и оргтехники - 66,5 тыс. тенге.
</w:t>
      </w:r>
      <w:r>
        <w:br/>
      </w:r>
      <w:r>
        <w:rPr>
          <w:rFonts w:ascii="Times New Roman"/>
          <w:b w:val="false"/>
          <w:i w:val="false"/>
          <w:color w:val="000000"/>
          <w:sz w:val="28"/>
        </w:rPr>
        <w:t>
</w:t>
      </w:r>
      <w:r>
        <w:br/>
      </w:r>
      <w:r>
        <w:rPr>
          <w:rFonts w:ascii="Times New Roman"/>
          <w:b w:val="false"/>
          <w:i w:val="false"/>
          <w:color w:val="000000"/>
          <w:sz w:val="28"/>
        </w:rPr>
        <w:t>
Своевременность: выполнение мероприятий в соответствии с графиком проведения мероприятий.
</w:t>
      </w:r>
      <w:r>
        <w:br/>
      </w:r>
      <w:r>
        <w:rPr>
          <w:rFonts w:ascii="Times New Roman"/>
          <w:b w:val="false"/>
          <w:i w:val="false"/>
          <w:color w:val="000000"/>
          <w:sz w:val="28"/>
        </w:rPr>
        <w:t>
</w:t>
      </w:r>
      <w:r>
        <w:br/>
      </w:r>
      <w:r>
        <w:rPr>
          <w:rFonts w:ascii="Times New Roman"/>
          <w:b w:val="false"/>
          <w:i w:val="false"/>
          <w:color w:val="000000"/>
          <w:sz w:val="28"/>
        </w:rPr>
        <w:t>
Качество: качественное внедренческое, методологическое, информационное и техническое обеспечение подведомственных учреждений и организаций Медицинского центра Управления делами Президента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413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694 - Управление делами Президента Республики Казахстана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006 "Проведение государственной информационной политики"
</w:t>
      </w:r>
      <w:r>
        <w:br/>
      </w: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123723 тысячи тенге (сто двадцать три миллиона семьсот двадцать три тысячи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9 </w:t>
      </w:r>
      <w:r>
        <w:rPr>
          <w:rFonts w:ascii="Times New Roman"/>
          <w:b w:val="false"/>
          <w:i w:val="false"/>
          <w:color w:val="000000"/>
          <w:sz w:val="28"/>
        </w:rPr>
        <w:t>
 Закона Республики Казахстан от 20 июля 2000 года "О Первом Президенте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17 августа 1999 года N 1178 "О реорганизации государственного учреждения "Телерадиокомплекс Президента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укрепление позитивного имиджа Республики Казахстан в мире; информирование населения страны о деятельности Президента и Правительства Республики Казахстан.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создание актуальных телевизионных программ на высоком профессиональном уровне, всестороннее освещение проводимых социально-экономических и политических реформ, архивирование материалов, имеющих историческую ценность и обеспечение их сохранности.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93"/>
        <w:gridCol w:w="1013"/>
        <w:gridCol w:w="2553"/>
        <w:gridCol w:w="3093"/>
        <w:gridCol w:w="1793"/>
        <w:gridCol w:w="273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реализа-
</w:t>
            </w:r>
            <w:r>
              <w:br/>
            </w:r>
            <w:r>
              <w:rPr>
                <w:rFonts w:ascii="Times New Roman"/>
                <w:b w:val="false"/>
                <w:i w:val="false"/>
                <w:color w:val="000000"/>
                <w:sz w:val="20"/>
              </w:rPr>
              <w:t>
ции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исполнители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w:t>
            </w:r>
            <w:r>
              <w:br/>
            </w:r>
            <w:r>
              <w:rPr>
                <w:rFonts w:ascii="Times New Roman"/>
                <w:b w:val="false"/>
                <w:i w:val="false"/>
                <w:color w:val="000000"/>
                <w:sz w:val="20"/>
              </w:rPr>
              <w:t>
государст-
</w:t>
            </w:r>
            <w:r>
              <w:br/>
            </w:r>
            <w:r>
              <w:rPr>
                <w:rFonts w:ascii="Times New Roman"/>
                <w:b w:val="false"/>
                <w:i w:val="false"/>
                <w:color w:val="000000"/>
                <w:sz w:val="20"/>
              </w:rPr>
              <w:t>
венной ин-
</w:t>
            </w:r>
            <w:r>
              <w:br/>
            </w:r>
            <w:r>
              <w:rPr>
                <w:rFonts w:ascii="Times New Roman"/>
                <w:b w:val="false"/>
                <w:i w:val="false"/>
                <w:color w:val="000000"/>
                <w:sz w:val="20"/>
              </w:rPr>
              <w:t>
формационной
</w:t>
            </w:r>
            <w:r>
              <w:br/>
            </w:r>
            <w:r>
              <w:rPr>
                <w:rFonts w:ascii="Times New Roman"/>
                <w:b w:val="false"/>
                <w:i w:val="false"/>
                <w:color w:val="000000"/>
                <w:sz w:val="20"/>
              </w:rPr>
              <w:t>
политики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w:t>
            </w:r>
            <w:r>
              <w:br/>
            </w:r>
            <w:r>
              <w:rPr>
                <w:rFonts w:ascii="Times New Roman"/>
                <w:b w:val="false"/>
                <w:i w:val="false"/>
                <w:color w:val="000000"/>
                <w:sz w:val="20"/>
              </w:rPr>
              <w:t>
видеоматериа-
</w:t>
            </w:r>
            <w:r>
              <w:br/>
            </w:r>
            <w:r>
              <w:rPr>
                <w:rFonts w:ascii="Times New Roman"/>
                <w:b w:val="false"/>
                <w:i w:val="false"/>
                <w:color w:val="000000"/>
                <w:sz w:val="20"/>
              </w:rPr>
              <w:t>
лов по задан-
</w:t>
            </w:r>
            <w:r>
              <w:br/>
            </w:r>
            <w:r>
              <w:rPr>
                <w:rFonts w:ascii="Times New Roman"/>
                <w:b w:val="false"/>
                <w:i w:val="false"/>
                <w:color w:val="000000"/>
                <w:sz w:val="20"/>
              </w:rPr>
              <w:t>
ной тематике на высоком
</w:t>
            </w:r>
            <w:r>
              <w:br/>
            </w:r>
            <w:r>
              <w:rPr>
                <w:rFonts w:ascii="Times New Roman"/>
                <w:b w:val="false"/>
                <w:i w:val="false"/>
                <w:color w:val="000000"/>
                <w:sz w:val="20"/>
              </w:rPr>
              <w:t>
профессиональ-
</w:t>
            </w:r>
            <w:r>
              <w:br/>
            </w:r>
            <w:r>
              <w:rPr>
                <w:rFonts w:ascii="Times New Roman"/>
                <w:b w:val="false"/>
                <w:i w:val="false"/>
                <w:color w:val="000000"/>
                <w:sz w:val="20"/>
              </w:rPr>
              <w:t>
ном уровне.
</w:t>
            </w:r>
            <w:r>
              <w:br/>
            </w:r>
            <w:r>
              <w:rPr>
                <w:rFonts w:ascii="Times New Roman"/>
                <w:b w:val="false"/>
                <w:i w:val="false"/>
                <w:color w:val="000000"/>
                <w:sz w:val="20"/>
              </w:rPr>
              <w:t>
Формирование
</w:t>
            </w:r>
            <w:r>
              <w:br/>
            </w:r>
            <w:r>
              <w:rPr>
                <w:rFonts w:ascii="Times New Roman"/>
                <w:b w:val="false"/>
                <w:i w:val="false"/>
                <w:color w:val="000000"/>
                <w:sz w:val="20"/>
              </w:rPr>
              <w:t>
архива Прези-
</w:t>
            </w:r>
            <w:r>
              <w:br/>
            </w:r>
            <w:r>
              <w:rPr>
                <w:rFonts w:ascii="Times New Roman"/>
                <w:b w:val="false"/>
                <w:i w:val="false"/>
                <w:color w:val="000000"/>
                <w:sz w:val="20"/>
              </w:rPr>
              <w:t>
дента Респуб-
</w:t>
            </w:r>
            <w:r>
              <w:br/>
            </w:r>
            <w:r>
              <w:rPr>
                <w:rFonts w:ascii="Times New Roman"/>
                <w:b w:val="false"/>
                <w:i w:val="false"/>
                <w:color w:val="000000"/>
                <w:sz w:val="20"/>
              </w:rPr>
              <w:t>
лики Казахстан
</w:t>
            </w:r>
            <w:r>
              <w:br/>
            </w:r>
            <w:r>
              <w:rPr>
                <w:rFonts w:ascii="Times New Roman"/>
                <w:b w:val="false"/>
                <w:i w:val="false"/>
                <w:color w:val="000000"/>
                <w:sz w:val="20"/>
              </w:rPr>
              <w:t>
на базе исход-
</w:t>
            </w:r>
            <w:r>
              <w:br/>
            </w:r>
            <w:r>
              <w:rPr>
                <w:rFonts w:ascii="Times New Roman"/>
                <w:b w:val="false"/>
                <w:i w:val="false"/>
                <w:color w:val="000000"/>
                <w:sz w:val="20"/>
              </w:rPr>
              <w:t>
ных, оригина-
</w:t>
            </w:r>
            <w:r>
              <w:br/>
            </w:r>
            <w:r>
              <w:rPr>
                <w:rFonts w:ascii="Times New Roman"/>
                <w:b w:val="false"/>
                <w:i w:val="false"/>
                <w:color w:val="000000"/>
                <w:sz w:val="20"/>
              </w:rPr>
              <w:t>
льных материа-
</w:t>
            </w:r>
            <w:r>
              <w:br/>
            </w:r>
            <w:r>
              <w:rPr>
                <w:rFonts w:ascii="Times New Roman"/>
                <w:b w:val="false"/>
                <w:i w:val="false"/>
                <w:color w:val="000000"/>
                <w:sz w:val="20"/>
              </w:rPr>
              <w:t>
лов на профес-
</w:t>
            </w:r>
            <w:r>
              <w:br/>
            </w:r>
            <w:r>
              <w:rPr>
                <w:rFonts w:ascii="Times New Roman"/>
                <w:b w:val="false"/>
                <w:i w:val="false"/>
                <w:color w:val="000000"/>
                <w:sz w:val="20"/>
              </w:rPr>
              <w:t>
сиональных ви-
</w:t>
            </w:r>
            <w:r>
              <w:br/>
            </w:r>
            <w:r>
              <w:rPr>
                <w:rFonts w:ascii="Times New Roman"/>
                <w:b w:val="false"/>
                <w:i w:val="false"/>
                <w:color w:val="000000"/>
                <w:sz w:val="20"/>
              </w:rPr>
              <w:t>
деокассетах и
</w:t>
            </w:r>
            <w:r>
              <w:br/>
            </w:r>
            <w:r>
              <w:rPr>
                <w:rFonts w:ascii="Times New Roman"/>
                <w:b w:val="false"/>
                <w:i w:val="false"/>
                <w:color w:val="000000"/>
                <w:sz w:val="20"/>
              </w:rPr>
              <w:t>
лазерных ком-
</w:t>
            </w:r>
            <w:r>
              <w:br/>
            </w:r>
            <w:r>
              <w:rPr>
                <w:rFonts w:ascii="Times New Roman"/>
                <w:b w:val="false"/>
                <w:i w:val="false"/>
                <w:color w:val="000000"/>
                <w:sz w:val="20"/>
              </w:rPr>
              <w:t>
пакт-дисках.
</w:t>
            </w:r>
            <w:r>
              <w:br/>
            </w:r>
            <w:r>
              <w:rPr>
                <w:rFonts w:ascii="Times New Roman"/>
                <w:b w:val="false"/>
                <w:i w:val="false"/>
                <w:color w:val="000000"/>
                <w:sz w:val="20"/>
              </w:rPr>
              <w:t>
Систематизацияархива Прези-
</w:t>
            </w:r>
            <w:r>
              <w:br/>
            </w:r>
            <w:r>
              <w:rPr>
                <w:rFonts w:ascii="Times New Roman"/>
                <w:b w:val="false"/>
                <w:i w:val="false"/>
                <w:color w:val="000000"/>
                <w:sz w:val="20"/>
              </w:rPr>
              <w:t>
дента Респуб-
</w:t>
            </w:r>
            <w:r>
              <w:br/>
            </w:r>
            <w:r>
              <w:rPr>
                <w:rFonts w:ascii="Times New Roman"/>
                <w:b w:val="false"/>
                <w:i w:val="false"/>
                <w:color w:val="000000"/>
                <w:sz w:val="20"/>
              </w:rPr>
              <w:t>
лики Казахстан
</w:t>
            </w:r>
            <w:r>
              <w:br/>
            </w:r>
            <w:r>
              <w:rPr>
                <w:rFonts w:ascii="Times New Roman"/>
                <w:b w:val="false"/>
                <w:i w:val="false"/>
                <w:color w:val="000000"/>
                <w:sz w:val="20"/>
              </w:rPr>
              <w:t>
по хронологии.
</w:t>
            </w:r>
            <w:r>
              <w:br/>
            </w:r>
            <w:r>
              <w:rPr>
                <w:rFonts w:ascii="Times New Roman"/>
                <w:b w:val="false"/>
                <w:i w:val="false"/>
                <w:color w:val="000000"/>
                <w:sz w:val="20"/>
              </w:rPr>
              <w:t>
Подготовка ви-
</w:t>
            </w:r>
            <w:r>
              <w:br/>
            </w:r>
            <w:r>
              <w:rPr>
                <w:rFonts w:ascii="Times New Roman"/>
                <w:b w:val="false"/>
                <w:i w:val="false"/>
                <w:color w:val="000000"/>
                <w:sz w:val="20"/>
              </w:rPr>
              <w:t>
деоматериалов  и демонстрация
</w:t>
            </w:r>
            <w:r>
              <w:br/>
            </w:r>
            <w:r>
              <w:rPr>
                <w:rFonts w:ascii="Times New Roman"/>
                <w:b w:val="false"/>
                <w:i w:val="false"/>
                <w:color w:val="000000"/>
                <w:sz w:val="20"/>
              </w:rPr>
              <w:t>
по республи-
</w:t>
            </w:r>
            <w:r>
              <w:br/>
            </w:r>
            <w:r>
              <w:rPr>
                <w:rFonts w:ascii="Times New Roman"/>
                <w:b w:val="false"/>
                <w:i w:val="false"/>
                <w:color w:val="000000"/>
                <w:sz w:val="20"/>
              </w:rPr>
              <w:t>
канским теле-
</w:t>
            </w:r>
            <w:r>
              <w:br/>
            </w:r>
            <w:r>
              <w:rPr>
                <w:rFonts w:ascii="Times New Roman"/>
                <w:b w:val="false"/>
                <w:i w:val="false"/>
                <w:color w:val="000000"/>
                <w:sz w:val="20"/>
              </w:rPr>
              <w:t>
каналам и по
</w:t>
            </w:r>
            <w:r>
              <w:br/>
            </w:r>
            <w:r>
              <w:rPr>
                <w:rFonts w:ascii="Times New Roman"/>
                <w:b w:val="false"/>
                <w:i w:val="false"/>
                <w:color w:val="000000"/>
                <w:sz w:val="20"/>
              </w:rPr>
              <w:t>
другим средст-
</w:t>
            </w:r>
            <w:r>
              <w:br/>
            </w:r>
            <w:r>
              <w:rPr>
                <w:rFonts w:ascii="Times New Roman"/>
                <w:b w:val="false"/>
                <w:i w:val="false"/>
                <w:color w:val="000000"/>
                <w:sz w:val="20"/>
              </w:rPr>
              <w:t>
вам массовой
</w:t>
            </w:r>
            <w:r>
              <w:br/>
            </w:r>
            <w:r>
              <w:rPr>
                <w:rFonts w:ascii="Times New Roman"/>
                <w:b w:val="false"/>
                <w:i w:val="false"/>
                <w:color w:val="000000"/>
                <w:sz w:val="20"/>
              </w:rPr>
              <w:t>
информации.
</w:t>
            </w:r>
            <w:r>
              <w:br/>
            </w:r>
            <w:r>
              <w:rPr>
                <w:rFonts w:ascii="Times New Roman"/>
                <w:b w:val="false"/>
                <w:i w:val="false"/>
                <w:color w:val="000000"/>
                <w:sz w:val="20"/>
              </w:rPr>
              <w:t>
Пополнение ви-
</w:t>
            </w:r>
            <w:r>
              <w:br/>
            </w:r>
            <w:r>
              <w:rPr>
                <w:rFonts w:ascii="Times New Roman"/>
                <w:b w:val="false"/>
                <w:i w:val="false"/>
                <w:color w:val="000000"/>
                <w:sz w:val="20"/>
              </w:rPr>
              <w:t>
деоархива Пре-
</w:t>
            </w:r>
            <w:r>
              <w:br/>
            </w:r>
            <w:r>
              <w:rPr>
                <w:rFonts w:ascii="Times New Roman"/>
                <w:b w:val="false"/>
                <w:i w:val="false"/>
                <w:color w:val="000000"/>
                <w:sz w:val="20"/>
              </w:rPr>
              <w:t>
зидента Рес-
</w:t>
            </w:r>
            <w:r>
              <w:br/>
            </w:r>
            <w:r>
              <w:rPr>
                <w:rFonts w:ascii="Times New Roman"/>
                <w:b w:val="false"/>
                <w:i w:val="false"/>
                <w:color w:val="000000"/>
                <w:sz w:val="20"/>
              </w:rPr>
              <w:t>
публики Казах-
</w:t>
            </w:r>
            <w:r>
              <w:br/>
            </w:r>
            <w:r>
              <w:rPr>
                <w:rFonts w:ascii="Times New Roman"/>
                <w:b w:val="false"/>
                <w:i w:val="false"/>
                <w:color w:val="000000"/>
                <w:sz w:val="20"/>
              </w:rPr>
              <w:t>
стан материа-
</w:t>
            </w:r>
            <w:r>
              <w:br/>
            </w:r>
            <w:r>
              <w:rPr>
                <w:rFonts w:ascii="Times New Roman"/>
                <w:b w:val="false"/>
                <w:i w:val="false"/>
                <w:color w:val="000000"/>
                <w:sz w:val="20"/>
              </w:rPr>
              <w:t>
лами.
</w:t>
            </w:r>
            <w:r>
              <w:br/>
            </w:r>
            <w:r>
              <w:rPr>
                <w:rFonts w:ascii="Times New Roman"/>
                <w:b w:val="false"/>
                <w:i w:val="false"/>
                <w:color w:val="000000"/>
                <w:sz w:val="20"/>
              </w:rPr>
              <w:t>
Производство
</w:t>
            </w:r>
            <w:r>
              <w:br/>
            </w:r>
            <w:r>
              <w:rPr>
                <w:rFonts w:ascii="Times New Roman"/>
                <w:b w:val="false"/>
                <w:i w:val="false"/>
                <w:color w:val="000000"/>
                <w:sz w:val="20"/>
              </w:rPr>
              <w:t>
документальных
</w:t>
            </w:r>
            <w:r>
              <w:br/>
            </w:r>
            <w:r>
              <w:rPr>
                <w:rFonts w:ascii="Times New Roman"/>
                <w:b w:val="false"/>
                <w:i w:val="false"/>
                <w:color w:val="000000"/>
                <w:sz w:val="20"/>
              </w:rPr>
              <w:t>
фильмов о дея-
</w:t>
            </w:r>
            <w:r>
              <w:br/>
            </w:r>
            <w:r>
              <w:rPr>
                <w:rFonts w:ascii="Times New Roman"/>
                <w:b w:val="false"/>
                <w:i w:val="false"/>
                <w:color w:val="000000"/>
                <w:sz w:val="20"/>
              </w:rPr>
              <w:t>
тельности Пер-
</w:t>
            </w:r>
            <w:r>
              <w:br/>
            </w:r>
            <w:r>
              <w:rPr>
                <w:rFonts w:ascii="Times New Roman"/>
                <w:b w:val="false"/>
                <w:i w:val="false"/>
                <w:color w:val="000000"/>
                <w:sz w:val="20"/>
              </w:rPr>
              <w:t>
вого Президен-
</w:t>
            </w:r>
            <w:r>
              <w:br/>
            </w:r>
            <w:r>
              <w:rPr>
                <w:rFonts w:ascii="Times New Roman"/>
                <w:b w:val="false"/>
                <w:i w:val="false"/>
                <w:color w:val="000000"/>
                <w:sz w:val="20"/>
              </w:rPr>
              <w:t>
та Республики
</w:t>
            </w:r>
            <w:r>
              <w:br/>
            </w:r>
            <w:r>
              <w:rPr>
                <w:rFonts w:ascii="Times New Roman"/>
                <w:b w:val="false"/>
                <w:i w:val="false"/>
                <w:color w:val="000000"/>
                <w:sz w:val="20"/>
              </w:rPr>
              <w:t>
Казахстан.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года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w:t>
            </w:r>
            <w:r>
              <w:br/>
            </w:r>
            <w:r>
              <w:rPr>
                <w:rFonts w:ascii="Times New Roman"/>
                <w:b w:val="false"/>
                <w:i w:val="false"/>
                <w:color w:val="000000"/>
                <w:sz w:val="20"/>
              </w:rPr>
              <w:t>
делами
</w:t>
            </w:r>
            <w:r>
              <w:br/>
            </w:r>
            <w:r>
              <w:rPr>
                <w:rFonts w:ascii="Times New Roman"/>
                <w:b w:val="false"/>
                <w:i w:val="false"/>
                <w:color w:val="000000"/>
                <w:sz w:val="20"/>
              </w:rPr>
              <w:t>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степень исполнения тематического плана выпуска оперативной информации, спецвыпусков, съемок протокольных мероприятий, связанных с деятельностью Президента и Правительства Республики Казахстан - 320 часов; пополнение видеоархива - 210 часов; количество созданных высокопрофессиональных, высококачественных, актуальных, отвечающих требованию времени документальных видеофильмов - 12 фильмов.
</w:t>
      </w:r>
      <w:r>
        <w:br/>
      </w:r>
      <w:r>
        <w:rPr>
          <w:rFonts w:ascii="Times New Roman"/>
          <w:b w:val="false"/>
          <w:i w:val="false"/>
          <w:color w:val="000000"/>
          <w:sz w:val="28"/>
        </w:rPr>
        <w:t>
</w:t>
      </w:r>
      <w:r>
        <w:br/>
      </w:r>
      <w:r>
        <w:rPr>
          <w:rFonts w:ascii="Times New Roman"/>
          <w:b w:val="false"/>
          <w:i w:val="false"/>
          <w:color w:val="000000"/>
          <w:sz w:val="28"/>
        </w:rPr>
        <w:t>
Конечный результат: дальнейшее размещение подготовленного видеоматериала на республиканских телевизионных каналах с целью доведения до широких масс населения страны политических и экономических реформ, проводимых Президентом и Правительством Республики Казахстан, сотрудничество с телерадиокомпаниями стран ближнего и дальнего зарубежья.
</w:t>
      </w:r>
      <w:r>
        <w:br/>
      </w:r>
      <w:r>
        <w:rPr>
          <w:rFonts w:ascii="Times New Roman"/>
          <w:b w:val="false"/>
          <w:i w:val="false"/>
          <w:color w:val="000000"/>
          <w:sz w:val="28"/>
        </w:rPr>
        <w:t>
</w:t>
      </w:r>
      <w:r>
        <w:br/>
      </w:r>
      <w:r>
        <w:rPr>
          <w:rFonts w:ascii="Times New Roman"/>
          <w:b w:val="false"/>
          <w:i w:val="false"/>
          <w:color w:val="000000"/>
          <w:sz w:val="28"/>
        </w:rPr>
        <w:t>
Финансово-экономический результат: средняя стоимость затрат на производство одного документального фильма 4393 тыс. тенге; стоимость одного часа подготовки видеоматериалов, демонстрация его, а также пополнение видеоархива - 139,2 тыс. тенге.
</w:t>
      </w:r>
      <w:r>
        <w:br/>
      </w:r>
      <w:r>
        <w:rPr>
          <w:rFonts w:ascii="Times New Roman"/>
          <w:b w:val="false"/>
          <w:i w:val="false"/>
          <w:color w:val="000000"/>
          <w:sz w:val="28"/>
        </w:rPr>
        <w:t>
</w:t>
      </w:r>
      <w:r>
        <w:br/>
      </w:r>
      <w:r>
        <w:rPr>
          <w:rFonts w:ascii="Times New Roman"/>
          <w:b w:val="false"/>
          <w:i w:val="false"/>
          <w:color w:val="000000"/>
          <w:sz w:val="28"/>
        </w:rPr>
        <w:t>
Своевременность: выполнение мероприятий согласно утвержденного графика работы.
</w:t>
      </w:r>
      <w:r>
        <w:br/>
      </w:r>
      <w:r>
        <w:rPr>
          <w:rFonts w:ascii="Times New Roman"/>
          <w:b w:val="false"/>
          <w:i w:val="false"/>
          <w:color w:val="000000"/>
          <w:sz w:val="28"/>
        </w:rPr>
        <w:t>
</w:t>
      </w:r>
      <w:r>
        <w:br/>
      </w:r>
      <w:r>
        <w:rPr>
          <w:rFonts w:ascii="Times New Roman"/>
          <w:b w:val="false"/>
          <w:i w:val="false"/>
          <w:color w:val="000000"/>
          <w:sz w:val="28"/>
        </w:rPr>
        <w:t>
Качество: полное информирование населения страны о деятельности Президента и Правительства Республики Казахстан путем размещения информации в средствах массовой информации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414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694 - Управление делами Президента Республики Казахстана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007 "Охрана, защита, воспроизводство лесов и
</w:t>
      </w:r>
      <w:r>
        <w:br/>
      </w:r>
      <w:r>
        <w:rPr>
          <w:rFonts w:ascii="Times New Roman"/>
          <w:b w:val="false"/>
          <w:i w:val="false"/>
          <w:color w:val="000000"/>
          <w:sz w:val="28"/>
        </w:rPr>
        <w:t>
животного мира" на 2006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143037 тысяч тенге (сто сорок три миллиона тридцать семь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15 июля 1997 года "Об особо охраняемых природных территориях";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12 августа 2000 года N 1246 "О государственном национальном природном парке "Бурабай";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19 января 2004 года N 53 "Об утверждении норм и нормативов по охране, защите, воспроизводству лесов и лесоразведению на участках государственного лесного фонда".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сохранение целостности экосистем Боровского горно-лесного массива.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проведение мероприятий по сохранению уникального природного комплекса Боровского горно-лесного массива.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53"/>
        <w:gridCol w:w="933"/>
        <w:gridCol w:w="2553"/>
        <w:gridCol w:w="3033"/>
        <w:gridCol w:w="1833"/>
        <w:gridCol w:w="29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реали-
</w:t>
            </w:r>
            <w:r>
              <w:br/>
            </w:r>
            <w:r>
              <w:rPr>
                <w:rFonts w:ascii="Times New Roman"/>
                <w:b w:val="false"/>
                <w:i w:val="false"/>
                <w:color w:val="000000"/>
                <w:sz w:val="20"/>
              </w:rPr>
              <w:t>
зации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за-
</w:t>
            </w:r>
            <w:r>
              <w:br/>
            </w:r>
            <w:r>
              <w:rPr>
                <w:rFonts w:ascii="Times New Roman"/>
                <w:b w:val="false"/>
                <w:i w:val="false"/>
                <w:color w:val="000000"/>
                <w:sz w:val="20"/>
              </w:rPr>
              <w:t>
щита, восп-
</w:t>
            </w:r>
            <w:r>
              <w:br/>
            </w:r>
            <w:r>
              <w:rPr>
                <w:rFonts w:ascii="Times New Roman"/>
                <w:b w:val="false"/>
                <w:i w:val="false"/>
                <w:color w:val="000000"/>
                <w:sz w:val="20"/>
              </w:rPr>
              <w:t>
роизводство
</w:t>
            </w:r>
            <w:r>
              <w:br/>
            </w:r>
            <w:r>
              <w:rPr>
                <w:rFonts w:ascii="Times New Roman"/>
                <w:b w:val="false"/>
                <w:i w:val="false"/>
                <w:color w:val="000000"/>
                <w:sz w:val="20"/>
              </w:rPr>
              <w:t>
лесов и жи-
</w:t>
            </w:r>
            <w:r>
              <w:br/>
            </w:r>
            <w:r>
              <w:rPr>
                <w:rFonts w:ascii="Times New Roman"/>
                <w:b w:val="false"/>
                <w:i w:val="false"/>
                <w:color w:val="000000"/>
                <w:sz w:val="20"/>
              </w:rPr>
              <w:t>
вотного мира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го-
</w:t>
            </w:r>
            <w:r>
              <w:br/>
            </w:r>
            <w:r>
              <w:rPr>
                <w:rFonts w:ascii="Times New Roman"/>
                <w:b w:val="false"/>
                <w:i w:val="false"/>
                <w:color w:val="000000"/>
                <w:sz w:val="20"/>
              </w:rPr>
              <w:t>
сударственного
</w:t>
            </w:r>
            <w:r>
              <w:br/>
            </w:r>
            <w:r>
              <w:rPr>
                <w:rFonts w:ascii="Times New Roman"/>
                <w:b w:val="false"/>
                <w:i w:val="false"/>
                <w:color w:val="000000"/>
                <w:sz w:val="20"/>
              </w:rPr>
              <w:t>
учреждения
</w:t>
            </w:r>
            <w:r>
              <w:br/>
            </w:r>
            <w:r>
              <w:rPr>
                <w:rFonts w:ascii="Times New Roman"/>
                <w:b w:val="false"/>
                <w:i w:val="false"/>
                <w:color w:val="000000"/>
                <w:sz w:val="20"/>
              </w:rPr>
              <w:t>
"Государствен-ный националь-
</w:t>
            </w:r>
            <w:r>
              <w:br/>
            </w:r>
            <w:r>
              <w:rPr>
                <w:rFonts w:ascii="Times New Roman"/>
                <w:b w:val="false"/>
                <w:i w:val="false"/>
                <w:color w:val="000000"/>
                <w:sz w:val="20"/>
              </w:rPr>
              <w:t>
ный природный
</w:t>
            </w:r>
            <w:r>
              <w:br/>
            </w:r>
            <w:r>
              <w:rPr>
                <w:rFonts w:ascii="Times New Roman"/>
                <w:b w:val="false"/>
                <w:i w:val="false"/>
                <w:color w:val="000000"/>
                <w:sz w:val="20"/>
              </w:rPr>
              <w:t>
парк "Бурабай"
</w:t>
            </w:r>
            <w:r>
              <w:br/>
            </w:r>
            <w:r>
              <w:rPr>
                <w:rFonts w:ascii="Times New Roman"/>
                <w:b w:val="false"/>
                <w:i w:val="false"/>
                <w:color w:val="000000"/>
                <w:sz w:val="20"/>
              </w:rPr>
              <w:t>
со штатной
</w:t>
            </w:r>
            <w:r>
              <w:br/>
            </w:r>
            <w:r>
              <w:rPr>
                <w:rFonts w:ascii="Times New Roman"/>
                <w:b w:val="false"/>
                <w:i w:val="false"/>
                <w:color w:val="000000"/>
                <w:sz w:val="20"/>
              </w:rPr>
              <w:t>
численностью
</w:t>
            </w:r>
            <w:r>
              <w:br/>
            </w:r>
            <w:r>
              <w:rPr>
                <w:rFonts w:ascii="Times New Roman"/>
                <w:b w:val="false"/>
                <w:i w:val="false"/>
                <w:color w:val="000000"/>
                <w:sz w:val="20"/>
              </w:rPr>
              <w:t>
264 единицы с
</w:t>
            </w:r>
            <w:r>
              <w:br/>
            </w:r>
            <w:r>
              <w:rPr>
                <w:rFonts w:ascii="Times New Roman"/>
                <w:b w:val="false"/>
                <w:i w:val="false"/>
                <w:color w:val="000000"/>
                <w:sz w:val="20"/>
              </w:rPr>
              <w:t>
целью выполне-
</w:t>
            </w:r>
            <w:r>
              <w:br/>
            </w:r>
            <w:r>
              <w:rPr>
                <w:rFonts w:ascii="Times New Roman"/>
                <w:b w:val="false"/>
                <w:i w:val="false"/>
                <w:color w:val="000000"/>
                <w:sz w:val="20"/>
              </w:rPr>
              <w:t>
ния возложен-
</w:t>
            </w:r>
            <w:r>
              <w:br/>
            </w:r>
            <w:r>
              <w:rPr>
                <w:rFonts w:ascii="Times New Roman"/>
                <w:b w:val="false"/>
                <w:i w:val="false"/>
                <w:color w:val="000000"/>
                <w:sz w:val="20"/>
              </w:rPr>
              <w:t>
ных функций по
</w:t>
            </w:r>
            <w:r>
              <w:br/>
            </w:r>
            <w:r>
              <w:rPr>
                <w:rFonts w:ascii="Times New Roman"/>
                <w:b w:val="false"/>
                <w:i w:val="false"/>
                <w:color w:val="000000"/>
                <w:sz w:val="20"/>
              </w:rPr>
              <w:t>
охране лесов и
</w:t>
            </w:r>
            <w:r>
              <w:br/>
            </w:r>
            <w:r>
              <w:rPr>
                <w:rFonts w:ascii="Times New Roman"/>
                <w:b w:val="false"/>
                <w:i w:val="false"/>
                <w:color w:val="000000"/>
                <w:sz w:val="20"/>
              </w:rPr>
              <w:t>
животного мира
</w:t>
            </w:r>
            <w:r>
              <w:br/>
            </w:r>
            <w:r>
              <w:rPr>
                <w:rFonts w:ascii="Times New Roman"/>
                <w:b w:val="false"/>
                <w:i w:val="false"/>
                <w:color w:val="000000"/>
                <w:sz w:val="20"/>
              </w:rPr>
              <w:t>
и проведение
</w:t>
            </w:r>
            <w:r>
              <w:br/>
            </w:r>
            <w:r>
              <w:rPr>
                <w:rFonts w:ascii="Times New Roman"/>
                <w:b w:val="false"/>
                <w:i w:val="false"/>
                <w:color w:val="000000"/>
                <w:sz w:val="20"/>
              </w:rPr>
              <w:t>
штатными сот-
</w:t>
            </w:r>
            <w:r>
              <w:br/>
            </w:r>
            <w:r>
              <w:rPr>
                <w:rFonts w:ascii="Times New Roman"/>
                <w:b w:val="false"/>
                <w:i w:val="false"/>
                <w:color w:val="000000"/>
                <w:sz w:val="20"/>
              </w:rPr>
              <w:t>
рудниками
</w:t>
            </w:r>
            <w:r>
              <w:br/>
            </w:r>
            <w:r>
              <w:rPr>
                <w:rFonts w:ascii="Times New Roman"/>
                <w:b w:val="false"/>
                <w:i w:val="false"/>
                <w:color w:val="000000"/>
                <w:sz w:val="20"/>
              </w:rPr>
              <w:t>
научно-иссле-
</w:t>
            </w:r>
            <w:r>
              <w:br/>
            </w:r>
            <w:r>
              <w:rPr>
                <w:rFonts w:ascii="Times New Roman"/>
                <w:b w:val="false"/>
                <w:i w:val="false"/>
                <w:color w:val="000000"/>
                <w:sz w:val="20"/>
              </w:rPr>
              <w:t>
довательских
</w:t>
            </w:r>
            <w:r>
              <w:br/>
            </w:r>
            <w:r>
              <w:rPr>
                <w:rFonts w:ascii="Times New Roman"/>
                <w:b w:val="false"/>
                <w:i w:val="false"/>
                <w:color w:val="000000"/>
                <w:sz w:val="20"/>
              </w:rPr>
              <w:t>
работ в облас-
</w:t>
            </w:r>
            <w:r>
              <w:br/>
            </w:r>
            <w:r>
              <w:rPr>
                <w:rFonts w:ascii="Times New Roman"/>
                <w:b w:val="false"/>
                <w:i w:val="false"/>
                <w:color w:val="000000"/>
                <w:sz w:val="20"/>
              </w:rPr>
              <w:t>
ти охраны, за-
</w:t>
            </w:r>
            <w:r>
              <w:br/>
            </w:r>
            <w:r>
              <w:rPr>
                <w:rFonts w:ascii="Times New Roman"/>
                <w:b w:val="false"/>
                <w:i w:val="false"/>
                <w:color w:val="000000"/>
                <w:sz w:val="20"/>
              </w:rPr>
              <w:t>
щиты,
</w:t>
            </w:r>
            <w:r>
              <w:br/>
            </w:r>
            <w:r>
              <w:rPr>
                <w:rFonts w:ascii="Times New Roman"/>
                <w:b w:val="false"/>
                <w:i w:val="false"/>
                <w:color w:val="000000"/>
                <w:sz w:val="20"/>
              </w:rPr>
              <w:t>
воспроиз-
</w:t>
            </w:r>
            <w:r>
              <w:br/>
            </w:r>
            <w:r>
              <w:rPr>
                <w:rFonts w:ascii="Times New Roman"/>
                <w:b w:val="false"/>
                <w:i w:val="false"/>
                <w:color w:val="000000"/>
                <w:sz w:val="20"/>
              </w:rPr>
              <w:t>
водства лесов
</w:t>
            </w:r>
            <w:r>
              <w:br/>
            </w:r>
            <w:r>
              <w:rPr>
                <w:rFonts w:ascii="Times New Roman"/>
                <w:b w:val="false"/>
                <w:i w:val="false"/>
                <w:color w:val="000000"/>
                <w:sz w:val="20"/>
              </w:rPr>
              <w:t>
животного ми-
</w:t>
            </w:r>
            <w:r>
              <w:br/>
            </w:r>
            <w:r>
              <w:rPr>
                <w:rFonts w:ascii="Times New Roman"/>
                <w:b w:val="false"/>
                <w:i w:val="false"/>
                <w:color w:val="000000"/>
                <w:sz w:val="20"/>
              </w:rPr>
              <w:t>
ра, водных ре-
</w:t>
            </w:r>
            <w:r>
              <w:br/>
            </w:r>
            <w:r>
              <w:rPr>
                <w:rFonts w:ascii="Times New Roman"/>
                <w:b w:val="false"/>
                <w:i w:val="false"/>
                <w:color w:val="000000"/>
                <w:sz w:val="20"/>
              </w:rPr>
              <w:t>
сурсов по двум
</w:t>
            </w:r>
            <w:r>
              <w:br/>
            </w:r>
            <w:r>
              <w:rPr>
                <w:rFonts w:ascii="Times New Roman"/>
                <w:b w:val="false"/>
                <w:i w:val="false"/>
                <w:color w:val="000000"/>
                <w:sz w:val="20"/>
              </w:rPr>
              <w:t>
темам:
</w:t>
            </w:r>
            <w:r>
              <w:br/>
            </w:r>
            <w:r>
              <w:rPr>
                <w:rFonts w:ascii="Times New Roman"/>
                <w:b w:val="false"/>
                <w:i w:val="false"/>
                <w:color w:val="000000"/>
                <w:sz w:val="20"/>
              </w:rPr>
              <w:t>
"Регистрация природных процессов и
</w:t>
            </w:r>
            <w:r>
              <w:br/>
            </w:r>
            <w:r>
              <w:rPr>
                <w:rFonts w:ascii="Times New Roman"/>
                <w:b w:val="false"/>
                <w:i w:val="false"/>
                <w:color w:val="000000"/>
                <w:sz w:val="20"/>
              </w:rPr>
              <w:t>
явлений в "Ле-
</w:t>
            </w:r>
            <w:r>
              <w:br/>
            </w:r>
            <w:r>
              <w:rPr>
                <w:rFonts w:ascii="Times New Roman"/>
                <w:b w:val="false"/>
                <w:i w:val="false"/>
                <w:color w:val="000000"/>
                <w:sz w:val="20"/>
              </w:rPr>
              <w:t>
топись приро-
</w:t>
            </w:r>
            <w:r>
              <w:br/>
            </w:r>
            <w:r>
              <w:rPr>
                <w:rFonts w:ascii="Times New Roman"/>
                <w:b w:val="false"/>
                <w:i w:val="false"/>
                <w:color w:val="000000"/>
                <w:sz w:val="20"/>
              </w:rPr>
              <w:t>
ды" ГНПП
</w:t>
            </w:r>
            <w:r>
              <w:br/>
            </w:r>
            <w:r>
              <w:rPr>
                <w:rFonts w:ascii="Times New Roman"/>
                <w:b w:val="false"/>
                <w:i w:val="false"/>
                <w:color w:val="000000"/>
                <w:sz w:val="20"/>
              </w:rPr>
              <w:t>
"Бурабай" и
</w:t>
            </w:r>
            <w:r>
              <w:br/>
            </w:r>
            <w:r>
              <w:rPr>
                <w:rFonts w:ascii="Times New Roman"/>
                <w:b w:val="false"/>
                <w:i w:val="false"/>
                <w:color w:val="000000"/>
                <w:sz w:val="20"/>
              </w:rPr>
              <w:t>
"Мониторинг
</w:t>
            </w:r>
            <w:r>
              <w:br/>
            </w:r>
            <w:r>
              <w:rPr>
                <w:rFonts w:ascii="Times New Roman"/>
                <w:b w:val="false"/>
                <w:i w:val="false"/>
                <w:color w:val="000000"/>
                <w:sz w:val="20"/>
              </w:rPr>
              <w:t>
динамики численности охотничьих и редких видов
</w:t>
            </w:r>
            <w:r>
              <w:br/>
            </w:r>
            <w:r>
              <w:rPr>
                <w:rFonts w:ascii="Times New Roman"/>
                <w:b w:val="false"/>
                <w:i w:val="false"/>
                <w:color w:val="000000"/>
                <w:sz w:val="20"/>
              </w:rPr>
              <w:t>
животных ГНПП 
</w:t>
            </w:r>
            <w:r>
              <w:br/>
            </w:r>
            <w:r>
              <w:rPr>
                <w:rFonts w:ascii="Times New Roman"/>
                <w:b w:val="false"/>
                <w:i w:val="false"/>
                <w:color w:val="000000"/>
                <w:sz w:val="20"/>
              </w:rPr>
              <w:t>
"Бурабай".
</w:t>
            </w:r>
            <w:r>
              <w:br/>
            </w:r>
            <w:r>
              <w:rPr>
                <w:rFonts w:ascii="Times New Roman"/>
                <w:b w:val="false"/>
                <w:i w:val="false"/>
                <w:color w:val="000000"/>
                <w:sz w:val="20"/>
              </w:rPr>
              <w:t>
Проведение ле-
</w:t>
            </w:r>
            <w:r>
              <w:br/>
            </w:r>
            <w:r>
              <w:rPr>
                <w:rFonts w:ascii="Times New Roman"/>
                <w:b w:val="false"/>
                <w:i w:val="false"/>
                <w:color w:val="000000"/>
                <w:sz w:val="20"/>
              </w:rPr>
              <w:t>
сохозяйствен-
</w:t>
            </w:r>
            <w:r>
              <w:br/>
            </w:r>
            <w:r>
              <w:rPr>
                <w:rFonts w:ascii="Times New Roman"/>
                <w:b w:val="false"/>
                <w:i w:val="false"/>
                <w:color w:val="000000"/>
                <w:sz w:val="20"/>
              </w:rPr>
              <w:t>
ных, лесокуль-
</w:t>
            </w:r>
            <w:r>
              <w:br/>
            </w:r>
            <w:r>
              <w:rPr>
                <w:rFonts w:ascii="Times New Roman"/>
                <w:b w:val="false"/>
                <w:i w:val="false"/>
                <w:color w:val="000000"/>
                <w:sz w:val="20"/>
              </w:rPr>
              <w:t>
турных, проти-
</w:t>
            </w:r>
            <w:r>
              <w:br/>
            </w:r>
            <w:r>
              <w:rPr>
                <w:rFonts w:ascii="Times New Roman"/>
                <w:b w:val="false"/>
                <w:i w:val="false"/>
                <w:color w:val="000000"/>
                <w:sz w:val="20"/>
              </w:rPr>
              <w:t>
вопожарных,
</w:t>
            </w:r>
            <w:r>
              <w:br/>
            </w:r>
            <w:r>
              <w:rPr>
                <w:rFonts w:ascii="Times New Roman"/>
                <w:b w:val="false"/>
                <w:i w:val="false"/>
                <w:color w:val="000000"/>
                <w:sz w:val="20"/>
              </w:rPr>
              <w:t>
лесозащитных,
</w:t>
            </w:r>
            <w:r>
              <w:br/>
            </w:r>
            <w:r>
              <w:rPr>
                <w:rFonts w:ascii="Times New Roman"/>
                <w:b w:val="false"/>
                <w:i w:val="false"/>
                <w:color w:val="000000"/>
                <w:sz w:val="20"/>
              </w:rPr>
              <w:t>
биотехнических
</w:t>
            </w:r>
            <w:r>
              <w:br/>
            </w:r>
            <w:r>
              <w:rPr>
                <w:rFonts w:ascii="Times New Roman"/>
                <w:b w:val="false"/>
                <w:i w:val="false"/>
                <w:color w:val="000000"/>
                <w:sz w:val="20"/>
              </w:rPr>
              <w:t>
природоохран-
</w:t>
            </w:r>
            <w:r>
              <w:br/>
            </w:r>
            <w:r>
              <w:rPr>
                <w:rFonts w:ascii="Times New Roman"/>
                <w:b w:val="false"/>
                <w:i w:val="false"/>
                <w:color w:val="000000"/>
                <w:sz w:val="20"/>
              </w:rPr>
              <w:t>
ных мероприя-
</w:t>
            </w:r>
            <w:r>
              <w:br/>
            </w:r>
            <w:r>
              <w:rPr>
                <w:rFonts w:ascii="Times New Roman"/>
                <w:b w:val="false"/>
                <w:i w:val="false"/>
                <w:color w:val="000000"/>
                <w:sz w:val="20"/>
              </w:rPr>
              <w:t>
тий.
</w:t>
            </w:r>
            <w:r>
              <w:br/>
            </w:r>
            <w:r>
              <w:rPr>
                <w:rFonts w:ascii="Times New Roman"/>
                <w:b w:val="false"/>
                <w:i w:val="false"/>
                <w:color w:val="000000"/>
                <w:sz w:val="20"/>
              </w:rPr>
              <w:t>
Материально-
</w:t>
            </w:r>
            <w:r>
              <w:br/>
            </w:r>
            <w:r>
              <w:rPr>
                <w:rFonts w:ascii="Times New Roman"/>
                <w:b w:val="false"/>
                <w:i w:val="false"/>
                <w:color w:val="000000"/>
                <w:sz w:val="20"/>
              </w:rPr>
              <w:t>
техническое
</w:t>
            </w:r>
            <w:r>
              <w:br/>
            </w:r>
            <w:r>
              <w:rPr>
                <w:rFonts w:ascii="Times New Roman"/>
                <w:b w:val="false"/>
                <w:i w:val="false"/>
                <w:color w:val="000000"/>
                <w:sz w:val="20"/>
              </w:rPr>
              <w:t>
оснащение го-
</w:t>
            </w:r>
            <w:r>
              <w:br/>
            </w:r>
            <w:r>
              <w:rPr>
                <w:rFonts w:ascii="Times New Roman"/>
                <w:b w:val="false"/>
                <w:i w:val="false"/>
                <w:color w:val="000000"/>
                <w:sz w:val="20"/>
              </w:rPr>
              <w:t>
сударственного
</w:t>
            </w:r>
            <w:r>
              <w:br/>
            </w:r>
            <w:r>
              <w:rPr>
                <w:rFonts w:ascii="Times New Roman"/>
                <w:b w:val="false"/>
                <w:i w:val="false"/>
                <w:color w:val="000000"/>
                <w:sz w:val="20"/>
              </w:rPr>
              <w:t>
учреждения
</w:t>
            </w:r>
            <w:r>
              <w:br/>
            </w:r>
            <w:r>
              <w:rPr>
                <w:rFonts w:ascii="Times New Roman"/>
                <w:b w:val="false"/>
                <w:i w:val="false"/>
                <w:color w:val="000000"/>
                <w:sz w:val="20"/>
              </w:rPr>
              <w:t>
"Государствен-
</w:t>
            </w:r>
            <w:r>
              <w:br/>
            </w:r>
            <w:r>
              <w:rPr>
                <w:rFonts w:ascii="Times New Roman"/>
                <w:b w:val="false"/>
                <w:i w:val="false"/>
                <w:color w:val="000000"/>
                <w:sz w:val="20"/>
              </w:rPr>
              <w:t>
ный националь-
</w:t>
            </w:r>
            <w:r>
              <w:br/>
            </w:r>
            <w:r>
              <w:rPr>
                <w:rFonts w:ascii="Times New Roman"/>
                <w:b w:val="false"/>
                <w:i w:val="false"/>
                <w:color w:val="000000"/>
                <w:sz w:val="20"/>
              </w:rPr>
              <w:t>
ный природный
</w:t>
            </w:r>
            <w:r>
              <w:br/>
            </w:r>
            <w:r>
              <w:rPr>
                <w:rFonts w:ascii="Times New Roman"/>
                <w:b w:val="false"/>
                <w:i w:val="false"/>
                <w:color w:val="000000"/>
                <w:sz w:val="20"/>
              </w:rPr>
              <w:t>
парк
</w:t>
            </w:r>
            <w:r>
              <w:br/>
            </w:r>
            <w:r>
              <w:rPr>
                <w:rFonts w:ascii="Times New Roman"/>
                <w:b w:val="false"/>
                <w:i w:val="false"/>
                <w:color w:val="000000"/>
                <w:sz w:val="20"/>
              </w:rPr>
              <w:t>
"Бурабай".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года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w:t>
            </w:r>
            <w:r>
              <w:br/>
            </w:r>
            <w:r>
              <w:rPr>
                <w:rFonts w:ascii="Times New Roman"/>
                <w:b w:val="false"/>
                <w:i w:val="false"/>
                <w:color w:val="000000"/>
                <w:sz w:val="20"/>
              </w:rPr>
              <w:t>
делами
</w:t>
            </w:r>
            <w:r>
              <w:br/>
            </w:r>
            <w:r>
              <w:rPr>
                <w:rFonts w:ascii="Times New Roman"/>
                <w:b w:val="false"/>
                <w:i w:val="false"/>
                <w:color w:val="000000"/>
                <w:sz w:val="20"/>
              </w:rPr>
              <w:t>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Прямые результаты: проведение санитарных рубок на площади 75 га, посадка леса на площади 25 га, устройство минерализованных полос 125 км, уход за минерализованными полосами 2 330 км, природоохранные мероприятия на площади 83 511 га. Оснащение государственного учреждения "Государственный национальный природный парк "Бурабай" личинками рыб - 20,7 млн. штук, пожарной автомашиной - 1 единица, патрульной автомашиной - 6 единиц, мотоциклами трехколесными - 7 единиц, плугом четырехкорпусным - 1 единица, прицепами тракторными - 2 единицы, сварочным агрегатом колесным - 1 единица, оружием - 29 единиц.
</w:t>
      </w:r>
      <w:r>
        <w:br/>
      </w:r>
      <w:r>
        <w:rPr>
          <w:rFonts w:ascii="Times New Roman"/>
          <w:b w:val="false"/>
          <w:i w:val="false"/>
          <w:color w:val="000000"/>
          <w:sz w:val="28"/>
        </w:rPr>
        <w:t>
</w:t>
      </w:r>
      <w:r>
        <w:br/>
      </w:r>
      <w:r>
        <w:rPr>
          <w:rFonts w:ascii="Times New Roman"/>
          <w:b w:val="false"/>
          <w:i w:val="false"/>
          <w:color w:val="000000"/>
          <w:sz w:val="28"/>
        </w:rPr>
        <w:t>
Конечный результат: обеспечение сохранности природного комплекса и экосистемы на территории парка площадью 83,5 тыс. га.
</w:t>
      </w:r>
      <w:r>
        <w:br/>
      </w:r>
      <w:r>
        <w:rPr>
          <w:rFonts w:ascii="Times New Roman"/>
          <w:b w:val="false"/>
          <w:i w:val="false"/>
          <w:color w:val="000000"/>
          <w:sz w:val="28"/>
        </w:rPr>
        <w:t>
</w:t>
      </w:r>
      <w:r>
        <w:br/>
      </w:r>
      <w:r>
        <w:rPr>
          <w:rFonts w:ascii="Times New Roman"/>
          <w:b w:val="false"/>
          <w:i w:val="false"/>
          <w:color w:val="000000"/>
          <w:sz w:val="28"/>
        </w:rPr>
        <w:t>
Финансово-экономический результат: затраты на охрану 1 га охраняемой площади 1 466 тенге.
</w:t>
      </w:r>
      <w:r>
        <w:br/>
      </w:r>
      <w:r>
        <w:rPr>
          <w:rFonts w:ascii="Times New Roman"/>
          <w:b w:val="false"/>
          <w:i w:val="false"/>
          <w:color w:val="000000"/>
          <w:sz w:val="28"/>
        </w:rPr>
        <w:t>
</w:t>
      </w:r>
      <w:r>
        <w:br/>
      </w:r>
      <w:r>
        <w:rPr>
          <w:rFonts w:ascii="Times New Roman"/>
          <w:b w:val="false"/>
          <w:i w:val="false"/>
          <w:color w:val="000000"/>
          <w:sz w:val="28"/>
        </w:rPr>
        <w:t>
Своевременность: выполнение намеченных мероприятий в течение года, приобретение техники в соответствии с графиком поставок.
</w:t>
      </w:r>
      <w:r>
        <w:br/>
      </w:r>
      <w:r>
        <w:rPr>
          <w:rFonts w:ascii="Times New Roman"/>
          <w:b w:val="false"/>
          <w:i w:val="false"/>
          <w:color w:val="000000"/>
          <w:sz w:val="28"/>
        </w:rPr>
        <w:t>
</w:t>
      </w:r>
      <w:r>
        <w:br/>
      </w:r>
      <w:r>
        <w:rPr>
          <w:rFonts w:ascii="Times New Roman"/>
          <w:b w:val="false"/>
          <w:i w:val="false"/>
          <w:color w:val="000000"/>
          <w:sz w:val="28"/>
        </w:rPr>
        <w:t>
Качество: уменьшение площади пострадавшей от пожара на 10 % по сравнению со среднегодовой.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415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694 - Управление делами Президента Республики Казахстана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008 "Строительство и реконструкция объектов
</w:t>
      </w:r>
      <w:r>
        <w:br/>
      </w:r>
      <w:r>
        <w:rPr>
          <w:rFonts w:ascii="Times New Roman"/>
          <w:b w:val="false"/>
          <w:i w:val="false"/>
          <w:color w:val="000000"/>
          <w:sz w:val="28"/>
        </w:rPr>
        <w:t>
Управления делами Президента Республики Казахстан"
</w:t>
      </w:r>
      <w:r>
        <w:br/>
      </w: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Стоимость: 27719818 тысяч тенге (двадцать семь миллиардов семьсот девятнадцать миллионов восемьсот восемнадцать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 постановлением Правительства РК от 31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постановление Парламента Республики Казахстан "О проекте Закона Республики Казахстан "О республиканском бюджете на 2006 год" (второе чтение) от 9 ноября 2005 года№N 23-III ПРК.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развитие инфраструктуры столицы и повышение имиджа Республики Казахстан.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обеспечение условий для качественного проведения строительно-монтажных работ на объектах Управления делами Президента Республики Казахстан.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133"/>
        <w:gridCol w:w="1053"/>
        <w:gridCol w:w="2633"/>
        <w:gridCol w:w="3053"/>
        <w:gridCol w:w="1673"/>
        <w:gridCol w:w="2853"/>
      </w:tblGrid>
      <w:tr>
        <w:trPr>
          <w:trHeight w:val="105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534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
</w:t>
            </w:r>
            <w:r>
              <w:br/>
            </w:r>
            <w:r>
              <w:rPr>
                <w:rFonts w:ascii="Times New Roman"/>
                <w:b w:val="false"/>
                <w:i w:val="false"/>
                <w:color w:val="000000"/>
                <w:sz w:val="20"/>
              </w:rPr>
              <w:t>
во и рекон-
</w:t>
            </w:r>
            <w:r>
              <w:br/>
            </w:r>
            <w:r>
              <w:rPr>
                <w:rFonts w:ascii="Times New Roman"/>
                <w:b w:val="false"/>
                <w:i w:val="false"/>
                <w:color w:val="000000"/>
                <w:sz w:val="20"/>
              </w:rPr>
              <w:t>
струкция
</w:t>
            </w:r>
            <w:r>
              <w:br/>
            </w:r>
            <w:r>
              <w:rPr>
                <w:rFonts w:ascii="Times New Roman"/>
                <w:b w:val="false"/>
                <w:i w:val="false"/>
                <w:color w:val="000000"/>
                <w:sz w:val="20"/>
              </w:rPr>
              <w:t>
объектов
</w:t>
            </w:r>
            <w:r>
              <w:br/>
            </w:r>
            <w:r>
              <w:rPr>
                <w:rFonts w:ascii="Times New Roman"/>
                <w:b w:val="false"/>
                <w:i w:val="false"/>
                <w:color w:val="000000"/>
                <w:sz w:val="20"/>
              </w:rPr>
              <w:t>
Управления
</w:t>
            </w:r>
            <w:r>
              <w:br/>
            </w:r>
            <w:r>
              <w:rPr>
                <w:rFonts w:ascii="Times New Roman"/>
                <w:b w:val="false"/>
                <w:i w:val="false"/>
                <w:color w:val="000000"/>
                <w:sz w:val="20"/>
              </w:rPr>
              <w:t>
делами
</w:t>
            </w:r>
            <w:r>
              <w:br/>
            </w:r>
            <w:r>
              <w:rPr>
                <w:rFonts w:ascii="Times New Roman"/>
                <w:b w:val="false"/>
                <w:i w:val="false"/>
                <w:color w:val="000000"/>
                <w:sz w:val="20"/>
              </w:rPr>
              <w:t>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w:t>
            </w:r>
            <w:r>
              <w:br/>
            </w:r>
            <w:r>
              <w:rPr>
                <w:rFonts w:ascii="Times New Roman"/>
                <w:b w:val="false"/>
                <w:i w:val="false"/>
                <w:color w:val="000000"/>
                <w:sz w:val="20"/>
              </w:rPr>
              <w:t>
инвестиционных
</w:t>
            </w:r>
            <w:r>
              <w:br/>
            </w:r>
            <w:r>
              <w:rPr>
                <w:rFonts w:ascii="Times New Roman"/>
                <w:b w:val="false"/>
                <w:i w:val="false"/>
                <w:color w:val="000000"/>
                <w:sz w:val="20"/>
              </w:rPr>
              <w:t>
проектов в
</w:t>
            </w:r>
            <w:r>
              <w:br/>
            </w:r>
            <w:r>
              <w:rPr>
                <w:rFonts w:ascii="Times New Roman"/>
                <w:b w:val="false"/>
                <w:i w:val="false"/>
                <w:color w:val="000000"/>
                <w:sz w:val="20"/>
              </w:rPr>
              <w:t>
пределах сумм
</w:t>
            </w:r>
            <w:r>
              <w:br/>
            </w:r>
            <w:r>
              <w:rPr>
                <w:rFonts w:ascii="Times New Roman"/>
                <w:b w:val="false"/>
                <w:i w:val="false"/>
                <w:color w:val="000000"/>
                <w:sz w:val="20"/>
              </w:rPr>
              <w:t>
в соответствии
</w:t>
            </w:r>
            <w:r>
              <w:br/>
            </w:r>
            <w:r>
              <w:rPr>
                <w:rFonts w:ascii="Times New Roman"/>
                <w:b w:val="false"/>
                <w:i w:val="false"/>
                <w:color w:val="000000"/>
                <w:sz w:val="20"/>
              </w:rPr>
              <w:t>
с приложением
</w:t>
            </w:r>
            <w:r>
              <w:br/>
            </w:r>
            <w:r>
              <w:rPr>
                <w:rFonts w:ascii="Times New Roman"/>
                <w:b w:val="false"/>
                <w:i w:val="false"/>
                <w:color w:val="000000"/>
                <w:sz w:val="20"/>
              </w:rPr>
              <w:t>
2 к постанов-
</w:t>
            </w:r>
            <w:r>
              <w:br/>
            </w:r>
            <w:r>
              <w:rPr>
                <w:rFonts w:ascii="Times New Roman"/>
                <w:b w:val="false"/>
                <w:i w:val="false"/>
                <w:color w:val="000000"/>
                <w:sz w:val="20"/>
              </w:rPr>
              <w:t>
лению Правите-
</w:t>
            </w:r>
            <w:r>
              <w:br/>
            </w:r>
            <w:r>
              <w:rPr>
                <w:rFonts w:ascii="Times New Roman"/>
                <w:b w:val="false"/>
                <w:i w:val="false"/>
                <w:color w:val="000000"/>
                <w:sz w:val="20"/>
              </w:rPr>
              <w:t>
льства Респуб-
</w:t>
            </w:r>
            <w:r>
              <w:br/>
            </w:r>
            <w:r>
              <w:rPr>
                <w:rFonts w:ascii="Times New Roman"/>
                <w:b w:val="false"/>
                <w:i w:val="false"/>
                <w:color w:val="000000"/>
                <w:sz w:val="20"/>
              </w:rPr>
              <w:t>
лики Казахстан
</w:t>
            </w:r>
            <w:r>
              <w:br/>
            </w:r>
            <w:r>
              <w:rPr>
                <w:rFonts w:ascii="Times New Roman"/>
                <w:b w:val="false"/>
                <w:i w:val="false"/>
                <w:color w:val="000000"/>
                <w:sz w:val="20"/>
              </w:rPr>
              <w:t>
от 9 декабря
</w:t>
            </w:r>
            <w:r>
              <w:br/>
            </w:r>
            <w:r>
              <w:rPr>
                <w:rFonts w:ascii="Times New Roman"/>
                <w:b w:val="false"/>
                <w:i w:val="false"/>
                <w:color w:val="000000"/>
                <w:sz w:val="20"/>
              </w:rPr>
              <w:t>
2005 года N
</w:t>
            </w:r>
            <w:r>
              <w:br/>
            </w:r>
            <w:r>
              <w:rPr>
                <w:rFonts w:ascii="Times New Roman"/>
                <w:b w:val="false"/>
                <w:i w:val="false"/>
                <w:color w:val="000000"/>
                <w:sz w:val="20"/>
              </w:rPr>
              <w:t>
1228 "О реали-
</w:t>
            </w:r>
            <w:r>
              <w:br/>
            </w:r>
            <w:r>
              <w:rPr>
                <w:rFonts w:ascii="Times New Roman"/>
                <w:b w:val="false"/>
                <w:i w:val="false"/>
                <w:color w:val="000000"/>
                <w:sz w:val="20"/>
              </w:rPr>
              <w:t>
зации Закона
</w:t>
            </w:r>
            <w:r>
              <w:br/>
            </w:r>
            <w:r>
              <w:rPr>
                <w:rFonts w:ascii="Times New Roman"/>
                <w:b w:val="false"/>
                <w:i w:val="false"/>
                <w:color w:val="000000"/>
                <w:sz w:val="20"/>
              </w:rPr>
              <w:t>
Республики Ка-
</w:t>
            </w:r>
            <w:r>
              <w:br/>
            </w:r>
            <w:r>
              <w:rPr>
                <w:rFonts w:ascii="Times New Roman"/>
                <w:b w:val="false"/>
                <w:i w:val="false"/>
                <w:color w:val="000000"/>
                <w:sz w:val="20"/>
              </w:rPr>
              <w:t>
захстан "О
</w:t>
            </w:r>
            <w:r>
              <w:br/>
            </w:r>
            <w:r>
              <w:rPr>
                <w:rFonts w:ascii="Times New Roman"/>
                <w:b w:val="false"/>
                <w:i w:val="false"/>
                <w:color w:val="000000"/>
                <w:sz w:val="20"/>
              </w:rPr>
              <w:t>
республиканс-
</w:t>
            </w:r>
            <w:r>
              <w:br/>
            </w:r>
            <w:r>
              <w:rPr>
                <w:rFonts w:ascii="Times New Roman"/>
                <w:b w:val="false"/>
                <w:i w:val="false"/>
                <w:color w:val="000000"/>
                <w:sz w:val="20"/>
              </w:rPr>
              <w:t>
ком бюджете на
</w:t>
            </w:r>
            <w:r>
              <w:br/>
            </w:r>
            <w:r>
              <w:rPr>
                <w:rFonts w:ascii="Times New Roman"/>
                <w:b w:val="false"/>
                <w:i w:val="false"/>
                <w:color w:val="000000"/>
                <w:sz w:val="20"/>
              </w:rPr>
              <w:t>
2006 год" в
</w:t>
            </w:r>
            <w:r>
              <w:br/>
            </w:r>
            <w:r>
              <w:rPr>
                <w:rFonts w:ascii="Times New Roman"/>
                <w:b w:val="false"/>
                <w:i w:val="false"/>
                <w:color w:val="000000"/>
                <w:sz w:val="20"/>
              </w:rPr>
              <w:t>
соответствии с
</w:t>
            </w:r>
            <w:r>
              <w:br/>
            </w:r>
            <w:r>
              <w:rPr>
                <w:rFonts w:ascii="Times New Roman"/>
                <w:b w:val="false"/>
                <w:i w:val="false"/>
                <w:color w:val="000000"/>
                <w:sz w:val="20"/>
              </w:rPr>
              <w:t>
утвержденной в
</w:t>
            </w:r>
            <w:r>
              <w:br/>
            </w:r>
            <w:r>
              <w:rPr>
                <w:rFonts w:ascii="Times New Roman"/>
                <w:b w:val="false"/>
                <w:i w:val="false"/>
                <w:color w:val="000000"/>
                <w:sz w:val="20"/>
              </w:rPr>
              <w:t>
установленном
</w:t>
            </w:r>
            <w:r>
              <w:br/>
            </w:r>
            <w:r>
              <w:rPr>
                <w:rFonts w:ascii="Times New Roman"/>
                <w:b w:val="false"/>
                <w:i w:val="false"/>
                <w:color w:val="000000"/>
                <w:sz w:val="20"/>
              </w:rPr>
              <w:t>
законодатель-
</w:t>
            </w:r>
            <w:r>
              <w:br/>
            </w:r>
            <w:r>
              <w:rPr>
                <w:rFonts w:ascii="Times New Roman"/>
                <w:b w:val="false"/>
                <w:i w:val="false"/>
                <w:color w:val="000000"/>
                <w:sz w:val="20"/>
              </w:rPr>
              <w:t>
ством порядке
</w:t>
            </w:r>
            <w:r>
              <w:br/>
            </w:r>
            <w:r>
              <w:rPr>
                <w:rFonts w:ascii="Times New Roman"/>
                <w:b w:val="false"/>
                <w:i w:val="false"/>
                <w:color w:val="000000"/>
                <w:sz w:val="20"/>
              </w:rPr>
              <w:t>
проектно-смет-
</w:t>
            </w:r>
            <w:r>
              <w:br/>
            </w:r>
            <w:r>
              <w:rPr>
                <w:rFonts w:ascii="Times New Roman"/>
                <w:b w:val="false"/>
                <w:i w:val="false"/>
                <w:color w:val="000000"/>
                <w:sz w:val="20"/>
              </w:rPr>
              <w:t>
ной документа-
</w:t>
            </w:r>
            <w:r>
              <w:br/>
            </w:r>
            <w:r>
              <w:rPr>
                <w:rFonts w:ascii="Times New Roman"/>
                <w:b w:val="false"/>
                <w:i w:val="false"/>
                <w:color w:val="000000"/>
                <w:sz w:val="20"/>
              </w:rPr>
              <w:t>
цией по строи-
</w:t>
            </w:r>
            <w:r>
              <w:br/>
            </w:r>
            <w:r>
              <w:rPr>
                <w:rFonts w:ascii="Times New Roman"/>
                <w:b w:val="false"/>
                <w:i w:val="false"/>
                <w:color w:val="000000"/>
                <w:sz w:val="20"/>
              </w:rPr>
              <w:t>
тельству сле-
</w:t>
            </w:r>
            <w:r>
              <w:br/>
            </w:r>
            <w:r>
              <w:rPr>
                <w:rFonts w:ascii="Times New Roman"/>
                <w:b w:val="false"/>
                <w:i w:val="false"/>
                <w:color w:val="000000"/>
                <w:sz w:val="20"/>
              </w:rPr>
              <w:t>
дующих объек-
</w:t>
            </w:r>
            <w:r>
              <w:br/>
            </w:r>
            <w:r>
              <w:rPr>
                <w:rFonts w:ascii="Times New Roman"/>
                <w:b w:val="false"/>
                <w:i w:val="false"/>
                <w:color w:val="000000"/>
                <w:sz w:val="20"/>
              </w:rPr>
              <w:t>
тов в городе
</w:t>
            </w:r>
            <w:r>
              <w:br/>
            </w:r>
            <w:r>
              <w:rPr>
                <w:rFonts w:ascii="Times New Roman"/>
                <w:b w:val="false"/>
                <w:i w:val="false"/>
                <w:color w:val="000000"/>
                <w:sz w:val="20"/>
              </w:rPr>
              <w:t>
Астане:
</w:t>
            </w:r>
            <w:r>
              <w:br/>
            </w:r>
            <w:r>
              <w:rPr>
                <w:rFonts w:ascii="Times New Roman"/>
                <w:b w:val="false"/>
                <w:i w:val="false"/>
                <w:color w:val="000000"/>
                <w:sz w:val="20"/>
              </w:rPr>
              <w:t>
1) Дома Минис-
</w:t>
            </w:r>
            <w:r>
              <w:br/>
            </w:r>
            <w:r>
              <w:rPr>
                <w:rFonts w:ascii="Times New Roman"/>
                <w:b w:val="false"/>
                <w:i w:val="false"/>
                <w:color w:val="000000"/>
                <w:sz w:val="20"/>
              </w:rPr>
              <w:t>
терств на ле-
</w:t>
            </w:r>
            <w:r>
              <w:br/>
            </w:r>
            <w:r>
              <w:rPr>
                <w:rFonts w:ascii="Times New Roman"/>
                <w:b w:val="false"/>
                <w:i w:val="false"/>
                <w:color w:val="000000"/>
                <w:sz w:val="20"/>
              </w:rPr>
              <w:t>
вом берегу;
</w:t>
            </w:r>
            <w:r>
              <w:br/>
            </w:r>
            <w:r>
              <w:rPr>
                <w:rFonts w:ascii="Times New Roman"/>
                <w:b w:val="false"/>
                <w:i w:val="false"/>
                <w:color w:val="000000"/>
                <w:sz w:val="20"/>
              </w:rPr>
              <w:t>
2) Дворца Мира
</w:t>
            </w:r>
            <w:r>
              <w:br/>
            </w:r>
            <w:r>
              <w:rPr>
                <w:rFonts w:ascii="Times New Roman"/>
                <w:b w:val="false"/>
                <w:i w:val="false"/>
                <w:color w:val="000000"/>
                <w:sz w:val="20"/>
              </w:rPr>
              <w:t>
и Согласия;
</w:t>
            </w:r>
            <w:r>
              <w:br/>
            </w:r>
            <w:r>
              <w:rPr>
                <w:rFonts w:ascii="Times New Roman"/>
                <w:b w:val="false"/>
                <w:i w:val="false"/>
                <w:color w:val="000000"/>
                <w:sz w:val="20"/>
              </w:rPr>
              <w:t>
3) Крытого
</w:t>
            </w:r>
            <w:r>
              <w:br/>
            </w:r>
            <w:r>
              <w:rPr>
                <w:rFonts w:ascii="Times New Roman"/>
                <w:b w:val="false"/>
                <w:i w:val="false"/>
                <w:color w:val="000000"/>
                <w:sz w:val="20"/>
              </w:rPr>
              <w:t>
стадиона (ле-
</w:t>
            </w:r>
            <w:r>
              <w:br/>
            </w:r>
            <w:r>
              <w:rPr>
                <w:rFonts w:ascii="Times New Roman"/>
                <w:b w:val="false"/>
                <w:i w:val="false"/>
                <w:color w:val="000000"/>
                <w:sz w:val="20"/>
              </w:rPr>
              <w:t>
вый берег) на
</w:t>
            </w:r>
            <w:r>
              <w:br/>
            </w:r>
            <w:r>
              <w:rPr>
                <w:rFonts w:ascii="Times New Roman"/>
                <w:b w:val="false"/>
                <w:i w:val="false"/>
                <w:color w:val="000000"/>
                <w:sz w:val="20"/>
              </w:rPr>
              <w:t>
30000 зритель-
</w:t>
            </w:r>
            <w:r>
              <w:br/>
            </w:r>
            <w:r>
              <w:rPr>
                <w:rFonts w:ascii="Times New Roman"/>
                <w:b w:val="false"/>
                <w:i w:val="false"/>
                <w:color w:val="000000"/>
                <w:sz w:val="20"/>
              </w:rPr>
              <w:t>
ских мест;
</w:t>
            </w:r>
            <w:r>
              <w:br/>
            </w:r>
            <w:r>
              <w:rPr>
                <w:rFonts w:ascii="Times New Roman"/>
                <w:b w:val="false"/>
                <w:i w:val="false"/>
                <w:color w:val="000000"/>
                <w:sz w:val="20"/>
              </w:rPr>
              <w:t>
4) Крытого га-
</w:t>
            </w:r>
            <w:r>
              <w:br/>
            </w:r>
            <w:r>
              <w:rPr>
                <w:rFonts w:ascii="Times New Roman"/>
                <w:b w:val="false"/>
                <w:i w:val="false"/>
                <w:color w:val="000000"/>
                <w:sz w:val="20"/>
              </w:rPr>
              <w:t>
ража на 400
</w:t>
            </w:r>
            <w:r>
              <w:br/>
            </w:r>
            <w:r>
              <w:rPr>
                <w:rFonts w:ascii="Times New Roman"/>
                <w:b w:val="false"/>
                <w:i w:val="false"/>
                <w:color w:val="000000"/>
                <w:sz w:val="20"/>
              </w:rPr>
              <w:t>
легковых авто-
</w:t>
            </w:r>
            <w:r>
              <w:br/>
            </w:r>
            <w:r>
              <w:rPr>
                <w:rFonts w:ascii="Times New Roman"/>
                <w:b w:val="false"/>
                <w:i w:val="false"/>
                <w:color w:val="000000"/>
                <w:sz w:val="20"/>
              </w:rPr>
              <w:t>
мобилей с
</w:t>
            </w:r>
            <w:r>
              <w:br/>
            </w:r>
            <w:r>
              <w:rPr>
                <w:rFonts w:ascii="Times New Roman"/>
                <w:b w:val="false"/>
                <w:i w:val="false"/>
                <w:color w:val="000000"/>
                <w:sz w:val="20"/>
              </w:rPr>
              <w:t>
вспомогатель-
</w:t>
            </w:r>
            <w:r>
              <w:br/>
            </w:r>
            <w:r>
              <w:rPr>
                <w:rFonts w:ascii="Times New Roman"/>
                <w:b w:val="false"/>
                <w:i w:val="false"/>
                <w:color w:val="000000"/>
                <w:sz w:val="20"/>
              </w:rPr>
              <w:t>
ными помещени-
</w:t>
            </w:r>
            <w:r>
              <w:br/>
            </w:r>
            <w:r>
              <w:rPr>
                <w:rFonts w:ascii="Times New Roman"/>
                <w:b w:val="false"/>
                <w:i w:val="false"/>
                <w:color w:val="000000"/>
                <w:sz w:val="20"/>
              </w:rPr>
              <w:t>
ями на левом
</w:t>
            </w:r>
            <w:r>
              <w:br/>
            </w:r>
            <w:r>
              <w:rPr>
                <w:rFonts w:ascii="Times New Roman"/>
                <w:b w:val="false"/>
                <w:i w:val="false"/>
                <w:color w:val="000000"/>
                <w:sz w:val="20"/>
              </w:rPr>
              <w:t>
берегу реки
</w:t>
            </w:r>
            <w:r>
              <w:br/>
            </w:r>
            <w:r>
              <w:rPr>
                <w:rFonts w:ascii="Times New Roman"/>
                <w:b w:val="false"/>
                <w:i w:val="false"/>
                <w:color w:val="000000"/>
                <w:sz w:val="20"/>
              </w:rPr>
              <w:t>
Ишим;
</w:t>
            </w:r>
            <w:r>
              <w:br/>
            </w:r>
            <w:r>
              <w:rPr>
                <w:rFonts w:ascii="Times New Roman"/>
                <w:b w:val="false"/>
                <w:i w:val="false"/>
                <w:color w:val="000000"/>
                <w:sz w:val="20"/>
              </w:rPr>
              <w:t>
5)
</w:t>
            </w:r>
            <w:r>
              <w:rPr>
                <w:rFonts w:ascii="Times New Roman"/>
                <w:b w:val="false"/>
                <w:i w:val="false"/>
                <w:color w:val="800000"/>
                <w:sz w:val="20"/>
              </w:rPr>
              <w:t>
</w:t>
            </w:r>
            <w:r>
              <w:rPr>
                <w:rFonts w:ascii="Times New Roman"/>
                <w:b w:val="false"/>
                <w:i/>
                <w:color w:val="800000"/>
                <w:sz w:val="20"/>
              </w:rPr>
              <w:t>
(исключен от 31 июля 2006 года N 470б).
</w:t>
            </w:r>
            <w:r>
              <w:rPr>
                <w:rFonts w:ascii="Times New Roman"/>
                <w:b w:val="false"/>
                <w:i w:val="false"/>
                <w:color w:val="8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w:t>
            </w:r>
            <w:r>
              <w:br/>
            </w:r>
            <w:r>
              <w:rPr>
                <w:rFonts w:ascii="Times New Roman"/>
                <w:b w:val="false"/>
                <w:i w:val="false"/>
                <w:color w:val="000000"/>
                <w:sz w:val="20"/>
              </w:rPr>
              <w:t>
делами
</w:t>
            </w:r>
            <w:r>
              <w:br/>
            </w:r>
            <w:r>
              <w:rPr>
                <w:rFonts w:ascii="Times New Roman"/>
                <w:b w:val="false"/>
                <w:i w:val="false"/>
                <w:color w:val="000000"/>
                <w:sz w:val="20"/>
              </w:rPr>
              <w:t>
Президента
</w:t>
            </w:r>
            <w:r>
              <w:br/>
            </w:r>
            <w:r>
              <w:rPr>
                <w:rFonts w:ascii="Times New Roman"/>
                <w:b w:val="false"/>
                <w:i w:val="false"/>
                <w:color w:val="000000"/>
                <w:sz w:val="20"/>
              </w:rPr>
              <w:t>
Республики Казахстан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постановлением Правительства РК от 31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завершение строительства Дворца Мира и Согласия, строительство крытого гаража на 400 легковых автомобилей с вспомогательными помещениями на левом берегу реки Ишим, Дома Министерств на левом берегу, крытого стадиона (левый берег) на 30000 зрительских мест.
</w:t>
      </w:r>
      <w:r>
        <w:br/>
      </w:r>
      <w:r>
        <w:rPr>
          <w:rFonts w:ascii="Times New Roman"/>
          <w:b w:val="false"/>
          <w:i w:val="false"/>
          <w:color w:val="000000"/>
          <w:sz w:val="28"/>
        </w:rPr>
        <w:t>
</w:t>
      </w:r>
      <w:r>
        <w:br/>
      </w:r>
      <w:r>
        <w:rPr>
          <w:rFonts w:ascii="Times New Roman"/>
          <w:b w:val="false"/>
          <w:i w:val="false"/>
          <w:color w:val="000000"/>
          <w:sz w:val="28"/>
        </w:rPr>
        <w:t>
Конечный результат: ввод в эксплуатацию объектов для повышения имиджа Республики Казахстан и обеспечения государственных органов новыми, современными зданиями.
</w:t>
      </w:r>
      <w:r>
        <w:br/>
      </w:r>
      <w:r>
        <w:rPr>
          <w:rFonts w:ascii="Times New Roman"/>
          <w:b w:val="false"/>
          <w:i w:val="false"/>
          <w:color w:val="000000"/>
          <w:sz w:val="28"/>
        </w:rPr>
        <w:t>
</w:t>
      </w:r>
      <w:r>
        <w:br/>
      </w:r>
      <w:r>
        <w:rPr>
          <w:rFonts w:ascii="Times New Roman"/>
          <w:b w:val="false"/>
          <w:i w:val="false"/>
          <w:color w:val="000000"/>
          <w:sz w:val="28"/>
        </w:rPr>
        <w:t>
Финансово-экономический результат: экономический эффект достигается посредством реализации мероприятий по развитию и усовершенствованию инфраструктуры столицы.
</w:t>
      </w:r>
      <w:r>
        <w:br/>
      </w:r>
      <w:r>
        <w:rPr>
          <w:rFonts w:ascii="Times New Roman"/>
          <w:b w:val="false"/>
          <w:i w:val="false"/>
          <w:color w:val="000000"/>
          <w:sz w:val="28"/>
        </w:rPr>
        <w:t>
</w:t>
      </w:r>
      <w:r>
        <w:br/>
      </w:r>
      <w:r>
        <w:rPr>
          <w:rFonts w:ascii="Times New Roman"/>
          <w:b w:val="false"/>
          <w:i w:val="false"/>
          <w:color w:val="000000"/>
          <w:sz w:val="28"/>
        </w:rPr>
        <w:t>
Своевременность: согласно планам - графикам работ в соответствии с заключенными договорами.
</w:t>
      </w:r>
      <w:r>
        <w:br/>
      </w:r>
      <w:r>
        <w:rPr>
          <w:rFonts w:ascii="Times New Roman"/>
          <w:b w:val="false"/>
          <w:i w:val="false"/>
          <w:color w:val="000000"/>
          <w:sz w:val="28"/>
        </w:rPr>
        <w:t>
</w:t>
      </w:r>
      <w:r>
        <w:br/>
      </w:r>
      <w:r>
        <w:rPr>
          <w:rFonts w:ascii="Times New Roman"/>
          <w:b w:val="false"/>
          <w:i w:val="false"/>
          <w:color w:val="000000"/>
          <w:sz w:val="28"/>
        </w:rPr>
        <w:t>
Качество: согласно строительным нормам и правилам.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7 внесены изменения постановлением Правительства РК от 31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416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694 - Управление делами Президента Республики Казахстана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009 "Обновление парка автомашин для государственных
</w:t>
      </w:r>
      <w:r>
        <w:br/>
      </w:r>
      <w:r>
        <w:rPr>
          <w:rFonts w:ascii="Times New Roman"/>
          <w:b w:val="false"/>
          <w:i w:val="false"/>
          <w:color w:val="000000"/>
          <w:sz w:val="28"/>
        </w:rPr>
        <w:t>
органов" на 2006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200297 тысяч тенге (двести миллионов двести девяносто семь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21 апреля 2000 года N 378 "О некоторых вопросах Управления Делами Президента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качественного и своевременного транспортного обслуживания центральных государственных органов. Транспортное обслуживание официальных мероприятий на современном уровне.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централизованное приобретение автотранспорта для планомерного обновления парка автомашин.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013"/>
        <w:gridCol w:w="1013"/>
        <w:gridCol w:w="2753"/>
        <w:gridCol w:w="2973"/>
        <w:gridCol w:w="1873"/>
        <w:gridCol w:w="2933"/>
      </w:tblGrid>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(подпрограмм)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Обновление
</w:t>
            </w:r>
            <w:r>
              <w:br/>
            </w:r>
            <w:r>
              <w:rPr>
                <w:rFonts w:ascii="Times New Roman"/>
                <w:b w:val="false"/>
                <w:i w:val="false"/>
                <w:color w:val="000000"/>
                <w:sz w:val="20"/>
              </w:rPr>
              <w:t>
парка авто-
</w:t>
            </w:r>
            <w:r>
              <w:br/>
            </w:r>
            <w:r>
              <w:rPr>
                <w:rFonts w:ascii="Times New Roman"/>
                <w:b w:val="false"/>
                <w:i w:val="false"/>
                <w:color w:val="000000"/>
                <w:sz w:val="20"/>
              </w:rPr>
              <w:t>
машин для
</w:t>
            </w:r>
            <w:r>
              <w:br/>
            </w:r>
            <w:r>
              <w:rPr>
                <w:rFonts w:ascii="Times New Roman"/>
                <w:b w:val="false"/>
                <w:i w:val="false"/>
                <w:color w:val="000000"/>
                <w:sz w:val="20"/>
              </w:rPr>
              <w:t>
государствен-
</w:t>
            </w:r>
            <w:r>
              <w:br/>
            </w:r>
            <w:r>
              <w:rPr>
                <w:rFonts w:ascii="Times New Roman"/>
                <w:b w:val="false"/>
                <w:i w:val="false"/>
                <w:color w:val="000000"/>
                <w:sz w:val="20"/>
              </w:rPr>
              <w:t>
ных органов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w:t>
            </w:r>
            <w:r>
              <w:br/>
            </w:r>
            <w:r>
              <w:rPr>
                <w:rFonts w:ascii="Times New Roman"/>
                <w:b w:val="false"/>
                <w:i w:val="false"/>
                <w:color w:val="000000"/>
                <w:sz w:val="20"/>
              </w:rPr>
              <w:t>
автотранспор-
</w:t>
            </w:r>
            <w:r>
              <w:br/>
            </w:r>
            <w:r>
              <w:rPr>
                <w:rFonts w:ascii="Times New Roman"/>
                <w:b w:val="false"/>
                <w:i w:val="false"/>
                <w:color w:val="000000"/>
                <w:sz w:val="20"/>
              </w:rPr>
              <w:t>
та.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года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w:t>
            </w:r>
            <w:r>
              <w:br/>
            </w:r>
            <w:r>
              <w:rPr>
                <w:rFonts w:ascii="Times New Roman"/>
                <w:b w:val="false"/>
                <w:i w:val="false"/>
                <w:color w:val="000000"/>
                <w:sz w:val="20"/>
              </w:rPr>
              <w:t>
делами
</w:t>
            </w:r>
            <w:r>
              <w:br/>
            </w:r>
            <w:r>
              <w:rPr>
                <w:rFonts w:ascii="Times New Roman"/>
                <w:b w:val="false"/>
                <w:i w:val="false"/>
                <w:color w:val="000000"/>
                <w:sz w:val="20"/>
              </w:rPr>
              <w:t>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пополнение парка автомашин на 20 единиц.
</w:t>
      </w:r>
      <w:r>
        <w:br/>
      </w:r>
      <w:r>
        <w:rPr>
          <w:rFonts w:ascii="Times New Roman"/>
          <w:b w:val="false"/>
          <w:i w:val="false"/>
          <w:color w:val="000000"/>
          <w:sz w:val="28"/>
        </w:rPr>
        <w:t>
</w:t>
      </w:r>
      <w:r>
        <w:br/>
      </w:r>
      <w:r>
        <w:rPr>
          <w:rFonts w:ascii="Times New Roman"/>
          <w:b w:val="false"/>
          <w:i w:val="false"/>
          <w:color w:val="000000"/>
          <w:sz w:val="28"/>
        </w:rPr>
        <w:t>
Конечный результат: планомерное обновление парка автомашин для обеспечения качественного, безопасного и своевременного транспортного обслуживания центральных государственных органов.
</w:t>
      </w:r>
      <w:r>
        <w:br/>
      </w:r>
      <w:r>
        <w:rPr>
          <w:rFonts w:ascii="Times New Roman"/>
          <w:b w:val="false"/>
          <w:i w:val="false"/>
          <w:color w:val="000000"/>
          <w:sz w:val="28"/>
        </w:rPr>
        <w:t>
</w:t>
      </w:r>
      <w:r>
        <w:br/>
      </w:r>
      <w:r>
        <w:rPr>
          <w:rFonts w:ascii="Times New Roman"/>
          <w:b w:val="false"/>
          <w:i w:val="false"/>
          <w:color w:val="000000"/>
          <w:sz w:val="28"/>
        </w:rPr>
        <w:t>
Финансово-экономический результат: стоимость единицы автотранспорта в пределах плановых затрат 10 015,0 тыс. тенге.
</w:t>
      </w:r>
      <w:r>
        <w:br/>
      </w:r>
      <w:r>
        <w:rPr>
          <w:rFonts w:ascii="Times New Roman"/>
          <w:b w:val="false"/>
          <w:i w:val="false"/>
          <w:color w:val="000000"/>
          <w:sz w:val="28"/>
        </w:rPr>
        <w:t>
</w:t>
      </w:r>
      <w:r>
        <w:br/>
      </w:r>
      <w:r>
        <w:rPr>
          <w:rFonts w:ascii="Times New Roman"/>
          <w:b w:val="false"/>
          <w:i w:val="false"/>
          <w:color w:val="000000"/>
          <w:sz w:val="28"/>
        </w:rPr>
        <w:t>
Своевременность: поставка автотранспорта в соответствии с графиком поставок.
</w:t>
      </w:r>
      <w:r>
        <w:br/>
      </w:r>
      <w:r>
        <w:rPr>
          <w:rFonts w:ascii="Times New Roman"/>
          <w:b w:val="false"/>
          <w:i w:val="false"/>
          <w:color w:val="000000"/>
          <w:sz w:val="28"/>
        </w:rPr>
        <w:t>
</w:t>
      </w:r>
      <w:r>
        <w:br/>
      </w:r>
      <w:r>
        <w:rPr>
          <w:rFonts w:ascii="Times New Roman"/>
          <w:b w:val="false"/>
          <w:i w:val="false"/>
          <w:color w:val="000000"/>
          <w:sz w:val="28"/>
        </w:rPr>
        <w:t>
Качество: повышение уровня транспортного обслуживания центральных государственных органов и материально-технического состояния.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417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694 - Управление делами Президента Республики Казахстана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010 "Приобретение зданий" на 2006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1270000 тысяч тенге (один миллиард двести семьдесят миллионов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21 апреля 2000 года N 378 "О некоторых вопросах Управления Делами Президента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исполнение обязательств по обслуживанию и погашению беспроцентного займа.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погашение обязательств Управления делами Президента Республики Казахстан перед ТОО "Мабко".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973"/>
        <w:gridCol w:w="1033"/>
        <w:gridCol w:w="2573"/>
        <w:gridCol w:w="3773"/>
        <w:gridCol w:w="1453"/>
        <w:gridCol w:w="2793"/>
      </w:tblGrid>
      <w:tr>
        <w:trPr>
          <w:trHeight w:val="90"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исполнители
</w:t>
            </w:r>
          </w:p>
        </w:tc>
      </w:tr>
      <w:tr>
        <w:trPr>
          <w:trHeight w:val="90"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2595"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w:t>
            </w:r>
            <w:r>
              <w:br/>
            </w:r>
            <w:r>
              <w:rPr>
                <w:rFonts w:ascii="Times New Roman"/>
                <w:b w:val="false"/>
                <w:i w:val="false"/>
                <w:color w:val="000000"/>
                <w:sz w:val="20"/>
              </w:rPr>
              <w:t>
зданий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Обслуживание и по-
</w:t>
            </w:r>
            <w:r>
              <w:br/>
            </w:r>
            <w:r>
              <w:rPr>
                <w:rFonts w:ascii="Times New Roman"/>
                <w:b w:val="false"/>
                <w:i w:val="false"/>
                <w:color w:val="000000"/>
                <w:sz w:val="20"/>
              </w:rPr>
              <w:t>
гашение Управлени-
</w:t>
            </w:r>
            <w:r>
              <w:br/>
            </w:r>
            <w:r>
              <w:rPr>
                <w:rFonts w:ascii="Times New Roman"/>
                <w:b w:val="false"/>
                <w:i w:val="false"/>
                <w:color w:val="000000"/>
                <w:sz w:val="20"/>
              </w:rPr>
              <w:t>
ем делами Прези-
</w:t>
            </w:r>
            <w:r>
              <w:br/>
            </w:r>
            <w:r>
              <w:rPr>
                <w:rFonts w:ascii="Times New Roman"/>
                <w:b w:val="false"/>
                <w:i w:val="false"/>
                <w:color w:val="000000"/>
                <w:sz w:val="20"/>
              </w:rPr>
              <w:t>
дента Республики
</w:t>
            </w:r>
            <w:r>
              <w:br/>
            </w:r>
            <w:r>
              <w:rPr>
                <w:rFonts w:ascii="Times New Roman"/>
                <w:b w:val="false"/>
                <w:i w:val="false"/>
                <w:color w:val="000000"/>
                <w:sz w:val="20"/>
              </w:rPr>
              <w:t>
Казахстан беспро-
</w:t>
            </w:r>
            <w:r>
              <w:br/>
            </w:r>
            <w:r>
              <w:rPr>
                <w:rFonts w:ascii="Times New Roman"/>
                <w:b w:val="false"/>
                <w:i w:val="false"/>
                <w:color w:val="000000"/>
                <w:sz w:val="20"/>
              </w:rPr>
              <w:t>
центного займа пе-
</w:t>
            </w:r>
            <w:r>
              <w:br/>
            </w:r>
            <w:r>
              <w:rPr>
                <w:rFonts w:ascii="Times New Roman"/>
                <w:b w:val="false"/>
                <w:i w:val="false"/>
                <w:color w:val="000000"/>
                <w:sz w:val="20"/>
              </w:rPr>
              <w:t>
ред ТОО "Мабко" в  соответствии с установленным графиком.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квар-
</w:t>
            </w:r>
            <w:r>
              <w:br/>
            </w:r>
            <w:r>
              <w:rPr>
                <w:rFonts w:ascii="Times New Roman"/>
                <w:b w:val="false"/>
                <w:i w:val="false"/>
                <w:color w:val="000000"/>
                <w:sz w:val="20"/>
              </w:rPr>
              <w:t>
тал
</w:t>
            </w:r>
            <w:r>
              <w:br/>
            </w:r>
            <w:r>
              <w:rPr>
                <w:rFonts w:ascii="Times New Roman"/>
                <w:b w:val="false"/>
                <w:i w:val="false"/>
                <w:color w:val="000000"/>
                <w:sz w:val="20"/>
              </w:rPr>
              <w:t>
2006
</w:t>
            </w:r>
            <w:r>
              <w:br/>
            </w:r>
            <w:r>
              <w:rPr>
                <w:rFonts w:ascii="Times New Roman"/>
                <w:b w:val="false"/>
                <w:i w:val="false"/>
                <w:color w:val="000000"/>
                <w:sz w:val="20"/>
              </w:rPr>
              <w:t>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w:t>
            </w:r>
            <w:r>
              <w:br/>
            </w:r>
            <w:r>
              <w:rPr>
                <w:rFonts w:ascii="Times New Roman"/>
                <w:b w:val="false"/>
                <w:i w:val="false"/>
                <w:color w:val="000000"/>
                <w:sz w:val="20"/>
              </w:rPr>
              <w:t>
делами
</w:t>
            </w:r>
            <w:r>
              <w:br/>
            </w:r>
            <w:r>
              <w:rPr>
                <w:rFonts w:ascii="Times New Roman"/>
                <w:b w:val="false"/>
                <w:i w:val="false"/>
                <w:color w:val="000000"/>
                <w:sz w:val="20"/>
              </w:rPr>
              <w:t>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степень исполнения договорных обязательств - 100 %. 
</w:t>
      </w:r>
      <w:r>
        <w:br/>
      </w:r>
      <w:r>
        <w:rPr>
          <w:rFonts w:ascii="Times New Roman"/>
          <w:b w:val="false"/>
          <w:i w:val="false"/>
          <w:color w:val="000000"/>
          <w:sz w:val="28"/>
        </w:rPr>
        <w:t>
</w:t>
      </w:r>
      <w:r>
        <w:br/>
      </w:r>
      <w:r>
        <w:rPr>
          <w:rFonts w:ascii="Times New Roman"/>
          <w:b w:val="false"/>
          <w:i w:val="false"/>
          <w:color w:val="000000"/>
          <w:sz w:val="28"/>
        </w:rPr>
        <w:t>
Конечный результат: погашение беспроцентного займа Управлением делами Президента Республики Казахстан перед ТОО "Мабко".
</w:t>
      </w:r>
      <w:r>
        <w:br/>
      </w:r>
      <w:r>
        <w:rPr>
          <w:rFonts w:ascii="Times New Roman"/>
          <w:b w:val="false"/>
          <w:i w:val="false"/>
          <w:color w:val="000000"/>
          <w:sz w:val="28"/>
        </w:rPr>
        <w:t>
</w:t>
      </w:r>
      <w:r>
        <w:br/>
      </w:r>
      <w:r>
        <w:rPr>
          <w:rFonts w:ascii="Times New Roman"/>
          <w:b w:val="false"/>
          <w:i w:val="false"/>
          <w:color w:val="000000"/>
          <w:sz w:val="28"/>
        </w:rPr>
        <w:t>
Финансово-экономический результат: обеспечение погашения займа в пределах договорных обязательств по привлечению беспроцентного займа.
</w:t>
      </w:r>
      <w:r>
        <w:br/>
      </w:r>
      <w:r>
        <w:rPr>
          <w:rFonts w:ascii="Times New Roman"/>
          <w:b w:val="false"/>
          <w:i w:val="false"/>
          <w:color w:val="000000"/>
          <w:sz w:val="28"/>
        </w:rPr>
        <w:t>
</w:t>
      </w:r>
      <w:r>
        <w:br/>
      </w:r>
      <w:r>
        <w:rPr>
          <w:rFonts w:ascii="Times New Roman"/>
          <w:b w:val="false"/>
          <w:i w:val="false"/>
          <w:color w:val="000000"/>
          <w:sz w:val="28"/>
        </w:rPr>
        <w:t>
Своевременность: погашение задолженности перед ТОО "Мабко" в соответствии с установленным графиком погашения долга.
</w:t>
      </w:r>
      <w:r>
        <w:br/>
      </w:r>
      <w:r>
        <w:rPr>
          <w:rFonts w:ascii="Times New Roman"/>
          <w:b w:val="false"/>
          <w:i w:val="false"/>
          <w:color w:val="000000"/>
          <w:sz w:val="28"/>
        </w:rPr>
        <w:t>
</w:t>
      </w:r>
      <w:r>
        <w:br/>
      </w:r>
      <w:r>
        <w:rPr>
          <w:rFonts w:ascii="Times New Roman"/>
          <w:b w:val="false"/>
          <w:i w:val="false"/>
          <w:color w:val="000000"/>
          <w:sz w:val="28"/>
        </w:rPr>
        <w:t>
Качество: уровень удовлетворения условиям договора займа - 100 %.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418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694 - Управление делами Президента Республики Казахстана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011 "Переподготовка и специализация врачей за рубежом"
</w:t>
      </w:r>
      <w:r>
        <w:br/>
      </w: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7935 тысяч тенге (семь миллионов девятьсот тридцать пять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19 мая 1997 года "Об охране здоровья граждан в Республике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обновление теоретических и практических умений и навыков медицинских работников по образовательным программам в зарубежных клиниках и научных центрах для повышения уровня и качества медицинского обслуживания.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обеспечение Медицинского центра высококвалифицированными кадрами, владеющими современными методами и технологиями здравоохранения по мировым стандартам.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013"/>
        <w:gridCol w:w="1013"/>
        <w:gridCol w:w="2593"/>
        <w:gridCol w:w="3273"/>
        <w:gridCol w:w="1753"/>
        <w:gridCol w:w="2933"/>
      </w:tblGrid>
      <w:tr>
        <w:trPr>
          <w:trHeight w:val="1020" w:hRule="atLeast"/>
        </w:trPr>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320" w:hRule="atLeast"/>
        </w:trPr>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Переподго-
</w:t>
            </w:r>
            <w:r>
              <w:br/>
            </w:r>
            <w:r>
              <w:rPr>
                <w:rFonts w:ascii="Times New Roman"/>
                <w:b w:val="false"/>
                <w:i w:val="false"/>
                <w:color w:val="000000"/>
                <w:sz w:val="20"/>
              </w:rPr>
              <w:t>
товка и спе-
</w:t>
            </w:r>
            <w:r>
              <w:br/>
            </w:r>
            <w:r>
              <w:rPr>
                <w:rFonts w:ascii="Times New Roman"/>
                <w:b w:val="false"/>
                <w:i w:val="false"/>
                <w:color w:val="000000"/>
                <w:sz w:val="20"/>
              </w:rPr>
              <w:t>
циализация
</w:t>
            </w:r>
            <w:r>
              <w:br/>
            </w:r>
            <w:r>
              <w:rPr>
                <w:rFonts w:ascii="Times New Roman"/>
                <w:b w:val="false"/>
                <w:i w:val="false"/>
                <w:color w:val="000000"/>
                <w:sz w:val="20"/>
              </w:rPr>
              <w:t>
врачей за
</w:t>
            </w:r>
            <w:r>
              <w:br/>
            </w:r>
            <w:r>
              <w:rPr>
                <w:rFonts w:ascii="Times New Roman"/>
                <w:b w:val="false"/>
                <w:i w:val="false"/>
                <w:color w:val="000000"/>
                <w:sz w:val="20"/>
              </w:rPr>
              <w:t>
рубежом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w:t>
            </w:r>
            <w:r>
              <w:br/>
            </w:r>
            <w:r>
              <w:rPr>
                <w:rFonts w:ascii="Times New Roman"/>
                <w:b w:val="false"/>
                <w:i w:val="false"/>
                <w:color w:val="000000"/>
                <w:sz w:val="20"/>
              </w:rPr>
              <w:t>
услуг по пере-
</w:t>
            </w:r>
            <w:r>
              <w:br/>
            </w:r>
            <w:r>
              <w:rPr>
                <w:rFonts w:ascii="Times New Roman"/>
                <w:b w:val="false"/>
                <w:i w:val="false"/>
                <w:color w:val="000000"/>
                <w:sz w:val="20"/>
              </w:rPr>
              <w:t>
подготовке и
</w:t>
            </w:r>
            <w:r>
              <w:br/>
            </w:r>
            <w:r>
              <w:rPr>
                <w:rFonts w:ascii="Times New Roman"/>
                <w:b w:val="false"/>
                <w:i w:val="false"/>
                <w:color w:val="000000"/>
                <w:sz w:val="20"/>
              </w:rPr>
              <w:t>
специализации
</w:t>
            </w:r>
            <w:r>
              <w:br/>
            </w:r>
            <w:r>
              <w:rPr>
                <w:rFonts w:ascii="Times New Roman"/>
                <w:b w:val="false"/>
                <w:i w:val="false"/>
                <w:color w:val="000000"/>
                <w:sz w:val="20"/>
              </w:rPr>
              <w:t>
врачей в зару-
</w:t>
            </w:r>
            <w:r>
              <w:br/>
            </w:r>
            <w:r>
              <w:rPr>
                <w:rFonts w:ascii="Times New Roman"/>
                <w:b w:val="false"/>
                <w:i w:val="false"/>
                <w:color w:val="000000"/>
                <w:sz w:val="20"/>
              </w:rPr>
              <w:t>
бежных ведущих
</w:t>
            </w:r>
            <w:r>
              <w:br/>
            </w:r>
            <w:r>
              <w:rPr>
                <w:rFonts w:ascii="Times New Roman"/>
                <w:b w:val="false"/>
                <w:i w:val="false"/>
                <w:color w:val="000000"/>
                <w:sz w:val="20"/>
              </w:rPr>
              <w:t>
клиниках и
</w:t>
            </w:r>
            <w:r>
              <w:br/>
            </w:r>
            <w:r>
              <w:rPr>
                <w:rFonts w:ascii="Times New Roman"/>
                <w:b w:val="false"/>
                <w:i w:val="false"/>
                <w:color w:val="000000"/>
                <w:sz w:val="20"/>
              </w:rPr>
              <w:t>
научных центрах
</w:t>
            </w:r>
            <w:r>
              <w:br/>
            </w:r>
            <w:r>
              <w:rPr>
                <w:rFonts w:ascii="Times New Roman"/>
                <w:b w:val="false"/>
                <w:i w:val="false"/>
                <w:color w:val="000000"/>
                <w:sz w:val="20"/>
              </w:rPr>
              <w:t>
по темам:
</w:t>
            </w:r>
            <w:r>
              <w:br/>
            </w:r>
            <w:r>
              <w:rPr>
                <w:rFonts w:ascii="Times New Roman"/>
                <w:b w:val="false"/>
                <w:i w:val="false"/>
                <w:color w:val="000000"/>
                <w:sz w:val="20"/>
              </w:rPr>
              <w:t>
- актуальные
</w:t>
            </w:r>
            <w:r>
              <w:br/>
            </w:r>
            <w:r>
              <w:rPr>
                <w:rFonts w:ascii="Times New Roman"/>
                <w:b w:val="false"/>
                <w:i w:val="false"/>
                <w:color w:val="000000"/>
                <w:sz w:val="20"/>
              </w:rPr>
              <w:t>
вопросы социа-
</w:t>
            </w:r>
            <w:r>
              <w:br/>
            </w:r>
            <w:r>
              <w:rPr>
                <w:rFonts w:ascii="Times New Roman"/>
                <w:b w:val="false"/>
                <w:i w:val="false"/>
                <w:color w:val="000000"/>
                <w:sz w:val="20"/>
              </w:rPr>
              <w:t>
льной медицины,
</w:t>
            </w:r>
            <w:r>
              <w:br/>
            </w:r>
            <w:r>
              <w:rPr>
                <w:rFonts w:ascii="Times New Roman"/>
                <w:b w:val="false"/>
                <w:i w:val="false"/>
                <w:color w:val="000000"/>
                <w:sz w:val="20"/>
              </w:rPr>
              <w:t>
экономики здра-
</w:t>
            </w:r>
            <w:r>
              <w:br/>
            </w:r>
            <w:r>
              <w:rPr>
                <w:rFonts w:ascii="Times New Roman"/>
                <w:b w:val="false"/>
                <w:i w:val="false"/>
                <w:color w:val="000000"/>
                <w:sz w:val="20"/>
              </w:rPr>
              <w:t>
воохранения;
</w:t>
            </w:r>
            <w:r>
              <w:br/>
            </w:r>
            <w:r>
              <w:rPr>
                <w:rFonts w:ascii="Times New Roman"/>
                <w:b w:val="false"/>
                <w:i w:val="false"/>
                <w:color w:val="000000"/>
                <w:sz w:val="20"/>
              </w:rPr>
              <w:t>
- эндоскопичес-
</w:t>
            </w:r>
            <w:r>
              <w:br/>
            </w:r>
            <w:r>
              <w:rPr>
                <w:rFonts w:ascii="Times New Roman"/>
                <w:b w:val="false"/>
                <w:i w:val="false"/>
                <w:color w:val="000000"/>
                <w:sz w:val="20"/>
              </w:rPr>
              <w:t>
кая диагностика
</w:t>
            </w:r>
            <w:r>
              <w:br/>
            </w:r>
            <w:r>
              <w:rPr>
                <w:rFonts w:ascii="Times New Roman"/>
                <w:b w:val="false"/>
                <w:i w:val="false"/>
                <w:color w:val="000000"/>
                <w:sz w:val="20"/>
              </w:rPr>
              <w:t>
и лечение в хи-
</w:t>
            </w:r>
            <w:r>
              <w:br/>
            </w:r>
            <w:r>
              <w:rPr>
                <w:rFonts w:ascii="Times New Roman"/>
                <w:b w:val="false"/>
                <w:i w:val="false"/>
                <w:color w:val="000000"/>
                <w:sz w:val="20"/>
              </w:rPr>
              <w:t>
рургии, уроло-
</w:t>
            </w:r>
            <w:r>
              <w:br/>
            </w:r>
            <w:r>
              <w:rPr>
                <w:rFonts w:ascii="Times New Roman"/>
                <w:b w:val="false"/>
                <w:i w:val="false"/>
                <w:color w:val="000000"/>
                <w:sz w:val="20"/>
              </w:rPr>
              <w:t>
гии гиненоло-
</w:t>
            </w:r>
            <w:r>
              <w:br/>
            </w:r>
            <w:r>
              <w:rPr>
                <w:rFonts w:ascii="Times New Roman"/>
                <w:b w:val="false"/>
                <w:i w:val="false"/>
                <w:color w:val="000000"/>
                <w:sz w:val="20"/>
              </w:rPr>
              <w:t>
гии, пульмоно-
</w:t>
            </w:r>
            <w:r>
              <w:br/>
            </w:r>
            <w:r>
              <w:rPr>
                <w:rFonts w:ascii="Times New Roman"/>
                <w:b w:val="false"/>
                <w:i w:val="false"/>
                <w:color w:val="000000"/>
                <w:sz w:val="20"/>
              </w:rPr>
              <w:t>
логии;
</w:t>
            </w:r>
            <w:r>
              <w:br/>
            </w:r>
            <w:r>
              <w:rPr>
                <w:rFonts w:ascii="Times New Roman"/>
                <w:b w:val="false"/>
                <w:i w:val="false"/>
                <w:color w:val="000000"/>
                <w:sz w:val="20"/>
              </w:rPr>
              <w:t>
- терапия неот-
</w:t>
            </w:r>
            <w:r>
              <w:br/>
            </w:r>
            <w:r>
              <w:rPr>
                <w:rFonts w:ascii="Times New Roman"/>
                <w:b w:val="false"/>
                <w:i w:val="false"/>
                <w:color w:val="000000"/>
                <w:sz w:val="20"/>
              </w:rPr>
              <w:t>
ложных состоя-
</w:t>
            </w:r>
            <w:r>
              <w:br/>
            </w:r>
            <w:r>
              <w:rPr>
                <w:rFonts w:ascii="Times New Roman"/>
                <w:b w:val="false"/>
                <w:i w:val="false"/>
                <w:color w:val="000000"/>
                <w:sz w:val="20"/>
              </w:rPr>
              <w:t>
ний;
</w:t>
            </w:r>
            <w:r>
              <w:br/>
            </w:r>
            <w:r>
              <w:rPr>
                <w:rFonts w:ascii="Times New Roman"/>
                <w:b w:val="false"/>
                <w:i w:val="false"/>
                <w:color w:val="000000"/>
                <w:sz w:val="20"/>
              </w:rPr>
              <w:t>
- современные
</w:t>
            </w:r>
            <w:r>
              <w:br/>
            </w:r>
            <w:r>
              <w:rPr>
                <w:rFonts w:ascii="Times New Roman"/>
                <w:b w:val="false"/>
                <w:i w:val="false"/>
                <w:color w:val="000000"/>
                <w:sz w:val="20"/>
              </w:rPr>
              <w:t>
методы диагнос-
</w:t>
            </w:r>
            <w:r>
              <w:br/>
            </w:r>
            <w:r>
              <w:rPr>
                <w:rFonts w:ascii="Times New Roman"/>
                <w:b w:val="false"/>
                <w:i w:val="false"/>
                <w:color w:val="000000"/>
                <w:sz w:val="20"/>
              </w:rPr>
              <w:t>
тики (магнитно-
</w:t>
            </w:r>
            <w:r>
              <w:br/>
            </w:r>
            <w:r>
              <w:rPr>
                <w:rFonts w:ascii="Times New Roman"/>
                <w:b w:val="false"/>
                <w:i w:val="false"/>
                <w:color w:val="000000"/>
                <w:sz w:val="20"/>
              </w:rPr>
              <w:t>
резонансная
</w:t>
            </w:r>
            <w:r>
              <w:br/>
            </w:r>
            <w:r>
              <w:rPr>
                <w:rFonts w:ascii="Times New Roman"/>
                <w:b w:val="false"/>
                <w:i w:val="false"/>
                <w:color w:val="000000"/>
                <w:sz w:val="20"/>
              </w:rPr>
              <w:t>
томография);
</w:t>
            </w:r>
            <w:r>
              <w:br/>
            </w:r>
            <w:r>
              <w:rPr>
                <w:rFonts w:ascii="Times New Roman"/>
                <w:b w:val="false"/>
                <w:i w:val="false"/>
                <w:color w:val="000000"/>
                <w:sz w:val="20"/>
              </w:rPr>
              <w:t>
- новые техно-
</w:t>
            </w:r>
            <w:r>
              <w:br/>
            </w:r>
            <w:r>
              <w:rPr>
                <w:rFonts w:ascii="Times New Roman"/>
                <w:b w:val="false"/>
                <w:i w:val="false"/>
                <w:color w:val="000000"/>
                <w:sz w:val="20"/>
              </w:rPr>
              <w:t>
логии в ультра-
</w:t>
            </w:r>
            <w:r>
              <w:br/>
            </w:r>
            <w:r>
              <w:rPr>
                <w:rFonts w:ascii="Times New Roman"/>
                <w:b w:val="false"/>
                <w:i w:val="false"/>
                <w:color w:val="000000"/>
                <w:sz w:val="20"/>
              </w:rPr>
              <w:t>
звуковой диаг-
</w:t>
            </w:r>
            <w:r>
              <w:br/>
            </w:r>
            <w:r>
              <w:rPr>
                <w:rFonts w:ascii="Times New Roman"/>
                <w:b w:val="false"/>
                <w:i w:val="false"/>
                <w:color w:val="000000"/>
                <w:sz w:val="20"/>
              </w:rPr>
              <w:t>
ностике;
</w:t>
            </w:r>
            <w:r>
              <w:br/>
            </w:r>
            <w:r>
              <w:rPr>
                <w:rFonts w:ascii="Times New Roman"/>
                <w:b w:val="false"/>
                <w:i w:val="false"/>
                <w:color w:val="000000"/>
                <w:sz w:val="20"/>
              </w:rPr>
              <w:t>
- новые техно-
</w:t>
            </w:r>
            <w:r>
              <w:br/>
            </w:r>
            <w:r>
              <w:rPr>
                <w:rFonts w:ascii="Times New Roman"/>
                <w:b w:val="false"/>
                <w:i w:val="false"/>
                <w:color w:val="000000"/>
                <w:sz w:val="20"/>
              </w:rPr>
              <w:t>
логии в функ-
</w:t>
            </w:r>
            <w:r>
              <w:br/>
            </w:r>
            <w:r>
              <w:rPr>
                <w:rFonts w:ascii="Times New Roman"/>
                <w:b w:val="false"/>
                <w:i w:val="false"/>
                <w:color w:val="000000"/>
                <w:sz w:val="20"/>
              </w:rPr>
              <w:t>
циональной
</w:t>
            </w:r>
            <w:r>
              <w:br/>
            </w:r>
            <w:r>
              <w:rPr>
                <w:rFonts w:ascii="Times New Roman"/>
                <w:b w:val="false"/>
                <w:i w:val="false"/>
                <w:color w:val="000000"/>
                <w:sz w:val="20"/>
              </w:rPr>
              <w:t>
диагностике
</w:t>
            </w:r>
            <w:r>
              <w:br/>
            </w:r>
            <w:r>
              <w:rPr>
                <w:rFonts w:ascii="Times New Roman"/>
                <w:b w:val="false"/>
                <w:i w:val="false"/>
                <w:color w:val="000000"/>
                <w:sz w:val="20"/>
              </w:rPr>
              <w:t>
(элекгронейро-
</w:t>
            </w:r>
            <w:r>
              <w:br/>
            </w:r>
            <w:r>
              <w:rPr>
                <w:rFonts w:ascii="Times New Roman"/>
                <w:b w:val="false"/>
                <w:i w:val="false"/>
                <w:color w:val="000000"/>
                <w:sz w:val="20"/>
              </w:rPr>
              <w:t>
миография).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года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Медицинский
</w:t>
            </w:r>
            <w:r>
              <w:br/>
            </w:r>
            <w:r>
              <w:rPr>
                <w:rFonts w:ascii="Times New Roman"/>
                <w:b w:val="false"/>
                <w:i w:val="false"/>
                <w:color w:val="000000"/>
                <w:sz w:val="20"/>
              </w:rPr>
              <w:t>
центр
</w:t>
            </w:r>
            <w:r>
              <w:br/>
            </w:r>
            <w:r>
              <w:rPr>
                <w:rFonts w:ascii="Times New Roman"/>
                <w:b w:val="false"/>
                <w:i w:val="false"/>
                <w:color w:val="000000"/>
                <w:sz w:val="20"/>
              </w:rPr>
              <w:t>
Управления
</w:t>
            </w:r>
            <w:r>
              <w:br/>
            </w:r>
            <w:r>
              <w:rPr>
                <w:rFonts w:ascii="Times New Roman"/>
                <w:b w:val="false"/>
                <w:i w:val="false"/>
                <w:color w:val="000000"/>
                <w:sz w:val="20"/>
              </w:rPr>
              <w:t>
делами
</w:t>
            </w:r>
            <w:r>
              <w:br/>
            </w:r>
            <w:r>
              <w:rPr>
                <w:rFonts w:ascii="Times New Roman"/>
                <w:b w:val="false"/>
                <w:i w:val="false"/>
                <w:color w:val="000000"/>
                <w:sz w:val="20"/>
              </w:rPr>
              <w:t>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количество врачей, получивших сертификат по переподготовке и специализации в зарубежных ведущих клиниках и научных центрах - 12 единиц.
</w:t>
      </w:r>
      <w:r>
        <w:br/>
      </w:r>
      <w:r>
        <w:rPr>
          <w:rFonts w:ascii="Times New Roman"/>
          <w:b w:val="false"/>
          <w:i w:val="false"/>
          <w:color w:val="000000"/>
          <w:sz w:val="28"/>
        </w:rPr>
        <w:t>
</w:t>
      </w:r>
      <w:r>
        <w:br/>
      </w:r>
      <w:r>
        <w:rPr>
          <w:rFonts w:ascii="Times New Roman"/>
          <w:b w:val="false"/>
          <w:i w:val="false"/>
          <w:color w:val="000000"/>
          <w:sz w:val="28"/>
        </w:rPr>
        <w:t>
Конечный результат: повышение квалификации медицинских работников, позволяющих работать на уровне мировых достижений медицинской науки и практики. Ожидаемое количество медицинских инноваций составит в среднем 15 единиц.
</w:t>
      </w:r>
      <w:r>
        <w:br/>
      </w:r>
      <w:r>
        <w:rPr>
          <w:rFonts w:ascii="Times New Roman"/>
          <w:b w:val="false"/>
          <w:i w:val="false"/>
          <w:color w:val="000000"/>
          <w:sz w:val="28"/>
        </w:rPr>
        <w:t>
</w:t>
      </w:r>
      <w:r>
        <w:br/>
      </w:r>
      <w:r>
        <w:rPr>
          <w:rFonts w:ascii="Times New Roman"/>
          <w:b w:val="false"/>
          <w:i w:val="false"/>
          <w:color w:val="000000"/>
          <w:sz w:val="28"/>
        </w:rPr>
        <w:t>
Финансово-экономический результат: средние затраты на переподготовку и специализацию в зарубежных ведущих клиниках и научных центрах одного врача 661,3 тыс. тенге.
</w:t>
      </w:r>
      <w:r>
        <w:br/>
      </w:r>
      <w:r>
        <w:rPr>
          <w:rFonts w:ascii="Times New Roman"/>
          <w:b w:val="false"/>
          <w:i w:val="false"/>
          <w:color w:val="000000"/>
          <w:sz w:val="28"/>
        </w:rPr>
        <w:t>
</w:t>
      </w:r>
      <w:r>
        <w:br/>
      </w:r>
      <w:r>
        <w:rPr>
          <w:rFonts w:ascii="Times New Roman"/>
          <w:b w:val="false"/>
          <w:i w:val="false"/>
          <w:color w:val="000000"/>
          <w:sz w:val="28"/>
        </w:rPr>
        <w:t>
Своевременность: своевременное выполнение мероприятий в соответствии с заключаемыми договорами.
</w:t>
      </w:r>
      <w:r>
        <w:br/>
      </w:r>
      <w:r>
        <w:rPr>
          <w:rFonts w:ascii="Times New Roman"/>
          <w:b w:val="false"/>
          <w:i w:val="false"/>
          <w:color w:val="000000"/>
          <w:sz w:val="28"/>
        </w:rPr>
        <w:t>
</w:t>
      </w:r>
      <w:r>
        <w:br/>
      </w:r>
      <w:r>
        <w:rPr>
          <w:rFonts w:ascii="Times New Roman"/>
          <w:b w:val="false"/>
          <w:i w:val="false"/>
          <w:color w:val="000000"/>
          <w:sz w:val="28"/>
        </w:rPr>
        <w:t>
Качество: повышение качества медицинского обслуживания прикрепленного контингента, путем повышения профессионального уровня квалификации, практического освоения и внедрения новых медицинских технологий в профилактике, диагностике, лечении и оздоровлении заболеваний работников Медицинского центра. 3,5 % врачей Медицинского центра повысят свой профессиональный уровень за рубежом.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