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4b9a" w14:textId="0fe4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(Агентство Республики Казахстан по регулированию естественных монополий)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регулированию естественных монополий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63,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203 - Агентство Республики Казахстан по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регулирования, контроля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естественной монополии"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923170 тысяч тенге (девятьсот двадцать три миллиона сто семьдесят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июля 1997 года "О языках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1998 года "О естественных монополиях";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1-30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аппарата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февраля 2000 года N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1109 "Вопросы Агентства Республики Казахстан по регулированию естественных монополий";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мая 2005 года N 455 "О Концепции развития тарифной политики в сферах естественных монополий".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достижение баланса интересов потребителей, государства и субъектов государственной и естественной монополии;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контроль и регулирование деятельности субъектов естественной и государственной монополии; осуществление экспертизы проектов законов и иных нормативных правовых актов, касающихся функционирования естественных монополий, вопросов тарифообразования; контроль за порядком оказания платных услуг государственными органами; регулирование и контроль за деятельностью государственных предприятий, осуществляющих свою деятельность в сфере, отнесенной к государственной монополии; ведение государственного регистра субъектов естественных монополий, государственного регистра платных услуг, оказываемых государственными органами; совершенствование методологии расчета и правил установления цен на услуги, монопольно осуществляемые государственными учреждениями; совершенствование методики расчетов тарифов (цен, ставок, сборов) или их предельных уровней в сфере естественной монополии; повышение профессиональной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73"/>
        <w:gridCol w:w="1013"/>
        <w:gridCol w:w="2993"/>
        <w:gridCol w:w="2953"/>
        <w:gridCol w:w="1813"/>
        <w:gridCol w:w="279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мита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единицы.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"Регулятор".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положенности.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менение тари-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оценок,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верок субъек-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и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водимых субъ-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ектом 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полии; расс-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мотрение 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датайств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 иной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имущества.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регулиру-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субъек-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и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недискримина-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расчета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(цен,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сбо-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ров);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раздел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регистра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мита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 единиц.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положенности.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менение 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рифов (цен,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ставок, сбо-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ров).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раздел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регистра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вышению ква-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лификации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четырем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Правовое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техноло-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языку.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оргтехники.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вычислитель-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техники.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досту-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 к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VPDN.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 обс-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луживание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 на 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тивирусные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рудников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технологиям.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не менее 20 экспертных оценок, при рассмотрении заявок на изменение тарифа или тарифной сметы; проведение не менее 32 заключений по финансовой экспертизе и не менее 32 заключений по технической экспертизе деятельности субъектов естественной монополии в целях соблюдения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естественных монополиях"; разработка не менее 9-ти нормативных и нормативных правовых актов, регулирующих деятельность субъектов естественной и государственной монополии; повышение профессионального уровня - 48 человек, из них по: обучению современным методам и технологиям государственного управления - 20 человек, правовому обучению - 10 человек, изучению системы государственных закупок - 10 человек, обучению информационным технологиям - 8 человек, в том числе сотрудников территориальных органов - 38 человек; обучение государственному языку - 47 человек, в том числе сотрудников территориальных органов - 37 человек; повышение материально-технической оснащенности центрального аппарата и территориальных органов; модернизация информационных систем, техники центрального аппарата Агентства и его территориальных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прозрачности формирования тарифов (цен, ставок, сборов) на регулируемые услуги субъектов естественных монополий; обеспечение потребности в повышении профессионального уровня государственных служащих на 13,3 %, в обучении государственному языку государственных служащих на 13,1 %; уровень материально-технического оснащения и обновление информационных систем повысится до 47 %.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содержание одного государственного служащего по центральному аппарату - 1277,48 тыс. тенге. Средние затраты на содержание одного государственного служащего по территориальным органам - 843,68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- 12,72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- 14,78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года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экспертиз деятельности субъектов естественных монополий позволит: выявить искажения в ведении финансовых операций субъектов естественных монополий, которые влияют на размер тарифа, оптимизировать затраты субъектов естественной монополии, учитываемые в тарифах; разработка нормативных и нормативных правовых актов позволит: внедрить инструменты, позволяющие анализировать влияние тарифов субъектов естественных монополий на потребителей и экономику, прогнозировать влияние динамики тарифов на отдельные отрасли и доходы населения; повышение профессионального уровня государственных служащих, согласно требованиям профессиональной государственной службы, в соответствии с современными экономическими условиями; доля государственных служащих, которые смогут вести  делопроизводство на государственном языке после курсов обучения государственному языку составит 13 %; доля государственных служащих, которые будут назначены на вышестоящие должности после прохождения курсов повышения квалификации - 4 %.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203 - Агентство Республики Казахстан по регулированию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"Создание электронной базы данных по мониторингу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монополистов"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104400 тысяч тенге (сто четыре миллиона четыреста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мая 2005 года N 455 "О Концепции развития тарифной политики в сферах естественных монополий".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органов государственного регулирования и контроля в сфере естественных монополий достоверной и оперативной информацией о наличии нарушений, об использовании тарифов, утвержденных уполномоченным органом и исполнении тарифных смет для предотвращения ущемления прав и законных интересов потребителей регулируемых услуг (товаров, работ) субъектов естественных монополий.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и внедрение аналитической базы данных для автоматизированного мониторинга деятельности субъектов естественной монополии, государственных предприятий и государственных органов, оказывающих платные услуги, разработка и развитие программного обеспечения, модернизация и оснащение средствами вычислительного, коммуникационного, сетевого оборудования, лицензионного системного программного обеспечения, операционных систем и приложений к ним, интегрирование информационных систем и обеспечение защиты информации, создание WEB-портала Агентства и его возможность интеграции с WEB-порталом е-правительства.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1013"/>
        <w:gridCol w:w="953"/>
        <w:gridCol w:w="2693"/>
        <w:gridCol w:w="3133"/>
        <w:gridCol w:w="1753"/>
        <w:gridCol w:w="2853"/>
      </w:tblGrid>
      <w:tr>
        <w:trPr>
          <w:trHeight w:val="10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п/п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 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монито-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рингу 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 по 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тию и 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подсистем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мониторингу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монополий".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 и прило-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жений, 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 оптического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вычис-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лительной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ники, перифери-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йного, 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электрообору-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 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для 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рального 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 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его 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лений.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Ввод первичных данных о субъектах естественных и государственных монополий, наполнение базы данных тарифами регулируемых услуг утвержденных уполномоченным органом, анализ динамики тарифов субъектов естественных монополий и их обработка информации с использованием данной базы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данной информационной системы "Электронная база данных по мониторингу деятельности монополистов" позволит оперативно, в режиме off-line, получать 98 % достоверную информацию о субъектах естественной и государственной монополии, отчетов по исполнению тарифной сметы, отчетов финансово-хозяйственной деятельности субъектов, вводимых в электронную базу данных территориальными органами Агентства и самими субъектами естественных монополий.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Данная система приводит к сокращению времени предоставления заявок, обращений, отчетов об исполнении тарифных смет, отчетов о финансово-хозяйственной деятельности субъектов естественных монополий, а также на получение информации (документов) от территориальных органов Агентства и от субъектов естественных монополий от получаса до двух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установленными сроками заключаемых договоров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Обеспечивает 100 % своевременное получение необходимой, оперативной информации от территориальных органов Агентства и от субъектов естественных монополий; обеспечивает 100 % публичность и прозрачность накапливаемых в системе сведений о деятельности монополий и их тарифной политике, проводимых мероприятиях по совершенствованию производства и оказанию услуг, возможность 100 % доступа к этой информации государственных органов и населения.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