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dedf2" w14:textId="e3ded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паспортов республиканских бюджетных программ на 2006 год
(Министерство сельского хозяйства Республики Казахстан)</w:t>
      </w:r>
    </w:p>
    <w:p>
      <w:pPr>
        <w:spacing w:after="0"/>
        <w:ind w:left="0"/>
        <w:jc w:val="both"/>
      </w:pPr>
      <w:r>
        <w:rPr>
          <w:rFonts w:ascii="Times New Roman"/>
          <w:b w:val="false"/>
          <w:i w:val="false"/>
          <w:color w:val="000000"/>
          <w:sz w:val="28"/>
        </w:rPr>
        <w:t>Постановление Правительства Республики Казахстан от 12 декабря 2005 года N 1235 (выписка)</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В соответствии с Бюджетным </w:t>
      </w:r>
      <w:r>
        <w:rPr>
          <w:rFonts w:ascii="Times New Roman"/>
          <w:b w:val="false"/>
          <w:i w:val="false"/>
          <w:color w:val="000000"/>
          <w:sz w:val="28"/>
        </w:rPr>
        <w:t xml:space="preserve">кодексом </w:t>
      </w:r>
      <w:r>
        <w:rPr>
          <w:rFonts w:ascii="Times New Roman"/>
          <w:b w:val="false"/>
          <w:i w:val="false"/>
          <w:color w:val="000000"/>
          <w:sz w:val="28"/>
        </w:rPr>
        <w:t xml:space="preserve">Республики Казахстан от 24 апреля 2004 года Правительство Республики Казахстан  </w:t>
      </w:r>
      <w:r>
        <w:rPr>
          <w:rFonts w:ascii="Times New Roman"/>
          <w:b/>
          <w:i w:val="false"/>
          <w:color w:val="000000"/>
          <w:sz w:val="28"/>
        </w:rPr>
        <w:t xml:space="preserve">ПОСТАНОВЛЯЕТ: </w:t>
      </w:r>
      <w:r>
        <w:br/>
      </w:r>
      <w:r>
        <w:rPr>
          <w:rFonts w:ascii="Times New Roman"/>
          <w:b w:val="false"/>
          <w:i w:val="false"/>
          <w:color w:val="000000"/>
          <w:sz w:val="28"/>
        </w:rPr>
        <w:t xml:space="preserve">
      1. Утвердить паспорта республиканских бюджетных программ на 2006 год: </w:t>
      </w:r>
      <w:r>
        <w:br/>
      </w:r>
      <w:r>
        <w:rPr>
          <w:rFonts w:ascii="Times New Roman"/>
          <w:b w:val="false"/>
          <w:i w:val="false"/>
          <w:color w:val="000000"/>
          <w:sz w:val="28"/>
        </w:rPr>
        <w:t xml:space="preserve">
      Министерства сельского хозяйства Республики Казахстан согласно приложениям  </w:t>
      </w:r>
      <w:r>
        <w:rPr>
          <w:rFonts w:ascii="Times New Roman"/>
          <w:b w:val="false"/>
          <w:i w:val="false"/>
          <w:color w:val="000000"/>
          <w:sz w:val="28"/>
        </w:rPr>
        <w:t>86,</w:t>
      </w:r>
      <w:r>
        <w:rPr>
          <w:rFonts w:ascii="Times New Roman"/>
          <w:b w:val="false"/>
          <w:i w:val="false"/>
          <w:color w:val="000000"/>
          <w:sz w:val="28"/>
        </w:rPr>
        <w:t xml:space="preserve"> 87,</w:t>
      </w:r>
      <w:r>
        <w:rPr>
          <w:rFonts w:ascii="Times New Roman"/>
          <w:b w:val="false"/>
          <w:i w:val="false"/>
          <w:color w:val="000000"/>
          <w:sz w:val="28"/>
        </w:rPr>
        <w:t xml:space="preserve"> 88,</w:t>
      </w:r>
      <w:r>
        <w:rPr>
          <w:rFonts w:ascii="Times New Roman"/>
          <w:b w:val="false"/>
          <w:i w:val="false"/>
          <w:color w:val="000000"/>
          <w:sz w:val="28"/>
        </w:rPr>
        <w:t xml:space="preserve"> 89,</w:t>
      </w:r>
      <w:r>
        <w:rPr>
          <w:rFonts w:ascii="Times New Roman"/>
          <w:b w:val="false"/>
          <w:i w:val="false"/>
          <w:color w:val="000000"/>
          <w:sz w:val="28"/>
        </w:rPr>
        <w:t xml:space="preserve"> 90,</w:t>
      </w:r>
      <w:r>
        <w:rPr>
          <w:rFonts w:ascii="Times New Roman"/>
          <w:b w:val="false"/>
          <w:i w:val="false"/>
          <w:color w:val="000000"/>
          <w:sz w:val="28"/>
        </w:rPr>
        <w:t xml:space="preserve"> 91,</w:t>
      </w:r>
      <w:r>
        <w:rPr>
          <w:rFonts w:ascii="Times New Roman"/>
          <w:b w:val="false"/>
          <w:i w:val="false"/>
          <w:color w:val="000000"/>
          <w:sz w:val="28"/>
        </w:rPr>
        <w:t xml:space="preserve"> 92,</w:t>
      </w:r>
      <w:r>
        <w:rPr>
          <w:rFonts w:ascii="Times New Roman"/>
          <w:b w:val="false"/>
          <w:i w:val="false"/>
          <w:color w:val="000000"/>
          <w:sz w:val="28"/>
        </w:rPr>
        <w:t xml:space="preserve"> 93,</w:t>
      </w:r>
      <w:r>
        <w:rPr>
          <w:rFonts w:ascii="Times New Roman"/>
          <w:b w:val="false"/>
          <w:i w:val="false"/>
          <w:color w:val="000000"/>
          <w:sz w:val="28"/>
        </w:rPr>
        <w:t xml:space="preserve"> 94,</w:t>
      </w:r>
      <w:r>
        <w:rPr>
          <w:rFonts w:ascii="Times New Roman"/>
          <w:b w:val="false"/>
          <w:i w:val="false"/>
          <w:color w:val="000000"/>
          <w:sz w:val="28"/>
        </w:rPr>
        <w:t xml:space="preserve"> 95,</w:t>
      </w:r>
      <w:r>
        <w:rPr>
          <w:rFonts w:ascii="Times New Roman"/>
          <w:b w:val="false"/>
          <w:i w:val="false"/>
          <w:color w:val="000000"/>
          <w:sz w:val="28"/>
        </w:rPr>
        <w:t xml:space="preserve"> 96,</w:t>
      </w:r>
      <w:r>
        <w:rPr>
          <w:rFonts w:ascii="Times New Roman"/>
          <w:b w:val="false"/>
          <w:i w:val="false"/>
          <w:color w:val="000000"/>
          <w:sz w:val="28"/>
        </w:rPr>
        <w:t xml:space="preserve"> 97,</w:t>
      </w:r>
      <w:r>
        <w:rPr>
          <w:rFonts w:ascii="Times New Roman"/>
          <w:b w:val="false"/>
          <w:i w:val="false"/>
          <w:color w:val="000000"/>
          <w:sz w:val="28"/>
        </w:rPr>
        <w:t xml:space="preserve"> 98,</w:t>
      </w:r>
      <w:r>
        <w:rPr>
          <w:rFonts w:ascii="Times New Roman"/>
          <w:b w:val="false"/>
          <w:i w:val="false"/>
          <w:color w:val="000000"/>
          <w:sz w:val="28"/>
        </w:rPr>
        <w:t xml:space="preserve"> 99, </w:t>
      </w:r>
      <w:r>
        <w:rPr>
          <w:rFonts w:ascii="Times New Roman"/>
          <w:b w:val="false"/>
          <w:i w:val="false"/>
          <w:color w:val="000000"/>
          <w:sz w:val="28"/>
        </w:rPr>
        <w:t xml:space="preserve">100, </w:t>
      </w:r>
      <w:r>
        <w:rPr>
          <w:rFonts w:ascii="Times New Roman"/>
          <w:b w:val="false"/>
          <w:i w:val="false"/>
          <w:color w:val="000000"/>
          <w:sz w:val="28"/>
        </w:rPr>
        <w:t>101,</w:t>
      </w:r>
      <w:r>
        <w:rPr>
          <w:rFonts w:ascii="Times New Roman"/>
          <w:b w:val="false"/>
          <w:i w:val="false"/>
          <w:color w:val="000000"/>
          <w:sz w:val="28"/>
        </w:rPr>
        <w:t xml:space="preserve"> 102,</w:t>
      </w:r>
      <w:r>
        <w:rPr>
          <w:rFonts w:ascii="Times New Roman"/>
          <w:b w:val="false"/>
          <w:i w:val="false"/>
          <w:color w:val="000000"/>
          <w:sz w:val="28"/>
        </w:rPr>
        <w:t xml:space="preserve"> 103,</w:t>
      </w:r>
      <w:r>
        <w:rPr>
          <w:rFonts w:ascii="Times New Roman"/>
          <w:b w:val="false"/>
          <w:i w:val="false"/>
          <w:color w:val="000000"/>
          <w:sz w:val="28"/>
        </w:rPr>
        <w:t xml:space="preserve"> 104, </w:t>
      </w:r>
      <w:r>
        <w:br/>
      </w:r>
      <w:r>
        <w:rPr>
          <w:rFonts w:ascii="Times New Roman"/>
          <w:b w:val="false"/>
          <w:i w:val="false"/>
          <w:color w:val="000000"/>
          <w:sz w:val="28"/>
        </w:rPr>
        <w:t>
</w:t>
      </w:r>
      <w:r>
        <w:rPr>
          <w:rFonts w:ascii="Times New Roman"/>
          <w:b w:val="false"/>
          <w:i w:val="false"/>
          <w:color w:val="000000"/>
          <w:sz w:val="28"/>
        </w:rPr>
        <w:t>105,</w:t>
      </w:r>
      <w:r>
        <w:rPr>
          <w:rFonts w:ascii="Times New Roman"/>
          <w:b w:val="false"/>
          <w:i w:val="false"/>
          <w:color w:val="000000"/>
          <w:sz w:val="28"/>
        </w:rPr>
        <w:t xml:space="preserve"> 106,</w:t>
      </w:r>
      <w:r>
        <w:rPr>
          <w:rFonts w:ascii="Times New Roman"/>
          <w:b w:val="false"/>
          <w:i w:val="false"/>
          <w:color w:val="000000"/>
          <w:sz w:val="28"/>
        </w:rPr>
        <w:t xml:space="preserve"> 107,</w:t>
      </w:r>
      <w:r>
        <w:rPr>
          <w:rFonts w:ascii="Times New Roman"/>
          <w:b w:val="false"/>
          <w:i w:val="false"/>
          <w:color w:val="000000"/>
          <w:sz w:val="28"/>
        </w:rPr>
        <w:t xml:space="preserve"> 108,</w:t>
      </w:r>
      <w:r>
        <w:rPr>
          <w:rFonts w:ascii="Times New Roman"/>
          <w:b w:val="false"/>
          <w:i w:val="false"/>
          <w:color w:val="000000"/>
          <w:sz w:val="28"/>
        </w:rPr>
        <w:t xml:space="preserve"> 109,</w:t>
      </w:r>
      <w:r>
        <w:rPr>
          <w:rFonts w:ascii="Times New Roman"/>
          <w:b w:val="false"/>
          <w:i w:val="false"/>
          <w:color w:val="000000"/>
          <w:sz w:val="28"/>
        </w:rPr>
        <w:t xml:space="preserve"> 110,</w:t>
      </w:r>
      <w:r>
        <w:rPr>
          <w:rFonts w:ascii="Times New Roman"/>
          <w:b w:val="false"/>
          <w:i w:val="false"/>
          <w:color w:val="000000"/>
          <w:sz w:val="28"/>
        </w:rPr>
        <w:t xml:space="preserve"> 111,</w:t>
      </w:r>
      <w:r>
        <w:rPr>
          <w:rFonts w:ascii="Times New Roman"/>
          <w:b w:val="false"/>
          <w:i w:val="false"/>
          <w:color w:val="000000"/>
          <w:sz w:val="28"/>
        </w:rPr>
        <w:t xml:space="preserve"> 112,</w:t>
      </w:r>
      <w:r>
        <w:rPr>
          <w:rFonts w:ascii="Times New Roman"/>
          <w:b w:val="false"/>
          <w:i w:val="false"/>
          <w:color w:val="000000"/>
          <w:sz w:val="28"/>
        </w:rPr>
        <w:t xml:space="preserve"> 113,</w:t>
      </w:r>
      <w:r>
        <w:rPr>
          <w:rFonts w:ascii="Times New Roman"/>
          <w:b w:val="false"/>
          <w:i w:val="false"/>
          <w:color w:val="000000"/>
          <w:sz w:val="28"/>
        </w:rPr>
        <w:t xml:space="preserve"> 114,</w:t>
      </w:r>
      <w:r>
        <w:rPr>
          <w:rFonts w:ascii="Times New Roman"/>
          <w:b w:val="false"/>
          <w:i w:val="false"/>
          <w:color w:val="000000"/>
          <w:sz w:val="28"/>
        </w:rPr>
        <w:t xml:space="preserve"> 115,</w:t>
      </w:r>
      <w:r>
        <w:rPr>
          <w:rFonts w:ascii="Times New Roman"/>
          <w:b w:val="false"/>
          <w:i w:val="false"/>
          <w:color w:val="000000"/>
          <w:sz w:val="28"/>
        </w:rPr>
        <w:t xml:space="preserve"> 116,</w:t>
      </w:r>
      <w:r>
        <w:rPr>
          <w:rFonts w:ascii="Times New Roman"/>
          <w:b w:val="false"/>
          <w:i w:val="false"/>
          <w:color w:val="000000"/>
          <w:sz w:val="28"/>
        </w:rPr>
        <w:t xml:space="preserve"> 117,</w:t>
      </w:r>
      <w:r>
        <w:rPr>
          <w:rFonts w:ascii="Times New Roman"/>
          <w:b w:val="false"/>
          <w:i w:val="false"/>
          <w:color w:val="000000"/>
          <w:sz w:val="28"/>
        </w:rPr>
        <w:t xml:space="preserve">  118, </w:t>
      </w:r>
      <w:r>
        <w:rPr>
          <w:rFonts w:ascii="Times New Roman"/>
          <w:b w:val="false"/>
          <w:i w:val="false"/>
          <w:color w:val="000000"/>
          <w:sz w:val="28"/>
        </w:rPr>
        <w:t xml:space="preserve">119, </w:t>
      </w:r>
      <w:r>
        <w:rPr>
          <w:rFonts w:ascii="Times New Roman"/>
          <w:b w:val="false"/>
          <w:i w:val="false"/>
          <w:color w:val="000000"/>
          <w:sz w:val="28"/>
        </w:rPr>
        <w:t>120,</w:t>
      </w:r>
      <w:r>
        <w:rPr>
          <w:rFonts w:ascii="Times New Roman"/>
          <w:b w:val="false"/>
          <w:i w:val="false"/>
          <w:color w:val="000000"/>
          <w:sz w:val="28"/>
        </w:rPr>
        <w:t>  121,</w:t>
      </w:r>
      <w:r>
        <w:rPr>
          <w:rFonts w:ascii="Times New Roman"/>
          <w:b w:val="false"/>
          <w:i w:val="false"/>
          <w:color w:val="000000"/>
          <w:sz w:val="28"/>
        </w:rPr>
        <w:t xml:space="preserve"> 122,</w:t>
      </w:r>
      <w:r>
        <w:rPr>
          <w:rFonts w:ascii="Times New Roman"/>
          <w:b w:val="false"/>
          <w:i w:val="false"/>
          <w:color w:val="000000"/>
          <w:sz w:val="28"/>
        </w:rPr>
        <w:t xml:space="preserve"> 123,</w:t>
      </w:r>
      <w:r>
        <w:rPr>
          <w:rFonts w:ascii="Times New Roman"/>
          <w:b w:val="false"/>
          <w:i w:val="false"/>
          <w:color w:val="000000"/>
          <w:sz w:val="28"/>
        </w:rPr>
        <w:t xml:space="preserve"> 124,</w:t>
      </w:r>
      <w:r>
        <w:rPr>
          <w:rFonts w:ascii="Times New Roman"/>
          <w:b w:val="false"/>
          <w:i w:val="false"/>
          <w:color w:val="000000"/>
          <w:sz w:val="28"/>
        </w:rPr>
        <w:t xml:space="preserve"> 125,</w:t>
      </w:r>
      <w:r>
        <w:rPr>
          <w:rFonts w:ascii="Times New Roman"/>
          <w:b w:val="false"/>
          <w:i w:val="false"/>
          <w:color w:val="000000"/>
          <w:sz w:val="28"/>
        </w:rPr>
        <w:t xml:space="preserve"> 126,</w:t>
      </w:r>
      <w:r>
        <w:rPr>
          <w:rFonts w:ascii="Times New Roman"/>
          <w:b w:val="false"/>
          <w:i w:val="false"/>
          <w:color w:val="000000"/>
          <w:sz w:val="28"/>
        </w:rPr>
        <w:t xml:space="preserve"> 127,</w:t>
      </w:r>
      <w:r>
        <w:rPr>
          <w:rFonts w:ascii="Times New Roman"/>
          <w:b w:val="false"/>
          <w:i w:val="false"/>
          <w:color w:val="000000"/>
          <w:sz w:val="28"/>
        </w:rPr>
        <w:t xml:space="preserve"> 127-1 </w:t>
      </w:r>
      <w:r>
        <w:rPr>
          <w:rFonts w:ascii="Times New Roman"/>
          <w:b w:val="false"/>
          <w:i w:val="false"/>
          <w:color w:val="000000"/>
          <w:sz w:val="28"/>
        </w:rPr>
        <w:t xml:space="preserve">, </w:t>
      </w:r>
      <w:r>
        <w:rPr>
          <w:rFonts w:ascii="Times New Roman"/>
          <w:b w:val="false"/>
          <w:i w:val="false"/>
          <w:color w:val="000000"/>
          <w:sz w:val="28"/>
        </w:rPr>
        <w:t xml:space="preserve">128; </w:t>
      </w:r>
      <w:r>
        <w:br/>
      </w:r>
      <w:r>
        <w:rPr>
          <w:rFonts w:ascii="Times New Roman"/>
          <w:b w:val="false"/>
          <w:i w:val="false"/>
          <w:color w:val="000000"/>
          <w:sz w:val="28"/>
        </w:rPr>
        <w:t xml:space="preserve">
      2. Настоящее постановление вводится в действие с   1 января 2006 года. </w:t>
      </w:r>
    </w:p>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Приложение 86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12 декабря 2005 года N 1235      </w:t>
      </w:r>
    </w:p>
    <w:p>
      <w:pPr>
        <w:spacing w:after="0"/>
        <w:ind w:left="0"/>
        <w:jc w:val="both"/>
      </w:pPr>
      <w:r>
        <w:rPr>
          <w:rFonts w:ascii="Times New Roman"/>
          <w:b w:val="false"/>
          <w:i w:val="false"/>
          <w:color w:val="000000"/>
          <w:sz w:val="28"/>
          <w:u w:val="single"/>
        </w:rPr>
        <w:t xml:space="preserve">212 - Министерство сельского хозяйства Республики Казахстан </w:t>
      </w:r>
      <w:r>
        <w:br/>
      </w: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i w:val="false"/>
          <w:color w:val="000000"/>
          <w:sz w:val="28"/>
        </w:rPr>
        <w:t xml:space="preserve">ПАСПОРТ </w:t>
      </w:r>
      <w:r>
        <w:br/>
      </w:r>
      <w:r>
        <w:rPr>
          <w:rFonts w:ascii="Times New Roman"/>
          <w:b w:val="false"/>
          <w:i w:val="false"/>
          <w:color w:val="000000"/>
          <w:sz w:val="28"/>
        </w:rPr>
        <w:t xml:space="preserve">
республиканской бюджетной программы </w:t>
      </w:r>
      <w:r>
        <w:br/>
      </w:r>
      <w:r>
        <w:rPr>
          <w:rFonts w:ascii="Times New Roman"/>
          <w:b w:val="false"/>
          <w:i w:val="false"/>
          <w:color w:val="000000"/>
          <w:sz w:val="28"/>
        </w:rPr>
        <w:t xml:space="preserve">
001 "Обеспечение деятельности уполномоченного органа </w:t>
      </w:r>
      <w:r>
        <w:br/>
      </w:r>
      <w:r>
        <w:rPr>
          <w:rFonts w:ascii="Times New Roman"/>
          <w:b w:val="false"/>
          <w:i w:val="false"/>
          <w:color w:val="000000"/>
          <w:sz w:val="28"/>
        </w:rPr>
        <w:t xml:space="preserve">
в области агропромышленного комплекса, </w:t>
      </w:r>
      <w:r>
        <w:br/>
      </w:r>
      <w:r>
        <w:rPr>
          <w:rFonts w:ascii="Times New Roman"/>
          <w:b w:val="false"/>
          <w:i w:val="false"/>
          <w:color w:val="000000"/>
          <w:sz w:val="28"/>
        </w:rPr>
        <w:t xml:space="preserve">
лесного и водного хозяйства" </w:t>
      </w:r>
      <w:r>
        <w:br/>
      </w:r>
      <w:r>
        <w:rPr>
          <w:rFonts w:ascii="Times New Roman"/>
          <w:b w:val="false"/>
          <w:i w:val="false"/>
          <w:color w:val="000000"/>
          <w:sz w:val="28"/>
        </w:rPr>
        <w:t xml:space="preserve">
на 2006 год </w:t>
      </w:r>
    </w:p>
    <w:p>
      <w:pPr>
        <w:spacing w:after="0"/>
        <w:ind w:left="0"/>
        <w:jc w:val="both"/>
      </w:pPr>
      <w:r>
        <w:rPr>
          <w:rFonts w:ascii="Times New Roman"/>
          <w:b/>
          <w:i w:val="false"/>
          <w:color w:val="000000"/>
          <w:sz w:val="28"/>
        </w:rPr>
        <w:t xml:space="preserve">       1.  </w:t>
      </w:r>
      <w:r>
        <w:rPr>
          <w:rFonts w:ascii="Times New Roman"/>
          <w:b w:val="false"/>
          <w:i w:val="false"/>
          <w:color w:val="000000"/>
          <w:sz w:val="28"/>
        </w:rPr>
        <w:t xml:space="preserve">Стоимость: 5889291 тысяча тенге (пять миллиардов восемьсот восемьдесят девять миллионов двести девяносто одна тысяча тенге).  </w:t>
      </w:r>
      <w:r>
        <w:rPr>
          <w:rFonts w:ascii="Times New Roman"/>
          <w:b w:val="false"/>
          <w:i/>
          <w:color w:val="800000"/>
          <w:sz w:val="28"/>
        </w:rPr>
        <w:t xml:space="preserve">&lt;*&gt; </w:t>
      </w:r>
      <w:r>
        <w:br/>
      </w:r>
      <w:r>
        <w:rPr>
          <w:rFonts w:ascii="Times New Roman"/>
          <w:b w:val="false"/>
          <w:i w:val="false"/>
          <w:color w:val="000000"/>
          <w:sz w:val="28"/>
        </w:rPr>
        <w:t>
</w:t>
      </w:r>
      <w:r>
        <w:rPr>
          <w:rFonts w:ascii="Times New Roman"/>
          <w:b w:val="false"/>
          <w:i/>
          <w:color w:val="800000"/>
          <w:sz w:val="28"/>
        </w:rPr>
        <w:t xml:space="preserve">      Сноска. Пункт 1 в редакции - постановлением Правительства РК от 31 июля 2006 года N  </w:t>
      </w:r>
      <w:r>
        <w:rPr>
          <w:rFonts w:ascii="Times New Roman"/>
          <w:b w:val="false"/>
          <w:i w:val="false"/>
          <w:color w:val="000000"/>
          <w:sz w:val="28"/>
        </w:rPr>
        <w:t xml:space="preserve">470б </w:t>
      </w:r>
      <w:r>
        <w:rPr>
          <w:rFonts w:ascii="Times New Roman"/>
          <w:b w:val="false"/>
          <w:i/>
          <w:color w:val="800000"/>
          <w:sz w:val="28"/>
        </w:rPr>
        <w:t xml:space="preserve">. </w:t>
      </w:r>
      <w:r>
        <w:br/>
      </w:r>
      <w:r>
        <w:rPr>
          <w:rFonts w:ascii="Times New Roman"/>
          <w:b w:val="false"/>
          <w:i w:val="false"/>
          <w:color w:val="000000"/>
          <w:sz w:val="28"/>
        </w:rPr>
        <w:t>
</w:t>
      </w:r>
      <w:r>
        <w:rPr>
          <w:rFonts w:ascii="Times New Roman"/>
          <w:b/>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  постановление </w:t>
      </w:r>
      <w:r>
        <w:rPr>
          <w:rFonts w:ascii="Times New Roman"/>
          <w:b w:val="false"/>
          <w:i w:val="false"/>
          <w:color w:val="000000"/>
          <w:sz w:val="28"/>
        </w:rPr>
        <w:t xml:space="preserve">Правительства Республики Казахстан от 3 октября 1996 года N 1217 "О служебных телефонах и нормах площадей для размещения аппарата государственных органов";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2 ноября 1998 года N 1118 "О нормативах потребления электроэнергии, тепла на отопление, горячей и холодной воды и других коммунальных услуг по организациям, финансируемым из средств бюджета";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27 мая 1999 года N 663 "Об упорядочении эксплуатации служебных легковых автомобилей для транспортного обслуживания государственных органов Республики Казахстан";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22 сентября 2000 года N 1428 "Об утверждении Правил о служебных командировках в пределах Республики Казахстан работников государственных учреждений, содержащихся за счет средств государственного бюджета, а также депутатов Парламента Республики Казахстан";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6 апреля 2005 года N 310 "Некоторые вопросы Министерства сельского хозяйства Республики Казахстан";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30 октября 2000 года N 1627 "О вопросах формирования информационно-маркетинговой системы Министерства сельского хозяйства Республики Казахстан";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29 декабря 2003 года N 1344 "Об утверждении программы развития рыбного хозяйства Республики Казахстан на 2004-2006 годы". </w:t>
      </w:r>
      <w:r>
        <w:br/>
      </w:r>
      <w:r>
        <w:rPr>
          <w:rFonts w:ascii="Times New Roman"/>
          <w:b w:val="false"/>
          <w:i w:val="false"/>
          <w:color w:val="000000"/>
          <w:sz w:val="28"/>
        </w:rPr>
        <w:t>
</w:t>
      </w:r>
      <w:r>
        <w:rPr>
          <w:rFonts w:ascii="Times New Roman"/>
          <w:b/>
          <w:i w:val="false"/>
          <w:color w:val="000000"/>
          <w:sz w:val="28"/>
        </w:rPr>
        <w:t xml:space="preserve">       3. Источники финансирования бюджетной программы: </w:t>
      </w:r>
      <w:r>
        <w:rPr>
          <w:rFonts w:ascii="Times New Roman"/>
          <w:b w:val="false"/>
          <w:i w:val="false"/>
          <w:color w:val="000000"/>
          <w:sz w:val="28"/>
        </w:rPr>
        <w:t xml:space="preserve">средства республиканского бюджета. </w:t>
      </w:r>
      <w:r>
        <w:br/>
      </w:r>
      <w:r>
        <w:rPr>
          <w:rFonts w:ascii="Times New Roman"/>
          <w:b w:val="false"/>
          <w:i w:val="false"/>
          <w:color w:val="000000"/>
          <w:sz w:val="28"/>
        </w:rPr>
        <w:t>
</w:t>
      </w:r>
      <w:r>
        <w:rPr>
          <w:rFonts w:ascii="Times New Roman"/>
          <w:b/>
          <w:i w:val="false"/>
          <w:color w:val="000000"/>
          <w:sz w:val="28"/>
        </w:rPr>
        <w:t xml:space="preserve">       4. Цель бюджетной программы: </w:t>
      </w:r>
      <w:r>
        <w:rPr>
          <w:rFonts w:ascii="Times New Roman"/>
          <w:b w:val="false"/>
          <w:i w:val="false"/>
          <w:color w:val="000000"/>
          <w:sz w:val="28"/>
        </w:rPr>
        <w:t xml:space="preserve">формирование и реализация аграрной и региональной политики государства, стратегических планов, государственных и иных программ и проектов в области сельского, рыбного и водного хозяйства, охраны воспроизводства и использования растительного и животного мира, особо охраняемых природных территорий и вопросов развития сельских территорий, земледелия, семеноводства и регулирования рынка зерна, защиты и карантина растений, ветеринарии, обрабатывающей промышленности в части производства пищевых продуктов, включая напитки (кроме алкогольной продукции и этилового спирта), кожи (дубление и отделка), хлопка-волокна и переработки шерсти, сельскохозяйственного машиностроения (кроме крупного), технического оснащения агропромышленного комплекса, животноводства, мелиорации, ирригации и дренажа, сельскохозяйственной науки. </w:t>
      </w:r>
      <w:r>
        <w:br/>
      </w:r>
      <w:r>
        <w:rPr>
          <w:rFonts w:ascii="Times New Roman"/>
          <w:b w:val="false"/>
          <w:i w:val="false"/>
          <w:color w:val="000000"/>
          <w:sz w:val="28"/>
        </w:rPr>
        <w:t>
</w:t>
      </w:r>
      <w:r>
        <w:rPr>
          <w:rFonts w:ascii="Times New Roman"/>
          <w:b/>
          <w:i w:val="false"/>
          <w:color w:val="000000"/>
          <w:sz w:val="28"/>
        </w:rPr>
        <w:t xml:space="preserve">       5. Задачи бюджетной программы: </w:t>
      </w:r>
      <w:r>
        <w:rPr>
          <w:rFonts w:ascii="Times New Roman"/>
          <w:b w:val="false"/>
          <w:i w:val="false"/>
          <w:color w:val="000000"/>
          <w:sz w:val="28"/>
        </w:rPr>
        <w:t xml:space="preserve">разработка, утверждение и согласование в порядке, установленном законодательством Республики Казахстан нормативных правовых актов, нормативных и методических документов, форм документации по вопросам регулируемой сферы; организация повышения квалификации сотрудников министерства; формирование основ создания конкурентоспособного сельскохозяйственного товаропроизводства; обеспечение продовольственной безопасности и мобилизационной готовности Республики Казахстан; обеспечение государственного контроля, надзора и управления в регулируемой сфере; информационно-консультационное обеспечение агропромышленного комплекса. </w:t>
      </w:r>
      <w:r>
        <w:br/>
      </w:r>
      <w:r>
        <w:rPr>
          <w:rFonts w:ascii="Times New Roman"/>
          <w:b w:val="false"/>
          <w:i w:val="false"/>
          <w:color w:val="000000"/>
          <w:sz w:val="28"/>
        </w:rPr>
        <w:t>
</w:t>
      </w:r>
      <w:r>
        <w:rPr>
          <w:rFonts w:ascii="Times New Roman"/>
          <w:b/>
          <w:i w:val="false"/>
          <w:color w:val="000000"/>
          <w:sz w:val="28"/>
        </w:rPr>
        <w:t xml:space="preserve">       6. </w:t>
      </w:r>
      <w:r>
        <w:rPr>
          <w:rFonts w:ascii="Times New Roman"/>
          <w:b/>
          <w:i w:val="false"/>
          <w:color w:val="000000"/>
          <w:sz w:val="28"/>
        </w:rPr>
        <w:t xml:space="preserve">  План мероприятий по реализации бюджетной программы: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1173"/>
        <w:gridCol w:w="1153"/>
        <w:gridCol w:w="2553"/>
        <w:gridCol w:w="3233"/>
        <w:gridCol w:w="1573"/>
        <w:gridCol w:w="2773"/>
      </w:tblGrid>
      <w:tr>
        <w:trPr>
          <w:trHeight w:val="9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про- </w:t>
            </w:r>
            <w:r>
              <w:br/>
            </w:r>
            <w:r>
              <w:rPr>
                <w:rFonts w:ascii="Times New Roman"/>
                <w:b w:val="false"/>
                <w:i w:val="false"/>
                <w:color w:val="000000"/>
                <w:sz w:val="20"/>
              </w:rPr>
              <w:t xml:space="preserve">
грам- </w:t>
            </w:r>
            <w:r>
              <w:br/>
            </w:r>
            <w:r>
              <w:rPr>
                <w:rFonts w:ascii="Times New Roman"/>
                <w:b w:val="false"/>
                <w:i w:val="false"/>
                <w:color w:val="000000"/>
                <w:sz w:val="20"/>
              </w:rPr>
              <w:t xml:space="preserve">
мы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под- </w:t>
            </w:r>
            <w:r>
              <w:br/>
            </w:r>
            <w:r>
              <w:rPr>
                <w:rFonts w:ascii="Times New Roman"/>
                <w:b w:val="false"/>
                <w:i w:val="false"/>
                <w:color w:val="000000"/>
                <w:sz w:val="20"/>
              </w:rPr>
              <w:t xml:space="preserve">
про- </w:t>
            </w:r>
            <w:r>
              <w:br/>
            </w:r>
            <w:r>
              <w:rPr>
                <w:rFonts w:ascii="Times New Roman"/>
                <w:b w:val="false"/>
                <w:i w:val="false"/>
                <w:color w:val="000000"/>
                <w:sz w:val="20"/>
              </w:rPr>
              <w:t xml:space="preserve">
гра- </w:t>
            </w:r>
            <w:r>
              <w:br/>
            </w:r>
            <w:r>
              <w:rPr>
                <w:rFonts w:ascii="Times New Roman"/>
                <w:b w:val="false"/>
                <w:i w:val="false"/>
                <w:color w:val="000000"/>
                <w:sz w:val="20"/>
              </w:rPr>
              <w:t xml:space="preserve">
ммы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программы </w:t>
            </w:r>
            <w:r>
              <w:br/>
            </w:r>
            <w:r>
              <w:rPr>
                <w:rFonts w:ascii="Times New Roman"/>
                <w:b w:val="false"/>
                <w:i w:val="false"/>
                <w:color w:val="000000"/>
                <w:sz w:val="20"/>
              </w:rPr>
              <w:t xml:space="preserve">
(под- </w:t>
            </w:r>
            <w:r>
              <w:br/>
            </w:r>
            <w:r>
              <w:rPr>
                <w:rFonts w:ascii="Times New Roman"/>
                <w:b w:val="false"/>
                <w:i w:val="false"/>
                <w:color w:val="000000"/>
                <w:sz w:val="20"/>
              </w:rPr>
              <w:t xml:space="preserve">
программы)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Мероприятия по реализации </w:t>
            </w:r>
            <w:r>
              <w:br/>
            </w:r>
            <w:r>
              <w:rPr>
                <w:rFonts w:ascii="Times New Roman"/>
                <w:b w:val="false"/>
                <w:i w:val="false"/>
                <w:color w:val="000000"/>
                <w:sz w:val="20"/>
              </w:rPr>
              <w:t xml:space="preserve">
программы (подпрограмм)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Сроки реали- </w:t>
            </w:r>
            <w:r>
              <w:br/>
            </w:r>
            <w:r>
              <w:rPr>
                <w:rFonts w:ascii="Times New Roman"/>
                <w:b w:val="false"/>
                <w:i w:val="false"/>
                <w:color w:val="000000"/>
                <w:sz w:val="20"/>
              </w:rPr>
              <w:t xml:space="preserve">
зации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Ответственные </w:t>
            </w:r>
            <w:r>
              <w:br/>
            </w:r>
            <w:r>
              <w:rPr>
                <w:rFonts w:ascii="Times New Roman"/>
                <w:b w:val="false"/>
                <w:i w:val="false"/>
                <w:color w:val="000000"/>
                <w:sz w:val="20"/>
              </w:rPr>
              <w:t xml:space="preserve">
исполнители </w:t>
            </w:r>
          </w:p>
        </w:tc>
      </w:tr>
      <w:tr>
        <w:trPr>
          <w:trHeight w:val="9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 </w:t>
            </w:r>
          </w:p>
        </w:tc>
      </w:tr>
      <w:tr>
        <w:trPr>
          <w:trHeight w:val="9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Обеспечение деятельности </w:t>
            </w:r>
            <w:r>
              <w:br/>
            </w:r>
            <w:r>
              <w:rPr>
                <w:rFonts w:ascii="Times New Roman"/>
                <w:b w:val="false"/>
                <w:i w:val="false"/>
                <w:color w:val="000000"/>
                <w:sz w:val="20"/>
              </w:rPr>
              <w:t xml:space="preserve">
уполномочен- </w:t>
            </w:r>
            <w:r>
              <w:br/>
            </w:r>
            <w:r>
              <w:rPr>
                <w:rFonts w:ascii="Times New Roman"/>
                <w:b w:val="false"/>
                <w:i w:val="false"/>
                <w:color w:val="000000"/>
                <w:sz w:val="20"/>
              </w:rPr>
              <w:t xml:space="preserve">
ного органа </w:t>
            </w:r>
            <w:r>
              <w:br/>
            </w:r>
            <w:r>
              <w:rPr>
                <w:rFonts w:ascii="Times New Roman"/>
                <w:b w:val="false"/>
                <w:i w:val="false"/>
                <w:color w:val="000000"/>
                <w:sz w:val="20"/>
              </w:rPr>
              <w:t xml:space="preserve">
в области агропромыш- </w:t>
            </w:r>
            <w:r>
              <w:br/>
            </w:r>
            <w:r>
              <w:rPr>
                <w:rFonts w:ascii="Times New Roman"/>
                <w:b w:val="false"/>
                <w:i w:val="false"/>
                <w:color w:val="000000"/>
                <w:sz w:val="20"/>
              </w:rPr>
              <w:t xml:space="preserve">
ленного </w:t>
            </w:r>
            <w:r>
              <w:br/>
            </w:r>
            <w:r>
              <w:rPr>
                <w:rFonts w:ascii="Times New Roman"/>
                <w:b w:val="false"/>
                <w:i w:val="false"/>
                <w:color w:val="000000"/>
                <w:sz w:val="20"/>
              </w:rPr>
              <w:t xml:space="preserve">
комплекса, </w:t>
            </w:r>
            <w:r>
              <w:br/>
            </w:r>
            <w:r>
              <w:rPr>
                <w:rFonts w:ascii="Times New Roman"/>
                <w:b w:val="false"/>
                <w:i w:val="false"/>
                <w:color w:val="000000"/>
                <w:sz w:val="20"/>
              </w:rPr>
              <w:t xml:space="preserve">
лесного и </w:t>
            </w:r>
            <w:r>
              <w:br/>
            </w:r>
            <w:r>
              <w:rPr>
                <w:rFonts w:ascii="Times New Roman"/>
                <w:b w:val="false"/>
                <w:i w:val="false"/>
                <w:color w:val="000000"/>
                <w:sz w:val="20"/>
              </w:rPr>
              <w:t xml:space="preserve">
водного </w:t>
            </w:r>
            <w:r>
              <w:br/>
            </w:r>
            <w:r>
              <w:rPr>
                <w:rFonts w:ascii="Times New Roman"/>
                <w:b w:val="false"/>
                <w:i w:val="false"/>
                <w:color w:val="000000"/>
                <w:sz w:val="20"/>
              </w:rPr>
              <w:t xml:space="preserve">
хозяйства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28035"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Аппарат центрального органа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Содержание и обеспечение </w:t>
            </w:r>
            <w:r>
              <w:br/>
            </w:r>
            <w:r>
              <w:rPr>
                <w:rFonts w:ascii="Times New Roman"/>
                <w:b w:val="false"/>
                <w:i w:val="false"/>
                <w:color w:val="000000"/>
                <w:sz w:val="20"/>
              </w:rPr>
              <w:t xml:space="preserve">
деятельности центрального </w:t>
            </w:r>
            <w:r>
              <w:br/>
            </w:r>
            <w:r>
              <w:rPr>
                <w:rFonts w:ascii="Times New Roman"/>
                <w:b w:val="false"/>
                <w:i w:val="false"/>
                <w:color w:val="000000"/>
                <w:sz w:val="20"/>
              </w:rPr>
              <w:t xml:space="preserve">
аппарата Министерства сельского </w:t>
            </w:r>
            <w:r>
              <w:br/>
            </w:r>
            <w:r>
              <w:rPr>
                <w:rFonts w:ascii="Times New Roman"/>
                <w:b w:val="false"/>
                <w:i w:val="false"/>
                <w:color w:val="000000"/>
                <w:sz w:val="20"/>
              </w:rPr>
              <w:t xml:space="preserve">
хозяйства Республики Казахстан </w:t>
            </w:r>
            <w:r>
              <w:br/>
            </w:r>
            <w:r>
              <w:rPr>
                <w:rFonts w:ascii="Times New Roman"/>
                <w:b w:val="false"/>
                <w:i w:val="false"/>
                <w:color w:val="000000"/>
                <w:sz w:val="20"/>
              </w:rPr>
              <w:t xml:space="preserve">
согласно утвержденного лимита штатной численности - 400 единиц; </w:t>
            </w:r>
            <w:r>
              <w:br/>
            </w:r>
            <w:r>
              <w:rPr>
                <w:rFonts w:ascii="Times New Roman"/>
                <w:b w:val="false"/>
                <w:i w:val="false"/>
                <w:color w:val="000000"/>
                <w:sz w:val="20"/>
              </w:rPr>
              <w:t xml:space="preserve">
срок реализации: январь-декабрь. </w:t>
            </w:r>
            <w:r>
              <w:br/>
            </w:r>
            <w:r>
              <w:rPr>
                <w:rFonts w:ascii="Times New Roman"/>
                <w:b w:val="false"/>
                <w:i w:val="false"/>
                <w:color w:val="000000"/>
                <w:sz w:val="20"/>
              </w:rPr>
              <w:t xml:space="preserve">
Проведение конкурсов по закупу товаров, </w:t>
            </w:r>
            <w:r>
              <w:br/>
            </w:r>
            <w:r>
              <w:rPr>
                <w:rFonts w:ascii="Times New Roman"/>
                <w:b w:val="false"/>
                <w:i w:val="false"/>
                <w:color w:val="000000"/>
                <w:sz w:val="20"/>
              </w:rPr>
              <w:t xml:space="preserve">
работ и услуг; </w:t>
            </w:r>
            <w:r>
              <w:br/>
            </w:r>
            <w:r>
              <w:rPr>
                <w:rFonts w:ascii="Times New Roman"/>
                <w:b w:val="false"/>
                <w:i w:val="false"/>
                <w:color w:val="000000"/>
                <w:sz w:val="20"/>
              </w:rPr>
              <w:t xml:space="preserve">
срок реализации: январь-декабрь. </w:t>
            </w:r>
            <w:r>
              <w:br/>
            </w:r>
            <w:r>
              <w:rPr>
                <w:rFonts w:ascii="Times New Roman"/>
                <w:b w:val="false"/>
                <w:i w:val="false"/>
                <w:color w:val="000000"/>
                <w:sz w:val="20"/>
              </w:rPr>
              <w:t xml:space="preserve">
Заключение договоров и оплата услуг по: </w:t>
            </w:r>
            <w:r>
              <w:br/>
            </w:r>
            <w:r>
              <w:rPr>
                <w:rFonts w:ascii="Times New Roman"/>
                <w:b w:val="false"/>
                <w:i w:val="false"/>
                <w:color w:val="000000"/>
                <w:sz w:val="20"/>
              </w:rPr>
              <w:t xml:space="preserve">
аренде автотранспорта для транспорт- </w:t>
            </w:r>
            <w:r>
              <w:br/>
            </w:r>
            <w:r>
              <w:rPr>
                <w:rFonts w:ascii="Times New Roman"/>
                <w:b w:val="false"/>
                <w:i w:val="false"/>
                <w:color w:val="000000"/>
                <w:sz w:val="20"/>
              </w:rPr>
              <w:t xml:space="preserve">
ного обслужи- </w:t>
            </w:r>
            <w:r>
              <w:br/>
            </w:r>
            <w:r>
              <w:rPr>
                <w:rFonts w:ascii="Times New Roman"/>
                <w:b w:val="false"/>
                <w:i w:val="false"/>
                <w:color w:val="000000"/>
                <w:sz w:val="20"/>
              </w:rPr>
              <w:t xml:space="preserve">
вания руководя- </w:t>
            </w:r>
            <w:r>
              <w:br/>
            </w:r>
            <w:r>
              <w:rPr>
                <w:rFonts w:ascii="Times New Roman"/>
                <w:b w:val="false"/>
                <w:i w:val="false"/>
                <w:color w:val="000000"/>
                <w:sz w:val="20"/>
              </w:rPr>
              <w:t xml:space="preserve">
щего состава </w:t>
            </w:r>
            <w:r>
              <w:br/>
            </w:r>
            <w:r>
              <w:rPr>
                <w:rFonts w:ascii="Times New Roman"/>
                <w:b w:val="false"/>
                <w:i w:val="false"/>
                <w:color w:val="000000"/>
                <w:sz w:val="20"/>
              </w:rPr>
              <w:t xml:space="preserve">
министерства, услугам связи, </w:t>
            </w:r>
            <w:r>
              <w:br/>
            </w:r>
            <w:r>
              <w:rPr>
                <w:rFonts w:ascii="Times New Roman"/>
                <w:b w:val="false"/>
                <w:i w:val="false"/>
                <w:color w:val="000000"/>
                <w:sz w:val="20"/>
              </w:rPr>
              <w:t xml:space="preserve">
энерго- </w:t>
            </w:r>
            <w:r>
              <w:br/>
            </w:r>
            <w:r>
              <w:rPr>
                <w:rFonts w:ascii="Times New Roman"/>
                <w:b w:val="false"/>
                <w:i w:val="false"/>
                <w:color w:val="000000"/>
                <w:sz w:val="20"/>
              </w:rPr>
              <w:t xml:space="preserve">
снабжению, отоплению, </w:t>
            </w:r>
            <w:r>
              <w:br/>
            </w:r>
            <w:r>
              <w:rPr>
                <w:rFonts w:ascii="Times New Roman"/>
                <w:b w:val="false"/>
                <w:i w:val="false"/>
                <w:color w:val="000000"/>
                <w:sz w:val="20"/>
              </w:rPr>
              <w:t xml:space="preserve">
приобретению прочих товаров, </w:t>
            </w:r>
            <w:r>
              <w:br/>
            </w:r>
            <w:r>
              <w:rPr>
                <w:rFonts w:ascii="Times New Roman"/>
                <w:b w:val="false"/>
                <w:i w:val="false"/>
                <w:color w:val="000000"/>
                <w:sz w:val="20"/>
              </w:rPr>
              <w:t xml:space="preserve">
содержанию и обслуживанию </w:t>
            </w:r>
            <w:r>
              <w:br/>
            </w:r>
            <w:r>
              <w:rPr>
                <w:rFonts w:ascii="Times New Roman"/>
                <w:b w:val="false"/>
                <w:i w:val="false"/>
                <w:color w:val="000000"/>
                <w:sz w:val="20"/>
              </w:rPr>
              <w:t xml:space="preserve">
административ- </w:t>
            </w:r>
            <w:r>
              <w:br/>
            </w:r>
            <w:r>
              <w:rPr>
                <w:rFonts w:ascii="Times New Roman"/>
                <w:b w:val="false"/>
                <w:i w:val="false"/>
                <w:color w:val="000000"/>
                <w:sz w:val="20"/>
              </w:rPr>
              <w:t xml:space="preserve">
ного здания, </w:t>
            </w:r>
            <w:r>
              <w:br/>
            </w:r>
            <w:r>
              <w:rPr>
                <w:rFonts w:ascii="Times New Roman"/>
                <w:b w:val="false"/>
                <w:i w:val="false"/>
                <w:color w:val="000000"/>
                <w:sz w:val="20"/>
              </w:rPr>
              <w:t xml:space="preserve">
автотранспорт- </w:t>
            </w:r>
            <w:r>
              <w:br/>
            </w:r>
            <w:r>
              <w:rPr>
                <w:rFonts w:ascii="Times New Roman"/>
                <w:b w:val="false"/>
                <w:i w:val="false"/>
                <w:color w:val="000000"/>
                <w:sz w:val="20"/>
              </w:rPr>
              <w:t xml:space="preserve">
ных средств, по </w:t>
            </w:r>
            <w:r>
              <w:br/>
            </w:r>
            <w:r>
              <w:rPr>
                <w:rFonts w:ascii="Times New Roman"/>
                <w:b w:val="false"/>
                <w:i w:val="false"/>
                <w:color w:val="000000"/>
                <w:sz w:val="20"/>
              </w:rPr>
              <w:t xml:space="preserve">
изготовлению бланочной </w:t>
            </w:r>
            <w:r>
              <w:br/>
            </w:r>
            <w:r>
              <w:rPr>
                <w:rFonts w:ascii="Times New Roman"/>
                <w:b w:val="false"/>
                <w:i w:val="false"/>
                <w:color w:val="000000"/>
                <w:sz w:val="20"/>
              </w:rPr>
              <w:t xml:space="preserve">
продукции для центрального </w:t>
            </w:r>
            <w:r>
              <w:br/>
            </w:r>
            <w:r>
              <w:rPr>
                <w:rFonts w:ascii="Times New Roman"/>
                <w:b w:val="false"/>
                <w:i w:val="false"/>
                <w:color w:val="000000"/>
                <w:sz w:val="20"/>
              </w:rPr>
              <w:t xml:space="preserve">
аппарата, департаментов, </w:t>
            </w:r>
            <w:r>
              <w:br/>
            </w:r>
            <w:r>
              <w:rPr>
                <w:rFonts w:ascii="Times New Roman"/>
                <w:b w:val="false"/>
                <w:i w:val="false"/>
                <w:color w:val="000000"/>
                <w:sz w:val="20"/>
              </w:rPr>
              <w:t xml:space="preserve">
комитетов рыбного, лесного и </w:t>
            </w:r>
            <w:r>
              <w:br/>
            </w:r>
            <w:r>
              <w:rPr>
                <w:rFonts w:ascii="Times New Roman"/>
                <w:b w:val="false"/>
                <w:i w:val="false"/>
                <w:color w:val="000000"/>
                <w:sz w:val="20"/>
              </w:rPr>
              <w:t xml:space="preserve">
охотничьего, водного хозяйства; </w:t>
            </w:r>
            <w:r>
              <w:br/>
            </w:r>
            <w:r>
              <w:rPr>
                <w:rFonts w:ascii="Times New Roman"/>
                <w:b w:val="false"/>
                <w:i w:val="false"/>
                <w:color w:val="000000"/>
                <w:sz w:val="20"/>
              </w:rPr>
              <w:t xml:space="preserve">
срок реализации: январь-декабрь.Разработка нормативно- </w:t>
            </w:r>
            <w:r>
              <w:br/>
            </w:r>
            <w:r>
              <w:rPr>
                <w:rFonts w:ascii="Times New Roman"/>
                <w:b w:val="false"/>
                <w:i w:val="false"/>
                <w:color w:val="000000"/>
                <w:sz w:val="20"/>
              </w:rPr>
              <w:t xml:space="preserve">
правовых актов в области ветеринарии. </w:t>
            </w:r>
            <w:r>
              <w:br/>
            </w:r>
            <w:r>
              <w:rPr>
                <w:rFonts w:ascii="Times New Roman"/>
                <w:b w:val="false"/>
                <w:i w:val="false"/>
                <w:color w:val="000000"/>
                <w:sz w:val="20"/>
              </w:rPr>
              <w:t xml:space="preserve">
Проведение эпизоотического </w:t>
            </w:r>
            <w:r>
              <w:br/>
            </w:r>
            <w:r>
              <w:rPr>
                <w:rFonts w:ascii="Times New Roman"/>
                <w:b w:val="false"/>
                <w:i w:val="false"/>
                <w:color w:val="000000"/>
                <w:sz w:val="20"/>
              </w:rPr>
              <w:t xml:space="preserve">
мониторинга, диагностики и </w:t>
            </w:r>
            <w:r>
              <w:br/>
            </w:r>
            <w:r>
              <w:rPr>
                <w:rFonts w:ascii="Times New Roman"/>
                <w:b w:val="false"/>
                <w:i w:val="false"/>
                <w:color w:val="000000"/>
                <w:sz w:val="20"/>
              </w:rPr>
              <w:t xml:space="preserve">
организация ветеринарных </w:t>
            </w:r>
            <w:r>
              <w:br/>
            </w:r>
            <w:r>
              <w:rPr>
                <w:rFonts w:ascii="Times New Roman"/>
                <w:b w:val="false"/>
                <w:i w:val="false"/>
                <w:color w:val="000000"/>
                <w:sz w:val="20"/>
              </w:rPr>
              <w:t xml:space="preserve">
мероприятий; </w:t>
            </w:r>
            <w:r>
              <w:br/>
            </w:r>
            <w:r>
              <w:rPr>
                <w:rFonts w:ascii="Times New Roman"/>
                <w:b w:val="false"/>
                <w:i w:val="false"/>
                <w:color w:val="000000"/>
                <w:sz w:val="20"/>
              </w:rPr>
              <w:t xml:space="preserve">
срок     реализации:     январь-декабрь. </w:t>
            </w:r>
            <w:r>
              <w:br/>
            </w:r>
            <w:r>
              <w:rPr>
                <w:rFonts w:ascii="Times New Roman"/>
                <w:b w:val="false"/>
                <w:i w:val="false"/>
                <w:color w:val="000000"/>
                <w:sz w:val="20"/>
              </w:rPr>
              <w:t xml:space="preserve">
Выдача импортных карантинных </w:t>
            </w:r>
            <w:r>
              <w:br/>
            </w:r>
            <w:r>
              <w:rPr>
                <w:rFonts w:ascii="Times New Roman"/>
                <w:b w:val="false"/>
                <w:i w:val="false"/>
                <w:color w:val="000000"/>
                <w:sz w:val="20"/>
              </w:rPr>
              <w:t xml:space="preserve">
разрешений на подкарантинную </w:t>
            </w:r>
            <w:r>
              <w:br/>
            </w:r>
            <w:r>
              <w:rPr>
                <w:rFonts w:ascii="Times New Roman"/>
                <w:b w:val="false"/>
                <w:i w:val="false"/>
                <w:color w:val="000000"/>
                <w:sz w:val="20"/>
              </w:rPr>
              <w:t xml:space="preserve">
продукцию; </w:t>
            </w:r>
            <w:r>
              <w:br/>
            </w:r>
            <w:r>
              <w:rPr>
                <w:rFonts w:ascii="Times New Roman"/>
                <w:b w:val="false"/>
                <w:i w:val="false"/>
                <w:color w:val="000000"/>
                <w:sz w:val="20"/>
              </w:rPr>
              <w:t xml:space="preserve">
Проведение мониторинга и </w:t>
            </w:r>
            <w:r>
              <w:br/>
            </w:r>
            <w:r>
              <w:rPr>
                <w:rFonts w:ascii="Times New Roman"/>
                <w:b w:val="false"/>
                <w:i w:val="false"/>
                <w:color w:val="000000"/>
                <w:sz w:val="20"/>
              </w:rPr>
              <w:t xml:space="preserve">
контроль в области карантина и </w:t>
            </w:r>
            <w:r>
              <w:br/>
            </w:r>
            <w:r>
              <w:rPr>
                <w:rFonts w:ascii="Times New Roman"/>
                <w:b w:val="false"/>
                <w:i w:val="false"/>
                <w:color w:val="000000"/>
                <w:sz w:val="20"/>
              </w:rPr>
              <w:t xml:space="preserve">
защиты растений; </w:t>
            </w:r>
            <w:r>
              <w:br/>
            </w:r>
            <w:r>
              <w:rPr>
                <w:rFonts w:ascii="Times New Roman"/>
                <w:b w:val="false"/>
                <w:i w:val="false"/>
                <w:color w:val="000000"/>
                <w:sz w:val="20"/>
              </w:rPr>
              <w:t xml:space="preserve">
срок реализации: январь-декабрь.Посещение в порядке, </w:t>
            </w:r>
            <w:r>
              <w:br/>
            </w:r>
            <w:r>
              <w:rPr>
                <w:rFonts w:ascii="Times New Roman"/>
                <w:b w:val="false"/>
                <w:i w:val="false"/>
                <w:color w:val="000000"/>
                <w:sz w:val="20"/>
              </w:rPr>
              <w:t xml:space="preserve">
установленном </w:t>
            </w:r>
            <w:r>
              <w:br/>
            </w:r>
            <w:r>
              <w:rPr>
                <w:rFonts w:ascii="Times New Roman"/>
                <w:b w:val="false"/>
                <w:i w:val="false"/>
                <w:color w:val="000000"/>
                <w:sz w:val="20"/>
              </w:rPr>
              <w:t xml:space="preserve">
законо- </w:t>
            </w:r>
            <w:r>
              <w:br/>
            </w:r>
            <w:r>
              <w:rPr>
                <w:rFonts w:ascii="Times New Roman"/>
                <w:b w:val="false"/>
                <w:i w:val="false"/>
                <w:color w:val="000000"/>
                <w:sz w:val="20"/>
              </w:rPr>
              <w:t xml:space="preserve">
дательством Республики </w:t>
            </w:r>
            <w:r>
              <w:br/>
            </w:r>
            <w:r>
              <w:rPr>
                <w:rFonts w:ascii="Times New Roman"/>
                <w:b w:val="false"/>
                <w:i w:val="false"/>
                <w:color w:val="000000"/>
                <w:sz w:val="20"/>
              </w:rPr>
              <w:t xml:space="preserve">
Казахстан, объектов контроля с </w:t>
            </w:r>
            <w:r>
              <w:br/>
            </w:r>
            <w:r>
              <w:rPr>
                <w:rFonts w:ascii="Times New Roman"/>
                <w:b w:val="false"/>
                <w:i w:val="false"/>
                <w:color w:val="000000"/>
                <w:sz w:val="20"/>
              </w:rPr>
              <w:t xml:space="preserve">
целью проверки соблюдения ими </w:t>
            </w:r>
            <w:r>
              <w:br/>
            </w:r>
            <w:r>
              <w:rPr>
                <w:rFonts w:ascii="Times New Roman"/>
                <w:b w:val="false"/>
                <w:i w:val="false"/>
                <w:color w:val="000000"/>
                <w:sz w:val="20"/>
              </w:rPr>
              <w:t xml:space="preserve">
законо- </w:t>
            </w:r>
            <w:r>
              <w:br/>
            </w:r>
            <w:r>
              <w:rPr>
                <w:rFonts w:ascii="Times New Roman"/>
                <w:b w:val="false"/>
                <w:i w:val="false"/>
                <w:color w:val="000000"/>
                <w:sz w:val="20"/>
              </w:rPr>
              <w:t xml:space="preserve">
дательства Республики </w:t>
            </w:r>
            <w:r>
              <w:br/>
            </w:r>
            <w:r>
              <w:rPr>
                <w:rFonts w:ascii="Times New Roman"/>
                <w:b w:val="false"/>
                <w:i w:val="false"/>
                <w:color w:val="000000"/>
                <w:sz w:val="20"/>
              </w:rPr>
              <w:t xml:space="preserve">
Казахстан по вопросам </w:t>
            </w:r>
            <w:r>
              <w:br/>
            </w:r>
            <w:r>
              <w:rPr>
                <w:rFonts w:ascii="Times New Roman"/>
                <w:b w:val="false"/>
                <w:i w:val="false"/>
                <w:color w:val="000000"/>
                <w:sz w:val="20"/>
              </w:rPr>
              <w:t xml:space="preserve">
регулируемой </w:t>
            </w:r>
            <w:r>
              <w:br/>
            </w:r>
            <w:r>
              <w:rPr>
                <w:rFonts w:ascii="Times New Roman"/>
                <w:b w:val="false"/>
                <w:i w:val="false"/>
                <w:color w:val="000000"/>
                <w:sz w:val="20"/>
              </w:rPr>
              <w:t xml:space="preserve">
сферы; </w:t>
            </w:r>
            <w:r>
              <w:br/>
            </w:r>
            <w:r>
              <w:rPr>
                <w:rFonts w:ascii="Times New Roman"/>
                <w:b w:val="false"/>
                <w:i w:val="false"/>
                <w:color w:val="000000"/>
                <w:sz w:val="20"/>
              </w:rPr>
              <w:t xml:space="preserve">
срок </w:t>
            </w:r>
            <w:r>
              <w:br/>
            </w:r>
            <w:r>
              <w:rPr>
                <w:rFonts w:ascii="Times New Roman"/>
                <w:b w:val="false"/>
                <w:i w:val="false"/>
                <w:color w:val="000000"/>
                <w:sz w:val="20"/>
              </w:rPr>
              <w:t xml:space="preserve">
реализации: </w:t>
            </w:r>
            <w:r>
              <w:br/>
            </w:r>
            <w:r>
              <w:rPr>
                <w:rFonts w:ascii="Times New Roman"/>
                <w:b w:val="false"/>
                <w:i w:val="false"/>
                <w:color w:val="000000"/>
                <w:sz w:val="20"/>
              </w:rPr>
              <w:t xml:space="preserve">
январь-декабрь. </w:t>
            </w:r>
            <w:r>
              <w:br/>
            </w:r>
            <w:r>
              <w:rPr>
                <w:rFonts w:ascii="Times New Roman"/>
                <w:b w:val="false"/>
                <w:i w:val="false"/>
                <w:color w:val="000000"/>
                <w:sz w:val="20"/>
              </w:rPr>
              <w:t xml:space="preserve">
Осуществление внутреннего </w:t>
            </w:r>
            <w:r>
              <w:br/>
            </w:r>
            <w:r>
              <w:rPr>
                <w:rFonts w:ascii="Times New Roman"/>
                <w:b w:val="false"/>
                <w:i w:val="false"/>
                <w:color w:val="000000"/>
                <w:sz w:val="20"/>
              </w:rPr>
              <w:t xml:space="preserve">
контроля под- </w:t>
            </w:r>
            <w:r>
              <w:br/>
            </w:r>
            <w:r>
              <w:rPr>
                <w:rFonts w:ascii="Times New Roman"/>
                <w:b w:val="false"/>
                <w:i w:val="false"/>
                <w:color w:val="000000"/>
                <w:sz w:val="20"/>
              </w:rPr>
              <w:t xml:space="preserve">
ведомственных </w:t>
            </w:r>
            <w:r>
              <w:br/>
            </w:r>
            <w:r>
              <w:rPr>
                <w:rFonts w:ascii="Times New Roman"/>
                <w:b w:val="false"/>
                <w:i w:val="false"/>
                <w:color w:val="000000"/>
                <w:sz w:val="20"/>
              </w:rPr>
              <w:t xml:space="preserve">
учреждений и организаций; </w:t>
            </w:r>
            <w:r>
              <w:br/>
            </w:r>
            <w:r>
              <w:rPr>
                <w:rFonts w:ascii="Times New Roman"/>
                <w:b w:val="false"/>
                <w:i w:val="false"/>
                <w:color w:val="000000"/>
                <w:sz w:val="20"/>
              </w:rPr>
              <w:t xml:space="preserve">
срок реализации: январь-декабрь.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Январь-декабрь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Министерство сельского хозяйства Республики Казахстан </w:t>
            </w:r>
          </w:p>
        </w:tc>
      </w:tr>
      <w:tr>
        <w:trPr>
          <w:trHeight w:val="9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002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Аппараты </w:t>
            </w:r>
            <w:r>
              <w:br/>
            </w:r>
            <w:r>
              <w:rPr>
                <w:rFonts w:ascii="Times New Roman"/>
                <w:b w:val="false"/>
                <w:i w:val="false"/>
                <w:color w:val="000000"/>
                <w:sz w:val="20"/>
              </w:rPr>
              <w:t xml:space="preserve">
территори- </w:t>
            </w:r>
            <w:r>
              <w:br/>
            </w:r>
            <w:r>
              <w:rPr>
                <w:rFonts w:ascii="Times New Roman"/>
                <w:b w:val="false"/>
                <w:i w:val="false"/>
                <w:color w:val="000000"/>
                <w:sz w:val="20"/>
              </w:rPr>
              <w:t xml:space="preserve">
альных </w:t>
            </w:r>
            <w:r>
              <w:br/>
            </w:r>
            <w:r>
              <w:rPr>
                <w:rFonts w:ascii="Times New Roman"/>
                <w:b w:val="false"/>
                <w:i w:val="false"/>
                <w:color w:val="000000"/>
                <w:sz w:val="20"/>
              </w:rPr>
              <w:t xml:space="preserve">
органов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Содержание и обеспечение </w:t>
            </w:r>
            <w:r>
              <w:br/>
            </w:r>
            <w:r>
              <w:rPr>
                <w:rFonts w:ascii="Times New Roman"/>
                <w:b w:val="false"/>
                <w:i w:val="false"/>
                <w:color w:val="000000"/>
                <w:sz w:val="20"/>
              </w:rPr>
              <w:t xml:space="preserve">
аппарата тер- </w:t>
            </w:r>
            <w:r>
              <w:br/>
            </w:r>
            <w:r>
              <w:rPr>
                <w:rFonts w:ascii="Times New Roman"/>
                <w:b w:val="false"/>
                <w:i w:val="false"/>
                <w:color w:val="000000"/>
                <w:sz w:val="20"/>
              </w:rPr>
              <w:t xml:space="preserve">
риториальных </w:t>
            </w:r>
            <w:r>
              <w:br/>
            </w:r>
            <w:r>
              <w:rPr>
                <w:rFonts w:ascii="Times New Roman"/>
                <w:b w:val="false"/>
                <w:i w:val="false"/>
                <w:color w:val="000000"/>
                <w:sz w:val="20"/>
              </w:rPr>
              <w:t xml:space="preserve">
органов Министерства сельского хозяйства Республики Казахстан согласно утвержденного лимита штатной численности - 7685 единиц; </w:t>
            </w:r>
            <w:r>
              <w:br/>
            </w:r>
            <w:r>
              <w:rPr>
                <w:rFonts w:ascii="Times New Roman"/>
                <w:b w:val="false"/>
                <w:i w:val="false"/>
                <w:color w:val="000000"/>
                <w:sz w:val="20"/>
              </w:rPr>
              <w:t xml:space="preserve">
срок реализации: </w:t>
            </w:r>
            <w:r>
              <w:br/>
            </w:r>
            <w:r>
              <w:rPr>
                <w:rFonts w:ascii="Times New Roman"/>
                <w:b w:val="false"/>
                <w:i w:val="false"/>
                <w:color w:val="000000"/>
                <w:sz w:val="20"/>
              </w:rPr>
              <w:t xml:space="preserve">
январь-декабрь. </w:t>
            </w:r>
            <w:r>
              <w:br/>
            </w:r>
            <w:r>
              <w:rPr>
                <w:rFonts w:ascii="Times New Roman"/>
                <w:b w:val="false"/>
                <w:i w:val="false"/>
                <w:color w:val="000000"/>
                <w:sz w:val="20"/>
              </w:rPr>
              <w:t xml:space="preserve">
Содержание транспорта в </w:t>
            </w:r>
            <w:r>
              <w:br/>
            </w:r>
            <w:r>
              <w:rPr>
                <w:rFonts w:ascii="Times New Roman"/>
                <w:b w:val="false"/>
                <w:i w:val="false"/>
                <w:color w:val="000000"/>
                <w:sz w:val="20"/>
              </w:rPr>
              <w:t xml:space="preserve">
количестве 1250 единиц, </w:t>
            </w:r>
            <w:r>
              <w:br/>
            </w:r>
            <w:r>
              <w:rPr>
                <w:rFonts w:ascii="Times New Roman"/>
                <w:b w:val="false"/>
                <w:i w:val="false"/>
                <w:color w:val="000000"/>
                <w:sz w:val="20"/>
              </w:rPr>
              <w:t xml:space="preserve">
в том числе специального </w:t>
            </w:r>
            <w:r>
              <w:br/>
            </w:r>
            <w:r>
              <w:rPr>
                <w:rFonts w:ascii="Times New Roman"/>
                <w:b w:val="false"/>
                <w:i w:val="false"/>
                <w:color w:val="000000"/>
                <w:sz w:val="20"/>
              </w:rPr>
              <w:t xml:space="preserve">
автотранспорта в количестве 695 единиц, служебного </w:t>
            </w:r>
            <w:r>
              <w:br/>
            </w:r>
            <w:r>
              <w:rPr>
                <w:rFonts w:ascii="Times New Roman"/>
                <w:b w:val="false"/>
                <w:i w:val="false"/>
                <w:color w:val="000000"/>
                <w:sz w:val="20"/>
              </w:rPr>
              <w:t xml:space="preserve">
автотранспорта в количестве 247 единиц, морского, речного, </w:t>
            </w:r>
            <w:r>
              <w:br/>
            </w:r>
            <w:r>
              <w:rPr>
                <w:rFonts w:ascii="Times New Roman"/>
                <w:b w:val="false"/>
                <w:i w:val="false"/>
                <w:color w:val="000000"/>
                <w:sz w:val="20"/>
              </w:rPr>
              <w:t xml:space="preserve">
маломерного водного транспорта в </w:t>
            </w:r>
            <w:r>
              <w:br/>
            </w:r>
            <w:r>
              <w:rPr>
                <w:rFonts w:ascii="Times New Roman"/>
                <w:b w:val="false"/>
                <w:i w:val="false"/>
                <w:color w:val="000000"/>
                <w:sz w:val="20"/>
              </w:rPr>
              <w:t xml:space="preserve">
количестве 308 единиц, </w:t>
            </w:r>
            <w:r>
              <w:br/>
            </w:r>
            <w:r>
              <w:rPr>
                <w:rFonts w:ascii="Times New Roman"/>
                <w:b w:val="false"/>
                <w:i w:val="false"/>
                <w:color w:val="000000"/>
                <w:sz w:val="20"/>
              </w:rPr>
              <w:t xml:space="preserve">
согласно утвержденному </w:t>
            </w:r>
            <w:r>
              <w:br/>
            </w:r>
            <w:r>
              <w:rPr>
                <w:rFonts w:ascii="Times New Roman"/>
                <w:b w:val="false"/>
                <w:i w:val="false"/>
                <w:color w:val="000000"/>
                <w:sz w:val="20"/>
              </w:rPr>
              <w:t xml:space="preserve">
нормативу положенности, для обеспечения </w:t>
            </w:r>
            <w:r>
              <w:br/>
            </w:r>
            <w:r>
              <w:rPr>
                <w:rFonts w:ascii="Times New Roman"/>
                <w:b w:val="false"/>
                <w:i w:val="false"/>
                <w:color w:val="000000"/>
                <w:sz w:val="20"/>
              </w:rPr>
              <w:t xml:space="preserve">
бесперебойной </w:t>
            </w:r>
            <w:r>
              <w:br/>
            </w:r>
            <w:r>
              <w:rPr>
                <w:rFonts w:ascii="Times New Roman"/>
                <w:b w:val="false"/>
                <w:i w:val="false"/>
                <w:color w:val="000000"/>
                <w:sz w:val="20"/>
              </w:rPr>
              <w:t xml:space="preserve">
работы с целью выполнения </w:t>
            </w:r>
            <w:r>
              <w:br/>
            </w:r>
            <w:r>
              <w:rPr>
                <w:rFonts w:ascii="Times New Roman"/>
                <w:b w:val="false"/>
                <w:i w:val="false"/>
                <w:color w:val="000000"/>
                <w:sz w:val="20"/>
              </w:rPr>
              <w:t xml:space="preserve">
возложенных на </w:t>
            </w:r>
            <w:r>
              <w:br/>
            </w:r>
            <w:r>
              <w:rPr>
                <w:rFonts w:ascii="Times New Roman"/>
                <w:b w:val="false"/>
                <w:i w:val="false"/>
                <w:color w:val="000000"/>
                <w:sz w:val="20"/>
              </w:rPr>
              <w:t xml:space="preserve">
территориальные </w:t>
            </w:r>
            <w:r>
              <w:br/>
            </w:r>
            <w:r>
              <w:rPr>
                <w:rFonts w:ascii="Times New Roman"/>
                <w:b w:val="false"/>
                <w:i w:val="false"/>
                <w:color w:val="000000"/>
                <w:sz w:val="20"/>
              </w:rPr>
              <w:t xml:space="preserve">
органы функций; </w:t>
            </w:r>
            <w:r>
              <w:br/>
            </w:r>
            <w:r>
              <w:rPr>
                <w:rFonts w:ascii="Times New Roman"/>
                <w:b w:val="false"/>
                <w:i w:val="false"/>
                <w:color w:val="000000"/>
                <w:sz w:val="20"/>
              </w:rPr>
              <w:t xml:space="preserve">
срок     реализации:     январь-декабрь. </w:t>
            </w:r>
            <w:r>
              <w:br/>
            </w:r>
            <w:r>
              <w:rPr>
                <w:rFonts w:ascii="Times New Roman"/>
                <w:b w:val="false"/>
                <w:i w:val="false"/>
                <w:color w:val="000000"/>
                <w:sz w:val="20"/>
              </w:rPr>
              <w:t xml:space="preserve">
Техническое обслуживание и ремонт ксероксов в количестве 347 единиц, факсов в количестве 317 единиц; срок реализации: январь-декабрь. </w:t>
            </w:r>
            <w:r>
              <w:br/>
            </w:r>
            <w:r>
              <w:rPr>
                <w:rFonts w:ascii="Times New Roman"/>
                <w:b w:val="false"/>
                <w:i w:val="false"/>
                <w:color w:val="000000"/>
                <w:sz w:val="20"/>
              </w:rPr>
              <w:t xml:space="preserve">
Оплата услуг по изготовлению </w:t>
            </w:r>
            <w:r>
              <w:br/>
            </w:r>
            <w:r>
              <w:rPr>
                <w:rFonts w:ascii="Times New Roman"/>
                <w:b w:val="false"/>
                <w:i w:val="false"/>
                <w:color w:val="000000"/>
                <w:sz w:val="20"/>
              </w:rPr>
              <w:t xml:space="preserve">
бланочной продукции по </w:t>
            </w:r>
            <w:r>
              <w:br/>
            </w:r>
            <w:r>
              <w:rPr>
                <w:rFonts w:ascii="Times New Roman"/>
                <w:b w:val="false"/>
                <w:i w:val="false"/>
                <w:color w:val="000000"/>
                <w:sz w:val="20"/>
              </w:rPr>
              <w:t xml:space="preserve">
наличию и движению зерна у физических и юридических лиц, располо- </w:t>
            </w:r>
            <w:r>
              <w:br/>
            </w:r>
            <w:r>
              <w:rPr>
                <w:rFonts w:ascii="Times New Roman"/>
                <w:b w:val="false"/>
                <w:i w:val="false"/>
                <w:color w:val="000000"/>
                <w:sz w:val="20"/>
              </w:rPr>
              <w:t xml:space="preserve">
женных на территории </w:t>
            </w:r>
            <w:r>
              <w:br/>
            </w:r>
            <w:r>
              <w:rPr>
                <w:rFonts w:ascii="Times New Roman"/>
                <w:b w:val="false"/>
                <w:i w:val="false"/>
                <w:color w:val="000000"/>
                <w:sz w:val="20"/>
              </w:rPr>
              <w:t xml:space="preserve">
района; </w:t>
            </w:r>
            <w:r>
              <w:br/>
            </w:r>
            <w:r>
              <w:rPr>
                <w:rFonts w:ascii="Times New Roman"/>
                <w:b w:val="false"/>
                <w:i w:val="false"/>
                <w:color w:val="000000"/>
                <w:sz w:val="20"/>
              </w:rPr>
              <w:t xml:space="preserve">
срок реализации: январь-декабрь. </w:t>
            </w:r>
            <w:r>
              <w:br/>
            </w:r>
            <w:r>
              <w:rPr>
                <w:rFonts w:ascii="Times New Roman"/>
                <w:b w:val="false"/>
                <w:i w:val="false"/>
                <w:color w:val="000000"/>
                <w:sz w:val="20"/>
              </w:rPr>
              <w:t xml:space="preserve">
Осуществление государствен- </w:t>
            </w:r>
            <w:r>
              <w:br/>
            </w:r>
            <w:r>
              <w:rPr>
                <w:rFonts w:ascii="Times New Roman"/>
                <w:b w:val="false"/>
                <w:i w:val="false"/>
                <w:color w:val="000000"/>
                <w:sz w:val="20"/>
              </w:rPr>
              <w:t xml:space="preserve">
ного фито- </w:t>
            </w:r>
            <w:r>
              <w:br/>
            </w:r>
            <w:r>
              <w:rPr>
                <w:rFonts w:ascii="Times New Roman"/>
                <w:b w:val="false"/>
                <w:i w:val="false"/>
                <w:color w:val="000000"/>
                <w:sz w:val="20"/>
              </w:rPr>
              <w:t xml:space="preserve">
санитарного контроля по </w:t>
            </w:r>
            <w:r>
              <w:br/>
            </w:r>
            <w:r>
              <w:rPr>
                <w:rFonts w:ascii="Times New Roman"/>
                <w:b w:val="false"/>
                <w:i w:val="false"/>
                <w:color w:val="000000"/>
                <w:sz w:val="20"/>
              </w:rPr>
              <w:t xml:space="preserve">
защите и карантину растений; </w:t>
            </w:r>
            <w:r>
              <w:br/>
            </w:r>
            <w:r>
              <w:rPr>
                <w:rFonts w:ascii="Times New Roman"/>
                <w:b w:val="false"/>
                <w:i w:val="false"/>
                <w:color w:val="000000"/>
                <w:sz w:val="20"/>
              </w:rPr>
              <w:t xml:space="preserve">
срок реализации: январь-декабрь. </w:t>
            </w:r>
            <w:r>
              <w:br/>
            </w:r>
            <w:r>
              <w:rPr>
                <w:rFonts w:ascii="Times New Roman"/>
                <w:b w:val="false"/>
                <w:i w:val="false"/>
                <w:color w:val="000000"/>
                <w:sz w:val="20"/>
              </w:rPr>
              <w:t xml:space="preserve">
Осуществление государствен- </w:t>
            </w:r>
            <w:r>
              <w:br/>
            </w:r>
            <w:r>
              <w:rPr>
                <w:rFonts w:ascii="Times New Roman"/>
                <w:b w:val="false"/>
                <w:i w:val="false"/>
                <w:color w:val="000000"/>
                <w:sz w:val="20"/>
              </w:rPr>
              <w:t xml:space="preserve">
ного ветеринар- </w:t>
            </w:r>
            <w:r>
              <w:br/>
            </w:r>
            <w:r>
              <w:rPr>
                <w:rFonts w:ascii="Times New Roman"/>
                <w:b w:val="false"/>
                <w:i w:val="false"/>
                <w:color w:val="000000"/>
                <w:sz w:val="20"/>
              </w:rPr>
              <w:t xml:space="preserve">
ного контроля; </w:t>
            </w:r>
            <w:r>
              <w:br/>
            </w:r>
            <w:r>
              <w:rPr>
                <w:rFonts w:ascii="Times New Roman"/>
                <w:b w:val="false"/>
                <w:i w:val="false"/>
                <w:color w:val="000000"/>
                <w:sz w:val="20"/>
              </w:rPr>
              <w:t xml:space="preserve">
срок реализации: январь-декабрь. </w:t>
            </w:r>
            <w:r>
              <w:br/>
            </w:r>
            <w:r>
              <w:rPr>
                <w:rFonts w:ascii="Times New Roman"/>
                <w:b w:val="false"/>
                <w:i w:val="false"/>
                <w:color w:val="000000"/>
                <w:sz w:val="20"/>
              </w:rPr>
              <w:t xml:space="preserve">
Проведение государственной </w:t>
            </w:r>
            <w:r>
              <w:br/>
            </w:r>
            <w:r>
              <w:rPr>
                <w:rFonts w:ascii="Times New Roman"/>
                <w:b w:val="false"/>
                <w:i w:val="false"/>
                <w:color w:val="000000"/>
                <w:sz w:val="20"/>
              </w:rPr>
              <w:t xml:space="preserve">
регистрации, технического </w:t>
            </w:r>
            <w:r>
              <w:br/>
            </w:r>
            <w:r>
              <w:rPr>
                <w:rFonts w:ascii="Times New Roman"/>
                <w:b w:val="false"/>
                <w:i w:val="false"/>
                <w:color w:val="000000"/>
                <w:sz w:val="20"/>
              </w:rPr>
              <w:t xml:space="preserve">
осмотра тракторов, прием экзаменов </w:t>
            </w:r>
            <w:r>
              <w:br/>
            </w:r>
            <w:r>
              <w:rPr>
                <w:rFonts w:ascii="Times New Roman"/>
                <w:b w:val="false"/>
                <w:i w:val="false"/>
                <w:color w:val="000000"/>
                <w:sz w:val="20"/>
              </w:rPr>
              <w:t xml:space="preserve">
и выдача </w:t>
            </w:r>
            <w:r>
              <w:br/>
            </w:r>
            <w:r>
              <w:rPr>
                <w:rFonts w:ascii="Times New Roman"/>
                <w:b w:val="false"/>
                <w:i w:val="false"/>
                <w:color w:val="000000"/>
                <w:sz w:val="20"/>
              </w:rPr>
              <w:t xml:space="preserve">
удостоверений на право </w:t>
            </w:r>
            <w:r>
              <w:br/>
            </w:r>
            <w:r>
              <w:rPr>
                <w:rFonts w:ascii="Times New Roman"/>
                <w:b w:val="false"/>
                <w:i w:val="false"/>
                <w:color w:val="000000"/>
                <w:sz w:val="20"/>
              </w:rPr>
              <w:t xml:space="preserve">
управления тракторами и тому подобное; </w:t>
            </w:r>
            <w:r>
              <w:br/>
            </w:r>
            <w:r>
              <w:rPr>
                <w:rFonts w:ascii="Times New Roman"/>
                <w:b w:val="false"/>
                <w:i w:val="false"/>
                <w:color w:val="000000"/>
                <w:sz w:val="20"/>
              </w:rPr>
              <w:t xml:space="preserve">
срок реализации: январь-декабрь. </w:t>
            </w:r>
            <w:r>
              <w:br/>
            </w:r>
            <w:r>
              <w:rPr>
                <w:rFonts w:ascii="Times New Roman"/>
                <w:b w:val="false"/>
                <w:i w:val="false"/>
                <w:color w:val="000000"/>
                <w:sz w:val="20"/>
              </w:rPr>
              <w:t xml:space="preserve">
Погашение кредиторской задолженности перед работниками территориальных подразделений по выплате заработной платы текущего года и выходного пособия, образовавшегося в результате передачи штатной численности территориальных органов местным исполнительным органам; срок реализации: июль-декабрь.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Январь- </w:t>
            </w:r>
            <w:r>
              <w:br/>
            </w:r>
            <w:r>
              <w:rPr>
                <w:rFonts w:ascii="Times New Roman"/>
                <w:b w:val="false"/>
                <w:i w:val="false"/>
                <w:color w:val="000000"/>
                <w:sz w:val="20"/>
              </w:rPr>
              <w:t xml:space="preserve">
декабрь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Министерство сельского хозяйства Республики Казахстан </w:t>
            </w:r>
          </w:p>
        </w:tc>
      </w:tr>
      <w:tr>
        <w:trPr>
          <w:trHeight w:val="9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007 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Повышение </w:t>
            </w:r>
            <w:r>
              <w:br/>
            </w:r>
            <w:r>
              <w:rPr>
                <w:rFonts w:ascii="Times New Roman"/>
                <w:b w:val="false"/>
                <w:i w:val="false"/>
                <w:color w:val="000000"/>
                <w:sz w:val="20"/>
              </w:rPr>
              <w:t xml:space="preserve">
квалификации </w:t>
            </w:r>
            <w:r>
              <w:br/>
            </w:r>
            <w:r>
              <w:rPr>
                <w:rFonts w:ascii="Times New Roman"/>
                <w:b w:val="false"/>
                <w:i w:val="false"/>
                <w:color w:val="000000"/>
                <w:sz w:val="20"/>
              </w:rPr>
              <w:t xml:space="preserve">
государст- </w:t>
            </w:r>
            <w:r>
              <w:br/>
            </w:r>
            <w:r>
              <w:rPr>
                <w:rFonts w:ascii="Times New Roman"/>
                <w:b w:val="false"/>
                <w:i w:val="false"/>
                <w:color w:val="000000"/>
                <w:sz w:val="20"/>
              </w:rPr>
              <w:t xml:space="preserve">
венных </w:t>
            </w:r>
            <w:r>
              <w:br/>
            </w:r>
            <w:r>
              <w:rPr>
                <w:rFonts w:ascii="Times New Roman"/>
                <w:b w:val="false"/>
                <w:i w:val="false"/>
                <w:color w:val="000000"/>
                <w:sz w:val="20"/>
              </w:rPr>
              <w:t xml:space="preserve">
служащих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Приобретение услуг по </w:t>
            </w:r>
            <w:r>
              <w:br/>
            </w:r>
            <w:r>
              <w:rPr>
                <w:rFonts w:ascii="Times New Roman"/>
                <w:b w:val="false"/>
                <w:i w:val="false"/>
                <w:color w:val="000000"/>
                <w:sz w:val="20"/>
              </w:rPr>
              <w:t xml:space="preserve">
повышению квалификации </w:t>
            </w:r>
            <w:r>
              <w:br/>
            </w:r>
            <w:r>
              <w:rPr>
                <w:rFonts w:ascii="Times New Roman"/>
                <w:b w:val="false"/>
                <w:i w:val="false"/>
                <w:color w:val="000000"/>
                <w:sz w:val="20"/>
              </w:rPr>
              <w:t xml:space="preserve">
государственных </w:t>
            </w:r>
            <w:r>
              <w:br/>
            </w:r>
            <w:r>
              <w:rPr>
                <w:rFonts w:ascii="Times New Roman"/>
                <w:b w:val="false"/>
                <w:i w:val="false"/>
                <w:color w:val="000000"/>
                <w:sz w:val="20"/>
              </w:rPr>
              <w:t xml:space="preserve">
служащих по десяти темам: </w:t>
            </w:r>
            <w:r>
              <w:br/>
            </w:r>
            <w:r>
              <w:rPr>
                <w:rFonts w:ascii="Times New Roman"/>
                <w:b w:val="false"/>
                <w:i w:val="false"/>
                <w:color w:val="000000"/>
                <w:sz w:val="20"/>
              </w:rPr>
              <w:t xml:space="preserve">
1) защиты и карантина растений; </w:t>
            </w:r>
            <w:r>
              <w:br/>
            </w:r>
            <w:r>
              <w:rPr>
                <w:rFonts w:ascii="Times New Roman"/>
                <w:b w:val="false"/>
                <w:i w:val="false"/>
                <w:color w:val="000000"/>
                <w:sz w:val="20"/>
              </w:rPr>
              <w:t xml:space="preserve">
2) ветеринарии; </w:t>
            </w:r>
            <w:r>
              <w:br/>
            </w:r>
            <w:r>
              <w:rPr>
                <w:rFonts w:ascii="Times New Roman"/>
                <w:b w:val="false"/>
                <w:i w:val="false"/>
                <w:color w:val="000000"/>
                <w:sz w:val="20"/>
              </w:rPr>
              <w:t xml:space="preserve">
3) технической инспекции; </w:t>
            </w:r>
            <w:r>
              <w:br/>
            </w:r>
            <w:r>
              <w:rPr>
                <w:rFonts w:ascii="Times New Roman"/>
                <w:b w:val="false"/>
                <w:i w:val="false"/>
                <w:color w:val="000000"/>
                <w:sz w:val="20"/>
              </w:rPr>
              <w:t xml:space="preserve">
4) семенного и зернового инс- </w:t>
            </w:r>
            <w:r>
              <w:br/>
            </w:r>
            <w:r>
              <w:rPr>
                <w:rFonts w:ascii="Times New Roman"/>
                <w:b w:val="false"/>
                <w:i w:val="false"/>
                <w:color w:val="000000"/>
                <w:sz w:val="20"/>
              </w:rPr>
              <w:t xml:space="preserve">
пектирования; </w:t>
            </w:r>
            <w:r>
              <w:br/>
            </w:r>
            <w:r>
              <w:rPr>
                <w:rFonts w:ascii="Times New Roman"/>
                <w:b w:val="false"/>
                <w:i w:val="false"/>
                <w:color w:val="000000"/>
                <w:sz w:val="20"/>
              </w:rPr>
              <w:t xml:space="preserve">
5) племенного дела; </w:t>
            </w:r>
            <w:r>
              <w:br/>
            </w:r>
            <w:r>
              <w:rPr>
                <w:rFonts w:ascii="Times New Roman"/>
                <w:b w:val="false"/>
                <w:i w:val="false"/>
                <w:color w:val="000000"/>
                <w:sz w:val="20"/>
              </w:rPr>
              <w:t xml:space="preserve">
6) рыбного хозяйства; </w:t>
            </w:r>
            <w:r>
              <w:br/>
            </w:r>
            <w:r>
              <w:rPr>
                <w:rFonts w:ascii="Times New Roman"/>
                <w:b w:val="false"/>
                <w:i w:val="false"/>
                <w:color w:val="000000"/>
                <w:sz w:val="20"/>
              </w:rPr>
              <w:t xml:space="preserve">
7) лесного хозяйства; </w:t>
            </w:r>
            <w:r>
              <w:br/>
            </w:r>
            <w:r>
              <w:rPr>
                <w:rFonts w:ascii="Times New Roman"/>
                <w:b w:val="false"/>
                <w:i w:val="false"/>
                <w:color w:val="000000"/>
                <w:sz w:val="20"/>
              </w:rPr>
              <w:t xml:space="preserve">
8) водного хозяйства; </w:t>
            </w:r>
            <w:r>
              <w:br/>
            </w:r>
            <w:r>
              <w:rPr>
                <w:rFonts w:ascii="Times New Roman"/>
                <w:b w:val="false"/>
                <w:i w:val="false"/>
                <w:color w:val="000000"/>
                <w:sz w:val="20"/>
              </w:rPr>
              <w:t xml:space="preserve">
9) инфор- </w:t>
            </w:r>
            <w:r>
              <w:br/>
            </w:r>
            <w:r>
              <w:rPr>
                <w:rFonts w:ascii="Times New Roman"/>
                <w:b w:val="false"/>
                <w:i w:val="false"/>
                <w:color w:val="000000"/>
                <w:sz w:val="20"/>
              </w:rPr>
              <w:t xml:space="preserve">
мационно-мар- </w:t>
            </w:r>
            <w:r>
              <w:br/>
            </w:r>
            <w:r>
              <w:rPr>
                <w:rFonts w:ascii="Times New Roman"/>
                <w:b w:val="false"/>
                <w:i w:val="false"/>
                <w:color w:val="000000"/>
                <w:sz w:val="20"/>
              </w:rPr>
              <w:t xml:space="preserve">
кетингового обслуживания </w:t>
            </w:r>
            <w:r>
              <w:br/>
            </w:r>
            <w:r>
              <w:rPr>
                <w:rFonts w:ascii="Times New Roman"/>
                <w:b w:val="false"/>
                <w:i w:val="false"/>
                <w:color w:val="000000"/>
                <w:sz w:val="20"/>
              </w:rPr>
              <w:t xml:space="preserve">
сельского хозяйства; </w:t>
            </w:r>
            <w:r>
              <w:br/>
            </w:r>
            <w:r>
              <w:rPr>
                <w:rFonts w:ascii="Times New Roman"/>
                <w:b w:val="false"/>
                <w:i w:val="false"/>
                <w:color w:val="000000"/>
                <w:sz w:val="20"/>
              </w:rPr>
              <w:t xml:space="preserve">
10) применение законодатель- </w:t>
            </w:r>
            <w:r>
              <w:br/>
            </w:r>
            <w:r>
              <w:rPr>
                <w:rFonts w:ascii="Times New Roman"/>
                <w:b w:val="false"/>
                <w:i w:val="false"/>
                <w:color w:val="000000"/>
                <w:sz w:val="20"/>
              </w:rPr>
              <w:t xml:space="preserve">
ства </w:t>
            </w:r>
            <w:r>
              <w:br/>
            </w:r>
            <w:r>
              <w:rPr>
                <w:rFonts w:ascii="Times New Roman"/>
                <w:b w:val="false"/>
                <w:i w:val="false"/>
                <w:color w:val="000000"/>
                <w:sz w:val="20"/>
              </w:rPr>
              <w:t xml:space="preserve">
Республики Казахстан, основ госу- </w:t>
            </w:r>
            <w:r>
              <w:br/>
            </w:r>
            <w:r>
              <w:rPr>
                <w:rFonts w:ascii="Times New Roman"/>
                <w:b w:val="false"/>
                <w:i w:val="false"/>
                <w:color w:val="000000"/>
                <w:sz w:val="20"/>
              </w:rPr>
              <w:t xml:space="preserve">
дарственного управления; </w:t>
            </w:r>
            <w:r>
              <w:br/>
            </w:r>
            <w:r>
              <w:rPr>
                <w:rFonts w:ascii="Times New Roman"/>
                <w:b w:val="false"/>
                <w:i w:val="false"/>
                <w:color w:val="000000"/>
                <w:sz w:val="20"/>
              </w:rPr>
              <w:t xml:space="preserve">
срок реализации: февраль-ноябрь. </w:t>
            </w:r>
            <w:r>
              <w:br/>
            </w:r>
            <w:r>
              <w:rPr>
                <w:rFonts w:ascii="Times New Roman"/>
                <w:b w:val="false"/>
                <w:i w:val="false"/>
                <w:color w:val="000000"/>
                <w:sz w:val="20"/>
              </w:rPr>
              <w:t xml:space="preserve">
Обучение госу- </w:t>
            </w:r>
            <w:r>
              <w:br/>
            </w:r>
            <w:r>
              <w:rPr>
                <w:rFonts w:ascii="Times New Roman"/>
                <w:b w:val="false"/>
                <w:i w:val="false"/>
                <w:color w:val="000000"/>
                <w:sz w:val="20"/>
              </w:rPr>
              <w:t xml:space="preserve">
дарственному и </w:t>
            </w:r>
            <w:r>
              <w:br/>
            </w:r>
            <w:r>
              <w:rPr>
                <w:rFonts w:ascii="Times New Roman"/>
                <w:b w:val="false"/>
                <w:i w:val="false"/>
                <w:color w:val="000000"/>
                <w:sz w:val="20"/>
              </w:rPr>
              <w:t xml:space="preserve">
английскому языкам; </w:t>
            </w:r>
            <w:r>
              <w:br/>
            </w:r>
            <w:r>
              <w:rPr>
                <w:rFonts w:ascii="Times New Roman"/>
                <w:b w:val="false"/>
                <w:i w:val="false"/>
                <w:color w:val="000000"/>
                <w:sz w:val="20"/>
              </w:rPr>
              <w:t xml:space="preserve">
срок реализации: февраль- ноябрь.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январь-декабрь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Министерство </w:t>
            </w:r>
            <w:r>
              <w:br/>
            </w:r>
            <w:r>
              <w:rPr>
                <w:rFonts w:ascii="Times New Roman"/>
                <w:b w:val="false"/>
                <w:i w:val="false"/>
                <w:color w:val="000000"/>
                <w:sz w:val="20"/>
              </w:rPr>
              <w:t xml:space="preserve">
сельского </w:t>
            </w:r>
            <w:r>
              <w:br/>
            </w:r>
            <w:r>
              <w:rPr>
                <w:rFonts w:ascii="Times New Roman"/>
                <w:b w:val="false"/>
                <w:i w:val="false"/>
                <w:color w:val="000000"/>
                <w:sz w:val="20"/>
              </w:rPr>
              <w:t xml:space="preserve">
хозяйства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r>
      <w:tr>
        <w:trPr>
          <w:trHeight w:val="9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008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Капитальный </w:t>
            </w:r>
            <w:r>
              <w:br/>
            </w:r>
            <w:r>
              <w:rPr>
                <w:rFonts w:ascii="Times New Roman"/>
                <w:b w:val="false"/>
                <w:i w:val="false"/>
                <w:color w:val="000000"/>
                <w:sz w:val="20"/>
              </w:rPr>
              <w:t xml:space="preserve">
ремонт </w:t>
            </w:r>
            <w:r>
              <w:br/>
            </w:r>
            <w:r>
              <w:rPr>
                <w:rFonts w:ascii="Times New Roman"/>
                <w:b w:val="false"/>
                <w:i w:val="false"/>
                <w:color w:val="000000"/>
                <w:sz w:val="20"/>
              </w:rPr>
              <w:t xml:space="preserve">
зданий, </w:t>
            </w:r>
            <w:r>
              <w:br/>
            </w:r>
            <w:r>
              <w:rPr>
                <w:rFonts w:ascii="Times New Roman"/>
                <w:b w:val="false"/>
                <w:i w:val="false"/>
                <w:color w:val="000000"/>
                <w:sz w:val="20"/>
              </w:rPr>
              <w:t xml:space="preserve">
помещений и </w:t>
            </w:r>
            <w:r>
              <w:br/>
            </w:r>
            <w:r>
              <w:rPr>
                <w:rFonts w:ascii="Times New Roman"/>
                <w:b w:val="false"/>
                <w:i w:val="false"/>
                <w:color w:val="000000"/>
                <w:sz w:val="20"/>
              </w:rPr>
              <w:t xml:space="preserve">
сооружений </w:t>
            </w:r>
            <w:r>
              <w:br/>
            </w:r>
            <w:r>
              <w:rPr>
                <w:rFonts w:ascii="Times New Roman"/>
                <w:b w:val="false"/>
                <w:i w:val="false"/>
                <w:color w:val="000000"/>
                <w:sz w:val="20"/>
              </w:rPr>
              <w:t xml:space="preserve">
государст- </w:t>
            </w:r>
            <w:r>
              <w:br/>
            </w:r>
            <w:r>
              <w:rPr>
                <w:rFonts w:ascii="Times New Roman"/>
                <w:b w:val="false"/>
                <w:i w:val="false"/>
                <w:color w:val="000000"/>
                <w:sz w:val="20"/>
              </w:rPr>
              <w:t xml:space="preserve">
венных </w:t>
            </w:r>
            <w:r>
              <w:br/>
            </w:r>
            <w:r>
              <w:rPr>
                <w:rFonts w:ascii="Times New Roman"/>
                <w:b w:val="false"/>
                <w:i w:val="false"/>
                <w:color w:val="000000"/>
                <w:sz w:val="20"/>
              </w:rPr>
              <w:t xml:space="preserve">
органов </w:t>
            </w:r>
            <w:r>
              <w:br/>
            </w:r>
            <w:r>
              <w:rPr>
                <w:rFonts w:ascii="Times New Roman"/>
                <w:b w:val="false"/>
                <w:i w:val="false"/>
                <w:color w:val="000000"/>
                <w:sz w:val="20"/>
              </w:rPr>
              <w:t>
 </w:t>
            </w:r>
            <w:r>
              <w:br/>
            </w: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Проведение     капитального </w:t>
            </w:r>
            <w:r>
              <w:br/>
            </w:r>
            <w:r>
              <w:rPr>
                <w:rFonts w:ascii="Times New Roman"/>
                <w:b w:val="false"/>
                <w:i w:val="false"/>
                <w:color w:val="000000"/>
                <w:sz w:val="20"/>
              </w:rPr>
              <w:t xml:space="preserve">
ремонта адми- </w:t>
            </w:r>
            <w:r>
              <w:br/>
            </w:r>
            <w:r>
              <w:rPr>
                <w:rFonts w:ascii="Times New Roman"/>
                <w:b w:val="false"/>
                <w:i w:val="false"/>
                <w:color w:val="000000"/>
                <w:sz w:val="20"/>
              </w:rPr>
              <w:t xml:space="preserve">
нистративного </w:t>
            </w:r>
            <w:r>
              <w:br/>
            </w:r>
            <w:r>
              <w:rPr>
                <w:rFonts w:ascii="Times New Roman"/>
                <w:b w:val="false"/>
                <w:i w:val="false"/>
                <w:color w:val="000000"/>
                <w:sz w:val="20"/>
              </w:rPr>
              <w:t xml:space="preserve">
здания      Кызылординского </w:t>
            </w:r>
            <w:r>
              <w:br/>
            </w:r>
            <w:r>
              <w:rPr>
                <w:rFonts w:ascii="Times New Roman"/>
                <w:b w:val="false"/>
                <w:i w:val="false"/>
                <w:color w:val="000000"/>
                <w:sz w:val="20"/>
              </w:rPr>
              <w:t xml:space="preserve">
областного тер- </w:t>
            </w:r>
            <w:r>
              <w:br/>
            </w:r>
            <w:r>
              <w:rPr>
                <w:rFonts w:ascii="Times New Roman"/>
                <w:b w:val="false"/>
                <w:i w:val="false"/>
                <w:color w:val="000000"/>
                <w:sz w:val="20"/>
              </w:rPr>
              <w:t xml:space="preserve">
риториального </w:t>
            </w:r>
            <w:r>
              <w:br/>
            </w:r>
            <w:r>
              <w:rPr>
                <w:rFonts w:ascii="Times New Roman"/>
                <w:b w:val="false"/>
                <w:i w:val="false"/>
                <w:color w:val="000000"/>
                <w:sz w:val="20"/>
              </w:rPr>
              <w:t xml:space="preserve">
управления     Министерства </w:t>
            </w:r>
            <w:r>
              <w:br/>
            </w:r>
            <w:r>
              <w:rPr>
                <w:rFonts w:ascii="Times New Roman"/>
                <w:b w:val="false"/>
                <w:i w:val="false"/>
                <w:color w:val="000000"/>
                <w:sz w:val="20"/>
              </w:rPr>
              <w:t xml:space="preserve">
сельского хозяйства Республики Казахстан; срок реализации: март-декабрь.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Январь- </w:t>
            </w:r>
            <w:r>
              <w:br/>
            </w:r>
            <w:r>
              <w:rPr>
                <w:rFonts w:ascii="Times New Roman"/>
                <w:b w:val="false"/>
                <w:i w:val="false"/>
                <w:color w:val="000000"/>
                <w:sz w:val="20"/>
              </w:rPr>
              <w:t xml:space="preserve">
декабрь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Министерство </w:t>
            </w:r>
            <w:r>
              <w:br/>
            </w:r>
            <w:r>
              <w:rPr>
                <w:rFonts w:ascii="Times New Roman"/>
                <w:b w:val="false"/>
                <w:i w:val="false"/>
                <w:color w:val="000000"/>
                <w:sz w:val="20"/>
              </w:rPr>
              <w:t xml:space="preserve">
сельского </w:t>
            </w:r>
            <w:r>
              <w:br/>
            </w:r>
            <w:r>
              <w:rPr>
                <w:rFonts w:ascii="Times New Roman"/>
                <w:b w:val="false"/>
                <w:i w:val="false"/>
                <w:color w:val="000000"/>
                <w:sz w:val="20"/>
              </w:rPr>
              <w:t xml:space="preserve">
хозяйства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r>
      <w:tr>
        <w:trPr>
          <w:trHeight w:val="9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009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Материально- </w:t>
            </w:r>
            <w:r>
              <w:br/>
            </w:r>
            <w:r>
              <w:rPr>
                <w:rFonts w:ascii="Times New Roman"/>
                <w:b w:val="false"/>
                <w:i w:val="false"/>
                <w:color w:val="000000"/>
                <w:sz w:val="20"/>
              </w:rPr>
              <w:t xml:space="preserve">
техническое </w:t>
            </w:r>
            <w:r>
              <w:br/>
            </w:r>
            <w:r>
              <w:rPr>
                <w:rFonts w:ascii="Times New Roman"/>
                <w:b w:val="false"/>
                <w:i w:val="false"/>
                <w:color w:val="000000"/>
                <w:sz w:val="20"/>
              </w:rPr>
              <w:t xml:space="preserve">
оснащение </w:t>
            </w:r>
            <w:r>
              <w:br/>
            </w:r>
            <w:r>
              <w:rPr>
                <w:rFonts w:ascii="Times New Roman"/>
                <w:b w:val="false"/>
                <w:i w:val="false"/>
                <w:color w:val="000000"/>
                <w:sz w:val="20"/>
              </w:rPr>
              <w:t xml:space="preserve">
государст- </w:t>
            </w:r>
            <w:r>
              <w:br/>
            </w:r>
            <w:r>
              <w:rPr>
                <w:rFonts w:ascii="Times New Roman"/>
                <w:b w:val="false"/>
                <w:i w:val="false"/>
                <w:color w:val="000000"/>
                <w:sz w:val="20"/>
              </w:rPr>
              <w:t xml:space="preserve">
венных </w:t>
            </w:r>
            <w:r>
              <w:br/>
            </w:r>
            <w:r>
              <w:rPr>
                <w:rFonts w:ascii="Times New Roman"/>
                <w:b w:val="false"/>
                <w:i w:val="false"/>
                <w:color w:val="000000"/>
                <w:sz w:val="20"/>
              </w:rPr>
              <w:t xml:space="preserve">
органов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Приобретение для централь- </w:t>
            </w:r>
            <w:r>
              <w:br/>
            </w:r>
            <w:r>
              <w:rPr>
                <w:rFonts w:ascii="Times New Roman"/>
                <w:b w:val="false"/>
                <w:i w:val="false"/>
                <w:color w:val="000000"/>
                <w:sz w:val="20"/>
              </w:rPr>
              <w:t xml:space="preserve">
ного аппарата: кресло для </w:t>
            </w:r>
            <w:r>
              <w:br/>
            </w:r>
            <w:r>
              <w:rPr>
                <w:rFonts w:ascii="Times New Roman"/>
                <w:b w:val="false"/>
                <w:i w:val="false"/>
                <w:color w:val="000000"/>
                <w:sz w:val="20"/>
              </w:rPr>
              <w:t xml:space="preserve">
руководителя,  пылесосы; </w:t>
            </w:r>
            <w:r>
              <w:br/>
            </w:r>
            <w:r>
              <w:rPr>
                <w:rFonts w:ascii="Times New Roman"/>
                <w:b w:val="false"/>
                <w:i w:val="false"/>
                <w:color w:val="000000"/>
                <w:sz w:val="20"/>
              </w:rPr>
              <w:t xml:space="preserve">
кондиционеры,  барабан для цветной печати, </w:t>
            </w:r>
            <w:r>
              <w:br/>
            </w:r>
            <w:r>
              <w:rPr>
                <w:rFonts w:ascii="Times New Roman"/>
                <w:b w:val="false"/>
                <w:i w:val="false"/>
                <w:color w:val="000000"/>
                <w:sz w:val="20"/>
              </w:rPr>
              <w:t xml:space="preserve">
офисная мебель; </w:t>
            </w:r>
            <w:r>
              <w:br/>
            </w:r>
            <w:r>
              <w:rPr>
                <w:rFonts w:ascii="Times New Roman"/>
                <w:b w:val="false"/>
                <w:i w:val="false"/>
                <w:color w:val="000000"/>
                <w:sz w:val="20"/>
              </w:rPr>
              <w:t xml:space="preserve">
срок реализации: февраль-июнь. </w:t>
            </w:r>
            <w:r>
              <w:br/>
            </w:r>
            <w:r>
              <w:rPr>
                <w:rFonts w:ascii="Times New Roman"/>
                <w:b w:val="false"/>
                <w:i w:val="false"/>
                <w:color w:val="000000"/>
                <w:sz w:val="20"/>
              </w:rPr>
              <w:t xml:space="preserve">
Приобретение для дальнейшего </w:t>
            </w:r>
            <w:r>
              <w:br/>
            </w:r>
            <w:r>
              <w:rPr>
                <w:rFonts w:ascii="Times New Roman"/>
                <w:b w:val="false"/>
                <w:i w:val="false"/>
                <w:color w:val="000000"/>
                <w:sz w:val="20"/>
              </w:rPr>
              <w:t xml:space="preserve">
распределения в </w:t>
            </w:r>
            <w:r>
              <w:br/>
            </w:r>
            <w:r>
              <w:rPr>
                <w:rFonts w:ascii="Times New Roman"/>
                <w:b w:val="false"/>
                <w:i w:val="false"/>
                <w:color w:val="000000"/>
                <w:sz w:val="20"/>
              </w:rPr>
              <w:t xml:space="preserve">
территориальные </w:t>
            </w:r>
            <w:r>
              <w:br/>
            </w:r>
            <w:r>
              <w:rPr>
                <w:rFonts w:ascii="Times New Roman"/>
                <w:b w:val="false"/>
                <w:i w:val="false"/>
                <w:color w:val="000000"/>
                <w:sz w:val="20"/>
              </w:rPr>
              <w:t xml:space="preserve">
управления </w:t>
            </w:r>
            <w:r>
              <w:br/>
            </w:r>
            <w:r>
              <w:rPr>
                <w:rFonts w:ascii="Times New Roman"/>
                <w:b w:val="false"/>
                <w:i w:val="false"/>
                <w:color w:val="000000"/>
                <w:sz w:val="20"/>
              </w:rPr>
              <w:t xml:space="preserve">
Министерства сельского </w:t>
            </w:r>
            <w:r>
              <w:br/>
            </w:r>
            <w:r>
              <w:rPr>
                <w:rFonts w:ascii="Times New Roman"/>
                <w:b w:val="false"/>
                <w:i w:val="false"/>
                <w:color w:val="000000"/>
                <w:sz w:val="20"/>
              </w:rPr>
              <w:t xml:space="preserve">
хозяйства Республики Казахстан: </w:t>
            </w:r>
            <w:r>
              <w:br/>
            </w:r>
            <w:r>
              <w:rPr>
                <w:rFonts w:ascii="Times New Roman"/>
                <w:b w:val="false"/>
                <w:i w:val="false"/>
                <w:color w:val="000000"/>
                <w:sz w:val="20"/>
              </w:rPr>
              <w:t xml:space="preserve">
копировальные аппараты, </w:t>
            </w:r>
            <w:r>
              <w:br/>
            </w:r>
            <w:r>
              <w:rPr>
                <w:rFonts w:ascii="Times New Roman"/>
                <w:b w:val="false"/>
                <w:i w:val="false"/>
                <w:color w:val="000000"/>
                <w:sz w:val="20"/>
              </w:rPr>
              <w:t xml:space="preserve">
комплекты "Новый офис", столы заседаний; </w:t>
            </w:r>
            <w:r>
              <w:br/>
            </w:r>
            <w:r>
              <w:rPr>
                <w:rFonts w:ascii="Times New Roman"/>
                <w:b w:val="false"/>
                <w:i w:val="false"/>
                <w:color w:val="000000"/>
                <w:sz w:val="20"/>
              </w:rPr>
              <w:t xml:space="preserve">
срок реализации: февраль-июль. </w:t>
            </w:r>
            <w:r>
              <w:br/>
            </w:r>
            <w:r>
              <w:rPr>
                <w:rFonts w:ascii="Times New Roman"/>
                <w:b w:val="false"/>
                <w:i w:val="false"/>
                <w:color w:val="000000"/>
                <w:sz w:val="20"/>
              </w:rPr>
              <w:t xml:space="preserve">
Приобретение для дальнейшего </w:t>
            </w:r>
            <w:r>
              <w:br/>
            </w:r>
            <w:r>
              <w:rPr>
                <w:rFonts w:ascii="Times New Roman"/>
                <w:b w:val="false"/>
                <w:i w:val="false"/>
                <w:color w:val="000000"/>
                <w:sz w:val="20"/>
              </w:rPr>
              <w:t xml:space="preserve">
распределения в </w:t>
            </w:r>
            <w:r>
              <w:br/>
            </w:r>
            <w:r>
              <w:rPr>
                <w:rFonts w:ascii="Times New Roman"/>
                <w:b w:val="false"/>
                <w:i w:val="false"/>
                <w:color w:val="000000"/>
                <w:sz w:val="20"/>
              </w:rPr>
              <w:t xml:space="preserve">
территориальные </w:t>
            </w:r>
            <w:r>
              <w:br/>
            </w:r>
            <w:r>
              <w:rPr>
                <w:rFonts w:ascii="Times New Roman"/>
                <w:b w:val="false"/>
                <w:i w:val="false"/>
                <w:color w:val="000000"/>
                <w:sz w:val="20"/>
              </w:rPr>
              <w:t xml:space="preserve">
управления </w:t>
            </w:r>
            <w:r>
              <w:br/>
            </w:r>
            <w:r>
              <w:rPr>
                <w:rFonts w:ascii="Times New Roman"/>
                <w:b w:val="false"/>
                <w:i w:val="false"/>
                <w:color w:val="000000"/>
                <w:sz w:val="20"/>
              </w:rPr>
              <w:t xml:space="preserve">
Комитета лесного и охотничьего </w:t>
            </w:r>
            <w:r>
              <w:br/>
            </w:r>
            <w:r>
              <w:rPr>
                <w:rFonts w:ascii="Times New Roman"/>
                <w:b w:val="false"/>
                <w:i w:val="false"/>
                <w:color w:val="000000"/>
                <w:sz w:val="20"/>
              </w:rPr>
              <w:t xml:space="preserve">
хозяйства: приборы ночного </w:t>
            </w:r>
            <w:r>
              <w:br/>
            </w:r>
            <w:r>
              <w:rPr>
                <w:rFonts w:ascii="Times New Roman"/>
                <w:b w:val="false"/>
                <w:i w:val="false"/>
                <w:color w:val="000000"/>
                <w:sz w:val="20"/>
              </w:rPr>
              <w:t xml:space="preserve">
видения, спутниковый навигатор, </w:t>
            </w:r>
            <w:r>
              <w:br/>
            </w:r>
            <w:r>
              <w:rPr>
                <w:rFonts w:ascii="Times New Roman"/>
                <w:b w:val="false"/>
                <w:i w:val="false"/>
                <w:color w:val="000000"/>
                <w:sz w:val="20"/>
              </w:rPr>
              <w:t xml:space="preserve">
оружие, мотоциклы, сейфы; </w:t>
            </w:r>
            <w:r>
              <w:br/>
            </w:r>
            <w:r>
              <w:rPr>
                <w:rFonts w:ascii="Times New Roman"/>
                <w:b w:val="false"/>
                <w:i w:val="false"/>
                <w:color w:val="000000"/>
                <w:sz w:val="20"/>
              </w:rPr>
              <w:t xml:space="preserve">
срок реализации: февраль- </w:t>
            </w:r>
            <w:r>
              <w:br/>
            </w:r>
            <w:r>
              <w:rPr>
                <w:rFonts w:ascii="Times New Roman"/>
                <w:b w:val="false"/>
                <w:i w:val="false"/>
                <w:color w:val="000000"/>
                <w:sz w:val="20"/>
              </w:rPr>
              <w:t xml:space="preserve">
сентябрь. </w:t>
            </w:r>
            <w:r>
              <w:br/>
            </w:r>
            <w:r>
              <w:rPr>
                <w:rFonts w:ascii="Times New Roman"/>
                <w:b w:val="false"/>
                <w:i w:val="false"/>
                <w:color w:val="000000"/>
                <w:sz w:val="20"/>
              </w:rPr>
              <w:t xml:space="preserve">
Приобретение для дальнейшего </w:t>
            </w:r>
            <w:r>
              <w:br/>
            </w:r>
            <w:r>
              <w:rPr>
                <w:rFonts w:ascii="Times New Roman"/>
                <w:b w:val="false"/>
                <w:i w:val="false"/>
                <w:color w:val="000000"/>
                <w:sz w:val="20"/>
              </w:rPr>
              <w:t xml:space="preserve">
распределения в </w:t>
            </w:r>
            <w:r>
              <w:br/>
            </w:r>
            <w:r>
              <w:rPr>
                <w:rFonts w:ascii="Times New Roman"/>
                <w:b w:val="false"/>
                <w:i w:val="false"/>
                <w:color w:val="000000"/>
                <w:sz w:val="20"/>
              </w:rPr>
              <w:t xml:space="preserve">
территориальные </w:t>
            </w:r>
            <w:r>
              <w:br/>
            </w:r>
            <w:r>
              <w:rPr>
                <w:rFonts w:ascii="Times New Roman"/>
                <w:b w:val="false"/>
                <w:i w:val="false"/>
                <w:color w:val="000000"/>
                <w:sz w:val="20"/>
              </w:rPr>
              <w:t xml:space="preserve">
управления </w:t>
            </w:r>
            <w:r>
              <w:br/>
            </w:r>
            <w:r>
              <w:rPr>
                <w:rFonts w:ascii="Times New Roman"/>
                <w:b w:val="false"/>
                <w:i w:val="false"/>
                <w:color w:val="000000"/>
                <w:sz w:val="20"/>
              </w:rPr>
              <w:t xml:space="preserve">
Комитета рыбного хозяйства: </w:t>
            </w:r>
            <w:r>
              <w:br/>
            </w:r>
            <w:r>
              <w:rPr>
                <w:rFonts w:ascii="Times New Roman"/>
                <w:b w:val="false"/>
                <w:i w:val="false"/>
                <w:color w:val="000000"/>
                <w:sz w:val="20"/>
              </w:rPr>
              <w:t xml:space="preserve">
лодочные моторы, лодки, </w:t>
            </w:r>
            <w:r>
              <w:br/>
            </w:r>
            <w:r>
              <w:rPr>
                <w:rFonts w:ascii="Times New Roman"/>
                <w:b w:val="false"/>
                <w:i w:val="false"/>
                <w:color w:val="000000"/>
                <w:sz w:val="20"/>
              </w:rPr>
              <w:t xml:space="preserve">
приборы ночного </w:t>
            </w:r>
            <w:r>
              <w:br/>
            </w:r>
            <w:r>
              <w:rPr>
                <w:rFonts w:ascii="Times New Roman"/>
                <w:b w:val="false"/>
                <w:i w:val="false"/>
                <w:color w:val="000000"/>
                <w:sz w:val="20"/>
              </w:rPr>
              <w:t xml:space="preserve">
видения, </w:t>
            </w:r>
            <w:r>
              <w:br/>
            </w:r>
            <w:r>
              <w:rPr>
                <w:rFonts w:ascii="Times New Roman"/>
                <w:b w:val="false"/>
                <w:i w:val="false"/>
                <w:color w:val="000000"/>
                <w:sz w:val="20"/>
              </w:rPr>
              <w:t xml:space="preserve">
телефонные аппараты, комплект мебели, </w:t>
            </w:r>
            <w:r>
              <w:br/>
            </w:r>
            <w:r>
              <w:rPr>
                <w:rFonts w:ascii="Times New Roman"/>
                <w:b w:val="false"/>
                <w:i w:val="false"/>
                <w:color w:val="000000"/>
                <w:sz w:val="20"/>
              </w:rPr>
              <w:t xml:space="preserve">
радиостанции, снегоход, </w:t>
            </w:r>
            <w:r>
              <w:br/>
            </w:r>
            <w:r>
              <w:rPr>
                <w:rFonts w:ascii="Times New Roman"/>
                <w:b w:val="false"/>
                <w:i w:val="false"/>
                <w:color w:val="000000"/>
                <w:sz w:val="20"/>
              </w:rPr>
              <w:t xml:space="preserve">
прицепы, аэросани для </w:t>
            </w:r>
            <w:r>
              <w:br/>
            </w:r>
            <w:r>
              <w:rPr>
                <w:rFonts w:ascii="Times New Roman"/>
                <w:b w:val="false"/>
                <w:i w:val="false"/>
                <w:color w:val="000000"/>
                <w:sz w:val="20"/>
              </w:rPr>
              <w:t xml:space="preserve">
передвижения по водной </w:t>
            </w:r>
            <w:r>
              <w:br/>
            </w:r>
            <w:r>
              <w:rPr>
                <w:rFonts w:ascii="Times New Roman"/>
                <w:b w:val="false"/>
                <w:i w:val="false"/>
                <w:color w:val="000000"/>
                <w:sz w:val="20"/>
              </w:rPr>
              <w:t xml:space="preserve">
поверхности и по бездорожью в </w:t>
            </w:r>
            <w:r>
              <w:br/>
            </w:r>
            <w:r>
              <w:rPr>
                <w:rFonts w:ascii="Times New Roman"/>
                <w:b w:val="false"/>
                <w:i w:val="false"/>
                <w:color w:val="000000"/>
                <w:sz w:val="20"/>
              </w:rPr>
              <w:t xml:space="preserve">
зимних условиях, при </w:t>
            </w:r>
            <w:r>
              <w:br/>
            </w:r>
            <w:r>
              <w:rPr>
                <w:rFonts w:ascii="Times New Roman"/>
                <w:b w:val="false"/>
                <w:i w:val="false"/>
                <w:color w:val="000000"/>
                <w:sz w:val="20"/>
              </w:rPr>
              <w:t xml:space="preserve">
проведении оперативных </w:t>
            </w:r>
            <w:r>
              <w:br/>
            </w:r>
            <w:r>
              <w:rPr>
                <w:rFonts w:ascii="Times New Roman"/>
                <w:b w:val="false"/>
                <w:i w:val="false"/>
                <w:color w:val="000000"/>
                <w:sz w:val="20"/>
              </w:rPr>
              <w:t xml:space="preserve">
мероприятий рыбоохраны, </w:t>
            </w:r>
            <w:r>
              <w:br/>
            </w:r>
            <w:r>
              <w:rPr>
                <w:rFonts w:ascii="Times New Roman"/>
                <w:b w:val="false"/>
                <w:i w:val="false"/>
                <w:color w:val="000000"/>
                <w:sz w:val="20"/>
              </w:rPr>
              <w:t xml:space="preserve">
презентационное </w:t>
            </w:r>
            <w:r>
              <w:br/>
            </w:r>
            <w:r>
              <w:rPr>
                <w:rFonts w:ascii="Times New Roman"/>
                <w:b w:val="false"/>
                <w:i w:val="false"/>
                <w:color w:val="000000"/>
                <w:sz w:val="20"/>
              </w:rPr>
              <w:t xml:space="preserve">
оборудование, </w:t>
            </w:r>
            <w:r>
              <w:br/>
            </w:r>
            <w:r>
              <w:rPr>
                <w:rFonts w:ascii="Times New Roman"/>
                <w:b w:val="false"/>
                <w:i w:val="false"/>
                <w:color w:val="000000"/>
                <w:sz w:val="20"/>
              </w:rPr>
              <w:t xml:space="preserve">
громкоговорящие </w:t>
            </w:r>
            <w:r>
              <w:br/>
            </w:r>
            <w:r>
              <w:rPr>
                <w:rFonts w:ascii="Times New Roman"/>
                <w:b w:val="false"/>
                <w:i w:val="false"/>
                <w:color w:val="000000"/>
                <w:sz w:val="20"/>
              </w:rPr>
              <w:t xml:space="preserve">
установки связи, </w:t>
            </w:r>
            <w:r>
              <w:br/>
            </w:r>
            <w:r>
              <w:rPr>
                <w:rFonts w:ascii="Times New Roman"/>
                <w:b w:val="false"/>
                <w:i w:val="false"/>
                <w:color w:val="000000"/>
                <w:sz w:val="20"/>
              </w:rPr>
              <w:t xml:space="preserve">
катер класса "Море", лабораторное оборудование, бинокли, специальные фонари, факсы; </w:t>
            </w:r>
            <w:r>
              <w:br/>
            </w:r>
            <w:r>
              <w:rPr>
                <w:rFonts w:ascii="Times New Roman"/>
                <w:b w:val="false"/>
                <w:i w:val="false"/>
                <w:color w:val="000000"/>
                <w:sz w:val="20"/>
              </w:rPr>
              <w:t xml:space="preserve">
срок реализации: февраль- </w:t>
            </w:r>
            <w:r>
              <w:br/>
            </w:r>
            <w:r>
              <w:rPr>
                <w:rFonts w:ascii="Times New Roman"/>
                <w:b w:val="false"/>
                <w:i w:val="false"/>
                <w:color w:val="000000"/>
                <w:sz w:val="20"/>
              </w:rPr>
              <w:t xml:space="preserve">
декабрь. </w:t>
            </w:r>
            <w:r>
              <w:br/>
            </w:r>
            <w:r>
              <w:rPr>
                <w:rFonts w:ascii="Times New Roman"/>
                <w:b w:val="false"/>
                <w:i w:val="false"/>
                <w:color w:val="000000"/>
                <w:sz w:val="20"/>
              </w:rPr>
              <w:t xml:space="preserve">
Приобретение для дальнейшего </w:t>
            </w:r>
            <w:r>
              <w:br/>
            </w:r>
            <w:r>
              <w:rPr>
                <w:rFonts w:ascii="Times New Roman"/>
                <w:b w:val="false"/>
                <w:i w:val="false"/>
                <w:color w:val="000000"/>
                <w:sz w:val="20"/>
              </w:rPr>
              <w:t xml:space="preserve">
распределения в </w:t>
            </w:r>
            <w:r>
              <w:br/>
            </w:r>
            <w:r>
              <w:rPr>
                <w:rFonts w:ascii="Times New Roman"/>
                <w:b w:val="false"/>
                <w:i w:val="false"/>
                <w:color w:val="000000"/>
                <w:sz w:val="20"/>
              </w:rPr>
              <w:t xml:space="preserve">
территориальные </w:t>
            </w:r>
            <w:r>
              <w:br/>
            </w:r>
            <w:r>
              <w:rPr>
                <w:rFonts w:ascii="Times New Roman"/>
                <w:b w:val="false"/>
                <w:i w:val="false"/>
                <w:color w:val="000000"/>
                <w:sz w:val="20"/>
              </w:rPr>
              <w:t xml:space="preserve">
управления Комитета по водным ресурсам: рабочие станции, переплетные аппараты, сейфы, ламинаторы, факсы, </w:t>
            </w:r>
            <w:r>
              <w:br/>
            </w:r>
            <w:r>
              <w:rPr>
                <w:rFonts w:ascii="Times New Roman"/>
                <w:b w:val="false"/>
                <w:i w:val="false"/>
                <w:color w:val="000000"/>
                <w:sz w:val="20"/>
              </w:rPr>
              <w:t xml:space="preserve">
холодильники; срок реализации: март-ноябрь. </w:t>
            </w:r>
            <w:r>
              <w:br/>
            </w:r>
            <w:r>
              <w:rPr>
                <w:rFonts w:ascii="Times New Roman"/>
                <w:b w:val="false"/>
                <w:i w:val="false"/>
                <w:color w:val="000000"/>
                <w:sz w:val="20"/>
              </w:rPr>
              <w:t xml:space="preserve">
Приобретение для пограничных постов по карантину растений территориальных управлений Министерства сельского хозяйства: компьютеров, принтеров, ксероксов, телефонов, факсов, бытовых холодильников, бинокуляров, фотоаппаратов с насадкой, микроскопов - биологических, стереоскопических, спецавтотранс- </w:t>
            </w:r>
            <w:r>
              <w:br/>
            </w:r>
            <w:r>
              <w:rPr>
                <w:rFonts w:ascii="Times New Roman"/>
                <w:b w:val="false"/>
                <w:i w:val="false"/>
                <w:color w:val="000000"/>
                <w:sz w:val="20"/>
              </w:rPr>
              <w:t xml:space="preserve">
порт, мебели офисной (комплект), оптических приборов. Срок реализации: июль-декабрь.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Январь- </w:t>
            </w:r>
            <w:r>
              <w:br/>
            </w:r>
            <w:r>
              <w:rPr>
                <w:rFonts w:ascii="Times New Roman"/>
                <w:b w:val="false"/>
                <w:i w:val="false"/>
                <w:color w:val="000000"/>
                <w:sz w:val="20"/>
              </w:rPr>
              <w:t xml:space="preserve">
декабрь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Министерство </w:t>
            </w:r>
            <w:r>
              <w:br/>
            </w:r>
            <w:r>
              <w:rPr>
                <w:rFonts w:ascii="Times New Roman"/>
                <w:b w:val="false"/>
                <w:i w:val="false"/>
                <w:color w:val="000000"/>
                <w:sz w:val="20"/>
              </w:rPr>
              <w:t xml:space="preserve">
сельского </w:t>
            </w:r>
            <w:r>
              <w:br/>
            </w:r>
            <w:r>
              <w:rPr>
                <w:rFonts w:ascii="Times New Roman"/>
                <w:b w:val="false"/>
                <w:i w:val="false"/>
                <w:color w:val="000000"/>
                <w:sz w:val="20"/>
              </w:rPr>
              <w:t xml:space="preserve">
хозяйства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r>
      <w:tr>
        <w:trPr>
          <w:trHeight w:val="9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017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Обеспечение </w:t>
            </w:r>
            <w:r>
              <w:br/>
            </w:r>
            <w:r>
              <w:rPr>
                <w:rFonts w:ascii="Times New Roman"/>
                <w:b w:val="false"/>
                <w:i w:val="false"/>
                <w:color w:val="000000"/>
                <w:sz w:val="20"/>
              </w:rPr>
              <w:t xml:space="preserve">
функциониро- </w:t>
            </w:r>
            <w:r>
              <w:br/>
            </w:r>
            <w:r>
              <w:rPr>
                <w:rFonts w:ascii="Times New Roman"/>
                <w:b w:val="false"/>
                <w:i w:val="false"/>
                <w:color w:val="000000"/>
                <w:sz w:val="20"/>
              </w:rPr>
              <w:t xml:space="preserve">
вания инфор- </w:t>
            </w:r>
            <w:r>
              <w:br/>
            </w:r>
            <w:r>
              <w:rPr>
                <w:rFonts w:ascii="Times New Roman"/>
                <w:b w:val="false"/>
                <w:i w:val="false"/>
                <w:color w:val="000000"/>
                <w:sz w:val="20"/>
              </w:rPr>
              <w:t xml:space="preserve">
мационных </w:t>
            </w:r>
            <w:r>
              <w:br/>
            </w:r>
            <w:r>
              <w:rPr>
                <w:rFonts w:ascii="Times New Roman"/>
                <w:b w:val="false"/>
                <w:i w:val="false"/>
                <w:color w:val="000000"/>
                <w:sz w:val="20"/>
              </w:rPr>
              <w:t xml:space="preserve">
систем и </w:t>
            </w:r>
            <w:r>
              <w:br/>
            </w:r>
            <w:r>
              <w:rPr>
                <w:rFonts w:ascii="Times New Roman"/>
                <w:b w:val="false"/>
                <w:i w:val="false"/>
                <w:color w:val="000000"/>
                <w:sz w:val="20"/>
              </w:rPr>
              <w:t xml:space="preserve">
информацион- </w:t>
            </w:r>
            <w:r>
              <w:br/>
            </w:r>
            <w:r>
              <w:rPr>
                <w:rFonts w:ascii="Times New Roman"/>
                <w:b w:val="false"/>
                <w:i w:val="false"/>
                <w:color w:val="000000"/>
                <w:sz w:val="20"/>
              </w:rPr>
              <w:t xml:space="preserve">
но-техни- </w:t>
            </w:r>
            <w:r>
              <w:br/>
            </w:r>
            <w:r>
              <w:rPr>
                <w:rFonts w:ascii="Times New Roman"/>
                <w:b w:val="false"/>
                <w:i w:val="false"/>
                <w:color w:val="000000"/>
                <w:sz w:val="20"/>
              </w:rPr>
              <w:t xml:space="preserve">
ческое </w:t>
            </w:r>
            <w:r>
              <w:br/>
            </w:r>
            <w:r>
              <w:rPr>
                <w:rFonts w:ascii="Times New Roman"/>
                <w:b w:val="false"/>
                <w:i w:val="false"/>
                <w:color w:val="000000"/>
                <w:sz w:val="20"/>
              </w:rPr>
              <w:t xml:space="preserve">
обеспечение </w:t>
            </w:r>
            <w:r>
              <w:br/>
            </w:r>
            <w:r>
              <w:rPr>
                <w:rFonts w:ascii="Times New Roman"/>
                <w:b w:val="false"/>
                <w:i w:val="false"/>
                <w:color w:val="000000"/>
                <w:sz w:val="20"/>
              </w:rPr>
              <w:t xml:space="preserve">
государст- </w:t>
            </w:r>
            <w:r>
              <w:br/>
            </w:r>
            <w:r>
              <w:rPr>
                <w:rFonts w:ascii="Times New Roman"/>
                <w:b w:val="false"/>
                <w:i w:val="false"/>
                <w:color w:val="000000"/>
                <w:sz w:val="20"/>
              </w:rPr>
              <w:t xml:space="preserve">
венных </w:t>
            </w:r>
            <w:r>
              <w:br/>
            </w:r>
            <w:r>
              <w:rPr>
                <w:rFonts w:ascii="Times New Roman"/>
                <w:b w:val="false"/>
                <w:i w:val="false"/>
                <w:color w:val="000000"/>
                <w:sz w:val="20"/>
              </w:rPr>
              <w:t xml:space="preserve">
органов </w:t>
            </w:r>
            <w:r>
              <w:br/>
            </w: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Приобретение расходных </w:t>
            </w:r>
            <w:r>
              <w:br/>
            </w:r>
            <w:r>
              <w:rPr>
                <w:rFonts w:ascii="Times New Roman"/>
                <w:b w:val="false"/>
                <w:i w:val="false"/>
                <w:color w:val="000000"/>
                <w:sz w:val="20"/>
              </w:rPr>
              <w:t xml:space="preserve">
материалов. Услуги доступа к сети Интернет. Системно- </w:t>
            </w:r>
            <w:r>
              <w:br/>
            </w:r>
            <w:r>
              <w:rPr>
                <w:rFonts w:ascii="Times New Roman"/>
                <w:b w:val="false"/>
                <w:i w:val="false"/>
                <w:color w:val="000000"/>
                <w:sz w:val="20"/>
              </w:rPr>
              <w:t xml:space="preserve">
техническое обслуживание </w:t>
            </w:r>
            <w:r>
              <w:br/>
            </w:r>
            <w:r>
              <w:rPr>
                <w:rFonts w:ascii="Times New Roman"/>
                <w:b w:val="false"/>
                <w:i w:val="false"/>
                <w:color w:val="000000"/>
                <w:sz w:val="20"/>
              </w:rPr>
              <w:t xml:space="preserve">
вычислительной техники. </w:t>
            </w:r>
            <w:r>
              <w:br/>
            </w:r>
            <w:r>
              <w:rPr>
                <w:rFonts w:ascii="Times New Roman"/>
                <w:b w:val="false"/>
                <w:i w:val="false"/>
                <w:color w:val="000000"/>
                <w:sz w:val="20"/>
              </w:rPr>
              <w:t xml:space="preserve">
Сопровождение </w:t>
            </w:r>
            <w:r>
              <w:br/>
            </w:r>
            <w:r>
              <w:rPr>
                <w:rFonts w:ascii="Times New Roman"/>
                <w:b w:val="false"/>
                <w:i w:val="false"/>
                <w:color w:val="000000"/>
                <w:sz w:val="20"/>
              </w:rPr>
              <w:t xml:space="preserve">
информационных систем и </w:t>
            </w:r>
            <w:r>
              <w:br/>
            </w:r>
            <w:r>
              <w:rPr>
                <w:rFonts w:ascii="Times New Roman"/>
                <w:b w:val="false"/>
                <w:i w:val="false"/>
                <w:color w:val="000000"/>
                <w:sz w:val="20"/>
              </w:rPr>
              <w:t xml:space="preserve">
локальных задач. Покупка и установка лицензированных </w:t>
            </w:r>
            <w:r>
              <w:br/>
            </w:r>
            <w:r>
              <w:rPr>
                <w:rFonts w:ascii="Times New Roman"/>
                <w:b w:val="false"/>
                <w:i w:val="false"/>
                <w:color w:val="000000"/>
                <w:sz w:val="20"/>
              </w:rPr>
              <w:t xml:space="preserve">
программных продуктов. </w:t>
            </w:r>
            <w:r>
              <w:br/>
            </w:r>
            <w:r>
              <w:rPr>
                <w:rFonts w:ascii="Times New Roman"/>
                <w:b w:val="false"/>
                <w:i w:val="false"/>
                <w:color w:val="000000"/>
                <w:sz w:val="20"/>
              </w:rPr>
              <w:t xml:space="preserve">
Системное обслуживание </w:t>
            </w:r>
            <w:r>
              <w:br/>
            </w:r>
            <w:r>
              <w:rPr>
                <w:rFonts w:ascii="Times New Roman"/>
                <w:b w:val="false"/>
                <w:i w:val="false"/>
                <w:color w:val="000000"/>
                <w:sz w:val="20"/>
              </w:rPr>
              <w:t xml:space="preserve">
локально- вычислительных сетей.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Январь- </w:t>
            </w:r>
            <w:r>
              <w:br/>
            </w:r>
            <w:r>
              <w:rPr>
                <w:rFonts w:ascii="Times New Roman"/>
                <w:b w:val="false"/>
                <w:i w:val="false"/>
                <w:color w:val="000000"/>
                <w:sz w:val="20"/>
              </w:rPr>
              <w:t xml:space="preserve">
декабрь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Министерство </w:t>
            </w:r>
            <w:r>
              <w:br/>
            </w:r>
            <w:r>
              <w:rPr>
                <w:rFonts w:ascii="Times New Roman"/>
                <w:b w:val="false"/>
                <w:i w:val="false"/>
                <w:color w:val="000000"/>
                <w:sz w:val="20"/>
              </w:rPr>
              <w:t xml:space="preserve">
сельского </w:t>
            </w:r>
            <w:r>
              <w:br/>
            </w:r>
            <w:r>
              <w:rPr>
                <w:rFonts w:ascii="Times New Roman"/>
                <w:b w:val="false"/>
                <w:i w:val="false"/>
                <w:color w:val="000000"/>
                <w:sz w:val="20"/>
              </w:rPr>
              <w:t xml:space="preserve">
хозяйства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r>
    </w:tbl>
    <w:p>
      <w:pPr>
        <w:spacing w:after="0"/>
        <w:ind w:left="0"/>
        <w:jc w:val="both"/>
      </w:pPr>
      <w:r>
        <w:rPr>
          <w:rFonts w:ascii="Times New Roman"/>
          <w:b w:val="false"/>
          <w:i/>
          <w:color w:val="800000"/>
          <w:sz w:val="28"/>
        </w:rPr>
        <w:t xml:space="preserve">&lt;*&gt; </w:t>
      </w:r>
      <w:r>
        <w:br/>
      </w:r>
      <w:r>
        <w:rPr>
          <w:rFonts w:ascii="Times New Roman"/>
          <w:b w:val="false"/>
          <w:i w:val="false"/>
          <w:color w:val="000000"/>
          <w:sz w:val="28"/>
        </w:rPr>
        <w:t>
</w:t>
      </w:r>
      <w:r>
        <w:rPr>
          <w:rFonts w:ascii="Times New Roman"/>
          <w:b w:val="false"/>
          <w:i/>
          <w:color w:val="800000"/>
          <w:sz w:val="28"/>
        </w:rPr>
        <w:t xml:space="preserve">      Сноска. В пункт 6 внесены изменения постановлением Правительства РК от 31 июля 2006 года N  </w:t>
      </w:r>
      <w:r>
        <w:rPr>
          <w:rFonts w:ascii="Times New Roman"/>
          <w:b w:val="false"/>
          <w:i w:val="false"/>
          <w:color w:val="000000"/>
          <w:sz w:val="28"/>
        </w:rPr>
        <w:t xml:space="preserve">470б </w:t>
      </w:r>
      <w:r>
        <w:rPr>
          <w:rFonts w:ascii="Times New Roman"/>
          <w:b w:val="false"/>
          <w:i/>
          <w:color w:val="800000"/>
          <w:sz w:val="28"/>
        </w:rPr>
        <w:t xml:space="preserve">.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7. Ожидаемые результаты выполнения бюджетной программы:  </w:t>
      </w:r>
      <w:r>
        <w:rPr>
          <w:rFonts w:ascii="Times New Roman"/>
          <w:b w:val="false"/>
          <w:i w:val="false"/>
          <w:color w:val="000000"/>
          <w:sz w:val="28"/>
        </w:rPr>
        <w:t xml:space="preserve">Прямые результаты: </w:t>
      </w:r>
      <w:r>
        <w:br/>
      </w:r>
      <w:r>
        <w:rPr>
          <w:rFonts w:ascii="Times New Roman"/>
          <w:b w:val="false"/>
          <w:i w:val="false"/>
          <w:color w:val="000000"/>
          <w:sz w:val="28"/>
        </w:rPr>
        <w:t xml:space="preserve">
обеспечение рабочим местом каждого государственного служащего на 100 %, оснащение материальной, информационно-технической базой; </w:t>
      </w:r>
      <w:r>
        <w:br/>
      </w:r>
      <w:r>
        <w:rPr>
          <w:rFonts w:ascii="Times New Roman"/>
          <w:b w:val="false"/>
          <w:i w:val="false"/>
          <w:color w:val="000000"/>
          <w:sz w:val="28"/>
        </w:rPr>
        <w:t xml:space="preserve">
разработка 4 нормативно-правовых актов, 8 нормативно-правовых актов в области ветеринарии; </w:t>
      </w:r>
      <w:r>
        <w:br/>
      </w:r>
      <w:r>
        <w:rPr>
          <w:rFonts w:ascii="Times New Roman"/>
          <w:b w:val="false"/>
          <w:i w:val="false"/>
          <w:color w:val="000000"/>
          <w:sz w:val="28"/>
        </w:rPr>
        <w:t xml:space="preserve">
аренда 3-х единиц автотранспортного средства; </w:t>
      </w:r>
      <w:r>
        <w:br/>
      </w:r>
      <w:r>
        <w:rPr>
          <w:rFonts w:ascii="Times New Roman"/>
          <w:b w:val="false"/>
          <w:i w:val="false"/>
          <w:color w:val="000000"/>
          <w:sz w:val="28"/>
        </w:rPr>
        <w:t xml:space="preserve">
проведение диагностических исследований в области ветеринарии в количестве 23 миллионов голов животных; </w:t>
      </w:r>
      <w:r>
        <w:br/>
      </w:r>
      <w:r>
        <w:rPr>
          <w:rFonts w:ascii="Times New Roman"/>
          <w:b w:val="false"/>
          <w:i w:val="false"/>
          <w:color w:val="000000"/>
          <w:sz w:val="28"/>
        </w:rPr>
        <w:t xml:space="preserve">
осуществление внутреннего контроля подведомственных учреждений и организаций: 1 раз в квартал в области ветеринарии, карантина и защиты растений, 60 проверок по финансовой части; </w:t>
      </w:r>
      <w:r>
        <w:br/>
      </w:r>
      <w:r>
        <w:rPr>
          <w:rFonts w:ascii="Times New Roman"/>
          <w:b w:val="false"/>
          <w:i w:val="false"/>
          <w:color w:val="000000"/>
          <w:sz w:val="28"/>
        </w:rPr>
        <w:t xml:space="preserve">
обучение государственных служащих на курсах повышения профессионального уровня 399 человек, в том числе территориальных органов - 359 человек, обучение государственному языку в количестве 334 человек, в том числе территориальных органов - 264 человек, английскому языку 50 человек. Количество государственных служащих, проходящих курсы повышения квалификации - 783 единиц; </w:t>
      </w:r>
      <w:r>
        <w:br/>
      </w:r>
      <w:r>
        <w:rPr>
          <w:rFonts w:ascii="Times New Roman"/>
          <w:b w:val="false"/>
          <w:i w:val="false"/>
          <w:color w:val="000000"/>
          <w:sz w:val="28"/>
        </w:rPr>
        <w:t xml:space="preserve">
обеспечение потребности в повышении профессионального уровня государственных служащих на 5 %, в обучении государственному языку - 4 %, в обучении английскому языку государственных служащих 0,6 %; </w:t>
      </w:r>
      <w:r>
        <w:br/>
      </w:r>
      <w:r>
        <w:rPr>
          <w:rFonts w:ascii="Times New Roman"/>
          <w:b w:val="false"/>
          <w:i w:val="false"/>
          <w:color w:val="000000"/>
          <w:sz w:val="28"/>
        </w:rPr>
        <w:t xml:space="preserve">
материально-техническое оснащение центрального аппарата, аппарата территориальных органов, комитетов рыбного, лесного и охотничьего и водного хозяйства (барабан для цветной печати - 3 единицы, офисная мебель - 20 единиц, мотоциклы - 3 единицы, лодки - 22 единицы, комплект мебели - 1 единица, аэросани - 1 единица, презентационное оборудование - 5 единиц, катер класса море - 1 единица); </w:t>
      </w:r>
      <w:r>
        <w:br/>
      </w:r>
      <w:r>
        <w:rPr>
          <w:rFonts w:ascii="Times New Roman"/>
          <w:b w:val="false"/>
          <w:i w:val="false"/>
          <w:color w:val="000000"/>
          <w:sz w:val="28"/>
        </w:rPr>
        <w:t xml:space="preserve">
информационно-техническое оснащение центрального аппарата (услуги подключения к сети Интернет, внедрение программы 1:С бухгалтерия). </w:t>
      </w:r>
    </w:p>
    <w:p>
      <w:pPr>
        <w:spacing w:after="0"/>
        <w:ind w:left="0"/>
        <w:jc w:val="both"/>
      </w:pPr>
      <w:r>
        <w:rPr>
          <w:rFonts w:ascii="Times New Roman"/>
          <w:b w:val="false"/>
          <w:i w:val="false"/>
          <w:color w:val="000000"/>
          <w:sz w:val="28"/>
        </w:rPr>
        <w:t xml:space="preserve">Конечные результаты: создание конкурентоспособного сельскохозяйственного производства, усиление степени регулирования в области агропромышленного комплекса, рыбного, лесного, водного хозяйства, обеспечение продовольственной безопасности страны, обеспечение потребности в повышении профессионального уровня государственных служащих, достижение международных стандартов по системе карантина растений. </w:t>
      </w:r>
    </w:p>
    <w:p>
      <w:pPr>
        <w:spacing w:after="0"/>
        <w:ind w:left="0"/>
        <w:jc w:val="both"/>
      </w:pPr>
      <w:r>
        <w:rPr>
          <w:rFonts w:ascii="Times New Roman"/>
          <w:b w:val="false"/>
          <w:i w:val="false"/>
          <w:color w:val="000000"/>
          <w:sz w:val="28"/>
        </w:rPr>
        <w:t xml:space="preserve">Финансово-экономический результат: затраты на содержание одного государственного служащего центрального аппарата - 1083,2 тысячи тенге в год, затраты на содержание одного государственного служащего территориального органа - 658,5 тысяч тенге, средние затраты на повышение квалификации на одного государственного служащего - 19,033 тысяч тенге, на обучение государственному языку - 28,688 тысяч тенге, на обучение английскому языку - 38,1 тысяч тенге. </w:t>
      </w:r>
    </w:p>
    <w:p>
      <w:pPr>
        <w:spacing w:after="0"/>
        <w:ind w:left="0"/>
        <w:jc w:val="both"/>
      </w:pPr>
      <w:r>
        <w:rPr>
          <w:rFonts w:ascii="Times New Roman"/>
          <w:b w:val="false"/>
          <w:i w:val="false"/>
          <w:color w:val="000000"/>
          <w:sz w:val="28"/>
        </w:rPr>
        <w:t xml:space="preserve">Своевременность: выполнение запланированных мероприятий в установленные сроки. </w:t>
      </w:r>
    </w:p>
    <w:p>
      <w:pPr>
        <w:spacing w:after="0"/>
        <w:ind w:left="0"/>
        <w:jc w:val="both"/>
      </w:pPr>
      <w:r>
        <w:rPr>
          <w:rFonts w:ascii="Times New Roman"/>
          <w:b w:val="false"/>
          <w:i w:val="false"/>
          <w:color w:val="000000"/>
          <w:sz w:val="28"/>
        </w:rPr>
        <w:t xml:space="preserve">Качество: </w:t>
      </w:r>
      <w:r>
        <w:br/>
      </w:r>
      <w:r>
        <w:rPr>
          <w:rFonts w:ascii="Times New Roman"/>
          <w:b w:val="false"/>
          <w:i w:val="false"/>
          <w:color w:val="000000"/>
          <w:sz w:val="28"/>
        </w:rPr>
        <w:t xml:space="preserve">
100 % качественное выполнение мероприятий в полном объеме с учетом установленных сроков для достижения цели и задач, возложенных на Министерство сельского хозяйства Республики Казахстан; </w:t>
      </w:r>
      <w:r>
        <w:br/>
      </w:r>
      <w:r>
        <w:rPr>
          <w:rFonts w:ascii="Times New Roman"/>
          <w:b w:val="false"/>
          <w:i w:val="false"/>
          <w:color w:val="000000"/>
          <w:sz w:val="28"/>
        </w:rPr>
        <w:t xml:space="preserve">
повышение профессионального уровня государственных служащих согласно требованиям профессиональной государственной службы, в соответствии с современными экономическими условиями; 30 % государственных служащих, которые перешли на делопроизводство по государственному языку после прохождения курсов обучения государственному языку; 20 % госслужащих, которые работают с документами на английском языке, 30 % государственных служащих, которые назначены на вышестоящие должности после прохождения курсов повышения квалификации.  </w:t>
      </w:r>
      <w:r>
        <w:rPr>
          <w:rFonts w:ascii="Times New Roman"/>
          <w:b w:val="false"/>
          <w:i/>
          <w:color w:val="800000"/>
          <w:sz w:val="28"/>
        </w:rPr>
        <w:t xml:space="preserve">&lt;*&gt; </w:t>
      </w:r>
      <w:r>
        <w:br/>
      </w:r>
      <w:r>
        <w:rPr>
          <w:rFonts w:ascii="Times New Roman"/>
          <w:b w:val="false"/>
          <w:i w:val="false"/>
          <w:color w:val="000000"/>
          <w:sz w:val="28"/>
        </w:rPr>
        <w:t>
</w:t>
      </w:r>
      <w:r>
        <w:rPr>
          <w:rFonts w:ascii="Times New Roman"/>
          <w:b w:val="false"/>
          <w:i/>
          <w:color w:val="800000"/>
          <w:sz w:val="28"/>
        </w:rPr>
        <w:t xml:space="preserve">      Сноска. В пункт 7 внесены изменения постановлением Правительства РК от 31 июля 2006 года N  </w:t>
      </w:r>
      <w:r>
        <w:rPr>
          <w:rFonts w:ascii="Times New Roman"/>
          <w:b w:val="false"/>
          <w:i w:val="false"/>
          <w:color w:val="000000"/>
          <w:sz w:val="28"/>
        </w:rPr>
        <w:t xml:space="preserve">470б </w:t>
      </w:r>
      <w:r>
        <w:rPr>
          <w:rFonts w:ascii="Times New Roman"/>
          <w:b w:val="false"/>
          <w:i/>
          <w:color w:val="8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Приложение 87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12 декабря 2005 года N 1235      </w:t>
      </w:r>
    </w:p>
    <w:p>
      <w:pPr>
        <w:spacing w:after="0"/>
        <w:ind w:left="0"/>
        <w:jc w:val="both"/>
      </w:pPr>
      <w:r>
        <w:rPr>
          <w:rFonts w:ascii="Times New Roman"/>
          <w:b w:val="false"/>
          <w:i w:val="false"/>
          <w:color w:val="000000"/>
          <w:sz w:val="28"/>
          <w:u w:val="single"/>
        </w:rPr>
        <w:t xml:space="preserve">212 - Министерство сельского хозяйства Республики Казахстан </w:t>
      </w:r>
      <w:r>
        <w:br/>
      </w: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i w:val="false"/>
          <w:color w:val="000000"/>
          <w:sz w:val="28"/>
        </w:rPr>
        <w:t xml:space="preserve">ПАСПОРТ </w:t>
      </w:r>
      <w:r>
        <w:br/>
      </w:r>
      <w:r>
        <w:rPr>
          <w:rFonts w:ascii="Times New Roman"/>
          <w:b w:val="false"/>
          <w:i w:val="false"/>
          <w:color w:val="000000"/>
          <w:sz w:val="28"/>
        </w:rPr>
        <w:t xml:space="preserve">
республиканской бюджетной программы </w:t>
      </w:r>
      <w:r>
        <w:br/>
      </w:r>
      <w:r>
        <w:rPr>
          <w:rFonts w:ascii="Times New Roman"/>
          <w:b w:val="false"/>
          <w:i w:val="false"/>
          <w:color w:val="000000"/>
          <w:sz w:val="28"/>
        </w:rPr>
        <w:t xml:space="preserve">
002 "Сохранение и улучшение мелиоративного состояния земель" </w:t>
      </w:r>
      <w:r>
        <w:br/>
      </w:r>
      <w:r>
        <w:rPr>
          <w:rFonts w:ascii="Times New Roman"/>
          <w:b w:val="false"/>
          <w:i w:val="false"/>
          <w:color w:val="000000"/>
          <w:sz w:val="28"/>
        </w:rPr>
        <w:t xml:space="preserve">
на 2006 год </w:t>
      </w:r>
    </w:p>
    <w:p>
      <w:pPr>
        <w:spacing w:after="0"/>
        <w:ind w:left="0"/>
        <w:jc w:val="both"/>
      </w:pPr>
      <w:r>
        <w:rPr>
          <w:rFonts w:ascii="Times New Roman"/>
          <w:b/>
          <w:i w:val="false"/>
          <w:color w:val="000000"/>
          <w:sz w:val="28"/>
        </w:rPr>
        <w:t xml:space="preserve">      1. Стоимость: </w:t>
      </w:r>
      <w:r>
        <w:rPr>
          <w:rFonts w:ascii="Times New Roman"/>
          <w:b w:val="false"/>
          <w:i w:val="false"/>
          <w:color w:val="000000"/>
          <w:sz w:val="28"/>
        </w:rPr>
        <w:t xml:space="preserve">178540 тысяч тенге (сто семьдесят восемь миллионов пятьсот сорок тысяч тенге). </w:t>
      </w:r>
      <w:r>
        <w:br/>
      </w:r>
      <w:r>
        <w:rPr>
          <w:rFonts w:ascii="Times New Roman"/>
          <w:b w:val="false"/>
          <w:i w:val="false"/>
          <w:color w:val="000000"/>
          <w:sz w:val="28"/>
        </w:rPr>
        <w:t>
</w:t>
      </w:r>
      <w:r>
        <w:rPr>
          <w:rFonts w:ascii="Times New Roman"/>
          <w:b/>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  </w:t>
      </w:r>
      <w:r>
        <w:rPr>
          <w:rFonts w:ascii="Times New Roman"/>
          <w:b w:val="false"/>
          <w:i w:val="false"/>
          <w:color w:val="000000"/>
          <w:sz w:val="28"/>
        </w:rPr>
        <w:t xml:space="preserve">статья 95 </w:t>
      </w:r>
      <w:r>
        <w:rPr>
          <w:rFonts w:ascii="Times New Roman"/>
          <w:b w:val="false"/>
          <w:i w:val="false"/>
          <w:color w:val="000000"/>
          <w:sz w:val="28"/>
        </w:rPr>
        <w:t xml:space="preserve">,  </w:t>
      </w:r>
      <w:r>
        <w:rPr>
          <w:rFonts w:ascii="Times New Roman"/>
          <w:b w:val="false"/>
          <w:i w:val="false"/>
          <w:color w:val="000000"/>
          <w:sz w:val="28"/>
        </w:rPr>
        <w:t xml:space="preserve">135  </w:t>
      </w:r>
      <w:r>
        <w:rPr>
          <w:rFonts w:ascii="Times New Roman"/>
          <w:b w:val="false"/>
          <w:i w:val="false"/>
          <w:color w:val="000000"/>
          <w:sz w:val="28"/>
        </w:rPr>
        <w:t xml:space="preserve">Водного кодекса Республики Казахстан от 9 июля 2003 года. </w:t>
      </w:r>
      <w:r>
        <w:br/>
      </w:r>
      <w:r>
        <w:rPr>
          <w:rFonts w:ascii="Times New Roman"/>
          <w:b w:val="false"/>
          <w:i w:val="false"/>
          <w:color w:val="000000"/>
          <w:sz w:val="28"/>
        </w:rPr>
        <w:t>
</w:t>
      </w:r>
      <w:r>
        <w:rPr>
          <w:rFonts w:ascii="Times New Roman"/>
          <w:b/>
          <w:i w:val="false"/>
          <w:color w:val="000000"/>
          <w:sz w:val="28"/>
        </w:rPr>
        <w:t xml:space="preserve">      3. Источники финансирования бюджетной программы:  </w:t>
      </w:r>
      <w:r>
        <w:rPr>
          <w:rFonts w:ascii="Times New Roman"/>
          <w:b w:val="false"/>
          <w:i w:val="false"/>
          <w:color w:val="000000"/>
          <w:sz w:val="28"/>
        </w:rPr>
        <w:t xml:space="preserve">средства республиканского бюджета. </w:t>
      </w:r>
      <w:r>
        <w:br/>
      </w:r>
      <w:r>
        <w:rPr>
          <w:rFonts w:ascii="Times New Roman"/>
          <w:b w:val="false"/>
          <w:i w:val="false"/>
          <w:color w:val="000000"/>
          <w:sz w:val="28"/>
        </w:rPr>
        <w:t>
</w:t>
      </w:r>
      <w:r>
        <w:rPr>
          <w:rFonts w:ascii="Times New Roman"/>
          <w:b/>
          <w:i w:val="false"/>
          <w:color w:val="000000"/>
          <w:sz w:val="28"/>
        </w:rPr>
        <w:t xml:space="preserve">      4. Цель бюджетной программы:  </w:t>
      </w:r>
      <w:r>
        <w:rPr>
          <w:rFonts w:ascii="Times New Roman"/>
          <w:b w:val="false"/>
          <w:i w:val="false"/>
          <w:color w:val="000000"/>
          <w:sz w:val="28"/>
        </w:rPr>
        <w:t xml:space="preserve">улучшение мелиоративного состояния орошаемых земель. </w:t>
      </w:r>
      <w:r>
        <w:br/>
      </w:r>
      <w:r>
        <w:rPr>
          <w:rFonts w:ascii="Times New Roman"/>
          <w:b w:val="false"/>
          <w:i w:val="false"/>
          <w:color w:val="000000"/>
          <w:sz w:val="28"/>
        </w:rPr>
        <w:t>
</w:t>
      </w:r>
      <w:r>
        <w:rPr>
          <w:rFonts w:ascii="Times New Roman"/>
          <w:b/>
          <w:i w:val="false"/>
          <w:color w:val="000000"/>
          <w:sz w:val="28"/>
        </w:rPr>
        <w:t xml:space="preserve">      5. Задачи бюджетной программы:  </w:t>
      </w:r>
      <w:r>
        <w:rPr>
          <w:rFonts w:ascii="Times New Roman"/>
          <w:b w:val="false"/>
          <w:i w:val="false"/>
          <w:color w:val="000000"/>
          <w:sz w:val="28"/>
        </w:rPr>
        <w:t xml:space="preserve">мониторинг орошаемых земель на объектах Проекта усовершенствования ирригационных и дренажных систем, Проекта управления водными ресурсами и восстановления земель; оценка мелиоративного состояния орошаемых земель Республики Казахстан; разработка методической и нормативной документации на проектно-изыскательские работы гидромелиоративного и водохозяйственного назначения. </w:t>
      </w:r>
      <w:r>
        <w:br/>
      </w:r>
      <w:r>
        <w:rPr>
          <w:rFonts w:ascii="Times New Roman"/>
          <w:b w:val="false"/>
          <w:i w:val="false"/>
          <w:color w:val="000000"/>
          <w:sz w:val="28"/>
        </w:rPr>
        <w:t>
</w:t>
      </w:r>
      <w:r>
        <w:rPr>
          <w:rFonts w:ascii="Times New Roman"/>
          <w:b/>
          <w:i w:val="false"/>
          <w:color w:val="000000"/>
          <w:sz w:val="28"/>
        </w:rPr>
        <w:t xml:space="preserve">      6. План мероприятий по реализации бюджетной программы: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7"/>
        <w:gridCol w:w="1242"/>
        <w:gridCol w:w="1221"/>
        <w:gridCol w:w="2705"/>
        <w:gridCol w:w="3509"/>
        <w:gridCol w:w="1667"/>
        <w:gridCol w:w="2939"/>
      </w:tblGrid>
      <w:tr>
        <w:trPr>
          <w:trHeight w:val="90" w:hRule="atLeast"/>
        </w:trPr>
        <w:tc>
          <w:tcPr>
            <w:tcW w:w="79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12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про- </w:t>
            </w:r>
            <w:r>
              <w:br/>
            </w:r>
            <w:r>
              <w:rPr>
                <w:rFonts w:ascii="Times New Roman"/>
                <w:b w:val="false"/>
                <w:i w:val="false"/>
                <w:color w:val="000000"/>
                <w:sz w:val="20"/>
              </w:rPr>
              <w:t xml:space="preserve">
грам- </w:t>
            </w:r>
            <w:r>
              <w:br/>
            </w:r>
            <w:r>
              <w:rPr>
                <w:rFonts w:ascii="Times New Roman"/>
                <w:b w:val="false"/>
                <w:i w:val="false"/>
                <w:color w:val="000000"/>
                <w:sz w:val="20"/>
              </w:rPr>
              <w:t xml:space="preserve">
мы </w:t>
            </w:r>
          </w:p>
        </w:tc>
        <w:tc>
          <w:tcPr>
            <w:tcW w:w="122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под- </w:t>
            </w:r>
            <w:r>
              <w:br/>
            </w:r>
            <w:r>
              <w:rPr>
                <w:rFonts w:ascii="Times New Roman"/>
                <w:b w:val="false"/>
                <w:i w:val="false"/>
                <w:color w:val="000000"/>
                <w:sz w:val="20"/>
              </w:rPr>
              <w:t xml:space="preserve">
про- </w:t>
            </w:r>
            <w:r>
              <w:br/>
            </w:r>
            <w:r>
              <w:rPr>
                <w:rFonts w:ascii="Times New Roman"/>
                <w:b w:val="false"/>
                <w:i w:val="false"/>
                <w:color w:val="000000"/>
                <w:sz w:val="20"/>
              </w:rPr>
              <w:t xml:space="preserve">
гра- </w:t>
            </w:r>
            <w:r>
              <w:br/>
            </w:r>
            <w:r>
              <w:rPr>
                <w:rFonts w:ascii="Times New Roman"/>
                <w:b w:val="false"/>
                <w:i w:val="false"/>
                <w:color w:val="000000"/>
                <w:sz w:val="20"/>
              </w:rPr>
              <w:t xml:space="preserve">
ммы </w:t>
            </w:r>
          </w:p>
        </w:tc>
        <w:tc>
          <w:tcPr>
            <w:tcW w:w="270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программы </w:t>
            </w:r>
            <w:r>
              <w:br/>
            </w:r>
            <w:r>
              <w:rPr>
                <w:rFonts w:ascii="Times New Roman"/>
                <w:b w:val="false"/>
                <w:i w:val="false"/>
                <w:color w:val="000000"/>
                <w:sz w:val="20"/>
              </w:rPr>
              <w:t xml:space="preserve">
(под- </w:t>
            </w:r>
            <w:r>
              <w:br/>
            </w:r>
            <w:r>
              <w:rPr>
                <w:rFonts w:ascii="Times New Roman"/>
                <w:b w:val="false"/>
                <w:i w:val="false"/>
                <w:color w:val="000000"/>
                <w:sz w:val="20"/>
              </w:rPr>
              <w:t xml:space="preserve">
программы) </w:t>
            </w:r>
          </w:p>
        </w:tc>
        <w:tc>
          <w:tcPr>
            <w:tcW w:w="350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Мероприятия по реализации </w:t>
            </w:r>
            <w:r>
              <w:br/>
            </w:r>
            <w:r>
              <w:rPr>
                <w:rFonts w:ascii="Times New Roman"/>
                <w:b w:val="false"/>
                <w:i w:val="false"/>
                <w:color w:val="000000"/>
                <w:sz w:val="20"/>
              </w:rPr>
              <w:t xml:space="preserve">
программы (подпрограмм) </w:t>
            </w:r>
          </w:p>
        </w:tc>
        <w:tc>
          <w:tcPr>
            <w:tcW w:w="16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Сроки реали- </w:t>
            </w:r>
            <w:r>
              <w:br/>
            </w:r>
            <w:r>
              <w:rPr>
                <w:rFonts w:ascii="Times New Roman"/>
                <w:b w:val="false"/>
                <w:i w:val="false"/>
                <w:color w:val="000000"/>
                <w:sz w:val="20"/>
              </w:rPr>
              <w:t xml:space="preserve">
зации </w:t>
            </w:r>
          </w:p>
        </w:tc>
        <w:tc>
          <w:tcPr>
            <w:tcW w:w="293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Ответственные </w:t>
            </w:r>
            <w:r>
              <w:br/>
            </w:r>
            <w:r>
              <w:rPr>
                <w:rFonts w:ascii="Times New Roman"/>
                <w:b w:val="false"/>
                <w:i w:val="false"/>
                <w:color w:val="000000"/>
                <w:sz w:val="20"/>
              </w:rPr>
              <w:t xml:space="preserve">
исполнители </w:t>
            </w:r>
          </w:p>
        </w:tc>
      </w:tr>
      <w:tr>
        <w:trPr>
          <w:trHeight w:val="90" w:hRule="atLeast"/>
        </w:trPr>
        <w:tc>
          <w:tcPr>
            <w:tcW w:w="79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12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122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270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w:t>
            </w:r>
          </w:p>
        </w:tc>
        <w:tc>
          <w:tcPr>
            <w:tcW w:w="350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c>
          <w:tcPr>
            <w:tcW w:w="16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 </w:t>
            </w:r>
          </w:p>
        </w:tc>
        <w:tc>
          <w:tcPr>
            <w:tcW w:w="293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 </w:t>
            </w:r>
          </w:p>
        </w:tc>
      </w:tr>
      <w:tr>
        <w:trPr>
          <w:trHeight w:val="90" w:hRule="atLeast"/>
        </w:trPr>
        <w:tc>
          <w:tcPr>
            <w:tcW w:w="79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12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002 </w:t>
            </w:r>
          </w:p>
        </w:tc>
        <w:tc>
          <w:tcPr>
            <w:tcW w:w="122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Сохранение </w:t>
            </w:r>
            <w:r>
              <w:br/>
            </w:r>
            <w:r>
              <w:rPr>
                <w:rFonts w:ascii="Times New Roman"/>
                <w:b w:val="false"/>
                <w:i w:val="false"/>
                <w:color w:val="000000"/>
                <w:sz w:val="20"/>
              </w:rPr>
              <w:t xml:space="preserve">
и улучшение </w:t>
            </w:r>
            <w:r>
              <w:br/>
            </w:r>
            <w:r>
              <w:rPr>
                <w:rFonts w:ascii="Times New Roman"/>
                <w:b w:val="false"/>
                <w:i w:val="false"/>
                <w:color w:val="000000"/>
                <w:sz w:val="20"/>
              </w:rPr>
              <w:t xml:space="preserve">
мелиоратив- </w:t>
            </w:r>
            <w:r>
              <w:br/>
            </w:r>
            <w:r>
              <w:rPr>
                <w:rFonts w:ascii="Times New Roman"/>
                <w:b w:val="false"/>
                <w:i w:val="false"/>
                <w:color w:val="000000"/>
                <w:sz w:val="20"/>
              </w:rPr>
              <w:t xml:space="preserve">
ного состоя- </w:t>
            </w:r>
            <w:r>
              <w:br/>
            </w:r>
            <w:r>
              <w:rPr>
                <w:rFonts w:ascii="Times New Roman"/>
                <w:b w:val="false"/>
                <w:i w:val="false"/>
                <w:color w:val="000000"/>
                <w:sz w:val="20"/>
              </w:rPr>
              <w:t xml:space="preserve">
ния земель </w:t>
            </w:r>
          </w:p>
        </w:tc>
        <w:tc>
          <w:tcPr>
            <w:tcW w:w="350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79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12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 </w:t>
            </w:r>
          </w:p>
        </w:tc>
        <w:tc>
          <w:tcPr>
            <w:tcW w:w="270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Гидро- </w:t>
            </w:r>
            <w:r>
              <w:br/>
            </w:r>
            <w:r>
              <w:rPr>
                <w:rFonts w:ascii="Times New Roman"/>
                <w:b w:val="false"/>
                <w:i w:val="false"/>
                <w:color w:val="000000"/>
                <w:sz w:val="20"/>
              </w:rPr>
              <w:t xml:space="preserve">
геолого- </w:t>
            </w:r>
            <w:r>
              <w:br/>
            </w:r>
            <w:r>
              <w:rPr>
                <w:rFonts w:ascii="Times New Roman"/>
                <w:b w:val="false"/>
                <w:i w:val="false"/>
                <w:color w:val="000000"/>
                <w:sz w:val="20"/>
              </w:rPr>
              <w:t xml:space="preserve">
мелиоратив- </w:t>
            </w:r>
            <w:r>
              <w:br/>
            </w:r>
            <w:r>
              <w:rPr>
                <w:rFonts w:ascii="Times New Roman"/>
                <w:b w:val="false"/>
                <w:i w:val="false"/>
                <w:color w:val="000000"/>
                <w:sz w:val="20"/>
              </w:rPr>
              <w:t xml:space="preserve">
ные экспе- </w:t>
            </w:r>
            <w:r>
              <w:br/>
            </w:r>
            <w:r>
              <w:rPr>
                <w:rFonts w:ascii="Times New Roman"/>
                <w:b w:val="false"/>
                <w:i w:val="false"/>
                <w:color w:val="000000"/>
                <w:sz w:val="20"/>
              </w:rPr>
              <w:t xml:space="preserve">
диции </w:t>
            </w:r>
          </w:p>
        </w:tc>
        <w:tc>
          <w:tcPr>
            <w:tcW w:w="350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Содержание Государствен- </w:t>
            </w:r>
            <w:r>
              <w:br/>
            </w:r>
            <w:r>
              <w:rPr>
                <w:rFonts w:ascii="Times New Roman"/>
                <w:b w:val="false"/>
                <w:i w:val="false"/>
                <w:color w:val="000000"/>
                <w:sz w:val="20"/>
              </w:rPr>
              <w:t xml:space="preserve">
ного </w:t>
            </w:r>
            <w:r>
              <w:br/>
            </w:r>
            <w:r>
              <w:rPr>
                <w:rFonts w:ascii="Times New Roman"/>
                <w:b w:val="false"/>
                <w:i w:val="false"/>
                <w:color w:val="000000"/>
                <w:sz w:val="20"/>
              </w:rPr>
              <w:t xml:space="preserve">
учреждения "Жетысуская </w:t>
            </w:r>
            <w:r>
              <w:br/>
            </w:r>
            <w:r>
              <w:rPr>
                <w:rFonts w:ascii="Times New Roman"/>
                <w:b w:val="false"/>
                <w:i w:val="false"/>
                <w:color w:val="000000"/>
                <w:sz w:val="20"/>
              </w:rPr>
              <w:t xml:space="preserve">
гидрогеолого- </w:t>
            </w:r>
            <w:r>
              <w:br/>
            </w:r>
            <w:r>
              <w:rPr>
                <w:rFonts w:ascii="Times New Roman"/>
                <w:b w:val="false"/>
                <w:i w:val="false"/>
                <w:color w:val="000000"/>
                <w:sz w:val="20"/>
              </w:rPr>
              <w:t xml:space="preserve">
мелиоративная </w:t>
            </w:r>
            <w:r>
              <w:br/>
            </w:r>
            <w:r>
              <w:rPr>
                <w:rFonts w:ascii="Times New Roman"/>
                <w:b w:val="false"/>
                <w:i w:val="false"/>
                <w:color w:val="000000"/>
                <w:sz w:val="20"/>
              </w:rPr>
              <w:t xml:space="preserve">
экспедиция" </w:t>
            </w:r>
            <w:r>
              <w:br/>
            </w:r>
            <w:r>
              <w:rPr>
                <w:rFonts w:ascii="Times New Roman"/>
                <w:b w:val="false"/>
                <w:i w:val="false"/>
                <w:color w:val="000000"/>
                <w:sz w:val="20"/>
              </w:rPr>
              <w:t xml:space="preserve">
со штатной </w:t>
            </w:r>
            <w:r>
              <w:br/>
            </w:r>
            <w:r>
              <w:rPr>
                <w:rFonts w:ascii="Times New Roman"/>
                <w:b w:val="false"/>
                <w:i w:val="false"/>
                <w:color w:val="000000"/>
                <w:sz w:val="20"/>
              </w:rPr>
              <w:t xml:space="preserve">
численностью 92 человека для </w:t>
            </w:r>
            <w:r>
              <w:br/>
            </w:r>
            <w:r>
              <w:rPr>
                <w:rFonts w:ascii="Times New Roman"/>
                <w:b w:val="false"/>
                <w:i w:val="false"/>
                <w:color w:val="000000"/>
                <w:sz w:val="20"/>
              </w:rPr>
              <w:t xml:space="preserve">
проведения: </w:t>
            </w:r>
            <w:r>
              <w:br/>
            </w:r>
            <w:r>
              <w:rPr>
                <w:rFonts w:ascii="Times New Roman"/>
                <w:b w:val="false"/>
                <w:i w:val="false"/>
                <w:color w:val="000000"/>
                <w:sz w:val="20"/>
              </w:rPr>
              <w:t xml:space="preserve">
агро- </w:t>
            </w:r>
            <w:r>
              <w:br/>
            </w:r>
            <w:r>
              <w:rPr>
                <w:rFonts w:ascii="Times New Roman"/>
                <w:b w:val="false"/>
                <w:i w:val="false"/>
                <w:color w:val="000000"/>
                <w:sz w:val="20"/>
              </w:rPr>
              <w:t xml:space="preserve">
мелиоративного </w:t>
            </w:r>
            <w:r>
              <w:br/>
            </w:r>
            <w:r>
              <w:rPr>
                <w:rFonts w:ascii="Times New Roman"/>
                <w:b w:val="false"/>
                <w:i w:val="false"/>
                <w:color w:val="000000"/>
                <w:sz w:val="20"/>
              </w:rPr>
              <w:t xml:space="preserve">
обследования орошаемых земель на площади 700000 гектар, в том </w:t>
            </w:r>
            <w:r>
              <w:br/>
            </w:r>
            <w:r>
              <w:rPr>
                <w:rFonts w:ascii="Times New Roman"/>
                <w:b w:val="false"/>
                <w:i w:val="false"/>
                <w:color w:val="000000"/>
                <w:sz w:val="20"/>
              </w:rPr>
              <w:t xml:space="preserve">
числе Алматинской области 662000 гектар, Жамбылской области </w:t>
            </w:r>
            <w:r>
              <w:br/>
            </w:r>
            <w:r>
              <w:rPr>
                <w:rFonts w:ascii="Times New Roman"/>
                <w:b w:val="false"/>
                <w:i w:val="false"/>
                <w:color w:val="000000"/>
                <w:sz w:val="20"/>
              </w:rPr>
              <w:t xml:space="preserve">
38000 гектар и на объектах </w:t>
            </w:r>
            <w:r>
              <w:br/>
            </w:r>
            <w:r>
              <w:rPr>
                <w:rFonts w:ascii="Times New Roman"/>
                <w:b w:val="false"/>
                <w:i w:val="false"/>
                <w:color w:val="000000"/>
                <w:sz w:val="20"/>
              </w:rPr>
              <w:t xml:space="preserve">
проекта усовер- </w:t>
            </w:r>
            <w:r>
              <w:br/>
            </w:r>
            <w:r>
              <w:rPr>
                <w:rFonts w:ascii="Times New Roman"/>
                <w:b w:val="false"/>
                <w:i w:val="false"/>
                <w:color w:val="000000"/>
                <w:sz w:val="20"/>
              </w:rPr>
              <w:t xml:space="preserve">
шенствования </w:t>
            </w:r>
            <w:r>
              <w:br/>
            </w:r>
            <w:r>
              <w:rPr>
                <w:rFonts w:ascii="Times New Roman"/>
                <w:b w:val="false"/>
                <w:i w:val="false"/>
                <w:color w:val="000000"/>
                <w:sz w:val="20"/>
              </w:rPr>
              <w:t xml:space="preserve">
ирригационных и дренажных </w:t>
            </w:r>
            <w:r>
              <w:br/>
            </w:r>
            <w:r>
              <w:rPr>
                <w:rFonts w:ascii="Times New Roman"/>
                <w:b w:val="false"/>
                <w:i w:val="false"/>
                <w:color w:val="000000"/>
                <w:sz w:val="20"/>
              </w:rPr>
              <w:t xml:space="preserve">
систем на площади 21332 </w:t>
            </w:r>
            <w:r>
              <w:br/>
            </w:r>
            <w:r>
              <w:rPr>
                <w:rFonts w:ascii="Times New Roman"/>
                <w:b w:val="false"/>
                <w:i w:val="false"/>
                <w:color w:val="000000"/>
                <w:sz w:val="20"/>
              </w:rPr>
              <w:t xml:space="preserve">
гектара, в том числе в зоне: </w:t>
            </w:r>
            <w:r>
              <w:br/>
            </w:r>
            <w:r>
              <w:rPr>
                <w:rFonts w:ascii="Times New Roman"/>
                <w:b w:val="false"/>
                <w:i w:val="false"/>
                <w:color w:val="000000"/>
                <w:sz w:val="20"/>
              </w:rPr>
              <w:t xml:space="preserve">
Жетысуской (головной) </w:t>
            </w:r>
            <w:r>
              <w:br/>
            </w:r>
            <w:r>
              <w:rPr>
                <w:rFonts w:ascii="Times New Roman"/>
                <w:b w:val="false"/>
                <w:i w:val="false"/>
                <w:color w:val="000000"/>
                <w:sz w:val="20"/>
              </w:rPr>
              <w:t xml:space="preserve">
экспедиции 13495 гектаров; Северного отделения - 7837 гектаров; стационарных гидро- </w:t>
            </w:r>
            <w:r>
              <w:br/>
            </w:r>
            <w:r>
              <w:rPr>
                <w:rFonts w:ascii="Times New Roman"/>
                <w:b w:val="false"/>
                <w:i w:val="false"/>
                <w:color w:val="000000"/>
                <w:sz w:val="20"/>
              </w:rPr>
              <w:t xml:space="preserve">
геологических наблюдений за уровенно- </w:t>
            </w:r>
            <w:r>
              <w:br/>
            </w:r>
            <w:r>
              <w:rPr>
                <w:rFonts w:ascii="Times New Roman"/>
                <w:b w:val="false"/>
                <w:i w:val="false"/>
                <w:color w:val="000000"/>
                <w:sz w:val="20"/>
              </w:rPr>
              <w:t xml:space="preserve">
солевым режимом </w:t>
            </w:r>
            <w:r>
              <w:br/>
            </w:r>
            <w:r>
              <w:rPr>
                <w:rFonts w:ascii="Times New Roman"/>
                <w:b w:val="false"/>
                <w:i w:val="false"/>
                <w:color w:val="000000"/>
                <w:sz w:val="20"/>
              </w:rPr>
              <w:t xml:space="preserve">
грунтовых вод - 8400 замеров; </w:t>
            </w:r>
            <w:r>
              <w:br/>
            </w:r>
            <w:r>
              <w:rPr>
                <w:rFonts w:ascii="Times New Roman"/>
                <w:b w:val="false"/>
                <w:i w:val="false"/>
                <w:color w:val="000000"/>
                <w:sz w:val="20"/>
              </w:rPr>
              <w:t xml:space="preserve">
гидрологических </w:t>
            </w:r>
            <w:r>
              <w:br/>
            </w:r>
            <w:r>
              <w:rPr>
                <w:rFonts w:ascii="Times New Roman"/>
                <w:b w:val="false"/>
                <w:i w:val="false"/>
                <w:color w:val="000000"/>
                <w:sz w:val="20"/>
              </w:rPr>
              <w:t xml:space="preserve">
наблюдений за </w:t>
            </w:r>
            <w:r>
              <w:br/>
            </w:r>
            <w:r>
              <w:rPr>
                <w:rFonts w:ascii="Times New Roman"/>
                <w:b w:val="false"/>
                <w:i w:val="false"/>
                <w:color w:val="000000"/>
                <w:sz w:val="20"/>
              </w:rPr>
              <w:t xml:space="preserve">
стоком коллек- </w:t>
            </w:r>
            <w:r>
              <w:br/>
            </w:r>
            <w:r>
              <w:rPr>
                <w:rFonts w:ascii="Times New Roman"/>
                <w:b w:val="false"/>
                <w:i w:val="false"/>
                <w:color w:val="000000"/>
                <w:sz w:val="20"/>
              </w:rPr>
              <w:t xml:space="preserve">
торно-дренажных </w:t>
            </w:r>
            <w:r>
              <w:br/>
            </w:r>
            <w:r>
              <w:rPr>
                <w:rFonts w:ascii="Times New Roman"/>
                <w:b w:val="false"/>
                <w:i w:val="false"/>
                <w:color w:val="000000"/>
                <w:sz w:val="20"/>
              </w:rPr>
              <w:t xml:space="preserve">
вод - 550 замеров; </w:t>
            </w:r>
            <w:r>
              <w:br/>
            </w:r>
            <w:r>
              <w:rPr>
                <w:rFonts w:ascii="Times New Roman"/>
                <w:b w:val="false"/>
                <w:i w:val="false"/>
                <w:color w:val="000000"/>
                <w:sz w:val="20"/>
              </w:rPr>
              <w:t xml:space="preserve">
текущего ремонта скважин - </w:t>
            </w:r>
            <w:r>
              <w:br/>
            </w:r>
            <w:r>
              <w:rPr>
                <w:rFonts w:ascii="Times New Roman"/>
                <w:b w:val="false"/>
                <w:i w:val="false"/>
                <w:color w:val="000000"/>
                <w:sz w:val="20"/>
              </w:rPr>
              <w:t xml:space="preserve">
490 скважин; </w:t>
            </w:r>
            <w:r>
              <w:br/>
            </w:r>
            <w:r>
              <w:rPr>
                <w:rFonts w:ascii="Times New Roman"/>
                <w:b w:val="false"/>
                <w:i w:val="false"/>
                <w:color w:val="000000"/>
                <w:sz w:val="20"/>
              </w:rPr>
              <w:t xml:space="preserve">
почвенно- </w:t>
            </w:r>
            <w:r>
              <w:br/>
            </w:r>
            <w:r>
              <w:rPr>
                <w:rFonts w:ascii="Times New Roman"/>
                <w:b w:val="false"/>
                <w:i w:val="false"/>
                <w:color w:val="000000"/>
                <w:sz w:val="20"/>
              </w:rPr>
              <w:t xml:space="preserve">
солевых съемок на площади 7000 гектар; </w:t>
            </w:r>
            <w:r>
              <w:br/>
            </w:r>
            <w:r>
              <w:rPr>
                <w:rFonts w:ascii="Times New Roman"/>
                <w:b w:val="false"/>
                <w:i w:val="false"/>
                <w:color w:val="000000"/>
                <w:sz w:val="20"/>
              </w:rPr>
              <w:t xml:space="preserve">
лабораторных анализов - </w:t>
            </w:r>
            <w:r>
              <w:br/>
            </w:r>
            <w:r>
              <w:rPr>
                <w:rFonts w:ascii="Times New Roman"/>
                <w:b w:val="false"/>
                <w:i w:val="false"/>
                <w:color w:val="000000"/>
                <w:sz w:val="20"/>
              </w:rPr>
              <w:t xml:space="preserve">
5000 условных единиц; </w:t>
            </w:r>
            <w:r>
              <w:br/>
            </w:r>
            <w:r>
              <w:rPr>
                <w:rFonts w:ascii="Times New Roman"/>
                <w:b w:val="false"/>
                <w:i w:val="false"/>
                <w:color w:val="000000"/>
                <w:sz w:val="20"/>
              </w:rPr>
              <w:t xml:space="preserve">
составления отчетов и </w:t>
            </w:r>
            <w:r>
              <w:br/>
            </w:r>
            <w:r>
              <w:rPr>
                <w:rFonts w:ascii="Times New Roman"/>
                <w:b w:val="false"/>
                <w:i w:val="false"/>
                <w:color w:val="000000"/>
                <w:sz w:val="20"/>
              </w:rPr>
              <w:t xml:space="preserve">
карто- </w:t>
            </w:r>
            <w:r>
              <w:br/>
            </w:r>
            <w:r>
              <w:rPr>
                <w:rFonts w:ascii="Times New Roman"/>
                <w:b w:val="false"/>
                <w:i w:val="false"/>
                <w:color w:val="000000"/>
                <w:sz w:val="20"/>
              </w:rPr>
              <w:t xml:space="preserve">
графического материала </w:t>
            </w:r>
            <w:r>
              <w:br/>
            </w:r>
            <w:r>
              <w:rPr>
                <w:rFonts w:ascii="Times New Roman"/>
                <w:b w:val="false"/>
                <w:i w:val="false"/>
                <w:color w:val="000000"/>
                <w:sz w:val="20"/>
              </w:rPr>
              <w:t xml:space="preserve">
орошаемых земель; </w:t>
            </w:r>
            <w:r>
              <w:br/>
            </w:r>
            <w:r>
              <w:rPr>
                <w:rFonts w:ascii="Times New Roman"/>
                <w:b w:val="false"/>
                <w:i w:val="false"/>
                <w:color w:val="000000"/>
                <w:sz w:val="20"/>
              </w:rPr>
              <w:t xml:space="preserve">
разработки рекомендаций и </w:t>
            </w:r>
            <w:r>
              <w:br/>
            </w:r>
            <w:r>
              <w:rPr>
                <w:rFonts w:ascii="Times New Roman"/>
                <w:b w:val="false"/>
                <w:i w:val="false"/>
                <w:color w:val="000000"/>
                <w:sz w:val="20"/>
              </w:rPr>
              <w:t xml:space="preserve">
мероприятий по смягчению </w:t>
            </w:r>
            <w:r>
              <w:br/>
            </w:r>
            <w:r>
              <w:rPr>
                <w:rFonts w:ascii="Times New Roman"/>
                <w:b w:val="false"/>
                <w:i w:val="false"/>
                <w:color w:val="000000"/>
                <w:sz w:val="20"/>
              </w:rPr>
              <w:t xml:space="preserve">
негативных воздействий на </w:t>
            </w:r>
            <w:r>
              <w:br/>
            </w:r>
            <w:r>
              <w:rPr>
                <w:rFonts w:ascii="Times New Roman"/>
                <w:b w:val="false"/>
                <w:i w:val="false"/>
                <w:color w:val="000000"/>
                <w:sz w:val="20"/>
              </w:rPr>
              <w:t xml:space="preserve">
орошаемых землях. </w:t>
            </w:r>
            <w:r>
              <w:br/>
            </w:r>
            <w:r>
              <w:rPr>
                <w:rFonts w:ascii="Times New Roman"/>
                <w:b w:val="false"/>
                <w:i w:val="false"/>
                <w:color w:val="000000"/>
                <w:sz w:val="20"/>
              </w:rPr>
              <w:t xml:space="preserve">
Приобретение основных средств: </w:t>
            </w:r>
            <w:r>
              <w:br/>
            </w:r>
            <w:r>
              <w:rPr>
                <w:rFonts w:ascii="Times New Roman"/>
                <w:b w:val="false"/>
                <w:i w:val="false"/>
                <w:color w:val="000000"/>
                <w:sz w:val="20"/>
              </w:rPr>
              <w:t xml:space="preserve">
специальной машины, приборов и оборудований, компьютеров, </w:t>
            </w:r>
            <w:r>
              <w:br/>
            </w:r>
            <w:r>
              <w:rPr>
                <w:rFonts w:ascii="Times New Roman"/>
                <w:b w:val="false"/>
                <w:i w:val="false"/>
                <w:color w:val="000000"/>
                <w:sz w:val="20"/>
              </w:rPr>
              <w:t xml:space="preserve">
оргтехники. </w:t>
            </w:r>
            <w:r>
              <w:br/>
            </w:r>
            <w:r>
              <w:rPr>
                <w:rFonts w:ascii="Times New Roman"/>
                <w:b w:val="false"/>
                <w:i w:val="false"/>
                <w:color w:val="000000"/>
                <w:sz w:val="20"/>
              </w:rPr>
              <w:t xml:space="preserve">
Содержание государствен- </w:t>
            </w:r>
            <w:r>
              <w:br/>
            </w:r>
            <w:r>
              <w:rPr>
                <w:rFonts w:ascii="Times New Roman"/>
                <w:b w:val="false"/>
                <w:i w:val="false"/>
                <w:color w:val="000000"/>
                <w:sz w:val="20"/>
              </w:rPr>
              <w:t xml:space="preserve">
ного учреждения "Южно- </w:t>
            </w:r>
            <w:r>
              <w:br/>
            </w:r>
            <w:r>
              <w:rPr>
                <w:rFonts w:ascii="Times New Roman"/>
                <w:b w:val="false"/>
                <w:i w:val="false"/>
                <w:color w:val="000000"/>
                <w:sz w:val="20"/>
              </w:rPr>
              <w:t xml:space="preserve">
Казахстанская гидрогеолого- </w:t>
            </w:r>
            <w:r>
              <w:br/>
            </w:r>
            <w:r>
              <w:rPr>
                <w:rFonts w:ascii="Times New Roman"/>
                <w:b w:val="false"/>
                <w:i w:val="false"/>
                <w:color w:val="000000"/>
                <w:sz w:val="20"/>
              </w:rPr>
              <w:t xml:space="preserve">
мелиоративная экспедиция" </w:t>
            </w:r>
            <w:r>
              <w:br/>
            </w:r>
            <w:r>
              <w:rPr>
                <w:rFonts w:ascii="Times New Roman"/>
                <w:b w:val="false"/>
                <w:i w:val="false"/>
                <w:color w:val="000000"/>
                <w:sz w:val="20"/>
              </w:rPr>
              <w:t xml:space="preserve">
со штатной численностью 85 человек для проведения: </w:t>
            </w:r>
            <w:r>
              <w:br/>
            </w:r>
            <w:r>
              <w:rPr>
                <w:rFonts w:ascii="Times New Roman"/>
                <w:b w:val="false"/>
                <w:i w:val="false"/>
                <w:color w:val="000000"/>
                <w:sz w:val="20"/>
              </w:rPr>
              <w:t xml:space="preserve">
агро- </w:t>
            </w:r>
            <w:r>
              <w:br/>
            </w:r>
            <w:r>
              <w:rPr>
                <w:rFonts w:ascii="Times New Roman"/>
                <w:b w:val="false"/>
                <w:i w:val="false"/>
                <w:color w:val="000000"/>
                <w:sz w:val="20"/>
              </w:rPr>
              <w:t xml:space="preserve">
мелиоративного обследования орошаемых земель на площади 618100 гектаров (в том числе по Южно- </w:t>
            </w:r>
            <w:r>
              <w:br/>
            </w:r>
            <w:r>
              <w:rPr>
                <w:rFonts w:ascii="Times New Roman"/>
                <w:b w:val="false"/>
                <w:i w:val="false"/>
                <w:color w:val="000000"/>
                <w:sz w:val="20"/>
              </w:rPr>
              <w:t xml:space="preserve">
Казахстанской области - </w:t>
            </w:r>
            <w:r>
              <w:br/>
            </w:r>
            <w:r>
              <w:rPr>
                <w:rFonts w:ascii="Times New Roman"/>
                <w:b w:val="false"/>
                <w:i w:val="false"/>
                <w:color w:val="000000"/>
                <w:sz w:val="20"/>
              </w:rPr>
              <w:t xml:space="preserve">
512500 гектаров и Жамбылской области - 105600 гектаров) и на объектах проекта усовер- </w:t>
            </w:r>
            <w:r>
              <w:br/>
            </w:r>
            <w:r>
              <w:rPr>
                <w:rFonts w:ascii="Times New Roman"/>
                <w:b w:val="false"/>
                <w:i w:val="false"/>
                <w:color w:val="000000"/>
                <w:sz w:val="20"/>
              </w:rPr>
              <w:t xml:space="preserve">
шенствования ирригационных и дренажных систем на площади 9637 гектар и проект управления водными ресурсами и восстановления земель на площади 39300 гектар; стационарных </w:t>
            </w:r>
            <w:r>
              <w:br/>
            </w:r>
            <w:r>
              <w:rPr>
                <w:rFonts w:ascii="Times New Roman"/>
                <w:b w:val="false"/>
                <w:i w:val="false"/>
                <w:color w:val="000000"/>
                <w:sz w:val="20"/>
              </w:rPr>
              <w:t xml:space="preserve">
гидро- </w:t>
            </w:r>
            <w:r>
              <w:br/>
            </w:r>
            <w:r>
              <w:rPr>
                <w:rFonts w:ascii="Times New Roman"/>
                <w:b w:val="false"/>
                <w:i w:val="false"/>
                <w:color w:val="000000"/>
                <w:sz w:val="20"/>
              </w:rPr>
              <w:t xml:space="preserve">
геологических наблюдений за уровенно- </w:t>
            </w:r>
            <w:r>
              <w:br/>
            </w:r>
            <w:r>
              <w:rPr>
                <w:rFonts w:ascii="Times New Roman"/>
                <w:b w:val="false"/>
                <w:i w:val="false"/>
                <w:color w:val="000000"/>
                <w:sz w:val="20"/>
              </w:rPr>
              <w:t xml:space="preserve">
солевым режимом грунтовых вод - 30472 замера; </w:t>
            </w:r>
            <w:r>
              <w:br/>
            </w:r>
            <w:r>
              <w:rPr>
                <w:rFonts w:ascii="Times New Roman"/>
                <w:b w:val="false"/>
                <w:i w:val="false"/>
                <w:color w:val="000000"/>
                <w:sz w:val="20"/>
              </w:rPr>
              <w:t xml:space="preserve">
гидрологических </w:t>
            </w:r>
            <w:r>
              <w:br/>
            </w:r>
            <w:r>
              <w:rPr>
                <w:rFonts w:ascii="Times New Roman"/>
                <w:b w:val="false"/>
                <w:i w:val="false"/>
                <w:color w:val="000000"/>
                <w:sz w:val="20"/>
              </w:rPr>
              <w:t xml:space="preserve">
наблюдений за стоком коллекторно- </w:t>
            </w:r>
            <w:r>
              <w:br/>
            </w:r>
            <w:r>
              <w:rPr>
                <w:rFonts w:ascii="Times New Roman"/>
                <w:b w:val="false"/>
                <w:i w:val="false"/>
                <w:color w:val="000000"/>
                <w:sz w:val="20"/>
              </w:rPr>
              <w:t xml:space="preserve">
дренажных вод - 2168 замеров; текущего ремонта скважин - </w:t>
            </w:r>
            <w:r>
              <w:br/>
            </w:r>
            <w:r>
              <w:rPr>
                <w:rFonts w:ascii="Times New Roman"/>
                <w:b w:val="false"/>
                <w:i w:val="false"/>
                <w:color w:val="000000"/>
                <w:sz w:val="20"/>
              </w:rPr>
              <w:t xml:space="preserve">
155 скважин; </w:t>
            </w:r>
            <w:r>
              <w:br/>
            </w:r>
            <w:r>
              <w:rPr>
                <w:rFonts w:ascii="Times New Roman"/>
                <w:b w:val="false"/>
                <w:i w:val="false"/>
                <w:color w:val="000000"/>
                <w:sz w:val="20"/>
              </w:rPr>
              <w:t xml:space="preserve">
почвенно- </w:t>
            </w:r>
            <w:r>
              <w:br/>
            </w:r>
            <w:r>
              <w:rPr>
                <w:rFonts w:ascii="Times New Roman"/>
                <w:b w:val="false"/>
                <w:i w:val="false"/>
                <w:color w:val="000000"/>
                <w:sz w:val="20"/>
              </w:rPr>
              <w:t xml:space="preserve">
солевых съемок на 20000 гектарах; </w:t>
            </w:r>
            <w:r>
              <w:br/>
            </w:r>
            <w:r>
              <w:rPr>
                <w:rFonts w:ascii="Times New Roman"/>
                <w:b w:val="false"/>
                <w:i w:val="false"/>
                <w:color w:val="000000"/>
                <w:sz w:val="20"/>
              </w:rPr>
              <w:t xml:space="preserve">
лабораторных анализов - 7607 </w:t>
            </w:r>
            <w:r>
              <w:br/>
            </w:r>
            <w:r>
              <w:rPr>
                <w:rFonts w:ascii="Times New Roman"/>
                <w:b w:val="false"/>
                <w:i w:val="false"/>
                <w:color w:val="000000"/>
                <w:sz w:val="20"/>
              </w:rPr>
              <w:t xml:space="preserve">
условных единиц; </w:t>
            </w:r>
            <w:r>
              <w:br/>
            </w:r>
            <w:r>
              <w:rPr>
                <w:rFonts w:ascii="Times New Roman"/>
                <w:b w:val="false"/>
                <w:i w:val="false"/>
                <w:color w:val="000000"/>
                <w:sz w:val="20"/>
              </w:rPr>
              <w:t xml:space="preserve">
составление отчетов и карто- </w:t>
            </w:r>
            <w:r>
              <w:br/>
            </w:r>
            <w:r>
              <w:rPr>
                <w:rFonts w:ascii="Times New Roman"/>
                <w:b w:val="false"/>
                <w:i w:val="false"/>
                <w:color w:val="000000"/>
                <w:sz w:val="20"/>
              </w:rPr>
              <w:t xml:space="preserve">
графического материала орошаемых земель; разработка рекомендаций и мероприятий по смягчению негативных воздействий на орошаемых землях. Приобретение основных средств: спецавто- </w:t>
            </w:r>
            <w:r>
              <w:br/>
            </w:r>
            <w:r>
              <w:rPr>
                <w:rFonts w:ascii="Times New Roman"/>
                <w:b w:val="false"/>
                <w:i w:val="false"/>
                <w:color w:val="000000"/>
                <w:sz w:val="20"/>
              </w:rPr>
              <w:t xml:space="preserve">
транспорта; приборов и инструментов; компьютеров; источников питания; принтеров; </w:t>
            </w:r>
            <w:r>
              <w:br/>
            </w:r>
            <w:r>
              <w:rPr>
                <w:rFonts w:ascii="Times New Roman"/>
                <w:b w:val="false"/>
                <w:i w:val="false"/>
                <w:color w:val="000000"/>
                <w:sz w:val="20"/>
              </w:rPr>
              <w:t xml:space="preserve">
оргтехники. </w:t>
            </w:r>
            <w:r>
              <w:br/>
            </w:r>
            <w:r>
              <w:rPr>
                <w:rFonts w:ascii="Times New Roman"/>
                <w:b w:val="false"/>
                <w:i w:val="false"/>
                <w:color w:val="000000"/>
                <w:sz w:val="20"/>
              </w:rPr>
              <w:t xml:space="preserve">
Содержание государствен- </w:t>
            </w:r>
            <w:r>
              <w:br/>
            </w:r>
            <w:r>
              <w:rPr>
                <w:rFonts w:ascii="Times New Roman"/>
                <w:b w:val="false"/>
                <w:i w:val="false"/>
                <w:color w:val="000000"/>
                <w:sz w:val="20"/>
              </w:rPr>
              <w:t xml:space="preserve">
ного учреждения "Кызылординская </w:t>
            </w:r>
            <w:r>
              <w:br/>
            </w:r>
            <w:r>
              <w:rPr>
                <w:rFonts w:ascii="Times New Roman"/>
                <w:b w:val="false"/>
                <w:i w:val="false"/>
                <w:color w:val="000000"/>
                <w:sz w:val="20"/>
              </w:rPr>
              <w:t xml:space="preserve">
гидрогеолого- </w:t>
            </w:r>
            <w:r>
              <w:br/>
            </w:r>
            <w:r>
              <w:rPr>
                <w:rFonts w:ascii="Times New Roman"/>
                <w:b w:val="false"/>
                <w:i w:val="false"/>
                <w:color w:val="000000"/>
                <w:sz w:val="20"/>
              </w:rPr>
              <w:t xml:space="preserve">
мелиоративная </w:t>
            </w:r>
            <w:r>
              <w:br/>
            </w:r>
            <w:r>
              <w:rPr>
                <w:rFonts w:ascii="Times New Roman"/>
                <w:b w:val="false"/>
                <w:i w:val="false"/>
                <w:color w:val="000000"/>
                <w:sz w:val="20"/>
              </w:rPr>
              <w:t xml:space="preserve">
экспедиция" </w:t>
            </w:r>
            <w:r>
              <w:br/>
            </w:r>
            <w:r>
              <w:rPr>
                <w:rFonts w:ascii="Times New Roman"/>
                <w:b w:val="false"/>
                <w:i w:val="false"/>
                <w:color w:val="000000"/>
                <w:sz w:val="20"/>
              </w:rPr>
              <w:t xml:space="preserve">
со штатной </w:t>
            </w:r>
            <w:r>
              <w:br/>
            </w:r>
            <w:r>
              <w:rPr>
                <w:rFonts w:ascii="Times New Roman"/>
                <w:b w:val="false"/>
                <w:i w:val="false"/>
                <w:color w:val="000000"/>
                <w:sz w:val="20"/>
              </w:rPr>
              <w:t xml:space="preserve">
численностью 50 человек для </w:t>
            </w:r>
            <w:r>
              <w:br/>
            </w:r>
            <w:r>
              <w:rPr>
                <w:rFonts w:ascii="Times New Roman"/>
                <w:b w:val="false"/>
                <w:i w:val="false"/>
                <w:color w:val="000000"/>
                <w:sz w:val="20"/>
              </w:rPr>
              <w:t xml:space="preserve">
проведения: </w:t>
            </w:r>
            <w:r>
              <w:br/>
            </w:r>
            <w:r>
              <w:rPr>
                <w:rFonts w:ascii="Times New Roman"/>
                <w:b w:val="false"/>
                <w:i w:val="false"/>
                <w:color w:val="000000"/>
                <w:sz w:val="20"/>
              </w:rPr>
              <w:t xml:space="preserve">
агро- </w:t>
            </w:r>
            <w:r>
              <w:br/>
            </w:r>
            <w:r>
              <w:rPr>
                <w:rFonts w:ascii="Times New Roman"/>
                <w:b w:val="false"/>
                <w:i w:val="false"/>
                <w:color w:val="000000"/>
                <w:sz w:val="20"/>
              </w:rPr>
              <w:t xml:space="preserve">
мелиоративного обследования орошаемых земель на площади 300000 гектар и на объектах проекта усовер- </w:t>
            </w:r>
            <w:r>
              <w:br/>
            </w:r>
            <w:r>
              <w:rPr>
                <w:rFonts w:ascii="Times New Roman"/>
                <w:b w:val="false"/>
                <w:i w:val="false"/>
                <w:color w:val="000000"/>
                <w:sz w:val="20"/>
              </w:rPr>
              <w:t xml:space="preserve">
шенствования </w:t>
            </w:r>
            <w:r>
              <w:br/>
            </w:r>
            <w:r>
              <w:rPr>
                <w:rFonts w:ascii="Times New Roman"/>
                <w:b w:val="false"/>
                <w:i w:val="false"/>
                <w:color w:val="000000"/>
                <w:sz w:val="20"/>
              </w:rPr>
              <w:t xml:space="preserve">
ирригационных и дренажных </w:t>
            </w:r>
            <w:r>
              <w:br/>
            </w:r>
            <w:r>
              <w:rPr>
                <w:rFonts w:ascii="Times New Roman"/>
                <w:b w:val="false"/>
                <w:i w:val="false"/>
                <w:color w:val="000000"/>
                <w:sz w:val="20"/>
              </w:rPr>
              <w:t xml:space="preserve">
систем на площади 1034 гектара; </w:t>
            </w:r>
            <w:r>
              <w:br/>
            </w:r>
            <w:r>
              <w:rPr>
                <w:rFonts w:ascii="Times New Roman"/>
                <w:b w:val="false"/>
                <w:i w:val="false"/>
                <w:color w:val="000000"/>
                <w:sz w:val="20"/>
              </w:rPr>
              <w:t xml:space="preserve">
стационарных </w:t>
            </w:r>
            <w:r>
              <w:br/>
            </w:r>
            <w:r>
              <w:rPr>
                <w:rFonts w:ascii="Times New Roman"/>
                <w:b w:val="false"/>
                <w:i w:val="false"/>
                <w:color w:val="000000"/>
                <w:sz w:val="20"/>
              </w:rPr>
              <w:t xml:space="preserve">
гидро- </w:t>
            </w:r>
            <w:r>
              <w:br/>
            </w:r>
            <w:r>
              <w:rPr>
                <w:rFonts w:ascii="Times New Roman"/>
                <w:b w:val="false"/>
                <w:i w:val="false"/>
                <w:color w:val="000000"/>
                <w:sz w:val="20"/>
              </w:rPr>
              <w:t xml:space="preserve">
геологических наблюдений за уровенно- </w:t>
            </w:r>
            <w:r>
              <w:br/>
            </w:r>
            <w:r>
              <w:rPr>
                <w:rFonts w:ascii="Times New Roman"/>
                <w:b w:val="false"/>
                <w:i w:val="false"/>
                <w:color w:val="000000"/>
                <w:sz w:val="20"/>
              </w:rPr>
              <w:t xml:space="preserve">
солевым режимом </w:t>
            </w:r>
            <w:r>
              <w:br/>
            </w:r>
            <w:r>
              <w:rPr>
                <w:rFonts w:ascii="Times New Roman"/>
                <w:b w:val="false"/>
                <w:i w:val="false"/>
                <w:color w:val="000000"/>
                <w:sz w:val="20"/>
              </w:rPr>
              <w:t xml:space="preserve">
грунтовых вод - </w:t>
            </w:r>
            <w:r>
              <w:br/>
            </w:r>
            <w:r>
              <w:rPr>
                <w:rFonts w:ascii="Times New Roman"/>
                <w:b w:val="false"/>
                <w:i w:val="false"/>
                <w:color w:val="000000"/>
                <w:sz w:val="20"/>
              </w:rPr>
              <w:t xml:space="preserve">
10000 замеров; </w:t>
            </w:r>
            <w:r>
              <w:br/>
            </w:r>
            <w:r>
              <w:rPr>
                <w:rFonts w:ascii="Times New Roman"/>
                <w:b w:val="false"/>
                <w:i w:val="false"/>
                <w:color w:val="000000"/>
                <w:sz w:val="20"/>
              </w:rPr>
              <w:t xml:space="preserve">
гидрологических </w:t>
            </w:r>
            <w:r>
              <w:br/>
            </w:r>
            <w:r>
              <w:rPr>
                <w:rFonts w:ascii="Times New Roman"/>
                <w:b w:val="false"/>
                <w:i w:val="false"/>
                <w:color w:val="000000"/>
                <w:sz w:val="20"/>
              </w:rPr>
              <w:t xml:space="preserve">
наблюдений за </w:t>
            </w:r>
            <w:r>
              <w:br/>
            </w:r>
            <w:r>
              <w:rPr>
                <w:rFonts w:ascii="Times New Roman"/>
                <w:b w:val="false"/>
                <w:i w:val="false"/>
                <w:color w:val="000000"/>
                <w:sz w:val="20"/>
              </w:rPr>
              <w:t xml:space="preserve">
стоком коллекторно- </w:t>
            </w:r>
            <w:r>
              <w:br/>
            </w:r>
            <w:r>
              <w:rPr>
                <w:rFonts w:ascii="Times New Roman"/>
                <w:b w:val="false"/>
                <w:i w:val="false"/>
                <w:color w:val="000000"/>
                <w:sz w:val="20"/>
              </w:rPr>
              <w:t xml:space="preserve">
дренажных вод - </w:t>
            </w:r>
            <w:r>
              <w:br/>
            </w:r>
            <w:r>
              <w:rPr>
                <w:rFonts w:ascii="Times New Roman"/>
                <w:b w:val="false"/>
                <w:i w:val="false"/>
                <w:color w:val="000000"/>
                <w:sz w:val="20"/>
              </w:rPr>
              <w:t xml:space="preserve">
200 замеров; </w:t>
            </w:r>
            <w:r>
              <w:br/>
            </w:r>
            <w:r>
              <w:rPr>
                <w:rFonts w:ascii="Times New Roman"/>
                <w:b w:val="false"/>
                <w:i w:val="false"/>
                <w:color w:val="000000"/>
                <w:sz w:val="20"/>
              </w:rPr>
              <w:t xml:space="preserve">
текущего ремонта скважин - </w:t>
            </w:r>
            <w:r>
              <w:br/>
            </w:r>
            <w:r>
              <w:rPr>
                <w:rFonts w:ascii="Times New Roman"/>
                <w:b w:val="false"/>
                <w:i w:val="false"/>
                <w:color w:val="000000"/>
                <w:sz w:val="20"/>
              </w:rPr>
              <w:t xml:space="preserve">
300 скважин; </w:t>
            </w:r>
            <w:r>
              <w:br/>
            </w:r>
            <w:r>
              <w:rPr>
                <w:rFonts w:ascii="Times New Roman"/>
                <w:b w:val="false"/>
                <w:i w:val="false"/>
                <w:color w:val="000000"/>
                <w:sz w:val="20"/>
              </w:rPr>
              <w:t xml:space="preserve">
почвенно- </w:t>
            </w:r>
            <w:r>
              <w:br/>
            </w:r>
            <w:r>
              <w:rPr>
                <w:rFonts w:ascii="Times New Roman"/>
                <w:b w:val="false"/>
                <w:i w:val="false"/>
                <w:color w:val="000000"/>
                <w:sz w:val="20"/>
              </w:rPr>
              <w:t xml:space="preserve">
солевых съемок на 2000 гектарах; </w:t>
            </w:r>
            <w:r>
              <w:br/>
            </w:r>
            <w:r>
              <w:rPr>
                <w:rFonts w:ascii="Times New Roman"/>
                <w:b w:val="false"/>
                <w:i w:val="false"/>
                <w:color w:val="000000"/>
                <w:sz w:val="20"/>
              </w:rPr>
              <w:t xml:space="preserve">
лабораторных анализов - 3000 условных единиц; </w:t>
            </w:r>
            <w:r>
              <w:br/>
            </w:r>
            <w:r>
              <w:rPr>
                <w:rFonts w:ascii="Times New Roman"/>
                <w:b w:val="false"/>
                <w:i w:val="false"/>
                <w:color w:val="000000"/>
                <w:sz w:val="20"/>
              </w:rPr>
              <w:t xml:space="preserve">
составление отчетов и карто- </w:t>
            </w:r>
            <w:r>
              <w:br/>
            </w:r>
            <w:r>
              <w:rPr>
                <w:rFonts w:ascii="Times New Roman"/>
                <w:b w:val="false"/>
                <w:i w:val="false"/>
                <w:color w:val="000000"/>
                <w:sz w:val="20"/>
              </w:rPr>
              <w:t xml:space="preserve">
графического материала </w:t>
            </w:r>
            <w:r>
              <w:br/>
            </w:r>
            <w:r>
              <w:rPr>
                <w:rFonts w:ascii="Times New Roman"/>
                <w:b w:val="false"/>
                <w:i w:val="false"/>
                <w:color w:val="000000"/>
                <w:sz w:val="20"/>
              </w:rPr>
              <w:t xml:space="preserve">
орошаемых земель; </w:t>
            </w:r>
            <w:r>
              <w:br/>
            </w:r>
            <w:r>
              <w:rPr>
                <w:rFonts w:ascii="Times New Roman"/>
                <w:b w:val="false"/>
                <w:i w:val="false"/>
                <w:color w:val="000000"/>
                <w:sz w:val="20"/>
              </w:rPr>
              <w:t xml:space="preserve">
разработка рекомендаций и </w:t>
            </w:r>
            <w:r>
              <w:br/>
            </w:r>
            <w:r>
              <w:rPr>
                <w:rFonts w:ascii="Times New Roman"/>
                <w:b w:val="false"/>
                <w:i w:val="false"/>
                <w:color w:val="000000"/>
                <w:sz w:val="20"/>
              </w:rPr>
              <w:t xml:space="preserve">
мероприятий по смягчению </w:t>
            </w:r>
            <w:r>
              <w:br/>
            </w:r>
            <w:r>
              <w:rPr>
                <w:rFonts w:ascii="Times New Roman"/>
                <w:b w:val="false"/>
                <w:i w:val="false"/>
                <w:color w:val="000000"/>
                <w:sz w:val="20"/>
              </w:rPr>
              <w:t xml:space="preserve">
негативных воздействий на </w:t>
            </w:r>
            <w:r>
              <w:br/>
            </w:r>
            <w:r>
              <w:rPr>
                <w:rFonts w:ascii="Times New Roman"/>
                <w:b w:val="false"/>
                <w:i w:val="false"/>
                <w:color w:val="000000"/>
                <w:sz w:val="20"/>
              </w:rPr>
              <w:t xml:space="preserve">
орошаемых землях. </w:t>
            </w:r>
            <w:r>
              <w:br/>
            </w:r>
            <w:r>
              <w:rPr>
                <w:rFonts w:ascii="Times New Roman"/>
                <w:b w:val="false"/>
                <w:i w:val="false"/>
                <w:color w:val="000000"/>
                <w:sz w:val="20"/>
              </w:rPr>
              <w:t xml:space="preserve">
Приобретение основных средств: </w:t>
            </w:r>
            <w:r>
              <w:br/>
            </w:r>
            <w:r>
              <w:rPr>
                <w:rFonts w:ascii="Times New Roman"/>
                <w:b w:val="false"/>
                <w:i w:val="false"/>
                <w:color w:val="000000"/>
                <w:sz w:val="20"/>
              </w:rPr>
              <w:t xml:space="preserve">
мототранспорта;сканера </w:t>
            </w:r>
            <w:r>
              <w:br/>
            </w:r>
            <w:r>
              <w:rPr>
                <w:rFonts w:ascii="Times New Roman"/>
                <w:b w:val="false"/>
                <w:i w:val="false"/>
                <w:color w:val="000000"/>
                <w:sz w:val="20"/>
              </w:rPr>
              <w:t xml:space="preserve">
цветного; плоттера цветного; </w:t>
            </w:r>
            <w:r>
              <w:br/>
            </w:r>
            <w:r>
              <w:rPr>
                <w:rFonts w:ascii="Times New Roman"/>
                <w:b w:val="false"/>
                <w:i w:val="false"/>
                <w:color w:val="000000"/>
                <w:sz w:val="20"/>
              </w:rPr>
              <w:t xml:space="preserve">
компьютеров; источников </w:t>
            </w:r>
            <w:r>
              <w:br/>
            </w:r>
            <w:r>
              <w:rPr>
                <w:rFonts w:ascii="Times New Roman"/>
                <w:b w:val="false"/>
                <w:i w:val="false"/>
                <w:color w:val="000000"/>
                <w:sz w:val="20"/>
              </w:rPr>
              <w:t xml:space="preserve">
питания; принтеров. </w:t>
            </w:r>
          </w:p>
        </w:tc>
        <w:tc>
          <w:tcPr>
            <w:tcW w:w="16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Январь- </w:t>
            </w:r>
            <w:r>
              <w:br/>
            </w:r>
            <w:r>
              <w:rPr>
                <w:rFonts w:ascii="Times New Roman"/>
                <w:b w:val="false"/>
                <w:i w:val="false"/>
                <w:color w:val="000000"/>
                <w:sz w:val="20"/>
              </w:rPr>
              <w:t xml:space="preserve">
декабрь </w:t>
            </w:r>
          </w:p>
        </w:tc>
        <w:tc>
          <w:tcPr>
            <w:tcW w:w="293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Комитет по </w:t>
            </w:r>
            <w:r>
              <w:br/>
            </w:r>
            <w:r>
              <w:rPr>
                <w:rFonts w:ascii="Times New Roman"/>
                <w:b w:val="false"/>
                <w:i w:val="false"/>
                <w:color w:val="000000"/>
                <w:sz w:val="20"/>
              </w:rPr>
              <w:t xml:space="preserve">
водным </w:t>
            </w:r>
            <w:r>
              <w:br/>
            </w:r>
            <w:r>
              <w:rPr>
                <w:rFonts w:ascii="Times New Roman"/>
                <w:b w:val="false"/>
                <w:i w:val="false"/>
                <w:color w:val="000000"/>
                <w:sz w:val="20"/>
              </w:rPr>
              <w:t xml:space="preserve">
ресурсам </w:t>
            </w:r>
            <w:r>
              <w:br/>
            </w:r>
            <w:r>
              <w:rPr>
                <w:rFonts w:ascii="Times New Roman"/>
                <w:b w:val="false"/>
                <w:i w:val="false"/>
                <w:color w:val="000000"/>
                <w:sz w:val="20"/>
              </w:rPr>
              <w:t xml:space="preserve">
Министерства </w:t>
            </w:r>
            <w:r>
              <w:br/>
            </w:r>
            <w:r>
              <w:rPr>
                <w:rFonts w:ascii="Times New Roman"/>
                <w:b w:val="false"/>
                <w:i w:val="false"/>
                <w:color w:val="000000"/>
                <w:sz w:val="20"/>
              </w:rPr>
              <w:t xml:space="preserve">
сельского </w:t>
            </w:r>
            <w:r>
              <w:br/>
            </w:r>
            <w:r>
              <w:rPr>
                <w:rFonts w:ascii="Times New Roman"/>
                <w:b w:val="false"/>
                <w:i w:val="false"/>
                <w:color w:val="000000"/>
                <w:sz w:val="20"/>
              </w:rPr>
              <w:t xml:space="preserve">
хозяйства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r>
      <w:tr>
        <w:trPr>
          <w:trHeight w:val="90" w:hRule="atLeast"/>
        </w:trPr>
        <w:tc>
          <w:tcPr>
            <w:tcW w:w="79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12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101 </w:t>
            </w:r>
          </w:p>
        </w:tc>
        <w:tc>
          <w:tcPr>
            <w:tcW w:w="270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xml:space="preserve">
канский </w:t>
            </w:r>
            <w:r>
              <w:br/>
            </w:r>
            <w:r>
              <w:rPr>
                <w:rFonts w:ascii="Times New Roman"/>
                <w:b w:val="false"/>
                <w:i w:val="false"/>
                <w:color w:val="000000"/>
                <w:sz w:val="20"/>
              </w:rPr>
              <w:t xml:space="preserve">
методический </w:t>
            </w:r>
            <w:r>
              <w:br/>
            </w:r>
            <w:r>
              <w:rPr>
                <w:rFonts w:ascii="Times New Roman"/>
                <w:b w:val="false"/>
                <w:i w:val="false"/>
                <w:color w:val="000000"/>
                <w:sz w:val="20"/>
              </w:rPr>
              <w:t xml:space="preserve">
центр </w:t>
            </w:r>
            <w:r>
              <w:br/>
            </w:r>
            <w:r>
              <w:rPr>
                <w:rFonts w:ascii="Times New Roman"/>
                <w:b w:val="false"/>
                <w:i w:val="false"/>
                <w:color w:val="000000"/>
                <w:sz w:val="20"/>
              </w:rPr>
              <w:t xml:space="preserve">
"Казагро- </w:t>
            </w:r>
            <w:r>
              <w:br/>
            </w:r>
            <w:r>
              <w:rPr>
                <w:rFonts w:ascii="Times New Roman"/>
                <w:b w:val="false"/>
                <w:i w:val="false"/>
                <w:color w:val="000000"/>
                <w:sz w:val="20"/>
              </w:rPr>
              <w:t xml:space="preserve">
мелиоводхоз" </w:t>
            </w:r>
          </w:p>
        </w:tc>
        <w:tc>
          <w:tcPr>
            <w:tcW w:w="350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Содержание государствен- </w:t>
            </w:r>
            <w:r>
              <w:br/>
            </w:r>
            <w:r>
              <w:rPr>
                <w:rFonts w:ascii="Times New Roman"/>
                <w:b w:val="false"/>
                <w:i w:val="false"/>
                <w:color w:val="000000"/>
                <w:sz w:val="20"/>
              </w:rPr>
              <w:t xml:space="preserve">
ного учреждения </w:t>
            </w:r>
            <w:r>
              <w:br/>
            </w:r>
            <w:r>
              <w:rPr>
                <w:rFonts w:ascii="Times New Roman"/>
                <w:b w:val="false"/>
                <w:i w:val="false"/>
                <w:color w:val="000000"/>
                <w:sz w:val="20"/>
              </w:rPr>
              <w:t xml:space="preserve">
со штатной численностью 23 человека для проведения: </w:t>
            </w:r>
            <w:r>
              <w:br/>
            </w:r>
            <w:r>
              <w:rPr>
                <w:rFonts w:ascii="Times New Roman"/>
                <w:b w:val="false"/>
                <w:i w:val="false"/>
                <w:color w:val="000000"/>
                <w:sz w:val="20"/>
              </w:rPr>
              <w:t xml:space="preserve">
разработки и обеспечения единой респуб- </w:t>
            </w:r>
            <w:r>
              <w:br/>
            </w:r>
            <w:r>
              <w:rPr>
                <w:rFonts w:ascii="Times New Roman"/>
                <w:b w:val="false"/>
                <w:i w:val="false"/>
                <w:color w:val="000000"/>
                <w:sz w:val="20"/>
              </w:rPr>
              <w:t xml:space="preserve">
ликанской нормативно- </w:t>
            </w:r>
            <w:r>
              <w:br/>
            </w:r>
            <w:r>
              <w:rPr>
                <w:rFonts w:ascii="Times New Roman"/>
                <w:b w:val="false"/>
                <w:i w:val="false"/>
                <w:color w:val="000000"/>
                <w:sz w:val="20"/>
              </w:rPr>
              <w:t xml:space="preserve">
методической документации на </w:t>
            </w:r>
            <w:r>
              <w:br/>
            </w:r>
            <w:r>
              <w:rPr>
                <w:rFonts w:ascii="Times New Roman"/>
                <w:b w:val="false"/>
                <w:i w:val="false"/>
                <w:color w:val="000000"/>
                <w:sz w:val="20"/>
              </w:rPr>
              <w:t xml:space="preserve">
проектно- </w:t>
            </w:r>
            <w:r>
              <w:br/>
            </w:r>
            <w:r>
              <w:rPr>
                <w:rFonts w:ascii="Times New Roman"/>
                <w:b w:val="false"/>
                <w:i w:val="false"/>
                <w:color w:val="000000"/>
                <w:sz w:val="20"/>
              </w:rPr>
              <w:t xml:space="preserve">
изыскательские работы; </w:t>
            </w:r>
            <w:r>
              <w:br/>
            </w:r>
            <w:r>
              <w:rPr>
                <w:rFonts w:ascii="Times New Roman"/>
                <w:b w:val="false"/>
                <w:i w:val="false"/>
                <w:color w:val="000000"/>
                <w:sz w:val="20"/>
              </w:rPr>
              <w:t xml:space="preserve">
разработка единого </w:t>
            </w:r>
            <w:r>
              <w:br/>
            </w:r>
            <w:r>
              <w:rPr>
                <w:rFonts w:ascii="Times New Roman"/>
                <w:b w:val="false"/>
                <w:i w:val="false"/>
                <w:color w:val="000000"/>
                <w:sz w:val="20"/>
              </w:rPr>
              <w:t xml:space="preserve">
информационного </w:t>
            </w:r>
            <w:r>
              <w:br/>
            </w:r>
            <w:r>
              <w:rPr>
                <w:rFonts w:ascii="Times New Roman"/>
                <w:b w:val="false"/>
                <w:i w:val="false"/>
                <w:color w:val="000000"/>
                <w:sz w:val="20"/>
              </w:rPr>
              <w:t xml:space="preserve">
обеспечения </w:t>
            </w:r>
            <w:r>
              <w:br/>
            </w:r>
            <w:r>
              <w:rPr>
                <w:rFonts w:ascii="Times New Roman"/>
                <w:b w:val="false"/>
                <w:i w:val="false"/>
                <w:color w:val="000000"/>
                <w:sz w:val="20"/>
              </w:rPr>
              <w:t xml:space="preserve">
проектов гидро- </w:t>
            </w:r>
            <w:r>
              <w:br/>
            </w:r>
            <w:r>
              <w:rPr>
                <w:rFonts w:ascii="Times New Roman"/>
                <w:b w:val="false"/>
                <w:i w:val="false"/>
                <w:color w:val="000000"/>
                <w:sz w:val="20"/>
              </w:rPr>
              <w:t xml:space="preserve">
мелиоративного и водо- </w:t>
            </w:r>
            <w:r>
              <w:br/>
            </w:r>
            <w:r>
              <w:rPr>
                <w:rFonts w:ascii="Times New Roman"/>
                <w:b w:val="false"/>
                <w:i w:val="false"/>
                <w:color w:val="000000"/>
                <w:sz w:val="20"/>
              </w:rPr>
              <w:t xml:space="preserve">
хозяйственного назначения; </w:t>
            </w:r>
            <w:r>
              <w:br/>
            </w:r>
            <w:r>
              <w:rPr>
                <w:rFonts w:ascii="Times New Roman"/>
                <w:b w:val="false"/>
                <w:i w:val="false"/>
                <w:color w:val="000000"/>
                <w:sz w:val="20"/>
              </w:rPr>
              <w:t xml:space="preserve">
выдача заключений и экспертиз </w:t>
            </w:r>
            <w:r>
              <w:br/>
            </w:r>
            <w:r>
              <w:rPr>
                <w:rFonts w:ascii="Times New Roman"/>
                <w:b w:val="false"/>
                <w:i w:val="false"/>
                <w:color w:val="000000"/>
                <w:sz w:val="20"/>
              </w:rPr>
              <w:t xml:space="preserve">
проектов гидро- </w:t>
            </w:r>
            <w:r>
              <w:br/>
            </w:r>
            <w:r>
              <w:rPr>
                <w:rFonts w:ascii="Times New Roman"/>
                <w:b w:val="false"/>
                <w:i w:val="false"/>
                <w:color w:val="000000"/>
                <w:sz w:val="20"/>
              </w:rPr>
              <w:t xml:space="preserve">
мелиоративного и водо- </w:t>
            </w:r>
            <w:r>
              <w:br/>
            </w:r>
            <w:r>
              <w:rPr>
                <w:rFonts w:ascii="Times New Roman"/>
                <w:b w:val="false"/>
                <w:i w:val="false"/>
                <w:color w:val="000000"/>
                <w:sz w:val="20"/>
              </w:rPr>
              <w:t xml:space="preserve">
хозяйственного назначения; </w:t>
            </w:r>
            <w:r>
              <w:br/>
            </w:r>
            <w:r>
              <w:rPr>
                <w:rFonts w:ascii="Times New Roman"/>
                <w:b w:val="false"/>
                <w:i w:val="false"/>
                <w:color w:val="000000"/>
                <w:sz w:val="20"/>
              </w:rPr>
              <w:t xml:space="preserve">
осуществление координации </w:t>
            </w:r>
            <w:r>
              <w:br/>
            </w:r>
            <w:r>
              <w:rPr>
                <w:rFonts w:ascii="Times New Roman"/>
                <w:b w:val="false"/>
                <w:i w:val="false"/>
                <w:color w:val="000000"/>
                <w:sz w:val="20"/>
              </w:rPr>
              <w:t xml:space="preserve">
деятельности региональных </w:t>
            </w:r>
            <w:r>
              <w:br/>
            </w:r>
            <w:r>
              <w:rPr>
                <w:rFonts w:ascii="Times New Roman"/>
                <w:b w:val="false"/>
                <w:i w:val="false"/>
                <w:color w:val="000000"/>
                <w:sz w:val="20"/>
              </w:rPr>
              <w:t xml:space="preserve">
проектно- </w:t>
            </w:r>
            <w:r>
              <w:br/>
            </w:r>
            <w:r>
              <w:rPr>
                <w:rFonts w:ascii="Times New Roman"/>
                <w:b w:val="false"/>
                <w:i w:val="false"/>
                <w:color w:val="000000"/>
                <w:sz w:val="20"/>
              </w:rPr>
              <w:t xml:space="preserve">
изыскательских </w:t>
            </w:r>
            <w:r>
              <w:br/>
            </w:r>
            <w:r>
              <w:rPr>
                <w:rFonts w:ascii="Times New Roman"/>
                <w:b w:val="false"/>
                <w:i w:val="false"/>
                <w:color w:val="000000"/>
                <w:sz w:val="20"/>
              </w:rPr>
              <w:t xml:space="preserve">
предприятий; </w:t>
            </w:r>
            <w:r>
              <w:br/>
            </w:r>
            <w:r>
              <w:rPr>
                <w:rFonts w:ascii="Times New Roman"/>
                <w:b w:val="false"/>
                <w:i w:val="false"/>
                <w:color w:val="000000"/>
                <w:sz w:val="20"/>
              </w:rPr>
              <w:t xml:space="preserve">
привлечение инвестиций на </w:t>
            </w:r>
            <w:r>
              <w:br/>
            </w:r>
            <w:r>
              <w:rPr>
                <w:rFonts w:ascii="Times New Roman"/>
                <w:b w:val="false"/>
                <w:i w:val="false"/>
                <w:color w:val="000000"/>
                <w:sz w:val="20"/>
              </w:rPr>
              <w:t xml:space="preserve">
восстановление </w:t>
            </w:r>
            <w:r>
              <w:br/>
            </w:r>
            <w:r>
              <w:rPr>
                <w:rFonts w:ascii="Times New Roman"/>
                <w:b w:val="false"/>
                <w:i w:val="false"/>
                <w:color w:val="000000"/>
                <w:sz w:val="20"/>
              </w:rPr>
              <w:t xml:space="preserve">
гидро- </w:t>
            </w:r>
            <w:r>
              <w:br/>
            </w:r>
            <w:r>
              <w:rPr>
                <w:rFonts w:ascii="Times New Roman"/>
                <w:b w:val="false"/>
                <w:i w:val="false"/>
                <w:color w:val="000000"/>
                <w:sz w:val="20"/>
              </w:rPr>
              <w:t xml:space="preserve">
мелиоративных и </w:t>
            </w:r>
            <w:r>
              <w:br/>
            </w:r>
            <w:r>
              <w:rPr>
                <w:rFonts w:ascii="Times New Roman"/>
                <w:b w:val="false"/>
                <w:i w:val="false"/>
                <w:color w:val="000000"/>
                <w:sz w:val="20"/>
              </w:rPr>
              <w:t xml:space="preserve">
водо- </w:t>
            </w:r>
            <w:r>
              <w:br/>
            </w:r>
            <w:r>
              <w:rPr>
                <w:rFonts w:ascii="Times New Roman"/>
                <w:b w:val="false"/>
                <w:i w:val="false"/>
                <w:color w:val="000000"/>
                <w:sz w:val="20"/>
              </w:rPr>
              <w:t xml:space="preserve">
хозяйственных систем. Приобретение основных средств: </w:t>
            </w:r>
            <w:r>
              <w:br/>
            </w:r>
            <w:r>
              <w:rPr>
                <w:rFonts w:ascii="Times New Roman"/>
                <w:b w:val="false"/>
                <w:i w:val="false"/>
                <w:color w:val="000000"/>
                <w:sz w:val="20"/>
              </w:rPr>
              <w:t xml:space="preserve">
компьютеров; оргтехники; </w:t>
            </w:r>
            <w:r>
              <w:br/>
            </w:r>
            <w:r>
              <w:rPr>
                <w:rFonts w:ascii="Times New Roman"/>
                <w:b w:val="false"/>
                <w:i w:val="false"/>
                <w:color w:val="000000"/>
                <w:sz w:val="20"/>
              </w:rPr>
              <w:t xml:space="preserve">
справочно- </w:t>
            </w:r>
            <w:r>
              <w:br/>
            </w:r>
            <w:r>
              <w:rPr>
                <w:rFonts w:ascii="Times New Roman"/>
                <w:b w:val="false"/>
                <w:i w:val="false"/>
                <w:color w:val="000000"/>
                <w:sz w:val="20"/>
              </w:rPr>
              <w:t xml:space="preserve">
правовой системы "Юрист"; программы по оценке воздействия на окружающую среду "Эра"; программы по экономическому обоснованию инвестиционных проектов Audit Ex-pert 3 Standart. </w:t>
            </w:r>
          </w:p>
        </w:tc>
        <w:tc>
          <w:tcPr>
            <w:tcW w:w="16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Январь- </w:t>
            </w:r>
            <w:r>
              <w:br/>
            </w:r>
            <w:r>
              <w:rPr>
                <w:rFonts w:ascii="Times New Roman"/>
                <w:b w:val="false"/>
                <w:i w:val="false"/>
                <w:color w:val="000000"/>
                <w:sz w:val="20"/>
              </w:rPr>
              <w:t xml:space="preserve">
декабрь </w:t>
            </w:r>
          </w:p>
        </w:tc>
        <w:tc>
          <w:tcPr>
            <w:tcW w:w="293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Комитет по </w:t>
            </w:r>
            <w:r>
              <w:br/>
            </w:r>
            <w:r>
              <w:rPr>
                <w:rFonts w:ascii="Times New Roman"/>
                <w:b w:val="false"/>
                <w:i w:val="false"/>
                <w:color w:val="000000"/>
                <w:sz w:val="20"/>
              </w:rPr>
              <w:t xml:space="preserve">
водным </w:t>
            </w:r>
            <w:r>
              <w:br/>
            </w:r>
            <w:r>
              <w:rPr>
                <w:rFonts w:ascii="Times New Roman"/>
                <w:b w:val="false"/>
                <w:i w:val="false"/>
                <w:color w:val="000000"/>
                <w:sz w:val="20"/>
              </w:rPr>
              <w:t xml:space="preserve">
ресурсам </w:t>
            </w:r>
            <w:r>
              <w:br/>
            </w:r>
            <w:r>
              <w:rPr>
                <w:rFonts w:ascii="Times New Roman"/>
                <w:b w:val="false"/>
                <w:i w:val="false"/>
                <w:color w:val="000000"/>
                <w:sz w:val="20"/>
              </w:rPr>
              <w:t xml:space="preserve">
Министерства </w:t>
            </w:r>
            <w:r>
              <w:br/>
            </w:r>
            <w:r>
              <w:rPr>
                <w:rFonts w:ascii="Times New Roman"/>
                <w:b w:val="false"/>
                <w:i w:val="false"/>
                <w:color w:val="000000"/>
                <w:sz w:val="20"/>
              </w:rPr>
              <w:t xml:space="preserve">
сельского </w:t>
            </w:r>
            <w:r>
              <w:br/>
            </w:r>
            <w:r>
              <w:rPr>
                <w:rFonts w:ascii="Times New Roman"/>
                <w:b w:val="false"/>
                <w:i w:val="false"/>
                <w:color w:val="000000"/>
                <w:sz w:val="20"/>
              </w:rPr>
              <w:t xml:space="preserve">
хозяйства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r>
    </w:tbl>
    <w:p>
      <w:pPr>
        <w:spacing w:after="0"/>
        <w:ind w:left="0"/>
        <w:jc w:val="both"/>
      </w:pPr>
      <w:r>
        <w:rPr>
          <w:rFonts w:ascii="Times New Roman"/>
          <w:b/>
          <w:i w:val="false"/>
          <w:color w:val="000000"/>
          <w:sz w:val="28"/>
        </w:rPr>
        <w:t xml:space="preserve">       7. Ожидаемые результаты выполнения бюджетной программы: </w:t>
      </w:r>
      <w:r>
        <w:rPr>
          <w:rFonts w:ascii="Times New Roman"/>
          <w:b w:val="false"/>
          <w:i w:val="false"/>
          <w:color w:val="000000"/>
          <w:sz w:val="28"/>
        </w:rPr>
        <w:t xml:space="preserve">прямой результат: в результате проведения комплекса мероприятий на общей площади 1689396 гектар будет получена информация о мелиоративном состоянии орошаемых земель, осуществлен государственный контроль за выполнением мелиоративных мероприятий на инженерно-подготовленных орошаемых землях, разработаны рекомендации и мероприятия по сохранению и улучшению мелиоративного состояния земель. Планируется утверждение 11-ти и разработка 5-ти нормативно-методических документаций на проектно-изыскательские работы в области эксплуатации и охраны водных объектов. В результате разработки единого информационного обеспечения проектов гидромелиоративного и водохозяйственного назначения будет приобретен сервер, подготовлено программное обеспечение работы портала (поисковой системы) Комитета по водным ресурсам. Будут оснащены государственные учреждения: Жетысуская гидрогеолого-мелиоративная экспедиция: специальной машиной - 1 единица, приборами и оборудованиями - 10 единиц, компьютерами - 4 единицы, оргтехникой - 1 единица; </w:t>
      </w:r>
      <w:r>
        <w:br/>
      </w:r>
      <w:r>
        <w:rPr>
          <w:rFonts w:ascii="Times New Roman"/>
          <w:b w:val="false"/>
          <w:i w:val="false"/>
          <w:color w:val="000000"/>
          <w:sz w:val="28"/>
        </w:rPr>
        <w:t xml:space="preserve">
Южно-Казахстанская гидрогеолого-мелиоративная экспедиция: спецавтотранспортом - 3 единицы; приборами и инструментами - 3 комплекта; компьютерами - 2 единицы; источниками питания - 2 единицы; принтерами - 2 единицы; оргтехникой - 1 единица; </w:t>
      </w:r>
      <w:r>
        <w:br/>
      </w:r>
      <w:r>
        <w:rPr>
          <w:rFonts w:ascii="Times New Roman"/>
          <w:b w:val="false"/>
          <w:i w:val="false"/>
          <w:color w:val="000000"/>
          <w:sz w:val="28"/>
        </w:rPr>
        <w:t xml:space="preserve">
Кызылординская гидрогеолого-мелиоративная экспедиция: мототранспортом - 4 единицы; сканером цветным - 1 комплект; плоттером цветным - 1 комплект; компьютерами - 3 единицы; источником питания - 3 единицы; принтерами - 3 единицы; </w:t>
      </w:r>
      <w:r>
        <w:br/>
      </w:r>
      <w:r>
        <w:rPr>
          <w:rFonts w:ascii="Times New Roman"/>
          <w:b w:val="false"/>
          <w:i w:val="false"/>
          <w:color w:val="000000"/>
          <w:sz w:val="28"/>
        </w:rPr>
        <w:t xml:space="preserve">
Республиканский методический центр "Казагромелиоводхоз": компьютерами - 3 единицы; оргтехникой - 3 единицы; справочно-правовой системой "Юрист" - 1 единица; программой по оценке воздействия на окружающую среду "Эра" - 1 единица; программой по экономическому обоснованию инвестиционных проектов Audit Expert 3 Standart - 1 единица. </w:t>
      </w:r>
    </w:p>
    <w:p>
      <w:pPr>
        <w:spacing w:after="0"/>
        <w:ind w:left="0"/>
        <w:jc w:val="both"/>
      </w:pPr>
      <w:r>
        <w:rPr>
          <w:rFonts w:ascii="Times New Roman"/>
          <w:b w:val="false"/>
          <w:i w:val="false"/>
          <w:color w:val="000000"/>
          <w:sz w:val="28"/>
        </w:rPr>
        <w:t xml:space="preserve">Конечный результат: эффективное и рациональное использование земель, поливной воды, предотвращение развития засоления, осолонцевания, ирригационной эрозии и снижение плодородия почв; качественное и эффективное выполнение проектно-изыскательских работ, обеспечение согласованными нормами и правилами. </w:t>
      </w:r>
    </w:p>
    <w:p>
      <w:pPr>
        <w:spacing w:after="0"/>
        <w:ind w:left="0"/>
        <w:jc w:val="both"/>
      </w:pPr>
      <w:r>
        <w:rPr>
          <w:rFonts w:ascii="Times New Roman"/>
          <w:b w:val="false"/>
          <w:i w:val="false"/>
          <w:color w:val="000000"/>
          <w:sz w:val="28"/>
        </w:rPr>
        <w:t xml:space="preserve">Финансово-экономический результат: средневзвешенная стоимость оценки мелиоративного состояния 1 (одного) гектара орошаемых земель - 79,1 тенге/га с ежегодным снижением; средняя стоимость 1 (одной) нормативно-методической документации - 0,5 млн. тенге (расчет произведен без учета затрат на материально-техническое оснащение). </w:t>
      </w:r>
    </w:p>
    <w:p>
      <w:pPr>
        <w:spacing w:after="0"/>
        <w:ind w:left="0"/>
        <w:jc w:val="both"/>
      </w:pPr>
      <w:r>
        <w:rPr>
          <w:rFonts w:ascii="Times New Roman"/>
          <w:b w:val="false"/>
          <w:i w:val="false"/>
          <w:color w:val="000000"/>
          <w:sz w:val="28"/>
        </w:rPr>
        <w:t xml:space="preserve">Своевременность: предоставление результатов выполненных мероприятий в установленные сроки. </w:t>
      </w:r>
    </w:p>
    <w:p>
      <w:pPr>
        <w:spacing w:after="0"/>
        <w:ind w:left="0"/>
        <w:jc w:val="both"/>
      </w:pPr>
      <w:r>
        <w:rPr>
          <w:rFonts w:ascii="Times New Roman"/>
          <w:b w:val="false"/>
          <w:i w:val="false"/>
          <w:color w:val="000000"/>
          <w:sz w:val="28"/>
        </w:rPr>
        <w:t xml:space="preserve">Качество: эффективное использование инженерно-подготовленных земель с ежегодным увеличением коэффициента земельного использования.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Приложение 88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12 декабря 2005 года N 1235      </w:t>
      </w:r>
    </w:p>
    <w:p>
      <w:pPr>
        <w:spacing w:after="0"/>
        <w:ind w:left="0"/>
        <w:jc w:val="both"/>
      </w:pPr>
      <w:r>
        <w:rPr>
          <w:rFonts w:ascii="Times New Roman"/>
          <w:b w:val="false"/>
          <w:i w:val="false"/>
          <w:color w:val="000000"/>
          <w:sz w:val="28"/>
          <w:u w:val="single"/>
        </w:rPr>
        <w:t xml:space="preserve">212 - Министерство сельского хозяйства Республики Казахстан </w:t>
      </w:r>
      <w:r>
        <w:br/>
      </w: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i w:val="false"/>
          <w:color w:val="000000"/>
          <w:sz w:val="28"/>
        </w:rPr>
        <w:t xml:space="preserve">ПАСПОРТ </w:t>
      </w:r>
      <w:r>
        <w:br/>
      </w:r>
      <w:r>
        <w:rPr>
          <w:rFonts w:ascii="Times New Roman"/>
          <w:b w:val="false"/>
          <w:i w:val="false"/>
          <w:color w:val="000000"/>
          <w:sz w:val="28"/>
        </w:rPr>
        <w:t xml:space="preserve">
республиканской бюджетной программы </w:t>
      </w:r>
      <w:r>
        <w:br/>
      </w:r>
      <w:r>
        <w:rPr>
          <w:rFonts w:ascii="Times New Roman"/>
          <w:b w:val="false"/>
          <w:i w:val="false"/>
          <w:color w:val="000000"/>
          <w:sz w:val="28"/>
        </w:rPr>
        <w:t xml:space="preserve">
003 "Защита растений" </w:t>
      </w:r>
      <w:r>
        <w:br/>
      </w:r>
      <w:r>
        <w:rPr>
          <w:rFonts w:ascii="Times New Roman"/>
          <w:b w:val="false"/>
          <w:i w:val="false"/>
          <w:color w:val="000000"/>
          <w:sz w:val="28"/>
        </w:rPr>
        <w:t xml:space="preserve">
на 2006 год </w:t>
      </w:r>
    </w:p>
    <w:p>
      <w:pPr>
        <w:spacing w:after="0"/>
        <w:ind w:left="0"/>
        <w:jc w:val="both"/>
      </w:pPr>
      <w:r>
        <w:rPr>
          <w:rFonts w:ascii="Times New Roman"/>
          <w:b/>
          <w:i w:val="false"/>
          <w:color w:val="000000"/>
          <w:sz w:val="28"/>
        </w:rPr>
        <w:t xml:space="preserve">      1. Стоимость:  </w:t>
      </w:r>
      <w:r>
        <w:rPr>
          <w:rFonts w:ascii="Times New Roman"/>
          <w:b w:val="false"/>
          <w:i w:val="false"/>
          <w:color w:val="000000"/>
          <w:sz w:val="28"/>
        </w:rPr>
        <w:t xml:space="preserve">2850424 тысячи тенге (два миллиарда восемьсот пятьдесят миллионов четыреста двадцать четыре тысячи тенге). </w:t>
      </w:r>
      <w:r>
        <w:br/>
      </w:r>
      <w:r>
        <w:rPr>
          <w:rFonts w:ascii="Times New Roman"/>
          <w:b w:val="false"/>
          <w:i w:val="false"/>
          <w:color w:val="000000"/>
          <w:sz w:val="28"/>
        </w:rPr>
        <w:t>
</w:t>
      </w:r>
      <w:r>
        <w:rPr>
          <w:rFonts w:ascii="Times New Roman"/>
          <w:b/>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статья 20 </w:t>
      </w:r>
      <w:r>
        <w:rPr>
          <w:rFonts w:ascii="Times New Roman"/>
          <w:b w:val="false"/>
          <w:i w:val="false"/>
          <w:color w:val="000000"/>
          <w:sz w:val="28"/>
        </w:rPr>
        <w:t xml:space="preserve">Закона Республики Казахстан от 3 июля 2002 года "О защите растений";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10 декабря 2002 года N 1295 "Об утверждении Перечней карантинных объектов и особо опасных вредных организмов";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15 января 2003 года N 19 "О создании отдельных государственных учреждений Министерства сельского хозяйства Республики Казахстан". </w:t>
      </w:r>
      <w:r>
        <w:br/>
      </w:r>
      <w:r>
        <w:rPr>
          <w:rFonts w:ascii="Times New Roman"/>
          <w:b w:val="false"/>
          <w:i w:val="false"/>
          <w:color w:val="000000"/>
          <w:sz w:val="28"/>
        </w:rPr>
        <w:t>
</w:t>
      </w:r>
      <w:r>
        <w:rPr>
          <w:rFonts w:ascii="Times New Roman"/>
          <w:b/>
          <w:i w:val="false"/>
          <w:color w:val="000000"/>
          <w:sz w:val="28"/>
        </w:rPr>
        <w:t xml:space="preserve">      3. Источники финансирования бюджетной программы:  </w:t>
      </w:r>
      <w:r>
        <w:rPr>
          <w:rFonts w:ascii="Times New Roman"/>
          <w:b w:val="false"/>
          <w:i w:val="false"/>
          <w:color w:val="000000"/>
          <w:sz w:val="28"/>
        </w:rPr>
        <w:t xml:space="preserve">средства республиканского бюджета. </w:t>
      </w:r>
      <w:r>
        <w:br/>
      </w:r>
      <w:r>
        <w:rPr>
          <w:rFonts w:ascii="Times New Roman"/>
          <w:b w:val="false"/>
          <w:i w:val="false"/>
          <w:color w:val="000000"/>
          <w:sz w:val="28"/>
        </w:rPr>
        <w:t>
</w:t>
      </w:r>
      <w:r>
        <w:rPr>
          <w:rFonts w:ascii="Times New Roman"/>
          <w:b/>
          <w:i w:val="false"/>
          <w:color w:val="000000"/>
          <w:sz w:val="28"/>
        </w:rPr>
        <w:t xml:space="preserve">      4. Цель бюджетной программы:  </w:t>
      </w:r>
      <w:r>
        <w:rPr>
          <w:rFonts w:ascii="Times New Roman"/>
          <w:b w:val="false"/>
          <w:i w:val="false"/>
          <w:color w:val="000000"/>
          <w:sz w:val="28"/>
        </w:rPr>
        <w:t xml:space="preserve">обеспечение благоприятной фитосанитарной обстановки в республике. </w:t>
      </w:r>
      <w:r>
        <w:br/>
      </w:r>
      <w:r>
        <w:rPr>
          <w:rFonts w:ascii="Times New Roman"/>
          <w:b w:val="false"/>
          <w:i w:val="false"/>
          <w:color w:val="000000"/>
          <w:sz w:val="28"/>
        </w:rPr>
        <w:t>
</w:t>
      </w:r>
      <w:r>
        <w:rPr>
          <w:rFonts w:ascii="Times New Roman"/>
          <w:b/>
          <w:i w:val="false"/>
          <w:color w:val="000000"/>
          <w:sz w:val="28"/>
        </w:rPr>
        <w:t xml:space="preserve">      5. Задачи бюджетной программы:  </w:t>
      </w:r>
      <w:r>
        <w:rPr>
          <w:rFonts w:ascii="Times New Roman"/>
          <w:b w:val="false"/>
          <w:i w:val="false"/>
          <w:color w:val="000000"/>
          <w:sz w:val="28"/>
        </w:rPr>
        <w:t xml:space="preserve">1) проведение систематических наблюдений за фитосанитарным состоянием на территории республики; </w:t>
      </w:r>
      <w:r>
        <w:br/>
      </w:r>
      <w:r>
        <w:rPr>
          <w:rFonts w:ascii="Times New Roman"/>
          <w:b w:val="false"/>
          <w:i w:val="false"/>
          <w:color w:val="000000"/>
          <w:sz w:val="28"/>
        </w:rPr>
        <w:t xml:space="preserve">
2) максимальное выявление очагов массового развития и распространения особо опасных вредных организмов в текущем году; </w:t>
      </w:r>
      <w:r>
        <w:br/>
      </w:r>
      <w:r>
        <w:rPr>
          <w:rFonts w:ascii="Times New Roman"/>
          <w:b w:val="false"/>
          <w:i w:val="false"/>
          <w:color w:val="000000"/>
          <w:sz w:val="28"/>
        </w:rPr>
        <w:t xml:space="preserve">
3) снижение численности особо опасных вредных организмов до безопасного уровня (ниже экономического порога вредоносности - ЭПВ) для сельскохозяйственных культур и угодий; </w:t>
      </w:r>
      <w:r>
        <w:br/>
      </w:r>
      <w:r>
        <w:rPr>
          <w:rFonts w:ascii="Times New Roman"/>
          <w:b w:val="false"/>
          <w:i w:val="false"/>
          <w:color w:val="000000"/>
          <w:sz w:val="28"/>
        </w:rPr>
        <w:t xml:space="preserve">
4) обеспечение сельскохозяйственных товаропроизводителей максимально точным прогнозом развития и   распространения особо опасных вредных организмов. </w:t>
      </w:r>
      <w:r>
        <w:br/>
      </w:r>
      <w:r>
        <w:rPr>
          <w:rFonts w:ascii="Times New Roman"/>
          <w:b w:val="false"/>
          <w:i w:val="false"/>
          <w:color w:val="000000"/>
          <w:sz w:val="28"/>
        </w:rPr>
        <w:t>
</w:t>
      </w:r>
      <w:r>
        <w:rPr>
          <w:rFonts w:ascii="Times New Roman"/>
          <w:b/>
          <w:i w:val="false"/>
          <w:color w:val="000000"/>
          <w:sz w:val="28"/>
        </w:rPr>
        <w:t xml:space="preserve">      6. План мероприятий по реализации бюджетной программы: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1173"/>
        <w:gridCol w:w="1153"/>
        <w:gridCol w:w="2553"/>
        <w:gridCol w:w="3233"/>
        <w:gridCol w:w="1573"/>
        <w:gridCol w:w="2773"/>
      </w:tblGrid>
      <w:tr>
        <w:trPr>
          <w:trHeight w:val="9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про- </w:t>
            </w:r>
            <w:r>
              <w:br/>
            </w:r>
            <w:r>
              <w:rPr>
                <w:rFonts w:ascii="Times New Roman"/>
                <w:b w:val="false"/>
                <w:i w:val="false"/>
                <w:color w:val="000000"/>
                <w:sz w:val="20"/>
              </w:rPr>
              <w:t xml:space="preserve">
грам- </w:t>
            </w:r>
            <w:r>
              <w:br/>
            </w:r>
            <w:r>
              <w:rPr>
                <w:rFonts w:ascii="Times New Roman"/>
                <w:b w:val="false"/>
                <w:i w:val="false"/>
                <w:color w:val="000000"/>
                <w:sz w:val="20"/>
              </w:rPr>
              <w:t xml:space="preserve">
мы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под- </w:t>
            </w:r>
            <w:r>
              <w:br/>
            </w:r>
            <w:r>
              <w:rPr>
                <w:rFonts w:ascii="Times New Roman"/>
                <w:b w:val="false"/>
                <w:i w:val="false"/>
                <w:color w:val="000000"/>
                <w:sz w:val="20"/>
              </w:rPr>
              <w:t xml:space="preserve">
про- </w:t>
            </w:r>
            <w:r>
              <w:br/>
            </w:r>
            <w:r>
              <w:rPr>
                <w:rFonts w:ascii="Times New Roman"/>
                <w:b w:val="false"/>
                <w:i w:val="false"/>
                <w:color w:val="000000"/>
                <w:sz w:val="20"/>
              </w:rPr>
              <w:t xml:space="preserve">
гра- </w:t>
            </w:r>
            <w:r>
              <w:br/>
            </w:r>
            <w:r>
              <w:rPr>
                <w:rFonts w:ascii="Times New Roman"/>
                <w:b w:val="false"/>
                <w:i w:val="false"/>
                <w:color w:val="000000"/>
                <w:sz w:val="20"/>
              </w:rPr>
              <w:t xml:space="preserve">
ммы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программы </w:t>
            </w:r>
            <w:r>
              <w:br/>
            </w:r>
            <w:r>
              <w:rPr>
                <w:rFonts w:ascii="Times New Roman"/>
                <w:b w:val="false"/>
                <w:i w:val="false"/>
                <w:color w:val="000000"/>
                <w:sz w:val="20"/>
              </w:rPr>
              <w:t xml:space="preserve">
(под- </w:t>
            </w:r>
            <w:r>
              <w:br/>
            </w:r>
            <w:r>
              <w:rPr>
                <w:rFonts w:ascii="Times New Roman"/>
                <w:b w:val="false"/>
                <w:i w:val="false"/>
                <w:color w:val="000000"/>
                <w:sz w:val="20"/>
              </w:rPr>
              <w:t xml:space="preserve">
программы)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Мероприятия по реализации </w:t>
            </w:r>
            <w:r>
              <w:br/>
            </w:r>
            <w:r>
              <w:rPr>
                <w:rFonts w:ascii="Times New Roman"/>
                <w:b w:val="false"/>
                <w:i w:val="false"/>
                <w:color w:val="000000"/>
                <w:sz w:val="20"/>
              </w:rPr>
              <w:t xml:space="preserve">
программы (подпрограмм)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Сроки реали- </w:t>
            </w:r>
            <w:r>
              <w:br/>
            </w:r>
            <w:r>
              <w:rPr>
                <w:rFonts w:ascii="Times New Roman"/>
                <w:b w:val="false"/>
                <w:i w:val="false"/>
                <w:color w:val="000000"/>
                <w:sz w:val="20"/>
              </w:rPr>
              <w:t xml:space="preserve">
зации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Ответственные </w:t>
            </w:r>
            <w:r>
              <w:br/>
            </w:r>
            <w:r>
              <w:rPr>
                <w:rFonts w:ascii="Times New Roman"/>
                <w:b w:val="false"/>
                <w:i w:val="false"/>
                <w:color w:val="000000"/>
                <w:sz w:val="20"/>
              </w:rPr>
              <w:t xml:space="preserve">
исполнители </w:t>
            </w:r>
          </w:p>
        </w:tc>
      </w:tr>
      <w:tr>
        <w:trPr>
          <w:trHeight w:val="9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 </w:t>
            </w:r>
          </w:p>
        </w:tc>
      </w:tr>
      <w:tr>
        <w:trPr>
          <w:trHeight w:val="9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003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Защита </w:t>
            </w:r>
            <w:r>
              <w:br/>
            </w:r>
            <w:r>
              <w:rPr>
                <w:rFonts w:ascii="Times New Roman"/>
                <w:b w:val="false"/>
                <w:i w:val="false"/>
                <w:color w:val="000000"/>
                <w:sz w:val="20"/>
              </w:rPr>
              <w:t xml:space="preserve">
растений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Борьба с </w:t>
            </w:r>
            <w:r>
              <w:br/>
            </w:r>
            <w:r>
              <w:rPr>
                <w:rFonts w:ascii="Times New Roman"/>
                <w:b w:val="false"/>
                <w:i w:val="false"/>
                <w:color w:val="000000"/>
                <w:sz w:val="20"/>
              </w:rPr>
              <w:t xml:space="preserve">
особо </w:t>
            </w:r>
            <w:r>
              <w:br/>
            </w:r>
            <w:r>
              <w:rPr>
                <w:rFonts w:ascii="Times New Roman"/>
                <w:b w:val="false"/>
                <w:i w:val="false"/>
                <w:color w:val="000000"/>
                <w:sz w:val="20"/>
              </w:rPr>
              <w:t xml:space="preserve">
опасными </w:t>
            </w:r>
            <w:r>
              <w:br/>
            </w:r>
            <w:r>
              <w:rPr>
                <w:rFonts w:ascii="Times New Roman"/>
                <w:b w:val="false"/>
                <w:i w:val="false"/>
                <w:color w:val="000000"/>
                <w:sz w:val="20"/>
              </w:rPr>
              <w:t xml:space="preserve">
вредными </w:t>
            </w:r>
            <w:r>
              <w:br/>
            </w:r>
            <w:r>
              <w:rPr>
                <w:rFonts w:ascii="Times New Roman"/>
                <w:b w:val="false"/>
                <w:i w:val="false"/>
                <w:color w:val="000000"/>
                <w:sz w:val="20"/>
              </w:rPr>
              <w:t xml:space="preserve">
организмами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Закуп пестицидов, </w:t>
            </w:r>
            <w:r>
              <w:br/>
            </w:r>
            <w:r>
              <w:rPr>
                <w:rFonts w:ascii="Times New Roman"/>
                <w:b w:val="false"/>
                <w:i w:val="false"/>
                <w:color w:val="000000"/>
                <w:sz w:val="20"/>
              </w:rPr>
              <w:t xml:space="preserve">
зарегистри- </w:t>
            </w:r>
            <w:r>
              <w:br/>
            </w:r>
            <w:r>
              <w:rPr>
                <w:rFonts w:ascii="Times New Roman"/>
                <w:b w:val="false"/>
                <w:i w:val="false"/>
                <w:color w:val="000000"/>
                <w:sz w:val="20"/>
              </w:rPr>
              <w:t xml:space="preserve">
рованных для </w:t>
            </w:r>
            <w:r>
              <w:br/>
            </w:r>
            <w:r>
              <w:rPr>
                <w:rFonts w:ascii="Times New Roman"/>
                <w:b w:val="false"/>
                <w:i w:val="false"/>
                <w:color w:val="000000"/>
                <w:sz w:val="20"/>
              </w:rPr>
              <w:t xml:space="preserve">
применения в республике, </w:t>
            </w:r>
            <w:r>
              <w:br/>
            </w:r>
            <w:r>
              <w:rPr>
                <w:rFonts w:ascii="Times New Roman"/>
                <w:b w:val="false"/>
                <w:i w:val="false"/>
                <w:color w:val="000000"/>
                <w:sz w:val="20"/>
              </w:rPr>
              <w:t xml:space="preserve">
обеспечивающих химическую </w:t>
            </w:r>
            <w:r>
              <w:br/>
            </w:r>
            <w:r>
              <w:rPr>
                <w:rFonts w:ascii="Times New Roman"/>
                <w:b w:val="false"/>
                <w:i w:val="false"/>
                <w:color w:val="000000"/>
                <w:sz w:val="20"/>
              </w:rPr>
              <w:t xml:space="preserve">
обработку земель на площади порядка </w:t>
            </w:r>
            <w:r>
              <w:br/>
            </w:r>
            <w:r>
              <w:rPr>
                <w:rFonts w:ascii="Times New Roman"/>
                <w:b w:val="false"/>
                <w:i w:val="false"/>
                <w:color w:val="000000"/>
                <w:sz w:val="20"/>
              </w:rPr>
              <w:t xml:space="preserve">
3,0-3,2 млн. гектар, в т.ч. закуп пестицидов для </w:t>
            </w:r>
            <w:r>
              <w:br/>
            </w:r>
            <w:r>
              <w:rPr>
                <w:rFonts w:ascii="Times New Roman"/>
                <w:b w:val="false"/>
                <w:i w:val="false"/>
                <w:color w:val="000000"/>
                <w:sz w:val="20"/>
              </w:rPr>
              <w:t xml:space="preserve">
запаса. </w:t>
            </w:r>
            <w:r>
              <w:br/>
            </w:r>
            <w:r>
              <w:rPr>
                <w:rFonts w:ascii="Times New Roman"/>
                <w:b w:val="false"/>
                <w:i w:val="false"/>
                <w:color w:val="000000"/>
                <w:sz w:val="20"/>
              </w:rPr>
              <w:t xml:space="preserve">
Проведение таможенных </w:t>
            </w:r>
            <w:r>
              <w:br/>
            </w:r>
            <w:r>
              <w:rPr>
                <w:rFonts w:ascii="Times New Roman"/>
                <w:b w:val="false"/>
                <w:i w:val="false"/>
                <w:color w:val="000000"/>
                <w:sz w:val="20"/>
              </w:rPr>
              <w:t xml:space="preserve">
процедур. </w:t>
            </w:r>
            <w:r>
              <w:br/>
            </w:r>
            <w:r>
              <w:rPr>
                <w:rFonts w:ascii="Times New Roman"/>
                <w:b w:val="false"/>
                <w:i w:val="false"/>
                <w:color w:val="000000"/>
                <w:sz w:val="20"/>
              </w:rPr>
              <w:t xml:space="preserve">
Доставка пестицидов </w:t>
            </w:r>
            <w:r>
              <w:br/>
            </w:r>
            <w:r>
              <w:rPr>
                <w:rFonts w:ascii="Times New Roman"/>
                <w:b w:val="false"/>
                <w:i w:val="false"/>
                <w:color w:val="000000"/>
                <w:sz w:val="20"/>
              </w:rPr>
              <w:t xml:space="preserve">
до места назначения на </w:t>
            </w:r>
            <w:r>
              <w:br/>
            </w:r>
            <w:r>
              <w:rPr>
                <w:rFonts w:ascii="Times New Roman"/>
                <w:b w:val="false"/>
                <w:i w:val="false"/>
                <w:color w:val="000000"/>
                <w:sz w:val="20"/>
              </w:rPr>
              <w:t xml:space="preserve">
специализиро- </w:t>
            </w:r>
            <w:r>
              <w:br/>
            </w:r>
            <w:r>
              <w:rPr>
                <w:rFonts w:ascii="Times New Roman"/>
                <w:b w:val="false"/>
                <w:i w:val="false"/>
                <w:color w:val="000000"/>
                <w:sz w:val="20"/>
              </w:rPr>
              <w:t xml:space="preserve">
ванном авто- </w:t>
            </w:r>
            <w:r>
              <w:br/>
            </w:r>
            <w:r>
              <w:rPr>
                <w:rFonts w:ascii="Times New Roman"/>
                <w:b w:val="false"/>
                <w:i w:val="false"/>
                <w:color w:val="000000"/>
                <w:sz w:val="20"/>
              </w:rPr>
              <w:t xml:space="preserve">
транспорте, </w:t>
            </w:r>
            <w:r>
              <w:br/>
            </w:r>
            <w:r>
              <w:rPr>
                <w:rFonts w:ascii="Times New Roman"/>
                <w:b w:val="false"/>
                <w:i w:val="false"/>
                <w:color w:val="000000"/>
                <w:sz w:val="20"/>
              </w:rPr>
              <w:t xml:space="preserve">
в том числе </w:t>
            </w:r>
            <w:r>
              <w:br/>
            </w:r>
            <w:r>
              <w:rPr>
                <w:rFonts w:ascii="Times New Roman"/>
                <w:b w:val="false"/>
                <w:i w:val="false"/>
                <w:color w:val="000000"/>
                <w:sz w:val="20"/>
              </w:rPr>
              <w:t xml:space="preserve">
запаса пестицидов. </w:t>
            </w:r>
            <w:r>
              <w:br/>
            </w:r>
            <w:r>
              <w:rPr>
                <w:rFonts w:ascii="Times New Roman"/>
                <w:b w:val="false"/>
                <w:i w:val="false"/>
                <w:color w:val="000000"/>
                <w:sz w:val="20"/>
              </w:rPr>
              <w:t xml:space="preserve">
Хранение закупаемых пестицидов в соответствующих условиях, </w:t>
            </w:r>
            <w:r>
              <w:br/>
            </w:r>
            <w:r>
              <w:rPr>
                <w:rFonts w:ascii="Times New Roman"/>
                <w:b w:val="false"/>
                <w:i w:val="false"/>
                <w:color w:val="000000"/>
                <w:sz w:val="20"/>
              </w:rPr>
              <w:t xml:space="preserve">
в том числе запаса пестицидов. </w:t>
            </w:r>
            <w:r>
              <w:br/>
            </w:r>
            <w:r>
              <w:rPr>
                <w:rFonts w:ascii="Times New Roman"/>
                <w:b w:val="false"/>
                <w:i w:val="false"/>
                <w:color w:val="000000"/>
                <w:sz w:val="20"/>
              </w:rPr>
              <w:t xml:space="preserve">
Проведение химических </w:t>
            </w:r>
            <w:r>
              <w:br/>
            </w:r>
            <w:r>
              <w:rPr>
                <w:rFonts w:ascii="Times New Roman"/>
                <w:b w:val="false"/>
                <w:i w:val="false"/>
                <w:color w:val="000000"/>
                <w:sz w:val="20"/>
              </w:rPr>
              <w:t xml:space="preserve">
обработок против вредителей и </w:t>
            </w:r>
            <w:r>
              <w:br/>
            </w:r>
            <w:r>
              <w:rPr>
                <w:rFonts w:ascii="Times New Roman"/>
                <w:b w:val="false"/>
                <w:i w:val="false"/>
                <w:color w:val="000000"/>
                <w:sz w:val="20"/>
              </w:rPr>
              <w:t xml:space="preserve">
болезней, определенных </w:t>
            </w:r>
            <w:r>
              <w:br/>
            </w:r>
            <w:r>
              <w:rPr>
                <w:rFonts w:ascii="Times New Roman"/>
                <w:b w:val="false"/>
                <w:i w:val="false"/>
                <w:color w:val="000000"/>
                <w:sz w:val="20"/>
              </w:rPr>
              <w:t xml:space="preserve">
перечнем, утвержденным </w:t>
            </w:r>
            <w:r>
              <w:br/>
            </w:r>
            <w:r>
              <w:rPr>
                <w:rFonts w:ascii="Times New Roman"/>
                <w:b w:val="false"/>
                <w:i w:val="false"/>
                <w:color w:val="000000"/>
                <w:sz w:val="20"/>
              </w:rPr>
              <w:t xml:space="preserve">
Правительством Республики Казахстан, с биологической эффективностью 80-85 процентов </w:t>
            </w:r>
            <w:r>
              <w:br/>
            </w:r>
            <w:r>
              <w:rPr>
                <w:rFonts w:ascii="Times New Roman"/>
                <w:b w:val="false"/>
                <w:i w:val="false"/>
                <w:color w:val="000000"/>
                <w:sz w:val="20"/>
              </w:rPr>
              <w:t xml:space="preserve">
на площади порядка 2,8- </w:t>
            </w:r>
            <w:r>
              <w:br/>
            </w:r>
            <w:r>
              <w:rPr>
                <w:rFonts w:ascii="Times New Roman"/>
                <w:b w:val="false"/>
                <w:i w:val="false"/>
                <w:color w:val="000000"/>
                <w:sz w:val="20"/>
              </w:rPr>
              <w:t xml:space="preserve">
3,0 млн.гектар.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январь- </w:t>
            </w:r>
            <w:r>
              <w:br/>
            </w:r>
            <w:r>
              <w:rPr>
                <w:rFonts w:ascii="Times New Roman"/>
                <w:b w:val="false"/>
                <w:i w:val="false"/>
                <w:color w:val="000000"/>
                <w:sz w:val="20"/>
              </w:rPr>
              <w:t xml:space="preserve">
декабрь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Министерство </w:t>
            </w:r>
            <w:r>
              <w:br/>
            </w:r>
            <w:r>
              <w:rPr>
                <w:rFonts w:ascii="Times New Roman"/>
                <w:b w:val="false"/>
                <w:i w:val="false"/>
                <w:color w:val="000000"/>
                <w:sz w:val="20"/>
              </w:rPr>
              <w:t xml:space="preserve">
сельского </w:t>
            </w:r>
            <w:r>
              <w:br/>
            </w:r>
            <w:r>
              <w:rPr>
                <w:rFonts w:ascii="Times New Roman"/>
                <w:b w:val="false"/>
                <w:i w:val="false"/>
                <w:color w:val="000000"/>
                <w:sz w:val="20"/>
              </w:rPr>
              <w:t xml:space="preserve">
хозяйства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r>
      <w:tr>
        <w:trPr>
          <w:trHeight w:val="9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101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xml:space="preserve">
канский </w:t>
            </w:r>
            <w:r>
              <w:br/>
            </w:r>
            <w:r>
              <w:rPr>
                <w:rFonts w:ascii="Times New Roman"/>
                <w:b w:val="false"/>
                <w:i w:val="false"/>
                <w:color w:val="000000"/>
                <w:sz w:val="20"/>
              </w:rPr>
              <w:t xml:space="preserve">
методический </w:t>
            </w:r>
            <w:r>
              <w:br/>
            </w:r>
            <w:r>
              <w:rPr>
                <w:rFonts w:ascii="Times New Roman"/>
                <w:b w:val="false"/>
                <w:i w:val="false"/>
                <w:color w:val="000000"/>
                <w:sz w:val="20"/>
              </w:rPr>
              <w:t xml:space="preserve">
центр фито- </w:t>
            </w:r>
            <w:r>
              <w:br/>
            </w:r>
            <w:r>
              <w:rPr>
                <w:rFonts w:ascii="Times New Roman"/>
                <w:b w:val="false"/>
                <w:i w:val="false"/>
                <w:color w:val="000000"/>
                <w:sz w:val="20"/>
              </w:rPr>
              <w:t xml:space="preserve">
санитарной </w:t>
            </w:r>
            <w:r>
              <w:br/>
            </w:r>
            <w:r>
              <w:rPr>
                <w:rFonts w:ascii="Times New Roman"/>
                <w:b w:val="false"/>
                <w:i w:val="false"/>
                <w:color w:val="000000"/>
                <w:sz w:val="20"/>
              </w:rPr>
              <w:t xml:space="preserve">
диагностики </w:t>
            </w:r>
            <w:r>
              <w:br/>
            </w:r>
            <w:r>
              <w:rPr>
                <w:rFonts w:ascii="Times New Roman"/>
                <w:b w:val="false"/>
                <w:i w:val="false"/>
                <w:color w:val="000000"/>
                <w:sz w:val="20"/>
              </w:rPr>
              <w:t xml:space="preserve">
и прогнозов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Содержание государствен- </w:t>
            </w:r>
            <w:r>
              <w:br/>
            </w:r>
            <w:r>
              <w:rPr>
                <w:rFonts w:ascii="Times New Roman"/>
                <w:b w:val="false"/>
                <w:i w:val="false"/>
                <w:color w:val="000000"/>
                <w:sz w:val="20"/>
              </w:rPr>
              <w:t xml:space="preserve">
ного учреждения </w:t>
            </w:r>
            <w:r>
              <w:br/>
            </w:r>
            <w:r>
              <w:rPr>
                <w:rFonts w:ascii="Times New Roman"/>
                <w:b w:val="false"/>
                <w:i w:val="false"/>
                <w:color w:val="000000"/>
                <w:sz w:val="20"/>
              </w:rPr>
              <w:t xml:space="preserve">
со штатной численностью 848 ед. Проведение систематических обследований: </w:t>
            </w:r>
            <w:r>
              <w:br/>
            </w:r>
            <w:r>
              <w:rPr>
                <w:rFonts w:ascii="Times New Roman"/>
                <w:b w:val="false"/>
                <w:i w:val="false"/>
                <w:color w:val="000000"/>
                <w:sz w:val="20"/>
              </w:rPr>
              <w:t xml:space="preserve">
на наличие заселенности </w:t>
            </w:r>
            <w:r>
              <w:br/>
            </w:r>
            <w:r>
              <w:rPr>
                <w:rFonts w:ascii="Times New Roman"/>
                <w:b w:val="false"/>
                <w:i w:val="false"/>
                <w:color w:val="000000"/>
                <w:sz w:val="20"/>
              </w:rPr>
              <w:t xml:space="preserve">
(зараженности) особо опасными </w:t>
            </w:r>
            <w:r>
              <w:br/>
            </w:r>
            <w:r>
              <w:rPr>
                <w:rFonts w:ascii="Times New Roman"/>
                <w:b w:val="false"/>
                <w:i w:val="false"/>
                <w:color w:val="000000"/>
                <w:sz w:val="20"/>
              </w:rPr>
              <w:t xml:space="preserve">
вредными организмами </w:t>
            </w:r>
            <w:r>
              <w:br/>
            </w:r>
            <w:r>
              <w:rPr>
                <w:rFonts w:ascii="Times New Roman"/>
                <w:b w:val="false"/>
                <w:i w:val="false"/>
                <w:color w:val="000000"/>
                <w:sz w:val="20"/>
              </w:rPr>
              <w:t xml:space="preserve">
сельско- </w:t>
            </w:r>
            <w:r>
              <w:br/>
            </w:r>
            <w:r>
              <w:rPr>
                <w:rFonts w:ascii="Times New Roman"/>
                <w:b w:val="false"/>
                <w:i w:val="false"/>
                <w:color w:val="000000"/>
                <w:sz w:val="20"/>
              </w:rPr>
              <w:t xml:space="preserve">
хозяйственных культур </w:t>
            </w:r>
            <w:r>
              <w:br/>
            </w:r>
            <w:r>
              <w:rPr>
                <w:rFonts w:ascii="Times New Roman"/>
                <w:b w:val="false"/>
                <w:i w:val="false"/>
                <w:color w:val="000000"/>
                <w:sz w:val="20"/>
              </w:rPr>
              <w:t xml:space="preserve">
на площади порядка 78,0 млн. га; за появлением, развитием и </w:t>
            </w:r>
            <w:r>
              <w:br/>
            </w:r>
            <w:r>
              <w:rPr>
                <w:rFonts w:ascii="Times New Roman"/>
                <w:b w:val="false"/>
                <w:i w:val="false"/>
                <w:color w:val="000000"/>
                <w:sz w:val="20"/>
              </w:rPr>
              <w:t xml:space="preserve">
распростране- </w:t>
            </w:r>
            <w:r>
              <w:br/>
            </w:r>
            <w:r>
              <w:rPr>
                <w:rFonts w:ascii="Times New Roman"/>
                <w:b w:val="false"/>
                <w:i w:val="false"/>
                <w:color w:val="000000"/>
                <w:sz w:val="20"/>
              </w:rPr>
              <w:t xml:space="preserve">
нием вредных </w:t>
            </w:r>
            <w:r>
              <w:br/>
            </w:r>
            <w:r>
              <w:rPr>
                <w:rFonts w:ascii="Times New Roman"/>
                <w:b w:val="false"/>
                <w:i w:val="false"/>
                <w:color w:val="000000"/>
                <w:sz w:val="20"/>
              </w:rPr>
              <w:t xml:space="preserve">
организмов на площади 4,2 млн. га; </w:t>
            </w:r>
            <w:r>
              <w:br/>
            </w:r>
            <w:r>
              <w:rPr>
                <w:rFonts w:ascii="Times New Roman"/>
                <w:b w:val="false"/>
                <w:i w:val="false"/>
                <w:color w:val="000000"/>
                <w:sz w:val="20"/>
              </w:rPr>
              <w:t xml:space="preserve">
за появлением, развитием и </w:t>
            </w:r>
            <w:r>
              <w:br/>
            </w:r>
            <w:r>
              <w:rPr>
                <w:rFonts w:ascii="Times New Roman"/>
                <w:b w:val="false"/>
                <w:i w:val="false"/>
                <w:color w:val="000000"/>
                <w:sz w:val="20"/>
              </w:rPr>
              <w:t xml:space="preserve">
распростране- </w:t>
            </w:r>
            <w:r>
              <w:br/>
            </w:r>
            <w:r>
              <w:rPr>
                <w:rFonts w:ascii="Times New Roman"/>
                <w:b w:val="false"/>
                <w:i w:val="false"/>
                <w:color w:val="000000"/>
                <w:sz w:val="20"/>
              </w:rPr>
              <w:t xml:space="preserve">
нием болезней </w:t>
            </w:r>
            <w:r>
              <w:br/>
            </w:r>
            <w:r>
              <w:rPr>
                <w:rFonts w:ascii="Times New Roman"/>
                <w:b w:val="false"/>
                <w:i w:val="false"/>
                <w:color w:val="000000"/>
                <w:sz w:val="20"/>
              </w:rPr>
              <w:t xml:space="preserve">
сельско- </w:t>
            </w:r>
            <w:r>
              <w:br/>
            </w:r>
            <w:r>
              <w:rPr>
                <w:rFonts w:ascii="Times New Roman"/>
                <w:b w:val="false"/>
                <w:i w:val="false"/>
                <w:color w:val="000000"/>
                <w:sz w:val="20"/>
              </w:rPr>
              <w:t xml:space="preserve">
хозяйственных растений </w:t>
            </w:r>
            <w:r>
              <w:br/>
            </w:r>
            <w:r>
              <w:rPr>
                <w:rFonts w:ascii="Times New Roman"/>
                <w:b w:val="false"/>
                <w:i w:val="false"/>
                <w:color w:val="000000"/>
                <w:sz w:val="20"/>
              </w:rPr>
              <w:t xml:space="preserve">
на площади 1,5 млн. га; </w:t>
            </w:r>
            <w:r>
              <w:br/>
            </w:r>
            <w:r>
              <w:rPr>
                <w:rFonts w:ascii="Times New Roman"/>
                <w:b w:val="false"/>
                <w:i w:val="false"/>
                <w:color w:val="000000"/>
                <w:sz w:val="20"/>
              </w:rPr>
              <w:t xml:space="preserve">
за появлением, развитием и </w:t>
            </w:r>
            <w:r>
              <w:br/>
            </w:r>
            <w:r>
              <w:rPr>
                <w:rFonts w:ascii="Times New Roman"/>
                <w:b w:val="false"/>
                <w:i w:val="false"/>
                <w:color w:val="000000"/>
                <w:sz w:val="20"/>
              </w:rPr>
              <w:t xml:space="preserve">
распростране- </w:t>
            </w:r>
            <w:r>
              <w:br/>
            </w:r>
            <w:r>
              <w:rPr>
                <w:rFonts w:ascii="Times New Roman"/>
                <w:b w:val="false"/>
                <w:i w:val="false"/>
                <w:color w:val="000000"/>
                <w:sz w:val="20"/>
              </w:rPr>
              <w:t xml:space="preserve">
нием сорных </w:t>
            </w:r>
            <w:r>
              <w:br/>
            </w:r>
            <w:r>
              <w:rPr>
                <w:rFonts w:ascii="Times New Roman"/>
                <w:b w:val="false"/>
                <w:i w:val="false"/>
                <w:color w:val="000000"/>
                <w:sz w:val="20"/>
              </w:rPr>
              <w:t xml:space="preserve">
растений на площади 1,8 млн. га. </w:t>
            </w:r>
            <w:r>
              <w:br/>
            </w:r>
            <w:r>
              <w:rPr>
                <w:rFonts w:ascii="Times New Roman"/>
                <w:b w:val="false"/>
                <w:i w:val="false"/>
                <w:color w:val="000000"/>
                <w:sz w:val="20"/>
              </w:rPr>
              <w:t xml:space="preserve">
Составление отчета за 2006 год и прогноза развития и </w:t>
            </w:r>
            <w:r>
              <w:br/>
            </w:r>
            <w:r>
              <w:rPr>
                <w:rFonts w:ascii="Times New Roman"/>
                <w:b w:val="false"/>
                <w:i w:val="false"/>
                <w:color w:val="000000"/>
                <w:sz w:val="20"/>
              </w:rPr>
              <w:t xml:space="preserve">
распространения </w:t>
            </w:r>
            <w:r>
              <w:br/>
            </w:r>
            <w:r>
              <w:rPr>
                <w:rFonts w:ascii="Times New Roman"/>
                <w:b w:val="false"/>
                <w:i w:val="false"/>
                <w:color w:val="000000"/>
                <w:sz w:val="20"/>
              </w:rPr>
              <w:t xml:space="preserve">
особо опасных вредных организмов на </w:t>
            </w:r>
            <w:r>
              <w:br/>
            </w:r>
            <w:r>
              <w:rPr>
                <w:rFonts w:ascii="Times New Roman"/>
                <w:b w:val="false"/>
                <w:i w:val="false"/>
                <w:color w:val="000000"/>
                <w:sz w:val="20"/>
              </w:rPr>
              <w:t xml:space="preserve">
территории Республики </w:t>
            </w:r>
            <w:r>
              <w:br/>
            </w:r>
            <w:r>
              <w:rPr>
                <w:rFonts w:ascii="Times New Roman"/>
                <w:b w:val="false"/>
                <w:i w:val="false"/>
                <w:color w:val="000000"/>
                <w:sz w:val="20"/>
              </w:rPr>
              <w:t xml:space="preserve">
Казахстан в 2007 году. </w:t>
            </w:r>
            <w:r>
              <w:br/>
            </w:r>
            <w:r>
              <w:rPr>
                <w:rFonts w:ascii="Times New Roman"/>
                <w:b w:val="false"/>
                <w:i w:val="false"/>
                <w:color w:val="000000"/>
                <w:sz w:val="20"/>
              </w:rPr>
              <w:t xml:space="preserve">
Приобретение авто- </w:t>
            </w:r>
            <w:r>
              <w:br/>
            </w:r>
            <w:r>
              <w:rPr>
                <w:rFonts w:ascii="Times New Roman"/>
                <w:b w:val="false"/>
                <w:i w:val="false"/>
                <w:color w:val="000000"/>
                <w:sz w:val="20"/>
              </w:rPr>
              <w:t xml:space="preserve">
транспортных </w:t>
            </w:r>
            <w:r>
              <w:br/>
            </w:r>
            <w:r>
              <w:rPr>
                <w:rFonts w:ascii="Times New Roman"/>
                <w:b w:val="false"/>
                <w:i w:val="false"/>
                <w:color w:val="000000"/>
                <w:sz w:val="20"/>
              </w:rPr>
              <w:t xml:space="preserve">
средств, лабораторного </w:t>
            </w:r>
            <w:r>
              <w:br/>
            </w:r>
            <w:r>
              <w:rPr>
                <w:rFonts w:ascii="Times New Roman"/>
                <w:b w:val="false"/>
                <w:i w:val="false"/>
                <w:color w:val="000000"/>
                <w:sz w:val="20"/>
              </w:rPr>
              <w:t xml:space="preserve">
оборудования, оргтехники, </w:t>
            </w:r>
            <w:r>
              <w:br/>
            </w:r>
            <w:r>
              <w:rPr>
                <w:rFonts w:ascii="Times New Roman"/>
                <w:b w:val="false"/>
                <w:i w:val="false"/>
                <w:color w:val="000000"/>
                <w:sz w:val="20"/>
              </w:rPr>
              <w:t xml:space="preserve">
офисной мебели, </w:t>
            </w:r>
            <w:r>
              <w:br/>
            </w:r>
            <w:r>
              <w:rPr>
                <w:rFonts w:ascii="Times New Roman"/>
                <w:b w:val="false"/>
                <w:i w:val="false"/>
                <w:color w:val="000000"/>
                <w:sz w:val="20"/>
              </w:rPr>
              <w:t xml:space="preserve">
программного </w:t>
            </w:r>
            <w:r>
              <w:br/>
            </w:r>
            <w:r>
              <w:rPr>
                <w:rFonts w:ascii="Times New Roman"/>
                <w:b w:val="false"/>
                <w:i w:val="false"/>
                <w:color w:val="000000"/>
                <w:sz w:val="20"/>
              </w:rPr>
              <w:t xml:space="preserve">
обеспечения бухгалтерского </w:t>
            </w:r>
            <w:r>
              <w:br/>
            </w:r>
            <w:r>
              <w:rPr>
                <w:rFonts w:ascii="Times New Roman"/>
                <w:b w:val="false"/>
                <w:i w:val="false"/>
                <w:color w:val="000000"/>
                <w:sz w:val="20"/>
              </w:rPr>
              <w:t xml:space="preserve">
учета.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январь- </w:t>
            </w:r>
            <w:r>
              <w:br/>
            </w:r>
            <w:r>
              <w:rPr>
                <w:rFonts w:ascii="Times New Roman"/>
                <w:b w:val="false"/>
                <w:i w:val="false"/>
                <w:color w:val="000000"/>
                <w:sz w:val="20"/>
              </w:rPr>
              <w:t xml:space="preserve">
декабрь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Министерство </w:t>
            </w:r>
            <w:r>
              <w:br/>
            </w:r>
            <w:r>
              <w:rPr>
                <w:rFonts w:ascii="Times New Roman"/>
                <w:b w:val="false"/>
                <w:i w:val="false"/>
                <w:color w:val="000000"/>
                <w:sz w:val="20"/>
              </w:rPr>
              <w:t xml:space="preserve">
сельского </w:t>
            </w:r>
            <w:r>
              <w:br/>
            </w:r>
            <w:r>
              <w:rPr>
                <w:rFonts w:ascii="Times New Roman"/>
                <w:b w:val="false"/>
                <w:i w:val="false"/>
                <w:color w:val="000000"/>
                <w:sz w:val="20"/>
              </w:rPr>
              <w:t xml:space="preserve">
хозяйства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r>
    </w:tbl>
    <w:p>
      <w:pPr>
        <w:spacing w:after="0"/>
        <w:ind w:left="0"/>
        <w:jc w:val="both"/>
      </w:pPr>
      <w:r>
        <w:rPr>
          <w:rFonts w:ascii="Times New Roman"/>
          <w:b w:val="false"/>
          <w:i/>
          <w:color w:val="800000"/>
          <w:sz w:val="28"/>
        </w:rPr>
        <w:t xml:space="preserve">       Сноска. В пункт 6 внесены изменения постановлением Правительства РК от 11 декабря 2006 года N  </w:t>
      </w:r>
      <w:r>
        <w:rPr>
          <w:rFonts w:ascii="Times New Roman"/>
          <w:b w:val="false"/>
          <w:i w:val="false"/>
          <w:color w:val="000000"/>
          <w:sz w:val="28"/>
        </w:rPr>
        <w:t xml:space="preserve">470п </w:t>
      </w:r>
      <w:r>
        <w:rPr>
          <w:rFonts w:ascii="Times New Roman"/>
          <w:b w:val="false"/>
          <w:i/>
          <w:color w:val="800000"/>
          <w:sz w:val="28"/>
        </w:rPr>
        <w:t xml:space="preserve">. </w:t>
      </w:r>
    </w:p>
    <w:p>
      <w:pPr>
        <w:spacing w:after="0"/>
        <w:ind w:left="0"/>
        <w:jc w:val="both"/>
      </w:pPr>
      <w:r>
        <w:rPr>
          <w:rFonts w:ascii="Times New Roman"/>
          <w:b/>
          <w:i w:val="false"/>
          <w:color w:val="000000"/>
          <w:sz w:val="28"/>
        </w:rPr>
        <w:t xml:space="preserve">       7. Ожидаемые результаты выполнения бюджетной программы </w:t>
      </w:r>
      <w:r>
        <w:rPr>
          <w:rFonts w:ascii="Times New Roman"/>
          <w:b w:val="false"/>
          <w:i w:val="false"/>
          <w:color w:val="000000"/>
          <w:sz w:val="28"/>
        </w:rPr>
        <w:t xml:space="preserve">: Прямые результаты: </w:t>
      </w:r>
      <w:r>
        <w:br/>
      </w:r>
      <w:r>
        <w:rPr>
          <w:rFonts w:ascii="Times New Roman"/>
          <w:b w:val="false"/>
          <w:i w:val="false"/>
          <w:color w:val="000000"/>
          <w:sz w:val="28"/>
        </w:rPr>
        <w:t xml:space="preserve">
Выявление очагов массового развития и распространения особо опасных вредных организмов на площади 78,0 млн. га. </w:t>
      </w:r>
      <w:r>
        <w:br/>
      </w:r>
      <w:r>
        <w:rPr>
          <w:rFonts w:ascii="Times New Roman"/>
          <w:b w:val="false"/>
          <w:i w:val="false"/>
          <w:color w:val="000000"/>
          <w:sz w:val="28"/>
        </w:rPr>
        <w:t xml:space="preserve">
Систематические обследования за появлением, развитием и распространением вредителей, болезней и сорняков на площади 7,5 млн. га. </w:t>
      </w:r>
      <w:r>
        <w:br/>
      </w:r>
      <w:r>
        <w:rPr>
          <w:rFonts w:ascii="Times New Roman"/>
          <w:b w:val="false"/>
          <w:i w:val="false"/>
          <w:color w:val="000000"/>
          <w:sz w:val="28"/>
        </w:rPr>
        <w:t xml:space="preserve">
Оснащение Республиканского методического центра фитосанитарной диагностики и прогнозов автотранспортными средствами в количестве 61 единиц, лабораторным оборудованием - 146 единиц, оргтехникой - 258 единиц, офисной мебелью 61 комплектов, программой для ведения бухгалтерского учета "ЛУКА". Химическая обработка против особо опасных вредных организмов на площади 2,8-3,0 млн. га. </w:t>
      </w:r>
    </w:p>
    <w:p>
      <w:pPr>
        <w:spacing w:after="0"/>
        <w:ind w:left="0"/>
        <w:jc w:val="both"/>
      </w:pPr>
      <w:r>
        <w:rPr>
          <w:rFonts w:ascii="Times New Roman"/>
          <w:b w:val="false"/>
          <w:i w:val="false"/>
          <w:color w:val="000000"/>
          <w:sz w:val="28"/>
        </w:rPr>
        <w:t xml:space="preserve">Конечные результаты: </w:t>
      </w:r>
      <w:r>
        <w:br/>
      </w:r>
      <w:r>
        <w:rPr>
          <w:rFonts w:ascii="Times New Roman"/>
          <w:b w:val="false"/>
          <w:i w:val="false"/>
          <w:color w:val="000000"/>
          <w:sz w:val="28"/>
        </w:rPr>
        <w:t xml:space="preserve">
Процент охвата площадей химическими обработками в сравнении с выявленными площадями заселения особо опасными вредными организмами: </w:t>
      </w:r>
      <w:r>
        <w:br/>
      </w:r>
      <w:r>
        <w:rPr>
          <w:rFonts w:ascii="Times New Roman"/>
          <w:b w:val="false"/>
          <w:i w:val="false"/>
          <w:color w:val="000000"/>
          <w:sz w:val="28"/>
        </w:rPr>
        <w:t xml:space="preserve">
по особо опасным вредителям - 100 %; </w:t>
      </w:r>
      <w:r>
        <w:br/>
      </w:r>
      <w:r>
        <w:rPr>
          <w:rFonts w:ascii="Times New Roman"/>
          <w:b w:val="false"/>
          <w:i w:val="false"/>
          <w:color w:val="000000"/>
          <w:sz w:val="28"/>
        </w:rPr>
        <w:t xml:space="preserve">
по болезням пшеницы (ржавчина и септориоз) - 40,3 %. </w:t>
      </w:r>
      <w:r>
        <w:br/>
      </w:r>
      <w:r>
        <w:rPr>
          <w:rFonts w:ascii="Times New Roman"/>
          <w:b w:val="false"/>
          <w:i w:val="false"/>
          <w:color w:val="000000"/>
          <w:sz w:val="28"/>
        </w:rPr>
        <w:t xml:space="preserve">
Снижение численности особо опасных вредных организмов до безопасного уровня (ниже экономического порога вредоностности - ЭПВ) для сельскохозяйственных культур на площади 2,8-3,0 млн. га. </w:t>
      </w:r>
      <w:r>
        <w:br/>
      </w:r>
      <w:r>
        <w:rPr>
          <w:rFonts w:ascii="Times New Roman"/>
          <w:b w:val="false"/>
          <w:i w:val="false"/>
          <w:color w:val="000000"/>
          <w:sz w:val="28"/>
        </w:rPr>
        <w:t xml:space="preserve">
Обеспечение сельскохозяйственных товаропроизводителей максимально точным прогнозом развития и распространения особо опасных вредных организмов. </w:t>
      </w:r>
    </w:p>
    <w:p>
      <w:pPr>
        <w:spacing w:after="0"/>
        <w:ind w:left="0"/>
        <w:jc w:val="both"/>
      </w:pPr>
      <w:r>
        <w:rPr>
          <w:rFonts w:ascii="Times New Roman"/>
          <w:b w:val="false"/>
          <w:i w:val="false"/>
          <w:color w:val="000000"/>
          <w:sz w:val="28"/>
        </w:rPr>
        <w:t xml:space="preserve">Финансово-экономическая эффективность: </w:t>
      </w:r>
      <w:r>
        <w:br/>
      </w:r>
      <w:r>
        <w:rPr>
          <w:rFonts w:ascii="Times New Roman"/>
          <w:b w:val="false"/>
          <w:i w:val="false"/>
          <w:color w:val="000000"/>
          <w:sz w:val="28"/>
        </w:rPr>
        <w:t xml:space="preserve">
Общие затраты на 1 га обследования и систематического наблюдения за появлением, развитием и распространением вредных и особо опасных вредных организмов - 5,15 тенге. </w:t>
      </w:r>
      <w:r>
        <w:br/>
      </w:r>
      <w:r>
        <w:rPr>
          <w:rFonts w:ascii="Times New Roman"/>
          <w:b w:val="false"/>
          <w:i w:val="false"/>
          <w:color w:val="000000"/>
          <w:sz w:val="28"/>
        </w:rPr>
        <w:t xml:space="preserve">
Общие затраты на 1 га сельскохозяйственных культур и угодий на проведение мероприятий против особо опасных вредных организмов - 1000 тенге. </w:t>
      </w:r>
    </w:p>
    <w:p>
      <w:pPr>
        <w:spacing w:after="0"/>
        <w:ind w:left="0"/>
        <w:jc w:val="both"/>
      </w:pPr>
      <w:r>
        <w:rPr>
          <w:rFonts w:ascii="Times New Roman"/>
          <w:b w:val="false"/>
          <w:i w:val="false"/>
          <w:color w:val="000000"/>
          <w:sz w:val="28"/>
        </w:rPr>
        <w:t xml:space="preserve">Своевременность: </w:t>
      </w:r>
      <w:r>
        <w:br/>
      </w:r>
      <w:r>
        <w:rPr>
          <w:rFonts w:ascii="Times New Roman"/>
          <w:b w:val="false"/>
          <w:i w:val="false"/>
          <w:color w:val="000000"/>
          <w:sz w:val="28"/>
        </w:rPr>
        <w:t xml:space="preserve">
Процент химических обработок проведенных в оптимальные сроки против особо опасных вредных организмов - 100 %. </w:t>
      </w:r>
    </w:p>
    <w:p>
      <w:pPr>
        <w:spacing w:after="0"/>
        <w:ind w:left="0"/>
        <w:jc w:val="both"/>
      </w:pPr>
      <w:r>
        <w:rPr>
          <w:rFonts w:ascii="Times New Roman"/>
          <w:b w:val="false"/>
          <w:i w:val="false"/>
          <w:color w:val="000000"/>
          <w:sz w:val="28"/>
        </w:rPr>
        <w:t xml:space="preserve">Качество: </w:t>
      </w:r>
      <w:r>
        <w:br/>
      </w:r>
      <w:r>
        <w:rPr>
          <w:rFonts w:ascii="Times New Roman"/>
          <w:b w:val="false"/>
          <w:i w:val="false"/>
          <w:color w:val="000000"/>
          <w:sz w:val="28"/>
        </w:rPr>
        <w:t xml:space="preserve">
Процент сельскохозяйственных товаропроизводителей, которые удовлетворены своевременностью и качеством проведения химических обработок против особо опасных вредных организмов - более 80 %.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Приложение 89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12 декабря 2005 года N 1235      </w:t>
      </w:r>
    </w:p>
    <w:p>
      <w:pPr>
        <w:spacing w:after="0"/>
        <w:ind w:left="0"/>
        <w:jc w:val="both"/>
      </w:pPr>
      <w:r>
        <w:rPr>
          <w:rFonts w:ascii="Times New Roman"/>
          <w:b w:val="false"/>
          <w:i w:val="false"/>
          <w:color w:val="000000"/>
          <w:sz w:val="28"/>
          <w:u w:val="single"/>
        </w:rPr>
        <w:t xml:space="preserve">212 - Министерство сельского хозяйства Республики Казахстан </w:t>
      </w:r>
      <w:r>
        <w:br/>
      </w: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i w:val="false"/>
          <w:color w:val="000000"/>
          <w:sz w:val="28"/>
        </w:rPr>
        <w:t xml:space="preserve">ПАСПОРТ </w:t>
      </w:r>
      <w:r>
        <w:br/>
      </w:r>
      <w:r>
        <w:rPr>
          <w:rFonts w:ascii="Times New Roman"/>
          <w:b w:val="false"/>
          <w:i w:val="false"/>
          <w:color w:val="000000"/>
          <w:sz w:val="28"/>
        </w:rPr>
        <w:t xml:space="preserve">
республиканской бюджетной программы </w:t>
      </w:r>
      <w:r>
        <w:br/>
      </w:r>
      <w:r>
        <w:rPr>
          <w:rFonts w:ascii="Times New Roman"/>
          <w:b w:val="false"/>
          <w:i w:val="false"/>
          <w:color w:val="000000"/>
          <w:sz w:val="28"/>
        </w:rPr>
        <w:t xml:space="preserve">
004 "Карантин растений" </w:t>
      </w:r>
      <w:r>
        <w:br/>
      </w:r>
      <w:r>
        <w:rPr>
          <w:rFonts w:ascii="Times New Roman"/>
          <w:b w:val="false"/>
          <w:i w:val="false"/>
          <w:color w:val="000000"/>
          <w:sz w:val="28"/>
        </w:rPr>
        <w:t xml:space="preserve">
на 2006 год </w:t>
      </w:r>
    </w:p>
    <w:p>
      <w:pPr>
        <w:spacing w:after="0"/>
        <w:ind w:left="0"/>
        <w:jc w:val="both"/>
      </w:pPr>
      <w:r>
        <w:rPr>
          <w:rFonts w:ascii="Times New Roman"/>
          <w:b/>
          <w:i w:val="false"/>
          <w:color w:val="000000"/>
          <w:sz w:val="28"/>
        </w:rPr>
        <w:t xml:space="preserve">      1.  </w:t>
      </w:r>
      <w:r>
        <w:rPr>
          <w:rFonts w:ascii="Times New Roman"/>
          <w:b w:val="false"/>
          <w:i w:val="false"/>
          <w:color w:val="000000"/>
          <w:sz w:val="28"/>
        </w:rPr>
        <w:t xml:space="preserve">Стоимость: 920718 тысяч тенге (девятьсот двадцать миллионов семьсот восемнадцать тысяч тенге).  </w:t>
      </w:r>
      <w:r>
        <w:rPr>
          <w:rFonts w:ascii="Times New Roman"/>
          <w:b w:val="false"/>
          <w:i/>
          <w:color w:val="800000"/>
          <w:sz w:val="28"/>
        </w:rPr>
        <w:t xml:space="preserve">&lt;*&gt; </w:t>
      </w:r>
      <w:r>
        <w:br/>
      </w:r>
      <w:r>
        <w:rPr>
          <w:rFonts w:ascii="Times New Roman"/>
          <w:b w:val="false"/>
          <w:i w:val="false"/>
          <w:color w:val="000000"/>
          <w:sz w:val="28"/>
        </w:rPr>
        <w:t>
</w:t>
      </w:r>
      <w:r>
        <w:rPr>
          <w:rFonts w:ascii="Times New Roman"/>
          <w:b w:val="false"/>
          <w:i/>
          <w:color w:val="800000"/>
          <w:sz w:val="28"/>
        </w:rPr>
        <w:t xml:space="preserve">      Сноска. Пункт 1 в редакции - постановлением Правительства РК от 31 июля 2006 года N  </w:t>
      </w:r>
      <w:r>
        <w:rPr>
          <w:rFonts w:ascii="Times New Roman"/>
          <w:b w:val="false"/>
          <w:i w:val="false"/>
          <w:color w:val="000000"/>
          <w:sz w:val="28"/>
        </w:rPr>
        <w:t xml:space="preserve">470б </w:t>
      </w:r>
      <w:r>
        <w:rPr>
          <w:rFonts w:ascii="Times New Roman"/>
          <w:b w:val="false"/>
          <w:i/>
          <w:color w:val="800000"/>
          <w:sz w:val="28"/>
        </w:rPr>
        <w:t xml:space="preserve">. </w:t>
      </w:r>
      <w:r>
        <w:br/>
      </w:r>
      <w:r>
        <w:rPr>
          <w:rFonts w:ascii="Times New Roman"/>
          <w:b w:val="false"/>
          <w:i w:val="false"/>
          <w:color w:val="000000"/>
          <w:sz w:val="28"/>
        </w:rPr>
        <w:t>
</w:t>
      </w:r>
      <w:r>
        <w:rPr>
          <w:rFonts w:ascii="Times New Roman"/>
          <w:b/>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статья 18 </w:t>
      </w:r>
      <w:r>
        <w:rPr>
          <w:rFonts w:ascii="Times New Roman"/>
          <w:b w:val="false"/>
          <w:i w:val="false"/>
          <w:color w:val="000000"/>
          <w:sz w:val="28"/>
        </w:rPr>
        <w:t xml:space="preserve">Закона Республики Казахстан от 11 февраля 1999 года "О карантине растений";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10 декабря 2002 года N 1295 "Об утверждении перечней карантинных объектов и особо опасных вредных организмов";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15 января 2003 года N 19 "О создании отдельных государственных учреждений Министерства сельского хозяйства Республики Казахстан";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1 августа 2003 года N 773 "Об утверждении Правил по охране территории Республики Казахстан от карантинных объектов". </w:t>
      </w:r>
      <w:r>
        <w:br/>
      </w:r>
      <w:r>
        <w:rPr>
          <w:rFonts w:ascii="Times New Roman"/>
          <w:b w:val="false"/>
          <w:i w:val="false"/>
          <w:color w:val="000000"/>
          <w:sz w:val="28"/>
        </w:rPr>
        <w:t>
</w:t>
      </w:r>
      <w:r>
        <w:rPr>
          <w:rFonts w:ascii="Times New Roman"/>
          <w:b/>
          <w:i w:val="false"/>
          <w:color w:val="000000"/>
          <w:sz w:val="28"/>
        </w:rPr>
        <w:t xml:space="preserve">      3. Источники финансирования бюджетной программы:  </w:t>
      </w:r>
      <w:r>
        <w:rPr>
          <w:rFonts w:ascii="Times New Roman"/>
          <w:b w:val="false"/>
          <w:i w:val="false"/>
          <w:color w:val="000000"/>
          <w:sz w:val="28"/>
        </w:rPr>
        <w:t xml:space="preserve">средства республиканского бюджета. </w:t>
      </w:r>
      <w:r>
        <w:br/>
      </w:r>
      <w:r>
        <w:rPr>
          <w:rFonts w:ascii="Times New Roman"/>
          <w:b w:val="false"/>
          <w:i w:val="false"/>
          <w:color w:val="000000"/>
          <w:sz w:val="28"/>
        </w:rPr>
        <w:t>
</w:t>
      </w:r>
      <w:r>
        <w:rPr>
          <w:rFonts w:ascii="Times New Roman"/>
          <w:b/>
          <w:i w:val="false"/>
          <w:color w:val="000000"/>
          <w:sz w:val="28"/>
        </w:rPr>
        <w:t xml:space="preserve">      4. Цель бюджетной программы:  </w:t>
      </w:r>
      <w:r>
        <w:rPr>
          <w:rFonts w:ascii="Times New Roman"/>
          <w:b w:val="false"/>
          <w:i w:val="false"/>
          <w:color w:val="000000"/>
          <w:sz w:val="28"/>
        </w:rPr>
        <w:t xml:space="preserve">профилактика и недопущение распространения карантинных объектов и обеспечение благоприятной фитосанитарной обстановки на территории Республики Казахстан. </w:t>
      </w:r>
      <w:r>
        <w:br/>
      </w:r>
      <w:r>
        <w:rPr>
          <w:rFonts w:ascii="Times New Roman"/>
          <w:b w:val="false"/>
          <w:i w:val="false"/>
          <w:color w:val="000000"/>
          <w:sz w:val="28"/>
        </w:rPr>
        <w:t>
</w:t>
      </w:r>
      <w:r>
        <w:rPr>
          <w:rFonts w:ascii="Times New Roman"/>
          <w:b/>
          <w:i w:val="false"/>
          <w:color w:val="000000"/>
          <w:sz w:val="28"/>
        </w:rPr>
        <w:t xml:space="preserve">      5. Задачи бюджетной программы:  </w:t>
      </w:r>
      <w:r>
        <w:rPr>
          <w:rFonts w:ascii="Times New Roman"/>
          <w:b w:val="false"/>
          <w:i w:val="false"/>
          <w:color w:val="000000"/>
          <w:sz w:val="28"/>
        </w:rPr>
        <w:t xml:space="preserve">выявление, локализация, ликвидация имеющихся очагов карантинных объектов, профилактика и предотвращение их дальнейшего распространения, определение видового состава карантинных объектов и чужеродных видов и выявление скрытой зараженности в посевном и посадочном материалах. </w:t>
      </w:r>
      <w:r>
        <w:br/>
      </w:r>
      <w:r>
        <w:rPr>
          <w:rFonts w:ascii="Times New Roman"/>
          <w:b w:val="false"/>
          <w:i w:val="false"/>
          <w:color w:val="000000"/>
          <w:sz w:val="28"/>
        </w:rPr>
        <w:t>
</w:t>
      </w:r>
      <w:r>
        <w:rPr>
          <w:rFonts w:ascii="Times New Roman"/>
          <w:b/>
          <w:i w:val="false"/>
          <w:color w:val="000000"/>
          <w:sz w:val="28"/>
        </w:rPr>
        <w:t xml:space="preserve">      6. План мероприятий по реализации бюджетной программы: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1236"/>
        <w:gridCol w:w="1215"/>
        <w:gridCol w:w="2692"/>
        <w:gridCol w:w="3560"/>
        <w:gridCol w:w="1659"/>
        <w:gridCol w:w="2925"/>
      </w:tblGrid>
      <w:tr>
        <w:trPr>
          <w:trHeight w:val="9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12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про- </w:t>
            </w:r>
            <w:r>
              <w:br/>
            </w:r>
            <w:r>
              <w:rPr>
                <w:rFonts w:ascii="Times New Roman"/>
                <w:b w:val="false"/>
                <w:i w:val="false"/>
                <w:color w:val="000000"/>
                <w:sz w:val="20"/>
              </w:rPr>
              <w:t xml:space="preserve">
грам- </w:t>
            </w:r>
            <w:r>
              <w:br/>
            </w:r>
            <w:r>
              <w:rPr>
                <w:rFonts w:ascii="Times New Roman"/>
                <w:b w:val="false"/>
                <w:i w:val="false"/>
                <w:color w:val="000000"/>
                <w:sz w:val="20"/>
              </w:rPr>
              <w:t xml:space="preserve">
мы </w:t>
            </w:r>
          </w:p>
        </w:tc>
        <w:tc>
          <w:tcPr>
            <w:tcW w:w="121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под- </w:t>
            </w:r>
            <w:r>
              <w:br/>
            </w:r>
            <w:r>
              <w:rPr>
                <w:rFonts w:ascii="Times New Roman"/>
                <w:b w:val="false"/>
                <w:i w:val="false"/>
                <w:color w:val="000000"/>
                <w:sz w:val="20"/>
              </w:rPr>
              <w:t xml:space="preserve">
про- </w:t>
            </w:r>
            <w:r>
              <w:br/>
            </w:r>
            <w:r>
              <w:rPr>
                <w:rFonts w:ascii="Times New Roman"/>
                <w:b w:val="false"/>
                <w:i w:val="false"/>
                <w:color w:val="000000"/>
                <w:sz w:val="20"/>
              </w:rPr>
              <w:t xml:space="preserve">
гра- </w:t>
            </w:r>
            <w:r>
              <w:br/>
            </w:r>
            <w:r>
              <w:rPr>
                <w:rFonts w:ascii="Times New Roman"/>
                <w:b w:val="false"/>
                <w:i w:val="false"/>
                <w:color w:val="000000"/>
                <w:sz w:val="20"/>
              </w:rPr>
              <w:t xml:space="preserve">
ммы </w:t>
            </w:r>
          </w:p>
        </w:tc>
        <w:tc>
          <w:tcPr>
            <w:tcW w:w="26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программы </w:t>
            </w:r>
            <w:r>
              <w:br/>
            </w:r>
            <w:r>
              <w:rPr>
                <w:rFonts w:ascii="Times New Roman"/>
                <w:b w:val="false"/>
                <w:i w:val="false"/>
                <w:color w:val="000000"/>
                <w:sz w:val="20"/>
              </w:rPr>
              <w:t xml:space="preserve">
(под- </w:t>
            </w:r>
            <w:r>
              <w:br/>
            </w:r>
            <w:r>
              <w:rPr>
                <w:rFonts w:ascii="Times New Roman"/>
                <w:b w:val="false"/>
                <w:i w:val="false"/>
                <w:color w:val="000000"/>
                <w:sz w:val="20"/>
              </w:rPr>
              <w:t xml:space="preserve">
программы) </w:t>
            </w:r>
          </w:p>
        </w:tc>
        <w:tc>
          <w:tcPr>
            <w:tcW w:w="356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Мероприятия по реализации </w:t>
            </w:r>
            <w:r>
              <w:br/>
            </w:r>
            <w:r>
              <w:rPr>
                <w:rFonts w:ascii="Times New Roman"/>
                <w:b w:val="false"/>
                <w:i w:val="false"/>
                <w:color w:val="000000"/>
                <w:sz w:val="20"/>
              </w:rPr>
              <w:t xml:space="preserve">
программы (подпрограмм) </w:t>
            </w:r>
          </w:p>
        </w:tc>
        <w:tc>
          <w:tcPr>
            <w:tcW w:w="16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Сроки реали- </w:t>
            </w:r>
            <w:r>
              <w:br/>
            </w:r>
            <w:r>
              <w:rPr>
                <w:rFonts w:ascii="Times New Roman"/>
                <w:b w:val="false"/>
                <w:i w:val="false"/>
                <w:color w:val="000000"/>
                <w:sz w:val="20"/>
              </w:rPr>
              <w:t xml:space="preserve">
зации </w:t>
            </w:r>
          </w:p>
        </w:tc>
        <w:tc>
          <w:tcPr>
            <w:tcW w:w="29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Ответственные </w:t>
            </w:r>
            <w:r>
              <w:br/>
            </w:r>
            <w:r>
              <w:rPr>
                <w:rFonts w:ascii="Times New Roman"/>
                <w:b w:val="false"/>
                <w:i w:val="false"/>
                <w:color w:val="000000"/>
                <w:sz w:val="20"/>
              </w:rPr>
              <w:t xml:space="preserve">
исполнители </w:t>
            </w:r>
          </w:p>
        </w:tc>
      </w:tr>
      <w:tr>
        <w:trPr>
          <w:trHeight w:val="9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12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121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26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w:t>
            </w:r>
          </w:p>
        </w:tc>
        <w:tc>
          <w:tcPr>
            <w:tcW w:w="356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c>
          <w:tcPr>
            <w:tcW w:w="16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 </w:t>
            </w:r>
          </w:p>
        </w:tc>
        <w:tc>
          <w:tcPr>
            <w:tcW w:w="29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 </w:t>
            </w:r>
          </w:p>
        </w:tc>
      </w:tr>
      <w:tr>
        <w:trPr>
          <w:trHeight w:val="9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12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004 </w:t>
            </w:r>
          </w:p>
        </w:tc>
        <w:tc>
          <w:tcPr>
            <w:tcW w:w="121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6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Карантин </w:t>
            </w:r>
            <w:r>
              <w:br/>
            </w:r>
            <w:r>
              <w:rPr>
                <w:rFonts w:ascii="Times New Roman"/>
                <w:b w:val="false"/>
                <w:i w:val="false"/>
                <w:color w:val="000000"/>
                <w:sz w:val="20"/>
              </w:rPr>
              <w:t xml:space="preserve">
растений </w:t>
            </w:r>
          </w:p>
        </w:tc>
        <w:tc>
          <w:tcPr>
            <w:tcW w:w="356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9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 </w:t>
            </w:r>
          </w:p>
        </w:tc>
        <w:tc>
          <w:tcPr>
            <w:tcW w:w="26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Государ- </w:t>
            </w:r>
            <w:r>
              <w:br/>
            </w:r>
            <w:r>
              <w:rPr>
                <w:rFonts w:ascii="Times New Roman"/>
                <w:b w:val="false"/>
                <w:i w:val="false"/>
                <w:color w:val="000000"/>
                <w:sz w:val="20"/>
              </w:rPr>
              <w:t xml:space="preserve">
ственные </w:t>
            </w:r>
            <w:r>
              <w:br/>
            </w:r>
            <w:r>
              <w:rPr>
                <w:rFonts w:ascii="Times New Roman"/>
                <w:b w:val="false"/>
                <w:i w:val="false"/>
                <w:color w:val="000000"/>
                <w:sz w:val="20"/>
              </w:rPr>
              <w:t xml:space="preserve">
учреждения </w:t>
            </w:r>
            <w:r>
              <w:br/>
            </w:r>
            <w:r>
              <w:rPr>
                <w:rFonts w:ascii="Times New Roman"/>
                <w:b w:val="false"/>
                <w:i w:val="false"/>
                <w:color w:val="000000"/>
                <w:sz w:val="20"/>
              </w:rPr>
              <w:t xml:space="preserve">
по карантину </w:t>
            </w:r>
            <w:r>
              <w:br/>
            </w:r>
            <w:r>
              <w:rPr>
                <w:rFonts w:ascii="Times New Roman"/>
                <w:b w:val="false"/>
                <w:i w:val="false"/>
                <w:color w:val="000000"/>
                <w:sz w:val="20"/>
              </w:rPr>
              <w:t xml:space="preserve">
растений </w:t>
            </w:r>
          </w:p>
        </w:tc>
        <w:tc>
          <w:tcPr>
            <w:tcW w:w="356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Республиканская </w:t>
            </w:r>
            <w:r>
              <w:br/>
            </w:r>
            <w:r>
              <w:rPr>
                <w:rFonts w:ascii="Times New Roman"/>
                <w:b w:val="false"/>
                <w:i w:val="false"/>
                <w:color w:val="000000"/>
                <w:sz w:val="20"/>
              </w:rPr>
              <w:t xml:space="preserve">
карантинная лаборатория: содержание государствен- </w:t>
            </w:r>
            <w:r>
              <w:br/>
            </w:r>
            <w:r>
              <w:rPr>
                <w:rFonts w:ascii="Times New Roman"/>
                <w:b w:val="false"/>
                <w:i w:val="false"/>
                <w:color w:val="000000"/>
                <w:sz w:val="20"/>
              </w:rPr>
              <w:t xml:space="preserve">
ного учреждения </w:t>
            </w:r>
            <w:r>
              <w:br/>
            </w:r>
            <w:r>
              <w:rPr>
                <w:rFonts w:ascii="Times New Roman"/>
                <w:b w:val="false"/>
                <w:i w:val="false"/>
                <w:color w:val="000000"/>
                <w:sz w:val="20"/>
              </w:rPr>
              <w:t xml:space="preserve">
со штатной численностью 35 единиц; проведение лабораторных фитосанитарных экспертиз подкарантинной продукции и образцов, установление наличия в них биологических объектов и определения их видового состава; приобретение организационной техники, лабораторных приборов и оборудования; приобретение 2-х лабораторных зданий в г. Астане и г. Алматы для размещения карантинных лабораторий; обучение специалистов систематиков карантинной лаборатории на базе специализированных НИИ карантина растений в ближнем зарубежье. Республиканский интродукционно-карантинный питомник плодово-ягодных культур: содержание государствен- </w:t>
            </w:r>
            <w:r>
              <w:br/>
            </w:r>
            <w:r>
              <w:rPr>
                <w:rFonts w:ascii="Times New Roman"/>
                <w:b w:val="false"/>
                <w:i w:val="false"/>
                <w:color w:val="000000"/>
                <w:sz w:val="20"/>
              </w:rPr>
              <w:t xml:space="preserve">
ного учреждения </w:t>
            </w:r>
            <w:r>
              <w:br/>
            </w:r>
            <w:r>
              <w:rPr>
                <w:rFonts w:ascii="Times New Roman"/>
                <w:b w:val="false"/>
                <w:i w:val="false"/>
                <w:color w:val="000000"/>
                <w:sz w:val="20"/>
              </w:rPr>
              <w:t xml:space="preserve">
со штатной численностью 12 единиц; проведение экспертиз и анализ плодово- </w:t>
            </w:r>
            <w:r>
              <w:br/>
            </w:r>
            <w:r>
              <w:rPr>
                <w:rFonts w:ascii="Times New Roman"/>
                <w:b w:val="false"/>
                <w:i w:val="false"/>
                <w:color w:val="000000"/>
                <w:sz w:val="20"/>
              </w:rPr>
              <w:t xml:space="preserve">
ягодных культур </w:t>
            </w:r>
            <w:r>
              <w:br/>
            </w:r>
            <w:r>
              <w:rPr>
                <w:rFonts w:ascii="Times New Roman"/>
                <w:b w:val="false"/>
                <w:i w:val="false"/>
                <w:color w:val="000000"/>
                <w:sz w:val="20"/>
              </w:rPr>
              <w:t xml:space="preserve">
на выявление вредителей, болезней растений и сорняков, обследование подкарантинного материала в период вегетации растений (черенки, саженцы, семена, </w:t>
            </w:r>
            <w:r>
              <w:br/>
            </w:r>
            <w:r>
              <w:rPr>
                <w:rFonts w:ascii="Times New Roman"/>
                <w:b w:val="false"/>
                <w:i w:val="false"/>
                <w:color w:val="000000"/>
                <w:sz w:val="20"/>
              </w:rPr>
              <w:t xml:space="preserve">
клубни, луковицы, корнеклубни, плоды образцов); выращивание живых растений плодово-ягодных и других культур, проведение агротехнических мероприятий по уходу за проверяемым подкарантинным материалом; выпуск здорового посадочного, прививочного или семенного материала по завершению карантинной проверки; приобретение отопительного бойлера для отопления оранжереи. Республиканский интродукционно-карантинный питомник зерновых культур: содержание государствен- </w:t>
            </w:r>
            <w:r>
              <w:br/>
            </w:r>
            <w:r>
              <w:rPr>
                <w:rFonts w:ascii="Times New Roman"/>
                <w:b w:val="false"/>
                <w:i w:val="false"/>
                <w:color w:val="000000"/>
                <w:sz w:val="20"/>
              </w:rPr>
              <w:t xml:space="preserve">
ного учреждения </w:t>
            </w:r>
            <w:r>
              <w:br/>
            </w:r>
            <w:r>
              <w:rPr>
                <w:rFonts w:ascii="Times New Roman"/>
                <w:b w:val="false"/>
                <w:i w:val="false"/>
                <w:color w:val="000000"/>
                <w:sz w:val="20"/>
              </w:rPr>
              <w:t xml:space="preserve">
со штатной численностью 18 единиц; проведение экспертиз и анализ импортных сортообразцов семян зерновых, зернобобовых, кукурузы и других культур на скрытую зараженность </w:t>
            </w:r>
            <w:r>
              <w:br/>
            </w:r>
            <w:r>
              <w:rPr>
                <w:rFonts w:ascii="Times New Roman"/>
                <w:b w:val="false"/>
                <w:i w:val="false"/>
                <w:color w:val="000000"/>
                <w:sz w:val="20"/>
              </w:rPr>
              <w:t xml:space="preserve">
карантинными объектами; </w:t>
            </w:r>
            <w:r>
              <w:br/>
            </w:r>
            <w:r>
              <w:rPr>
                <w:rFonts w:ascii="Times New Roman"/>
                <w:b w:val="false"/>
                <w:i w:val="false"/>
                <w:color w:val="000000"/>
                <w:sz w:val="20"/>
              </w:rPr>
              <w:t xml:space="preserve">
выращивание и экспертиза </w:t>
            </w:r>
            <w:r>
              <w:br/>
            </w:r>
            <w:r>
              <w:rPr>
                <w:rFonts w:ascii="Times New Roman"/>
                <w:b w:val="false"/>
                <w:i w:val="false"/>
                <w:color w:val="000000"/>
                <w:sz w:val="20"/>
              </w:rPr>
              <w:t xml:space="preserve">
импортных сортообразцов семян </w:t>
            </w:r>
            <w:r>
              <w:br/>
            </w:r>
            <w:r>
              <w:rPr>
                <w:rFonts w:ascii="Times New Roman"/>
                <w:b w:val="false"/>
                <w:i w:val="false"/>
                <w:color w:val="000000"/>
                <w:sz w:val="20"/>
              </w:rPr>
              <w:t xml:space="preserve">
зерновых, зернобобовых, </w:t>
            </w:r>
            <w:r>
              <w:br/>
            </w:r>
            <w:r>
              <w:rPr>
                <w:rFonts w:ascii="Times New Roman"/>
                <w:b w:val="false"/>
                <w:i w:val="false"/>
                <w:color w:val="000000"/>
                <w:sz w:val="20"/>
              </w:rPr>
              <w:t xml:space="preserve">
кукурузы и других культур; </w:t>
            </w:r>
            <w:r>
              <w:br/>
            </w:r>
            <w:r>
              <w:rPr>
                <w:rFonts w:ascii="Times New Roman"/>
                <w:b w:val="false"/>
                <w:i w:val="false"/>
                <w:color w:val="000000"/>
                <w:sz w:val="20"/>
              </w:rPr>
              <w:t xml:space="preserve">
выпуск здорового семенного </w:t>
            </w:r>
            <w:r>
              <w:br/>
            </w:r>
            <w:r>
              <w:rPr>
                <w:rFonts w:ascii="Times New Roman"/>
                <w:b w:val="false"/>
                <w:i w:val="false"/>
                <w:color w:val="000000"/>
                <w:sz w:val="20"/>
              </w:rPr>
              <w:t xml:space="preserve">
материала по завершению </w:t>
            </w:r>
            <w:r>
              <w:br/>
            </w:r>
            <w:r>
              <w:rPr>
                <w:rFonts w:ascii="Times New Roman"/>
                <w:b w:val="false"/>
                <w:i w:val="false"/>
                <w:color w:val="000000"/>
                <w:sz w:val="20"/>
              </w:rPr>
              <w:t xml:space="preserve">
карантинной проверки; </w:t>
            </w:r>
            <w:r>
              <w:br/>
            </w:r>
            <w:r>
              <w:rPr>
                <w:rFonts w:ascii="Times New Roman"/>
                <w:b w:val="false"/>
                <w:i w:val="false"/>
                <w:color w:val="000000"/>
                <w:sz w:val="20"/>
              </w:rPr>
              <w:t xml:space="preserve">
приобретение организационной </w:t>
            </w:r>
            <w:r>
              <w:br/>
            </w:r>
            <w:r>
              <w:rPr>
                <w:rFonts w:ascii="Times New Roman"/>
                <w:b w:val="false"/>
                <w:i w:val="false"/>
                <w:color w:val="000000"/>
                <w:sz w:val="20"/>
              </w:rPr>
              <w:t xml:space="preserve">
техники, сельско- </w:t>
            </w:r>
            <w:r>
              <w:br/>
            </w:r>
            <w:r>
              <w:rPr>
                <w:rFonts w:ascii="Times New Roman"/>
                <w:b w:val="false"/>
                <w:i w:val="false"/>
                <w:color w:val="000000"/>
                <w:sz w:val="20"/>
              </w:rPr>
              <w:t xml:space="preserve">
хозяйственной </w:t>
            </w:r>
            <w:r>
              <w:br/>
            </w:r>
            <w:r>
              <w:rPr>
                <w:rFonts w:ascii="Times New Roman"/>
                <w:b w:val="false"/>
                <w:i w:val="false"/>
                <w:color w:val="000000"/>
                <w:sz w:val="20"/>
              </w:rPr>
              <w:t xml:space="preserve">
техники, лабораторного </w:t>
            </w:r>
            <w:r>
              <w:br/>
            </w:r>
            <w:r>
              <w:rPr>
                <w:rFonts w:ascii="Times New Roman"/>
                <w:b w:val="false"/>
                <w:i w:val="false"/>
                <w:color w:val="000000"/>
                <w:sz w:val="20"/>
              </w:rPr>
              <w:t xml:space="preserve">
оборудования. </w:t>
            </w:r>
          </w:p>
        </w:tc>
        <w:tc>
          <w:tcPr>
            <w:tcW w:w="16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Январь- </w:t>
            </w:r>
            <w:r>
              <w:br/>
            </w:r>
            <w:r>
              <w:rPr>
                <w:rFonts w:ascii="Times New Roman"/>
                <w:b w:val="false"/>
                <w:i w:val="false"/>
                <w:color w:val="000000"/>
                <w:sz w:val="20"/>
              </w:rPr>
              <w:t xml:space="preserve">
декабрь </w:t>
            </w:r>
          </w:p>
        </w:tc>
        <w:tc>
          <w:tcPr>
            <w:tcW w:w="29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Министерство </w:t>
            </w:r>
            <w:r>
              <w:br/>
            </w:r>
            <w:r>
              <w:rPr>
                <w:rFonts w:ascii="Times New Roman"/>
                <w:b w:val="false"/>
                <w:i w:val="false"/>
                <w:color w:val="000000"/>
                <w:sz w:val="20"/>
              </w:rPr>
              <w:t xml:space="preserve">
сельского </w:t>
            </w:r>
            <w:r>
              <w:br/>
            </w:r>
            <w:r>
              <w:rPr>
                <w:rFonts w:ascii="Times New Roman"/>
                <w:b w:val="false"/>
                <w:i w:val="false"/>
                <w:color w:val="000000"/>
                <w:sz w:val="20"/>
              </w:rPr>
              <w:t xml:space="preserve">
хозяйства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r>
      <w:tr>
        <w:trPr>
          <w:trHeight w:val="9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12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101  </w:t>
            </w:r>
          </w:p>
        </w:tc>
        <w:tc>
          <w:tcPr>
            <w:tcW w:w="269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Выявление, локализация и ликвидация </w:t>
            </w:r>
            <w:r>
              <w:br/>
            </w:r>
            <w:r>
              <w:rPr>
                <w:rFonts w:ascii="Times New Roman"/>
                <w:b w:val="false"/>
                <w:i w:val="false"/>
                <w:color w:val="000000"/>
                <w:sz w:val="20"/>
              </w:rPr>
              <w:t xml:space="preserve">
очагов рас- </w:t>
            </w:r>
            <w:r>
              <w:br/>
            </w:r>
            <w:r>
              <w:rPr>
                <w:rFonts w:ascii="Times New Roman"/>
                <w:b w:val="false"/>
                <w:i w:val="false"/>
                <w:color w:val="000000"/>
                <w:sz w:val="20"/>
              </w:rPr>
              <w:t xml:space="preserve">
пространения </w:t>
            </w:r>
            <w:r>
              <w:br/>
            </w:r>
            <w:r>
              <w:rPr>
                <w:rFonts w:ascii="Times New Roman"/>
                <w:b w:val="false"/>
                <w:i w:val="false"/>
                <w:color w:val="000000"/>
                <w:sz w:val="20"/>
              </w:rPr>
              <w:t xml:space="preserve">
карантинных </w:t>
            </w:r>
            <w:r>
              <w:br/>
            </w:r>
            <w:r>
              <w:rPr>
                <w:rFonts w:ascii="Times New Roman"/>
                <w:b w:val="false"/>
                <w:i w:val="false"/>
                <w:color w:val="000000"/>
                <w:sz w:val="20"/>
              </w:rPr>
              <w:t xml:space="preserve">
вредителей, болезней растений и сорняков   </w:t>
            </w:r>
          </w:p>
        </w:tc>
        <w:tc>
          <w:tcPr>
            <w:tcW w:w="356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Осуществление мероприятий по </w:t>
            </w:r>
            <w:r>
              <w:br/>
            </w:r>
            <w:r>
              <w:rPr>
                <w:rFonts w:ascii="Times New Roman"/>
                <w:b w:val="false"/>
                <w:i w:val="false"/>
                <w:color w:val="000000"/>
                <w:sz w:val="20"/>
              </w:rPr>
              <w:t xml:space="preserve">
выявлению, локализации и </w:t>
            </w:r>
            <w:r>
              <w:br/>
            </w:r>
            <w:r>
              <w:rPr>
                <w:rFonts w:ascii="Times New Roman"/>
                <w:b w:val="false"/>
                <w:i w:val="false"/>
                <w:color w:val="000000"/>
                <w:sz w:val="20"/>
              </w:rPr>
              <w:t xml:space="preserve">
ликвидации имеющихся очагов </w:t>
            </w:r>
            <w:r>
              <w:br/>
            </w:r>
            <w:r>
              <w:rPr>
                <w:rFonts w:ascii="Times New Roman"/>
                <w:b w:val="false"/>
                <w:i w:val="false"/>
                <w:color w:val="000000"/>
                <w:sz w:val="20"/>
              </w:rPr>
              <w:t xml:space="preserve">
распространения </w:t>
            </w:r>
            <w:r>
              <w:br/>
            </w:r>
            <w:r>
              <w:rPr>
                <w:rFonts w:ascii="Times New Roman"/>
                <w:b w:val="false"/>
                <w:i w:val="false"/>
                <w:color w:val="000000"/>
                <w:sz w:val="20"/>
              </w:rPr>
              <w:t xml:space="preserve">
карантинных </w:t>
            </w:r>
            <w:r>
              <w:br/>
            </w:r>
            <w:r>
              <w:rPr>
                <w:rFonts w:ascii="Times New Roman"/>
                <w:b w:val="false"/>
                <w:i w:val="false"/>
                <w:color w:val="000000"/>
                <w:sz w:val="20"/>
              </w:rPr>
              <w:t xml:space="preserve">
объектов по перечню, </w:t>
            </w:r>
            <w:r>
              <w:br/>
            </w:r>
            <w:r>
              <w:rPr>
                <w:rFonts w:ascii="Times New Roman"/>
                <w:b w:val="false"/>
                <w:i w:val="false"/>
                <w:color w:val="000000"/>
                <w:sz w:val="20"/>
              </w:rPr>
              <w:t xml:space="preserve">
определенному Правительством Республики Казахстан, в том числе: </w:t>
            </w:r>
            <w:r>
              <w:br/>
            </w:r>
            <w:r>
              <w:rPr>
                <w:rFonts w:ascii="Times New Roman"/>
                <w:b w:val="false"/>
                <w:i w:val="false"/>
                <w:color w:val="000000"/>
                <w:sz w:val="20"/>
              </w:rPr>
              <w:t xml:space="preserve">
- проведение обследований на </w:t>
            </w:r>
            <w:r>
              <w:br/>
            </w:r>
            <w:r>
              <w:rPr>
                <w:rFonts w:ascii="Times New Roman"/>
                <w:b w:val="false"/>
                <w:i w:val="false"/>
                <w:color w:val="000000"/>
                <w:sz w:val="20"/>
              </w:rPr>
              <w:t xml:space="preserve">
наличие карантинных объектов; </w:t>
            </w:r>
            <w:r>
              <w:br/>
            </w:r>
            <w:r>
              <w:rPr>
                <w:rFonts w:ascii="Times New Roman"/>
                <w:b w:val="false"/>
                <w:i w:val="false"/>
                <w:color w:val="000000"/>
                <w:sz w:val="20"/>
              </w:rPr>
              <w:t xml:space="preserve">
- закуп химических препаратов: </w:t>
            </w:r>
            <w:r>
              <w:br/>
            </w:r>
            <w:r>
              <w:rPr>
                <w:rFonts w:ascii="Times New Roman"/>
                <w:b w:val="false"/>
                <w:i w:val="false"/>
                <w:color w:val="000000"/>
                <w:sz w:val="20"/>
              </w:rPr>
              <w:t xml:space="preserve">
инсектицидов для борьбы против </w:t>
            </w:r>
            <w:r>
              <w:br/>
            </w:r>
            <w:r>
              <w:rPr>
                <w:rFonts w:ascii="Times New Roman"/>
                <w:b w:val="false"/>
                <w:i w:val="false"/>
                <w:color w:val="000000"/>
                <w:sz w:val="20"/>
              </w:rPr>
              <w:t xml:space="preserve">
карантинных вредителей, </w:t>
            </w:r>
            <w:r>
              <w:br/>
            </w:r>
            <w:r>
              <w:rPr>
                <w:rFonts w:ascii="Times New Roman"/>
                <w:b w:val="false"/>
                <w:i w:val="false"/>
                <w:color w:val="000000"/>
                <w:sz w:val="20"/>
              </w:rPr>
              <w:t xml:space="preserve">
в том числе для обновления и пополнения запаса; </w:t>
            </w:r>
            <w:r>
              <w:br/>
            </w:r>
            <w:r>
              <w:rPr>
                <w:rFonts w:ascii="Times New Roman"/>
                <w:b w:val="false"/>
                <w:i w:val="false"/>
                <w:color w:val="000000"/>
                <w:sz w:val="20"/>
              </w:rPr>
              <w:t xml:space="preserve">
гербицидов для борьбы против </w:t>
            </w:r>
            <w:r>
              <w:br/>
            </w:r>
            <w:r>
              <w:rPr>
                <w:rFonts w:ascii="Times New Roman"/>
                <w:b w:val="false"/>
                <w:i w:val="false"/>
                <w:color w:val="000000"/>
                <w:sz w:val="20"/>
              </w:rPr>
              <w:t xml:space="preserve">
карантинных сорняков на </w:t>
            </w:r>
            <w:r>
              <w:br/>
            </w:r>
            <w:r>
              <w:rPr>
                <w:rFonts w:ascii="Times New Roman"/>
                <w:b w:val="false"/>
                <w:i w:val="false"/>
                <w:color w:val="000000"/>
                <w:sz w:val="20"/>
              </w:rPr>
              <w:t xml:space="preserve">
площади 175,0-200,0 тысяч гектаров, </w:t>
            </w:r>
            <w:r>
              <w:br/>
            </w:r>
            <w:r>
              <w:rPr>
                <w:rFonts w:ascii="Times New Roman"/>
                <w:b w:val="false"/>
                <w:i w:val="false"/>
                <w:color w:val="000000"/>
                <w:sz w:val="20"/>
              </w:rPr>
              <w:t xml:space="preserve">
в том числе для </w:t>
            </w:r>
            <w:r>
              <w:br/>
            </w:r>
            <w:r>
              <w:rPr>
                <w:rFonts w:ascii="Times New Roman"/>
                <w:b w:val="false"/>
                <w:i w:val="false"/>
                <w:color w:val="000000"/>
                <w:sz w:val="20"/>
              </w:rPr>
              <w:t xml:space="preserve">
обновления и пополнения </w:t>
            </w:r>
            <w:r>
              <w:br/>
            </w:r>
            <w:r>
              <w:rPr>
                <w:rFonts w:ascii="Times New Roman"/>
                <w:b w:val="false"/>
                <w:i w:val="false"/>
                <w:color w:val="000000"/>
                <w:sz w:val="20"/>
              </w:rPr>
              <w:t xml:space="preserve">
запаса; </w:t>
            </w:r>
            <w:r>
              <w:br/>
            </w:r>
            <w:r>
              <w:rPr>
                <w:rFonts w:ascii="Times New Roman"/>
                <w:b w:val="false"/>
                <w:i w:val="false"/>
                <w:color w:val="000000"/>
                <w:sz w:val="20"/>
              </w:rPr>
              <w:t xml:space="preserve">
- проведение таможенных процедур; </w:t>
            </w:r>
            <w:r>
              <w:br/>
            </w:r>
            <w:r>
              <w:rPr>
                <w:rFonts w:ascii="Times New Roman"/>
                <w:b w:val="false"/>
                <w:i w:val="false"/>
                <w:color w:val="000000"/>
                <w:sz w:val="20"/>
              </w:rPr>
              <w:t xml:space="preserve">
- хранение химических препаратов, </w:t>
            </w:r>
            <w:r>
              <w:br/>
            </w:r>
            <w:r>
              <w:rPr>
                <w:rFonts w:ascii="Times New Roman"/>
                <w:b w:val="false"/>
                <w:i w:val="false"/>
                <w:color w:val="000000"/>
                <w:sz w:val="20"/>
              </w:rPr>
              <w:t xml:space="preserve">
в том числе запаса; </w:t>
            </w:r>
            <w:r>
              <w:br/>
            </w:r>
            <w:r>
              <w:rPr>
                <w:rFonts w:ascii="Times New Roman"/>
                <w:b w:val="false"/>
                <w:i w:val="false"/>
                <w:color w:val="000000"/>
                <w:sz w:val="20"/>
              </w:rPr>
              <w:t xml:space="preserve">
- доставка химических препаратов </w:t>
            </w:r>
            <w:r>
              <w:br/>
            </w:r>
            <w:r>
              <w:rPr>
                <w:rFonts w:ascii="Times New Roman"/>
                <w:b w:val="false"/>
                <w:i w:val="false"/>
                <w:color w:val="000000"/>
                <w:sz w:val="20"/>
              </w:rPr>
              <w:t xml:space="preserve">
до места назначения, </w:t>
            </w:r>
            <w:r>
              <w:br/>
            </w:r>
            <w:r>
              <w:rPr>
                <w:rFonts w:ascii="Times New Roman"/>
                <w:b w:val="false"/>
                <w:i w:val="false"/>
                <w:color w:val="000000"/>
                <w:sz w:val="20"/>
              </w:rPr>
              <w:t xml:space="preserve">
в том числе запаса; химическая борьба против карантинных вредителей и сорняков 182,0- </w:t>
            </w:r>
            <w:r>
              <w:br/>
            </w:r>
            <w:r>
              <w:rPr>
                <w:rFonts w:ascii="Times New Roman"/>
                <w:b w:val="false"/>
                <w:i w:val="false"/>
                <w:color w:val="000000"/>
                <w:sz w:val="20"/>
              </w:rPr>
              <w:t xml:space="preserve">
209,0 тысяч гектар.  </w:t>
            </w:r>
          </w:p>
        </w:tc>
        <w:tc>
          <w:tcPr>
            <w:tcW w:w="165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январь-декабрь </w:t>
            </w:r>
          </w:p>
        </w:tc>
        <w:tc>
          <w:tcPr>
            <w:tcW w:w="29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Министерство </w:t>
            </w:r>
            <w:r>
              <w:br/>
            </w:r>
            <w:r>
              <w:rPr>
                <w:rFonts w:ascii="Times New Roman"/>
                <w:b w:val="false"/>
                <w:i w:val="false"/>
                <w:color w:val="000000"/>
                <w:sz w:val="20"/>
              </w:rPr>
              <w:t xml:space="preserve">
сельского </w:t>
            </w:r>
            <w:r>
              <w:br/>
            </w:r>
            <w:r>
              <w:rPr>
                <w:rFonts w:ascii="Times New Roman"/>
                <w:b w:val="false"/>
                <w:i w:val="false"/>
                <w:color w:val="000000"/>
                <w:sz w:val="20"/>
              </w:rPr>
              <w:t xml:space="preserve">
хозяйства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r>
    </w:tbl>
    <w:p>
      <w:pPr>
        <w:spacing w:after="0"/>
        <w:ind w:left="0"/>
        <w:jc w:val="both"/>
      </w:pPr>
      <w:r>
        <w:rPr>
          <w:rFonts w:ascii="Times New Roman"/>
          <w:b w:val="false"/>
          <w:i/>
          <w:color w:val="800000"/>
          <w:sz w:val="28"/>
        </w:rPr>
        <w:t xml:space="preserve">  &lt;*&gt; </w:t>
      </w:r>
      <w:r>
        <w:br/>
      </w:r>
      <w:r>
        <w:rPr>
          <w:rFonts w:ascii="Times New Roman"/>
          <w:b w:val="false"/>
          <w:i w:val="false"/>
          <w:color w:val="000000"/>
          <w:sz w:val="28"/>
        </w:rPr>
        <w:t>
</w:t>
      </w:r>
      <w:r>
        <w:rPr>
          <w:rFonts w:ascii="Times New Roman"/>
          <w:b w:val="false"/>
          <w:i/>
          <w:color w:val="800000"/>
          <w:sz w:val="28"/>
        </w:rPr>
        <w:t xml:space="preserve">      Сноска. В пункт 6 внесены изменения постановлением Правительства РК от 31 июля 2006 года N  </w:t>
      </w:r>
      <w:r>
        <w:rPr>
          <w:rFonts w:ascii="Times New Roman"/>
          <w:b w:val="false"/>
          <w:i w:val="false"/>
          <w:color w:val="000000"/>
          <w:sz w:val="28"/>
        </w:rPr>
        <w:t xml:space="preserve">470б </w:t>
      </w:r>
      <w:r>
        <w:rPr>
          <w:rFonts w:ascii="Times New Roman"/>
          <w:b w:val="false"/>
          <w:i/>
          <w:color w:val="800000"/>
          <w:sz w:val="28"/>
        </w:rPr>
        <w:t xml:space="preserve">.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7. Ожидаемые результаты выполнения бюджетной программы: </w:t>
      </w:r>
      <w:r>
        <w:rPr>
          <w:rFonts w:ascii="Times New Roman"/>
          <w:b w:val="false"/>
          <w:i w:val="false"/>
          <w:color w:val="000000"/>
          <w:sz w:val="28"/>
        </w:rPr>
        <w:t xml:space="preserve">Прямые результаты: </w:t>
      </w:r>
      <w:r>
        <w:br/>
      </w:r>
      <w:r>
        <w:rPr>
          <w:rFonts w:ascii="Times New Roman"/>
          <w:b w:val="false"/>
          <w:i w:val="false"/>
          <w:color w:val="000000"/>
          <w:sz w:val="28"/>
        </w:rPr>
        <w:t xml:space="preserve">
выявление очагов распространения карантинных вредителей, болезней растений и сорняков, на площади 1400,0 - 1500,0 тыс. га и 70 предприятиях; </w:t>
      </w:r>
      <w:r>
        <w:br/>
      </w:r>
      <w:r>
        <w:rPr>
          <w:rFonts w:ascii="Times New Roman"/>
          <w:b w:val="false"/>
          <w:i w:val="false"/>
          <w:color w:val="000000"/>
          <w:sz w:val="28"/>
        </w:rPr>
        <w:t xml:space="preserve">
локализация и ликвидация выявленных очагов распространения карантинных вредителей, болезней растений и сорняков на площади 182,0 - 209,0 тыс. га; </w:t>
      </w:r>
      <w:r>
        <w:br/>
      </w:r>
      <w:r>
        <w:rPr>
          <w:rFonts w:ascii="Times New Roman"/>
          <w:b w:val="false"/>
          <w:i w:val="false"/>
          <w:color w:val="000000"/>
          <w:sz w:val="28"/>
        </w:rPr>
        <w:t xml:space="preserve">
получение данных в результате проведенных порядка 25 тысяч лабораторных экспертиз на наличие карантинных объектов; приобретение двух зданий для приведения в соответствие с международными требованиями по санитарным и фитосанитарным мерам зданий и сооружений карантинных лабораторий; </w:t>
      </w:r>
      <w:r>
        <w:br/>
      </w:r>
      <w:r>
        <w:rPr>
          <w:rFonts w:ascii="Times New Roman"/>
          <w:b w:val="false"/>
          <w:i w:val="false"/>
          <w:color w:val="000000"/>
          <w:sz w:val="28"/>
        </w:rPr>
        <w:t xml:space="preserve">
оснащение Республиканской карантинной лаборатории 6 единицами оргтехники, 30 единицами приборами и оборудованием и 10 единицами прочего лабораторного оборудования; обучение 14 специалистов - систематиков карантинной лаборатории современным методам анализа и экспертизы подкарантинной продукции в странах ближнего зарубежья; </w:t>
      </w:r>
      <w:r>
        <w:br/>
      </w:r>
      <w:r>
        <w:rPr>
          <w:rFonts w:ascii="Times New Roman"/>
          <w:b w:val="false"/>
          <w:i w:val="false"/>
          <w:color w:val="000000"/>
          <w:sz w:val="28"/>
        </w:rPr>
        <w:t xml:space="preserve">
получение данных при проведении обследования порядка 230 сортообразцов и порядка 4000 штук выращенных живых растений различных плодово-ягодных и других культур; </w:t>
      </w:r>
      <w:r>
        <w:br/>
      </w:r>
      <w:r>
        <w:rPr>
          <w:rFonts w:ascii="Times New Roman"/>
          <w:b w:val="false"/>
          <w:i w:val="false"/>
          <w:color w:val="000000"/>
          <w:sz w:val="28"/>
        </w:rPr>
        <w:t xml:space="preserve">
оснащение Республиканского интродукционно-карантинного питомника плодово-ягодных культур 1 единицей отопительным бойлером для оранжереи; </w:t>
      </w:r>
      <w:r>
        <w:br/>
      </w:r>
      <w:r>
        <w:rPr>
          <w:rFonts w:ascii="Times New Roman"/>
          <w:b w:val="false"/>
          <w:i w:val="false"/>
          <w:color w:val="000000"/>
          <w:sz w:val="28"/>
        </w:rPr>
        <w:t xml:space="preserve">
получение данных при проведении обследования порядка 70 сортообразцов подкарантинного материала в период вегетации зерновых культур; </w:t>
      </w:r>
      <w:r>
        <w:br/>
      </w:r>
      <w:r>
        <w:rPr>
          <w:rFonts w:ascii="Times New Roman"/>
          <w:b w:val="false"/>
          <w:i w:val="false"/>
          <w:color w:val="000000"/>
          <w:sz w:val="28"/>
        </w:rPr>
        <w:t xml:space="preserve">
оснащение Республиканского интродукционно-карантинного питомника зерновых культур 2 единицами организационной техники, 3 единицами сельскохозяйственной техники, 1 единицей лабораторного оборудования. </w:t>
      </w:r>
    </w:p>
    <w:p>
      <w:pPr>
        <w:spacing w:after="0"/>
        <w:ind w:left="0"/>
        <w:jc w:val="both"/>
      </w:pPr>
      <w:r>
        <w:rPr>
          <w:rFonts w:ascii="Times New Roman"/>
          <w:b w:val="false"/>
          <w:i w:val="false"/>
          <w:color w:val="000000"/>
          <w:sz w:val="28"/>
        </w:rPr>
        <w:t xml:space="preserve">Конечные результаты: недопущение распространения карантинных объектов на территории Республики Казахстан; обучение специалистов и приобретение 2-х карантинных лабораторий для выполнения фитосанитарных мер в соответствии с требованиями Всемирной торговой организации. </w:t>
      </w:r>
    </w:p>
    <w:p>
      <w:pPr>
        <w:spacing w:after="0"/>
        <w:ind w:left="0"/>
        <w:jc w:val="both"/>
      </w:pPr>
      <w:r>
        <w:rPr>
          <w:rFonts w:ascii="Times New Roman"/>
          <w:b w:val="false"/>
          <w:i w:val="false"/>
          <w:color w:val="000000"/>
          <w:sz w:val="28"/>
        </w:rPr>
        <w:t xml:space="preserve">Финансово-экономический результат: </w:t>
      </w:r>
      <w:r>
        <w:br/>
      </w:r>
      <w:r>
        <w:rPr>
          <w:rFonts w:ascii="Times New Roman"/>
          <w:b w:val="false"/>
          <w:i w:val="false"/>
          <w:color w:val="000000"/>
          <w:sz w:val="28"/>
        </w:rPr>
        <w:t xml:space="preserve">
общие затраты на проведение мероприятий против карантинных вредителей и сорняков сельскохозяйственных культур и угодий на 1 га составляют порядка 3786,6 тенге; </w:t>
      </w:r>
      <w:r>
        <w:br/>
      </w:r>
      <w:r>
        <w:rPr>
          <w:rFonts w:ascii="Times New Roman"/>
          <w:b w:val="false"/>
          <w:i w:val="false"/>
          <w:color w:val="000000"/>
          <w:sz w:val="28"/>
        </w:rPr>
        <w:t xml:space="preserve">
общие затраты на проведение мероприятий по выявлению очагов карантинных вредителей и сорняков на 1 га сельскохозяйственных культур и угодий составляют порядка 32,0 тенге; </w:t>
      </w:r>
      <w:r>
        <w:br/>
      </w:r>
      <w:r>
        <w:rPr>
          <w:rFonts w:ascii="Times New Roman"/>
          <w:b w:val="false"/>
          <w:i w:val="false"/>
          <w:color w:val="000000"/>
          <w:sz w:val="28"/>
        </w:rPr>
        <w:t xml:space="preserve">
общие затраты на обследование 1 предприятия составляет порядка 16192,0 тенге; </w:t>
      </w:r>
      <w:r>
        <w:br/>
      </w:r>
      <w:r>
        <w:rPr>
          <w:rFonts w:ascii="Times New Roman"/>
          <w:b w:val="false"/>
          <w:i w:val="false"/>
          <w:color w:val="000000"/>
          <w:sz w:val="28"/>
        </w:rPr>
        <w:t xml:space="preserve">
общие затраты на проведение 1 лабораторной экспертизы на наличие карантинных объектов составляют 631   тенге; </w:t>
      </w:r>
      <w:r>
        <w:br/>
      </w:r>
      <w:r>
        <w:rPr>
          <w:rFonts w:ascii="Times New Roman"/>
          <w:b w:val="false"/>
          <w:i w:val="false"/>
          <w:color w:val="000000"/>
          <w:sz w:val="28"/>
        </w:rPr>
        <w:t xml:space="preserve">
общие затраты на проведение обследований 1 сортообразца подкарантинного материала в период вегетации зерновых культур 141,9 тыс. тенге; </w:t>
      </w:r>
      <w:r>
        <w:br/>
      </w:r>
      <w:r>
        <w:rPr>
          <w:rFonts w:ascii="Times New Roman"/>
          <w:b w:val="false"/>
          <w:i w:val="false"/>
          <w:color w:val="000000"/>
          <w:sz w:val="28"/>
        </w:rPr>
        <w:t xml:space="preserve">
общие затраты на проведение обследований 1 сортообразца и 1 штуки выращенных живых растений различных плодово-ягодных и других культур составляют 914 тенге. </w:t>
      </w:r>
    </w:p>
    <w:p>
      <w:pPr>
        <w:spacing w:after="0"/>
        <w:ind w:left="0"/>
        <w:jc w:val="both"/>
      </w:pPr>
      <w:r>
        <w:rPr>
          <w:rFonts w:ascii="Times New Roman"/>
          <w:b w:val="false"/>
          <w:i w:val="false"/>
          <w:color w:val="000000"/>
          <w:sz w:val="28"/>
        </w:rPr>
        <w:t xml:space="preserve">Своевременность: процент химических обработок проведенных в оптимальные сроки против особо опасных вредных организмов - 100 %. </w:t>
      </w:r>
    </w:p>
    <w:p>
      <w:pPr>
        <w:spacing w:after="0"/>
        <w:ind w:left="0"/>
        <w:jc w:val="both"/>
      </w:pPr>
      <w:r>
        <w:rPr>
          <w:rFonts w:ascii="Times New Roman"/>
          <w:b w:val="false"/>
          <w:i w:val="false"/>
          <w:color w:val="000000"/>
          <w:sz w:val="28"/>
        </w:rPr>
        <w:t xml:space="preserve">Качество: процент сельскохозяйственных товаропроизводителей, которые удовлетворены своевременностью и качеством проведения химических обработок против карантинных вредителей и сорняков - более 90 %.  </w:t>
      </w:r>
      <w:r>
        <w:rPr>
          <w:rFonts w:ascii="Times New Roman"/>
          <w:b w:val="false"/>
          <w:i/>
          <w:color w:val="800000"/>
          <w:sz w:val="28"/>
        </w:rPr>
        <w:t xml:space="preserve">&lt;*&gt; </w:t>
      </w:r>
      <w:r>
        <w:br/>
      </w:r>
      <w:r>
        <w:rPr>
          <w:rFonts w:ascii="Times New Roman"/>
          <w:b w:val="false"/>
          <w:i w:val="false"/>
          <w:color w:val="000000"/>
          <w:sz w:val="28"/>
        </w:rPr>
        <w:t>
</w:t>
      </w:r>
      <w:r>
        <w:rPr>
          <w:rFonts w:ascii="Times New Roman"/>
          <w:b w:val="false"/>
          <w:i/>
          <w:color w:val="800000"/>
          <w:sz w:val="28"/>
        </w:rPr>
        <w:t xml:space="preserve">      Сноска. В пункт 7 внесены изменения постановлением Правительства РК от 31 июля 2006 года N  </w:t>
      </w:r>
      <w:r>
        <w:rPr>
          <w:rFonts w:ascii="Times New Roman"/>
          <w:b w:val="false"/>
          <w:i w:val="false"/>
          <w:color w:val="000000"/>
          <w:sz w:val="28"/>
        </w:rPr>
        <w:t xml:space="preserve">470б </w:t>
      </w:r>
      <w:r>
        <w:rPr>
          <w:rFonts w:ascii="Times New Roman"/>
          <w:b w:val="false"/>
          <w:i/>
          <w:color w:val="8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ПРИЛОЖЕНИЕ 90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12 декабря 2005 года N 1235   </w:t>
      </w:r>
    </w:p>
    <w:p>
      <w:pPr>
        <w:spacing w:after="0"/>
        <w:ind w:left="0"/>
        <w:jc w:val="both"/>
      </w:pPr>
      <w:r>
        <w:rPr>
          <w:rFonts w:ascii="Times New Roman"/>
          <w:b w:val="false"/>
          <w:i w:val="false"/>
          <w:color w:val="000000"/>
          <w:sz w:val="28"/>
          <w:u w:val="single"/>
        </w:rPr>
        <w:t xml:space="preserve">212 - Министерство сельского хозяйства Республики Казахстан </w:t>
      </w:r>
      <w:r>
        <w:br/>
      </w: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i w:val="false"/>
          <w:color w:val="000000"/>
          <w:sz w:val="28"/>
        </w:rPr>
        <w:t xml:space="preserve">ПАСПОРТ </w:t>
      </w:r>
      <w:r>
        <w:br/>
      </w:r>
      <w:r>
        <w:rPr>
          <w:rFonts w:ascii="Times New Roman"/>
          <w:b w:val="false"/>
          <w:i w:val="false"/>
          <w:color w:val="000000"/>
          <w:sz w:val="28"/>
        </w:rPr>
        <w:t xml:space="preserve">
республиканской бюджетной программы </w:t>
      </w:r>
      <w:r>
        <w:br/>
      </w:r>
      <w:r>
        <w:rPr>
          <w:rFonts w:ascii="Times New Roman"/>
          <w:b w:val="false"/>
          <w:i w:val="false"/>
          <w:color w:val="000000"/>
          <w:sz w:val="28"/>
        </w:rPr>
        <w:t xml:space="preserve">
005 "Определение сортовых и посевных качеств семенного и </w:t>
      </w:r>
      <w:r>
        <w:br/>
      </w:r>
      <w:r>
        <w:rPr>
          <w:rFonts w:ascii="Times New Roman"/>
          <w:b w:val="false"/>
          <w:i w:val="false"/>
          <w:color w:val="000000"/>
          <w:sz w:val="28"/>
        </w:rPr>
        <w:t xml:space="preserve">
посадочного материала" на 2006 год </w:t>
      </w:r>
    </w:p>
    <w:p>
      <w:pPr>
        <w:spacing w:after="0"/>
        <w:ind w:left="0"/>
        <w:jc w:val="both"/>
      </w:pPr>
      <w:r>
        <w:rPr>
          <w:rFonts w:ascii="Times New Roman"/>
          <w:b/>
          <w:i w:val="false"/>
          <w:color w:val="000000"/>
          <w:sz w:val="28"/>
        </w:rPr>
        <w:t xml:space="preserve">       1. Стоимость: </w:t>
      </w:r>
      <w:r>
        <w:rPr>
          <w:rFonts w:ascii="Times New Roman"/>
          <w:b w:val="false"/>
          <w:i w:val="false"/>
          <w:color w:val="000000"/>
          <w:sz w:val="28"/>
        </w:rPr>
        <w:t xml:space="preserve">163020 тысяч тенге (сто шестьдесят три миллиона двадцать тысяч тенге). </w:t>
      </w:r>
      <w:r>
        <w:br/>
      </w:r>
      <w:r>
        <w:rPr>
          <w:rFonts w:ascii="Times New Roman"/>
          <w:b w:val="false"/>
          <w:i w:val="false"/>
          <w:color w:val="000000"/>
          <w:sz w:val="28"/>
        </w:rPr>
        <w:t>
</w:t>
      </w:r>
      <w:r>
        <w:rPr>
          <w:rFonts w:ascii="Times New Roman"/>
          <w:b/>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статья 4 </w:t>
      </w:r>
      <w:r>
        <w:rPr>
          <w:rFonts w:ascii="Times New Roman"/>
          <w:b w:val="false"/>
          <w:i w:val="false"/>
          <w:color w:val="000000"/>
          <w:sz w:val="28"/>
        </w:rPr>
        <w:t xml:space="preserve">Закона Республики Казахстан "О семеноводстве";   </w:t>
      </w:r>
      <w:r>
        <w:rPr>
          <w:rFonts w:ascii="Times New Roman"/>
          <w:b w:val="false"/>
          <w:i w:val="false"/>
          <w:color w:val="000000"/>
          <w:sz w:val="28"/>
        </w:rPr>
        <w:t xml:space="preserve">Правила </w:t>
      </w:r>
      <w:r>
        <w:rPr>
          <w:rFonts w:ascii="Times New Roman"/>
          <w:b w:val="false"/>
          <w:i w:val="false"/>
          <w:color w:val="000000"/>
          <w:sz w:val="28"/>
        </w:rPr>
        <w:t xml:space="preserve">осуществления сортового и семенного контроля, утвержденные Приказом Министра сельского хозяйства Республики Казахстан от 23 августа 2004 года N 454 (зарегистрирован в Реестре государственной регистрации нормативных правовых актов Республики Казахстан от 22 сентября 2004 года N 3082). </w:t>
      </w:r>
      <w:r>
        <w:br/>
      </w:r>
      <w:r>
        <w:rPr>
          <w:rFonts w:ascii="Times New Roman"/>
          <w:b w:val="false"/>
          <w:i w:val="false"/>
          <w:color w:val="000000"/>
          <w:sz w:val="28"/>
        </w:rPr>
        <w:t>
</w:t>
      </w:r>
      <w:r>
        <w:rPr>
          <w:rFonts w:ascii="Times New Roman"/>
          <w:b/>
          <w:i w:val="false"/>
          <w:color w:val="000000"/>
          <w:sz w:val="28"/>
        </w:rPr>
        <w:t xml:space="preserve">       3. Источники финансирования бюджетной программы:  </w:t>
      </w:r>
      <w:r>
        <w:rPr>
          <w:rFonts w:ascii="Times New Roman"/>
          <w:b w:val="false"/>
          <w:i w:val="false"/>
          <w:color w:val="000000"/>
          <w:sz w:val="28"/>
        </w:rPr>
        <w:t xml:space="preserve">средства республиканского бюджета. </w:t>
      </w:r>
      <w:r>
        <w:br/>
      </w:r>
      <w:r>
        <w:rPr>
          <w:rFonts w:ascii="Times New Roman"/>
          <w:b w:val="false"/>
          <w:i w:val="false"/>
          <w:color w:val="000000"/>
          <w:sz w:val="28"/>
        </w:rPr>
        <w:t>
</w:t>
      </w:r>
      <w:r>
        <w:rPr>
          <w:rFonts w:ascii="Times New Roman"/>
          <w:b/>
          <w:i w:val="false"/>
          <w:color w:val="000000"/>
          <w:sz w:val="28"/>
        </w:rPr>
        <w:t xml:space="preserve">       4. Цель бюджетной программы: </w:t>
      </w:r>
      <w:r>
        <w:rPr>
          <w:rFonts w:ascii="Times New Roman"/>
          <w:b w:val="false"/>
          <w:i w:val="false"/>
          <w:color w:val="000000"/>
          <w:sz w:val="28"/>
        </w:rPr>
        <w:t xml:space="preserve">повышение урожайности сельскохозяйственных растений, улучшение качества растениеводческой продукции. </w:t>
      </w:r>
      <w:r>
        <w:br/>
      </w:r>
      <w:r>
        <w:rPr>
          <w:rFonts w:ascii="Times New Roman"/>
          <w:b w:val="false"/>
          <w:i w:val="false"/>
          <w:color w:val="000000"/>
          <w:sz w:val="28"/>
        </w:rPr>
        <w:t>
</w:t>
      </w:r>
      <w:r>
        <w:rPr>
          <w:rFonts w:ascii="Times New Roman"/>
          <w:b/>
          <w:i w:val="false"/>
          <w:color w:val="000000"/>
          <w:sz w:val="28"/>
        </w:rPr>
        <w:t xml:space="preserve">       5. Задачи бюджетной программы: </w:t>
      </w:r>
      <w:r>
        <w:rPr>
          <w:rFonts w:ascii="Times New Roman"/>
          <w:b w:val="false"/>
          <w:i w:val="false"/>
          <w:color w:val="000000"/>
          <w:sz w:val="28"/>
        </w:rPr>
        <w:t xml:space="preserve">обеспечение посева проверенными семенами на посевные качества на всей площади, своевременное и квалифицированное проведение экспертизы качества семян сельскохозяйственных растений для отечественных сельскохозяйственных товаропроизводителей, производителей оригинальных и элитных семян, семян первой, второй и третьей репродукции, государственных сортоиспытательных участков и станций, государственных ресурсов семян, определение соответствия их качества действующим государственным стандартам. </w:t>
      </w:r>
      <w:r>
        <w:br/>
      </w:r>
      <w:r>
        <w:rPr>
          <w:rFonts w:ascii="Times New Roman"/>
          <w:b w:val="false"/>
          <w:i w:val="false"/>
          <w:color w:val="000000"/>
          <w:sz w:val="28"/>
        </w:rPr>
        <w:t>
</w:t>
      </w:r>
      <w:r>
        <w:rPr>
          <w:rFonts w:ascii="Times New Roman"/>
          <w:b/>
          <w:i w:val="false"/>
          <w:color w:val="000000"/>
          <w:sz w:val="28"/>
        </w:rPr>
        <w:t xml:space="preserve">       6. План мероприятий по реализации бюджетной программы: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3"/>
        <w:gridCol w:w="933"/>
        <w:gridCol w:w="993"/>
        <w:gridCol w:w="2633"/>
        <w:gridCol w:w="4573"/>
        <w:gridCol w:w="1633"/>
        <w:gridCol w:w="2153"/>
      </w:tblGrid>
      <w:tr>
        <w:trPr>
          <w:trHeight w:val="1050" w:hRule="atLeast"/>
        </w:trPr>
        <w:tc>
          <w:tcPr>
            <w:tcW w:w="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про- </w:t>
            </w:r>
            <w:r>
              <w:br/>
            </w:r>
            <w:r>
              <w:rPr>
                <w:rFonts w:ascii="Times New Roman"/>
                <w:b w:val="false"/>
                <w:i w:val="false"/>
                <w:color w:val="000000"/>
                <w:sz w:val="20"/>
              </w:rPr>
              <w:t xml:space="preserve">
гра- </w:t>
            </w:r>
            <w:r>
              <w:br/>
            </w:r>
            <w:r>
              <w:rPr>
                <w:rFonts w:ascii="Times New Roman"/>
                <w:b w:val="false"/>
                <w:i w:val="false"/>
                <w:color w:val="000000"/>
                <w:sz w:val="20"/>
              </w:rPr>
              <w:t xml:space="preserve">
ммы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под- </w:t>
            </w:r>
            <w:r>
              <w:br/>
            </w:r>
            <w:r>
              <w:rPr>
                <w:rFonts w:ascii="Times New Roman"/>
                <w:b w:val="false"/>
                <w:i w:val="false"/>
                <w:color w:val="000000"/>
                <w:sz w:val="20"/>
              </w:rPr>
              <w:t xml:space="preserve">
про- </w:t>
            </w:r>
            <w:r>
              <w:br/>
            </w:r>
            <w:r>
              <w:rPr>
                <w:rFonts w:ascii="Times New Roman"/>
                <w:b w:val="false"/>
                <w:i w:val="false"/>
                <w:color w:val="000000"/>
                <w:sz w:val="20"/>
              </w:rPr>
              <w:t xml:space="preserve">
гра- </w:t>
            </w:r>
            <w:r>
              <w:br/>
            </w:r>
            <w:r>
              <w:rPr>
                <w:rFonts w:ascii="Times New Roman"/>
                <w:b w:val="false"/>
                <w:i w:val="false"/>
                <w:color w:val="000000"/>
                <w:sz w:val="20"/>
              </w:rPr>
              <w:t xml:space="preserve">
ммы </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программы </w:t>
            </w:r>
            <w:r>
              <w:br/>
            </w:r>
            <w:r>
              <w:rPr>
                <w:rFonts w:ascii="Times New Roman"/>
                <w:b w:val="false"/>
                <w:i w:val="false"/>
                <w:color w:val="000000"/>
                <w:sz w:val="20"/>
              </w:rPr>
              <w:t xml:space="preserve">
(подпрог- </w:t>
            </w:r>
            <w:r>
              <w:br/>
            </w:r>
            <w:r>
              <w:rPr>
                <w:rFonts w:ascii="Times New Roman"/>
                <w:b w:val="false"/>
                <w:i w:val="false"/>
                <w:color w:val="000000"/>
                <w:sz w:val="20"/>
              </w:rPr>
              <w:t xml:space="preserve">
раммы)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Мероприятия </w:t>
            </w:r>
            <w:r>
              <w:br/>
            </w:r>
            <w:r>
              <w:rPr>
                <w:rFonts w:ascii="Times New Roman"/>
                <w:b w:val="false"/>
                <w:i w:val="false"/>
                <w:color w:val="000000"/>
                <w:sz w:val="20"/>
              </w:rPr>
              <w:t xml:space="preserve">
по реализации </w:t>
            </w:r>
            <w:r>
              <w:br/>
            </w:r>
            <w:r>
              <w:rPr>
                <w:rFonts w:ascii="Times New Roman"/>
                <w:b w:val="false"/>
                <w:i w:val="false"/>
                <w:color w:val="000000"/>
                <w:sz w:val="20"/>
              </w:rPr>
              <w:t xml:space="preserve">
программы </w:t>
            </w:r>
            <w:r>
              <w:br/>
            </w:r>
            <w:r>
              <w:rPr>
                <w:rFonts w:ascii="Times New Roman"/>
                <w:b w:val="false"/>
                <w:i w:val="false"/>
                <w:color w:val="000000"/>
                <w:sz w:val="20"/>
              </w:rPr>
              <w:t xml:space="preserve">
(подпрограмм)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Сроки </w:t>
            </w:r>
            <w:r>
              <w:br/>
            </w:r>
            <w:r>
              <w:rPr>
                <w:rFonts w:ascii="Times New Roman"/>
                <w:b w:val="false"/>
                <w:i w:val="false"/>
                <w:color w:val="000000"/>
                <w:sz w:val="20"/>
              </w:rPr>
              <w:t xml:space="preserve">
реали- </w:t>
            </w:r>
            <w:r>
              <w:br/>
            </w:r>
            <w:r>
              <w:rPr>
                <w:rFonts w:ascii="Times New Roman"/>
                <w:b w:val="false"/>
                <w:i w:val="false"/>
                <w:color w:val="000000"/>
                <w:sz w:val="20"/>
              </w:rPr>
              <w:t xml:space="preserve">
зации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Ответст- </w:t>
            </w:r>
            <w:r>
              <w:br/>
            </w:r>
            <w:r>
              <w:rPr>
                <w:rFonts w:ascii="Times New Roman"/>
                <w:b w:val="false"/>
                <w:i w:val="false"/>
                <w:color w:val="000000"/>
                <w:sz w:val="20"/>
              </w:rPr>
              <w:t xml:space="preserve">
венные </w:t>
            </w:r>
            <w:r>
              <w:br/>
            </w:r>
            <w:r>
              <w:rPr>
                <w:rFonts w:ascii="Times New Roman"/>
                <w:b w:val="false"/>
                <w:i w:val="false"/>
                <w:color w:val="000000"/>
                <w:sz w:val="20"/>
              </w:rPr>
              <w:t xml:space="preserve">
испол- </w:t>
            </w:r>
            <w:r>
              <w:br/>
            </w:r>
            <w:r>
              <w:rPr>
                <w:rFonts w:ascii="Times New Roman"/>
                <w:b w:val="false"/>
                <w:i w:val="false"/>
                <w:color w:val="000000"/>
                <w:sz w:val="20"/>
              </w:rPr>
              <w:t xml:space="preserve">
нители </w:t>
            </w:r>
          </w:p>
        </w:tc>
      </w:tr>
      <w:tr>
        <w:trPr>
          <w:trHeight w:val="90" w:hRule="atLeast"/>
        </w:trPr>
        <w:tc>
          <w:tcPr>
            <w:tcW w:w="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 </w:t>
            </w:r>
          </w:p>
        </w:tc>
      </w:tr>
      <w:tr>
        <w:trPr>
          <w:trHeight w:val="4650" w:hRule="atLeast"/>
        </w:trPr>
        <w:tc>
          <w:tcPr>
            <w:tcW w:w="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005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Определение </w:t>
            </w:r>
            <w:r>
              <w:br/>
            </w:r>
            <w:r>
              <w:rPr>
                <w:rFonts w:ascii="Times New Roman"/>
                <w:b w:val="false"/>
                <w:i w:val="false"/>
                <w:color w:val="000000"/>
                <w:sz w:val="20"/>
              </w:rPr>
              <w:t xml:space="preserve">
сортовых и </w:t>
            </w:r>
            <w:r>
              <w:br/>
            </w:r>
            <w:r>
              <w:rPr>
                <w:rFonts w:ascii="Times New Roman"/>
                <w:b w:val="false"/>
                <w:i w:val="false"/>
                <w:color w:val="000000"/>
                <w:sz w:val="20"/>
              </w:rPr>
              <w:t xml:space="preserve">
посевных </w:t>
            </w:r>
            <w:r>
              <w:br/>
            </w:r>
            <w:r>
              <w:rPr>
                <w:rFonts w:ascii="Times New Roman"/>
                <w:b w:val="false"/>
                <w:i w:val="false"/>
                <w:color w:val="000000"/>
                <w:sz w:val="20"/>
              </w:rPr>
              <w:t xml:space="preserve">
качеств </w:t>
            </w:r>
            <w:r>
              <w:br/>
            </w:r>
            <w:r>
              <w:rPr>
                <w:rFonts w:ascii="Times New Roman"/>
                <w:b w:val="false"/>
                <w:i w:val="false"/>
                <w:color w:val="000000"/>
                <w:sz w:val="20"/>
              </w:rPr>
              <w:t xml:space="preserve">
семенного и </w:t>
            </w:r>
            <w:r>
              <w:br/>
            </w:r>
            <w:r>
              <w:rPr>
                <w:rFonts w:ascii="Times New Roman"/>
                <w:b w:val="false"/>
                <w:i w:val="false"/>
                <w:color w:val="000000"/>
                <w:sz w:val="20"/>
              </w:rPr>
              <w:t xml:space="preserve">
посадочного </w:t>
            </w:r>
            <w:r>
              <w:br/>
            </w:r>
            <w:r>
              <w:rPr>
                <w:rFonts w:ascii="Times New Roman"/>
                <w:b w:val="false"/>
                <w:i w:val="false"/>
                <w:color w:val="000000"/>
                <w:sz w:val="20"/>
              </w:rPr>
              <w:t xml:space="preserve">
материала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Проведение 247,0 </w:t>
            </w:r>
            <w:r>
              <w:br/>
            </w:r>
            <w:r>
              <w:rPr>
                <w:rFonts w:ascii="Times New Roman"/>
                <w:b w:val="false"/>
                <w:i w:val="false"/>
                <w:color w:val="000000"/>
                <w:sz w:val="20"/>
              </w:rPr>
              <w:t xml:space="preserve">
тысяч исследований </w:t>
            </w:r>
            <w:r>
              <w:br/>
            </w:r>
            <w:r>
              <w:rPr>
                <w:rFonts w:ascii="Times New Roman"/>
                <w:b w:val="false"/>
                <w:i w:val="false"/>
                <w:color w:val="000000"/>
                <w:sz w:val="20"/>
              </w:rPr>
              <w:t xml:space="preserve">
сортовых и посевных качеств семян сельско- </w:t>
            </w:r>
            <w:r>
              <w:br/>
            </w:r>
            <w:r>
              <w:rPr>
                <w:rFonts w:ascii="Times New Roman"/>
                <w:b w:val="false"/>
                <w:i w:val="false"/>
                <w:color w:val="000000"/>
                <w:sz w:val="20"/>
              </w:rPr>
              <w:t xml:space="preserve">
хозяйственных растений </w:t>
            </w:r>
            <w:r>
              <w:br/>
            </w:r>
            <w:r>
              <w:rPr>
                <w:rFonts w:ascii="Times New Roman"/>
                <w:b w:val="false"/>
                <w:i w:val="false"/>
                <w:color w:val="000000"/>
                <w:sz w:val="20"/>
              </w:rPr>
              <w:t xml:space="preserve">
для отечественных </w:t>
            </w:r>
            <w:r>
              <w:br/>
            </w:r>
            <w:r>
              <w:rPr>
                <w:rFonts w:ascii="Times New Roman"/>
                <w:b w:val="false"/>
                <w:i w:val="false"/>
                <w:color w:val="000000"/>
                <w:sz w:val="20"/>
              </w:rPr>
              <w:t xml:space="preserve">
сельскохозяйственных </w:t>
            </w:r>
            <w:r>
              <w:br/>
            </w:r>
            <w:r>
              <w:rPr>
                <w:rFonts w:ascii="Times New Roman"/>
                <w:b w:val="false"/>
                <w:i w:val="false"/>
                <w:color w:val="000000"/>
                <w:sz w:val="20"/>
              </w:rPr>
              <w:t xml:space="preserve">
товаропроизводителей, </w:t>
            </w:r>
            <w:r>
              <w:br/>
            </w:r>
            <w:r>
              <w:rPr>
                <w:rFonts w:ascii="Times New Roman"/>
                <w:b w:val="false"/>
                <w:i w:val="false"/>
                <w:color w:val="000000"/>
                <w:sz w:val="20"/>
              </w:rPr>
              <w:t xml:space="preserve">
производителей элитных </w:t>
            </w:r>
            <w:r>
              <w:br/>
            </w:r>
            <w:r>
              <w:rPr>
                <w:rFonts w:ascii="Times New Roman"/>
                <w:b w:val="false"/>
                <w:i w:val="false"/>
                <w:color w:val="000000"/>
                <w:sz w:val="20"/>
              </w:rPr>
              <w:t xml:space="preserve">
семян и оригинальных </w:t>
            </w:r>
            <w:r>
              <w:br/>
            </w:r>
            <w:r>
              <w:rPr>
                <w:rFonts w:ascii="Times New Roman"/>
                <w:b w:val="false"/>
                <w:i w:val="false"/>
                <w:color w:val="000000"/>
                <w:sz w:val="20"/>
              </w:rPr>
              <w:t xml:space="preserve">
семян, семян первой, </w:t>
            </w:r>
            <w:r>
              <w:br/>
            </w:r>
            <w:r>
              <w:rPr>
                <w:rFonts w:ascii="Times New Roman"/>
                <w:b w:val="false"/>
                <w:i w:val="false"/>
                <w:color w:val="000000"/>
                <w:sz w:val="20"/>
              </w:rPr>
              <w:t xml:space="preserve">
второй и третьей реп- </w:t>
            </w:r>
            <w:r>
              <w:br/>
            </w:r>
            <w:r>
              <w:rPr>
                <w:rFonts w:ascii="Times New Roman"/>
                <w:b w:val="false"/>
                <w:i w:val="false"/>
                <w:color w:val="000000"/>
                <w:sz w:val="20"/>
              </w:rPr>
              <w:t xml:space="preserve">
родукции, государст- </w:t>
            </w:r>
            <w:r>
              <w:br/>
            </w:r>
            <w:r>
              <w:rPr>
                <w:rFonts w:ascii="Times New Roman"/>
                <w:b w:val="false"/>
                <w:i w:val="false"/>
                <w:color w:val="000000"/>
                <w:sz w:val="20"/>
              </w:rPr>
              <w:t xml:space="preserve">
венных сортоиспыта- </w:t>
            </w:r>
            <w:r>
              <w:br/>
            </w:r>
            <w:r>
              <w:rPr>
                <w:rFonts w:ascii="Times New Roman"/>
                <w:b w:val="false"/>
                <w:i w:val="false"/>
                <w:color w:val="000000"/>
                <w:sz w:val="20"/>
              </w:rPr>
              <w:t xml:space="preserve">
тельных участков и </w:t>
            </w:r>
            <w:r>
              <w:br/>
            </w:r>
            <w:r>
              <w:rPr>
                <w:rFonts w:ascii="Times New Roman"/>
                <w:b w:val="false"/>
                <w:i w:val="false"/>
                <w:color w:val="000000"/>
                <w:sz w:val="20"/>
              </w:rPr>
              <w:t xml:space="preserve">
станций, государствен- </w:t>
            </w:r>
            <w:r>
              <w:br/>
            </w:r>
            <w:r>
              <w:rPr>
                <w:rFonts w:ascii="Times New Roman"/>
                <w:b w:val="false"/>
                <w:i w:val="false"/>
                <w:color w:val="000000"/>
                <w:sz w:val="20"/>
              </w:rPr>
              <w:t xml:space="preserve">
ных ресурсов семян по </w:t>
            </w:r>
            <w:r>
              <w:br/>
            </w:r>
            <w:r>
              <w:rPr>
                <w:rFonts w:ascii="Times New Roman"/>
                <w:b w:val="false"/>
                <w:i w:val="false"/>
                <w:color w:val="000000"/>
                <w:sz w:val="20"/>
              </w:rPr>
              <w:t xml:space="preserve">
показателям качества,  предусмотренным соот- </w:t>
            </w:r>
            <w:r>
              <w:br/>
            </w:r>
            <w:r>
              <w:rPr>
                <w:rFonts w:ascii="Times New Roman"/>
                <w:b w:val="false"/>
                <w:i w:val="false"/>
                <w:color w:val="000000"/>
                <w:sz w:val="20"/>
              </w:rPr>
              <w:t xml:space="preserve">
ветствующими государ- </w:t>
            </w:r>
            <w:r>
              <w:br/>
            </w:r>
            <w:r>
              <w:rPr>
                <w:rFonts w:ascii="Times New Roman"/>
                <w:b w:val="false"/>
                <w:i w:val="false"/>
                <w:color w:val="000000"/>
                <w:sz w:val="20"/>
              </w:rPr>
              <w:t xml:space="preserve">
ственными стандартами </w:t>
            </w:r>
            <w:r>
              <w:br/>
            </w:r>
            <w:r>
              <w:rPr>
                <w:rFonts w:ascii="Times New Roman"/>
                <w:b w:val="false"/>
                <w:i w:val="false"/>
                <w:color w:val="000000"/>
                <w:sz w:val="20"/>
              </w:rPr>
              <w:t xml:space="preserve">
(всхожесть, (или жиз- </w:t>
            </w:r>
            <w:r>
              <w:br/>
            </w:r>
            <w:r>
              <w:rPr>
                <w:rFonts w:ascii="Times New Roman"/>
                <w:b w:val="false"/>
                <w:i w:val="false"/>
                <w:color w:val="000000"/>
                <w:sz w:val="20"/>
              </w:rPr>
              <w:t xml:space="preserve">
неспособность), влаж- </w:t>
            </w:r>
            <w:r>
              <w:br/>
            </w:r>
            <w:r>
              <w:rPr>
                <w:rFonts w:ascii="Times New Roman"/>
                <w:b w:val="false"/>
                <w:i w:val="false"/>
                <w:color w:val="000000"/>
                <w:sz w:val="20"/>
              </w:rPr>
              <w:t xml:space="preserve">
ность, масса 1000 </w:t>
            </w:r>
            <w:r>
              <w:br/>
            </w:r>
            <w:r>
              <w:rPr>
                <w:rFonts w:ascii="Times New Roman"/>
                <w:b w:val="false"/>
                <w:i w:val="false"/>
                <w:color w:val="000000"/>
                <w:sz w:val="20"/>
              </w:rPr>
              <w:t xml:space="preserve">
семян, чистота, засе- </w:t>
            </w:r>
            <w:r>
              <w:br/>
            </w:r>
            <w:r>
              <w:rPr>
                <w:rFonts w:ascii="Times New Roman"/>
                <w:b w:val="false"/>
                <w:i w:val="false"/>
                <w:color w:val="000000"/>
                <w:sz w:val="20"/>
              </w:rPr>
              <w:t xml:space="preserve">
ленность вредителями, </w:t>
            </w:r>
            <w:r>
              <w:br/>
            </w:r>
            <w:r>
              <w:rPr>
                <w:rFonts w:ascii="Times New Roman"/>
                <w:b w:val="false"/>
                <w:i w:val="false"/>
                <w:color w:val="000000"/>
                <w:sz w:val="20"/>
              </w:rPr>
              <w:t xml:space="preserve">
зараженность болезня- </w:t>
            </w:r>
            <w:r>
              <w:br/>
            </w:r>
            <w:r>
              <w:rPr>
                <w:rFonts w:ascii="Times New Roman"/>
                <w:b w:val="false"/>
                <w:i w:val="false"/>
                <w:color w:val="000000"/>
                <w:sz w:val="20"/>
              </w:rPr>
              <w:t xml:space="preserve">
ми).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Январь- </w:t>
            </w:r>
            <w:r>
              <w:br/>
            </w:r>
            <w:r>
              <w:rPr>
                <w:rFonts w:ascii="Times New Roman"/>
                <w:b w:val="false"/>
                <w:i w:val="false"/>
                <w:color w:val="000000"/>
                <w:sz w:val="20"/>
              </w:rPr>
              <w:t xml:space="preserve">
декабрь </w:t>
            </w:r>
            <w:r>
              <w:br/>
            </w:r>
            <w:r>
              <w:rPr>
                <w:rFonts w:ascii="Times New Roman"/>
                <w:b w:val="false"/>
                <w:i w:val="false"/>
                <w:color w:val="000000"/>
                <w:sz w:val="20"/>
              </w:rPr>
              <w:t xml:space="preserve">
2006 </w:t>
            </w:r>
            <w:r>
              <w:br/>
            </w:r>
            <w:r>
              <w:rPr>
                <w:rFonts w:ascii="Times New Roman"/>
                <w:b w:val="false"/>
                <w:i w:val="false"/>
                <w:color w:val="000000"/>
                <w:sz w:val="20"/>
              </w:rPr>
              <w:t xml:space="preserve">
года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Министер- </w:t>
            </w:r>
            <w:r>
              <w:br/>
            </w:r>
            <w:r>
              <w:rPr>
                <w:rFonts w:ascii="Times New Roman"/>
                <w:b w:val="false"/>
                <w:i w:val="false"/>
                <w:color w:val="000000"/>
                <w:sz w:val="20"/>
              </w:rPr>
              <w:t xml:space="preserve">
ство сель- </w:t>
            </w:r>
            <w:r>
              <w:br/>
            </w:r>
            <w:r>
              <w:rPr>
                <w:rFonts w:ascii="Times New Roman"/>
                <w:b w:val="false"/>
                <w:i w:val="false"/>
                <w:color w:val="000000"/>
                <w:sz w:val="20"/>
              </w:rPr>
              <w:t xml:space="preserve">
ского </w:t>
            </w:r>
            <w:r>
              <w:br/>
            </w:r>
            <w:r>
              <w:rPr>
                <w:rFonts w:ascii="Times New Roman"/>
                <w:b w:val="false"/>
                <w:i w:val="false"/>
                <w:color w:val="000000"/>
                <w:sz w:val="20"/>
              </w:rPr>
              <w:t xml:space="preserve">
хозяйства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r>
    </w:tbl>
    <w:p>
      <w:pPr>
        <w:spacing w:after="0"/>
        <w:ind w:left="0"/>
        <w:jc w:val="both"/>
      </w:pPr>
      <w:r>
        <w:rPr>
          <w:rFonts w:ascii="Times New Roman"/>
          <w:b/>
          <w:i w:val="false"/>
          <w:color w:val="000000"/>
          <w:sz w:val="28"/>
        </w:rPr>
        <w:t xml:space="preserve">       7. Ожидаемые результаты выполнения бюджетной программы:  </w:t>
      </w:r>
      <w:r>
        <w:rPr>
          <w:rFonts w:ascii="Times New Roman"/>
          <w:b w:val="false"/>
          <w:i w:val="false"/>
          <w:color w:val="000000"/>
          <w:sz w:val="28"/>
        </w:rPr>
        <w:t xml:space="preserve">Прямые результаты: получение достоверных результатов состояния сортовых и посевных качеств семенного материала в объеме 2,0-2,1 млн. тонн. </w:t>
      </w:r>
    </w:p>
    <w:p>
      <w:pPr>
        <w:spacing w:after="0"/>
        <w:ind w:left="0"/>
        <w:jc w:val="both"/>
      </w:pPr>
      <w:r>
        <w:rPr>
          <w:rFonts w:ascii="Times New Roman"/>
          <w:b w:val="false"/>
          <w:i w:val="false"/>
          <w:color w:val="000000"/>
          <w:sz w:val="28"/>
        </w:rPr>
        <w:t xml:space="preserve">Конечные результаты: обеспечение проверки качества семян сельскохозяйственных растений  - 100 %, осуществление посева кондиционными семенами - 100 %, используемых сельскохозяйственными товаропроизводителями. </w:t>
      </w:r>
    </w:p>
    <w:p>
      <w:pPr>
        <w:spacing w:after="0"/>
        <w:ind w:left="0"/>
        <w:jc w:val="both"/>
      </w:pPr>
      <w:r>
        <w:rPr>
          <w:rFonts w:ascii="Times New Roman"/>
          <w:b w:val="false"/>
          <w:i w:val="false"/>
          <w:color w:val="000000"/>
          <w:sz w:val="28"/>
        </w:rPr>
        <w:t xml:space="preserve">Финансово-экономический результат: по экспертизе качества семян стоимость 1 исследования составит 660 тенге. </w:t>
      </w:r>
    </w:p>
    <w:p>
      <w:pPr>
        <w:spacing w:after="0"/>
        <w:ind w:left="0"/>
        <w:jc w:val="both"/>
      </w:pPr>
      <w:r>
        <w:rPr>
          <w:rFonts w:ascii="Times New Roman"/>
          <w:b w:val="false"/>
          <w:i w:val="false"/>
          <w:color w:val="000000"/>
          <w:sz w:val="28"/>
        </w:rPr>
        <w:t xml:space="preserve">Своевременность: выполнение плана мероприятий, предусмотренных данной программой в установленные сроки; </w:t>
      </w:r>
      <w:r>
        <w:br/>
      </w:r>
      <w:r>
        <w:rPr>
          <w:rFonts w:ascii="Times New Roman"/>
          <w:b w:val="false"/>
          <w:i w:val="false"/>
          <w:color w:val="000000"/>
          <w:sz w:val="28"/>
        </w:rPr>
        <w:t xml:space="preserve">
своевременная экспертиза качества семян сельскохозяйственных растений яровых культур - до весеннего сева, а озимых - до осеннего. </w:t>
      </w:r>
    </w:p>
    <w:p>
      <w:pPr>
        <w:spacing w:after="0"/>
        <w:ind w:left="0"/>
        <w:jc w:val="both"/>
      </w:pPr>
      <w:r>
        <w:rPr>
          <w:rFonts w:ascii="Times New Roman"/>
          <w:b w:val="false"/>
          <w:i w:val="false"/>
          <w:color w:val="000000"/>
          <w:sz w:val="28"/>
        </w:rPr>
        <w:t xml:space="preserve">Качество: улучшение качества высеваемых семян, доля кондиционных семян составит 100 %.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ПРИЛОЖЕНИЕ 91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12 декабря 2005 года N 1235   </w:t>
      </w:r>
    </w:p>
    <w:p>
      <w:pPr>
        <w:spacing w:after="0"/>
        <w:ind w:left="0"/>
        <w:jc w:val="both"/>
      </w:pPr>
      <w:r>
        <w:rPr>
          <w:rFonts w:ascii="Times New Roman"/>
          <w:b w:val="false"/>
          <w:i w:val="false"/>
          <w:color w:val="000000"/>
          <w:sz w:val="28"/>
          <w:u w:val="single"/>
        </w:rPr>
        <w:t xml:space="preserve">212 - Министерство сельского хозяйства Республики Казахстан </w:t>
      </w:r>
      <w:r>
        <w:br/>
      </w: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i w:val="false"/>
          <w:color w:val="000000"/>
          <w:sz w:val="28"/>
        </w:rPr>
        <w:t xml:space="preserve">ПАСПОРТ </w:t>
      </w:r>
      <w:r>
        <w:br/>
      </w:r>
      <w:r>
        <w:rPr>
          <w:rFonts w:ascii="Times New Roman"/>
          <w:b w:val="false"/>
          <w:i w:val="false"/>
          <w:color w:val="000000"/>
          <w:sz w:val="28"/>
        </w:rPr>
        <w:t xml:space="preserve">
республиканской бюджетной программы </w:t>
      </w:r>
      <w:r>
        <w:br/>
      </w:r>
      <w:r>
        <w:rPr>
          <w:rFonts w:ascii="Times New Roman"/>
          <w:b w:val="false"/>
          <w:i w:val="false"/>
          <w:color w:val="000000"/>
          <w:sz w:val="28"/>
        </w:rPr>
        <w:t xml:space="preserve">
006 "Государственная поддержка развития агропромышленного </w:t>
      </w:r>
      <w:r>
        <w:br/>
      </w:r>
      <w:r>
        <w:rPr>
          <w:rFonts w:ascii="Times New Roman"/>
          <w:b w:val="false"/>
          <w:i w:val="false"/>
          <w:color w:val="000000"/>
          <w:sz w:val="28"/>
        </w:rPr>
        <w:t xml:space="preserve">
комплекса" на 2006 год </w:t>
      </w:r>
    </w:p>
    <w:p>
      <w:pPr>
        <w:spacing w:after="0"/>
        <w:ind w:left="0"/>
        <w:jc w:val="both"/>
      </w:pPr>
      <w:r>
        <w:rPr>
          <w:rFonts w:ascii="Times New Roman"/>
          <w:b/>
          <w:i w:val="false"/>
          <w:color w:val="000000"/>
          <w:sz w:val="28"/>
        </w:rPr>
        <w:t xml:space="preserve">       1. Стоимость: </w:t>
      </w:r>
      <w:r>
        <w:rPr>
          <w:rFonts w:ascii="Times New Roman"/>
          <w:b w:val="false"/>
          <w:i w:val="false"/>
          <w:color w:val="000000"/>
          <w:sz w:val="28"/>
        </w:rPr>
        <w:t xml:space="preserve">1350171 тысяча тенге (один миллиард триста пятьдесят миллионов сто семьдесят одна тысяча тенге). </w:t>
      </w:r>
      <w:r>
        <w:br/>
      </w:r>
      <w:r>
        <w:rPr>
          <w:rFonts w:ascii="Times New Roman"/>
          <w:b w:val="false"/>
          <w:i w:val="false"/>
          <w:color w:val="000000"/>
          <w:sz w:val="28"/>
        </w:rPr>
        <w:t>
</w:t>
      </w:r>
      <w:r>
        <w:rPr>
          <w:rFonts w:ascii="Times New Roman"/>
          <w:b/>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статья 9 </w:t>
      </w:r>
      <w:r>
        <w:rPr>
          <w:rFonts w:ascii="Times New Roman"/>
          <w:b w:val="false"/>
          <w:i w:val="false"/>
          <w:color w:val="000000"/>
          <w:sz w:val="28"/>
        </w:rPr>
        <w:t xml:space="preserve">,  </w:t>
      </w:r>
      <w:r>
        <w:rPr>
          <w:rFonts w:ascii="Times New Roman"/>
          <w:b w:val="false"/>
          <w:i w:val="false"/>
          <w:color w:val="000000"/>
          <w:sz w:val="28"/>
        </w:rPr>
        <w:t xml:space="preserve">11  </w:t>
      </w:r>
      <w:r>
        <w:rPr>
          <w:rFonts w:ascii="Times New Roman"/>
          <w:b w:val="false"/>
          <w:i w:val="false"/>
          <w:color w:val="000000"/>
          <w:sz w:val="28"/>
        </w:rPr>
        <w:t xml:space="preserve">Закона Республики Казахстан от 8 июля 2005 года "О государственном регулировании развития агропромышленного комплекса и сельских территорий";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18 марта 2003 года N 259 "О некоторых вопросах кредитования и субсидирования агропромышленного комплекса";  </w:t>
      </w:r>
      <w:r>
        <w:rPr>
          <w:rFonts w:ascii="Times New Roman"/>
          <w:b w:val="false"/>
          <w:i w:val="false"/>
          <w:color w:val="000000"/>
          <w:sz w:val="28"/>
        </w:rPr>
        <w:t xml:space="preserve">статья 9, </w:t>
      </w:r>
      <w:r>
        <w:rPr>
          <w:rFonts w:ascii="Times New Roman"/>
          <w:b w:val="false"/>
          <w:i w:val="false"/>
          <w:color w:val="000000"/>
          <w:sz w:val="28"/>
        </w:rPr>
        <w:t xml:space="preserve">  12  </w:t>
      </w:r>
      <w:r>
        <w:rPr>
          <w:rFonts w:ascii="Times New Roman"/>
          <w:b w:val="false"/>
          <w:i w:val="false"/>
          <w:color w:val="000000"/>
          <w:sz w:val="28"/>
        </w:rPr>
        <w:t xml:space="preserve">Закона Республики Казахстан от 10 марта 2004 года "Об обязательном страховании в растениеводстве";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17 сентября 2004 года N 973 "Об утверждении Правил использования денег со специального счета и размещения временно свободных средств";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29 сентября 2004 года N 997 "Об определении агента для управления бюджетными средствами для поддержки обязательного страхования в растениеводстве и установлении размера и порядка оплаты услуг агента из бюджетных средств". </w:t>
      </w:r>
      <w:r>
        <w:br/>
      </w:r>
      <w:r>
        <w:rPr>
          <w:rFonts w:ascii="Times New Roman"/>
          <w:b w:val="false"/>
          <w:i w:val="false"/>
          <w:color w:val="000000"/>
          <w:sz w:val="28"/>
        </w:rPr>
        <w:t>
</w:t>
      </w:r>
      <w:r>
        <w:rPr>
          <w:rFonts w:ascii="Times New Roman"/>
          <w:b/>
          <w:i w:val="false"/>
          <w:color w:val="000000"/>
          <w:sz w:val="28"/>
        </w:rPr>
        <w:t xml:space="preserve">       3. Источники финансирования бюджетной программы:  </w:t>
      </w:r>
      <w:r>
        <w:rPr>
          <w:rFonts w:ascii="Times New Roman"/>
          <w:b w:val="false"/>
          <w:i w:val="false"/>
          <w:color w:val="000000"/>
          <w:sz w:val="28"/>
        </w:rPr>
        <w:t xml:space="preserve">средства республиканского бюджета. </w:t>
      </w:r>
      <w:r>
        <w:br/>
      </w:r>
      <w:r>
        <w:rPr>
          <w:rFonts w:ascii="Times New Roman"/>
          <w:b w:val="false"/>
          <w:i w:val="false"/>
          <w:color w:val="000000"/>
          <w:sz w:val="28"/>
        </w:rPr>
        <w:t>
</w:t>
      </w:r>
      <w:r>
        <w:rPr>
          <w:rFonts w:ascii="Times New Roman"/>
          <w:b/>
          <w:i w:val="false"/>
          <w:color w:val="000000"/>
          <w:sz w:val="28"/>
        </w:rPr>
        <w:t xml:space="preserve">       4. Цель бюджетной  программы: </w:t>
      </w:r>
      <w:r>
        <w:rPr>
          <w:rFonts w:ascii="Times New Roman"/>
          <w:b w:val="false"/>
          <w:i w:val="false"/>
          <w:color w:val="000000"/>
          <w:sz w:val="28"/>
        </w:rPr>
        <w:t xml:space="preserve">повышение эффективности сельскохозяйственного производства; стимулирование развития отраслей по переработке сельскохозяйственной продукции и повышение конкурентоспособности продукции отечественных предприятий по переработке сельскохозяйственного сырья; </w:t>
      </w:r>
      <w:r>
        <w:br/>
      </w:r>
      <w:r>
        <w:rPr>
          <w:rFonts w:ascii="Times New Roman"/>
          <w:b w:val="false"/>
          <w:i w:val="false"/>
          <w:color w:val="000000"/>
          <w:sz w:val="28"/>
        </w:rPr>
        <w:t xml:space="preserve">
обеспечение защиты имущественных интересов производителей продукции растениеводства от последствий неблагоприятных природных явлений, повлекших частичную или полную гибель урожая посредством повышения гарантированности осуществления страховых выплат; содействие ускоренному переходу предприятий отраслей агропромышленного комплекса на системы менеджмента качества на базе международных стандартов ИСО 9000 и ХАССП. </w:t>
      </w:r>
      <w:r>
        <w:br/>
      </w:r>
      <w:r>
        <w:rPr>
          <w:rFonts w:ascii="Times New Roman"/>
          <w:b w:val="false"/>
          <w:i w:val="false"/>
          <w:color w:val="000000"/>
          <w:sz w:val="28"/>
        </w:rPr>
        <w:t>
</w:t>
      </w:r>
      <w:r>
        <w:rPr>
          <w:rFonts w:ascii="Times New Roman"/>
          <w:b/>
          <w:i w:val="false"/>
          <w:color w:val="000000"/>
          <w:sz w:val="28"/>
        </w:rPr>
        <w:t xml:space="preserve">       5. Задачи бюджетной программы: </w:t>
      </w:r>
      <w:r>
        <w:rPr>
          <w:rFonts w:ascii="Times New Roman"/>
          <w:b w:val="false"/>
          <w:i w:val="false"/>
          <w:color w:val="000000"/>
          <w:sz w:val="28"/>
        </w:rPr>
        <w:t xml:space="preserve">удешевление расходов по лизингу сельскохозяйственной техники на сумму части вознаграждения, подлежащего уплате лизингополучателями и последующему возврату в республиканский бюджет; удешевление стоимости оборудования, передаваемого в лизинг предприятиям по переработке сельскохозяйственной продукции, на сумму соответствующего вознаграждения Министерства финансов Республики Казахстан по Кредитным соглашениям; государственная поддержка обязательного страхования в растениеводстве путем возмещения страховщику части произведенной страховой выплаты; частичное удешевление суммы платежей, уплачиваемых предприятиями по переработке сельскохозяйственной продукции по кредитам банков, выдаваемых на пополнение оборотных средств, и по лизингу технологического оборудования на сумму соответствующего возмещения, содействие развитию систем управления производством и рынка сельскохозяйственной продукции путем удешевления затрат предприятий отраслей агропромышленного комплекса по разработке, внедрению и сертификации систем менеджмента качества на базе международных стандартов ИСО 9000 и ХАССП. </w:t>
      </w:r>
      <w:r>
        <w:br/>
      </w:r>
      <w:r>
        <w:rPr>
          <w:rFonts w:ascii="Times New Roman"/>
          <w:b w:val="false"/>
          <w:i w:val="false"/>
          <w:color w:val="000000"/>
          <w:sz w:val="28"/>
        </w:rPr>
        <w:t>
</w:t>
      </w:r>
      <w:r>
        <w:rPr>
          <w:rFonts w:ascii="Times New Roman"/>
          <w:b/>
          <w:i w:val="false"/>
          <w:color w:val="000000"/>
          <w:sz w:val="28"/>
        </w:rPr>
        <w:t xml:space="preserve">       6. План мероприятий по реализации бюджетной программы: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
        <w:gridCol w:w="1013"/>
        <w:gridCol w:w="993"/>
        <w:gridCol w:w="2573"/>
        <w:gridCol w:w="4553"/>
        <w:gridCol w:w="1593"/>
        <w:gridCol w:w="2173"/>
      </w:tblGrid>
      <w:tr>
        <w:trPr>
          <w:trHeight w:val="90" w:hRule="atLeast"/>
        </w:trPr>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про- </w:t>
            </w:r>
            <w:r>
              <w:br/>
            </w:r>
            <w:r>
              <w:rPr>
                <w:rFonts w:ascii="Times New Roman"/>
                <w:b w:val="false"/>
                <w:i w:val="false"/>
                <w:color w:val="000000"/>
                <w:sz w:val="20"/>
              </w:rPr>
              <w:t xml:space="preserve">
гра- </w:t>
            </w:r>
            <w:r>
              <w:br/>
            </w:r>
            <w:r>
              <w:rPr>
                <w:rFonts w:ascii="Times New Roman"/>
                <w:b w:val="false"/>
                <w:i w:val="false"/>
                <w:color w:val="000000"/>
                <w:sz w:val="20"/>
              </w:rPr>
              <w:t xml:space="preserve">
ммы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под- </w:t>
            </w:r>
            <w:r>
              <w:br/>
            </w:r>
            <w:r>
              <w:rPr>
                <w:rFonts w:ascii="Times New Roman"/>
                <w:b w:val="false"/>
                <w:i w:val="false"/>
                <w:color w:val="000000"/>
                <w:sz w:val="20"/>
              </w:rPr>
              <w:t xml:space="preserve">
про-гра- </w:t>
            </w:r>
            <w:r>
              <w:br/>
            </w:r>
            <w:r>
              <w:rPr>
                <w:rFonts w:ascii="Times New Roman"/>
                <w:b w:val="false"/>
                <w:i w:val="false"/>
                <w:color w:val="000000"/>
                <w:sz w:val="20"/>
              </w:rPr>
              <w:t xml:space="preserve">
ммы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программы </w:t>
            </w:r>
            <w:r>
              <w:br/>
            </w:r>
            <w:r>
              <w:rPr>
                <w:rFonts w:ascii="Times New Roman"/>
                <w:b w:val="false"/>
                <w:i w:val="false"/>
                <w:color w:val="000000"/>
                <w:sz w:val="20"/>
              </w:rPr>
              <w:t xml:space="preserve">
(подпрог- </w:t>
            </w:r>
            <w:r>
              <w:br/>
            </w:r>
            <w:r>
              <w:rPr>
                <w:rFonts w:ascii="Times New Roman"/>
                <w:b w:val="false"/>
                <w:i w:val="false"/>
                <w:color w:val="000000"/>
                <w:sz w:val="20"/>
              </w:rPr>
              <w:t xml:space="preserve">
раммы) </w:t>
            </w:r>
          </w:p>
        </w:tc>
        <w:tc>
          <w:tcPr>
            <w:tcW w:w="4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Мероприятия </w:t>
            </w:r>
            <w:r>
              <w:br/>
            </w:r>
            <w:r>
              <w:rPr>
                <w:rFonts w:ascii="Times New Roman"/>
                <w:b w:val="false"/>
                <w:i w:val="false"/>
                <w:color w:val="000000"/>
                <w:sz w:val="20"/>
              </w:rPr>
              <w:t xml:space="preserve">
по реализации </w:t>
            </w:r>
            <w:r>
              <w:br/>
            </w:r>
            <w:r>
              <w:rPr>
                <w:rFonts w:ascii="Times New Roman"/>
                <w:b w:val="false"/>
                <w:i w:val="false"/>
                <w:color w:val="000000"/>
                <w:sz w:val="20"/>
              </w:rPr>
              <w:t xml:space="preserve">
программы </w:t>
            </w:r>
            <w:r>
              <w:br/>
            </w:r>
            <w:r>
              <w:rPr>
                <w:rFonts w:ascii="Times New Roman"/>
                <w:b w:val="false"/>
                <w:i w:val="false"/>
                <w:color w:val="000000"/>
                <w:sz w:val="20"/>
              </w:rPr>
              <w:t xml:space="preserve">
(подпрограмм)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Сроки </w:t>
            </w:r>
            <w:r>
              <w:br/>
            </w:r>
            <w:r>
              <w:rPr>
                <w:rFonts w:ascii="Times New Roman"/>
                <w:b w:val="false"/>
                <w:i w:val="false"/>
                <w:color w:val="000000"/>
                <w:sz w:val="20"/>
              </w:rPr>
              <w:t xml:space="preserve">
реали- </w:t>
            </w:r>
            <w:r>
              <w:br/>
            </w:r>
            <w:r>
              <w:rPr>
                <w:rFonts w:ascii="Times New Roman"/>
                <w:b w:val="false"/>
                <w:i w:val="false"/>
                <w:color w:val="000000"/>
                <w:sz w:val="20"/>
              </w:rPr>
              <w:t xml:space="preserve">
зации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Ответст- </w:t>
            </w:r>
            <w:r>
              <w:br/>
            </w:r>
            <w:r>
              <w:rPr>
                <w:rFonts w:ascii="Times New Roman"/>
                <w:b w:val="false"/>
                <w:i w:val="false"/>
                <w:color w:val="000000"/>
                <w:sz w:val="20"/>
              </w:rPr>
              <w:t xml:space="preserve">
венные </w:t>
            </w:r>
            <w:r>
              <w:br/>
            </w:r>
            <w:r>
              <w:rPr>
                <w:rFonts w:ascii="Times New Roman"/>
                <w:b w:val="false"/>
                <w:i w:val="false"/>
                <w:color w:val="000000"/>
                <w:sz w:val="20"/>
              </w:rPr>
              <w:t xml:space="preserve">
испол- </w:t>
            </w:r>
            <w:r>
              <w:br/>
            </w:r>
            <w:r>
              <w:rPr>
                <w:rFonts w:ascii="Times New Roman"/>
                <w:b w:val="false"/>
                <w:i w:val="false"/>
                <w:color w:val="000000"/>
                <w:sz w:val="20"/>
              </w:rPr>
              <w:t xml:space="preserve">
нители </w:t>
            </w:r>
          </w:p>
        </w:tc>
      </w:tr>
      <w:tr>
        <w:trPr>
          <w:trHeight w:val="90" w:hRule="atLeast"/>
        </w:trPr>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w:t>
            </w:r>
          </w:p>
        </w:tc>
        <w:tc>
          <w:tcPr>
            <w:tcW w:w="4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 </w:t>
            </w:r>
          </w:p>
        </w:tc>
      </w:tr>
      <w:tr>
        <w:trPr>
          <w:trHeight w:val="90" w:hRule="atLeast"/>
        </w:trPr>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006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Государст- </w:t>
            </w:r>
            <w:r>
              <w:br/>
            </w:r>
            <w:r>
              <w:rPr>
                <w:rFonts w:ascii="Times New Roman"/>
                <w:b w:val="false"/>
                <w:i w:val="false"/>
                <w:color w:val="000000"/>
                <w:sz w:val="20"/>
              </w:rPr>
              <w:t xml:space="preserve">
венная под- </w:t>
            </w:r>
            <w:r>
              <w:br/>
            </w:r>
            <w:r>
              <w:rPr>
                <w:rFonts w:ascii="Times New Roman"/>
                <w:b w:val="false"/>
                <w:i w:val="false"/>
                <w:color w:val="000000"/>
                <w:sz w:val="20"/>
              </w:rPr>
              <w:t xml:space="preserve">
держка раз- </w:t>
            </w:r>
            <w:r>
              <w:br/>
            </w:r>
            <w:r>
              <w:rPr>
                <w:rFonts w:ascii="Times New Roman"/>
                <w:b w:val="false"/>
                <w:i w:val="false"/>
                <w:color w:val="000000"/>
                <w:sz w:val="20"/>
              </w:rPr>
              <w:t xml:space="preserve">
вития агро- </w:t>
            </w:r>
            <w:r>
              <w:br/>
            </w:r>
            <w:r>
              <w:rPr>
                <w:rFonts w:ascii="Times New Roman"/>
                <w:b w:val="false"/>
                <w:i w:val="false"/>
                <w:color w:val="000000"/>
                <w:sz w:val="20"/>
              </w:rPr>
              <w:t xml:space="preserve">
промышленно- </w:t>
            </w:r>
            <w:r>
              <w:br/>
            </w:r>
            <w:r>
              <w:rPr>
                <w:rFonts w:ascii="Times New Roman"/>
                <w:b w:val="false"/>
                <w:i w:val="false"/>
                <w:color w:val="000000"/>
                <w:sz w:val="20"/>
              </w:rPr>
              <w:t xml:space="preserve">
го комплекса </w:t>
            </w:r>
          </w:p>
        </w:tc>
        <w:tc>
          <w:tcPr>
            <w:tcW w:w="4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103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Возмещение </w:t>
            </w:r>
            <w:r>
              <w:br/>
            </w:r>
            <w:r>
              <w:rPr>
                <w:rFonts w:ascii="Times New Roman"/>
                <w:b w:val="false"/>
                <w:i w:val="false"/>
                <w:color w:val="000000"/>
                <w:sz w:val="20"/>
              </w:rPr>
              <w:t xml:space="preserve">
ставки воз- </w:t>
            </w:r>
            <w:r>
              <w:br/>
            </w:r>
            <w:r>
              <w:rPr>
                <w:rFonts w:ascii="Times New Roman"/>
                <w:b w:val="false"/>
                <w:i w:val="false"/>
                <w:color w:val="000000"/>
                <w:sz w:val="20"/>
              </w:rPr>
              <w:t xml:space="preserve">
награждения </w:t>
            </w:r>
            <w:r>
              <w:br/>
            </w:r>
            <w:r>
              <w:rPr>
                <w:rFonts w:ascii="Times New Roman"/>
                <w:b w:val="false"/>
                <w:i w:val="false"/>
                <w:color w:val="000000"/>
                <w:sz w:val="20"/>
              </w:rPr>
              <w:t xml:space="preserve">
(интереса) </w:t>
            </w:r>
            <w:r>
              <w:br/>
            </w:r>
            <w:r>
              <w:rPr>
                <w:rFonts w:ascii="Times New Roman"/>
                <w:b w:val="false"/>
                <w:i w:val="false"/>
                <w:color w:val="000000"/>
                <w:sz w:val="20"/>
              </w:rPr>
              <w:t xml:space="preserve">
по финансо- </w:t>
            </w:r>
            <w:r>
              <w:br/>
            </w:r>
            <w:r>
              <w:rPr>
                <w:rFonts w:ascii="Times New Roman"/>
                <w:b w:val="false"/>
                <w:i w:val="false"/>
                <w:color w:val="000000"/>
                <w:sz w:val="20"/>
              </w:rPr>
              <w:t xml:space="preserve">
вому лизингу </w:t>
            </w:r>
            <w:r>
              <w:br/>
            </w:r>
            <w:r>
              <w:rPr>
                <w:rFonts w:ascii="Times New Roman"/>
                <w:b w:val="false"/>
                <w:i w:val="false"/>
                <w:color w:val="000000"/>
                <w:sz w:val="20"/>
              </w:rPr>
              <w:t xml:space="preserve">
сельскохо- </w:t>
            </w:r>
            <w:r>
              <w:br/>
            </w:r>
            <w:r>
              <w:rPr>
                <w:rFonts w:ascii="Times New Roman"/>
                <w:b w:val="false"/>
                <w:i w:val="false"/>
                <w:color w:val="000000"/>
                <w:sz w:val="20"/>
              </w:rPr>
              <w:t xml:space="preserve">
зяйственной </w:t>
            </w:r>
            <w:r>
              <w:br/>
            </w:r>
            <w:r>
              <w:rPr>
                <w:rFonts w:ascii="Times New Roman"/>
                <w:b w:val="false"/>
                <w:i w:val="false"/>
                <w:color w:val="000000"/>
                <w:sz w:val="20"/>
              </w:rPr>
              <w:t xml:space="preserve">
техники </w:t>
            </w:r>
          </w:p>
        </w:tc>
        <w:tc>
          <w:tcPr>
            <w:tcW w:w="4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Возмещение ставки воз- </w:t>
            </w:r>
            <w:r>
              <w:br/>
            </w:r>
            <w:r>
              <w:rPr>
                <w:rFonts w:ascii="Times New Roman"/>
                <w:b w:val="false"/>
                <w:i w:val="false"/>
                <w:color w:val="000000"/>
                <w:sz w:val="20"/>
              </w:rPr>
              <w:t xml:space="preserve">
награждения (интереса) </w:t>
            </w:r>
            <w:r>
              <w:br/>
            </w:r>
            <w:r>
              <w:rPr>
                <w:rFonts w:ascii="Times New Roman"/>
                <w:b w:val="false"/>
                <w:i w:val="false"/>
                <w:color w:val="000000"/>
                <w:sz w:val="20"/>
              </w:rPr>
              <w:t xml:space="preserve">
заемщику в порядке, </w:t>
            </w:r>
            <w:r>
              <w:br/>
            </w:r>
            <w:r>
              <w:rPr>
                <w:rFonts w:ascii="Times New Roman"/>
                <w:b w:val="false"/>
                <w:i w:val="false"/>
                <w:color w:val="000000"/>
                <w:sz w:val="20"/>
              </w:rPr>
              <w:t xml:space="preserve">
определенном Правилами </w:t>
            </w:r>
            <w:r>
              <w:br/>
            </w:r>
            <w:r>
              <w:rPr>
                <w:rFonts w:ascii="Times New Roman"/>
                <w:b w:val="false"/>
                <w:i w:val="false"/>
                <w:color w:val="000000"/>
                <w:sz w:val="20"/>
              </w:rPr>
              <w:t xml:space="preserve">
кредитования обеспече- </w:t>
            </w:r>
            <w:r>
              <w:br/>
            </w:r>
            <w:r>
              <w:rPr>
                <w:rFonts w:ascii="Times New Roman"/>
                <w:b w:val="false"/>
                <w:i w:val="false"/>
                <w:color w:val="000000"/>
                <w:sz w:val="20"/>
              </w:rPr>
              <w:t xml:space="preserve">
ния сельскохозяйствен- </w:t>
            </w:r>
            <w:r>
              <w:br/>
            </w:r>
            <w:r>
              <w:rPr>
                <w:rFonts w:ascii="Times New Roman"/>
                <w:b w:val="false"/>
                <w:i w:val="false"/>
                <w:color w:val="000000"/>
                <w:sz w:val="20"/>
              </w:rPr>
              <w:t xml:space="preserve">
ной техникой на лизин- </w:t>
            </w:r>
            <w:r>
              <w:br/>
            </w:r>
            <w:r>
              <w:rPr>
                <w:rFonts w:ascii="Times New Roman"/>
                <w:b w:val="false"/>
                <w:i w:val="false"/>
                <w:color w:val="000000"/>
                <w:sz w:val="20"/>
              </w:rPr>
              <w:t xml:space="preserve">
говой основе на 2003 </w:t>
            </w:r>
            <w:r>
              <w:br/>
            </w:r>
            <w:r>
              <w:rPr>
                <w:rFonts w:ascii="Times New Roman"/>
                <w:b w:val="false"/>
                <w:i w:val="false"/>
                <w:color w:val="000000"/>
                <w:sz w:val="20"/>
              </w:rPr>
              <w:t xml:space="preserve">
год и возмещения став- </w:t>
            </w:r>
            <w:r>
              <w:br/>
            </w:r>
            <w:r>
              <w:rPr>
                <w:rFonts w:ascii="Times New Roman"/>
                <w:b w:val="false"/>
                <w:i w:val="false"/>
                <w:color w:val="000000"/>
                <w:sz w:val="20"/>
              </w:rPr>
              <w:t xml:space="preserve">
ки вознаграждения </w:t>
            </w:r>
            <w:r>
              <w:br/>
            </w:r>
            <w:r>
              <w:rPr>
                <w:rFonts w:ascii="Times New Roman"/>
                <w:b w:val="false"/>
                <w:i w:val="false"/>
                <w:color w:val="000000"/>
                <w:sz w:val="20"/>
              </w:rPr>
              <w:t xml:space="preserve">
(интереса), утвержден- </w:t>
            </w:r>
            <w:r>
              <w:br/>
            </w:r>
            <w:r>
              <w:rPr>
                <w:rFonts w:ascii="Times New Roman"/>
                <w:b w:val="false"/>
                <w:i w:val="false"/>
                <w:color w:val="000000"/>
                <w:sz w:val="20"/>
              </w:rPr>
              <w:t xml:space="preserve">
ными постановлением </w:t>
            </w:r>
            <w:r>
              <w:br/>
            </w:r>
            <w:r>
              <w:rPr>
                <w:rFonts w:ascii="Times New Roman"/>
                <w:b w:val="false"/>
                <w:i w:val="false"/>
                <w:color w:val="000000"/>
                <w:sz w:val="20"/>
              </w:rPr>
              <w:t xml:space="preserve">
Правительства Респуб- </w:t>
            </w:r>
            <w:r>
              <w:br/>
            </w:r>
            <w:r>
              <w:rPr>
                <w:rFonts w:ascii="Times New Roman"/>
                <w:b w:val="false"/>
                <w:i w:val="false"/>
                <w:color w:val="000000"/>
                <w:sz w:val="20"/>
              </w:rPr>
              <w:t xml:space="preserve">
лики Казахстан от 18 </w:t>
            </w:r>
            <w:r>
              <w:br/>
            </w:r>
            <w:r>
              <w:rPr>
                <w:rFonts w:ascii="Times New Roman"/>
                <w:b w:val="false"/>
                <w:i w:val="false"/>
                <w:color w:val="000000"/>
                <w:sz w:val="20"/>
              </w:rPr>
              <w:t xml:space="preserve">
марта 2003 года N 259 </w:t>
            </w:r>
            <w:r>
              <w:br/>
            </w:r>
            <w:r>
              <w:rPr>
                <w:rFonts w:ascii="Times New Roman"/>
                <w:b w:val="false"/>
                <w:i w:val="false"/>
                <w:color w:val="000000"/>
                <w:sz w:val="20"/>
              </w:rPr>
              <w:t xml:space="preserve">
"О некоторых вопросах </w:t>
            </w:r>
            <w:r>
              <w:br/>
            </w:r>
            <w:r>
              <w:rPr>
                <w:rFonts w:ascii="Times New Roman"/>
                <w:b w:val="false"/>
                <w:i w:val="false"/>
                <w:color w:val="000000"/>
                <w:sz w:val="20"/>
              </w:rPr>
              <w:t xml:space="preserve">
кредитования и субси- </w:t>
            </w:r>
            <w:r>
              <w:br/>
            </w:r>
            <w:r>
              <w:rPr>
                <w:rFonts w:ascii="Times New Roman"/>
                <w:b w:val="false"/>
                <w:i w:val="false"/>
                <w:color w:val="000000"/>
                <w:sz w:val="20"/>
              </w:rPr>
              <w:t xml:space="preserve">
дирования агропромыш- </w:t>
            </w:r>
            <w:r>
              <w:br/>
            </w:r>
            <w:r>
              <w:rPr>
                <w:rFonts w:ascii="Times New Roman"/>
                <w:b w:val="false"/>
                <w:i w:val="false"/>
                <w:color w:val="000000"/>
                <w:sz w:val="20"/>
              </w:rPr>
              <w:t xml:space="preserve">
ленного сектора".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декабрь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Министер- </w:t>
            </w:r>
            <w:r>
              <w:br/>
            </w:r>
            <w:r>
              <w:rPr>
                <w:rFonts w:ascii="Times New Roman"/>
                <w:b w:val="false"/>
                <w:i w:val="false"/>
                <w:color w:val="000000"/>
                <w:sz w:val="20"/>
              </w:rPr>
              <w:t xml:space="preserve">
ство </w:t>
            </w:r>
            <w:r>
              <w:br/>
            </w:r>
            <w:r>
              <w:rPr>
                <w:rFonts w:ascii="Times New Roman"/>
                <w:b w:val="false"/>
                <w:i w:val="false"/>
                <w:color w:val="000000"/>
                <w:sz w:val="20"/>
              </w:rPr>
              <w:t xml:space="preserve">
сельского  хозяйства </w:t>
            </w:r>
            <w:r>
              <w:br/>
            </w:r>
            <w:r>
              <w:rPr>
                <w:rFonts w:ascii="Times New Roman"/>
                <w:b w:val="false"/>
                <w:i w:val="false"/>
                <w:color w:val="000000"/>
                <w:sz w:val="20"/>
              </w:rPr>
              <w:t xml:space="preserve">
Республики Казахстан </w:t>
            </w:r>
          </w:p>
        </w:tc>
      </w:tr>
      <w:tr>
        <w:trPr>
          <w:trHeight w:val="90" w:hRule="atLeast"/>
        </w:trPr>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105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Возмещение </w:t>
            </w:r>
            <w:r>
              <w:br/>
            </w:r>
            <w:r>
              <w:rPr>
                <w:rFonts w:ascii="Times New Roman"/>
                <w:b w:val="false"/>
                <w:i w:val="false"/>
                <w:color w:val="000000"/>
                <w:sz w:val="20"/>
              </w:rPr>
              <w:t xml:space="preserve">
ставки воз- </w:t>
            </w:r>
            <w:r>
              <w:br/>
            </w:r>
            <w:r>
              <w:rPr>
                <w:rFonts w:ascii="Times New Roman"/>
                <w:b w:val="false"/>
                <w:i w:val="false"/>
                <w:color w:val="000000"/>
                <w:sz w:val="20"/>
              </w:rPr>
              <w:t xml:space="preserve">
награждения </w:t>
            </w:r>
            <w:r>
              <w:br/>
            </w:r>
            <w:r>
              <w:rPr>
                <w:rFonts w:ascii="Times New Roman"/>
                <w:b w:val="false"/>
                <w:i w:val="false"/>
                <w:color w:val="000000"/>
                <w:sz w:val="20"/>
              </w:rPr>
              <w:t xml:space="preserve">
(интереса) </w:t>
            </w:r>
            <w:r>
              <w:br/>
            </w:r>
            <w:r>
              <w:rPr>
                <w:rFonts w:ascii="Times New Roman"/>
                <w:b w:val="false"/>
                <w:i w:val="false"/>
                <w:color w:val="000000"/>
                <w:sz w:val="20"/>
              </w:rPr>
              <w:t xml:space="preserve">
по финансо- </w:t>
            </w:r>
            <w:r>
              <w:br/>
            </w:r>
            <w:r>
              <w:rPr>
                <w:rFonts w:ascii="Times New Roman"/>
                <w:b w:val="false"/>
                <w:i w:val="false"/>
                <w:color w:val="000000"/>
                <w:sz w:val="20"/>
              </w:rPr>
              <w:t xml:space="preserve">
вому лизингу </w:t>
            </w:r>
            <w:r>
              <w:br/>
            </w:r>
            <w:r>
              <w:rPr>
                <w:rFonts w:ascii="Times New Roman"/>
                <w:b w:val="false"/>
                <w:i w:val="false"/>
                <w:color w:val="000000"/>
                <w:sz w:val="20"/>
              </w:rPr>
              <w:t xml:space="preserve">
оборудования </w:t>
            </w:r>
            <w:r>
              <w:br/>
            </w:r>
            <w:r>
              <w:rPr>
                <w:rFonts w:ascii="Times New Roman"/>
                <w:b w:val="false"/>
                <w:i w:val="false"/>
                <w:color w:val="000000"/>
                <w:sz w:val="20"/>
              </w:rPr>
              <w:t xml:space="preserve">
для пред- </w:t>
            </w:r>
            <w:r>
              <w:br/>
            </w:r>
            <w:r>
              <w:rPr>
                <w:rFonts w:ascii="Times New Roman"/>
                <w:b w:val="false"/>
                <w:i w:val="false"/>
                <w:color w:val="000000"/>
                <w:sz w:val="20"/>
              </w:rPr>
              <w:t xml:space="preserve">
приятий по </w:t>
            </w:r>
            <w:r>
              <w:br/>
            </w:r>
            <w:r>
              <w:rPr>
                <w:rFonts w:ascii="Times New Roman"/>
                <w:b w:val="false"/>
                <w:i w:val="false"/>
                <w:color w:val="000000"/>
                <w:sz w:val="20"/>
              </w:rPr>
              <w:t xml:space="preserve">
переработке </w:t>
            </w:r>
            <w:r>
              <w:br/>
            </w:r>
            <w:r>
              <w:rPr>
                <w:rFonts w:ascii="Times New Roman"/>
                <w:b w:val="false"/>
                <w:i w:val="false"/>
                <w:color w:val="000000"/>
                <w:sz w:val="20"/>
              </w:rPr>
              <w:t xml:space="preserve">
сельскохо- </w:t>
            </w:r>
            <w:r>
              <w:br/>
            </w:r>
            <w:r>
              <w:rPr>
                <w:rFonts w:ascii="Times New Roman"/>
                <w:b w:val="false"/>
                <w:i w:val="false"/>
                <w:color w:val="000000"/>
                <w:sz w:val="20"/>
              </w:rPr>
              <w:t xml:space="preserve">
зяйственной </w:t>
            </w:r>
            <w:r>
              <w:br/>
            </w:r>
            <w:r>
              <w:rPr>
                <w:rFonts w:ascii="Times New Roman"/>
                <w:b w:val="false"/>
                <w:i w:val="false"/>
                <w:color w:val="000000"/>
                <w:sz w:val="20"/>
              </w:rPr>
              <w:t xml:space="preserve">
продукции </w:t>
            </w:r>
          </w:p>
        </w:tc>
        <w:tc>
          <w:tcPr>
            <w:tcW w:w="4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Возмещение ставки воз- </w:t>
            </w:r>
            <w:r>
              <w:br/>
            </w:r>
            <w:r>
              <w:rPr>
                <w:rFonts w:ascii="Times New Roman"/>
                <w:b w:val="false"/>
                <w:i w:val="false"/>
                <w:color w:val="000000"/>
                <w:sz w:val="20"/>
              </w:rPr>
              <w:t xml:space="preserve">
награждения (интереса) </w:t>
            </w:r>
            <w:r>
              <w:br/>
            </w:r>
            <w:r>
              <w:rPr>
                <w:rFonts w:ascii="Times New Roman"/>
                <w:b w:val="false"/>
                <w:i w:val="false"/>
                <w:color w:val="000000"/>
                <w:sz w:val="20"/>
              </w:rPr>
              <w:t xml:space="preserve">
банку-заемщику в соот- </w:t>
            </w:r>
            <w:r>
              <w:br/>
            </w:r>
            <w:r>
              <w:rPr>
                <w:rFonts w:ascii="Times New Roman"/>
                <w:b w:val="false"/>
                <w:i w:val="false"/>
                <w:color w:val="000000"/>
                <w:sz w:val="20"/>
              </w:rPr>
              <w:t xml:space="preserve">
ветствии с Правилами </w:t>
            </w:r>
            <w:r>
              <w:br/>
            </w:r>
            <w:r>
              <w:rPr>
                <w:rFonts w:ascii="Times New Roman"/>
                <w:b w:val="false"/>
                <w:i w:val="false"/>
                <w:color w:val="000000"/>
                <w:sz w:val="20"/>
              </w:rPr>
              <w:t xml:space="preserve">
кредитования обеспече- </w:t>
            </w:r>
            <w:r>
              <w:br/>
            </w:r>
            <w:r>
              <w:rPr>
                <w:rFonts w:ascii="Times New Roman"/>
                <w:b w:val="false"/>
                <w:i w:val="false"/>
                <w:color w:val="000000"/>
                <w:sz w:val="20"/>
              </w:rPr>
              <w:t xml:space="preserve">
ния предприятий по </w:t>
            </w:r>
            <w:r>
              <w:br/>
            </w:r>
            <w:r>
              <w:rPr>
                <w:rFonts w:ascii="Times New Roman"/>
                <w:b w:val="false"/>
                <w:i w:val="false"/>
                <w:color w:val="000000"/>
                <w:sz w:val="20"/>
              </w:rPr>
              <w:t xml:space="preserve">
переработке сельскохо- </w:t>
            </w:r>
            <w:r>
              <w:br/>
            </w:r>
            <w:r>
              <w:rPr>
                <w:rFonts w:ascii="Times New Roman"/>
                <w:b w:val="false"/>
                <w:i w:val="false"/>
                <w:color w:val="000000"/>
                <w:sz w:val="20"/>
              </w:rPr>
              <w:t xml:space="preserve">
зяйственной продукции </w:t>
            </w:r>
            <w:r>
              <w:br/>
            </w:r>
            <w:r>
              <w:rPr>
                <w:rFonts w:ascii="Times New Roman"/>
                <w:b w:val="false"/>
                <w:i w:val="false"/>
                <w:color w:val="000000"/>
                <w:sz w:val="20"/>
              </w:rPr>
              <w:t xml:space="preserve">
оборудованием на </w:t>
            </w:r>
            <w:r>
              <w:br/>
            </w:r>
            <w:r>
              <w:rPr>
                <w:rFonts w:ascii="Times New Roman"/>
                <w:b w:val="false"/>
                <w:i w:val="false"/>
                <w:color w:val="000000"/>
                <w:sz w:val="20"/>
              </w:rPr>
              <w:t xml:space="preserve">
лизинговой основе и </w:t>
            </w:r>
            <w:r>
              <w:br/>
            </w:r>
            <w:r>
              <w:rPr>
                <w:rFonts w:ascii="Times New Roman"/>
                <w:b w:val="false"/>
                <w:i w:val="false"/>
                <w:color w:val="000000"/>
                <w:sz w:val="20"/>
              </w:rPr>
              <w:t xml:space="preserve">
возмещения ставки </w:t>
            </w:r>
            <w:r>
              <w:br/>
            </w:r>
            <w:r>
              <w:rPr>
                <w:rFonts w:ascii="Times New Roman"/>
                <w:b w:val="false"/>
                <w:i w:val="false"/>
                <w:color w:val="000000"/>
                <w:sz w:val="20"/>
              </w:rPr>
              <w:t xml:space="preserve">
вознаграждения </w:t>
            </w:r>
            <w:r>
              <w:br/>
            </w:r>
            <w:r>
              <w:rPr>
                <w:rFonts w:ascii="Times New Roman"/>
                <w:b w:val="false"/>
                <w:i w:val="false"/>
                <w:color w:val="000000"/>
                <w:sz w:val="20"/>
              </w:rPr>
              <w:t xml:space="preserve">
(интереса), утвержден- </w:t>
            </w:r>
            <w:r>
              <w:br/>
            </w:r>
            <w:r>
              <w:rPr>
                <w:rFonts w:ascii="Times New Roman"/>
                <w:b w:val="false"/>
                <w:i w:val="false"/>
                <w:color w:val="000000"/>
                <w:sz w:val="20"/>
              </w:rPr>
              <w:t xml:space="preserve">
ными постановлением </w:t>
            </w:r>
            <w:r>
              <w:br/>
            </w:r>
            <w:r>
              <w:rPr>
                <w:rFonts w:ascii="Times New Roman"/>
                <w:b w:val="false"/>
                <w:i w:val="false"/>
                <w:color w:val="000000"/>
                <w:sz w:val="20"/>
              </w:rPr>
              <w:t xml:space="preserve">
Правительства Респуб- </w:t>
            </w:r>
            <w:r>
              <w:br/>
            </w:r>
            <w:r>
              <w:rPr>
                <w:rFonts w:ascii="Times New Roman"/>
                <w:b w:val="false"/>
                <w:i w:val="false"/>
                <w:color w:val="000000"/>
                <w:sz w:val="20"/>
              </w:rPr>
              <w:t xml:space="preserve">
лики Казахстан от 18 </w:t>
            </w:r>
            <w:r>
              <w:br/>
            </w:r>
            <w:r>
              <w:rPr>
                <w:rFonts w:ascii="Times New Roman"/>
                <w:b w:val="false"/>
                <w:i w:val="false"/>
                <w:color w:val="000000"/>
                <w:sz w:val="20"/>
              </w:rPr>
              <w:t xml:space="preserve">
марта 2003 года N 259 </w:t>
            </w:r>
            <w:r>
              <w:br/>
            </w:r>
            <w:r>
              <w:rPr>
                <w:rFonts w:ascii="Times New Roman"/>
                <w:b w:val="false"/>
                <w:i w:val="false"/>
                <w:color w:val="000000"/>
                <w:sz w:val="20"/>
              </w:rPr>
              <w:t xml:space="preserve">
"О некоторых вопросах </w:t>
            </w:r>
            <w:r>
              <w:br/>
            </w:r>
            <w:r>
              <w:rPr>
                <w:rFonts w:ascii="Times New Roman"/>
                <w:b w:val="false"/>
                <w:i w:val="false"/>
                <w:color w:val="000000"/>
                <w:sz w:val="20"/>
              </w:rPr>
              <w:t xml:space="preserve">
кредитования и субси- </w:t>
            </w:r>
            <w:r>
              <w:br/>
            </w:r>
            <w:r>
              <w:rPr>
                <w:rFonts w:ascii="Times New Roman"/>
                <w:b w:val="false"/>
                <w:i w:val="false"/>
                <w:color w:val="000000"/>
                <w:sz w:val="20"/>
              </w:rPr>
              <w:t xml:space="preserve">
дирования агропромыш- </w:t>
            </w:r>
            <w:r>
              <w:br/>
            </w:r>
            <w:r>
              <w:rPr>
                <w:rFonts w:ascii="Times New Roman"/>
                <w:b w:val="false"/>
                <w:i w:val="false"/>
                <w:color w:val="000000"/>
                <w:sz w:val="20"/>
              </w:rPr>
              <w:t xml:space="preserve">
ленного сектора".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в тече- </w:t>
            </w:r>
            <w:r>
              <w:br/>
            </w:r>
            <w:r>
              <w:rPr>
                <w:rFonts w:ascii="Times New Roman"/>
                <w:b w:val="false"/>
                <w:i w:val="false"/>
                <w:color w:val="000000"/>
                <w:sz w:val="20"/>
              </w:rPr>
              <w:t xml:space="preserve">
ние 4 </w:t>
            </w:r>
            <w:r>
              <w:br/>
            </w:r>
            <w:r>
              <w:rPr>
                <w:rFonts w:ascii="Times New Roman"/>
                <w:b w:val="false"/>
                <w:i w:val="false"/>
                <w:color w:val="000000"/>
                <w:sz w:val="20"/>
              </w:rPr>
              <w:t xml:space="preserve">
кварта- </w:t>
            </w:r>
            <w:r>
              <w:br/>
            </w:r>
            <w:r>
              <w:rPr>
                <w:rFonts w:ascii="Times New Roman"/>
                <w:b w:val="false"/>
                <w:i w:val="false"/>
                <w:color w:val="000000"/>
                <w:sz w:val="20"/>
              </w:rPr>
              <w:t xml:space="preserve">
ла 2006 </w:t>
            </w:r>
            <w:r>
              <w:br/>
            </w:r>
            <w:r>
              <w:rPr>
                <w:rFonts w:ascii="Times New Roman"/>
                <w:b w:val="false"/>
                <w:i w:val="false"/>
                <w:color w:val="000000"/>
                <w:sz w:val="20"/>
              </w:rPr>
              <w:t xml:space="preserve">
года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Банки- </w:t>
            </w:r>
            <w:r>
              <w:br/>
            </w:r>
            <w:r>
              <w:rPr>
                <w:rFonts w:ascii="Times New Roman"/>
                <w:b w:val="false"/>
                <w:i w:val="false"/>
                <w:color w:val="000000"/>
                <w:sz w:val="20"/>
              </w:rPr>
              <w:t xml:space="preserve">
заемщики, </w:t>
            </w:r>
            <w:r>
              <w:br/>
            </w:r>
            <w:r>
              <w:rPr>
                <w:rFonts w:ascii="Times New Roman"/>
                <w:b w:val="false"/>
                <w:i w:val="false"/>
                <w:color w:val="000000"/>
                <w:sz w:val="20"/>
              </w:rPr>
              <w:t xml:space="preserve">
Министер- </w:t>
            </w:r>
            <w:r>
              <w:br/>
            </w:r>
            <w:r>
              <w:rPr>
                <w:rFonts w:ascii="Times New Roman"/>
                <w:b w:val="false"/>
                <w:i w:val="false"/>
                <w:color w:val="000000"/>
                <w:sz w:val="20"/>
              </w:rPr>
              <w:t xml:space="preserve">
ство </w:t>
            </w:r>
            <w:r>
              <w:br/>
            </w:r>
            <w:r>
              <w:rPr>
                <w:rFonts w:ascii="Times New Roman"/>
                <w:b w:val="false"/>
                <w:i w:val="false"/>
                <w:color w:val="000000"/>
                <w:sz w:val="20"/>
              </w:rPr>
              <w:t xml:space="preserve">
сельского </w:t>
            </w:r>
            <w:r>
              <w:br/>
            </w:r>
            <w:r>
              <w:rPr>
                <w:rFonts w:ascii="Times New Roman"/>
                <w:b w:val="false"/>
                <w:i w:val="false"/>
                <w:color w:val="000000"/>
                <w:sz w:val="20"/>
              </w:rPr>
              <w:t xml:space="preserve">
хозяйства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r>
              <w:br/>
            </w:r>
            <w:r>
              <w:rPr>
                <w:rFonts w:ascii="Times New Roman"/>
                <w:b w:val="false"/>
                <w:i w:val="false"/>
                <w:color w:val="000000"/>
                <w:sz w:val="20"/>
              </w:rPr>
              <w:t xml:space="preserve">
Министер- </w:t>
            </w:r>
            <w:r>
              <w:br/>
            </w:r>
            <w:r>
              <w:rPr>
                <w:rFonts w:ascii="Times New Roman"/>
                <w:b w:val="false"/>
                <w:i w:val="false"/>
                <w:color w:val="000000"/>
                <w:sz w:val="20"/>
              </w:rPr>
              <w:t xml:space="preserve">
ство </w:t>
            </w:r>
            <w:r>
              <w:br/>
            </w:r>
            <w:r>
              <w:rPr>
                <w:rFonts w:ascii="Times New Roman"/>
                <w:b w:val="false"/>
                <w:i w:val="false"/>
                <w:color w:val="000000"/>
                <w:sz w:val="20"/>
              </w:rPr>
              <w:t xml:space="preserve">
финансов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r>
      <w:tr>
        <w:trPr>
          <w:trHeight w:val="90" w:hRule="atLeast"/>
        </w:trPr>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106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Поддержка </w:t>
            </w:r>
            <w:r>
              <w:br/>
            </w:r>
            <w:r>
              <w:rPr>
                <w:rFonts w:ascii="Times New Roman"/>
                <w:b w:val="false"/>
                <w:i w:val="false"/>
                <w:color w:val="000000"/>
                <w:sz w:val="20"/>
              </w:rPr>
              <w:t xml:space="preserve">
страхования </w:t>
            </w:r>
            <w:r>
              <w:br/>
            </w:r>
            <w:r>
              <w:rPr>
                <w:rFonts w:ascii="Times New Roman"/>
                <w:b w:val="false"/>
                <w:i w:val="false"/>
                <w:color w:val="000000"/>
                <w:sz w:val="20"/>
              </w:rPr>
              <w:t xml:space="preserve">
в растение- </w:t>
            </w:r>
            <w:r>
              <w:br/>
            </w:r>
            <w:r>
              <w:rPr>
                <w:rFonts w:ascii="Times New Roman"/>
                <w:b w:val="false"/>
                <w:i w:val="false"/>
                <w:color w:val="000000"/>
                <w:sz w:val="20"/>
              </w:rPr>
              <w:t xml:space="preserve">
водстве </w:t>
            </w:r>
          </w:p>
        </w:tc>
        <w:tc>
          <w:tcPr>
            <w:tcW w:w="4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Выделение средств, для </w:t>
            </w:r>
            <w:r>
              <w:br/>
            </w:r>
            <w:r>
              <w:rPr>
                <w:rFonts w:ascii="Times New Roman"/>
                <w:b w:val="false"/>
                <w:i w:val="false"/>
                <w:color w:val="000000"/>
                <w:sz w:val="20"/>
              </w:rPr>
              <w:t xml:space="preserve">
государственной под- </w:t>
            </w:r>
            <w:r>
              <w:br/>
            </w:r>
            <w:r>
              <w:rPr>
                <w:rFonts w:ascii="Times New Roman"/>
                <w:b w:val="false"/>
                <w:i w:val="false"/>
                <w:color w:val="000000"/>
                <w:sz w:val="20"/>
              </w:rPr>
              <w:t xml:space="preserve">
держки обязательного </w:t>
            </w:r>
            <w:r>
              <w:br/>
            </w:r>
            <w:r>
              <w:rPr>
                <w:rFonts w:ascii="Times New Roman"/>
                <w:b w:val="false"/>
                <w:i w:val="false"/>
                <w:color w:val="000000"/>
                <w:sz w:val="20"/>
              </w:rPr>
              <w:t xml:space="preserve">
страхования в расте- </w:t>
            </w:r>
            <w:r>
              <w:br/>
            </w:r>
            <w:r>
              <w:rPr>
                <w:rFonts w:ascii="Times New Roman"/>
                <w:b w:val="false"/>
                <w:i w:val="false"/>
                <w:color w:val="000000"/>
                <w:sz w:val="20"/>
              </w:rPr>
              <w:t xml:space="preserve">
ниеводстве от неблаго- </w:t>
            </w:r>
            <w:r>
              <w:br/>
            </w:r>
            <w:r>
              <w:rPr>
                <w:rFonts w:ascii="Times New Roman"/>
                <w:b w:val="false"/>
                <w:i w:val="false"/>
                <w:color w:val="000000"/>
                <w:sz w:val="20"/>
              </w:rPr>
              <w:t xml:space="preserve">
приятных природных </w:t>
            </w:r>
            <w:r>
              <w:br/>
            </w:r>
            <w:r>
              <w:rPr>
                <w:rFonts w:ascii="Times New Roman"/>
                <w:b w:val="false"/>
                <w:i w:val="false"/>
                <w:color w:val="000000"/>
                <w:sz w:val="20"/>
              </w:rPr>
              <w:t xml:space="preserve">
явлений в порядке, </w:t>
            </w:r>
            <w:r>
              <w:br/>
            </w:r>
            <w:r>
              <w:rPr>
                <w:rFonts w:ascii="Times New Roman"/>
                <w:b w:val="false"/>
                <w:i w:val="false"/>
                <w:color w:val="000000"/>
                <w:sz w:val="20"/>
              </w:rPr>
              <w:t xml:space="preserve">
установленном Прави- </w:t>
            </w:r>
            <w:r>
              <w:br/>
            </w:r>
            <w:r>
              <w:rPr>
                <w:rFonts w:ascii="Times New Roman"/>
                <w:b w:val="false"/>
                <w:i w:val="false"/>
                <w:color w:val="000000"/>
                <w:sz w:val="20"/>
              </w:rPr>
              <w:t xml:space="preserve">
тельством Республики </w:t>
            </w:r>
            <w:r>
              <w:br/>
            </w:r>
            <w:r>
              <w:rPr>
                <w:rFonts w:ascii="Times New Roman"/>
                <w:b w:val="false"/>
                <w:i w:val="false"/>
                <w:color w:val="000000"/>
                <w:sz w:val="20"/>
              </w:rPr>
              <w:t xml:space="preserve">
Казахстан. </w:t>
            </w:r>
            <w:r>
              <w:br/>
            </w:r>
            <w:r>
              <w:rPr>
                <w:rFonts w:ascii="Times New Roman"/>
                <w:b w:val="false"/>
                <w:i w:val="false"/>
                <w:color w:val="000000"/>
                <w:sz w:val="20"/>
              </w:rPr>
              <w:t xml:space="preserve">
Оплата услуг агента </w:t>
            </w:r>
            <w:r>
              <w:br/>
            </w:r>
            <w:r>
              <w:rPr>
                <w:rFonts w:ascii="Times New Roman"/>
                <w:b w:val="false"/>
                <w:i w:val="false"/>
                <w:color w:val="000000"/>
                <w:sz w:val="20"/>
              </w:rPr>
              <w:t xml:space="preserve">
для управления бюджет- </w:t>
            </w:r>
            <w:r>
              <w:br/>
            </w:r>
            <w:r>
              <w:rPr>
                <w:rFonts w:ascii="Times New Roman"/>
                <w:b w:val="false"/>
                <w:i w:val="false"/>
                <w:color w:val="000000"/>
                <w:sz w:val="20"/>
              </w:rPr>
              <w:t xml:space="preserve">
ными средствами для </w:t>
            </w:r>
            <w:r>
              <w:br/>
            </w:r>
            <w:r>
              <w:rPr>
                <w:rFonts w:ascii="Times New Roman"/>
                <w:b w:val="false"/>
                <w:i w:val="false"/>
                <w:color w:val="000000"/>
                <w:sz w:val="20"/>
              </w:rPr>
              <w:t xml:space="preserve">
государственной под- </w:t>
            </w:r>
            <w:r>
              <w:br/>
            </w:r>
            <w:r>
              <w:rPr>
                <w:rFonts w:ascii="Times New Roman"/>
                <w:b w:val="false"/>
                <w:i w:val="false"/>
                <w:color w:val="000000"/>
                <w:sz w:val="20"/>
              </w:rPr>
              <w:t xml:space="preserve">
держки обязательного </w:t>
            </w:r>
            <w:r>
              <w:br/>
            </w:r>
            <w:r>
              <w:rPr>
                <w:rFonts w:ascii="Times New Roman"/>
                <w:b w:val="false"/>
                <w:i w:val="false"/>
                <w:color w:val="000000"/>
                <w:sz w:val="20"/>
              </w:rPr>
              <w:t xml:space="preserve">
страхования в расте- </w:t>
            </w:r>
            <w:r>
              <w:br/>
            </w:r>
            <w:r>
              <w:rPr>
                <w:rFonts w:ascii="Times New Roman"/>
                <w:b w:val="false"/>
                <w:i w:val="false"/>
                <w:color w:val="000000"/>
                <w:sz w:val="20"/>
              </w:rPr>
              <w:t xml:space="preserve">
ниеводстве в порядке, </w:t>
            </w:r>
            <w:r>
              <w:br/>
            </w:r>
            <w:r>
              <w:rPr>
                <w:rFonts w:ascii="Times New Roman"/>
                <w:b w:val="false"/>
                <w:i w:val="false"/>
                <w:color w:val="000000"/>
                <w:sz w:val="20"/>
              </w:rPr>
              <w:t xml:space="preserve">
установленном Прави- </w:t>
            </w:r>
            <w:r>
              <w:br/>
            </w:r>
            <w:r>
              <w:rPr>
                <w:rFonts w:ascii="Times New Roman"/>
                <w:b w:val="false"/>
                <w:i w:val="false"/>
                <w:color w:val="000000"/>
                <w:sz w:val="20"/>
              </w:rPr>
              <w:t xml:space="preserve">
тельством Республики </w:t>
            </w:r>
            <w:r>
              <w:br/>
            </w:r>
            <w:r>
              <w:rPr>
                <w:rFonts w:ascii="Times New Roman"/>
                <w:b w:val="false"/>
                <w:i w:val="false"/>
                <w:color w:val="000000"/>
                <w:sz w:val="20"/>
              </w:rPr>
              <w:t xml:space="preserve">
Казахстан.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Январь-декабрь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Министер- </w:t>
            </w:r>
            <w:r>
              <w:br/>
            </w:r>
            <w:r>
              <w:rPr>
                <w:rFonts w:ascii="Times New Roman"/>
                <w:b w:val="false"/>
                <w:i w:val="false"/>
                <w:color w:val="000000"/>
                <w:sz w:val="20"/>
              </w:rPr>
              <w:t xml:space="preserve">
ство </w:t>
            </w:r>
            <w:r>
              <w:br/>
            </w:r>
            <w:r>
              <w:rPr>
                <w:rFonts w:ascii="Times New Roman"/>
                <w:b w:val="false"/>
                <w:i w:val="false"/>
                <w:color w:val="000000"/>
                <w:sz w:val="20"/>
              </w:rPr>
              <w:t xml:space="preserve">
сельского </w:t>
            </w:r>
            <w:r>
              <w:br/>
            </w:r>
            <w:r>
              <w:rPr>
                <w:rFonts w:ascii="Times New Roman"/>
                <w:b w:val="false"/>
                <w:i w:val="false"/>
                <w:color w:val="000000"/>
                <w:sz w:val="20"/>
              </w:rPr>
              <w:t xml:space="preserve">
хозяйства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r>
      <w:tr>
        <w:trPr>
          <w:trHeight w:val="90" w:hRule="atLeast"/>
        </w:trPr>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107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Субсидирова- </w:t>
            </w:r>
            <w:r>
              <w:br/>
            </w:r>
            <w:r>
              <w:rPr>
                <w:rFonts w:ascii="Times New Roman"/>
                <w:b w:val="false"/>
                <w:i w:val="false"/>
                <w:color w:val="000000"/>
                <w:sz w:val="20"/>
              </w:rPr>
              <w:t xml:space="preserve">
ние ставки </w:t>
            </w:r>
            <w:r>
              <w:br/>
            </w:r>
            <w:r>
              <w:rPr>
                <w:rFonts w:ascii="Times New Roman"/>
                <w:b w:val="false"/>
                <w:i w:val="false"/>
                <w:color w:val="000000"/>
                <w:sz w:val="20"/>
              </w:rPr>
              <w:t xml:space="preserve">
вознаграж- </w:t>
            </w:r>
            <w:r>
              <w:br/>
            </w:r>
            <w:r>
              <w:rPr>
                <w:rFonts w:ascii="Times New Roman"/>
                <w:b w:val="false"/>
                <w:i w:val="false"/>
                <w:color w:val="000000"/>
                <w:sz w:val="20"/>
              </w:rPr>
              <w:t xml:space="preserve">
дения </w:t>
            </w:r>
            <w:r>
              <w:br/>
            </w:r>
            <w:r>
              <w:rPr>
                <w:rFonts w:ascii="Times New Roman"/>
                <w:b w:val="false"/>
                <w:i w:val="false"/>
                <w:color w:val="000000"/>
                <w:sz w:val="20"/>
              </w:rPr>
              <w:t xml:space="preserve">
(интереса) </w:t>
            </w:r>
            <w:r>
              <w:br/>
            </w:r>
            <w:r>
              <w:rPr>
                <w:rFonts w:ascii="Times New Roman"/>
                <w:b w:val="false"/>
                <w:i w:val="false"/>
                <w:color w:val="000000"/>
                <w:sz w:val="20"/>
              </w:rPr>
              <w:t xml:space="preserve">
по кредитам, </w:t>
            </w:r>
            <w:r>
              <w:br/>
            </w:r>
            <w:r>
              <w:rPr>
                <w:rFonts w:ascii="Times New Roman"/>
                <w:b w:val="false"/>
                <w:i w:val="false"/>
                <w:color w:val="000000"/>
                <w:sz w:val="20"/>
              </w:rPr>
              <w:t xml:space="preserve">
выдаваемым </w:t>
            </w:r>
            <w:r>
              <w:br/>
            </w:r>
            <w:r>
              <w:rPr>
                <w:rFonts w:ascii="Times New Roman"/>
                <w:b w:val="false"/>
                <w:i w:val="false"/>
                <w:color w:val="000000"/>
                <w:sz w:val="20"/>
              </w:rPr>
              <w:t xml:space="preserve">
банками вто- </w:t>
            </w:r>
            <w:r>
              <w:br/>
            </w:r>
            <w:r>
              <w:rPr>
                <w:rFonts w:ascii="Times New Roman"/>
                <w:b w:val="false"/>
                <w:i w:val="false"/>
                <w:color w:val="000000"/>
                <w:sz w:val="20"/>
              </w:rPr>
              <w:t xml:space="preserve">
рого уровня </w:t>
            </w:r>
            <w:r>
              <w:br/>
            </w:r>
            <w:r>
              <w:rPr>
                <w:rFonts w:ascii="Times New Roman"/>
                <w:b w:val="false"/>
                <w:i w:val="false"/>
                <w:color w:val="000000"/>
                <w:sz w:val="20"/>
              </w:rPr>
              <w:t xml:space="preserve">
предприя- </w:t>
            </w:r>
            <w:r>
              <w:br/>
            </w:r>
            <w:r>
              <w:rPr>
                <w:rFonts w:ascii="Times New Roman"/>
                <w:b w:val="false"/>
                <w:i w:val="false"/>
                <w:color w:val="000000"/>
                <w:sz w:val="20"/>
              </w:rPr>
              <w:t xml:space="preserve">
тиям по </w:t>
            </w:r>
            <w:r>
              <w:br/>
            </w:r>
            <w:r>
              <w:rPr>
                <w:rFonts w:ascii="Times New Roman"/>
                <w:b w:val="false"/>
                <w:i w:val="false"/>
                <w:color w:val="000000"/>
                <w:sz w:val="20"/>
              </w:rPr>
              <w:t xml:space="preserve">
переработке </w:t>
            </w:r>
            <w:r>
              <w:br/>
            </w:r>
            <w:r>
              <w:rPr>
                <w:rFonts w:ascii="Times New Roman"/>
                <w:b w:val="false"/>
                <w:i w:val="false"/>
                <w:color w:val="000000"/>
                <w:sz w:val="20"/>
              </w:rPr>
              <w:t xml:space="preserve">
сельскохо- </w:t>
            </w:r>
            <w:r>
              <w:br/>
            </w:r>
            <w:r>
              <w:rPr>
                <w:rFonts w:ascii="Times New Roman"/>
                <w:b w:val="false"/>
                <w:i w:val="false"/>
                <w:color w:val="000000"/>
                <w:sz w:val="20"/>
              </w:rPr>
              <w:t xml:space="preserve">
зяйственной </w:t>
            </w:r>
            <w:r>
              <w:br/>
            </w:r>
            <w:r>
              <w:rPr>
                <w:rFonts w:ascii="Times New Roman"/>
                <w:b w:val="false"/>
                <w:i w:val="false"/>
                <w:color w:val="000000"/>
                <w:sz w:val="20"/>
              </w:rPr>
              <w:t xml:space="preserve">
продукции на </w:t>
            </w:r>
            <w:r>
              <w:br/>
            </w:r>
            <w:r>
              <w:rPr>
                <w:rFonts w:ascii="Times New Roman"/>
                <w:b w:val="false"/>
                <w:i w:val="false"/>
                <w:color w:val="000000"/>
                <w:sz w:val="20"/>
              </w:rPr>
              <w:t xml:space="preserve">
пополнение </w:t>
            </w:r>
            <w:r>
              <w:br/>
            </w:r>
            <w:r>
              <w:rPr>
                <w:rFonts w:ascii="Times New Roman"/>
                <w:b w:val="false"/>
                <w:i w:val="false"/>
                <w:color w:val="000000"/>
                <w:sz w:val="20"/>
              </w:rPr>
              <w:t xml:space="preserve">
их оборотных </w:t>
            </w:r>
            <w:r>
              <w:br/>
            </w:r>
            <w:r>
              <w:rPr>
                <w:rFonts w:ascii="Times New Roman"/>
                <w:b w:val="false"/>
                <w:i w:val="false"/>
                <w:color w:val="000000"/>
                <w:sz w:val="20"/>
              </w:rPr>
              <w:t xml:space="preserve">
средств </w:t>
            </w:r>
          </w:p>
        </w:tc>
        <w:tc>
          <w:tcPr>
            <w:tcW w:w="4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Частичное возмещение </w:t>
            </w:r>
            <w:r>
              <w:br/>
            </w:r>
            <w:r>
              <w:rPr>
                <w:rFonts w:ascii="Times New Roman"/>
                <w:b w:val="false"/>
                <w:i w:val="false"/>
                <w:color w:val="000000"/>
                <w:sz w:val="20"/>
              </w:rPr>
              <w:t xml:space="preserve">
банковского вознаграж- </w:t>
            </w:r>
            <w:r>
              <w:br/>
            </w:r>
            <w:r>
              <w:rPr>
                <w:rFonts w:ascii="Times New Roman"/>
                <w:b w:val="false"/>
                <w:i w:val="false"/>
                <w:color w:val="000000"/>
                <w:sz w:val="20"/>
              </w:rPr>
              <w:t xml:space="preserve">
дения по кредитам, </w:t>
            </w:r>
            <w:r>
              <w:br/>
            </w:r>
            <w:r>
              <w:rPr>
                <w:rFonts w:ascii="Times New Roman"/>
                <w:b w:val="false"/>
                <w:i w:val="false"/>
                <w:color w:val="000000"/>
                <w:sz w:val="20"/>
              </w:rPr>
              <w:t xml:space="preserve">
выдаваемым банками </w:t>
            </w:r>
            <w:r>
              <w:br/>
            </w:r>
            <w:r>
              <w:rPr>
                <w:rFonts w:ascii="Times New Roman"/>
                <w:b w:val="false"/>
                <w:i w:val="false"/>
                <w:color w:val="000000"/>
                <w:sz w:val="20"/>
              </w:rPr>
              <w:t xml:space="preserve">
второго уровня пред- </w:t>
            </w:r>
            <w:r>
              <w:br/>
            </w:r>
            <w:r>
              <w:rPr>
                <w:rFonts w:ascii="Times New Roman"/>
                <w:b w:val="false"/>
                <w:i w:val="false"/>
                <w:color w:val="000000"/>
                <w:sz w:val="20"/>
              </w:rPr>
              <w:t xml:space="preserve">
приятиям по переработ- </w:t>
            </w:r>
            <w:r>
              <w:br/>
            </w:r>
            <w:r>
              <w:rPr>
                <w:rFonts w:ascii="Times New Roman"/>
                <w:b w:val="false"/>
                <w:i w:val="false"/>
                <w:color w:val="000000"/>
                <w:sz w:val="20"/>
              </w:rPr>
              <w:t xml:space="preserve">
ке сельскохозяйствен- </w:t>
            </w:r>
            <w:r>
              <w:br/>
            </w:r>
            <w:r>
              <w:rPr>
                <w:rFonts w:ascii="Times New Roman"/>
                <w:b w:val="false"/>
                <w:i w:val="false"/>
                <w:color w:val="000000"/>
                <w:sz w:val="20"/>
              </w:rPr>
              <w:t xml:space="preserve">
ной продукции на </w:t>
            </w:r>
            <w:r>
              <w:br/>
            </w:r>
            <w:r>
              <w:rPr>
                <w:rFonts w:ascii="Times New Roman"/>
                <w:b w:val="false"/>
                <w:i w:val="false"/>
                <w:color w:val="000000"/>
                <w:sz w:val="20"/>
              </w:rPr>
              <w:t xml:space="preserve">
пополнение оборотных </w:t>
            </w:r>
            <w:r>
              <w:br/>
            </w:r>
            <w:r>
              <w:rPr>
                <w:rFonts w:ascii="Times New Roman"/>
                <w:b w:val="false"/>
                <w:i w:val="false"/>
                <w:color w:val="000000"/>
                <w:sz w:val="20"/>
              </w:rPr>
              <w:t xml:space="preserve">
средств для переработ- </w:t>
            </w:r>
            <w:r>
              <w:br/>
            </w:r>
            <w:r>
              <w:rPr>
                <w:rFonts w:ascii="Times New Roman"/>
                <w:b w:val="false"/>
                <w:i w:val="false"/>
                <w:color w:val="000000"/>
                <w:sz w:val="20"/>
              </w:rPr>
              <w:t xml:space="preserve">
ки сельхозпродукции в </w:t>
            </w:r>
            <w:r>
              <w:br/>
            </w:r>
            <w:r>
              <w:rPr>
                <w:rFonts w:ascii="Times New Roman"/>
                <w:b w:val="false"/>
                <w:i w:val="false"/>
                <w:color w:val="000000"/>
                <w:sz w:val="20"/>
              </w:rPr>
              <w:t xml:space="preserve">
соответствии с Прави- </w:t>
            </w:r>
            <w:r>
              <w:br/>
            </w:r>
            <w:r>
              <w:rPr>
                <w:rFonts w:ascii="Times New Roman"/>
                <w:b w:val="false"/>
                <w:i w:val="false"/>
                <w:color w:val="000000"/>
                <w:sz w:val="20"/>
              </w:rPr>
              <w:t xml:space="preserve">
лами субсидирования </w:t>
            </w:r>
            <w:r>
              <w:br/>
            </w:r>
            <w:r>
              <w:rPr>
                <w:rFonts w:ascii="Times New Roman"/>
                <w:b w:val="false"/>
                <w:i w:val="false"/>
                <w:color w:val="000000"/>
                <w:sz w:val="20"/>
              </w:rPr>
              <w:t xml:space="preserve">
ставки вознаграждения </w:t>
            </w:r>
            <w:r>
              <w:br/>
            </w:r>
            <w:r>
              <w:rPr>
                <w:rFonts w:ascii="Times New Roman"/>
                <w:b w:val="false"/>
                <w:i w:val="false"/>
                <w:color w:val="000000"/>
                <w:sz w:val="20"/>
              </w:rPr>
              <w:t xml:space="preserve">
по кредитам, выдавае- </w:t>
            </w:r>
            <w:r>
              <w:br/>
            </w:r>
            <w:r>
              <w:rPr>
                <w:rFonts w:ascii="Times New Roman"/>
                <w:b w:val="false"/>
                <w:i w:val="false"/>
                <w:color w:val="000000"/>
                <w:sz w:val="20"/>
              </w:rPr>
              <w:t xml:space="preserve">
мым банками второго </w:t>
            </w:r>
            <w:r>
              <w:br/>
            </w:r>
            <w:r>
              <w:rPr>
                <w:rFonts w:ascii="Times New Roman"/>
                <w:b w:val="false"/>
                <w:i w:val="false"/>
                <w:color w:val="000000"/>
                <w:sz w:val="20"/>
              </w:rPr>
              <w:t xml:space="preserve">
уровня предприятиям </w:t>
            </w:r>
            <w:r>
              <w:br/>
            </w:r>
            <w:r>
              <w:rPr>
                <w:rFonts w:ascii="Times New Roman"/>
                <w:b w:val="false"/>
                <w:i w:val="false"/>
                <w:color w:val="000000"/>
                <w:sz w:val="20"/>
              </w:rPr>
              <w:t xml:space="preserve">
по переработке сель- </w:t>
            </w:r>
            <w:r>
              <w:br/>
            </w:r>
            <w:r>
              <w:rPr>
                <w:rFonts w:ascii="Times New Roman"/>
                <w:b w:val="false"/>
                <w:i w:val="false"/>
                <w:color w:val="000000"/>
                <w:sz w:val="20"/>
              </w:rPr>
              <w:t xml:space="preserve">
скохозяйственной про- </w:t>
            </w:r>
            <w:r>
              <w:br/>
            </w:r>
            <w:r>
              <w:rPr>
                <w:rFonts w:ascii="Times New Roman"/>
                <w:b w:val="false"/>
                <w:i w:val="false"/>
                <w:color w:val="000000"/>
                <w:sz w:val="20"/>
              </w:rPr>
              <w:t xml:space="preserve">
дукции на пополнение </w:t>
            </w:r>
            <w:r>
              <w:br/>
            </w:r>
            <w:r>
              <w:rPr>
                <w:rFonts w:ascii="Times New Roman"/>
                <w:b w:val="false"/>
                <w:i w:val="false"/>
                <w:color w:val="000000"/>
                <w:sz w:val="20"/>
              </w:rPr>
              <w:t xml:space="preserve">
их оборотных средств, </w:t>
            </w:r>
            <w:r>
              <w:br/>
            </w:r>
            <w:r>
              <w:rPr>
                <w:rFonts w:ascii="Times New Roman"/>
                <w:b w:val="false"/>
                <w:i w:val="false"/>
                <w:color w:val="000000"/>
                <w:sz w:val="20"/>
              </w:rPr>
              <w:t xml:space="preserve">
утверждаемыми Прави- </w:t>
            </w:r>
            <w:r>
              <w:br/>
            </w:r>
            <w:r>
              <w:rPr>
                <w:rFonts w:ascii="Times New Roman"/>
                <w:b w:val="false"/>
                <w:i w:val="false"/>
                <w:color w:val="000000"/>
                <w:sz w:val="20"/>
              </w:rPr>
              <w:t xml:space="preserve">
тельством Республики </w:t>
            </w:r>
            <w:r>
              <w:br/>
            </w:r>
            <w:r>
              <w:rPr>
                <w:rFonts w:ascii="Times New Roman"/>
                <w:b w:val="false"/>
                <w:i w:val="false"/>
                <w:color w:val="000000"/>
                <w:sz w:val="20"/>
              </w:rPr>
              <w:t xml:space="preserve">
Казахстан.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Январь-декабрь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Министер- </w:t>
            </w:r>
            <w:r>
              <w:br/>
            </w:r>
            <w:r>
              <w:rPr>
                <w:rFonts w:ascii="Times New Roman"/>
                <w:b w:val="false"/>
                <w:i w:val="false"/>
                <w:color w:val="000000"/>
                <w:sz w:val="20"/>
              </w:rPr>
              <w:t xml:space="preserve">
ство </w:t>
            </w:r>
            <w:r>
              <w:br/>
            </w:r>
            <w:r>
              <w:rPr>
                <w:rFonts w:ascii="Times New Roman"/>
                <w:b w:val="false"/>
                <w:i w:val="false"/>
                <w:color w:val="000000"/>
                <w:sz w:val="20"/>
              </w:rPr>
              <w:t xml:space="preserve">
сельского </w:t>
            </w:r>
            <w:r>
              <w:br/>
            </w:r>
            <w:r>
              <w:rPr>
                <w:rFonts w:ascii="Times New Roman"/>
                <w:b w:val="false"/>
                <w:i w:val="false"/>
                <w:color w:val="000000"/>
                <w:sz w:val="20"/>
              </w:rPr>
              <w:t xml:space="preserve">
хозяйства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r>
      <w:tr>
        <w:trPr>
          <w:trHeight w:val="90" w:hRule="atLeast"/>
        </w:trPr>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111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Субсидирова- </w:t>
            </w:r>
            <w:r>
              <w:br/>
            </w:r>
            <w:r>
              <w:rPr>
                <w:rFonts w:ascii="Times New Roman"/>
                <w:b w:val="false"/>
                <w:i w:val="false"/>
                <w:color w:val="000000"/>
                <w:sz w:val="20"/>
              </w:rPr>
              <w:t xml:space="preserve">
ние развития </w:t>
            </w:r>
            <w:r>
              <w:br/>
            </w:r>
            <w:r>
              <w:rPr>
                <w:rFonts w:ascii="Times New Roman"/>
                <w:b w:val="false"/>
                <w:i w:val="false"/>
                <w:color w:val="000000"/>
                <w:sz w:val="20"/>
              </w:rPr>
              <w:t xml:space="preserve">
систем </w:t>
            </w:r>
            <w:r>
              <w:br/>
            </w:r>
            <w:r>
              <w:rPr>
                <w:rFonts w:ascii="Times New Roman"/>
                <w:b w:val="false"/>
                <w:i w:val="false"/>
                <w:color w:val="000000"/>
                <w:sz w:val="20"/>
              </w:rPr>
              <w:t xml:space="preserve">
управления </w:t>
            </w:r>
            <w:r>
              <w:br/>
            </w:r>
            <w:r>
              <w:rPr>
                <w:rFonts w:ascii="Times New Roman"/>
                <w:b w:val="false"/>
                <w:i w:val="false"/>
                <w:color w:val="000000"/>
                <w:sz w:val="20"/>
              </w:rPr>
              <w:t xml:space="preserve">
производст- </w:t>
            </w:r>
            <w:r>
              <w:br/>
            </w:r>
            <w:r>
              <w:rPr>
                <w:rFonts w:ascii="Times New Roman"/>
                <w:b w:val="false"/>
                <w:i w:val="false"/>
                <w:color w:val="000000"/>
                <w:sz w:val="20"/>
              </w:rPr>
              <w:t xml:space="preserve">
вом и рынка </w:t>
            </w:r>
            <w:r>
              <w:br/>
            </w:r>
            <w:r>
              <w:rPr>
                <w:rFonts w:ascii="Times New Roman"/>
                <w:b w:val="false"/>
                <w:i w:val="false"/>
                <w:color w:val="000000"/>
                <w:sz w:val="20"/>
              </w:rPr>
              <w:t xml:space="preserve">
сельскохо- </w:t>
            </w:r>
            <w:r>
              <w:br/>
            </w:r>
            <w:r>
              <w:rPr>
                <w:rFonts w:ascii="Times New Roman"/>
                <w:b w:val="false"/>
                <w:i w:val="false"/>
                <w:color w:val="000000"/>
                <w:sz w:val="20"/>
              </w:rPr>
              <w:t xml:space="preserve">
зяйственной </w:t>
            </w:r>
            <w:r>
              <w:br/>
            </w:r>
            <w:r>
              <w:rPr>
                <w:rFonts w:ascii="Times New Roman"/>
                <w:b w:val="false"/>
                <w:i w:val="false"/>
                <w:color w:val="000000"/>
                <w:sz w:val="20"/>
              </w:rPr>
              <w:t xml:space="preserve">
продукции </w:t>
            </w:r>
          </w:p>
        </w:tc>
        <w:tc>
          <w:tcPr>
            <w:tcW w:w="4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Частичное возмещение </w:t>
            </w:r>
            <w:r>
              <w:br/>
            </w:r>
            <w:r>
              <w:rPr>
                <w:rFonts w:ascii="Times New Roman"/>
                <w:b w:val="false"/>
                <w:i w:val="false"/>
                <w:color w:val="000000"/>
                <w:sz w:val="20"/>
              </w:rPr>
              <w:t xml:space="preserve">
(до 50 %) стоимости </w:t>
            </w:r>
            <w:r>
              <w:br/>
            </w:r>
            <w:r>
              <w:rPr>
                <w:rFonts w:ascii="Times New Roman"/>
                <w:b w:val="false"/>
                <w:i w:val="false"/>
                <w:color w:val="000000"/>
                <w:sz w:val="20"/>
              </w:rPr>
              <w:t xml:space="preserve">
услуг по разработке, </w:t>
            </w:r>
            <w:r>
              <w:br/>
            </w:r>
            <w:r>
              <w:rPr>
                <w:rFonts w:ascii="Times New Roman"/>
                <w:b w:val="false"/>
                <w:i w:val="false"/>
                <w:color w:val="000000"/>
                <w:sz w:val="20"/>
              </w:rPr>
              <w:t xml:space="preserve">
внедрению и сертифи- </w:t>
            </w:r>
            <w:r>
              <w:br/>
            </w:r>
            <w:r>
              <w:rPr>
                <w:rFonts w:ascii="Times New Roman"/>
                <w:b w:val="false"/>
                <w:i w:val="false"/>
                <w:color w:val="000000"/>
                <w:sz w:val="20"/>
              </w:rPr>
              <w:t xml:space="preserve">
кации международных </w:t>
            </w:r>
            <w:r>
              <w:br/>
            </w:r>
            <w:r>
              <w:rPr>
                <w:rFonts w:ascii="Times New Roman"/>
                <w:b w:val="false"/>
                <w:i w:val="false"/>
                <w:color w:val="000000"/>
                <w:sz w:val="20"/>
              </w:rPr>
              <w:t xml:space="preserve">
стандартов менеджмента </w:t>
            </w:r>
            <w:r>
              <w:br/>
            </w:r>
            <w:r>
              <w:rPr>
                <w:rFonts w:ascii="Times New Roman"/>
                <w:b w:val="false"/>
                <w:i w:val="false"/>
                <w:color w:val="000000"/>
                <w:sz w:val="20"/>
              </w:rPr>
              <w:t xml:space="preserve">
качества предприятий </w:t>
            </w:r>
            <w:r>
              <w:br/>
            </w:r>
            <w:r>
              <w:rPr>
                <w:rFonts w:ascii="Times New Roman"/>
                <w:b w:val="false"/>
                <w:i w:val="false"/>
                <w:color w:val="000000"/>
                <w:sz w:val="20"/>
              </w:rPr>
              <w:t xml:space="preserve">
отраслей АПК.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Январь-декабрь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Министер- </w:t>
            </w:r>
            <w:r>
              <w:br/>
            </w:r>
            <w:r>
              <w:rPr>
                <w:rFonts w:ascii="Times New Roman"/>
                <w:b w:val="false"/>
                <w:i w:val="false"/>
                <w:color w:val="000000"/>
                <w:sz w:val="20"/>
              </w:rPr>
              <w:t xml:space="preserve">
ство </w:t>
            </w:r>
            <w:r>
              <w:br/>
            </w:r>
            <w:r>
              <w:rPr>
                <w:rFonts w:ascii="Times New Roman"/>
                <w:b w:val="false"/>
                <w:i w:val="false"/>
                <w:color w:val="000000"/>
                <w:sz w:val="20"/>
              </w:rPr>
              <w:t xml:space="preserve">
сельского </w:t>
            </w:r>
            <w:r>
              <w:br/>
            </w:r>
            <w:r>
              <w:rPr>
                <w:rFonts w:ascii="Times New Roman"/>
                <w:b w:val="false"/>
                <w:i w:val="false"/>
                <w:color w:val="000000"/>
                <w:sz w:val="20"/>
              </w:rPr>
              <w:t xml:space="preserve">
хозяйства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r>
    </w:tbl>
    <w:p>
      <w:pPr>
        <w:spacing w:after="0"/>
        <w:ind w:left="0"/>
        <w:jc w:val="both"/>
      </w:pPr>
      <w:r>
        <w:rPr>
          <w:rFonts w:ascii="Times New Roman"/>
          <w:b/>
          <w:i w:val="false"/>
          <w:color w:val="000000"/>
          <w:sz w:val="28"/>
        </w:rPr>
        <w:t xml:space="preserve">       7. Ожидаемые результаты выполнения бюджетной программы:  </w:t>
      </w:r>
      <w:r>
        <w:rPr>
          <w:rFonts w:ascii="Times New Roman"/>
          <w:b w:val="false"/>
          <w:i w:val="false"/>
          <w:color w:val="000000"/>
          <w:sz w:val="28"/>
        </w:rPr>
        <w:t xml:space="preserve">Прямой результат: </w:t>
      </w:r>
      <w:r>
        <w:br/>
      </w:r>
      <w:r>
        <w:rPr>
          <w:rFonts w:ascii="Times New Roman"/>
          <w:b w:val="false"/>
          <w:i w:val="false"/>
          <w:color w:val="000000"/>
          <w:sz w:val="28"/>
        </w:rPr>
        <w:t xml:space="preserve">
1. Удешевление расходов по лизингу сельскохозяйственной техники на 197 743,0 (сто девяносто семь миллионов семьсот сорок три тысячи тенге); </w:t>
      </w:r>
      <w:r>
        <w:br/>
      </w:r>
      <w:r>
        <w:rPr>
          <w:rFonts w:ascii="Times New Roman"/>
          <w:b w:val="false"/>
          <w:i w:val="false"/>
          <w:color w:val="000000"/>
          <w:sz w:val="28"/>
        </w:rPr>
        <w:t xml:space="preserve">
2. Обеспечение гарантированности 50 процентов страховых выплат страховым компаниям, осуществившим свои обязательства по страховым случаям перед страхователями (сельхозтоваропроизводителями); </w:t>
      </w:r>
      <w:r>
        <w:br/>
      </w:r>
      <w:r>
        <w:rPr>
          <w:rFonts w:ascii="Times New Roman"/>
          <w:b w:val="false"/>
          <w:i w:val="false"/>
          <w:color w:val="000000"/>
          <w:sz w:val="28"/>
        </w:rPr>
        <w:t xml:space="preserve">
3. Удешевление расходов по лизингу технологического оборудования на 12428,0 тыс. тенге (двенадцать миллионов четыреста двадцать восемь тысяч тенге); </w:t>
      </w:r>
      <w:r>
        <w:br/>
      </w:r>
      <w:r>
        <w:rPr>
          <w:rFonts w:ascii="Times New Roman"/>
          <w:b w:val="false"/>
          <w:i w:val="false"/>
          <w:color w:val="000000"/>
          <w:sz w:val="28"/>
        </w:rPr>
        <w:t xml:space="preserve">
4. Снижение затрат предприятий по переработке сельскохозяйственной продукции на обслуживание банковских кредитов на пополнение оборотных средств; </w:t>
      </w:r>
      <w:r>
        <w:br/>
      </w:r>
      <w:r>
        <w:rPr>
          <w:rFonts w:ascii="Times New Roman"/>
          <w:b w:val="false"/>
          <w:i w:val="false"/>
          <w:color w:val="000000"/>
          <w:sz w:val="28"/>
        </w:rPr>
        <w:t xml:space="preserve">
5. Разработка, внедрение и сертификация систем менеджмента качества на базе международных стандартов ИСО 9000 и ХАСП предприятиями отраслей агропромышленного комплекса; </w:t>
      </w:r>
      <w:r>
        <w:br/>
      </w:r>
      <w:r>
        <w:rPr>
          <w:rFonts w:ascii="Times New Roman"/>
          <w:b w:val="false"/>
          <w:i w:val="false"/>
          <w:color w:val="000000"/>
          <w:sz w:val="28"/>
        </w:rPr>
        <w:t xml:space="preserve">
6. Выход на качественно новый уровень в функционировании и эффективности отечественных предприятий при вступлении страны в ВТО, ускорение процесса по их переходу, обеспечение качества и безопасности продуктов производства и переработки сельхозсырья. </w:t>
      </w:r>
    </w:p>
    <w:p>
      <w:pPr>
        <w:spacing w:after="0"/>
        <w:ind w:left="0"/>
        <w:jc w:val="both"/>
      </w:pPr>
      <w:r>
        <w:rPr>
          <w:rFonts w:ascii="Times New Roman"/>
          <w:b w:val="false"/>
          <w:i w:val="false"/>
          <w:color w:val="000000"/>
          <w:sz w:val="28"/>
        </w:rPr>
        <w:t xml:space="preserve">Конечный результат выполнения бюджетной программы: </w:t>
      </w:r>
      <w:r>
        <w:br/>
      </w:r>
      <w:r>
        <w:rPr>
          <w:rFonts w:ascii="Times New Roman"/>
          <w:b w:val="false"/>
          <w:i w:val="false"/>
          <w:color w:val="000000"/>
          <w:sz w:val="28"/>
        </w:rPr>
        <w:t xml:space="preserve">
1. Повышение доходности сельскохозяйственных производителей за счет удешевления приобретаемой на лизинговой основе сельскохозяйственной техники; </w:t>
      </w:r>
      <w:r>
        <w:br/>
      </w:r>
      <w:r>
        <w:rPr>
          <w:rFonts w:ascii="Times New Roman"/>
          <w:b w:val="false"/>
          <w:i w:val="false"/>
          <w:color w:val="000000"/>
          <w:sz w:val="28"/>
        </w:rPr>
        <w:t xml:space="preserve">
2. Развитие и становление рынка страховых услуг в растениеводстве, повышение гарантированности воспроизводства продукции растениеводства; </w:t>
      </w:r>
      <w:r>
        <w:br/>
      </w:r>
      <w:r>
        <w:rPr>
          <w:rFonts w:ascii="Times New Roman"/>
          <w:b w:val="false"/>
          <w:i w:val="false"/>
          <w:color w:val="000000"/>
          <w:sz w:val="28"/>
        </w:rPr>
        <w:t xml:space="preserve">
3. Решение вопросов обеспечения конкурентоспособности и эффективности отечественных предприятий по переработке сельхозпродукции, участие в конкурентной борьбе за рынки сбыта на внутреннем и внешних рынках, повышение экспортного потенциала, качества продукции; </w:t>
      </w:r>
      <w:r>
        <w:br/>
      </w:r>
      <w:r>
        <w:rPr>
          <w:rFonts w:ascii="Times New Roman"/>
          <w:b w:val="false"/>
          <w:i w:val="false"/>
          <w:color w:val="000000"/>
          <w:sz w:val="28"/>
        </w:rPr>
        <w:t xml:space="preserve">
4. Развитие производства и закупа сырья для предприятий по переработке сельскохозяйственной продукции; </w:t>
      </w:r>
      <w:r>
        <w:br/>
      </w:r>
      <w:r>
        <w:rPr>
          <w:rFonts w:ascii="Times New Roman"/>
          <w:b w:val="false"/>
          <w:i w:val="false"/>
          <w:color w:val="000000"/>
          <w:sz w:val="28"/>
        </w:rPr>
        <w:t xml:space="preserve">
5. Увеличение доли переработки сельскохозяйственного сырья отечественного производства, расширение ассортимента выпускаемой продукции; </w:t>
      </w:r>
      <w:r>
        <w:br/>
      </w:r>
      <w:r>
        <w:rPr>
          <w:rFonts w:ascii="Times New Roman"/>
          <w:b w:val="false"/>
          <w:i w:val="false"/>
          <w:color w:val="000000"/>
          <w:sz w:val="28"/>
        </w:rPr>
        <w:t xml:space="preserve">
6. Насыщение внутреннего рынка высококачественными продуктами переработки сельскохозяйственного сырья, постепенное вытеснение импорта с внутреннего рынка, обеспечение продовольственной безопасности, увеличение рабочих мест и налоговых платежей в бюджет (соц. налог, налог с физического лица и др.). </w:t>
      </w:r>
    </w:p>
    <w:p>
      <w:pPr>
        <w:spacing w:after="0"/>
        <w:ind w:left="0"/>
        <w:jc w:val="both"/>
      </w:pPr>
      <w:r>
        <w:rPr>
          <w:rFonts w:ascii="Times New Roman"/>
          <w:b w:val="false"/>
          <w:i w:val="false"/>
          <w:color w:val="000000"/>
          <w:sz w:val="28"/>
        </w:rPr>
        <w:t xml:space="preserve">Финансово-экономический результат: </w:t>
      </w:r>
      <w:r>
        <w:br/>
      </w:r>
      <w:r>
        <w:rPr>
          <w:rFonts w:ascii="Times New Roman"/>
          <w:b w:val="false"/>
          <w:i w:val="false"/>
          <w:color w:val="000000"/>
          <w:sz w:val="28"/>
        </w:rPr>
        <w:t xml:space="preserve">
1. Увеличение основных средств сельскохозяйственных предприятий на сумму возмещения ставки вознаграждения Министерства финансов Республики Казахстан; </w:t>
      </w:r>
      <w:r>
        <w:br/>
      </w:r>
      <w:r>
        <w:rPr>
          <w:rFonts w:ascii="Times New Roman"/>
          <w:b w:val="false"/>
          <w:i w:val="false"/>
          <w:color w:val="000000"/>
          <w:sz w:val="28"/>
        </w:rPr>
        <w:t xml:space="preserve">
снижение затрат на производство сельскохозяйственной продукции. </w:t>
      </w:r>
      <w:r>
        <w:br/>
      </w:r>
      <w:r>
        <w:rPr>
          <w:rFonts w:ascii="Times New Roman"/>
          <w:b w:val="false"/>
          <w:i w:val="false"/>
          <w:color w:val="000000"/>
          <w:sz w:val="28"/>
        </w:rPr>
        <w:t xml:space="preserve">
2. Создание гарантии безубыточности сельскохозяйственных организаций, возможность привлечения дополнительных финансовых ресурсов страховых компаний в сельское хозяйство; </w:t>
      </w:r>
      <w:r>
        <w:br/>
      </w:r>
      <w:r>
        <w:rPr>
          <w:rFonts w:ascii="Times New Roman"/>
          <w:b w:val="false"/>
          <w:i w:val="false"/>
          <w:color w:val="000000"/>
          <w:sz w:val="28"/>
        </w:rPr>
        <w:t xml:space="preserve">
3. Повышение доходности предприятий по переработке сельскохозяйственной продукции с удешевлением суммы платежей на обслуживание банковских кредитов, полученных на пополнение оборотных средств и на лизинг технологического оборудования, высвобождение оборотных средств предприятий для модернизации производства и производства продукции, стандартизированной на международном уровне, соответствующей требованиям надежности и безопасности, более востребованную рынком и пользующим доверием у потребителей. </w:t>
      </w:r>
    </w:p>
    <w:p>
      <w:pPr>
        <w:spacing w:after="0"/>
        <w:ind w:left="0"/>
        <w:jc w:val="both"/>
      </w:pPr>
      <w:r>
        <w:rPr>
          <w:rFonts w:ascii="Times New Roman"/>
          <w:b w:val="false"/>
          <w:i w:val="false"/>
          <w:color w:val="000000"/>
          <w:sz w:val="28"/>
        </w:rPr>
        <w:t xml:space="preserve">Своевременность: </w:t>
      </w:r>
      <w:r>
        <w:br/>
      </w:r>
      <w:r>
        <w:rPr>
          <w:rFonts w:ascii="Times New Roman"/>
          <w:b w:val="false"/>
          <w:i w:val="false"/>
          <w:color w:val="000000"/>
          <w:sz w:val="28"/>
        </w:rPr>
        <w:t xml:space="preserve">
Мероприятия предусматривается выполнить в установленные сроки. </w:t>
      </w:r>
    </w:p>
    <w:p>
      <w:pPr>
        <w:spacing w:after="0"/>
        <w:ind w:left="0"/>
        <w:jc w:val="both"/>
      </w:pPr>
      <w:r>
        <w:rPr>
          <w:rFonts w:ascii="Times New Roman"/>
          <w:b w:val="false"/>
          <w:i w:val="false"/>
          <w:color w:val="000000"/>
          <w:sz w:val="28"/>
        </w:rPr>
        <w:t xml:space="preserve">Качество: </w:t>
      </w:r>
      <w:r>
        <w:br/>
      </w:r>
      <w:r>
        <w:rPr>
          <w:rFonts w:ascii="Times New Roman"/>
          <w:b w:val="false"/>
          <w:i w:val="false"/>
          <w:color w:val="000000"/>
          <w:sz w:val="28"/>
        </w:rPr>
        <w:t xml:space="preserve">
1. Повышение доступности финансовых услуг, необходимых для обновления машинно-тракторного парка аграрного сектора за счет возмещения ставки вознаграждения; </w:t>
      </w:r>
      <w:r>
        <w:br/>
      </w:r>
      <w:r>
        <w:rPr>
          <w:rFonts w:ascii="Times New Roman"/>
          <w:b w:val="false"/>
          <w:i w:val="false"/>
          <w:color w:val="000000"/>
          <w:sz w:val="28"/>
        </w:rPr>
        <w:t xml:space="preserve">
2. Стопроцентный охват страхованием посевов сельхозкультур и на этой основе обеспечение доступа сельхозтоваропроизводителей к кредитным ресурсам банков второго уровня; </w:t>
      </w:r>
      <w:r>
        <w:br/>
      </w:r>
      <w:r>
        <w:rPr>
          <w:rFonts w:ascii="Times New Roman"/>
          <w:b w:val="false"/>
          <w:i w:val="false"/>
          <w:color w:val="000000"/>
          <w:sz w:val="28"/>
        </w:rPr>
        <w:t xml:space="preserve">
3. Модернизация и развитие процесса производства импортозамещающей и экспортоориентированной продукции переработки сельскохозяйственного сырья, повышение ее конкурентоспособности за счет снижения издержек производства и цен. Повышение культуры производства продукции отраслей агропромышленного комплекса, улучшение качества продукции, эффективность отечественных предприятий при вступлении страны в ВТО.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ПРИЛОЖЕНИЕ 92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12 декабря 2005 года N 1235   </w:t>
      </w:r>
    </w:p>
    <w:p>
      <w:pPr>
        <w:spacing w:after="0"/>
        <w:ind w:left="0"/>
        <w:jc w:val="both"/>
      </w:pPr>
      <w:r>
        <w:rPr>
          <w:rFonts w:ascii="Times New Roman"/>
          <w:b w:val="false"/>
          <w:i w:val="false"/>
          <w:color w:val="000000"/>
          <w:sz w:val="28"/>
          <w:u w:val="single"/>
        </w:rPr>
        <w:t xml:space="preserve">212 - Министерство сельского хозяйства Республики Казахстан </w:t>
      </w:r>
      <w:r>
        <w:br/>
      </w: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i w:val="false"/>
          <w:color w:val="000000"/>
          <w:sz w:val="28"/>
        </w:rPr>
        <w:t xml:space="preserve">ПАСПОРТ </w:t>
      </w:r>
      <w:r>
        <w:br/>
      </w:r>
      <w:r>
        <w:rPr>
          <w:rFonts w:ascii="Times New Roman"/>
          <w:b w:val="false"/>
          <w:i w:val="false"/>
          <w:color w:val="000000"/>
          <w:sz w:val="28"/>
        </w:rPr>
        <w:t xml:space="preserve">
республиканской бюджетной программы </w:t>
      </w:r>
      <w:r>
        <w:br/>
      </w:r>
      <w:r>
        <w:rPr>
          <w:rFonts w:ascii="Times New Roman"/>
          <w:b w:val="false"/>
          <w:i w:val="false"/>
          <w:color w:val="000000"/>
          <w:sz w:val="28"/>
        </w:rPr>
        <w:t xml:space="preserve">
007 "Строительство учебного корпуса технического </w:t>
      </w:r>
      <w:r>
        <w:br/>
      </w:r>
      <w:r>
        <w:rPr>
          <w:rFonts w:ascii="Times New Roman"/>
          <w:b w:val="false"/>
          <w:i w:val="false"/>
          <w:color w:val="000000"/>
          <w:sz w:val="28"/>
        </w:rPr>
        <w:t xml:space="preserve">
факультета Казахского государственного агротехнического </w:t>
      </w:r>
      <w:r>
        <w:br/>
      </w:r>
      <w:r>
        <w:rPr>
          <w:rFonts w:ascii="Times New Roman"/>
          <w:b w:val="false"/>
          <w:i w:val="false"/>
          <w:color w:val="000000"/>
          <w:sz w:val="28"/>
        </w:rPr>
        <w:t xml:space="preserve">
университета им. С. Сейфуллина" на 2006 год </w:t>
      </w:r>
    </w:p>
    <w:p>
      <w:pPr>
        <w:spacing w:after="0"/>
        <w:ind w:left="0"/>
        <w:jc w:val="both"/>
      </w:pPr>
      <w:r>
        <w:rPr>
          <w:rFonts w:ascii="Times New Roman"/>
          <w:b/>
          <w:i w:val="false"/>
          <w:color w:val="000000"/>
          <w:sz w:val="28"/>
        </w:rPr>
        <w:t xml:space="preserve">       1. Стоимость: </w:t>
      </w:r>
      <w:r>
        <w:rPr>
          <w:rFonts w:ascii="Times New Roman"/>
          <w:b w:val="false"/>
          <w:i w:val="false"/>
          <w:color w:val="000000"/>
          <w:sz w:val="28"/>
        </w:rPr>
        <w:t xml:space="preserve">94000 тысяч тенге (девяносто четыре миллиона тенге). </w:t>
      </w:r>
      <w:r>
        <w:br/>
      </w:r>
      <w:r>
        <w:rPr>
          <w:rFonts w:ascii="Times New Roman"/>
          <w:b w:val="false"/>
          <w:i w:val="false"/>
          <w:color w:val="000000"/>
          <w:sz w:val="28"/>
        </w:rPr>
        <w:t>
</w:t>
      </w:r>
      <w:r>
        <w:rPr>
          <w:rFonts w:ascii="Times New Roman"/>
          <w:b/>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постановление Парламента Республики Казахстан "О проекте Закона Республики Казахстан "О республиканском бюджете на 2006 год" (второе чтение) от 9 ноября 2005 года N 23-III ПРК. </w:t>
      </w:r>
      <w:r>
        <w:br/>
      </w:r>
      <w:r>
        <w:rPr>
          <w:rFonts w:ascii="Times New Roman"/>
          <w:b w:val="false"/>
          <w:i w:val="false"/>
          <w:color w:val="000000"/>
          <w:sz w:val="28"/>
        </w:rPr>
        <w:t>
</w:t>
      </w:r>
      <w:r>
        <w:rPr>
          <w:rFonts w:ascii="Times New Roman"/>
          <w:b/>
          <w:i w:val="false"/>
          <w:color w:val="000000"/>
          <w:sz w:val="28"/>
        </w:rPr>
        <w:t xml:space="preserve">       3. Источники финансирования бюджетной программы: </w:t>
      </w:r>
      <w:r>
        <w:rPr>
          <w:rFonts w:ascii="Times New Roman"/>
          <w:b w:val="false"/>
          <w:i w:val="false"/>
          <w:color w:val="000000"/>
          <w:sz w:val="28"/>
        </w:rPr>
        <w:t xml:space="preserve">средства республиканского бюджета. </w:t>
      </w:r>
      <w:r>
        <w:br/>
      </w:r>
      <w:r>
        <w:rPr>
          <w:rFonts w:ascii="Times New Roman"/>
          <w:b w:val="false"/>
          <w:i w:val="false"/>
          <w:color w:val="000000"/>
          <w:sz w:val="28"/>
        </w:rPr>
        <w:t>
</w:t>
      </w:r>
      <w:r>
        <w:rPr>
          <w:rFonts w:ascii="Times New Roman"/>
          <w:b/>
          <w:i w:val="false"/>
          <w:color w:val="000000"/>
          <w:sz w:val="28"/>
        </w:rPr>
        <w:t xml:space="preserve">       4. Цель бюджетной программы: </w:t>
      </w:r>
      <w:r>
        <w:rPr>
          <w:rFonts w:ascii="Times New Roman"/>
          <w:b w:val="false"/>
          <w:i w:val="false"/>
          <w:color w:val="000000"/>
          <w:sz w:val="28"/>
        </w:rPr>
        <w:t xml:space="preserve">повышение качества подготовки специалистов инженерного профиля, магистрантов, аспирантов и докторантов; формирование современной учебно-научной и инновационной инфраструктуры (создание учебно-научного центра в области агропромышленного комплекса) для качественного обучения студентов; проведение научных исследований в соответствии с мировыми тенденциями. </w:t>
      </w:r>
      <w:r>
        <w:br/>
      </w:r>
      <w:r>
        <w:rPr>
          <w:rFonts w:ascii="Times New Roman"/>
          <w:b w:val="false"/>
          <w:i w:val="false"/>
          <w:color w:val="000000"/>
          <w:sz w:val="28"/>
        </w:rPr>
        <w:t>
</w:t>
      </w:r>
      <w:r>
        <w:rPr>
          <w:rFonts w:ascii="Times New Roman"/>
          <w:b/>
          <w:i w:val="false"/>
          <w:color w:val="000000"/>
          <w:sz w:val="28"/>
        </w:rPr>
        <w:t xml:space="preserve">       5. Задачи бюджетной программы: </w:t>
      </w:r>
      <w:r>
        <w:rPr>
          <w:rFonts w:ascii="Times New Roman"/>
          <w:b w:val="false"/>
          <w:i w:val="false"/>
          <w:color w:val="000000"/>
          <w:sz w:val="28"/>
        </w:rPr>
        <w:t xml:space="preserve">создание условий для подготовки высококвалифицированных, конкурентоспособных специалистов агропромышленного комплекса. </w:t>
      </w:r>
      <w:r>
        <w:br/>
      </w:r>
      <w:r>
        <w:rPr>
          <w:rFonts w:ascii="Times New Roman"/>
          <w:b w:val="false"/>
          <w:i w:val="false"/>
          <w:color w:val="000000"/>
          <w:sz w:val="28"/>
        </w:rPr>
        <w:t>
</w:t>
      </w:r>
      <w:r>
        <w:rPr>
          <w:rFonts w:ascii="Times New Roman"/>
          <w:b/>
          <w:i w:val="false"/>
          <w:color w:val="000000"/>
          <w:sz w:val="28"/>
        </w:rPr>
        <w:t xml:space="preserve">       6. План мероприятий по реализации бюджетной программы: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1033"/>
        <w:gridCol w:w="1113"/>
        <w:gridCol w:w="2513"/>
        <w:gridCol w:w="4393"/>
        <w:gridCol w:w="1533"/>
        <w:gridCol w:w="2233"/>
      </w:tblGrid>
      <w:tr>
        <w:trPr>
          <w:trHeight w:val="1035" w:hRule="atLeast"/>
        </w:trPr>
        <w:tc>
          <w:tcPr>
            <w:tcW w:w="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про- </w:t>
            </w:r>
            <w:r>
              <w:br/>
            </w:r>
            <w:r>
              <w:rPr>
                <w:rFonts w:ascii="Times New Roman"/>
                <w:b w:val="false"/>
                <w:i w:val="false"/>
                <w:color w:val="000000"/>
                <w:sz w:val="20"/>
              </w:rPr>
              <w:t xml:space="preserve">
гра- </w:t>
            </w:r>
            <w:r>
              <w:br/>
            </w:r>
            <w:r>
              <w:rPr>
                <w:rFonts w:ascii="Times New Roman"/>
                <w:b w:val="false"/>
                <w:i w:val="false"/>
                <w:color w:val="000000"/>
                <w:sz w:val="20"/>
              </w:rPr>
              <w:t xml:space="preserve">
ммы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под- </w:t>
            </w:r>
            <w:r>
              <w:br/>
            </w:r>
            <w:r>
              <w:rPr>
                <w:rFonts w:ascii="Times New Roman"/>
                <w:b w:val="false"/>
                <w:i w:val="false"/>
                <w:color w:val="000000"/>
                <w:sz w:val="20"/>
              </w:rPr>
              <w:t xml:space="preserve">
про- </w:t>
            </w:r>
            <w:r>
              <w:br/>
            </w:r>
            <w:r>
              <w:rPr>
                <w:rFonts w:ascii="Times New Roman"/>
                <w:b w:val="false"/>
                <w:i w:val="false"/>
                <w:color w:val="000000"/>
                <w:sz w:val="20"/>
              </w:rPr>
              <w:t xml:space="preserve">
гра- </w:t>
            </w:r>
            <w:r>
              <w:br/>
            </w:r>
            <w:r>
              <w:rPr>
                <w:rFonts w:ascii="Times New Roman"/>
                <w:b w:val="false"/>
                <w:i w:val="false"/>
                <w:color w:val="000000"/>
                <w:sz w:val="20"/>
              </w:rPr>
              <w:t xml:space="preserve">
ммы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Наименова- </w:t>
            </w:r>
            <w:r>
              <w:br/>
            </w:r>
            <w:r>
              <w:rPr>
                <w:rFonts w:ascii="Times New Roman"/>
                <w:b w:val="false"/>
                <w:i w:val="false"/>
                <w:color w:val="000000"/>
                <w:sz w:val="20"/>
              </w:rPr>
              <w:t xml:space="preserve">
ние </w:t>
            </w:r>
            <w:r>
              <w:br/>
            </w:r>
            <w:r>
              <w:rPr>
                <w:rFonts w:ascii="Times New Roman"/>
                <w:b w:val="false"/>
                <w:i w:val="false"/>
                <w:color w:val="000000"/>
                <w:sz w:val="20"/>
              </w:rPr>
              <w:t xml:space="preserve">
программы </w:t>
            </w:r>
            <w:r>
              <w:br/>
            </w:r>
            <w:r>
              <w:rPr>
                <w:rFonts w:ascii="Times New Roman"/>
                <w:b w:val="false"/>
                <w:i w:val="false"/>
                <w:color w:val="000000"/>
                <w:sz w:val="20"/>
              </w:rPr>
              <w:t xml:space="preserve">
(подпрог- </w:t>
            </w:r>
            <w:r>
              <w:br/>
            </w:r>
            <w:r>
              <w:rPr>
                <w:rFonts w:ascii="Times New Roman"/>
                <w:b w:val="false"/>
                <w:i w:val="false"/>
                <w:color w:val="000000"/>
                <w:sz w:val="20"/>
              </w:rPr>
              <w:t xml:space="preserve">
раммы) </w:t>
            </w:r>
          </w:p>
        </w:tc>
        <w:tc>
          <w:tcPr>
            <w:tcW w:w="4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Мероприятия </w:t>
            </w:r>
            <w:r>
              <w:br/>
            </w:r>
            <w:r>
              <w:rPr>
                <w:rFonts w:ascii="Times New Roman"/>
                <w:b w:val="false"/>
                <w:i w:val="false"/>
                <w:color w:val="000000"/>
                <w:sz w:val="20"/>
              </w:rPr>
              <w:t xml:space="preserve">
по реализации </w:t>
            </w:r>
            <w:r>
              <w:br/>
            </w:r>
            <w:r>
              <w:rPr>
                <w:rFonts w:ascii="Times New Roman"/>
                <w:b w:val="false"/>
                <w:i w:val="false"/>
                <w:color w:val="000000"/>
                <w:sz w:val="20"/>
              </w:rPr>
              <w:t xml:space="preserve">
программы </w:t>
            </w:r>
            <w:r>
              <w:br/>
            </w:r>
            <w:r>
              <w:rPr>
                <w:rFonts w:ascii="Times New Roman"/>
                <w:b w:val="false"/>
                <w:i w:val="false"/>
                <w:color w:val="000000"/>
                <w:sz w:val="20"/>
              </w:rPr>
              <w:t xml:space="preserve">
(подпрограмм)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Сроки </w:t>
            </w:r>
            <w:r>
              <w:br/>
            </w:r>
            <w:r>
              <w:rPr>
                <w:rFonts w:ascii="Times New Roman"/>
                <w:b w:val="false"/>
                <w:i w:val="false"/>
                <w:color w:val="000000"/>
                <w:sz w:val="20"/>
              </w:rPr>
              <w:t xml:space="preserve">
реали- </w:t>
            </w:r>
            <w:r>
              <w:br/>
            </w:r>
            <w:r>
              <w:rPr>
                <w:rFonts w:ascii="Times New Roman"/>
                <w:b w:val="false"/>
                <w:i w:val="false"/>
                <w:color w:val="000000"/>
                <w:sz w:val="20"/>
              </w:rPr>
              <w:t xml:space="preserve">
зации </w:t>
            </w:r>
          </w:p>
        </w:tc>
        <w:tc>
          <w:tcPr>
            <w:tcW w:w="2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Ответст- </w:t>
            </w:r>
            <w:r>
              <w:br/>
            </w:r>
            <w:r>
              <w:rPr>
                <w:rFonts w:ascii="Times New Roman"/>
                <w:b w:val="false"/>
                <w:i w:val="false"/>
                <w:color w:val="000000"/>
                <w:sz w:val="20"/>
              </w:rPr>
              <w:t xml:space="preserve">
венные </w:t>
            </w:r>
            <w:r>
              <w:br/>
            </w:r>
            <w:r>
              <w:rPr>
                <w:rFonts w:ascii="Times New Roman"/>
                <w:b w:val="false"/>
                <w:i w:val="false"/>
                <w:color w:val="000000"/>
                <w:sz w:val="20"/>
              </w:rPr>
              <w:t xml:space="preserve">
испол- </w:t>
            </w:r>
            <w:r>
              <w:br/>
            </w:r>
            <w:r>
              <w:rPr>
                <w:rFonts w:ascii="Times New Roman"/>
                <w:b w:val="false"/>
                <w:i w:val="false"/>
                <w:color w:val="000000"/>
                <w:sz w:val="20"/>
              </w:rPr>
              <w:t xml:space="preserve">
нители </w:t>
            </w:r>
          </w:p>
        </w:tc>
      </w:tr>
      <w:tr>
        <w:trPr>
          <w:trHeight w:val="90" w:hRule="atLeast"/>
        </w:trPr>
        <w:tc>
          <w:tcPr>
            <w:tcW w:w="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w:t>
            </w:r>
          </w:p>
        </w:tc>
        <w:tc>
          <w:tcPr>
            <w:tcW w:w="4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 </w:t>
            </w:r>
          </w:p>
        </w:tc>
        <w:tc>
          <w:tcPr>
            <w:tcW w:w="2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 </w:t>
            </w:r>
          </w:p>
        </w:tc>
      </w:tr>
      <w:tr>
        <w:trPr>
          <w:trHeight w:val="2490" w:hRule="atLeast"/>
        </w:trPr>
        <w:tc>
          <w:tcPr>
            <w:tcW w:w="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007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Строитель- </w:t>
            </w:r>
            <w:r>
              <w:br/>
            </w:r>
            <w:r>
              <w:rPr>
                <w:rFonts w:ascii="Times New Roman"/>
                <w:b w:val="false"/>
                <w:i w:val="false"/>
                <w:color w:val="000000"/>
                <w:sz w:val="20"/>
              </w:rPr>
              <w:t xml:space="preserve">
ство учеб- </w:t>
            </w:r>
            <w:r>
              <w:br/>
            </w:r>
            <w:r>
              <w:rPr>
                <w:rFonts w:ascii="Times New Roman"/>
                <w:b w:val="false"/>
                <w:i w:val="false"/>
                <w:color w:val="000000"/>
                <w:sz w:val="20"/>
              </w:rPr>
              <w:t xml:space="preserve">
ного корпу- </w:t>
            </w:r>
            <w:r>
              <w:br/>
            </w:r>
            <w:r>
              <w:rPr>
                <w:rFonts w:ascii="Times New Roman"/>
                <w:b w:val="false"/>
                <w:i w:val="false"/>
                <w:color w:val="000000"/>
                <w:sz w:val="20"/>
              </w:rPr>
              <w:t xml:space="preserve">
са техни- </w:t>
            </w:r>
            <w:r>
              <w:br/>
            </w:r>
            <w:r>
              <w:rPr>
                <w:rFonts w:ascii="Times New Roman"/>
                <w:b w:val="false"/>
                <w:i w:val="false"/>
                <w:color w:val="000000"/>
                <w:sz w:val="20"/>
              </w:rPr>
              <w:t xml:space="preserve">
ческого </w:t>
            </w:r>
            <w:r>
              <w:br/>
            </w:r>
            <w:r>
              <w:rPr>
                <w:rFonts w:ascii="Times New Roman"/>
                <w:b w:val="false"/>
                <w:i w:val="false"/>
                <w:color w:val="000000"/>
                <w:sz w:val="20"/>
              </w:rPr>
              <w:t xml:space="preserve">
факультета Казахского </w:t>
            </w:r>
            <w:r>
              <w:br/>
            </w:r>
            <w:r>
              <w:rPr>
                <w:rFonts w:ascii="Times New Roman"/>
                <w:b w:val="false"/>
                <w:i w:val="false"/>
                <w:color w:val="000000"/>
                <w:sz w:val="20"/>
              </w:rPr>
              <w:t xml:space="preserve">
государст- </w:t>
            </w:r>
            <w:r>
              <w:br/>
            </w:r>
            <w:r>
              <w:rPr>
                <w:rFonts w:ascii="Times New Roman"/>
                <w:b w:val="false"/>
                <w:i w:val="false"/>
                <w:color w:val="000000"/>
                <w:sz w:val="20"/>
              </w:rPr>
              <w:t xml:space="preserve">
венного </w:t>
            </w:r>
            <w:r>
              <w:br/>
            </w:r>
            <w:r>
              <w:rPr>
                <w:rFonts w:ascii="Times New Roman"/>
                <w:b w:val="false"/>
                <w:i w:val="false"/>
                <w:color w:val="000000"/>
                <w:sz w:val="20"/>
              </w:rPr>
              <w:t xml:space="preserve">
агротехни- </w:t>
            </w:r>
            <w:r>
              <w:br/>
            </w:r>
            <w:r>
              <w:rPr>
                <w:rFonts w:ascii="Times New Roman"/>
                <w:b w:val="false"/>
                <w:i w:val="false"/>
                <w:color w:val="000000"/>
                <w:sz w:val="20"/>
              </w:rPr>
              <w:t xml:space="preserve">
ческого </w:t>
            </w:r>
            <w:r>
              <w:br/>
            </w:r>
            <w:r>
              <w:rPr>
                <w:rFonts w:ascii="Times New Roman"/>
                <w:b w:val="false"/>
                <w:i w:val="false"/>
                <w:color w:val="000000"/>
                <w:sz w:val="20"/>
              </w:rPr>
              <w:t xml:space="preserve">
универси- </w:t>
            </w:r>
            <w:r>
              <w:br/>
            </w:r>
            <w:r>
              <w:rPr>
                <w:rFonts w:ascii="Times New Roman"/>
                <w:b w:val="false"/>
                <w:i w:val="false"/>
                <w:color w:val="000000"/>
                <w:sz w:val="20"/>
              </w:rPr>
              <w:t xml:space="preserve">
тета им. С. </w:t>
            </w:r>
            <w:r>
              <w:br/>
            </w:r>
            <w:r>
              <w:rPr>
                <w:rFonts w:ascii="Times New Roman"/>
                <w:b w:val="false"/>
                <w:i w:val="false"/>
                <w:color w:val="000000"/>
                <w:sz w:val="20"/>
              </w:rPr>
              <w:t xml:space="preserve">
Сейфуллина </w:t>
            </w:r>
          </w:p>
        </w:tc>
        <w:tc>
          <w:tcPr>
            <w:tcW w:w="4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Разработка и проведе- </w:t>
            </w:r>
            <w:r>
              <w:br/>
            </w:r>
            <w:r>
              <w:rPr>
                <w:rFonts w:ascii="Times New Roman"/>
                <w:b w:val="false"/>
                <w:i w:val="false"/>
                <w:color w:val="000000"/>
                <w:sz w:val="20"/>
              </w:rPr>
              <w:t xml:space="preserve">
ние государственной </w:t>
            </w:r>
            <w:r>
              <w:br/>
            </w:r>
            <w:r>
              <w:rPr>
                <w:rFonts w:ascii="Times New Roman"/>
                <w:b w:val="false"/>
                <w:i w:val="false"/>
                <w:color w:val="000000"/>
                <w:sz w:val="20"/>
              </w:rPr>
              <w:t xml:space="preserve">
экспертизы проектно- </w:t>
            </w:r>
            <w:r>
              <w:br/>
            </w:r>
            <w:r>
              <w:rPr>
                <w:rFonts w:ascii="Times New Roman"/>
                <w:b w:val="false"/>
                <w:i w:val="false"/>
                <w:color w:val="000000"/>
                <w:sz w:val="20"/>
              </w:rPr>
              <w:t xml:space="preserve">
сметной документации </w:t>
            </w:r>
            <w:r>
              <w:br/>
            </w:r>
            <w:r>
              <w:rPr>
                <w:rFonts w:ascii="Times New Roman"/>
                <w:b w:val="false"/>
                <w:i w:val="false"/>
                <w:color w:val="000000"/>
                <w:sz w:val="20"/>
              </w:rPr>
              <w:t xml:space="preserve">
(далее - ПСД) на </w:t>
            </w:r>
            <w:r>
              <w:br/>
            </w:r>
            <w:r>
              <w:rPr>
                <w:rFonts w:ascii="Times New Roman"/>
                <w:b w:val="false"/>
                <w:i w:val="false"/>
                <w:color w:val="000000"/>
                <w:sz w:val="20"/>
              </w:rPr>
              <w:t xml:space="preserve">
строительство учебно- </w:t>
            </w:r>
            <w:r>
              <w:br/>
            </w:r>
            <w:r>
              <w:rPr>
                <w:rFonts w:ascii="Times New Roman"/>
                <w:b w:val="false"/>
                <w:i w:val="false"/>
                <w:color w:val="000000"/>
                <w:sz w:val="20"/>
              </w:rPr>
              <w:t xml:space="preserve">
го корпуса техничес- </w:t>
            </w:r>
            <w:r>
              <w:br/>
            </w:r>
            <w:r>
              <w:rPr>
                <w:rFonts w:ascii="Times New Roman"/>
                <w:b w:val="false"/>
                <w:i w:val="false"/>
                <w:color w:val="000000"/>
                <w:sz w:val="20"/>
              </w:rPr>
              <w:t xml:space="preserve">
кого факультета. </w:t>
            </w:r>
            <w:r>
              <w:br/>
            </w:r>
            <w:r>
              <w:rPr>
                <w:rFonts w:ascii="Times New Roman"/>
                <w:b w:val="false"/>
                <w:i w:val="false"/>
                <w:color w:val="000000"/>
                <w:sz w:val="20"/>
              </w:rPr>
              <w:t xml:space="preserve">
Начало строительно- </w:t>
            </w:r>
            <w:r>
              <w:br/>
            </w:r>
            <w:r>
              <w:rPr>
                <w:rFonts w:ascii="Times New Roman"/>
                <w:b w:val="false"/>
                <w:i w:val="false"/>
                <w:color w:val="000000"/>
                <w:sz w:val="20"/>
              </w:rPr>
              <w:t xml:space="preserve">
монтажных работ учеб- </w:t>
            </w:r>
            <w:r>
              <w:br/>
            </w:r>
            <w:r>
              <w:rPr>
                <w:rFonts w:ascii="Times New Roman"/>
                <w:b w:val="false"/>
                <w:i w:val="false"/>
                <w:color w:val="000000"/>
                <w:sz w:val="20"/>
              </w:rPr>
              <w:t xml:space="preserve">
ного корпуса техни- </w:t>
            </w:r>
            <w:r>
              <w:br/>
            </w:r>
            <w:r>
              <w:rPr>
                <w:rFonts w:ascii="Times New Roman"/>
                <w:b w:val="false"/>
                <w:i w:val="false"/>
                <w:color w:val="000000"/>
                <w:sz w:val="20"/>
              </w:rPr>
              <w:t xml:space="preserve">
ческого факультета в </w:t>
            </w:r>
            <w:r>
              <w:br/>
            </w:r>
            <w:r>
              <w:rPr>
                <w:rFonts w:ascii="Times New Roman"/>
                <w:b w:val="false"/>
                <w:i w:val="false"/>
                <w:color w:val="000000"/>
                <w:sz w:val="20"/>
              </w:rPr>
              <w:t xml:space="preserve">
соответствии с утвер- </w:t>
            </w:r>
            <w:r>
              <w:br/>
            </w:r>
            <w:r>
              <w:rPr>
                <w:rFonts w:ascii="Times New Roman"/>
                <w:b w:val="false"/>
                <w:i w:val="false"/>
                <w:color w:val="000000"/>
                <w:sz w:val="20"/>
              </w:rPr>
              <w:t xml:space="preserve">
жденной ПСД, в т.ч. </w:t>
            </w:r>
            <w:r>
              <w:br/>
            </w:r>
            <w:r>
              <w:rPr>
                <w:rFonts w:ascii="Times New Roman"/>
                <w:b w:val="false"/>
                <w:i w:val="false"/>
                <w:color w:val="000000"/>
                <w:sz w:val="20"/>
              </w:rPr>
              <w:t xml:space="preserve">
подготовительные </w:t>
            </w:r>
            <w:r>
              <w:br/>
            </w:r>
            <w:r>
              <w:rPr>
                <w:rFonts w:ascii="Times New Roman"/>
                <w:b w:val="false"/>
                <w:i w:val="false"/>
                <w:color w:val="000000"/>
                <w:sz w:val="20"/>
              </w:rPr>
              <w:t xml:space="preserve">
работы.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Январь- </w:t>
            </w:r>
            <w:r>
              <w:br/>
            </w:r>
            <w:r>
              <w:rPr>
                <w:rFonts w:ascii="Times New Roman"/>
                <w:b w:val="false"/>
                <w:i w:val="false"/>
                <w:color w:val="000000"/>
                <w:sz w:val="20"/>
              </w:rPr>
              <w:t xml:space="preserve">
декабрь </w:t>
            </w:r>
          </w:p>
        </w:tc>
        <w:tc>
          <w:tcPr>
            <w:tcW w:w="2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Министер- </w:t>
            </w:r>
            <w:r>
              <w:br/>
            </w:r>
            <w:r>
              <w:rPr>
                <w:rFonts w:ascii="Times New Roman"/>
                <w:b w:val="false"/>
                <w:i w:val="false"/>
                <w:color w:val="000000"/>
                <w:sz w:val="20"/>
              </w:rPr>
              <w:t xml:space="preserve">
ство </w:t>
            </w:r>
            <w:r>
              <w:br/>
            </w:r>
            <w:r>
              <w:rPr>
                <w:rFonts w:ascii="Times New Roman"/>
                <w:b w:val="false"/>
                <w:i w:val="false"/>
                <w:color w:val="000000"/>
                <w:sz w:val="20"/>
              </w:rPr>
              <w:t xml:space="preserve">
сельского  хозяйства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r>
    </w:tbl>
    <w:p>
      <w:pPr>
        <w:spacing w:after="0"/>
        <w:ind w:left="0"/>
        <w:jc w:val="both"/>
      </w:pPr>
      <w:r>
        <w:rPr>
          <w:rFonts w:ascii="Times New Roman"/>
          <w:b/>
          <w:i w:val="false"/>
          <w:color w:val="000000"/>
          <w:sz w:val="28"/>
        </w:rPr>
        <w:t xml:space="preserve">       7. Ожидаемые результаты выполнения бюджетной программы: </w:t>
      </w:r>
      <w:r>
        <w:rPr>
          <w:rFonts w:ascii="Times New Roman"/>
          <w:b w:val="false"/>
          <w:i w:val="false"/>
          <w:color w:val="000000"/>
          <w:sz w:val="28"/>
        </w:rPr>
        <w:t xml:space="preserve">Прямой результат: утвержденная проектно-сметная документация, прошедшая государственную экспертизу, выполнение 10 % строительно-монтажных работ. </w:t>
      </w:r>
    </w:p>
    <w:p>
      <w:pPr>
        <w:spacing w:after="0"/>
        <w:ind w:left="0"/>
        <w:jc w:val="both"/>
      </w:pPr>
      <w:r>
        <w:rPr>
          <w:rFonts w:ascii="Times New Roman"/>
          <w:b w:val="false"/>
          <w:i w:val="false"/>
          <w:color w:val="000000"/>
          <w:sz w:val="28"/>
        </w:rPr>
        <w:t xml:space="preserve">Конечный результат: ввод в эксплуатацию учебного корпуса технического факультета КазГАТУ для повышения качества подготовки специалистов инженерного профиля. </w:t>
      </w:r>
    </w:p>
    <w:p>
      <w:pPr>
        <w:spacing w:after="0"/>
        <w:ind w:left="0"/>
        <w:jc w:val="both"/>
      </w:pPr>
      <w:r>
        <w:rPr>
          <w:rFonts w:ascii="Times New Roman"/>
          <w:b w:val="false"/>
          <w:i w:val="false"/>
          <w:color w:val="000000"/>
          <w:sz w:val="28"/>
        </w:rPr>
        <w:t xml:space="preserve">Своевременность: согласно плана графика работ. </w:t>
      </w:r>
    </w:p>
    <w:p>
      <w:pPr>
        <w:spacing w:after="0"/>
        <w:ind w:left="0"/>
        <w:jc w:val="both"/>
      </w:pPr>
      <w:r>
        <w:rPr>
          <w:rFonts w:ascii="Times New Roman"/>
          <w:b w:val="false"/>
          <w:i w:val="false"/>
          <w:color w:val="000000"/>
          <w:sz w:val="28"/>
        </w:rPr>
        <w:t xml:space="preserve">Качество: согласно СНиП А2.2-1-2001 (Издание официальное) "Инструкция о порядке разработки, согласования, утверждения и составе проектно-сметной документации на строительство предприятий, зданий и сооружений".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ПРИЛОЖЕНИЕ 93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12 декабря 2005 года N 1235   </w:t>
      </w:r>
    </w:p>
    <w:p>
      <w:pPr>
        <w:spacing w:after="0"/>
        <w:ind w:left="0"/>
        <w:jc w:val="both"/>
      </w:pPr>
      <w:r>
        <w:rPr>
          <w:rFonts w:ascii="Times New Roman"/>
          <w:b w:val="false"/>
          <w:i w:val="false"/>
          <w:color w:val="000000"/>
          <w:sz w:val="28"/>
          <w:u w:val="single"/>
        </w:rPr>
        <w:t xml:space="preserve">212 - Министерство сельского хозяйства Республики Казахстан </w:t>
      </w:r>
      <w:r>
        <w:br/>
      </w: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i w:val="false"/>
          <w:color w:val="000000"/>
          <w:sz w:val="28"/>
        </w:rPr>
        <w:t xml:space="preserve">ПАСПОРТ </w:t>
      </w:r>
      <w:r>
        <w:br/>
      </w:r>
      <w:r>
        <w:rPr>
          <w:rFonts w:ascii="Times New Roman"/>
          <w:b w:val="false"/>
          <w:i w:val="false"/>
          <w:color w:val="000000"/>
          <w:sz w:val="28"/>
        </w:rPr>
        <w:t xml:space="preserve">
республиканской бюджетной программы </w:t>
      </w:r>
      <w:r>
        <w:br/>
      </w:r>
      <w:r>
        <w:rPr>
          <w:rFonts w:ascii="Times New Roman"/>
          <w:b w:val="false"/>
          <w:i w:val="false"/>
          <w:color w:val="000000"/>
          <w:sz w:val="28"/>
        </w:rPr>
        <w:t xml:space="preserve">
009 "Целевые текущие трансферты областным бюджетам, </w:t>
      </w:r>
      <w:r>
        <w:br/>
      </w:r>
      <w:r>
        <w:rPr>
          <w:rFonts w:ascii="Times New Roman"/>
          <w:b w:val="false"/>
          <w:i w:val="false"/>
          <w:color w:val="000000"/>
          <w:sz w:val="28"/>
        </w:rPr>
        <w:t xml:space="preserve">
бюджетам городов Астаны и Алматы на развитие сельского </w:t>
      </w:r>
      <w:r>
        <w:br/>
      </w:r>
      <w:r>
        <w:rPr>
          <w:rFonts w:ascii="Times New Roman"/>
          <w:b w:val="false"/>
          <w:i w:val="false"/>
          <w:color w:val="000000"/>
          <w:sz w:val="28"/>
        </w:rPr>
        <w:t xml:space="preserve">
хозяйства" на 2006 год </w:t>
      </w:r>
    </w:p>
    <w:p>
      <w:pPr>
        <w:spacing w:after="0"/>
        <w:ind w:left="0"/>
        <w:jc w:val="both"/>
      </w:pPr>
      <w:r>
        <w:rPr>
          <w:rFonts w:ascii="Times New Roman"/>
          <w:b/>
          <w:i w:val="false"/>
          <w:color w:val="000000"/>
          <w:sz w:val="28"/>
        </w:rPr>
        <w:t xml:space="preserve">       1. Стоимость: </w:t>
      </w:r>
      <w:r>
        <w:rPr>
          <w:rFonts w:ascii="Times New Roman"/>
          <w:b w:val="false"/>
          <w:i w:val="false"/>
          <w:color w:val="000000"/>
          <w:sz w:val="28"/>
        </w:rPr>
        <w:t xml:space="preserve">13649476 тысяч тенге (тринадцать миллиардов шестьсот сорок девять миллионов четыреста семьдесят шесть тысяч тенге). </w:t>
      </w:r>
      <w:r>
        <w:br/>
      </w:r>
      <w:r>
        <w:rPr>
          <w:rFonts w:ascii="Times New Roman"/>
          <w:b w:val="false"/>
          <w:i w:val="false"/>
          <w:color w:val="000000"/>
          <w:sz w:val="28"/>
        </w:rPr>
        <w:t>
</w:t>
      </w:r>
      <w:r>
        <w:rPr>
          <w:rFonts w:ascii="Times New Roman"/>
          <w:b/>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статья 135 </w:t>
      </w:r>
      <w:r>
        <w:rPr>
          <w:rFonts w:ascii="Times New Roman"/>
          <w:b w:val="false"/>
          <w:i w:val="false"/>
          <w:color w:val="000000"/>
          <w:sz w:val="28"/>
        </w:rPr>
        <w:t xml:space="preserve">Водного Кодекса Республики Казахстан от 9 июля 2003 года;  </w:t>
      </w:r>
      <w:r>
        <w:rPr>
          <w:rFonts w:ascii="Times New Roman"/>
          <w:b w:val="false"/>
          <w:i w:val="false"/>
          <w:color w:val="000000"/>
          <w:sz w:val="28"/>
        </w:rPr>
        <w:t xml:space="preserve">статья 15 </w:t>
      </w:r>
      <w:r>
        <w:rPr>
          <w:rFonts w:ascii="Times New Roman"/>
          <w:b w:val="false"/>
          <w:i w:val="false"/>
          <w:color w:val="000000"/>
          <w:sz w:val="28"/>
        </w:rPr>
        <w:t xml:space="preserve">Закона Республики Казахстан от 9 июля 1998 года "О племенном животноводстве";  </w:t>
      </w:r>
      <w:r>
        <w:rPr>
          <w:rFonts w:ascii="Times New Roman"/>
          <w:b w:val="false"/>
          <w:i w:val="false"/>
          <w:color w:val="000000"/>
          <w:sz w:val="28"/>
        </w:rPr>
        <w:t xml:space="preserve">статья 10 </w:t>
      </w:r>
      <w:r>
        <w:rPr>
          <w:rFonts w:ascii="Times New Roman"/>
          <w:b w:val="false"/>
          <w:i w:val="false"/>
          <w:color w:val="000000"/>
          <w:sz w:val="28"/>
        </w:rPr>
        <w:t xml:space="preserve">Закона Республики Казахстан от 19 января 2001 года "О зерне";  </w:t>
      </w:r>
      <w:r>
        <w:rPr>
          <w:rFonts w:ascii="Times New Roman"/>
          <w:b w:val="false"/>
          <w:i w:val="false"/>
          <w:color w:val="000000"/>
          <w:sz w:val="28"/>
        </w:rPr>
        <w:t xml:space="preserve">статья 4 </w:t>
      </w:r>
      <w:r>
        <w:rPr>
          <w:rFonts w:ascii="Times New Roman"/>
          <w:b w:val="false"/>
          <w:i w:val="false"/>
          <w:color w:val="000000"/>
          <w:sz w:val="28"/>
        </w:rPr>
        <w:t xml:space="preserve">Закона Республики Казахстан от 8 февраля 2003 года "О семеноводстве";  </w:t>
      </w:r>
      <w:r>
        <w:rPr>
          <w:rFonts w:ascii="Times New Roman"/>
          <w:b w:val="false"/>
          <w:i w:val="false"/>
          <w:color w:val="000000"/>
          <w:sz w:val="28"/>
        </w:rPr>
        <w:t xml:space="preserve">статья 9 </w:t>
      </w:r>
      <w:r>
        <w:rPr>
          <w:rFonts w:ascii="Times New Roman"/>
          <w:b w:val="false"/>
          <w:i w:val="false"/>
          <w:color w:val="000000"/>
          <w:sz w:val="28"/>
        </w:rPr>
        <w:t xml:space="preserve">,  </w:t>
      </w:r>
      <w:r>
        <w:rPr>
          <w:rFonts w:ascii="Times New Roman"/>
          <w:b w:val="false"/>
          <w:i w:val="false"/>
          <w:color w:val="000000"/>
          <w:sz w:val="28"/>
        </w:rPr>
        <w:t xml:space="preserve">статья 11 </w:t>
      </w:r>
      <w:r>
        <w:rPr>
          <w:rFonts w:ascii="Times New Roman"/>
          <w:b w:val="false"/>
          <w:i w:val="false"/>
          <w:color w:val="000000"/>
          <w:sz w:val="28"/>
        </w:rPr>
        <w:t xml:space="preserve">Закона Республики Казахстан от 8 июля 2005 года "О государственном регулировании развития агропромышленного комплекса и сельских территорий";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30 июня 2005 года N 654 "О плане мероприятий по реализации Концепции устойчивого развития агропромышленного комплекса Республики Казахстан на 2006-2010 годы". </w:t>
      </w:r>
      <w:r>
        <w:br/>
      </w:r>
      <w:r>
        <w:rPr>
          <w:rFonts w:ascii="Times New Roman"/>
          <w:b w:val="false"/>
          <w:i w:val="false"/>
          <w:color w:val="000000"/>
          <w:sz w:val="28"/>
        </w:rPr>
        <w:t>
</w:t>
      </w:r>
      <w:r>
        <w:rPr>
          <w:rFonts w:ascii="Times New Roman"/>
          <w:b/>
          <w:i w:val="false"/>
          <w:color w:val="000000"/>
          <w:sz w:val="28"/>
        </w:rPr>
        <w:t xml:space="preserve">       3. Источники финансирования бюджетной программы:  </w:t>
      </w:r>
      <w:r>
        <w:rPr>
          <w:rFonts w:ascii="Times New Roman"/>
          <w:b w:val="false"/>
          <w:i w:val="false"/>
          <w:color w:val="000000"/>
          <w:sz w:val="28"/>
        </w:rPr>
        <w:t xml:space="preserve">средства республиканского бюджета. </w:t>
      </w:r>
      <w:r>
        <w:br/>
      </w:r>
      <w:r>
        <w:rPr>
          <w:rFonts w:ascii="Times New Roman"/>
          <w:b w:val="false"/>
          <w:i w:val="false"/>
          <w:color w:val="000000"/>
          <w:sz w:val="28"/>
        </w:rPr>
        <w:t>
</w:t>
      </w:r>
      <w:r>
        <w:rPr>
          <w:rFonts w:ascii="Times New Roman"/>
          <w:b/>
          <w:i w:val="false"/>
          <w:color w:val="000000"/>
          <w:sz w:val="28"/>
        </w:rPr>
        <w:t xml:space="preserve">       4. Цель бюджетной программы: </w:t>
      </w:r>
      <w:r>
        <w:rPr>
          <w:rFonts w:ascii="Times New Roman"/>
          <w:b w:val="false"/>
          <w:i w:val="false"/>
          <w:color w:val="000000"/>
          <w:sz w:val="28"/>
        </w:rPr>
        <w:t xml:space="preserve">повышение качества, конкурентоспособности, урожайности, рентабельности и эффективности растениеводческой и животноводческой продукции, произведенной отечественными товаропроизводителями путем реализации государственной поддержки местными исполнительными органами; повышение водообеспеченности орошаемых земель республики и обеспечение рентабельности сельскохозяйственного производства на орошаемых землях. </w:t>
      </w:r>
      <w:r>
        <w:br/>
      </w:r>
      <w:r>
        <w:rPr>
          <w:rFonts w:ascii="Times New Roman"/>
          <w:b w:val="false"/>
          <w:i w:val="false"/>
          <w:color w:val="000000"/>
          <w:sz w:val="28"/>
        </w:rPr>
        <w:t>
</w:t>
      </w:r>
      <w:r>
        <w:rPr>
          <w:rFonts w:ascii="Times New Roman"/>
          <w:b/>
          <w:i w:val="false"/>
          <w:color w:val="000000"/>
          <w:sz w:val="28"/>
        </w:rPr>
        <w:t xml:space="preserve">       5. Задачи бюджетной программы: </w:t>
      </w:r>
      <w:r>
        <w:rPr>
          <w:rFonts w:ascii="Times New Roman"/>
          <w:b w:val="false"/>
          <w:i w:val="false"/>
          <w:color w:val="000000"/>
          <w:sz w:val="28"/>
        </w:rPr>
        <w:t xml:space="preserve">развитие семеноводства, повышение урожайности сельскохозяйственных растений и производства оригинальных семян в количестве и ассортименте, необходимых для полного удовлетворения потребности в элитных семенах и гибридах первого поколения; </w:t>
      </w:r>
      <w:r>
        <w:br/>
      </w:r>
      <w:r>
        <w:rPr>
          <w:rFonts w:ascii="Times New Roman"/>
          <w:b w:val="false"/>
          <w:i w:val="false"/>
          <w:color w:val="000000"/>
          <w:sz w:val="28"/>
        </w:rPr>
        <w:t xml:space="preserve">
обеспечение конкурентоспособности казахстанского хлопка-волокна на внешних рынках; </w:t>
      </w:r>
      <w:r>
        <w:br/>
      </w:r>
      <w:r>
        <w:rPr>
          <w:rFonts w:ascii="Times New Roman"/>
          <w:b w:val="false"/>
          <w:i w:val="false"/>
          <w:color w:val="000000"/>
          <w:sz w:val="28"/>
        </w:rPr>
        <w:t xml:space="preserve">
сохранение и развитие генофонда сельскохозяйственных животных путем обеспечения доступности племенной продукции (материала) отечественным сельскохозяйственным товаропроизводителям и восстановление племенной базы животноводства и птицеводства; </w:t>
      </w:r>
      <w:r>
        <w:br/>
      </w:r>
      <w:r>
        <w:rPr>
          <w:rFonts w:ascii="Times New Roman"/>
          <w:b w:val="false"/>
          <w:i w:val="false"/>
          <w:color w:val="000000"/>
          <w:sz w:val="28"/>
        </w:rPr>
        <w:t xml:space="preserve">
обеспечение развития производства приоритетных сельскохозяйственных культур и применения передовых инновационных технологий производства растениеводческой продукции, а также обеспечение соблюдения оптимальных структур посевных площадей и севооборотов; </w:t>
      </w:r>
      <w:r>
        <w:br/>
      </w:r>
      <w:r>
        <w:rPr>
          <w:rFonts w:ascii="Times New Roman"/>
          <w:b w:val="false"/>
          <w:i w:val="false"/>
          <w:color w:val="000000"/>
          <w:sz w:val="28"/>
        </w:rPr>
        <w:t xml:space="preserve">
обеспечение проведения весенне-полевых и уборочных работ; </w:t>
      </w:r>
      <w:r>
        <w:br/>
      </w:r>
      <w:r>
        <w:rPr>
          <w:rFonts w:ascii="Times New Roman"/>
          <w:b w:val="false"/>
          <w:i w:val="false"/>
          <w:color w:val="000000"/>
          <w:sz w:val="28"/>
        </w:rPr>
        <w:t xml:space="preserve">
обеспечение поливной водой сельскохозяйственных товаропроизводителей; </w:t>
      </w:r>
      <w:r>
        <w:br/>
      </w:r>
      <w:r>
        <w:rPr>
          <w:rFonts w:ascii="Times New Roman"/>
          <w:b w:val="false"/>
          <w:i w:val="false"/>
          <w:color w:val="000000"/>
          <w:sz w:val="28"/>
        </w:rPr>
        <w:t xml:space="preserve">
увеличение производства и повышение конкурентоспособности мяса птицы отечественного производства на внутреннем рынке. </w:t>
      </w:r>
      <w:r>
        <w:br/>
      </w:r>
      <w:r>
        <w:rPr>
          <w:rFonts w:ascii="Times New Roman"/>
          <w:b w:val="false"/>
          <w:i w:val="false"/>
          <w:color w:val="000000"/>
          <w:sz w:val="28"/>
        </w:rPr>
        <w:t>
</w:t>
      </w:r>
      <w:r>
        <w:rPr>
          <w:rFonts w:ascii="Times New Roman"/>
          <w:b/>
          <w:i w:val="false"/>
          <w:color w:val="000000"/>
          <w:sz w:val="28"/>
        </w:rPr>
        <w:t xml:space="preserve">       6. План мероприятий по реализации бюджетной программы: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1073"/>
        <w:gridCol w:w="1153"/>
        <w:gridCol w:w="2633"/>
        <w:gridCol w:w="4273"/>
        <w:gridCol w:w="1573"/>
        <w:gridCol w:w="2173"/>
      </w:tblGrid>
      <w:tr>
        <w:trPr>
          <w:trHeight w:val="90" w:hRule="atLeast"/>
        </w:trPr>
        <w:tc>
          <w:tcPr>
            <w:tcW w:w="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про- </w:t>
            </w:r>
            <w:r>
              <w:br/>
            </w:r>
            <w:r>
              <w:rPr>
                <w:rFonts w:ascii="Times New Roman"/>
                <w:b w:val="false"/>
                <w:i w:val="false"/>
                <w:color w:val="000000"/>
                <w:sz w:val="20"/>
              </w:rPr>
              <w:t xml:space="preserve">
гра- </w:t>
            </w:r>
            <w:r>
              <w:br/>
            </w:r>
            <w:r>
              <w:rPr>
                <w:rFonts w:ascii="Times New Roman"/>
                <w:b w:val="false"/>
                <w:i w:val="false"/>
                <w:color w:val="000000"/>
                <w:sz w:val="20"/>
              </w:rPr>
              <w:t xml:space="preserve">
ммы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под- </w:t>
            </w:r>
            <w:r>
              <w:br/>
            </w:r>
            <w:r>
              <w:rPr>
                <w:rFonts w:ascii="Times New Roman"/>
                <w:b w:val="false"/>
                <w:i w:val="false"/>
                <w:color w:val="000000"/>
                <w:sz w:val="20"/>
              </w:rPr>
              <w:t xml:space="preserve">
про- </w:t>
            </w:r>
            <w:r>
              <w:br/>
            </w:r>
            <w:r>
              <w:rPr>
                <w:rFonts w:ascii="Times New Roman"/>
                <w:b w:val="false"/>
                <w:i w:val="false"/>
                <w:color w:val="000000"/>
                <w:sz w:val="20"/>
              </w:rPr>
              <w:t xml:space="preserve">
гра- </w:t>
            </w:r>
            <w:r>
              <w:br/>
            </w:r>
            <w:r>
              <w:rPr>
                <w:rFonts w:ascii="Times New Roman"/>
                <w:b w:val="false"/>
                <w:i w:val="false"/>
                <w:color w:val="000000"/>
                <w:sz w:val="20"/>
              </w:rPr>
              <w:t xml:space="preserve">
ммы </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программы </w:t>
            </w:r>
            <w:r>
              <w:br/>
            </w:r>
            <w:r>
              <w:rPr>
                <w:rFonts w:ascii="Times New Roman"/>
                <w:b w:val="false"/>
                <w:i w:val="false"/>
                <w:color w:val="000000"/>
                <w:sz w:val="20"/>
              </w:rPr>
              <w:t xml:space="preserve">
(подпрог- </w:t>
            </w:r>
            <w:r>
              <w:br/>
            </w:r>
            <w:r>
              <w:rPr>
                <w:rFonts w:ascii="Times New Roman"/>
                <w:b w:val="false"/>
                <w:i w:val="false"/>
                <w:color w:val="000000"/>
                <w:sz w:val="20"/>
              </w:rPr>
              <w:t xml:space="preserve">
раммы) </w:t>
            </w:r>
          </w:p>
        </w:tc>
        <w:tc>
          <w:tcPr>
            <w:tcW w:w="4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Мероприятия </w:t>
            </w:r>
            <w:r>
              <w:br/>
            </w:r>
            <w:r>
              <w:rPr>
                <w:rFonts w:ascii="Times New Roman"/>
                <w:b w:val="false"/>
                <w:i w:val="false"/>
                <w:color w:val="000000"/>
                <w:sz w:val="20"/>
              </w:rPr>
              <w:t xml:space="preserve">
по реализации </w:t>
            </w:r>
            <w:r>
              <w:br/>
            </w:r>
            <w:r>
              <w:rPr>
                <w:rFonts w:ascii="Times New Roman"/>
                <w:b w:val="false"/>
                <w:i w:val="false"/>
                <w:color w:val="000000"/>
                <w:sz w:val="20"/>
              </w:rPr>
              <w:t xml:space="preserve">
программы </w:t>
            </w:r>
            <w:r>
              <w:br/>
            </w:r>
            <w:r>
              <w:rPr>
                <w:rFonts w:ascii="Times New Roman"/>
                <w:b w:val="false"/>
                <w:i w:val="false"/>
                <w:color w:val="000000"/>
                <w:sz w:val="20"/>
              </w:rPr>
              <w:t xml:space="preserve">
(подпрограмм)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Сроки </w:t>
            </w:r>
            <w:r>
              <w:br/>
            </w:r>
            <w:r>
              <w:rPr>
                <w:rFonts w:ascii="Times New Roman"/>
                <w:b w:val="false"/>
                <w:i w:val="false"/>
                <w:color w:val="000000"/>
                <w:sz w:val="20"/>
              </w:rPr>
              <w:t xml:space="preserve">
реали- </w:t>
            </w:r>
            <w:r>
              <w:br/>
            </w:r>
            <w:r>
              <w:rPr>
                <w:rFonts w:ascii="Times New Roman"/>
                <w:b w:val="false"/>
                <w:i w:val="false"/>
                <w:color w:val="000000"/>
                <w:sz w:val="20"/>
              </w:rPr>
              <w:t xml:space="preserve">
зации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Ответ- </w:t>
            </w:r>
            <w:r>
              <w:br/>
            </w:r>
            <w:r>
              <w:rPr>
                <w:rFonts w:ascii="Times New Roman"/>
                <w:b w:val="false"/>
                <w:i w:val="false"/>
                <w:color w:val="000000"/>
                <w:sz w:val="20"/>
              </w:rPr>
              <w:t xml:space="preserve">
ственные </w:t>
            </w:r>
            <w:r>
              <w:br/>
            </w:r>
            <w:r>
              <w:rPr>
                <w:rFonts w:ascii="Times New Roman"/>
                <w:b w:val="false"/>
                <w:i w:val="false"/>
                <w:color w:val="000000"/>
                <w:sz w:val="20"/>
              </w:rPr>
              <w:t xml:space="preserve">
исполни- </w:t>
            </w:r>
            <w:r>
              <w:br/>
            </w:r>
            <w:r>
              <w:rPr>
                <w:rFonts w:ascii="Times New Roman"/>
                <w:b w:val="false"/>
                <w:i w:val="false"/>
                <w:color w:val="000000"/>
                <w:sz w:val="20"/>
              </w:rPr>
              <w:t xml:space="preserve">
тели </w:t>
            </w:r>
          </w:p>
        </w:tc>
      </w:tr>
      <w:tr>
        <w:trPr>
          <w:trHeight w:val="90" w:hRule="atLeast"/>
        </w:trPr>
        <w:tc>
          <w:tcPr>
            <w:tcW w:w="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w:t>
            </w:r>
          </w:p>
        </w:tc>
        <w:tc>
          <w:tcPr>
            <w:tcW w:w="4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 </w:t>
            </w:r>
          </w:p>
        </w:tc>
      </w:tr>
      <w:tr>
        <w:trPr>
          <w:trHeight w:val="90" w:hRule="atLeast"/>
        </w:trPr>
        <w:tc>
          <w:tcPr>
            <w:tcW w:w="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009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Целевые </w:t>
            </w:r>
            <w:r>
              <w:br/>
            </w:r>
            <w:r>
              <w:rPr>
                <w:rFonts w:ascii="Times New Roman"/>
                <w:b w:val="false"/>
                <w:i w:val="false"/>
                <w:color w:val="000000"/>
                <w:sz w:val="20"/>
              </w:rPr>
              <w:t xml:space="preserve">
текущие </w:t>
            </w:r>
            <w:r>
              <w:br/>
            </w:r>
            <w:r>
              <w:rPr>
                <w:rFonts w:ascii="Times New Roman"/>
                <w:b w:val="false"/>
                <w:i w:val="false"/>
                <w:color w:val="000000"/>
                <w:sz w:val="20"/>
              </w:rPr>
              <w:t xml:space="preserve">
трансферты </w:t>
            </w:r>
            <w:r>
              <w:br/>
            </w:r>
            <w:r>
              <w:rPr>
                <w:rFonts w:ascii="Times New Roman"/>
                <w:b w:val="false"/>
                <w:i w:val="false"/>
                <w:color w:val="000000"/>
                <w:sz w:val="20"/>
              </w:rPr>
              <w:t xml:space="preserve">
областным </w:t>
            </w:r>
            <w:r>
              <w:br/>
            </w:r>
            <w:r>
              <w:rPr>
                <w:rFonts w:ascii="Times New Roman"/>
                <w:b w:val="false"/>
                <w:i w:val="false"/>
                <w:color w:val="000000"/>
                <w:sz w:val="20"/>
              </w:rPr>
              <w:t xml:space="preserve">
бюджетам, </w:t>
            </w:r>
            <w:r>
              <w:br/>
            </w:r>
            <w:r>
              <w:rPr>
                <w:rFonts w:ascii="Times New Roman"/>
                <w:b w:val="false"/>
                <w:i w:val="false"/>
                <w:color w:val="000000"/>
                <w:sz w:val="20"/>
              </w:rPr>
              <w:t xml:space="preserve">
бюджетам </w:t>
            </w:r>
            <w:r>
              <w:br/>
            </w:r>
            <w:r>
              <w:rPr>
                <w:rFonts w:ascii="Times New Roman"/>
                <w:b w:val="false"/>
                <w:i w:val="false"/>
                <w:color w:val="000000"/>
                <w:sz w:val="20"/>
              </w:rPr>
              <w:t xml:space="preserve">
городов </w:t>
            </w:r>
            <w:r>
              <w:br/>
            </w:r>
            <w:r>
              <w:rPr>
                <w:rFonts w:ascii="Times New Roman"/>
                <w:b w:val="false"/>
                <w:i w:val="false"/>
                <w:color w:val="000000"/>
                <w:sz w:val="20"/>
              </w:rPr>
              <w:t xml:space="preserve">
Астаны и </w:t>
            </w:r>
            <w:r>
              <w:br/>
            </w:r>
            <w:r>
              <w:rPr>
                <w:rFonts w:ascii="Times New Roman"/>
                <w:b w:val="false"/>
                <w:i w:val="false"/>
                <w:color w:val="000000"/>
                <w:sz w:val="20"/>
              </w:rPr>
              <w:t xml:space="preserve">
Алматы на </w:t>
            </w:r>
            <w:r>
              <w:br/>
            </w:r>
            <w:r>
              <w:rPr>
                <w:rFonts w:ascii="Times New Roman"/>
                <w:b w:val="false"/>
                <w:i w:val="false"/>
                <w:color w:val="000000"/>
                <w:sz w:val="20"/>
              </w:rPr>
              <w:t xml:space="preserve">
развитие </w:t>
            </w:r>
            <w:r>
              <w:br/>
            </w:r>
            <w:r>
              <w:rPr>
                <w:rFonts w:ascii="Times New Roman"/>
                <w:b w:val="false"/>
                <w:i w:val="false"/>
                <w:color w:val="000000"/>
                <w:sz w:val="20"/>
              </w:rPr>
              <w:t xml:space="preserve">
сельского </w:t>
            </w:r>
            <w:r>
              <w:br/>
            </w:r>
            <w:r>
              <w:rPr>
                <w:rFonts w:ascii="Times New Roman"/>
                <w:b w:val="false"/>
                <w:i w:val="false"/>
                <w:color w:val="000000"/>
                <w:sz w:val="20"/>
              </w:rPr>
              <w:t xml:space="preserve">
хозяйства </w:t>
            </w:r>
          </w:p>
        </w:tc>
        <w:tc>
          <w:tcPr>
            <w:tcW w:w="4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 </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Целевые </w:t>
            </w:r>
            <w:r>
              <w:br/>
            </w:r>
            <w:r>
              <w:rPr>
                <w:rFonts w:ascii="Times New Roman"/>
                <w:b w:val="false"/>
                <w:i w:val="false"/>
                <w:color w:val="000000"/>
                <w:sz w:val="20"/>
              </w:rPr>
              <w:t xml:space="preserve">
текущие </w:t>
            </w:r>
            <w:r>
              <w:br/>
            </w:r>
            <w:r>
              <w:rPr>
                <w:rFonts w:ascii="Times New Roman"/>
                <w:b w:val="false"/>
                <w:i w:val="false"/>
                <w:color w:val="000000"/>
                <w:sz w:val="20"/>
              </w:rPr>
              <w:t xml:space="preserve">
трансферты </w:t>
            </w:r>
            <w:r>
              <w:br/>
            </w:r>
            <w:r>
              <w:rPr>
                <w:rFonts w:ascii="Times New Roman"/>
                <w:b w:val="false"/>
                <w:i w:val="false"/>
                <w:color w:val="000000"/>
                <w:sz w:val="20"/>
              </w:rPr>
              <w:t xml:space="preserve">
областным </w:t>
            </w:r>
            <w:r>
              <w:br/>
            </w:r>
            <w:r>
              <w:rPr>
                <w:rFonts w:ascii="Times New Roman"/>
                <w:b w:val="false"/>
                <w:i w:val="false"/>
                <w:color w:val="000000"/>
                <w:sz w:val="20"/>
              </w:rPr>
              <w:t xml:space="preserve">
бюджетам, </w:t>
            </w:r>
            <w:r>
              <w:br/>
            </w:r>
            <w:r>
              <w:rPr>
                <w:rFonts w:ascii="Times New Roman"/>
                <w:b w:val="false"/>
                <w:i w:val="false"/>
                <w:color w:val="000000"/>
                <w:sz w:val="20"/>
              </w:rPr>
              <w:t xml:space="preserve">
бюджетам </w:t>
            </w:r>
            <w:r>
              <w:br/>
            </w:r>
            <w:r>
              <w:rPr>
                <w:rFonts w:ascii="Times New Roman"/>
                <w:b w:val="false"/>
                <w:i w:val="false"/>
                <w:color w:val="000000"/>
                <w:sz w:val="20"/>
              </w:rPr>
              <w:t xml:space="preserve">
городов </w:t>
            </w:r>
            <w:r>
              <w:br/>
            </w:r>
            <w:r>
              <w:rPr>
                <w:rFonts w:ascii="Times New Roman"/>
                <w:b w:val="false"/>
                <w:i w:val="false"/>
                <w:color w:val="000000"/>
                <w:sz w:val="20"/>
              </w:rPr>
              <w:t xml:space="preserve">
Астаны и </w:t>
            </w:r>
            <w:r>
              <w:br/>
            </w:r>
            <w:r>
              <w:rPr>
                <w:rFonts w:ascii="Times New Roman"/>
                <w:b w:val="false"/>
                <w:i w:val="false"/>
                <w:color w:val="000000"/>
                <w:sz w:val="20"/>
              </w:rPr>
              <w:t xml:space="preserve">
Алматы на </w:t>
            </w:r>
            <w:r>
              <w:br/>
            </w:r>
            <w:r>
              <w:rPr>
                <w:rFonts w:ascii="Times New Roman"/>
                <w:b w:val="false"/>
                <w:i w:val="false"/>
                <w:color w:val="000000"/>
                <w:sz w:val="20"/>
              </w:rPr>
              <w:t xml:space="preserve">
поддержку </w:t>
            </w:r>
            <w:r>
              <w:br/>
            </w:r>
            <w:r>
              <w:rPr>
                <w:rFonts w:ascii="Times New Roman"/>
                <w:b w:val="false"/>
                <w:i w:val="false"/>
                <w:color w:val="000000"/>
                <w:sz w:val="20"/>
              </w:rPr>
              <w:t xml:space="preserve">
развития </w:t>
            </w:r>
            <w:r>
              <w:br/>
            </w:r>
            <w:r>
              <w:rPr>
                <w:rFonts w:ascii="Times New Roman"/>
                <w:b w:val="false"/>
                <w:i w:val="false"/>
                <w:color w:val="000000"/>
                <w:sz w:val="20"/>
              </w:rPr>
              <w:t xml:space="preserve">
семеновод- </w:t>
            </w:r>
            <w:r>
              <w:br/>
            </w:r>
            <w:r>
              <w:rPr>
                <w:rFonts w:ascii="Times New Roman"/>
                <w:b w:val="false"/>
                <w:i w:val="false"/>
                <w:color w:val="000000"/>
                <w:sz w:val="20"/>
              </w:rPr>
              <w:t xml:space="preserve">
ства </w:t>
            </w:r>
          </w:p>
        </w:tc>
        <w:tc>
          <w:tcPr>
            <w:tcW w:w="4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Целевые текущие трансферты областным бюджетам на развитие семеноводства, вклю- </w:t>
            </w:r>
            <w:r>
              <w:br/>
            </w:r>
            <w:r>
              <w:rPr>
                <w:rFonts w:ascii="Times New Roman"/>
                <w:b w:val="false"/>
                <w:i w:val="false"/>
                <w:color w:val="000000"/>
                <w:sz w:val="20"/>
              </w:rPr>
              <w:t xml:space="preserve">
чая субсидирование </w:t>
            </w:r>
            <w:r>
              <w:br/>
            </w:r>
            <w:r>
              <w:rPr>
                <w:rFonts w:ascii="Times New Roman"/>
                <w:b w:val="false"/>
                <w:i w:val="false"/>
                <w:color w:val="000000"/>
                <w:sz w:val="20"/>
              </w:rPr>
              <w:t xml:space="preserve">
семеноводства в </w:t>
            </w:r>
            <w:r>
              <w:br/>
            </w:r>
            <w:r>
              <w:rPr>
                <w:rFonts w:ascii="Times New Roman"/>
                <w:b w:val="false"/>
                <w:i w:val="false"/>
                <w:color w:val="000000"/>
                <w:sz w:val="20"/>
              </w:rPr>
              <w:t xml:space="preserve">
порядке, устанавли- </w:t>
            </w:r>
            <w:r>
              <w:br/>
            </w:r>
            <w:r>
              <w:rPr>
                <w:rFonts w:ascii="Times New Roman"/>
                <w:b w:val="false"/>
                <w:i w:val="false"/>
                <w:color w:val="000000"/>
                <w:sz w:val="20"/>
              </w:rPr>
              <w:t xml:space="preserve">
ваемом Правительст- </w:t>
            </w:r>
            <w:r>
              <w:br/>
            </w:r>
            <w:r>
              <w:rPr>
                <w:rFonts w:ascii="Times New Roman"/>
                <w:b w:val="false"/>
                <w:i w:val="false"/>
                <w:color w:val="000000"/>
                <w:sz w:val="20"/>
              </w:rPr>
              <w:t xml:space="preserve">
вом Республики </w:t>
            </w:r>
            <w:r>
              <w:br/>
            </w:r>
            <w:r>
              <w:rPr>
                <w:rFonts w:ascii="Times New Roman"/>
                <w:b w:val="false"/>
                <w:i w:val="false"/>
                <w:color w:val="000000"/>
                <w:sz w:val="20"/>
              </w:rPr>
              <w:t xml:space="preserve">
Казахстан, и экспер- </w:t>
            </w:r>
            <w:r>
              <w:br/>
            </w:r>
            <w:r>
              <w:rPr>
                <w:rFonts w:ascii="Times New Roman"/>
                <w:b w:val="false"/>
                <w:i w:val="false"/>
                <w:color w:val="000000"/>
                <w:sz w:val="20"/>
              </w:rPr>
              <w:t xml:space="preserve">
тизу качества </w:t>
            </w:r>
            <w:r>
              <w:br/>
            </w:r>
            <w:r>
              <w:rPr>
                <w:rFonts w:ascii="Times New Roman"/>
                <w:b w:val="false"/>
                <w:i w:val="false"/>
                <w:color w:val="000000"/>
                <w:sz w:val="20"/>
              </w:rPr>
              <w:t xml:space="preserve">
хлопка-волокна, в </w:t>
            </w:r>
            <w:r>
              <w:br/>
            </w:r>
            <w:r>
              <w:rPr>
                <w:rFonts w:ascii="Times New Roman"/>
                <w:b w:val="false"/>
                <w:i w:val="false"/>
                <w:color w:val="000000"/>
                <w:sz w:val="20"/>
              </w:rPr>
              <w:t xml:space="preserve">
том числе: </w:t>
            </w:r>
            <w:r>
              <w:br/>
            </w:r>
            <w:r>
              <w:rPr>
                <w:rFonts w:ascii="Times New Roman"/>
                <w:b w:val="false"/>
                <w:i w:val="false"/>
                <w:color w:val="000000"/>
                <w:sz w:val="20"/>
              </w:rPr>
              <w:t xml:space="preserve">
возмещение до (40 %) </w:t>
            </w:r>
            <w:r>
              <w:br/>
            </w:r>
            <w:r>
              <w:rPr>
                <w:rFonts w:ascii="Times New Roman"/>
                <w:b w:val="false"/>
                <w:i w:val="false"/>
                <w:color w:val="000000"/>
                <w:sz w:val="20"/>
              </w:rPr>
              <w:t xml:space="preserve">
затрат на производ- </w:t>
            </w:r>
            <w:r>
              <w:br/>
            </w:r>
            <w:r>
              <w:rPr>
                <w:rFonts w:ascii="Times New Roman"/>
                <w:b w:val="false"/>
                <w:i w:val="false"/>
                <w:color w:val="000000"/>
                <w:sz w:val="20"/>
              </w:rPr>
              <w:t xml:space="preserve">
ство 6000-7150 тонн </w:t>
            </w:r>
            <w:r>
              <w:br/>
            </w:r>
            <w:r>
              <w:rPr>
                <w:rFonts w:ascii="Times New Roman"/>
                <w:b w:val="false"/>
                <w:i w:val="false"/>
                <w:color w:val="000000"/>
                <w:sz w:val="20"/>
              </w:rPr>
              <w:t xml:space="preserve">
оригинальных семян </w:t>
            </w:r>
            <w:r>
              <w:br/>
            </w:r>
            <w:r>
              <w:rPr>
                <w:rFonts w:ascii="Times New Roman"/>
                <w:b w:val="false"/>
                <w:i w:val="false"/>
                <w:color w:val="000000"/>
                <w:sz w:val="20"/>
              </w:rPr>
              <w:t xml:space="preserve">
и 59000-60000 штук </w:t>
            </w:r>
            <w:r>
              <w:br/>
            </w:r>
            <w:r>
              <w:rPr>
                <w:rFonts w:ascii="Times New Roman"/>
                <w:b w:val="false"/>
                <w:i w:val="false"/>
                <w:color w:val="000000"/>
                <w:sz w:val="20"/>
              </w:rPr>
              <w:t xml:space="preserve">
саженцев плодовых; </w:t>
            </w:r>
            <w:r>
              <w:br/>
            </w:r>
            <w:r>
              <w:rPr>
                <w:rFonts w:ascii="Times New Roman"/>
                <w:b w:val="false"/>
                <w:i w:val="false"/>
                <w:color w:val="000000"/>
                <w:sz w:val="20"/>
              </w:rPr>
              <w:t xml:space="preserve">
полное возмещение </w:t>
            </w:r>
            <w:r>
              <w:br/>
            </w:r>
            <w:r>
              <w:rPr>
                <w:rFonts w:ascii="Times New Roman"/>
                <w:b w:val="false"/>
                <w:i w:val="false"/>
                <w:color w:val="000000"/>
                <w:sz w:val="20"/>
              </w:rPr>
              <w:t xml:space="preserve">
затрат на закладку </w:t>
            </w:r>
            <w:r>
              <w:br/>
            </w:r>
            <w:r>
              <w:rPr>
                <w:rFonts w:ascii="Times New Roman"/>
                <w:b w:val="false"/>
                <w:i w:val="false"/>
                <w:color w:val="000000"/>
                <w:sz w:val="20"/>
              </w:rPr>
              <w:t xml:space="preserve">
многолетних насажде- </w:t>
            </w:r>
            <w:r>
              <w:br/>
            </w:r>
            <w:r>
              <w:rPr>
                <w:rFonts w:ascii="Times New Roman"/>
                <w:b w:val="false"/>
                <w:i w:val="false"/>
                <w:color w:val="000000"/>
                <w:sz w:val="20"/>
              </w:rPr>
              <w:t xml:space="preserve">
ний плодово-ягодных </w:t>
            </w:r>
            <w:r>
              <w:br/>
            </w:r>
            <w:r>
              <w:rPr>
                <w:rFonts w:ascii="Times New Roman"/>
                <w:b w:val="false"/>
                <w:i w:val="false"/>
                <w:color w:val="000000"/>
                <w:sz w:val="20"/>
              </w:rPr>
              <w:t xml:space="preserve">
культур и винограда </w:t>
            </w:r>
            <w:r>
              <w:br/>
            </w:r>
            <w:r>
              <w:rPr>
                <w:rFonts w:ascii="Times New Roman"/>
                <w:b w:val="false"/>
                <w:i w:val="false"/>
                <w:color w:val="000000"/>
                <w:sz w:val="20"/>
              </w:rPr>
              <w:t xml:space="preserve">
на площади 2,5 гек- </w:t>
            </w:r>
            <w:r>
              <w:br/>
            </w:r>
            <w:r>
              <w:rPr>
                <w:rFonts w:ascii="Times New Roman"/>
                <w:b w:val="false"/>
                <w:i w:val="false"/>
                <w:color w:val="000000"/>
                <w:sz w:val="20"/>
              </w:rPr>
              <w:t xml:space="preserve">
тара и обслуживание </w:t>
            </w:r>
            <w:r>
              <w:br/>
            </w:r>
            <w:r>
              <w:rPr>
                <w:rFonts w:ascii="Times New Roman"/>
                <w:b w:val="false"/>
                <w:i w:val="false"/>
                <w:color w:val="000000"/>
                <w:sz w:val="20"/>
              </w:rPr>
              <w:t xml:space="preserve">
незавершенного про- </w:t>
            </w:r>
            <w:r>
              <w:br/>
            </w:r>
            <w:r>
              <w:rPr>
                <w:rFonts w:ascii="Times New Roman"/>
                <w:b w:val="false"/>
                <w:i w:val="false"/>
                <w:color w:val="000000"/>
                <w:sz w:val="20"/>
              </w:rPr>
              <w:t xml:space="preserve">
изводства заложенно- </w:t>
            </w:r>
            <w:r>
              <w:br/>
            </w:r>
            <w:r>
              <w:rPr>
                <w:rFonts w:ascii="Times New Roman"/>
                <w:b w:val="false"/>
                <w:i w:val="false"/>
                <w:color w:val="000000"/>
                <w:sz w:val="20"/>
              </w:rPr>
              <w:t xml:space="preserve">
го маточника карли- </w:t>
            </w:r>
            <w:r>
              <w:br/>
            </w:r>
            <w:r>
              <w:rPr>
                <w:rFonts w:ascii="Times New Roman"/>
                <w:b w:val="false"/>
                <w:i w:val="false"/>
                <w:color w:val="000000"/>
                <w:sz w:val="20"/>
              </w:rPr>
              <w:t xml:space="preserve">
ковых подвоев плодо- </w:t>
            </w:r>
            <w:r>
              <w:br/>
            </w:r>
            <w:r>
              <w:rPr>
                <w:rFonts w:ascii="Times New Roman"/>
                <w:b w:val="false"/>
                <w:i w:val="false"/>
                <w:color w:val="000000"/>
                <w:sz w:val="20"/>
              </w:rPr>
              <w:t xml:space="preserve">
вых культур на пло- </w:t>
            </w:r>
            <w:r>
              <w:br/>
            </w:r>
            <w:r>
              <w:rPr>
                <w:rFonts w:ascii="Times New Roman"/>
                <w:b w:val="false"/>
                <w:i w:val="false"/>
                <w:color w:val="000000"/>
                <w:sz w:val="20"/>
              </w:rPr>
              <w:t xml:space="preserve">
щади 5 гектаров; </w:t>
            </w:r>
            <w:r>
              <w:br/>
            </w:r>
            <w:r>
              <w:rPr>
                <w:rFonts w:ascii="Times New Roman"/>
                <w:b w:val="false"/>
                <w:i w:val="false"/>
                <w:color w:val="000000"/>
                <w:sz w:val="20"/>
              </w:rPr>
              <w:t xml:space="preserve">
удешевление до (40 </w:t>
            </w:r>
            <w:r>
              <w:br/>
            </w:r>
            <w:r>
              <w:rPr>
                <w:rFonts w:ascii="Times New Roman"/>
                <w:b w:val="false"/>
                <w:i w:val="false"/>
                <w:color w:val="000000"/>
                <w:sz w:val="20"/>
              </w:rPr>
              <w:t xml:space="preserve">
%) стоимости 53000- </w:t>
            </w:r>
            <w:r>
              <w:br/>
            </w:r>
            <w:r>
              <w:rPr>
                <w:rFonts w:ascii="Times New Roman"/>
                <w:b w:val="false"/>
                <w:i w:val="false"/>
                <w:color w:val="000000"/>
                <w:sz w:val="20"/>
              </w:rPr>
              <w:t xml:space="preserve">
55000 тонн элитных </w:t>
            </w:r>
            <w:r>
              <w:br/>
            </w:r>
            <w:r>
              <w:rPr>
                <w:rFonts w:ascii="Times New Roman"/>
                <w:b w:val="false"/>
                <w:i w:val="false"/>
                <w:color w:val="000000"/>
                <w:sz w:val="20"/>
              </w:rPr>
              <w:t xml:space="preserve">
семян, реализованных </w:t>
            </w:r>
            <w:r>
              <w:br/>
            </w:r>
            <w:r>
              <w:rPr>
                <w:rFonts w:ascii="Times New Roman"/>
                <w:b w:val="false"/>
                <w:i w:val="false"/>
                <w:color w:val="000000"/>
                <w:sz w:val="20"/>
              </w:rPr>
              <w:t xml:space="preserve">
отечественным сель- </w:t>
            </w:r>
            <w:r>
              <w:br/>
            </w:r>
            <w:r>
              <w:rPr>
                <w:rFonts w:ascii="Times New Roman"/>
                <w:b w:val="false"/>
                <w:i w:val="false"/>
                <w:color w:val="000000"/>
                <w:sz w:val="20"/>
              </w:rPr>
              <w:t xml:space="preserve">
скохозяйственным то- </w:t>
            </w:r>
            <w:r>
              <w:br/>
            </w:r>
            <w:r>
              <w:rPr>
                <w:rFonts w:ascii="Times New Roman"/>
                <w:b w:val="false"/>
                <w:i w:val="false"/>
                <w:color w:val="000000"/>
                <w:sz w:val="20"/>
              </w:rPr>
              <w:t xml:space="preserve">
варопроизводителям; </w:t>
            </w:r>
            <w:r>
              <w:br/>
            </w:r>
            <w:r>
              <w:rPr>
                <w:rFonts w:ascii="Times New Roman"/>
                <w:b w:val="false"/>
                <w:i w:val="false"/>
                <w:color w:val="000000"/>
                <w:sz w:val="20"/>
              </w:rPr>
              <w:t xml:space="preserve">
погашение элитно- </w:t>
            </w:r>
            <w:r>
              <w:br/>
            </w:r>
            <w:r>
              <w:rPr>
                <w:rFonts w:ascii="Times New Roman"/>
                <w:b w:val="false"/>
                <w:i w:val="false"/>
                <w:color w:val="000000"/>
                <w:sz w:val="20"/>
              </w:rPr>
              <w:t xml:space="preserve">
семеноводческими </w:t>
            </w:r>
            <w:r>
              <w:br/>
            </w:r>
            <w:r>
              <w:rPr>
                <w:rFonts w:ascii="Times New Roman"/>
                <w:b w:val="false"/>
                <w:i w:val="false"/>
                <w:color w:val="000000"/>
                <w:sz w:val="20"/>
              </w:rPr>
              <w:t xml:space="preserve">
хозяйствами, аттес- </w:t>
            </w:r>
            <w:r>
              <w:br/>
            </w:r>
            <w:r>
              <w:rPr>
                <w:rFonts w:ascii="Times New Roman"/>
                <w:b w:val="false"/>
                <w:i w:val="false"/>
                <w:color w:val="000000"/>
                <w:sz w:val="20"/>
              </w:rPr>
              <w:t xml:space="preserve">
тованными после 1 </w:t>
            </w:r>
            <w:r>
              <w:br/>
            </w:r>
            <w:r>
              <w:rPr>
                <w:rFonts w:ascii="Times New Roman"/>
                <w:b w:val="false"/>
                <w:i w:val="false"/>
                <w:color w:val="000000"/>
                <w:sz w:val="20"/>
              </w:rPr>
              <w:t xml:space="preserve">
января 2000 года, </w:t>
            </w:r>
            <w:r>
              <w:br/>
            </w:r>
            <w:r>
              <w:rPr>
                <w:rFonts w:ascii="Times New Roman"/>
                <w:b w:val="false"/>
                <w:i w:val="false"/>
                <w:color w:val="000000"/>
                <w:sz w:val="20"/>
              </w:rPr>
              <w:t xml:space="preserve">
налоговой задолжен- </w:t>
            </w:r>
            <w:r>
              <w:br/>
            </w:r>
            <w:r>
              <w:rPr>
                <w:rFonts w:ascii="Times New Roman"/>
                <w:b w:val="false"/>
                <w:i w:val="false"/>
                <w:color w:val="000000"/>
                <w:sz w:val="20"/>
              </w:rPr>
              <w:t xml:space="preserve">
ности 59590 тысяч </w:t>
            </w:r>
            <w:r>
              <w:br/>
            </w:r>
            <w:r>
              <w:rPr>
                <w:rFonts w:ascii="Times New Roman"/>
                <w:b w:val="false"/>
                <w:i w:val="false"/>
                <w:color w:val="000000"/>
                <w:sz w:val="20"/>
              </w:rPr>
              <w:t xml:space="preserve">
тенге образовавшейся </w:t>
            </w:r>
            <w:r>
              <w:br/>
            </w:r>
            <w:r>
              <w:rPr>
                <w:rFonts w:ascii="Times New Roman"/>
                <w:b w:val="false"/>
                <w:i w:val="false"/>
                <w:color w:val="000000"/>
                <w:sz w:val="20"/>
              </w:rPr>
              <w:t xml:space="preserve">
по состоянию на </w:t>
            </w:r>
            <w:r>
              <w:br/>
            </w:r>
            <w:r>
              <w:rPr>
                <w:rFonts w:ascii="Times New Roman"/>
                <w:b w:val="false"/>
                <w:i w:val="false"/>
                <w:color w:val="000000"/>
                <w:sz w:val="20"/>
              </w:rPr>
              <w:t xml:space="preserve">
1 января 2000 года </w:t>
            </w:r>
            <w:r>
              <w:br/>
            </w:r>
            <w:r>
              <w:rPr>
                <w:rFonts w:ascii="Times New Roman"/>
                <w:b w:val="false"/>
                <w:i w:val="false"/>
                <w:color w:val="000000"/>
                <w:sz w:val="20"/>
              </w:rPr>
              <w:t xml:space="preserve">
и непогашенной по </w:t>
            </w:r>
            <w:r>
              <w:br/>
            </w:r>
            <w:r>
              <w:rPr>
                <w:rFonts w:ascii="Times New Roman"/>
                <w:b w:val="false"/>
                <w:i w:val="false"/>
                <w:color w:val="000000"/>
                <w:sz w:val="20"/>
              </w:rPr>
              <w:t xml:space="preserve">
состоянию на 1 </w:t>
            </w:r>
            <w:r>
              <w:br/>
            </w:r>
            <w:r>
              <w:rPr>
                <w:rFonts w:ascii="Times New Roman"/>
                <w:b w:val="false"/>
                <w:i w:val="false"/>
                <w:color w:val="000000"/>
                <w:sz w:val="20"/>
              </w:rPr>
              <w:t xml:space="preserve">
января 2005 года, в </w:t>
            </w:r>
            <w:r>
              <w:br/>
            </w:r>
            <w:r>
              <w:rPr>
                <w:rFonts w:ascii="Times New Roman"/>
                <w:b w:val="false"/>
                <w:i w:val="false"/>
                <w:color w:val="000000"/>
                <w:sz w:val="20"/>
              </w:rPr>
              <w:t xml:space="preserve">
местный и республи- </w:t>
            </w:r>
            <w:r>
              <w:br/>
            </w:r>
            <w:r>
              <w:rPr>
                <w:rFonts w:ascii="Times New Roman"/>
                <w:b w:val="false"/>
                <w:i w:val="false"/>
                <w:color w:val="000000"/>
                <w:sz w:val="20"/>
              </w:rPr>
              <w:t xml:space="preserve">
канский бюджеты; </w:t>
            </w:r>
            <w:r>
              <w:br/>
            </w:r>
            <w:r>
              <w:rPr>
                <w:rFonts w:ascii="Times New Roman"/>
                <w:b w:val="false"/>
                <w:i w:val="false"/>
                <w:color w:val="000000"/>
                <w:sz w:val="20"/>
              </w:rPr>
              <w:t xml:space="preserve">
субсидирование затрат на создание отечественного сертификационного центра на базе акционерного общества "Продовольственная контрактная корпорация".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Январь-декабрь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Министер- </w:t>
            </w:r>
            <w:r>
              <w:br/>
            </w:r>
            <w:r>
              <w:rPr>
                <w:rFonts w:ascii="Times New Roman"/>
                <w:b w:val="false"/>
                <w:i w:val="false"/>
                <w:color w:val="000000"/>
                <w:sz w:val="20"/>
              </w:rPr>
              <w:t xml:space="preserve">
ство </w:t>
            </w:r>
            <w:r>
              <w:br/>
            </w:r>
            <w:r>
              <w:rPr>
                <w:rFonts w:ascii="Times New Roman"/>
                <w:b w:val="false"/>
                <w:i w:val="false"/>
                <w:color w:val="000000"/>
                <w:sz w:val="20"/>
              </w:rPr>
              <w:t xml:space="preserve">
сельского </w:t>
            </w:r>
            <w:r>
              <w:br/>
            </w:r>
            <w:r>
              <w:rPr>
                <w:rFonts w:ascii="Times New Roman"/>
                <w:b w:val="false"/>
                <w:i w:val="false"/>
                <w:color w:val="000000"/>
                <w:sz w:val="20"/>
              </w:rPr>
              <w:t xml:space="preserve">
хозяйства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r>
              <w:br/>
            </w:r>
            <w:r>
              <w:rPr>
                <w:rFonts w:ascii="Times New Roman"/>
                <w:b w:val="false"/>
                <w:i w:val="false"/>
                <w:color w:val="000000"/>
                <w:sz w:val="20"/>
              </w:rPr>
              <w:t xml:space="preserve">
акимы </w:t>
            </w:r>
            <w:r>
              <w:br/>
            </w:r>
            <w:r>
              <w:rPr>
                <w:rFonts w:ascii="Times New Roman"/>
                <w:b w:val="false"/>
                <w:i w:val="false"/>
                <w:color w:val="000000"/>
                <w:sz w:val="20"/>
              </w:rPr>
              <w:t xml:space="preserve">
областей </w:t>
            </w:r>
          </w:p>
        </w:tc>
      </w:tr>
      <w:tr>
        <w:trPr>
          <w:trHeight w:val="90" w:hRule="atLeast"/>
        </w:trPr>
        <w:tc>
          <w:tcPr>
            <w:tcW w:w="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101 </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Целевые </w:t>
            </w:r>
            <w:r>
              <w:br/>
            </w:r>
            <w:r>
              <w:rPr>
                <w:rFonts w:ascii="Times New Roman"/>
                <w:b w:val="false"/>
                <w:i w:val="false"/>
                <w:color w:val="000000"/>
                <w:sz w:val="20"/>
              </w:rPr>
              <w:t xml:space="preserve">
текущие </w:t>
            </w:r>
            <w:r>
              <w:br/>
            </w:r>
            <w:r>
              <w:rPr>
                <w:rFonts w:ascii="Times New Roman"/>
                <w:b w:val="false"/>
                <w:i w:val="false"/>
                <w:color w:val="000000"/>
                <w:sz w:val="20"/>
              </w:rPr>
              <w:t xml:space="preserve">
трансферты </w:t>
            </w:r>
            <w:r>
              <w:br/>
            </w:r>
            <w:r>
              <w:rPr>
                <w:rFonts w:ascii="Times New Roman"/>
                <w:b w:val="false"/>
                <w:i w:val="false"/>
                <w:color w:val="000000"/>
                <w:sz w:val="20"/>
              </w:rPr>
              <w:t xml:space="preserve">
областным </w:t>
            </w:r>
            <w:r>
              <w:br/>
            </w:r>
            <w:r>
              <w:rPr>
                <w:rFonts w:ascii="Times New Roman"/>
                <w:b w:val="false"/>
                <w:i w:val="false"/>
                <w:color w:val="000000"/>
                <w:sz w:val="20"/>
              </w:rPr>
              <w:t xml:space="preserve">
бюджетам, </w:t>
            </w:r>
            <w:r>
              <w:br/>
            </w:r>
            <w:r>
              <w:rPr>
                <w:rFonts w:ascii="Times New Roman"/>
                <w:b w:val="false"/>
                <w:i w:val="false"/>
                <w:color w:val="000000"/>
                <w:sz w:val="20"/>
              </w:rPr>
              <w:t xml:space="preserve">
бюджетам </w:t>
            </w:r>
            <w:r>
              <w:br/>
            </w:r>
            <w:r>
              <w:rPr>
                <w:rFonts w:ascii="Times New Roman"/>
                <w:b w:val="false"/>
                <w:i w:val="false"/>
                <w:color w:val="000000"/>
                <w:sz w:val="20"/>
              </w:rPr>
              <w:t xml:space="preserve">
городов </w:t>
            </w:r>
            <w:r>
              <w:br/>
            </w:r>
            <w:r>
              <w:rPr>
                <w:rFonts w:ascii="Times New Roman"/>
                <w:b w:val="false"/>
                <w:i w:val="false"/>
                <w:color w:val="000000"/>
                <w:sz w:val="20"/>
              </w:rPr>
              <w:t xml:space="preserve">
Астаны и </w:t>
            </w:r>
            <w:r>
              <w:br/>
            </w:r>
            <w:r>
              <w:rPr>
                <w:rFonts w:ascii="Times New Roman"/>
                <w:b w:val="false"/>
                <w:i w:val="false"/>
                <w:color w:val="000000"/>
                <w:sz w:val="20"/>
              </w:rPr>
              <w:t xml:space="preserve">
Алматы на </w:t>
            </w:r>
            <w:r>
              <w:br/>
            </w:r>
            <w:r>
              <w:rPr>
                <w:rFonts w:ascii="Times New Roman"/>
                <w:b w:val="false"/>
                <w:i w:val="false"/>
                <w:color w:val="000000"/>
                <w:sz w:val="20"/>
              </w:rPr>
              <w:t xml:space="preserve">
развитие </w:t>
            </w:r>
            <w:r>
              <w:br/>
            </w:r>
            <w:r>
              <w:rPr>
                <w:rFonts w:ascii="Times New Roman"/>
                <w:b w:val="false"/>
                <w:i w:val="false"/>
                <w:color w:val="000000"/>
                <w:sz w:val="20"/>
              </w:rPr>
              <w:t xml:space="preserve">
племенного </w:t>
            </w:r>
            <w:r>
              <w:br/>
            </w:r>
            <w:r>
              <w:rPr>
                <w:rFonts w:ascii="Times New Roman"/>
                <w:b w:val="false"/>
                <w:i w:val="false"/>
                <w:color w:val="000000"/>
                <w:sz w:val="20"/>
              </w:rPr>
              <w:t xml:space="preserve">
животновод- </w:t>
            </w:r>
            <w:r>
              <w:br/>
            </w:r>
            <w:r>
              <w:rPr>
                <w:rFonts w:ascii="Times New Roman"/>
                <w:b w:val="false"/>
                <w:i w:val="false"/>
                <w:color w:val="000000"/>
                <w:sz w:val="20"/>
              </w:rPr>
              <w:t xml:space="preserve">
ства </w:t>
            </w:r>
          </w:p>
        </w:tc>
        <w:tc>
          <w:tcPr>
            <w:tcW w:w="4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Целевые текущие </w:t>
            </w:r>
            <w:r>
              <w:br/>
            </w:r>
            <w:r>
              <w:rPr>
                <w:rFonts w:ascii="Times New Roman"/>
                <w:b w:val="false"/>
                <w:i w:val="false"/>
                <w:color w:val="000000"/>
                <w:sz w:val="20"/>
              </w:rPr>
              <w:t xml:space="preserve">
трансферты областным </w:t>
            </w:r>
            <w:r>
              <w:br/>
            </w:r>
            <w:r>
              <w:rPr>
                <w:rFonts w:ascii="Times New Roman"/>
                <w:b w:val="false"/>
                <w:i w:val="false"/>
                <w:color w:val="000000"/>
                <w:sz w:val="20"/>
              </w:rPr>
              <w:t xml:space="preserve">
бюджетам на развитие </w:t>
            </w:r>
            <w:r>
              <w:br/>
            </w:r>
            <w:r>
              <w:rPr>
                <w:rFonts w:ascii="Times New Roman"/>
                <w:b w:val="false"/>
                <w:i w:val="false"/>
                <w:color w:val="000000"/>
                <w:sz w:val="20"/>
              </w:rPr>
              <w:t xml:space="preserve">
племенного животно- </w:t>
            </w:r>
            <w:r>
              <w:br/>
            </w:r>
            <w:r>
              <w:rPr>
                <w:rFonts w:ascii="Times New Roman"/>
                <w:b w:val="false"/>
                <w:i w:val="false"/>
                <w:color w:val="000000"/>
                <w:sz w:val="20"/>
              </w:rPr>
              <w:t xml:space="preserve">
водства для субсиди- </w:t>
            </w:r>
            <w:r>
              <w:br/>
            </w:r>
            <w:r>
              <w:rPr>
                <w:rFonts w:ascii="Times New Roman"/>
                <w:b w:val="false"/>
                <w:i w:val="false"/>
                <w:color w:val="000000"/>
                <w:sz w:val="20"/>
              </w:rPr>
              <w:t xml:space="preserve">
рования в порядке, </w:t>
            </w:r>
            <w:r>
              <w:br/>
            </w:r>
            <w:r>
              <w:rPr>
                <w:rFonts w:ascii="Times New Roman"/>
                <w:b w:val="false"/>
                <w:i w:val="false"/>
                <w:color w:val="000000"/>
                <w:sz w:val="20"/>
              </w:rPr>
              <w:t xml:space="preserve">
устанавливаемом Пра- </w:t>
            </w:r>
            <w:r>
              <w:br/>
            </w:r>
            <w:r>
              <w:rPr>
                <w:rFonts w:ascii="Times New Roman"/>
                <w:b w:val="false"/>
                <w:i w:val="false"/>
                <w:color w:val="000000"/>
                <w:sz w:val="20"/>
              </w:rPr>
              <w:t xml:space="preserve">
вительством Респуб- </w:t>
            </w:r>
            <w:r>
              <w:br/>
            </w:r>
            <w:r>
              <w:rPr>
                <w:rFonts w:ascii="Times New Roman"/>
                <w:b w:val="false"/>
                <w:i w:val="false"/>
                <w:color w:val="000000"/>
                <w:sz w:val="20"/>
              </w:rPr>
              <w:t xml:space="preserve">
лики Казахстан, </w:t>
            </w:r>
            <w:r>
              <w:br/>
            </w:r>
            <w:r>
              <w:rPr>
                <w:rFonts w:ascii="Times New Roman"/>
                <w:b w:val="false"/>
                <w:i w:val="false"/>
                <w:color w:val="000000"/>
                <w:sz w:val="20"/>
              </w:rPr>
              <w:t xml:space="preserve">
включая: частичное </w:t>
            </w:r>
            <w:r>
              <w:br/>
            </w:r>
            <w:r>
              <w:rPr>
                <w:rFonts w:ascii="Times New Roman"/>
                <w:b w:val="false"/>
                <w:i w:val="false"/>
                <w:color w:val="000000"/>
                <w:sz w:val="20"/>
              </w:rPr>
              <w:t xml:space="preserve">
(до 50%) удешевление </w:t>
            </w:r>
            <w:r>
              <w:br/>
            </w:r>
            <w:r>
              <w:rPr>
                <w:rFonts w:ascii="Times New Roman"/>
                <w:b w:val="false"/>
                <w:i w:val="false"/>
                <w:color w:val="000000"/>
                <w:sz w:val="20"/>
              </w:rPr>
              <w:t xml:space="preserve">
стоимости реализо- </w:t>
            </w:r>
            <w:r>
              <w:br/>
            </w:r>
            <w:r>
              <w:rPr>
                <w:rFonts w:ascii="Times New Roman"/>
                <w:b w:val="false"/>
                <w:i w:val="false"/>
                <w:color w:val="000000"/>
                <w:sz w:val="20"/>
              </w:rPr>
              <w:t xml:space="preserve">
ванной отечественным </w:t>
            </w:r>
            <w:r>
              <w:br/>
            </w:r>
            <w:r>
              <w:rPr>
                <w:rFonts w:ascii="Times New Roman"/>
                <w:b w:val="false"/>
                <w:i w:val="false"/>
                <w:color w:val="000000"/>
                <w:sz w:val="20"/>
              </w:rPr>
              <w:t xml:space="preserve">
сельскохозяйственным </w:t>
            </w:r>
            <w:r>
              <w:br/>
            </w:r>
            <w:r>
              <w:rPr>
                <w:rFonts w:ascii="Times New Roman"/>
                <w:b w:val="false"/>
                <w:i w:val="false"/>
                <w:color w:val="000000"/>
                <w:sz w:val="20"/>
              </w:rPr>
              <w:t xml:space="preserve">
товаропроизводителям </w:t>
            </w:r>
            <w:r>
              <w:br/>
            </w:r>
            <w:r>
              <w:rPr>
                <w:rFonts w:ascii="Times New Roman"/>
                <w:b w:val="false"/>
                <w:i w:val="false"/>
                <w:color w:val="000000"/>
                <w:sz w:val="20"/>
              </w:rPr>
              <w:t xml:space="preserve">
племенной продукции </w:t>
            </w:r>
            <w:r>
              <w:br/>
            </w:r>
            <w:r>
              <w:rPr>
                <w:rFonts w:ascii="Times New Roman"/>
                <w:b w:val="false"/>
                <w:i w:val="false"/>
                <w:color w:val="000000"/>
                <w:sz w:val="20"/>
              </w:rPr>
              <w:t xml:space="preserve">
(материала): племен- </w:t>
            </w:r>
            <w:r>
              <w:br/>
            </w:r>
            <w:r>
              <w:rPr>
                <w:rFonts w:ascii="Times New Roman"/>
                <w:b w:val="false"/>
                <w:i w:val="false"/>
                <w:color w:val="000000"/>
                <w:sz w:val="20"/>
              </w:rPr>
              <w:t xml:space="preserve">
ного молодняка 8000 </w:t>
            </w:r>
            <w:r>
              <w:br/>
            </w:r>
            <w:r>
              <w:rPr>
                <w:rFonts w:ascii="Times New Roman"/>
                <w:b w:val="false"/>
                <w:i w:val="false"/>
                <w:color w:val="000000"/>
                <w:sz w:val="20"/>
              </w:rPr>
              <w:t xml:space="preserve">
- 10000 тонн живой </w:t>
            </w:r>
            <w:r>
              <w:br/>
            </w:r>
            <w:r>
              <w:rPr>
                <w:rFonts w:ascii="Times New Roman"/>
                <w:b w:val="false"/>
                <w:i w:val="false"/>
                <w:color w:val="000000"/>
                <w:sz w:val="20"/>
              </w:rPr>
              <w:t xml:space="preserve">
массы, 5500,0 - </w:t>
            </w:r>
            <w:r>
              <w:br/>
            </w:r>
            <w:r>
              <w:rPr>
                <w:rFonts w:ascii="Times New Roman"/>
                <w:b w:val="false"/>
                <w:i w:val="false"/>
                <w:color w:val="000000"/>
                <w:sz w:val="20"/>
              </w:rPr>
              <w:t xml:space="preserve">
7000,0 тыс. штук </w:t>
            </w:r>
            <w:r>
              <w:br/>
            </w:r>
            <w:r>
              <w:rPr>
                <w:rFonts w:ascii="Times New Roman"/>
                <w:b w:val="false"/>
                <w:i w:val="false"/>
                <w:color w:val="000000"/>
                <w:sz w:val="20"/>
              </w:rPr>
              <w:t xml:space="preserve">
племенного яйца, </w:t>
            </w:r>
            <w:r>
              <w:br/>
            </w:r>
            <w:r>
              <w:rPr>
                <w:rFonts w:ascii="Times New Roman"/>
                <w:b w:val="false"/>
                <w:i w:val="false"/>
                <w:color w:val="000000"/>
                <w:sz w:val="20"/>
              </w:rPr>
              <w:t xml:space="preserve">
1400,0 -1700,0 тыс. </w:t>
            </w:r>
            <w:r>
              <w:br/>
            </w:r>
            <w:r>
              <w:rPr>
                <w:rFonts w:ascii="Times New Roman"/>
                <w:b w:val="false"/>
                <w:i w:val="false"/>
                <w:color w:val="000000"/>
                <w:sz w:val="20"/>
              </w:rPr>
              <w:t xml:space="preserve">
доз семени быков- </w:t>
            </w:r>
            <w:r>
              <w:br/>
            </w:r>
            <w:r>
              <w:rPr>
                <w:rFonts w:ascii="Times New Roman"/>
                <w:b w:val="false"/>
                <w:i w:val="false"/>
                <w:color w:val="000000"/>
                <w:sz w:val="20"/>
              </w:rPr>
              <w:t xml:space="preserve">
производителей; </w:t>
            </w:r>
            <w:r>
              <w:br/>
            </w:r>
            <w:r>
              <w:rPr>
                <w:rFonts w:ascii="Times New Roman"/>
                <w:b w:val="false"/>
                <w:i w:val="false"/>
                <w:color w:val="000000"/>
                <w:sz w:val="20"/>
              </w:rPr>
              <w:t xml:space="preserve">
полное возмещение </w:t>
            </w:r>
            <w:r>
              <w:br/>
            </w:r>
            <w:r>
              <w:rPr>
                <w:rFonts w:ascii="Times New Roman"/>
                <w:b w:val="false"/>
                <w:i w:val="false"/>
                <w:color w:val="000000"/>
                <w:sz w:val="20"/>
              </w:rPr>
              <w:t xml:space="preserve">
затрат по приобрете- </w:t>
            </w:r>
            <w:r>
              <w:br/>
            </w:r>
            <w:r>
              <w:rPr>
                <w:rFonts w:ascii="Times New Roman"/>
                <w:b w:val="false"/>
                <w:i w:val="false"/>
                <w:color w:val="000000"/>
                <w:sz w:val="20"/>
              </w:rPr>
              <w:t xml:space="preserve">
нию 20 голов и </w:t>
            </w:r>
            <w:r>
              <w:br/>
            </w:r>
            <w:r>
              <w:rPr>
                <w:rFonts w:ascii="Times New Roman"/>
                <w:b w:val="false"/>
                <w:i w:val="false"/>
                <w:color w:val="000000"/>
                <w:sz w:val="20"/>
              </w:rPr>
              <w:t xml:space="preserve">
содержанию 130 - 140 </w:t>
            </w:r>
            <w:r>
              <w:br/>
            </w:r>
            <w:r>
              <w:rPr>
                <w:rFonts w:ascii="Times New Roman"/>
                <w:b w:val="false"/>
                <w:i w:val="false"/>
                <w:color w:val="000000"/>
                <w:sz w:val="20"/>
              </w:rPr>
              <w:t xml:space="preserve">
племенных быков- </w:t>
            </w:r>
            <w:r>
              <w:br/>
            </w:r>
            <w:r>
              <w:rPr>
                <w:rFonts w:ascii="Times New Roman"/>
                <w:b w:val="false"/>
                <w:i w:val="false"/>
                <w:color w:val="000000"/>
                <w:sz w:val="20"/>
              </w:rPr>
              <w:t xml:space="preserve">
производителей в </w:t>
            </w:r>
            <w:r>
              <w:br/>
            </w:r>
            <w:r>
              <w:rPr>
                <w:rFonts w:ascii="Times New Roman"/>
                <w:b w:val="false"/>
                <w:i w:val="false"/>
                <w:color w:val="000000"/>
                <w:sz w:val="20"/>
              </w:rPr>
              <w:t xml:space="preserve">
племенном центре, </w:t>
            </w:r>
            <w:r>
              <w:br/>
            </w:r>
            <w:r>
              <w:rPr>
                <w:rFonts w:ascii="Times New Roman"/>
                <w:b w:val="false"/>
                <w:i w:val="false"/>
                <w:color w:val="000000"/>
                <w:sz w:val="20"/>
              </w:rPr>
              <w:t xml:space="preserve">
получению, хранению </w:t>
            </w:r>
            <w:r>
              <w:br/>
            </w:r>
            <w:r>
              <w:rPr>
                <w:rFonts w:ascii="Times New Roman"/>
                <w:b w:val="false"/>
                <w:i w:val="false"/>
                <w:color w:val="000000"/>
                <w:sz w:val="20"/>
              </w:rPr>
              <w:t xml:space="preserve">
и использованию их </w:t>
            </w:r>
            <w:r>
              <w:br/>
            </w:r>
            <w:r>
              <w:rPr>
                <w:rFonts w:ascii="Times New Roman"/>
                <w:b w:val="false"/>
                <w:i w:val="false"/>
                <w:color w:val="000000"/>
                <w:sz w:val="20"/>
              </w:rPr>
              <w:t xml:space="preserve">
семени и эмбрионов; </w:t>
            </w:r>
            <w:r>
              <w:br/>
            </w:r>
            <w:r>
              <w:rPr>
                <w:rFonts w:ascii="Times New Roman"/>
                <w:b w:val="false"/>
                <w:i w:val="false"/>
                <w:color w:val="000000"/>
                <w:sz w:val="20"/>
              </w:rPr>
              <w:t xml:space="preserve">
полное возмещение </w:t>
            </w:r>
            <w:r>
              <w:br/>
            </w:r>
            <w:r>
              <w:rPr>
                <w:rFonts w:ascii="Times New Roman"/>
                <w:b w:val="false"/>
                <w:i w:val="false"/>
                <w:color w:val="000000"/>
                <w:sz w:val="20"/>
              </w:rPr>
              <w:t xml:space="preserve">
затрат по приобрете- </w:t>
            </w:r>
            <w:r>
              <w:br/>
            </w:r>
            <w:r>
              <w:rPr>
                <w:rFonts w:ascii="Times New Roman"/>
                <w:b w:val="false"/>
                <w:i w:val="false"/>
                <w:color w:val="000000"/>
                <w:sz w:val="20"/>
              </w:rPr>
              <w:t xml:space="preserve">
нию 50 голов и </w:t>
            </w:r>
            <w:r>
              <w:br/>
            </w:r>
            <w:r>
              <w:rPr>
                <w:rFonts w:ascii="Times New Roman"/>
                <w:b w:val="false"/>
                <w:i w:val="false"/>
                <w:color w:val="000000"/>
                <w:sz w:val="20"/>
              </w:rPr>
              <w:t xml:space="preserve">
содержанию 140-160 </w:t>
            </w:r>
            <w:r>
              <w:br/>
            </w:r>
            <w:r>
              <w:rPr>
                <w:rFonts w:ascii="Times New Roman"/>
                <w:b w:val="false"/>
                <w:i w:val="false"/>
                <w:color w:val="000000"/>
                <w:sz w:val="20"/>
              </w:rPr>
              <w:t xml:space="preserve">
голов баранов-произ- </w:t>
            </w:r>
            <w:r>
              <w:br/>
            </w:r>
            <w:r>
              <w:rPr>
                <w:rFonts w:ascii="Times New Roman"/>
                <w:b w:val="false"/>
                <w:i w:val="false"/>
                <w:color w:val="000000"/>
                <w:sz w:val="20"/>
              </w:rPr>
              <w:t xml:space="preserve">
водителей в племен- </w:t>
            </w:r>
            <w:r>
              <w:br/>
            </w:r>
            <w:r>
              <w:rPr>
                <w:rFonts w:ascii="Times New Roman"/>
                <w:b w:val="false"/>
                <w:i w:val="false"/>
                <w:color w:val="000000"/>
                <w:sz w:val="20"/>
              </w:rPr>
              <w:t xml:space="preserve">
ном центре, получе- </w:t>
            </w:r>
            <w:r>
              <w:br/>
            </w:r>
            <w:r>
              <w:rPr>
                <w:rFonts w:ascii="Times New Roman"/>
                <w:b w:val="false"/>
                <w:i w:val="false"/>
                <w:color w:val="000000"/>
                <w:sz w:val="20"/>
              </w:rPr>
              <w:t xml:space="preserve">
нию, хранению и </w:t>
            </w:r>
            <w:r>
              <w:br/>
            </w:r>
            <w:r>
              <w:rPr>
                <w:rFonts w:ascii="Times New Roman"/>
                <w:b w:val="false"/>
                <w:i w:val="false"/>
                <w:color w:val="000000"/>
                <w:sz w:val="20"/>
              </w:rPr>
              <w:t xml:space="preserve">
использованию их </w:t>
            </w:r>
            <w:r>
              <w:br/>
            </w:r>
            <w:r>
              <w:rPr>
                <w:rFonts w:ascii="Times New Roman"/>
                <w:b w:val="false"/>
                <w:i w:val="false"/>
                <w:color w:val="000000"/>
                <w:sz w:val="20"/>
              </w:rPr>
              <w:t xml:space="preserve">
семени; полное воз- </w:t>
            </w:r>
            <w:r>
              <w:br/>
            </w:r>
            <w:r>
              <w:rPr>
                <w:rFonts w:ascii="Times New Roman"/>
                <w:b w:val="false"/>
                <w:i w:val="false"/>
                <w:color w:val="000000"/>
                <w:sz w:val="20"/>
              </w:rPr>
              <w:t xml:space="preserve">
мещение затрат по </w:t>
            </w:r>
            <w:r>
              <w:br/>
            </w:r>
            <w:r>
              <w:rPr>
                <w:rFonts w:ascii="Times New Roman"/>
                <w:b w:val="false"/>
                <w:i w:val="false"/>
                <w:color w:val="000000"/>
                <w:sz w:val="20"/>
              </w:rPr>
              <w:t xml:space="preserve">
приобретению 10900 </w:t>
            </w:r>
            <w:r>
              <w:br/>
            </w:r>
            <w:r>
              <w:rPr>
                <w:rFonts w:ascii="Times New Roman"/>
                <w:b w:val="false"/>
                <w:i w:val="false"/>
                <w:color w:val="000000"/>
                <w:sz w:val="20"/>
              </w:rPr>
              <w:t xml:space="preserve">
голов и содержанию </w:t>
            </w:r>
            <w:r>
              <w:br/>
            </w:r>
            <w:r>
              <w:rPr>
                <w:rFonts w:ascii="Times New Roman"/>
                <w:b w:val="false"/>
                <w:i w:val="false"/>
                <w:color w:val="000000"/>
                <w:sz w:val="20"/>
              </w:rPr>
              <w:t xml:space="preserve">
40000 - 45000 голов </w:t>
            </w:r>
            <w:r>
              <w:br/>
            </w:r>
            <w:r>
              <w:rPr>
                <w:rFonts w:ascii="Times New Roman"/>
                <w:b w:val="false"/>
                <w:i w:val="false"/>
                <w:color w:val="000000"/>
                <w:sz w:val="20"/>
              </w:rPr>
              <w:t xml:space="preserve">
племенной птицы в </w:t>
            </w:r>
            <w:r>
              <w:br/>
            </w:r>
            <w:r>
              <w:rPr>
                <w:rFonts w:ascii="Times New Roman"/>
                <w:b w:val="false"/>
                <w:i w:val="false"/>
                <w:color w:val="000000"/>
                <w:sz w:val="20"/>
              </w:rPr>
              <w:t xml:space="preserve">
племенном хозяйстве </w:t>
            </w:r>
            <w:r>
              <w:br/>
            </w:r>
            <w:r>
              <w:rPr>
                <w:rFonts w:ascii="Times New Roman"/>
                <w:b w:val="false"/>
                <w:i w:val="false"/>
                <w:color w:val="000000"/>
                <w:sz w:val="20"/>
              </w:rPr>
              <w:t xml:space="preserve">
по мясному птицевод- </w:t>
            </w:r>
            <w:r>
              <w:br/>
            </w:r>
            <w:r>
              <w:rPr>
                <w:rFonts w:ascii="Times New Roman"/>
                <w:b w:val="false"/>
                <w:i w:val="false"/>
                <w:color w:val="000000"/>
                <w:sz w:val="20"/>
              </w:rPr>
              <w:t xml:space="preserve">
ству, полное возме- </w:t>
            </w:r>
            <w:r>
              <w:br/>
            </w:r>
            <w:r>
              <w:rPr>
                <w:rFonts w:ascii="Times New Roman"/>
                <w:b w:val="false"/>
                <w:i w:val="false"/>
                <w:color w:val="000000"/>
                <w:sz w:val="20"/>
              </w:rPr>
              <w:t xml:space="preserve">
щение затрат по раз- </w:t>
            </w:r>
            <w:r>
              <w:br/>
            </w:r>
            <w:r>
              <w:rPr>
                <w:rFonts w:ascii="Times New Roman"/>
                <w:b w:val="false"/>
                <w:i w:val="false"/>
                <w:color w:val="000000"/>
                <w:sz w:val="20"/>
              </w:rPr>
              <w:t xml:space="preserve">
ведению, содержанию </w:t>
            </w:r>
            <w:r>
              <w:br/>
            </w:r>
            <w:r>
              <w:rPr>
                <w:rFonts w:ascii="Times New Roman"/>
                <w:b w:val="false"/>
                <w:i w:val="false"/>
                <w:color w:val="000000"/>
                <w:sz w:val="20"/>
              </w:rPr>
              <w:t xml:space="preserve">
и тренингу 300 </w:t>
            </w:r>
            <w:r>
              <w:br/>
            </w:r>
            <w:r>
              <w:rPr>
                <w:rFonts w:ascii="Times New Roman"/>
                <w:b w:val="false"/>
                <w:i w:val="false"/>
                <w:color w:val="000000"/>
                <w:sz w:val="20"/>
              </w:rPr>
              <w:t xml:space="preserve">
племенных лошадей, </w:t>
            </w:r>
            <w:r>
              <w:br/>
            </w:r>
            <w:r>
              <w:rPr>
                <w:rFonts w:ascii="Times New Roman"/>
                <w:b w:val="false"/>
                <w:i w:val="false"/>
                <w:color w:val="000000"/>
                <w:sz w:val="20"/>
              </w:rPr>
              <w:t xml:space="preserve">
получению, хранению </w:t>
            </w:r>
            <w:r>
              <w:br/>
            </w:r>
            <w:r>
              <w:rPr>
                <w:rFonts w:ascii="Times New Roman"/>
                <w:b w:val="false"/>
                <w:i w:val="false"/>
                <w:color w:val="000000"/>
                <w:sz w:val="20"/>
              </w:rPr>
              <w:t xml:space="preserve">
семени жеребцов- </w:t>
            </w:r>
            <w:r>
              <w:br/>
            </w:r>
            <w:r>
              <w:rPr>
                <w:rFonts w:ascii="Times New Roman"/>
                <w:b w:val="false"/>
                <w:i w:val="false"/>
                <w:color w:val="000000"/>
                <w:sz w:val="20"/>
              </w:rPr>
              <w:t xml:space="preserve">
производителей в </w:t>
            </w:r>
            <w:r>
              <w:br/>
            </w:r>
            <w:r>
              <w:rPr>
                <w:rFonts w:ascii="Times New Roman"/>
                <w:b w:val="false"/>
                <w:i w:val="false"/>
                <w:color w:val="000000"/>
                <w:sz w:val="20"/>
              </w:rPr>
              <w:t xml:space="preserve">
племенном заводе по </w:t>
            </w:r>
            <w:r>
              <w:br/>
            </w:r>
            <w:r>
              <w:rPr>
                <w:rFonts w:ascii="Times New Roman"/>
                <w:b w:val="false"/>
                <w:i w:val="false"/>
                <w:color w:val="000000"/>
                <w:sz w:val="20"/>
              </w:rPr>
              <w:t xml:space="preserve">
кустанайской породе; </w:t>
            </w:r>
            <w:r>
              <w:br/>
            </w:r>
            <w:r>
              <w:rPr>
                <w:rFonts w:ascii="Times New Roman"/>
                <w:b w:val="false"/>
                <w:i w:val="false"/>
                <w:color w:val="000000"/>
                <w:sz w:val="20"/>
              </w:rPr>
              <w:t xml:space="preserve">
полное возмещение </w:t>
            </w:r>
            <w:r>
              <w:br/>
            </w:r>
            <w:r>
              <w:rPr>
                <w:rFonts w:ascii="Times New Roman"/>
                <w:b w:val="false"/>
                <w:i w:val="false"/>
                <w:color w:val="000000"/>
                <w:sz w:val="20"/>
              </w:rPr>
              <w:t xml:space="preserve">
стоимости приобре- </w:t>
            </w:r>
            <w:r>
              <w:br/>
            </w:r>
            <w:r>
              <w:rPr>
                <w:rFonts w:ascii="Times New Roman"/>
                <w:b w:val="false"/>
                <w:i w:val="false"/>
                <w:color w:val="000000"/>
                <w:sz w:val="20"/>
              </w:rPr>
              <w:t xml:space="preserve">
таемого специального </w:t>
            </w:r>
            <w:r>
              <w:br/>
            </w:r>
            <w:r>
              <w:rPr>
                <w:rFonts w:ascii="Times New Roman"/>
                <w:b w:val="false"/>
                <w:i w:val="false"/>
                <w:color w:val="000000"/>
                <w:sz w:val="20"/>
              </w:rPr>
              <w:t xml:space="preserve">
технологического, </w:t>
            </w:r>
            <w:r>
              <w:br/>
            </w:r>
            <w:r>
              <w:rPr>
                <w:rFonts w:ascii="Times New Roman"/>
                <w:b w:val="false"/>
                <w:i w:val="false"/>
                <w:color w:val="000000"/>
                <w:sz w:val="20"/>
              </w:rPr>
              <w:t xml:space="preserve">
лабораторного обору- </w:t>
            </w:r>
            <w:r>
              <w:br/>
            </w:r>
            <w:r>
              <w:rPr>
                <w:rFonts w:ascii="Times New Roman"/>
                <w:b w:val="false"/>
                <w:i w:val="false"/>
                <w:color w:val="000000"/>
                <w:sz w:val="20"/>
              </w:rPr>
              <w:t xml:space="preserve">
дования и их монтаж, </w:t>
            </w:r>
            <w:r>
              <w:br/>
            </w:r>
            <w:r>
              <w:rPr>
                <w:rFonts w:ascii="Times New Roman"/>
                <w:b w:val="false"/>
                <w:i w:val="false"/>
                <w:color w:val="000000"/>
                <w:sz w:val="20"/>
              </w:rPr>
              <w:t xml:space="preserve">
специальной сельско- </w:t>
            </w:r>
            <w:r>
              <w:br/>
            </w:r>
            <w:r>
              <w:rPr>
                <w:rFonts w:ascii="Times New Roman"/>
                <w:b w:val="false"/>
                <w:i w:val="false"/>
                <w:color w:val="000000"/>
                <w:sz w:val="20"/>
              </w:rPr>
              <w:t xml:space="preserve">
хозяйственной техни- </w:t>
            </w:r>
            <w:r>
              <w:br/>
            </w:r>
            <w:r>
              <w:rPr>
                <w:rFonts w:ascii="Times New Roman"/>
                <w:b w:val="false"/>
                <w:i w:val="false"/>
                <w:color w:val="000000"/>
                <w:sz w:val="20"/>
              </w:rPr>
              <w:t xml:space="preserve">
ки и оргтехники для </w:t>
            </w:r>
            <w:r>
              <w:br/>
            </w:r>
            <w:r>
              <w:rPr>
                <w:rFonts w:ascii="Times New Roman"/>
                <w:b w:val="false"/>
                <w:i w:val="false"/>
                <w:color w:val="000000"/>
                <w:sz w:val="20"/>
              </w:rPr>
              <w:t xml:space="preserve">
развития племенного </w:t>
            </w:r>
            <w:r>
              <w:br/>
            </w:r>
            <w:r>
              <w:rPr>
                <w:rFonts w:ascii="Times New Roman"/>
                <w:b w:val="false"/>
                <w:i w:val="false"/>
                <w:color w:val="000000"/>
                <w:sz w:val="20"/>
              </w:rPr>
              <w:t xml:space="preserve">
дела; погашение </w:t>
            </w:r>
            <w:r>
              <w:br/>
            </w:r>
            <w:r>
              <w:rPr>
                <w:rFonts w:ascii="Times New Roman"/>
                <w:b w:val="false"/>
                <w:i w:val="false"/>
                <w:color w:val="000000"/>
                <w:sz w:val="20"/>
              </w:rPr>
              <w:t xml:space="preserve">
субъектами племенно- </w:t>
            </w:r>
            <w:r>
              <w:br/>
            </w:r>
            <w:r>
              <w:rPr>
                <w:rFonts w:ascii="Times New Roman"/>
                <w:b w:val="false"/>
                <w:i w:val="false"/>
                <w:color w:val="000000"/>
                <w:sz w:val="20"/>
              </w:rPr>
              <w:t xml:space="preserve">
го животноводства, </w:t>
            </w:r>
            <w:r>
              <w:br/>
            </w:r>
            <w:r>
              <w:rPr>
                <w:rFonts w:ascii="Times New Roman"/>
                <w:b w:val="false"/>
                <w:i w:val="false"/>
                <w:color w:val="000000"/>
                <w:sz w:val="20"/>
              </w:rPr>
              <w:t xml:space="preserve">
аттестованными после </w:t>
            </w:r>
            <w:r>
              <w:br/>
            </w:r>
            <w:r>
              <w:rPr>
                <w:rFonts w:ascii="Times New Roman"/>
                <w:b w:val="false"/>
                <w:i w:val="false"/>
                <w:color w:val="000000"/>
                <w:sz w:val="20"/>
              </w:rPr>
              <w:t xml:space="preserve">
1 января 2000 года, </w:t>
            </w:r>
            <w:r>
              <w:br/>
            </w:r>
            <w:r>
              <w:rPr>
                <w:rFonts w:ascii="Times New Roman"/>
                <w:b w:val="false"/>
                <w:i w:val="false"/>
                <w:color w:val="000000"/>
                <w:sz w:val="20"/>
              </w:rPr>
              <w:t xml:space="preserve">
налоговой задолжен- </w:t>
            </w:r>
            <w:r>
              <w:br/>
            </w:r>
            <w:r>
              <w:rPr>
                <w:rFonts w:ascii="Times New Roman"/>
                <w:b w:val="false"/>
                <w:i w:val="false"/>
                <w:color w:val="000000"/>
                <w:sz w:val="20"/>
              </w:rPr>
              <w:t xml:space="preserve">
ности, образовавшей- </w:t>
            </w:r>
            <w:r>
              <w:br/>
            </w:r>
            <w:r>
              <w:rPr>
                <w:rFonts w:ascii="Times New Roman"/>
                <w:b w:val="false"/>
                <w:i w:val="false"/>
                <w:color w:val="000000"/>
                <w:sz w:val="20"/>
              </w:rPr>
              <w:t xml:space="preserve">
ся по состоянию на </w:t>
            </w:r>
            <w:r>
              <w:br/>
            </w:r>
            <w:r>
              <w:rPr>
                <w:rFonts w:ascii="Times New Roman"/>
                <w:b w:val="false"/>
                <w:i w:val="false"/>
                <w:color w:val="000000"/>
                <w:sz w:val="20"/>
              </w:rPr>
              <w:t xml:space="preserve">
1 января 2000 года </w:t>
            </w:r>
            <w:r>
              <w:br/>
            </w:r>
            <w:r>
              <w:rPr>
                <w:rFonts w:ascii="Times New Roman"/>
                <w:b w:val="false"/>
                <w:i w:val="false"/>
                <w:color w:val="000000"/>
                <w:sz w:val="20"/>
              </w:rPr>
              <w:t xml:space="preserve">
и непогашенной по </w:t>
            </w:r>
            <w:r>
              <w:br/>
            </w:r>
            <w:r>
              <w:rPr>
                <w:rFonts w:ascii="Times New Roman"/>
                <w:b w:val="false"/>
                <w:i w:val="false"/>
                <w:color w:val="000000"/>
                <w:sz w:val="20"/>
              </w:rPr>
              <w:t xml:space="preserve">
состоянию на 1 </w:t>
            </w:r>
            <w:r>
              <w:br/>
            </w:r>
            <w:r>
              <w:rPr>
                <w:rFonts w:ascii="Times New Roman"/>
                <w:b w:val="false"/>
                <w:i w:val="false"/>
                <w:color w:val="000000"/>
                <w:sz w:val="20"/>
              </w:rPr>
              <w:t xml:space="preserve">
января 2005 года, в </w:t>
            </w:r>
            <w:r>
              <w:br/>
            </w:r>
            <w:r>
              <w:rPr>
                <w:rFonts w:ascii="Times New Roman"/>
                <w:b w:val="false"/>
                <w:i w:val="false"/>
                <w:color w:val="000000"/>
                <w:sz w:val="20"/>
              </w:rPr>
              <w:t xml:space="preserve">
местный и республи- </w:t>
            </w:r>
            <w:r>
              <w:br/>
            </w:r>
            <w:r>
              <w:rPr>
                <w:rFonts w:ascii="Times New Roman"/>
                <w:b w:val="false"/>
                <w:i w:val="false"/>
                <w:color w:val="000000"/>
                <w:sz w:val="20"/>
              </w:rPr>
              <w:t xml:space="preserve">
канский бюджеты.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тече- </w:t>
            </w:r>
            <w:r>
              <w:br/>
            </w:r>
            <w:r>
              <w:rPr>
                <w:rFonts w:ascii="Times New Roman"/>
                <w:b w:val="false"/>
                <w:i w:val="false"/>
                <w:color w:val="000000"/>
                <w:sz w:val="20"/>
              </w:rPr>
              <w:t xml:space="preserve">
ние </w:t>
            </w:r>
            <w:r>
              <w:br/>
            </w:r>
            <w:r>
              <w:rPr>
                <w:rFonts w:ascii="Times New Roman"/>
                <w:b w:val="false"/>
                <w:i w:val="false"/>
                <w:color w:val="000000"/>
                <w:sz w:val="20"/>
              </w:rPr>
              <w:t xml:space="preserve">
года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Министер- </w:t>
            </w:r>
            <w:r>
              <w:br/>
            </w:r>
            <w:r>
              <w:rPr>
                <w:rFonts w:ascii="Times New Roman"/>
                <w:b w:val="false"/>
                <w:i w:val="false"/>
                <w:color w:val="000000"/>
                <w:sz w:val="20"/>
              </w:rPr>
              <w:t xml:space="preserve">
ство </w:t>
            </w:r>
            <w:r>
              <w:br/>
            </w:r>
            <w:r>
              <w:rPr>
                <w:rFonts w:ascii="Times New Roman"/>
                <w:b w:val="false"/>
                <w:i w:val="false"/>
                <w:color w:val="000000"/>
                <w:sz w:val="20"/>
              </w:rPr>
              <w:t xml:space="preserve">
сельского </w:t>
            </w:r>
            <w:r>
              <w:br/>
            </w:r>
            <w:r>
              <w:rPr>
                <w:rFonts w:ascii="Times New Roman"/>
                <w:b w:val="false"/>
                <w:i w:val="false"/>
                <w:color w:val="000000"/>
                <w:sz w:val="20"/>
              </w:rPr>
              <w:t xml:space="preserve">
хозяйства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r>
              <w:br/>
            </w:r>
            <w:r>
              <w:rPr>
                <w:rFonts w:ascii="Times New Roman"/>
                <w:b w:val="false"/>
                <w:i w:val="false"/>
                <w:color w:val="000000"/>
                <w:sz w:val="20"/>
              </w:rPr>
              <w:t xml:space="preserve">
акимы </w:t>
            </w:r>
            <w:r>
              <w:br/>
            </w:r>
            <w:r>
              <w:rPr>
                <w:rFonts w:ascii="Times New Roman"/>
                <w:b w:val="false"/>
                <w:i w:val="false"/>
                <w:color w:val="000000"/>
                <w:sz w:val="20"/>
              </w:rPr>
              <w:t xml:space="preserve">
областей </w:t>
            </w:r>
          </w:p>
        </w:tc>
      </w:tr>
      <w:tr>
        <w:trPr>
          <w:trHeight w:val="90" w:hRule="atLeast"/>
        </w:trPr>
        <w:tc>
          <w:tcPr>
            <w:tcW w:w="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102 </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Целевые </w:t>
            </w:r>
            <w:r>
              <w:br/>
            </w:r>
            <w:r>
              <w:rPr>
                <w:rFonts w:ascii="Times New Roman"/>
                <w:b w:val="false"/>
                <w:i w:val="false"/>
                <w:color w:val="000000"/>
                <w:sz w:val="20"/>
              </w:rPr>
              <w:t xml:space="preserve">
текущие </w:t>
            </w:r>
            <w:r>
              <w:br/>
            </w:r>
            <w:r>
              <w:rPr>
                <w:rFonts w:ascii="Times New Roman"/>
                <w:b w:val="false"/>
                <w:i w:val="false"/>
                <w:color w:val="000000"/>
                <w:sz w:val="20"/>
              </w:rPr>
              <w:t xml:space="preserve">
трансферты </w:t>
            </w:r>
            <w:r>
              <w:br/>
            </w:r>
            <w:r>
              <w:rPr>
                <w:rFonts w:ascii="Times New Roman"/>
                <w:b w:val="false"/>
                <w:i w:val="false"/>
                <w:color w:val="000000"/>
                <w:sz w:val="20"/>
              </w:rPr>
              <w:t xml:space="preserve">
областным </w:t>
            </w:r>
            <w:r>
              <w:br/>
            </w:r>
            <w:r>
              <w:rPr>
                <w:rFonts w:ascii="Times New Roman"/>
                <w:b w:val="false"/>
                <w:i w:val="false"/>
                <w:color w:val="000000"/>
                <w:sz w:val="20"/>
              </w:rPr>
              <w:t xml:space="preserve">
бюджетам, </w:t>
            </w:r>
            <w:r>
              <w:br/>
            </w:r>
            <w:r>
              <w:rPr>
                <w:rFonts w:ascii="Times New Roman"/>
                <w:b w:val="false"/>
                <w:i w:val="false"/>
                <w:color w:val="000000"/>
                <w:sz w:val="20"/>
              </w:rPr>
              <w:t xml:space="preserve">
бюджетам </w:t>
            </w:r>
            <w:r>
              <w:br/>
            </w:r>
            <w:r>
              <w:rPr>
                <w:rFonts w:ascii="Times New Roman"/>
                <w:b w:val="false"/>
                <w:i w:val="false"/>
                <w:color w:val="000000"/>
                <w:sz w:val="20"/>
              </w:rPr>
              <w:t xml:space="preserve">
городов </w:t>
            </w:r>
            <w:r>
              <w:br/>
            </w:r>
            <w:r>
              <w:rPr>
                <w:rFonts w:ascii="Times New Roman"/>
                <w:b w:val="false"/>
                <w:i w:val="false"/>
                <w:color w:val="000000"/>
                <w:sz w:val="20"/>
              </w:rPr>
              <w:t xml:space="preserve">
Астаны и </w:t>
            </w:r>
            <w:r>
              <w:br/>
            </w:r>
            <w:r>
              <w:rPr>
                <w:rFonts w:ascii="Times New Roman"/>
                <w:b w:val="false"/>
                <w:i w:val="false"/>
                <w:color w:val="000000"/>
                <w:sz w:val="20"/>
              </w:rPr>
              <w:t xml:space="preserve">
Алматы на </w:t>
            </w:r>
            <w:r>
              <w:br/>
            </w:r>
            <w:r>
              <w:rPr>
                <w:rFonts w:ascii="Times New Roman"/>
                <w:b w:val="false"/>
                <w:i w:val="false"/>
                <w:color w:val="000000"/>
                <w:sz w:val="20"/>
              </w:rPr>
              <w:t xml:space="preserve">
поддержку </w:t>
            </w:r>
            <w:r>
              <w:br/>
            </w:r>
            <w:r>
              <w:rPr>
                <w:rFonts w:ascii="Times New Roman"/>
                <w:b w:val="false"/>
                <w:i w:val="false"/>
                <w:color w:val="000000"/>
                <w:sz w:val="20"/>
              </w:rPr>
              <w:t xml:space="preserve">
повышения </w:t>
            </w:r>
            <w:r>
              <w:br/>
            </w:r>
            <w:r>
              <w:rPr>
                <w:rFonts w:ascii="Times New Roman"/>
                <w:b w:val="false"/>
                <w:i w:val="false"/>
                <w:color w:val="000000"/>
                <w:sz w:val="20"/>
              </w:rPr>
              <w:t xml:space="preserve">
урожайности </w:t>
            </w:r>
            <w:r>
              <w:br/>
            </w:r>
            <w:r>
              <w:rPr>
                <w:rFonts w:ascii="Times New Roman"/>
                <w:b w:val="false"/>
                <w:i w:val="false"/>
                <w:color w:val="000000"/>
                <w:sz w:val="20"/>
              </w:rPr>
              <w:t xml:space="preserve">
и качества </w:t>
            </w:r>
            <w:r>
              <w:br/>
            </w:r>
            <w:r>
              <w:rPr>
                <w:rFonts w:ascii="Times New Roman"/>
                <w:b w:val="false"/>
                <w:i w:val="false"/>
                <w:color w:val="000000"/>
                <w:sz w:val="20"/>
              </w:rPr>
              <w:t xml:space="preserve">
производимых </w:t>
            </w:r>
            <w:r>
              <w:br/>
            </w:r>
            <w:r>
              <w:rPr>
                <w:rFonts w:ascii="Times New Roman"/>
                <w:b w:val="false"/>
                <w:i w:val="false"/>
                <w:color w:val="000000"/>
                <w:sz w:val="20"/>
              </w:rPr>
              <w:t xml:space="preserve">
сельскохо- </w:t>
            </w:r>
            <w:r>
              <w:br/>
            </w:r>
            <w:r>
              <w:rPr>
                <w:rFonts w:ascii="Times New Roman"/>
                <w:b w:val="false"/>
                <w:i w:val="false"/>
                <w:color w:val="000000"/>
                <w:sz w:val="20"/>
              </w:rPr>
              <w:t xml:space="preserve">
зяйственных </w:t>
            </w:r>
            <w:r>
              <w:br/>
            </w:r>
            <w:r>
              <w:rPr>
                <w:rFonts w:ascii="Times New Roman"/>
                <w:b w:val="false"/>
                <w:i w:val="false"/>
                <w:color w:val="000000"/>
                <w:sz w:val="20"/>
              </w:rPr>
              <w:t xml:space="preserve">
культур </w:t>
            </w:r>
          </w:p>
        </w:tc>
        <w:tc>
          <w:tcPr>
            <w:tcW w:w="4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Удешевление 40 % </w:t>
            </w:r>
            <w:r>
              <w:br/>
            </w:r>
            <w:r>
              <w:rPr>
                <w:rFonts w:ascii="Times New Roman"/>
                <w:b w:val="false"/>
                <w:i w:val="false"/>
                <w:color w:val="000000"/>
                <w:sz w:val="20"/>
              </w:rPr>
              <w:t xml:space="preserve">
стоимости приобре- </w:t>
            </w:r>
            <w:r>
              <w:br/>
            </w:r>
            <w:r>
              <w:rPr>
                <w:rFonts w:ascii="Times New Roman"/>
                <w:b w:val="false"/>
                <w:i w:val="false"/>
                <w:color w:val="000000"/>
                <w:sz w:val="20"/>
              </w:rPr>
              <w:t xml:space="preserve">
тенных отечествен- </w:t>
            </w:r>
            <w:r>
              <w:br/>
            </w:r>
            <w:r>
              <w:rPr>
                <w:rFonts w:ascii="Times New Roman"/>
                <w:b w:val="false"/>
                <w:i w:val="false"/>
                <w:color w:val="000000"/>
                <w:sz w:val="20"/>
              </w:rPr>
              <w:t xml:space="preserve">
ными сельскохозяй- </w:t>
            </w:r>
            <w:r>
              <w:br/>
            </w:r>
            <w:r>
              <w:rPr>
                <w:rFonts w:ascii="Times New Roman"/>
                <w:b w:val="false"/>
                <w:i w:val="false"/>
                <w:color w:val="000000"/>
                <w:sz w:val="20"/>
              </w:rPr>
              <w:t xml:space="preserve">
ственными товаро- </w:t>
            </w:r>
            <w:r>
              <w:br/>
            </w:r>
            <w:r>
              <w:rPr>
                <w:rFonts w:ascii="Times New Roman"/>
                <w:b w:val="false"/>
                <w:i w:val="false"/>
                <w:color w:val="000000"/>
                <w:sz w:val="20"/>
              </w:rPr>
              <w:t xml:space="preserve">
производителями </w:t>
            </w:r>
            <w:r>
              <w:br/>
            </w:r>
            <w:r>
              <w:rPr>
                <w:rFonts w:ascii="Times New Roman"/>
                <w:b w:val="false"/>
                <w:i w:val="false"/>
                <w:color w:val="000000"/>
                <w:sz w:val="20"/>
              </w:rPr>
              <w:t xml:space="preserve">
минеральных удобре- </w:t>
            </w:r>
            <w:r>
              <w:br/>
            </w:r>
            <w:r>
              <w:rPr>
                <w:rFonts w:ascii="Times New Roman"/>
                <w:b w:val="false"/>
                <w:i w:val="false"/>
                <w:color w:val="000000"/>
                <w:sz w:val="20"/>
              </w:rPr>
              <w:t xml:space="preserve">
ний 80,0 - 100,0 </w:t>
            </w:r>
            <w:r>
              <w:br/>
            </w:r>
            <w:r>
              <w:rPr>
                <w:rFonts w:ascii="Times New Roman"/>
                <w:b w:val="false"/>
                <w:i w:val="false"/>
                <w:color w:val="000000"/>
                <w:sz w:val="20"/>
              </w:rPr>
              <w:t xml:space="preserve">
тысяч тонн, протра- </w:t>
            </w:r>
            <w:r>
              <w:br/>
            </w:r>
            <w:r>
              <w:rPr>
                <w:rFonts w:ascii="Times New Roman"/>
                <w:b w:val="false"/>
                <w:i w:val="false"/>
                <w:color w:val="000000"/>
                <w:sz w:val="20"/>
              </w:rPr>
              <w:t xml:space="preserve">
вителей семян 180 - </w:t>
            </w:r>
            <w:r>
              <w:br/>
            </w:r>
            <w:r>
              <w:rPr>
                <w:rFonts w:ascii="Times New Roman"/>
                <w:b w:val="false"/>
                <w:i w:val="false"/>
                <w:color w:val="000000"/>
                <w:sz w:val="20"/>
              </w:rPr>
              <w:t xml:space="preserve">
198,2 тысяч литров </w:t>
            </w:r>
            <w:r>
              <w:br/>
            </w:r>
            <w:r>
              <w:rPr>
                <w:rFonts w:ascii="Times New Roman"/>
                <w:b w:val="false"/>
                <w:i w:val="false"/>
                <w:color w:val="000000"/>
                <w:sz w:val="20"/>
              </w:rPr>
              <w:t xml:space="preserve">
и гербицидов 360,0 - </w:t>
            </w:r>
            <w:r>
              <w:br/>
            </w:r>
            <w:r>
              <w:rPr>
                <w:rFonts w:ascii="Times New Roman"/>
                <w:b w:val="false"/>
                <w:i w:val="false"/>
                <w:color w:val="000000"/>
                <w:sz w:val="20"/>
              </w:rPr>
              <w:t xml:space="preserve">
383,6 тысяч литров </w:t>
            </w:r>
            <w:r>
              <w:br/>
            </w:r>
            <w:r>
              <w:rPr>
                <w:rFonts w:ascii="Times New Roman"/>
                <w:b w:val="false"/>
                <w:i w:val="false"/>
                <w:color w:val="000000"/>
                <w:sz w:val="20"/>
              </w:rPr>
              <w:t xml:space="preserve">
в порядке, устанав- </w:t>
            </w:r>
            <w:r>
              <w:br/>
            </w:r>
            <w:r>
              <w:rPr>
                <w:rFonts w:ascii="Times New Roman"/>
                <w:b w:val="false"/>
                <w:i w:val="false"/>
                <w:color w:val="000000"/>
                <w:sz w:val="20"/>
              </w:rPr>
              <w:t xml:space="preserve">
ливаемом Правитель- </w:t>
            </w:r>
            <w:r>
              <w:br/>
            </w:r>
            <w:r>
              <w:rPr>
                <w:rFonts w:ascii="Times New Roman"/>
                <w:b w:val="false"/>
                <w:i w:val="false"/>
                <w:color w:val="000000"/>
                <w:sz w:val="20"/>
              </w:rPr>
              <w:t xml:space="preserve">
ством Республики </w:t>
            </w:r>
            <w:r>
              <w:br/>
            </w:r>
            <w:r>
              <w:rPr>
                <w:rFonts w:ascii="Times New Roman"/>
                <w:b w:val="false"/>
                <w:i w:val="false"/>
                <w:color w:val="000000"/>
                <w:sz w:val="20"/>
              </w:rPr>
              <w:t xml:space="preserve">
Казахстан.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тече- </w:t>
            </w:r>
            <w:r>
              <w:br/>
            </w:r>
            <w:r>
              <w:rPr>
                <w:rFonts w:ascii="Times New Roman"/>
                <w:b w:val="false"/>
                <w:i w:val="false"/>
                <w:color w:val="000000"/>
                <w:sz w:val="20"/>
              </w:rPr>
              <w:t xml:space="preserve">
ние </w:t>
            </w:r>
            <w:r>
              <w:br/>
            </w:r>
            <w:r>
              <w:rPr>
                <w:rFonts w:ascii="Times New Roman"/>
                <w:b w:val="false"/>
                <w:i w:val="false"/>
                <w:color w:val="000000"/>
                <w:sz w:val="20"/>
              </w:rPr>
              <w:t xml:space="preserve">
года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Министер- </w:t>
            </w:r>
            <w:r>
              <w:br/>
            </w:r>
            <w:r>
              <w:rPr>
                <w:rFonts w:ascii="Times New Roman"/>
                <w:b w:val="false"/>
                <w:i w:val="false"/>
                <w:color w:val="000000"/>
                <w:sz w:val="20"/>
              </w:rPr>
              <w:t xml:space="preserve">
ство </w:t>
            </w:r>
            <w:r>
              <w:br/>
            </w:r>
            <w:r>
              <w:rPr>
                <w:rFonts w:ascii="Times New Roman"/>
                <w:b w:val="false"/>
                <w:i w:val="false"/>
                <w:color w:val="000000"/>
                <w:sz w:val="20"/>
              </w:rPr>
              <w:t xml:space="preserve">
сельского </w:t>
            </w:r>
            <w:r>
              <w:br/>
            </w:r>
            <w:r>
              <w:rPr>
                <w:rFonts w:ascii="Times New Roman"/>
                <w:b w:val="false"/>
                <w:i w:val="false"/>
                <w:color w:val="000000"/>
                <w:sz w:val="20"/>
              </w:rPr>
              <w:t xml:space="preserve">
хозяйства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r>
              <w:br/>
            </w:r>
            <w:r>
              <w:rPr>
                <w:rFonts w:ascii="Times New Roman"/>
                <w:b w:val="false"/>
                <w:i w:val="false"/>
                <w:color w:val="000000"/>
                <w:sz w:val="20"/>
              </w:rPr>
              <w:t xml:space="preserve">
акимы </w:t>
            </w:r>
            <w:r>
              <w:br/>
            </w:r>
            <w:r>
              <w:rPr>
                <w:rFonts w:ascii="Times New Roman"/>
                <w:b w:val="false"/>
                <w:i w:val="false"/>
                <w:color w:val="000000"/>
                <w:sz w:val="20"/>
              </w:rPr>
              <w:t xml:space="preserve">
областей </w:t>
            </w:r>
          </w:p>
        </w:tc>
      </w:tr>
      <w:tr>
        <w:trPr>
          <w:trHeight w:val="90" w:hRule="atLeast"/>
        </w:trPr>
        <w:tc>
          <w:tcPr>
            <w:tcW w:w="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104 </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Целевые </w:t>
            </w:r>
            <w:r>
              <w:br/>
            </w:r>
            <w:r>
              <w:rPr>
                <w:rFonts w:ascii="Times New Roman"/>
                <w:b w:val="false"/>
                <w:i w:val="false"/>
                <w:color w:val="000000"/>
                <w:sz w:val="20"/>
              </w:rPr>
              <w:t xml:space="preserve">
текущие </w:t>
            </w:r>
            <w:r>
              <w:br/>
            </w:r>
            <w:r>
              <w:rPr>
                <w:rFonts w:ascii="Times New Roman"/>
                <w:b w:val="false"/>
                <w:i w:val="false"/>
                <w:color w:val="000000"/>
                <w:sz w:val="20"/>
              </w:rPr>
              <w:t xml:space="preserve">
трансферты </w:t>
            </w:r>
            <w:r>
              <w:br/>
            </w:r>
            <w:r>
              <w:rPr>
                <w:rFonts w:ascii="Times New Roman"/>
                <w:b w:val="false"/>
                <w:i w:val="false"/>
                <w:color w:val="000000"/>
                <w:sz w:val="20"/>
              </w:rPr>
              <w:t xml:space="preserve">
областным </w:t>
            </w:r>
            <w:r>
              <w:br/>
            </w:r>
            <w:r>
              <w:rPr>
                <w:rFonts w:ascii="Times New Roman"/>
                <w:b w:val="false"/>
                <w:i w:val="false"/>
                <w:color w:val="000000"/>
                <w:sz w:val="20"/>
              </w:rPr>
              <w:t xml:space="preserve">
бюджетам, </w:t>
            </w:r>
            <w:r>
              <w:br/>
            </w:r>
            <w:r>
              <w:rPr>
                <w:rFonts w:ascii="Times New Roman"/>
                <w:b w:val="false"/>
                <w:i w:val="false"/>
                <w:color w:val="000000"/>
                <w:sz w:val="20"/>
              </w:rPr>
              <w:t xml:space="preserve">
бюджетам </w:t>
            </w:r>
            <w:r>
              <w:br/>
            </w:r>
            <w:r>
              <w:rPr>
                <w:rFonts w:ascii="Times New Roman"/>
                <w:b w:val="false"/>
                <w:i w:val="false"/>
                <w:color w:val="000000"/>
                <w:sz w:val="20"/>
              </w:rPr>
              <w:t xml:space="preserve">
городов </w:t>
            </w:r>
            <w:r>
              <w:br/>
            </w:r>
            <w:r>
              <w:rPr>
                <w:rFonts w:ascii="Times New Roman"/>
                <w:b w:val="false"/>
                <w:i w:val="false"/>
                <w:color w:val="000000"/>
                <w:sz w:val="20"/>
              </w:rPr>
              <w:t xml:space="preserve">
Астаны </w:t>
            </w:r>
            <w:r>
              <w:br/>
            </w:r>
            <w:r>
              <w:rPr>
                <w:rFonts w:ascii="Times New Roman"/>
                <w:b w:val="false"/>
                <w:i w:val="false"/>
                <w:color w:val="000000"/>
                <w:sz w:val="20"/>
              </w:rPr>
              <w:t xml:space="preserve">
Алматы на </w:t>
            </w:r>
            <w:r>
              <w:br/>
            </w:r>
            <w:r>
              <w:rPr>
                <w:rFonts w:ascii="Times New Roman"/>
                <w:b w:val="false"/>
                <w:i w:val="false"/>
                <w:color w:val="000000"/>
                <w:sz w:val="20"/>
              </w:rPr>
              <w:t xml:space="preserve">
субсидиро- </w:t>
            </w:r>
            <w:r>
              <w:br/>
            </w:r>
            <w:r>
              <w:rPr>
                <w:rFonts w:ascii="Times New Roman"/>
                <w:b w:val="false"/>
                <w:i w:val="false"/>
                <w:color w:val="000000"/>
                <w:sz w:val="20"/>
              </w:rPr>
              <w:t xml:space="preserve">
вание </w:t>
            </w:r>
            <w:r>
              <w:br/>
            </w:r>
            <w:r>
              <w:rPr>
                <w:rFonts w:ascii="Times New Roman"/>
                <w:b w:val="false"/>
                <w:i w:val="false"/>
                <w:color w:val="000000"/>
                <w:sz w:val="20"/>
              </w:rPr>
              <w:t xml:space="preserve">
товарно-ма- </w:t>
            </w:r>
            <w:r>
              <w:br/>
            </w:r>
            <w:r>
              <w:rPr>
                <w:rFonts w:ascii="Times New Roman"/>
                <w:b w:val="false"/>
                <w:i w:val="false"/>
                <w:color w:val="000000"/>
                <w:sz w:val="20"/>
              </w:rPr>
              <w:t xml:space="preserve">
териальных </w:t>
            </w:r>
            <w:r>
              <w:br/>
            </w:r>
            <w:r>
              <w:rPr>
                <w:rFonts w:ascii="Times New Roman"/>
                <w:b w:val="false"/>
                <w:i w:val="false"/>
                <w:color w:val="000000"/>
                <w:sz w:val="20"/>
              </w:rPr>
              <w:t xml:space="preserve">
ценностей, </w:t>
            </w:r>
            <w:r>
              <w:br/>
            </w:r>
            <w:r>
              <w:rPr>
                <w:rFonts w:ascii="Times New Roman"/>
                <w:b w:val="false"/>
                <w:i w:val="false"/>
                <w:color w:val="000000"/>
                <w:sz w:val="20"/>
              </w:rPr>
              <w:t xml:space="preserve">
необходимых </w:t>
            </w:r>
            <w:r>
              <w:br/>
            </w:r>
            <w:r>
              <w:rPr>
                <w:rFonts w:ascii="Times New Roman"/>
                <w:b w:val="false"/>
                <w:i w:val="false"/>
                <w:color w:val="000000"/>
                <w:sz w:val="20"/>
              </w:rPr>
              <w:t xml:space="preserve">
для проведе- </w:t>
            </w:r>
            <w:r>
              <w:br/>
            </w:r>
            <w:r>
              <w:rPr>
                <w:rFonts w:ascii="Times New Roman"/>
                <w:b w:val="false"/>
                <w:i w:val="false"/>
                <w:color w:val="000000"/>
                <w:sz w:val="20"/>
              </w:rPr>
              <w:t xml:space="preserve">
ния весенне- </w:t>
            </w:r>
            <w:r>
              <w:br/>
            </w:r>
            <w:r>
              <w:rPr>
                <w:rFonts w:ascii="Times New Roman"/>
                <w:b w:val="false"/>
                <w:i w:val="false"/>
                <w:color w:val="000000"/>
                <w:sz w:val="20"/>
              </w:rPr>
              <w:t xml:space="preserve">
полевых и </w:t>
            </w:r>
            <w:r>
              <w:br/>
            </w:r>
            <w:r>
              <w:rPr>
                <w:rFonts w:ascii="Times New Roman"/>
                <w:b w:val="false"/>
                <w:i w:val="false"/>
                <w:color w:val="000000"/>
                <w:sz w:val="20"/>
              </w:rPr>
              <w:t xml:space="preserve">
уборочных </w:t>
            </w:r>
            <w:r>
              <w:br/>
            </w:r>
            <w:r>
              <w:rPr>
                <w:rFonts w:ascii="Times New Roman"/>
                <w:b w:val="false"/>
                <w:i w:val="false"/>
                <w:color w:val="000000"/>
                <w:sz w:val="20"/>
              </w:rPr>
              <w:t xml:space="preserve">
работ </w:t>
            </w:r>
          </w:p>
        </w:tc>
        <w:tc>
          <w:tcPr>
            <w:tcW w:w="4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Частичное возмещение </w:t>
            </w:r>
            <w:r>
              <w:br/>
            </w:r>
            <w:r>
              <w:rPr>
                <w:rFonts w:ascii="Times New Roman"/>
                <w:b w:val="false"/>
                <w:i w:val="false"/>
                <w:color w:val="000000"/>
                <w:sz w:val="20"/>
              </w:rPr>
              <w:t xml:space="preserve">
затрат связанных с </w:t>
            </w:r>
            <w:r>
              <w:br/>
            </w:r>
            <w:r>
              <w:rPr>
                <w:rFonts w:ascii="Times New Roman"/>
                <w:b w:val="false"/>
                <w:i w:val="false"/>
                <w:color w:val="000000"/>
                <w:sz w:val="20"/>
              </w:rPr>
              <w:t xml:space="preserve">
приобретением </w:t>
            </w:r>
            <w:r>
              <w:br/>
            </w:r>
            <w:r>
              <w:rPr>
                <w:rFonts w:ascii="Times New Roman"/>
                <w:b w:val="false"/>
                <w:i w:val="false"/>
                <w:color w:val="000000"/>
                <w:sz w:val="20"/>
              </w:rPr>
              <w:t xml:space="preserve">
дизельного топлива </w:t>
            </w:r>
            <w:r>
              <w:br/>
            </w:r>
            <w:r>
              <w:rPr>
                <w:rFonts w:ascii="Times New Roman"/>
                <w:b w:val="false"/>
                <w:i w:val="false"/>
                <w:color w:val="000000"/>
                <w:sz w:val="20"/>
              </w:rPr>
              <w:t xml:space="preserve">
необходимого отече- </w:t>
            </w:r>
            <w:r>
              <w:br/>
            </w:r>
            <w:r>
              <w:rPr>
                <w:rFonts w:ascii="Times New Roman"/>
                <w:b w:val="false"/>
                <w:i w:val="false"/>
                <w:color w:val="000000"/>
                <w:sz w:val="20"/>
              </w:rPr>
              <w:t xml:space="preserve">
ственным сельскохо- </w:t>
            </w:r>
            <w:r>
              <w:br/>
            </w:r>
            <w:r>
              <w:rPr>
                <w:rFonts w:ascii="Times New Roman"/>
                <w:b w:val="false"/>
                <w:i w:val="false"/>
                <w:color w:val="000000"/>
                <w:sz w:val="20"/>
              </w:rPr>
              <w:t xml:space="preserve">
зяйственным товаро- </w:t>
            </w:r>
            <w:r>
              <w:br/>
            </w:r>
            <w:r>
              <w:rPr>
                <w:rFonts w:ascii="Times New Roman"/>
                <w:b w:val="false"/>
                <w:i w:val="false"/>
                <w:color w:val="000000"/>
                <w:sz w:val="20"/>
              </w:rPr>
              <w:t xml:space="preserve">
производителям для </w:t>
            </w:r>
            <w:r>
              <w:br/>
            </w:r>
            <w:r>
              <w:rPr>
                <w:rFonts w:ascii="Times New Roman"/>
                <w:b w:val="false"/>
                <w:i w:val="false"/>
                <w:color w:val="000000"/>
                <w:sz w:val="20"/>
              </w:rPr>
              <w:t xml:space="preserve">
проведения весенне- </w:t>
            </w:r>
            <w:r>
              <w:br/>
            </w:r>
            <w:r>
              <w:rPr>
                <w:rFonts w:ascii="Times New Roman"/>
                <w:b w:val="false"/>
                <w:i w:val="false"/>
                <w:color w:val="000000"/>
                <w:sz w:val="20"/>
              </w:rPr>
              <w:t xml:space="preserve">
полевых и уборочных </w:t>
            </w:r>
            <w:r>
              <w:br/>
            </w:r>
            <w:r>
              <w:rPr>
                <w:rFonts w:ascii="Times New Roman"/>
                <w:b w:val="false"/>
                <w:i w:val="false"/>
                <w:color w:val="000000"/>
                <w:sz w:val="20"/>
              </w:rPr>
              <w:t xml:space="preserve">
работ 2006 года, в </w:t>
            </w:r>
            <w:r>
              <w:br/>
            </w:r>
            <w:r>
              <w:rPr>
                <w:rFonts w:ascii="Times New Roman"/>
                <w:b w:val="false"/>
                <w:i w:val="false"/>
                <w:color w:val="000000"/>
                <w:sz w:val="20"/>
              </w:rPr>
              <w:t xml:space="preserve">
соответствии с пра- </w:t>
            </w:r>
            <w:r>
              <w:br/>
            </w:r>
            <w:r>
              <w:rPr>
                <w:rFonts w:ascii="Times New Roman"/>
                <w:b w:val="false"/>
                <w:i w:val="false"/>
                <w:color w:val="000000"/>
                <w:sz w:val="20"/>
              </w:rPr>
              <w:t xml:space="preserve">
вилами выплаты суб- </w:t>
            </w:r>
            <w:r>
              <w:br/>
            </w:r>
            <w:r>
              <w:rPr>
                <w:rFonts w:ascii="Times New Roman"/>
                <w:b w:val="false"/>
                <w:i w:val="false"/>
                <w:color w:val="000000"/>
                <w:sz w:val="20"/>
              </w:rPr>
              <w:t xml:space="preserve">
сидий сельскохозяй- </w:t>
            </w:r>
            <w:r>
              <w:br/>
            </w:r>
            <w:r>
              <w:rPr>
                <w:rFonts w:ascii="Times New Roman"/>
                <w:b w:val="false"/>
                <w:i w:val="false"/>
                <w:color w:val="000000"/>
                <w:sz w:val="20"/>
              </w:rPr>
              <w:t xml:space="preserve">
ственным товаропро- </w:t>
            </w:r>
            <w:r>
              <w:br/>
            </w:r>
            <w:r>
              <w:rPr>
                <w:rFonts w:ascii="Times New Roman"/>
                <w:b w:val="false"/>
                <w:i w:val="false"/>
                <w:color w:val="000000"/>
                <w:sz w:val="20"/>
              </w:rPr>
              <w:t xml:space="preserve">
изводителям на при- </w:t>
            </w:r>
            <w:r>
              <w:br/>
            </w:r>
            <w:r>
              <w:rPr>
                <w:rFonts w:ascii="Times New Roman"/>
                <w:b w:val="false"/>
                <w:i w:val="false"/>
                <w:color w:val="000000"/>
                <w:sz w:val="20"/>
              </w:rPr>
              <w:t xml:space="preserve">
обретение товарно- </w:t>
            </w:r>
            <w:r>
              <w:br/>
            </w:r>
            <w:r>
              <w:rPr>
                <w:rFonts w:ascii="Times New Roman"/>
                <w:b w:val="false"/>
                <w:i w:val="false"/>
                <w:color w:val="000000"/>
                <w:sz w:val="20"/>
              </w:rPr>
              <w:t xml:space="preserve">
материальных ценнос- </w:t>
            </w:r>
            <w:r>
              <w:br/>
            </w:r>
            <w:r>
              <w:rPr>
                <w:rFonts w:ascii="Times New Roman"/>
                <w:b w:val="false"/>
                <w:i w:val="false"/>
                <w:color w:val="000000"/>
                <w:sz w:val="20"/>
              </w:rPr>
              <w:t xml:space="preserve">
тей для проведения </w:t>
            </w:r>
            <w:r>
              <w:br/>
            </w:r>
            <w:r>
              <w:rPr>
                <w:rFonts w:ascii="Times New Roman"/>
                <w:b w:val="false"/>
                <w:i w:val="false"/>
                <w:color w:val="000000"/>
                <w:sz w:val="20"/>
              </w:rPr>
              <w:t xml:space="preserve">
весенне-полевых и </w:t>
            </w:r>
            <w:r>
              <w:br/>
            </w:r>
            <w:r>
              <w:rPr>
                <w:rFonts w:ascii="Times New Roman"/>
                <w:b w:val="false"/>
                <w:i w:val="false"/>
                <w:color w:val="000000"/>
                <w:sz w:val="20"/>
              </w:rPr>
              <w:t xml:space="preserve">
уборочных работ, </w:t>
            </w:r>
            <w:r>
              <w:br/>
            </w:r>
            <w:r>
              <w:rPr>
                <w:rFonts w:ascii="Times New Roman"/>
                <w:b w:val="false"/>
                <w:i w:val="false"/>
                <w:color w:val="000000"/>
                <w:sz w:val="20"/>
              </w:rPr>
              <w:t xml:space="preserve">
утверждаемыми Прави- </w:t>
            </w:r>
            <w:r>
              <w:br/>
            </w:r>
            <w:r>
              <w:rPr>
                <w:rFonts w:ascii="Times New Roman"/>
                <w:b w:val="false"/>
                <w:i w:val="false"/>
                <w:color w:val="000000"/>
                <w:sz w:val="20"/>
              </w:rPr>
              <w:t xml:space="preserve">
тельством Республики </w:t>
            </w:r>
            <w:r>
              <w:br/>
            </w:r>
            <w:r>
              <w:rPr>
                <w:rFonts w:ascii="Times New Roman"/>
                <w:b w:val="false"/>
                <w:i w:val="false"/>
                <w:color w:val="000000"/>
                <w:sz w:val="20"/>
              </w:rPr>
              <w:t xml:space="preserve">
Казахстан.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тече- </w:t>
            </w:r>
            <w:r>
              <w:br/>
            </w:r>
            <w:r>
              <w:rPr>
                <w:rFonts w:ascii="Times New Roman"/>
                <w:b w:val="false"/>
                <w:i w:val="false"/>
                <w:color w:val="000000"/>
                <w:sz w:val="20"/>
              </w:rPr>
              <w:t xml:space="preserve">
ние </w:t>
            </w:r>
            <w:r>
              <w:br/>
            </w:r>
            <w:r>
              <w:rPr>
                <w:rFonts w:ascii="Times New Roman"/>
                <w:b w:val="false"/>
                <w:i w:val="false"/>
                <w:color w:val="000000"/>
                <w:sz w:val="20"/>
              </w:rPr>
              <w:t xml:space="preserve">
года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Министер- </w:t>
            </w:r>
            <w:r>
              <w:br/>
            </w:r>
            <w:r>
              <w:rPr>
                <w:rFonts w:ascii="Times New Roman"/>
                <w:b w:val="false"/>
                <w:i w:val="false"/>
                <w:color w:val="000000"/>
                <w:sz w:val="20"/>
              </w:rPr>
              <w:t xml:space="preserve">
ство </w:t>
            </w:r>
            <w:r>
              <w:br/>
            </w:r>
            <w:r>
              <w:rPr>
                <w:rFonts w:ascii="Times New Roman"/>
                <w:b w:val="false"/>
                <w:i w:val="false"/>
                <w:color w:val="000000"/>
                <w:sz w:val="20"/>
              </w:rPr>
              <w:t xml:space="preserve">
сельского </w:t>
            </w:r>
            <w:r>
              <w:br/>
            </w:r>
            <w:r>
              <w:rPr>
                <w:rFonts w:ascii="Times New Roman"/>
                <w:b w:val="false"/>
                <w:i w:val="false"/>
                <w:color w:val="000000"/>
                <w:sz w:val="20"/>
              </w:rPr>
              <w:t xml:space="preserve">
хозяйства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r>
              <w:br/>
            </w:r>
            <w:r>
              <w:rPr>
                <w:rFonts w:ascii="Times New Roman"/>
                <w:b w:val="false"/>
                <w:i w:val="false"/>
                <w:color w:val="000000"/>
                <w:sz w:val="20"/>
              </w:rPr>
              <w:t xml:space="preserve">
акимы </w:t>
            </w:r>
            <w:r>
              <w:br/>
            </w:r>
            <w:r>
              <w:rPr>
                <w:rFonts w:ascii="Times New Roman"/>
                <w:b w:val="false"/>
                <w:i w:val="false"/>
                <w:color w:val="000000"/>
                <w:sz w:val="20"/>
              </w:rPr>
              <w:t xml:space="preserve">
областей </w:t>
            </w:r>
          </w:p>
        </w:tc>
      </w:tr>
      <w:tr>
        <w:trPr>
          <w:trHeight w:val="90" w:hRule="atLeast"/>
        </w:trPr>
        <w:tc>
          <w:tcPr>
            <w:tcW w:w="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105 </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Целевые </w:t>
            </w:r>
            <w:r>
              <w:br/>
            </w:r>
            <w:r>
              <w:rPr>
                <w:rFonts w:ascii="Times New Roman"/>
                <w:b w:val="false"/>
                <w:i w:val="false"/>
                <w:color w:val="000000"/>
                <w:sz w:val="20"/>
              </w:rPr>
              <w:t xml:space="preserve">
текущие </w:t>
            </w:r>
            <w:r>
              <w:br/>
            </w:r>
            <w:r>
              <w:rPr>
                <w:rFonts w:ascii="Times New Roman"/>
                <w:b w:val="false"/>
                <w:i w:val="false"/>
                <w:color w:val="000000"/>
                <w:sz w:val="20"/>
              </w:rPr>
              <w:t xml:space="preserve">
трансферты </w:t>
            </w:r>
            <w:r>
              <w:br/>
            </w:r>
            <w:r>
              <w:rPr>
                <w:rFonts w:ascii="Times New Roman"/>
                <w:b w:val="false"/>
                <w:i w:val="false"/>
                <w:color w:val="000000"/>
                <w:sz w:val="20"/>
              </w:rPr>
              <w:t xml:space="preserve">
областным </w:t>
            </w:r>
            <w:r>
              <w:br/>
            </w:r>
            <w:r>
              <w:rPr>
                <w:rFonts w:ascii="Times New Roman"/>
                <w:b w:val="false"/>
                <w:i w:val="false"/>
                <w:color w:val="000000"/>
                <w:sz w:val="20"/>
              </w:rPr>
              <w:t xml:space="preserve">
бюджетам, </w:t>
            </w:r>
            <w:r>
              <w:br/>
            </w:r>
            <w:r>
              <w:rPr>
                <w:rFonts w:ascii="Times New Roman"/>
                <w:b w:val="false"/>
                <w:i w:val="false"/>
                <w:color w:val="000000"/>
                <w:sz w:val="20"/>
              </w:rPr>
              <w:t xml:space="preserve">
бюджетам </w:t>
            </w:r>
            <w:r>
              <w:br/>
            </w:r>
            <w:r>
              <w:rPr>
                <w:rFonts w:ascii="Times New Roman"/>
                <w:b w:val="false"/>
                <w:i w:val="false"/>
                <w:color w:val="000000"/>
                <w:sz w:val="20"/>
              </w:rPr>
              <w:t xml:space="preserve">
городов </w:t>
            </w:r>
            <w:r>
              <w:br/>
            </w:r>
            <w:r>
              <w:rPr>
                <w:rFonts w:ascii="Times New Roman"/>
                <w:b w:val="false"/>
                <w:i w:val="false"/>
                <w:color w:val="000000"/>
                <w:sz w:val="20"/>
              </w:rPr>
              <w:t xml:space="preserve">
Астаны и </w:t>
            </w:r>
            <w:r>
              <w:br/>
            </w:r>
            <w:r>
              <w:rPr>
                <w:rFonts w:ascii="Times New Roman"/>
                <w:b w:val="false"/>
                <w:i w:val="false"/>
                <w:color w:val="000000"/>
                <w:sz w:val="20"/>
              </w:rPr>
              <w:t xml:space="preserve">
Алматы на </w:t>
            </w:r>
            <w:r>
              <w:br/>
            </w:r>
            <w:r>
              <w:rPr>
                <w:rFonts w:ascii="Times New Roman"/>
                <w:b w:val="false"/>
                <w:i w:val="false"/>
                <w:color w:val="000000"/>
                <w:sz w:val="20"/>
              </w:rPr>
              <w:t xml:space="preserve">
субсидиро- </w:t>
            </w:r>
            <w:r>
              <w:br/>
            </w:r>
            <w:r>
              <w:rPr>
                <w:rFonts w:ascii="Times New Roman"/>
                <w:b w:val="false"/>
                <w:i w:val="false"/>
                <w:color w:val="000000"/>
                <w:sz w:val="20"/>
              </w:rPr>
              <w:t xml:space="preserve">
вание </w:t>
            </w:r>
            <w:r>
              <w:br/>
            </w:r>
            <w:r>
              <w:rPr>
                <w:rFonts w:ascii="Times New Roman"/>
                <w:b w:val="false"/>
                <w:i w:val="false"/>
                <w:color w:val="000000"/>
                <w:sz w:val="20"/>
              </w:rPr>
              <w:t xml:space="preserve">
стоимости </w:t>
            </w:r>
            <w:r>
              <w:br/>
            </w:r>
            <w:r>
              <w:rPr>
                <w:rFonts w:ascii="Times New Roman"/>
                <w:b w:val="false"/>
                <w:i w:val="false"/>
                <w:color w:val="000000"/>
                <w:sz w:val="20"/>
              </w:rPr>
              <w:t xml:space="preserve">
услуг по </w:t>
            </w:r>
            <w:r>
              <w:br/>
            </w:r>
            <w:r>
              <w:rPr>
                <w:rFonts w:ascii="Times New Roman"/>
                <w:b w:val="false"/>
                <w:i w:val="false"/>
                <w:color w:val="000000"/>
                <w:sz w:val="20"/>
              </w:rPr>
              <w:t xml:space="preserve">
доставке </w:t>
            </w:r>
            <w:r>
              <w:br/>
            </w:r>
            <w:r>
              <w:rPr>
                <w:rFonts w:ascii="Times New Roman"/>
                <w:b w:val="false"/>
                <w:i w:val="false"/>
                <w:color w:val="000000"/>
                <w:sz w:val="20"/>
              </w:rPr>
              <w:t xml:space="preserve">
воды </w:t>
            </w:r>
            <w:r>
              <w:br/>
            </w:r>
            <w:r>
              <w:rPr>
                <w:rFonts w:ascii="Times New Roman"/>
                <w:b w:val="false"/>
                <w:i w:val="false"/>
                <w:color w:val="000000"/>
                <w:sz w:val="20"/>
              </w:rPr>
              <w:t xml:space="preserve">
сельскохо- </w:t>
            </w:r>
            <w:r>
              <w:br/>
            </w:r>
            <w:r>
              <w:rPr>
                <w:rFonts w:ascii="Times New Roman"/>
                <w:b w:val="false"/>
                <w:i w:val="false"/>
                <w:color w:val="000000"/>
                <w:sz w:val="20"/>
              </w:rPr>
              <w:t xml:space="preserve">
зяйственным </w:t>
            </w:r>
            <w:r>
              <w:br/>
            </w:r>
            <w:r>
              <w:rPr>
                <w:rFonts w:ascii="Times New Roman"/>
                <w:b w:val="false"/>
                <w:i w:val="false"/>
                <w:color w:val="000000"/>
                <w:sz w:val="20"/>
              </w:rPr>
              <w:t xml:space="preserve">
товаропроиз- </w:t>
            </w:r>
            <w:r>
              <w:br/>
            </w:r>
            <w:r>
              <w:rPr>
                <w:rFonts w:ascii="Times New Roman"/>
                <w:b w:val="false"/>
                <w:i w:val="false"/>
                <w:color w:val="000000"/>
                <w:sz w:val="20"/>
              </w:rPr>
              <w:t xml:space="preserve">
водителям </w:t>
            </w:r>
          </w:p>
        </w:tc>
        <w:tc>
          <w:tcPr>
            <w:tcW w:w="4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Удешевление стоимос- </w:t>
            </w:r>
            <w:r>
              <w:br/>
            </w:r>
            <w:r>
              <w:rPr>
                <w:rFonts w:ascii="Times New Roman"/>
                <w:b w:val="false"/>
                <w:i w:val="false"/>
                <w:color w:val="000000"/>
                <w:sz w:val="20"/>
              </w:rPr>
              <w:t xml:space="preserve">
ти услуг по доставке </w:t>
            </w:r>
            <w:r>
              <w:br/>
            </w:r>
            <w:r>
              <w:rPr>
                <w:rFonts w:ascii="Times New Roman"/>
                <w:b w:val="false"/>
                <w:i w:val="false"/>
                <w:color w:val="000000"/>
                <w:sz w:val="20"/>
              </w:rPr>
              <w:t xml:space="preserve">
воды сельхозтоваро- </w:t>
            </w:r>
            <w:r>
              <w:br/>
            </w:r>
            <w:r>
              <w:rPr>
                <w:rFonts w:ascii="Times New Roman"/>
                <w:b w:val="false"/>
                <w:i w:val="false"/>
                <w:color w:val="000000"/>
                <w:sz w:val="20"/>
              </w:rPr>
              <w:t xml:space="preserve">
производителям в </w:t>
            </w:r>
            <w:r>
              <w:br/>
            </w:r>
            <w:r>
              <w:rPr>
                <w:rFonts w:ascii="Times New Roman"/>
                <w:b w:val="false"/>
                <w:i w:val="false"/>
                <w:color w:val="000000"/>
                <w:sz w:val="20"/>
              </w:rPr>
              <w:t xml:space="preserve">
порядке, устанавли- </w:t>
            </w:r>
            <w:r>
              <w:br/>
            </w:r>
            <w:r>
              <w:rPr>
                <w:rFonts w:ascii="Times New Roman"/>
                <w:b w:val="false"/>
                <w:i w:val="false"/>
                <w:color w:val="000000"/>
                <w:sz w:val="20"/>
              </w:rPr>
              <w:t xml:space="preserve">
ваемом Правительст- </w:t>
            </w:r>
            <w:r>
              <w:br/>
            </w:r>
            <w:r>
              <w:rPr>
                <w:rFonts w:ascii="Times New Roman"/>
                <w:b w:val="false"/>
                <w:i w:val="false"/>
                <w:color w:val="000000"/>
                <w:sz w:val="20"/>
              </w:rPr>
              <w:t xml:space="preserve">
вом Республики </w:t>
            </w:r>
            <w:r>
              <w:br/>
            </w:r>
            <w:r>
              <w:rPr>
                <w:rFonts w:ascii="Times New Roman"/>
                <w:b w:val="false"/>
                <w:i w:val="false"/>
                <w:color w:val="000000"/>
                <w:sz w:val="20"/>
              </w:rPr>
              <w:t xml:space="preserve">
Казахстан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Апрель-декабрь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Комитет </w:t>
            </w:r>
            <w:r>
              <w:br/>
            </w:r>
            <w:r>
              <w:rPr>
                <w:rFonts w:ascii="Times New Roman"/>
                <w:b w:val="false"/>
                <w:i w:val="false"/>
                <w:color w:val="000000"/>
                <w:sz w:val="20"/>
              </w:rPr>
              <w:t xml:space="preserve">
по водным </w:t>
            </w:r>
            <w:r>
              <w:br/>
            </w:r>
            <w:r>
              <w:rPr>
                <w:rFonts w:ascii="Times New Roman"/>
                <w:b w:val="false"/>
                <w:i w:val="false"/>
                <w:color w:val="000000"/>
                <w:sz w:val="20"/>
              </w:rPr>
              <w:t xml:space="preserve">
ресурсам </w:t>
            </w:r>
            <w:r>
              <w:br/>
            </w:r>
            <w:r>
              <w:rPr>
                <w:rFonts w:ascii="Times New Roman"/>
                <w:b w:val="false"/>
                <w:i w:val="false"/>
                <w:color w:val="000000"/>
                <w:sz w:val="20"/>
              </w:rPr>
              <w:t xml:space="preserve">
Министер- </w:t>
            </w:r>
            <w:r>
              <w:br/>
            </w:r>
            <w:r>
              <w:rPr>
                <w:rFonts w:ascii="Times New Roman"/>
                <w:b w:val="false"/>
                <w:i w:val="false"/>
                <w:color w:val="000000"/>
                <w:sz w:val="20"/>
              </w:rPr>
              <w:t xml:space="preserve">
ства </w:t>
            </w:r>
            <w:r>
              <w:br/>
            </w:r>
            <w:r>
              <w:rPr>
                <w:rFonts w:ascii="Times New Roman"/>
                <w:b w:val="false"/>
                <w:i w:val="false"/>
                <w:color w:val="000000"/>
                <w:sz w:val="20"/>
              </w:rPr>
              <w:t xml:space="preserve">
сельского </w:t>
            </w:r>
            <w:r>
              <w:br/>
            </w:r>
            <w:r>
              <w:rPr>
                <w:rFonts w:ascii="Times New Roman"/>
                <w:b w:val="false"/>
                <w:i w:val="false"/>
                <w:color w:val="000000"/>
                <w:sz w:val="20"/>
              </w:rPr>
              <w:t xml:space="preserve">
хозяйства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r>
              <w:br/>
            </w:r>
            <w:r>
              <w:rPr>
                <w:rFonts w:ascii="Times New Roman"/>
                <w:b w:val="false"/>
                <w:i w:val="false"/>
                <w:color w:val="000000"/>
                <w:sz w:val="20"/>
              </w:rPr>
              <w:t xml:space="preserve">
акимы </w:t>
            </w:r>
            <w:r>
              <w:br/>
            </w:r>
            <w:r>
              <w:rPr>
                <w:rFonts w:ascii="Times New Roman"/>
                <w:b w:val="false"/>
                <w:i w:val="false"/>
                <w:color w:val="000000"/>
                <w:sz w:val="20"/>
              </w:rPr>
              <w:t xml:space="preserve">
областей </w:t>
            </w:r>
          </w:p>
        </w:tc>
      </w:tr>
      <w:tr>
        <w:trPr>
          <w:trHeight w:val="90" w:hRule="atLeast"/>
        </w:trPr>
        <w:tc>
          <w:tcPr>
            <w:tcW w:w="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107 </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Целевые </w:t>
            </w:r>
            <w:r>
              <w:br/>
            </w:r>
            <w:r>
              <w:rPr>
                <w:rFonts w:ascii="Times New Roman"/>
                <w:b w:val="false"/>
                <w:i w:val="false"/>
                <w:color w:val="000000"/>
                <w:sz w:val="20"/>
              </w:rPr>
              <w:t xml:space="preserve">
текущие </w:t>
            </w:r>
            <w:r>
              <w:br/>
            </w:r>
            <w:r>
              <w:rPr>
                <w:rFonts w:ascii="Times New Roman"/>
                <w:b w:val="false"/>
                <w:i w:val="false"/>
                <w:color w:val="000000"/>
                <w:sz w:val="20"/>
              </w:rPr>
              <w:t xml:space="preserve">
трансферты </w:t>
            </w:r>
            <w:r>
              <w:br/>
            </w:r>
            <w:r>
              <w:rPr>
                <w:rFonts w:ascii="Times New Roman"/>
                <w:b w:val="false"/>
                <w:i w:val="false"/>
                <w:color w:val="000000"/>
                <w:sz w:val="20"/>
              </w:rPr>
              <w:t xml:space="preserve">
областным </w:t>
            </w:r>
            <w:r>
              <w:br/>
            </w:r>
            <w:r>
              <w:rPr>
                <w:rFonts w:ascii="Times New Roman"/>
                <w:b w:val="false"/>
                <w:i w:val="false"/>
                <w:color w:val="000000"/>
                <w:sz w:val="20"/>
              </w:rPr>
              <w:t xml:space="preserve">
бюджетам, </w:t>
            </w:r>
            <w:r>
              <w:br/>
            </w:r>
            <w:r>
              <w:rPr>
                <w:rFonts w:ascii="Times New Roman"/>
                <w:b w:val="false"/>
                <w:i w:val="false"/>
                <w:color w:val="000000"/>
                <w:sz w:val="20"/>
              </w:rPr>
              <w:t xml:space="preserve">
бюджетам </w:t>
            </w:r>
            <w:r>
              <w:br/>
            </w:r>
            <w:r>
              <w:rPr>
                <w:rFonts w:ascii="Times New Roman"/>
                <w:b w:val="false"/>
                <w:i w:val="false"/>
                <w:color w:val="000000"/>
                <w:sz w:val="20"/>
              </w:rPr>
              <w:t xml:space="preserve">
городов </w:t>
            </w:r>
            <w:r>
              <w:br/>
            </w:r>
            <w:r>
              <w:rPr>
                <w:rFonts w:ascii="Times New Roman"/>
                <w:b w:val="false"/>
                <w:i w:val="false"/>
                <w:color w:val="000000"/>
                <w:sz w:val="20"/>
              </w:rPr>
              <w:t xml:space="preserve">
Астаны и </w:t>
            </w:r>
            <w:r>
              <w:br/>
            </w:r>
            <w:r>
              <w:rPr>
                <w:rFonts w:ascii="Times New Roman"/>
                <w:b w:val="false"/>
                <w:i w:val="false"/>
                <w:color w:val="000000"/>
                <w:sz w:val="20"/>
              </w:rPr>
              <w:t xml:space="preserve">
Алматы на </w:t>
            </w:r>
            <w:r>
              <w:br/>
            </w:r>
            <w:r>
              <w:rPr>
                <w:rFonts w:ascii="Times New Roman"/>
                <w:b w:val="false"/>
                <w:i w:val="false"/>
                <w:color w:val="000000"/>
                <w:sz w:val="20"/>
              </w:rPr>
              <w:t xml:space="preserve">
субсидиро- </w:t>
            </w:r>
            <w:r>
              <w:br/>
            </w:r>
            <w:r>
              <w:rPr>
                <w:rFonts w:ascii="Times New Roman"/>
                <w:b w:val="false"/>
                <w:i w:val="false"/>
                <w:color w:val="000000"/>
                <w:sz w:val="20"/>
              </w:rPr>
              <w:t xml:space="preserve">
вание </w:t>
            </w:r>
            <w:r>
              <w:br/>
            </w:r>
            <w:r>
              <w:rPr>
                <w:rFonts w:ascii="Times New Roman"/>
                <w:b w:val="false"/>
                <w:i w:val="false"/>
                <w:color w:val="000000"/>
                <w:sz w:val="20"/>
              </w:rPr>
              <w:t xml:space="preserve">
повышения </w:t>
            </w:r>
            <w:r>
              <w:br/>
            </w:r>
            <w:r>
              <w:rPr>
                <w:rFonts w:ascii="Times New Roman"/>
                <w:b w:val="false"/>
                <w:i w:val="false"/>
                <w:color w:val="000000"/>
                <w:sz w:val="20"/>
              </w:rPr>
              <w:t xml:space="preserve">
продуктив- </w:t>
            </w:r>
            <w:r>
              <w:br/>
            </w:r>
            <w:r>
              <w:rPr>
                <w:rFonts w:ascii="Times New Roman"/>
                <w:b w:val="false"/>
                <w:i w:val="false"/>
                <w:color w:val="000000"/>
                <w:sz w:val="20"/>
              </w:rPr>
              <w:t xml:space="preserve">
ности и </w:t>
            </w:r>
            <w:r>
              <w:br/>
            </w:r>
            <w:r>
              <w:rPr>
                <w:rFonts w:ascii="Times New Roman"/>
                <w:b w:val="false"/>
                <w:i w:val="false"/>
                <w:color w:val="000000"/>
                <w:sz w:val="20"/>
              </w:rPr>
              <w:t xml:space="preserve">
качества </w:t>
            </w:r>
            <w:r>
              <w:br/>
            </w:r>
            <w:r>
              <w:rPr>
                <w:rFonts w:ascii="Times New Roman"/>
                <w:b w:val="false"/>
                <w:i w:val="false"/>
                <w:color w:val="000000"/>
                <w:sz w:val="20"/>
              </w:rPr>
              <w:t xml:space="preserve">
продукции </w:t>
            </w:r>
            <w:r>
              <w:br/>
            </w:r>
            <w:r>
              <w:rPr>
                <w:rFonts w:ascii="Times New Roman"/>
                <w:b w:val="false"/>
                <w:i w:val="false"/>
                <w:color w:val="000000"/>
                <w:sz w:val="20"/>
              </w:rPr>
              <w:t xml:space="preserve">
животновод- </w:t>
            </w:r>
            <w:r>
              <w:br/>
            </w:r>
            <w:r>
              <w:rPr>
                <w:rFonts w:ascii="Times New Roman"/>
                <w:b w:val="false"/>
                <w:i w:val="false"/>
                <w:color w:val="000000"/>
                <w:sz w:val="20"/>
              </w:rPr>
              <w:t xml:space="preserve">
ства </w:t>
            </w:r>
          </w:p>
        </w:tc>
        <w:tc>
          <w:tcPr>
            <w:tcW w:w="4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Субсидирование повы- </w:t>
            </w:r>
            <w:r>
              <w:br/>
            </w:r>
            <w:r>
              <w:rPr>
                <w:rFonts w:ascii="Times New Roman"/>
                <w:b w:val="false"/>
                <w:i w:val="false"/>
                <w:color w:val="000000"/>
                <w:sz w:val="20"/>
              </w:rPr>
              <w:t xml:space="preserve">
шения продуктивности </w:t>
            </w:r>
            <w:r>
              <w:br/>
            </w:r>
            <w:r>
              <w:rPr>
                <w:rFonts w:ascii="Times New Roman"/>
                <w:b w:val="false"/>
                <w:i w:val="false"/>
                <w:color w:val="000000"/>
                <w:sz w:val="20"/>
              </w:rPr>
              <w:t xml:space="preserve">
и качества продукции </w:t>
            </w:r>
            <w:r>
              <w:br/>
            </w:r>
            <w:r>
              <w:rPr>
                <w:rFonts w:ascii="Times New Roman"/>
                <w:b w:val="false"/>
                <w:i w:val="false"/>
                <w:color w:val="000000"/>
                <w:sz w:val="20"/>
              </w:rPr>
              <w:t xml:space="preserve">
животноводства, в </w:t>
            </w:r>
            <w:r>
              <w:br/>
            </w:r>
            <w:r>
              <w:rPr>
                <w:rFonts w:ascii="Times New Roman"/>
                <w:b w:val="false"/>
                <w:i w:val="false"/>
                <w:color w:val="000000"/>
                <w:sz w:val="20"/>
              </w:rPr>
              <w:t xml:space="preserve">
частности бройлерно- </w:t>
            </w:r>
            <w:r>
              <w:br/>
            </w:r>
            <w:r>
              <w:rPr>
                <w:rFonts w:ascii="Times New Roman"/>
                <w:b w:val="false"/>
                <w:i w:val="false"/>
                <w:color w:val="000000"/>
                <w:sz w:val="20"/>
              </w:rPr>
              <w:t xml:space="preserve">
го птицеводства, в </w:t>
            </w:r>
            <w:r>
              <w:br/>
            </w:r>
            <w:r>
              <w:rPr>
                <w:rFonts w:ascii="Times New Roman"/>
                <w:b w:val="false"/>
                <w:i w:val="false"/>
                <w:color w:val="000000"/>
                <w:sz w:val="20"/>
              </w:rPr>
              <w:t xml:space="preserve">
порядке, устанавли- </w:t>
            </w:r>
            <w:r>
              <w:br/>
            </w:r>
            <w:r>
              <w:rPr>
                <w:rFonts w:ascii="Times New Roman"/>
                <w:b w:val="false"/>
                <w:i w:val="false"/>
                <w:color w:val="000000"/>
                <w:sz w:val="20"/>
              </w:rPr>
              <w:t xml:space="preserve">
ваемом Правительст- </w:t>
            </w:r>
            <w:r>
              <w:br/>
            </w:r>
            <w:r>
              <w:rPr>
                <w:rFonts w:ascii="Times New Roman"/>
                <w:b w:val="false"/>
                <w:i w:val="false"/>
                <w:color w:val="000000"/>
                <w:sz w:val="20"/>
              </w:rPr>
              <w:t xml:space="preserve">
вом Республики </w:t>
            </w:r>
            <w:r>
              <w:br/>
            </w:r>
            <w:r>
              <w:rPr>
                <w:rFonts w:ascii="Times New Roman"/>
                <w:b w:val="false"/>
                <w:i w:val="false"/>
                <w:color w:val="000000"/>
                <w:sz w:val="20"/>
              </w:rPr>
              <w:t xml:space="preserve">
Казахстан, включая: </w:t>
            </w:r>
            <w:r>
              <w:br/>
            </w:r>
            <w:r>
              <w:rPr>
                <w:rFonts w:ascii="Times New Roman"/>
                <w:b w:val="false"/>
                <w:i w:val="false"/>
                <w:color w:val="000000"/>
                <w:sz w:val="20"/>
              </w:rPr>
              <w:t xml:space="preserve">
удешевление (до 45%) </w:t>
            </w:r>
            <w:r>
              <w:br/>
            </w:r>
            <w:r>
              <w:rPr>
                <w:rFonts w:ascii="Times New Roman"/>
                <w:b w:val="false"/>
                <w:i w:val="false"/>
                <w:color w:val="000000"/>
                <w:sz w:val="20"/>
              </w:rPr>
              <w:t xml:space="preserve">
стоимости комбикор- </w:t>
            </w:r>
            <w:r>
              <w:br/>
            </w:r>
            <w:r>
              <w:rPr>
                <w:rFonts w:ascii="Times New Roman"/>
                <w:b w:val="false"/>
                <w:i w:val="false"/>
                <w:color w:val="000000"/>
                <w:sz w:val="20"/>
              </w:rPr>
              <w:t xml:space="preserve">
мов, приобретаемых </w:t>
            </w:r>
            <w:r>
              <w:br/>
            </w:r>
            <w:r>
              <w:rPr>
                <w:rFonts w:ascii="Times New Roman"/>
                <w:b w:val="false"/>
                <w:i w:val="false"/>
                <w:color w:val="000000"/>
                <w:sz w:val="20"/>
              </w:rPr>
              <w:t xml:space="preserve">
и производимых брой- </w:t>
            </w:r>
            <w:r>
              <w:br/>
            </w:r>
            <w:r>
              <w:rPr>
                <w:rFonts w:ascii="Times New Roman"/>
                <w:b w:val="false"/>
                <w:i w:val="false"/>
                <w:color w:val="000000"/>
                <w:sz w:val="20"/>
              </w:rPr>
              <w:t xml:space="preserve">
лерными птицефабри- </w:t>
            </w:r>
            <w:r>
              <w:br/>
            </w:r>
            <w:r>
              <w:rPr>
                <w:rFonts w:ascii="Times New Roman"/>
                <w:b w:val="false"/>
                <w:i w:val="false"/>
                <w:color w:val="000000"/>
                <w:sz w:val="20"/>
              </w:rPr>
              <w:t xml:space="preserve">
ками.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тече- </w:t>
            </w:r>
            <w:r>
              <w:br/>
            </w:r>
            <w:r>
              <w:rPr>
                <w:rFonts w:ascii="Times New Roman"/>
                <w:b w:val="false"/>
                <w:i w:val="false"/>
                <w:color w:val="000000"/>
                <w:sz w:val="20"/>
              </w:rPr>
              <w:t xml:space="preserve">
ние </w:t>
            </w:r>
            <w:r>
              <w:br/>
            </w:r>
            <w:r>
              <w:rPr>
                <w:rFonts w:ascii="Times New Roman"/>
                <w:b w:val="false"/>
                <w:i w:val="false"/>
                <w:color w:val="000000"/>
                <w:sz w:val="20"/>
              </w:rPr>
              <w:t xml:space="preserve">
года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Министер- </w:t>
            </w:r>
            <w:r>
              <w:br/>
            </w:r>
            <w:r>
              <w:rPr>
                <w:rFonts w:ascii="Times New Roman"/>
                <w:b w:val="false"/>
                <w:i w:val="false"/>
                <w:color w:val="000000"/>
                <w:sz w:val="20"/>
              </w:rPr>
              <w:t xml:space="preserve">
ство </w:t>
            </w:r>
            <w:r>
              <w:br/>
            </w:r>
            <w:r>
              <w:rPr>
                <w:rFonts w:ascii="Times New Roman"/>
                <w:b w:val="false"/>
                <w:i w:val="false"/>
                <w:color w:val="000000"/>
                <w:sz w:val="20"/>
              </w:rPr>
              <w:t xml:space="preserve">
сельского </w:t>
            </w:r>
            <w:r>
              <w:br/>
            </w:r>
            <w:r>
              <w:rPr>
                <w:rFonts w:ascii="Times New Roman"/>
                <w:b w:val="false"/>
                <w:i w:val="false"/>
                <w:color w:val="000000"/>
                <w:sz w:val="20"/>
              </w:rPr>
              <w:t xml:space="preserve">
хозяйства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r>
              <w:br/>
            </w:r>
            <w:r>
              <w:rPr>
                <w:rFonts w:ascii="Times New Roman"/>
                <w:b w:val="false"/>
                <w:i w:val="false"/>
                <w:color w:val="000000"/>
                <w:sz w:val="20"/>
              </w:rPr>
              <w:t xml:space="preserve">
акимы </w:t>
            </w:r>
            <w:r>
              <w:br/>
            </w:r>
            <w:r>
              <w:rPr>
                <w:rFonts w:ascii="Times New Roman"/>
                <w:b w:val="false"/>
                <w:i w:val="false"/>
                <w:color w:val="000000"/>
                <w:sz w:val="20"/>
              </w:rPr>
              <w:t xml:space="preserve">
областей </w:t>
            </w:r>
          </w:p>
        </w:tc>
      </w:tr>
    </w:tbl>
    <w:p>
      <w:pPr>
        <w:spacing w:after="0"/>
        <w:ind w:left="0"/>
        <w:jc w:val="both"/>
      </w:pPr>
      <w:r>
        <w:rPr>
          <w:rFonts w:ascii="Times New Roman"/>
          <w:b w:val="false"/>
          <w:i/>
          <w:color w:val="800000"/>
          <w:sz w:val="28"/>
        </w:rPr>
        <w:t xml:space="preserve">       &lt;*&gt;  </w:t>
      </w:r>
      <w:r>
        <w:br/>
      </w:r>
      <w:r>
        <w:rPr>
          <w:rFonts w:ascii="Times New Roman"/>
          <w:b w:val="false"/>
          <w:i w:val="false"/>
          <w:color w:val="000000"/>
          <w:sz w:val="28"/>
        </w:rPr>
        <w:t>
</w:t>
      </w:r>
      <w:r>
        <w:rPr>
          <w:rFonts w:ascii="Times New Roman"/>
          <w:b w:val="false"/>
          <w:i/>
          <w:color w:val="800000"/>
          <w:sz w:val="28"/>
        </w:rPr>
        <w:t xml:space="preserve">      Сноска. В пункт 6 внесены изменения постановлением Правительства РК от 6 ноября 2006 года N  </w:t>
      </w:r>
      <w:r>
        <w:rPr>
          <w:rFonts w:ascii="Times New Roman"/>
          <w:b w:val="false"/>
          <w:i w:val="false"/>
          <w:color w:val="000000"/>
          <w:sz w:val="28"/>
        </w:rPr>
        <w:t xml:space="preserve">1055 </w:t>
      </w:r>
      <w:r>
        <w:rPr>
          <w:rFonts w:ascii="Times New Roman"/>
          <w:b w:val="false"/>
          <w:i/>
          <w:color w:val="800000"/>
          <w:sz w:val="28"/>
        </w:rPr>
        <w:t xml:space="preserve">.  </w:t>
      </w:r>
    </w:p>
    <w:p>
      <w:pPr>
        <w:spacing w:after="0"/>
        <w:ind w:left="0"/>
        <w:jc w:val="both"/>
      </w:pPr>
      <w:r>
        <w:rPr>
          <w:rFonts w:ascii="Times New Roman"/>
          <w:b/>
          <w:i w:val="false"/>
          <w:color w:val="000000"/>
          <w:sz w:val="28"/>
        </w:rPr>
        <w:t xml:space="preserve">       7. Ожидаемые результаты выполнения бюджетной программы:  </w:t>
      </w:r>
      <w:r>
        <w:rPr>
          <w:rFonts w:ascii="Times New Roman"/>
          <w:b w:val="false"/>
          <w:i w:val="false"/>
          <w:color w:val="000000"/>
          <w:sz w:val="28"/>
        </w:rPr>
        <w:t xml:space="preserve">поддержка развития семеноводства: </w:t>
      </w:r>
      <w:r>
        <w:br/>
      </w:r>
      <w:r>
        <w:rPr>
          <w:rFonts w:ascii="Times New Roman"/>
          <w:b w:val="false"/>
          <w:i w:val="false"/>
          <w:color w:val="000000"/>
          <w:sz w:val="28"/>
        </w:rPr>
        <w:t xml:space="preserve">
Прямой результат: возмещение затрат на производство 6000-7150 тонн оригинальных семян, 59000-60000 штук саженцев плодовых, удешевление 53000-55000 тонн элитных семян, реализованных отечественным сельхозтоваропроизводителям; </w:t>
      </w:r>
      <w:r>
        <w:br/>
      </w:r>
      <w:r>
        <w:rPr>
          <w:rFonts w:ascii="Times New Roman"/>
          <w:b w:val="false"/>
          <w:i w:val="false"/>
          <w:color w:val="000000"/>
          <w:sz w:val="28"/>
        </w:rPr>
        <w:t xml:space="preserve">
обеспечение закладки многолетних насаждений плодово-ягодных культур, винограда на площади 2,5 гектара и поддержка незавершенного производства маточника карликовых подвоев на площади 5 гектаров; </w:t>
      </w:r>
      <w:r>
        <w:br/>
      </w:r>
      <w:r>
        <w:rPr>
          <w:rFonts w:ascii="Times New Roman"/>
          <w:b w:val="false"/>
          <w:i w:val="false"/>
          <w:color w:val="000000"/>
          <w:sz w:val="28"/>
        </w:rPr>
        <w:t xml:space="preserve">
погашение элитно-семеноводческими хозяйствами, аттестованными после 1 января 2000 года налоговой задолженности в сумме 59590 тысяч тенге, образовавшейся по состоянию на 1 января 2000 года и непогашенной по состоянию на 1 января 2005 года в местный и республиканский бюджеты; </w:t>
      </w:r>
      <w:r>
        <w:br/>
      </w:r>
      <w:r>
        <w:rPr>
          <w:rFonts w:ascii="Times New Roman"/>
          <w:b w:val="false"/>
          <w:i w:val="false"/>
          <w:color w:val="000000"/>
          <w:sz w:val="28"/>
        </w:rPr>
        <w:t xml:space="preserve">
создание отечественного сертификационного центра, соответствующего международным стандартам и обеспечивающего объективную экспертизу качества каждой кипы производимого в республике хлопка в объеме до 682,0 тысяч проб. </w:t>
      </w:r>
    </w:p>
    <w:p>
      <w:pPr>
        <w:spacing w:after="0"/>
        <w:ind w:left="0"/>
        <w:jc w:val="both"/>
      </w:pPr>
      <w:r>
        <w:rPr>
          <w:rFonts w:ascii="Times New Roman"/>
          <w:b w:val="false"/>
          <w:i w:val="false"/>
          <w:color w:val="000000"/>
          <w:sz w:val="28"/>
        </w:rPr>
        <w:t xml:space="preserve">Конечный результат: </w:t>
      </w:r>
      <w:r>
        <w:br/>
      </w:r>
      <w:r>
        <w:rPr>
          <w:rFonts w:ascii="Times New Roman"/>
          <w:b w:val="false"/>
          <w:i w:val="false"/>
          <w:color w:val="000000"/>
          <w:sz w:val="28"/>
        </w:rPr>
        <w:t xml:space="preserve">
увеличение удельного веса использования в посевах семян высоких репродукций. </w:t>
      </w:r>
    </w:p>
    <w:p>
      <w:pPr>
        <w:spacing w:after="0"/>
        <w:ind w:left="0"/>
        <w:jc w:val="both"/>
      </w:pPr>
      <w:r>
        <w:rPr>
          <w:rFonts w:ascii="Times New Roman"/>
          <w:b w:val="false"/>
          <w:i w:val="false"/>
          <w:color w:val="000000"/>
          <w:sz w:val="28"/>
        </w:rPr>
        <w:t xml:space="preserve">Финансово-экономический результат: </w:t>
      </w:r>
      <w:r>
        <w:br/>
      </w:r>
      <w:r>
        <w:rPr>
          <w:rFonts w:ascii="Times New Roman"/>
          <w:b w:val="false"/>
          <w:i w:val="false"/>
          <w:color w:val="000000"/>
          <w:sz w:val="28"/>
        </w:rPr>
        <w:t xml:space="preserve">
стоимость удешевленных семян составит: зерновых культур менее 19800 тенге, картофеля - 46000 тенге и хлопчатника - 50000 тенге. </w:t>
      </w:r>
    </w:p>
    <w:p>
      <w:pPr>
        <w:spacing w:after="0"/>
        <w:ind w:left="0"/>
        <w:jc w:val="both"/>
      </w:pPr>
      <w:r>
        <w:rPr>
          <w:rFonts w:ascii="Times New Roman"/>
          <w:b w:val="false"/>
          <w:i w:val="false"/>
          <w:color w:val="000000"/>
          <w:sz w:val="28"/>
        </w:rPr>
        <w:t xml:space="preserve">Своевременность: выполнение мероприятий, предусмотренных данной программой, в установленные сроки. </w:t>
      </w:r>
    </w:p>
    <w:p>
      <w:pPr>
        <w:spacing w:after="0"/>
        <w:ind w:left="0"/>
        <w:jc w:val="both"/>
      </w:pPr>
      <w:r>
        <w:rPr>
          <w:rFonts w:ascii="Times New Roman"/>
          <w:b w:val="false"/>
          <w:i w:val="false"/>
          <w:color w:val="000000"/>
          <w:sz w:val="28"/>
        </w:rPr>
        <w:t xml:space="preserve">Качество: улучшится качество высеваемых семян, доля кондиционных семян составит 100 %. </w:t>
      </w:r>
    </w:p>
    <w:p>
      <w:pPr>
        <w:spacing w:after="0"/>
        <w:ind w:left="0"/>
        <w:jc w:val="both"/>
      </w:pPr>
      <w:r>
        <w:rPr>
          <w:rFonts w:ascii="Times New Roman"/>
          <w:b w:val="false"/>
          <w:i w:val="false"/>
          <w:color w:val="000000"/>
          <w:sz w:val="28"/>
        </w:rPr>
        <w:t xml:space="preserve">развитие племенного животноводства: </w:t>
      </w:r>
      <w:r>
        <w:br/>
      </w:r>
      <w:r>
        <w:rPr>
          <w:rFonts w:ascii="Times New Roman"/>
          <w:b w:val="false"/>
          <w:i w:val="false"/>
          <w:color w:val="000000"/>
          <w:sz w:val="28"/>
        </w:rPr>
        <w:t xml:space="preserve">
Прямой результат: </w:t>
      </w:r>
      <w:r>
        <w:br/>
      </w:r>
      <w:r>
        <w:rPr>
          <w:rFonts w:ascii="Times New Roman"/>
          <w:b w:val="false"/>
          <w:i w:val="false"/>
          <w:color w:val="000000"/>
          <w:sz w:val="28"/>
        </w:rPr>
        <w:t xml:space="preserve">
ожидаемая реализация удешевленной племенной продукции: молодняка - 178500-180500 голов; племенного яйца - 5500-7000 тыс. штук; семени высокопродуктивных производителей - 1400-1700 тысяч доз; </w:t>
      </w:r>
      <w:r>
        <w:br/>
      </w:r>
      <w:r>
        <w:rPr>
          <w:rFonts w:ascii="Times New Roman"/>
          <w:b w:val="false"/>
          <w:i w:val="false"/>
          <w:color w:val="000000"/>
          <w:sz w:val="28"/>
        </w:rPr>
        <w:t xml:space="preserve">
для восстановления племенной базы животноводства и мясного птицеводства будут приобретены 70 голов производителей отечественной и зарубежной селекции, а также 100 единиц эмбрионов и 10900 голов племенной птицы зарубежной селекции; </w:t>
      </w:r>
      <w:r>
        <w:br/>
      </w:r>
      <w:r>
        <w:rPr>
          <w:rFonts w:ascii="Times New Roman"/>
          <w:b w:val="false"/>
          <w:i w:val="false"/>
          <w:color w:val="000000"/>
          <w:sz w:val="28"/>
        </w:rPr>
        <w:t xml:space="preserve">
для племенного дела будут приобретены 117 единиц специального технологического оборудования и техники; </w:t>
      </w:r>
      <w:r>
        <w:br/>
      </w:r>
      <w:r>
        <w:rPr>
          <w:rFonts w:ascii="Times New Roman"/>
          <w:b w:val="false"/>
          <w:i w:val="false"/>
          <w:color w:val="000000"/>
          <w:sz w:val="28"/>
        </w:rPr>
        <w:t xml:space="preserve">
каждому субъекту племенного животноводства в среднем будет оказана финансовая помощь в форме субсидий 3500 тыс. тенге за фактически реализованную племенную продукцию (материал); </w:t>
      </w:r>
      <w:r>
        <w:br/>
      </w:r>
      <w:r>
        <w:rPr>
          <w:rFonts w:ascii="Times New Roman"/>
          <w:b w:val="false"/>
          <w:i w:val="false"/>
          <w:color w:val="000000"/>
          <w:sz w:val="28"/>
        </w:rPr>
        <w:t xml:space="preserve">
погашение субъектами племенного животноводства, аттестованными после 1 января 2000 года налоговой задолженности в сумме 126927,6 тысяч тенге, образовавшейся по состоянию на 1 января 2000 года и непогашенной по состоянию на 1 января 2005 года, в местный и республиканский бюджеты. </w:t>
      </w:r>
    </w:p>
    <w:p>
      <w:pPr>
        <w:spacing w:after="0"/>
        <w:ind w:left="0"/>
        <w:jc w:val="both"/>
      </w:pPr>
      <w:r>
        <w:rPr>
          <w:rFonts w:ascii="Times New Roman"/>
          <w:b w:val="false"/>
          <w:i w:val="false"/>
          <w:color w:val="000000"/>
          <w:sz w:val="28"/>
        </w:rPr>
        <w:t xml:space="preserve">Конечный результат: </w:t>
      </w:r>
      <w:r>
        <w:br/>
      </w:r>
      <w:r>
        <w:rPr>
          <w:rFonts w:ascii="Times New Roman"/>
          <w:b w:val="false"/>
          <w:i w:val="false"/>
          <w:color w:val="000000"/>
          <w:sz w:val="28"/>
        </w:rPr>
        <w:t xml:space="preserve">
за счет реализованного отечественным сельхозтоваропроизводителям племенного молодняка будут организовано 35-40 племенных хозяйств; </w:t>
      </w:r>
      <w:r>
        <w:br/>
      </w:r>
      <w:r>
        <w:rPr>
          <w:rFonts w:ascii="Times New Roman"/>
          <w:b w:val="false"/>
          <w:i w:val="false"/>
          <w:color w:val="000000"/>
          <w:sz w:val="28"/>
        </w:rPr>
        <w:t xml:space="preserve">
будет расширена сеть пунктов искусственного осеменения коров и телок за счет восстановления и создания новых пунктов (около 500), что позволит довести численность искусственно осемененных коров и телок до 595,0 тысяч голов; </w:t>
      </w:r>
      <w:r>
        <w:br/>
      </w:r>
      <w:r>
        <w:rPr>
          <w:rFonts w:ascii="Times New Roman"/>
          <w:b w:val="false"/>
          <w:i w:val="false"/>
          <w:color w:val="000000"/>
          <w:sz w:val="28"/>
        </w:rPr>
        <w:t xml:space="preserve">
использование для искусственного осеменения семени высококлассных быков-производителей позволит повысить продуктивность скота на 10-12 % и соответственно увеличится производство животноводческой продукции на 6-8 %; </w:t>
      </w:r>
      <w:r>
        <w:br/>
      </w:r>
      <w:r>
        <w:rPr>
          <w:rFonts w:ascii="Times New Roman"/>
          <w:b w:val="false"/>
          <w:i w:val="false"/>
          <w:color w:val="000000"/>
          <w:sz w:val="28"/>
        </w:rPr>
        <w:t xml:space="preserve">
сохранение и развитие генофонда районированных ценных пород: по прогнозу ежегодный прирост поголовья племенных животных составит 10-15 % (овец более 20 %); </w:t>
      </w:r>
      <w:r>
        <w:br/>
      </w:r>
      <w:r>
        <w:rPr>
          <w:rFonts w:ascii="Times New Roman"/>
          <w:b w:val="false"/>
          <w:i w:val="false"/>
          <w:color w:val="000000"/>
          <w:sz w:val="28"/>
        </w:rPr>
        <w:t xml:space="preserve">
в создаваемых субъектах племенного животноводства будут организованы около 1100 рабочих мест, </w:t>
      </w:r>
      <w:r>
        <w:br/>
      </w:r>
      <w:r>
        <w:rPr>
          <w:rFonts w:ascii="Times New Roman"/>
          <w:b w:val="false"/>
          <w:i w:val="false"/>
          <w:color w:val="000000"/>
          <w:sz w:val="28"/>
        </w:rPr>
        <w:t xml:space="preserve">
в перспективе будут выведены две породы верховых лошадей. </w:t>
      </w:r>
    </w:p>
    <w:p>
      <w:pPr>
        <w:spacing w:after="0"/>
        <w:ind w:left="0"/>
        <w:jc w:val="both"/>
      </w:pPr>
      <w:r>
        <w:rPr>
          <w:rFonts w:ascii="Times New Roman"/>
          <w:b w:val="false"/>
          <w:i w:val="false"/>
          <w:color w:val="000000"/>
          <w:sz w:val="28"/>
        </w:rPr>
        <w:t xml:space="preserve">Финансово-экономический результат: </w:t>
      </w:r>
      <w:r>
        <w:br/>
      </w:r>
      <w:r>
        <w:rPr>
          <w:rFonts w:ascii="Times New Roman"/>
          <w:b w:val="false"/>
          <w:i w:val="false"/>
          <w:color w:val="000000"/>
          <w:sz w:val="28"/>
        </w:rPr>
        <w:t xml:space="preserve">
от реализации каждой головы крупного рогатого скота, лошадей, верблюдов прибыль составит 25-30 тысяч тенге, овец - 3,5-5 тысяч тенге, свиней - 5-6 тысяч тенге. </w:t>
      </w:r>
    </w:p>
    <w:p>
      <w:pPr>
        <w:spacing w:after="0"/>
        <w:ind w:left="0"/>
        <w:jc w:val="both"/>
      </w:pPr>
      <w:r>
        <w:rPr>
          <w:rFonts w:ascii="Times New Roman"/>
          <w:b w:val="false"/>
          <w:i w:val="false"/>
          <w:color w:val="000000"/>
          <w:sz w:val="28"/>
        </w:rPr>
        <w:t xml:space="preserve">Своевременность: выполнение мероприятий, предусмотренных данной программой в установленные сроки. </w:t>
      </w:r>
    </w:p>
    <w:p>
      <w:pPr>
        <w:spacing w:after="0"/>
        <w:ind w:left="0"/>
        <w:jc w:val="both"/>
      </w:pPr>
      <w:r>
        <w:rPr>
          <w:rFonts w:ascii="Times New Roman"/>
          <w:b w:val="false"/>
          <w:i w:val="false"/>
          <w:color w:val="000000"/>
          <w:sz w:val="28"/>
        </w:rPr>
        <w:t xml:space="preserve">Качество: ожидается улучшение продуктивных и племенных качеств сельскохозяйственных животных, удельный вес племенных животных от общей численности скота составит 10 % (лошади - 3,5 %), племенные животные первого класса и класса элита будут составлять 50 % (лошади, верблюды - 75 %). </w:t>
      </w:r>
    </w:p>
    <w:p>
      <w:pPr>
        <w:spacing w:after="0"/>
        <w:ind w:left="0"/>
        <w:jc w:val="both"/>
      </w:pPr>
      <w:r>
        <w:rPr>
          <w:rFonts w:ascii="Times New Roman"/>
          <w:b w:val="false"/>
          <w:i w:val="false"/>
          <w:color w:val="000000"/>
          <w:sz w:val="28"/>
        </w:rPr>
        <w:t xml:space="preserve">повышение урожайности и качества производимых сельскохозяйственных культур: </w:t>
      </w:r>
      <w:r>
        <w:br/>
      </w:r>
      <w:r>
        <w:rPr>
          <w:rFonts w:ascii="Times New Roman"/>
          <w:b w:val="false"/>
          <w:i w:val="false"/>
          <w:color w:val="000000"/>
          <w:sz w:val="28"/>
        </w:rPr>
        <w:t xml:space="preserve">
Прямой результат: удешевление стоимости минеральных удобрений 80-100 тыс. тонн, протравителей семян 180,0-198,2 тысяч литров и гербицидов 360,0-383,6 тысяч литров. </w:t>
      </w:r>
    </w:p>
    <w:p>
      <w:pPr>
        <w:spacing w:after="0"/>
        <w:ind w:left="0"/>
        <w:jc w:val="both"/>
      </w:pPr>
      <w:r>
        <w:rPr>
          <w:rFonts w:ascii="Times New Roman"/>
          <w:b w:val="false"/>
          <w:i w:val="false"/>
          <w:color w:val="000000"/>
          <w:sz w:val="28"/>
        </w:rPr>
        <w:t xml:space="preserve">Конечный результат: </w:t>
      </w:r>
      <w:r>
        <w:br/>
      </w:r>
      <w:r>
        <w:rPr>
          <w:rFonts w:ascii="Times New Roman"/>
          <w:b w:val="false"/>
          <w:i w:val="false"/>
          <w:color w:val="000000"/>
          <w:sz w:val="28"/>
        </w:rPr>
        <w:t xml:space="preserve">
обеспечение полного уровня агротехнологического цикла и разития передовых инновационных технологий производства растениеводческой продукции. </w:t>
      </w:r>
    </w:p>
    <w:p>
      <w:pPr>
        <w:spacing w:after="0"/>
        <w:ind w:left="0"/>
        <w:jc w:val="both"/>
      </w:pPr>
      <w:r>
        <w:rPr>
          <w:rFonts w:ascii="Times New Roman"/>
          <w:b w:val="false"/>
          <w:i w:val="false"/>
          <w:color w:val="000000"/>
          <w:sz w:val="28"/>
        </w:rPr>
        <w:t xml:space="preserve">Финансово-экономический результат: </w:t>
      </w:r>
      <w:r>
        <w:br/>
      </w:r>
      <w:r>
        <w:rPr>
          <w:rFonts w:ascii="Times New Roman"/>
          <w:b w:val="false"/>
          <w:i w:val="false"/>
          <w:color w:val="000000"/>
          <w:sz w:val="28"/>
        </w:rPr>
        <w:t xml:space="preserve">
средняя стоимость 1 тонны субсидированного минерального удобрения составляет - 15000 тенге, 1 литра субсидированного протравителя семян - 1129,2 тенге, 1 литра субсидированного гербицида - 2603,8 тенге. </w:t>
      </w:r>
    </w:p>
    <w:p>
      <w:pPr>
        <w:spacing w:after="0"/>
        <w:ind w:left="0"/>
        <w:jc w:val="both"/>
      </w:pPr>
      <w:r>
        <w:rPr>
          <w:rFonts w:ascii="Times New Roman"/>
          <w:b w:val="false"/>
          <w:i w:val="false"/>
          <w:color w:val="000000"/>
          <w:sz w:val="28"/>
        </w:rPr>
        <w:t xml:space="preserve">Своевременность: выполнение мероприятий, предусмотренных данной программой в установленные сроки. </w:t>
      </w:r>
    </w:p>
    <w:p>
      <w:pPr>
        <w:spacing w:after="0"/>
        <w:ind w:left="0"/>
        <w:jc w:val="both"/>
      </w:pPr>
      <w:r>
        <w:rPr>
          <w:rFonts w:ascii="Times New Roman"/>
          <w:b w:val="false"/>
          <w:i w:val="false"/>
          <w:color w:val="000000"/>
          <w:sz w:val="28"/>
        </w:rPr>
        <w:t xml:space="preserve">Качество: </w:t>
      </w:r>
      <w:r>
        <w:br/>
      </w:r>
      <w:r>
        <w:rPr>
          <w:rFonts w:ascii="Times New Roman"/>
          <w:b w:val="false"/>
          <w:i w:val="false"/>
          <w:color w:val="000000"/>
          <w:sz w:val="28"/>
        </w:rPr>
        <w:t xml:space="preserve">
повышение урожайности и качества растениеводческой продукции на 10 %, в результате применения минеральных удобрений, протравителей и гербицидов. </w:t>
      </w:r>
    </w:p>
    <w:p>
      <w:pPr>
        <w:spacing w:after="0"/>
        <w:ind w:left="0"/>
        <w:jc w:val="both"/>
      </w:pPr>
      <w:r>
        <w:rPr>
          <w:rFonts w:ascii="Times New Roman"/>
          <w:b w:val="false"/>
          <w:i w:val="false"/>
          <w:color w:val="000000"/>
          <w:sz w:val="28"/>
        </w:rPr>
        <w:t xml:space="preserve">субсидирование стоимости товарно-материальных ценностей, необходимых для проведения весенне-полевых и уборочных работ: </w:t>
      </w:r>
      <w:r>
        <w:br/>
      </w:r>
      <w:r>
        <w:rPr>
          <w:rFonts w:ascii="Times New Roman"/>
          <w:b w:val="false"/>
          <w:i w:val="false"/>
          <w:color w:val="000000"/>
          <w:sz w:val="28"/>
        </w:rPr>
        <w:t xml:space="preserve">
Прямой результат: субсидирование стоимости 700 тысяч тонн дизельного топлива, приобретенных сельскохозяйственными товаропроизводителями на проведение весенне-полевых и уборочных работ. </w:t>
      </w:r>
    </w:p>
    <w:p>
      <w:pPr>
        <w:spacing w:after="0"/>
        <w:ind w:left="0"/>
        <w:jc w:val="both"/>
      </w:pPr>
      <w:r>
        <w:rPr>
          <w:rFonts w:ascii="Times New Roman"/>
          <w:b w:val="false"/>
          <w:i w:val="false"/>
          <w:color w:val="000000"/>
          <w:sz w:val="28"/>
        </w:rPr>
        <w:t xml:space="preserve">Конечный результат: обеспечение продовольственной безопасности страны; обеспечение увеличения экспортного потенциала республики. </w:t>
      </w:r>
    </w:p>
    <w:p>
      <w:pPr>
        <w:spacing w:after="0"/>
        <w:ind w:left="0"/>
        <w:jc w:val="both"/>
      </w:pPr>
      <w:r>
        <w:rPr>
          <w:rFonts w:ascii="Times New Roman"/>
          <w:b w:val="false"/>
          <w:i w:val="false"/>
          <w:color w:val="000000"/>
          <w:sz w:val="28"/>
        </w:rPr>
        <w:t xml:space="preserve">Финансово-экономический результат: снижение себестоимости сельскохозяйственных культур. </w:t>
      </w:r>
    </w:p>
    <w:p>
      <w:pPr>
        <w:spacing w:after="0"/>
        <w:ind w:left="0"/>
        <w:jc w:val="both"/>
      </w:pPr>
      <w:r>
        <w:rPr>
          <w:rFonts w:ascii="Times New Roman"/>
          <w:b w:val="false"/>
          <w:i w:val="false"/>
          <w:color w:val="000000"/>
          <w:sz w:val="28"/>
        </w:rPr>
        <w:t xml:space="preserve">Своевременность: выполнение мероприятий, предусмотренных данной программой в установленные сроки. </w:t>
      </w:r>
    </w:p>
    <w:p>
      <w:pPr>
        <w:spacing w:after="0"/>
        <w:ind w:left="0"/>
        <w:jc w:val="both"/>
      </w:pPr>
      <w:r>
        <w:rPr>
          <w:rFonts w:ascii="Times New Roman"/>
          <w:b w:val="false"/>
          <w:i w:val="false"/>
          <w:color w:val="000000"/>
          <w:sz w:val="28"/>
        </w:rPr>
        <w:t xml:space="preserve">Качество: увеличение объемов производства сельскохозяйственной продукции, которые необходимы для обеспечения внутреннего рынка; повышение производительности труда при производстве растениеводческой продукции. </w:t>
      </w:r>
    </w:p>
    <w:p>
      <w:pPr>
        <w:spacing w:after="0"/>
        <w:ind w:left="0"/>
        <w:jc w:val="both"/>
      </w:pPr>
      <w:r>
        <w:rPr>
          <w:rFonts w:ascii="Times New Roman"/>
          <w:b w:val="false"/>
          <w:i w:val="false"/>
          <w:color w:val="000000"/>
          <w:sz w:val="28"/>
        </w:rPr>
        <w:t xml:space="preserve">субсидирование стоимости услуг по доставке воды сельскохозяйственным товаропроизводителям: </w:t>
      </w:r>
      <w:r>
        <w:br/>
      </w:r>
      <w:r>
        <w:rPr>
          <w:rFonts w:ascii="Times New Roman"/>
          <w:b w:val="false"/>
          <w:i w:val="false"/>
          <w:color w:val="000000"/>
          <w:sz w:val="28"/>
        </w:rPr>
        <w:t xml:space="preserve">
Прямой результат: удешевление стоимости услуг по доставке 8719,2 миллионов кубических метров поливной воды сельскохозяйственным товаропроизводителям. </w:t>
      </w:r>
    </w:p>
    <w:p>
      <w:pPr>
        <w:spacing w:after="0"/>
        <w:ind w:left="0"/>
        <w:jc w:val="both"/>
      </w:pPr>
      <w:r>
        <w:rPr>
          <w:rFonts w:ascii="Times New Roman"/>
          <w:b w:val="false"/>
          <w:i w:val="false"/>
          <w:color w:val="000000"/>
          <w:sz w:val="28"/>
        </w:rPr>
        <w:t xml:space="preserve">Конечный результат: повышение эффективности использования орошаемых земель и урожайности сельскохозяйственных культур. </w:t>
      </w:r>
    </w:p>
    <w:p>
      <w:pPr>
        <w:spacing w:after="0"/>
        <w:ind w:left="0"/>
        <w:jc w:val="both"/>
      </w:pPr>
      <w:r>
        <w:rPr>
          <w:rFonts w:ascii="Times New Roman"/>
          <w:b w:val="false"/>
          <w:i w:val="false"/>
          <w:color w:val="000000"/>
          <w:sz w:val="28"/>
        </w:rPr>
        <w:t xml:space="preserve">Финансово-экономический результат: фактическая стоимость одного кубического метра поливной воды будет определена в соответствии с Правилами по субсидированию стоимости услуг по доставке воды сельхозтоваропроизводителям. </w:t>
      </w:r>
    </w:p>
    <w:p>
      <w:pPr>
        <w:spacing w:after="0"/>
        <w:ind w:left="0"/>
        <w:jc w:val="both"/>
      </w:pPr>
      <w:r>
        <w:rPr>
          <w:rFonts w:ascii="Times New Roman"/>
          <w:b w:val="false"/>
          <w:i w:val="false"/>
          <w:color w:val="000000"/>
          <w:sz w:val="28"/>
        </w:rPr>
        <w:t xml:space="preserve">Своевременность: выполнение мероприятий, предусмотренных данной программой, в установленные сроки. </w:t>
      </w:r>
    </w:p>
    <w:p>
      <w:pPr>
        <w:spacing w:after="0"/>
        <w:ind w:left="0"/>
        <w:jc w:val="both"/>
      </w:pPr>
      <w:r>
        <w:rPr>
          <w:rFonts w:ascii="Times New Roman"/>
          <w:b w:val="false"/>
          <w:i w:val="false"/>
          <w:color w:val="000000"/>
          <w:sz w:val="28"/>
        </w:rPr>
        <w:t xml:space="preserve">Качество: обеспечение поливной водой не менее 90 % орошаемых земель. </w:t>
      </w:r>
    </w:p>
    <w:p>
      <w:pPr>
        <w:spacing w:after="0"/>
        <w:ind w:left="0"/>
        <w:jc w:val="both"/>
      </w:pPr>
      <w:r>
        <w:rPr>
          <w:rFonts w:ascii="Times New Roman"/>
          <w:b w:val="false"/>
          <w:i w:val="false"/>
          <w:color w:val="000000"/>
          <w:sz w:val="28"/>
        </w:rPr>
        <w:t xml:space="preserve">субсидирование повышения продуктивности и качества продукции животноводства: </w:t>
      </w:r>
      <w:r>
        <w:br/>
      </w:r>
      <w:r>
        <w:rPr>
          <w:rFonts w:ascii="Times New Roman"/>
          <w:b w:val="false"/>
          <w:i w:val="false"/>
          <w:color w:val="000000"/>
          <w:sz w:val="28"/>
        </w:rPr>
        <w:t xml:space="preserve">
Прямой результат: удешевление стоимости 21,3 тысяч тонн комбикормов. </w:t>
      </w:r>
    </w:p>
    <w:p>
      <w:pPr>
        <w:spacing w:after="0"/>
        <w:ind w:left="0"/>
        <w:jc w:val="both"/>
      </w:pPr>
      <w:r>
        <w:rPr>
          <w:rFonts w:ascii="Times New Roman"/>
          <w:b w:val="false"/>
          <w:i w:val="false"/>
          <w:color w:val="000000"/>
          <w:sz w:val="28"/>
        </w:rPr>
        <w:t xml:space="preserve">Конечный результат: увеличение общего объема производства мяса птицы и снижение доли импорта мяса птицы на 25 %; насыщение внутреннего рынка высококачественным мясом бройлеров отечественного производства (удельный вес мяса птицы отечественного производства повысится с 29,4 до 41,9 %) и снижение доли импортного мяса птицы (с 70,6 до 58,1 %); увеличится производство мяса птицы отечественными птицефабриками; </w:t>
      </w:r>
      <w:r>
        <w:br/>
      </w:r>
      <w:r>
        <w:rPr>
          <w:rFonts w:ascii="Times New Roman"/>
          <w:b w:val="false"/>
          <w:i w:val="false"/>
          <w:color w:val="000000"/>
          <w:sz w:val="28"/>
        </w:rPr>
        <w:t xml:space="preserve">
снижение себестоимости мяса птицы, производимого отечественными птицефабриками, и повысится его конкурентоспособность по качеству и по цене; повышение продуктивности сельскохозяйственной птицы на 15-20 % в связи с улучшенными условиями кормления и содержания; </w:t>
      </w:r>
      <w:r>
        <w:br/>
      </w:r>
      <w:r>
        <w:rPr>
          <w:rFonts w:ascii="Times New Roman"/>
          <w:b w:val="false"/>
          <w:i w:val="false"/>
          <w:color w:val="000000"/>
          <w:sz w:val="28"/>
        </w:rPr>
        <w:t xml:space="preserve">
увеличение выпуска специальных комбикормов отечественными предприятиями комбикормовой промышленности и птицеводческими предприятиями в 1,8 раза; </w:t>
      </w:r>
      <w:r>
        <w:br/>
      </w:r>
      <w:r>
        <w:rPr>
          <w:rFonts w:ascii="Times New Roman"/>
          <w:b w:val="false"/>
          <w:i w:val="false"/>
          <w:color w:val="000000"/>
          <w:sz w:val="28"/>
        </w:rPr>
        <w:t xml:space="preserve">
стимулирование производства зерна фуражных культур для производства комбикормов (увеличение посевов фуражных зерновых культур на 10-15 %). </w:t>
      </w:r>
    </w:p>
    <w:p>
      <w:pPr>
        <w:spacing w:after="0"/>
        <w:ind w:left="0"/>
        <w:jc w:val="both"/>
      </w:pPr>
      <w:r>
        <w:rPr>
          <w:rFonts w:ascii="Times New Roman"/>
          <w:b w:val="false"/>
          <w:i w:val="false"/>
          <w:color w:val="000000"/>
          <w:sz w:val="28"/>
        </w:rPr>
        <w:t xml:space="preserve">Финансово-экономический результат: удешевление на 45 % стоимости мяса птицы. </w:t>
      </w:r>
    </w:p>
    <w:p>
      <w:pPr>
        <w:spacing w:after="0"/>
        <w:ind w:left="0"/>
        <w:jc w:val="both"/>
      </w:pPr>
      <w:r>
        <w:rPr>
          <w:rFonts w:ascii="Times New Roman"/>
          <w:b w:val="false"/>
          <w:i w:val="false"/>
          <w:color w:val="000000"/>
          <w:sz w:val="28"/>
        </w:rPr>
        <w:t xml:space="preserve">Своевременность: выполнение мероприятий, предусмотренных данной программой в установленные сроки. </w:t>
      </w:r>
    </w:p>
    <w:p>
      <w:pPr>
        <w:spacing w:after="0"/>
        <w:ind w:left="0"/>
        <w:jc w:val="both"/>
      </w:pPr>
      <w:r>
        <w:rPr>
          <w:rFonts w:ascii="Times New Roman"/>
          <w:b w:val="false"/>
          <w:i w:val="false"/>
          <w:color w:val="000000"/>
          <w:sz w:val="28"/>
        </w:rPr>
        <w:t xml:space="preserve">Качество: возрастет на 13,6 % конкурентоспособность отечественного мяса птицы на внутреннем рынке, вследствие повышения его качества за счет обеспечения лучших условий кормления и содержания птицы, снижения его цены на 13,6 %.  </w:t>
      </w:r>
      <w:r>
        <w:rPr>
          <w:rFonts w:ascii="Times New Roman"/>
          <w:b w:val="false"/>
          <w:i/>
          <w:color w:val="800000"/>
          <w:sz w:val="28"/>
        </w:rPr>
        <w:t xml:space="preserve">&lt;*&gt; </w:t>
      </w:r>
      <w:r>
        <w:br/>
      </w:r>
      <w:r>
        <w:rPr>
          <w:rFonts w:ascii="Times New Roman"/>
          <w:b w:val="false"/>
          <w:i w:val="false"/>
          <w:color w:val="000000"/>
          <w:sz w:val="28"/>
        </w:rPr>
        <w:t>
</w:t>
      </w:r>
      <w:r>
        <w:rPr>
          <w:rFonts w:ascii="Times New Roman"/>
          <w:b w:val="false"/>
          <w:i/>
          <w:color w:val="800000"/>
          <w:sz w:val="28"/>
        </w:rPr>
        <w:t xml:space="preserve">      Сноска. В пункт 7 внесены изменения постановлением Правительства РК от 31 июля 2006 года N  </w:t>
      </w:r>
      <w:r>
        <w:rPr>
          <w:rFonts w:ascii="Times New Roman"/>
          <w:b w:val="false"/>
          <w:i w:val="false"/>
          <w:color w:val="000000"/>
          <w:sz w:val="28"/>
        </w:rPr>
        <w:t xml:space="preserve">470б </w:t>
      </w:r>
      <w:r>
        <w:rPr>
          <w:rFonts w:ascii="Times New Roman"/>
          <w:b w:val="false"/>
          <w:i/>
          <w:color w:val="800000"/>
          <w:sz w:val="28"/>
        </w:rPr>
        <w:t xml:space="preserve">; от 6 ноября 2006 года N  </w:t>
      </w:r>
      <w:r>
        <w:rPr>
          <w:rFonts w:ascii="Times New Roman"/>
          <w:b w:val="false"/>
          <w:i w:val="false"/>
          <w:color w:val="000000"/>
          <w:sz w:val="28"/>
        </w:rPr>
        <w:t xml:space="preserve">1055 </w:t>
      </w:r>
      <w:r>
        <w:rPr>
          <w:rFonts w:ascii="Times New Roman"/>
          <w:b w:val="false"/>
          <w:i/>
          <w:color w:val="8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ПРИЛОЖЕНИЕ 94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12 декабря 2005 года N 1235   </w:t>
      </w:r>
    </w:p>
    <w:p>
      <w:pPr>
        <w:spacing w:after="0"/>
        <w:ind w:left="0"/>
        <w:jc w:val="both"/>
      </w:pPr>
      <w:r>
        <w:rPr>
          <w:rFonts w:ascii="Times New Roman"/>
          <w:b w:val="false"/>
          <w:i w:val="false"/>
          <w:color w:val="000000"/>
          <w:sz w:val="28"/>
          <w:u w:val="single"/>
        </w:rPr>
        <w:t xml:space="preserve">212 - Министерство сельского хозяйства Республики Казахстан </w:t>
      </w:r>
      <w:r>
        <w:br/>
      </w: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i w:val="false"/>
          <w:color w:val="000000"/>
          <w:sz w:val="28"/>
        </w:rPr>
        <w:t xml:space="preserve">ПАСПОРТ </w:t>
      </w:r>
      <w:r>
        <w:br/>
      </w:r>
      <w:r>
        <w:rPr>
          <w:rFonts w:ascii="Times New Roman"/>
          <w:b w:val="false"/>
          <w:i w:val="false"/>
          <w:color w:val="000000"/>
          <w:sz w:val="28"/>
        </w:rPr>
        <w:t xml:space="preserve">
республиканской бюджетной программы </w:t>
      </w:r>
      <w:r>
        <w:br/>
      </w:r>
      <w:r>
        <w:rPr>
          <w:rFonts w:ascii="Times New Roman"/>
          <w:b w:val="false"/>
          <w:i w:val="false"/>
          <w:color w:val="000000"/>
          <w:sz w:val="28"/>
        </w:rPr>
        <w:t xml:space="preserve">
010 "Целевые текущие трансферты областным бюджетам, бюджетам </w:t>
      </w:r>
      <w:r>
        <w:br/>
      </w:r>
      <w:r>
        <w:rPr>
          <w:rFonts w:ascii="Times New Roman"/>
          <w:b w:val="false"/>
          <w:i w:val="false"/>
          <w:color w:val="000000"/>
          <w:sz w:val="28"/>
        </w:rPr>
        <w:t xml:space="preserve">
городов Астаны и Алматы на субсидирование стоимости услуг </w:t>
      </w:r>
      <w:r>
        <w:br/>
      </w:r>
      <w:r>
        <w:rPr>
          <w:rFonts w:ascii="Times New Roman"/>
          <w:b w:val="false"/>
          <w:i w:val="false"/>
          <w:color w:val="000000"/>
          <w:sz w:val="28"/>
        </w:rPr>
        <w:t xml:space="preserve">
      по подаче питьевой воды из особо важных групповых систем </w:t>
      </w:r>
      <w:r>
        <w:br/>
      </w:r>
      <w:r>
        <w:rPr>
          <w:rFonts w:ascii="Times New Roman"/>
          <w:b w:val="false"/>
          <w:i w:val="false"/>
          <w:color w:val="000000"/>
          <w:sz w:val="28"/>
        </w:rPr>
        <w:t xml:space="preserve">
водоснабжения, являющихся безальтернативными </w:t>
      </w:r>
      <w:r>
        <w:br/>
      </w:r>
      <w:r>
        <w:rPr>
          <w:rFonts w:ascii="Times New Roman"/>
          <w:b w:val="false"/>
          <w:i w:val="false"/>
          <w:color w:val="000000"/>
          <w:sz w:val="28"/>
        </w:rPr>
        <w:t xml:space="preserve">
источниками питьевого водоснабжения" </w:t>
      </w:r>
      <w:r>
        <w:br/>
      </w:r>
      <w:r>
        <w:rPr>
          <w:rFonts w:ascii="Times New Roman"/>
          <w:b w:val="false"/>
          <w:i w:val="false"/>
          <w:color w:val="000000"/>
          <w:sz w:val="28"/>
        </w:rPr>
        <w:t xml:space="preserve">
на 2006 год </w:t>
      </w:r>
    </w:p>
    <w:p>
      <w:pPr>
        <w:spacing w:after="0"/>
        <w:ind w:left="0"/>
        <w:jc w:val="both"/>
      </w:pPr>
      <w:r>
        <w:rPr>
          <w:rFonts w:ascii="Times New Roman"/>
          <w:b/>
          <w:i w:val="false"/>
          <w:color w:val="000000"/>
          <w:sz w:val="28"/>
        </w:rPr>
        <w:t xml:space="preserve">       1.  </w:t>
      </w:r>
      <w:r>
        <w:rPr>
          <w:rFonts w:ascii="Times New Roman"/>
          <w:b w:val="false"/>
          <w:i w:val="false"/>
          <w:color w:val="000000"/>
          <w:sz w:val="28"/>
        </w:rPr>
        <w:t xml:space="preserve">Стоимость: 1048816 тысяч тенге (один миллиард сорок восемь миллионов восемьсот шестнадцать тысяч тенге).  </w:t>
      </w:r>
      <w:r>
        <w:rPr>
          <w:rFonts w:ascii="Times New Roman"/>
          <w:b w:val="false"/>
          <w:i/>
          <w:color w:val="800000"/>
          <w:sz w:val="28"/>
        </w:rPr>
        <w:t xml:space="preserve">&lt;*&gt; </w:t>
      </w:r>
      <w:r>
        <w:br/>
      </w:r>
      <w:r>
        <w:rPr>
          <w:rFonts w:ascii="Times New Roman"/>
          <w:b w:val="false"/>
          <w:i w:val="false"/>
          <w:color w:val="000000"/>
          <w:sz w:val="28"/>
        </w:rPr>
        <w:t>
</w:t>
      </w:r>
      <w:r>
        <w:rPr>
          <w:rFonts w:ascii="Times New Roman"/>
          <w:b w:val="false"/>
          <w:i/>
          <w:color w:val="800000"/>
          <w:sz w:val="28"/>
        </w:rPr>
        <w:t xml:space="preserve">      Сноска. Пункт 1 в редакции - постановлением Правительства РК от 31 июля 2006 года N  </w:t>
      </w:r>
      <w:r>
        <w:rPr>
          <w:rFonts w:ascii="Times New Roman"/>
          <w:b w:val="false"/>
          <w:i w:val="false"/>
          <w:color w:val="000000"/>
          <w:sz w:val="28"/>
        </w:rPr>
        <w:t xml:space="preserve">470б </w:t>
      </w:r>
      <w:r>
        <w:rPr>
          <w:rFonts w:ascii="Times New Roman"/>
          <w:b w:val="false"/>
          <w:i/>
          <w:color w:val="800000"/>
          <w:sz w:val="28"/>
        </w:rPr>
        <w:t xml:space="preserve">. </w:t>
      </w:r>
      <w:r>
        <w:br/>
      </w:r>
      <w:r>
        <w:rPr>
          <w:rFonts w:ascii="Times New Roman"/>
          <w:b w:val="false"/>
          <w:i w:val="false"/>
          <w:color w:val="000000"/>
          <w:sz w:val="28"/>
        </w:rPr>
        <w:t>
</w:t>
      </w:r>
      <w:r>
        <w:rPr>
          <w:rFonts w:ascii="Times New Roman"/>
          <w:b/>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статья 135 </w:t>
      </w:r>
      <w:r>
        <w:rPr>
          <w:rFonts w:ascii="Times New Roman"/>
          <w:b w:val="false"/>
          <w:i w:val="false"/>
          <w:color w:val="000000"/>
          <w:sz w:val="28"/>
        </w:rPr>
        <w:t xml:space="preserve">Водного кодекса Республики Казахстан от 9 июля 2003 года. </w:t>
      </w:r>
      <w:r>
        <w:br/>
      </w:r>
      <w:r>
        <w:rPr>
          <w:rFonts w:ascii="Times New Roman"/>
          <w:b w:val="false"/>
          <w:i w:val="false"/>
          <w:color w:val="000000"/>
          <w:sz w:val="28"/>
        </w:rPr>
        <w:t>
</w:t>
      </w:r>
      <w:r>
        <w:rPr>
          <w:rFonts w:ascii="Times New Roman"/>
          <w:b/>
          <w:i w:val="false"/>
          <w:color w:val="000000"/>
          <w:sz w:val="28"/>
        </w:rPr>
        <w:t xml:space="preserve">       3. Источники финансирования бюджетной программы:  </w:t>
      </w:r>
      <w:r>
        <w:rPr>
          <w:rFonts w:ascii="Times New Roman"/>
          <w:b w:val="false"/>
          <w:i w:val="false"/>
          <w:color w:val="000000"/>
          <w:sz w:val="28"/>
        </w:rPr>
        <w:t xml:space="preserve">средства республиканского бюджета. </w:t>
      </w:r>
      <w:r>
        <w:br/>
      </w:r>
      <w:r>
        <w:rPr>
          <w:rFonts w:ascii="Times New Roman"/>
          <w:b w:val="false"/>
          <w:i w:val="false"/>
          <w:color w:val="000000"/>
          <w:sz w:val="28"/>
        </w:rPr>
        <w:t>
</w:t>
      </w:r>
      <w:r>
        <w:rPr>
          <w:rFonts w:ascii="Times New Roman"/>
          <w:b/>
          <w:i w:val="false"/>
          <w:color w:val="000000"/>
          <w:sz w:val="28"/>
        </w:rPr>
        <w:t xml:space="preserve">       4. Цель бюджетной программы: </w:t>
      </w:r>
      <w:r>
        <w:rPr>
          <w:rFonts w:ascii="Times New Roman"/>
          <w:b w:val="false"/>
          <w:i w:val="false"/>
          <w:color w:val="000000"/>
          <w:sz w:val="28"/>
        </w:rPr>
        <w:t xml:space="preserve">обеспечение доступа населения к питьевой воде гарантированного качества и количества. </w:t>
      </w:r>
      <w:r>
        <w:br/>
      </w:r>
      <w:r>
        <w:rPr>
          <w:rFonts w:ascii="Times New Roman"/>
          <w:b w:val="false"/>
          <w:i w:val="false"/>
          <w:color w:val="000000"/>
          <w:sz w:val="28"/>
        </w:rPr>
        <w:t>
</w:t>
      </w:r>
      <w:r>
        <w:rPr>
          <w:rFonts w:ascii="Times New Roman"/>
          <w:b/>
          <w:i w:val="false"/>
          <w:color w:val="000000"/>
          <w:sz w:val="28"/>
        </w:rPr>
        <w:t xml:space="preserve">       5. Задачи бюджетной программы: </w:t>
      </w:r>
      <w:r>
        <w:rPr>
          <w:rFonts w:ascii="Times New Roman"/>
          <w:b w:val="false"/>
          <w:i w:val="false"/>
          <w:color w:val="000000"/>
          <w:sz w:val="28"/>
        </w:rPr>
        <w:t xml:space="preserve">снижение стоимости услуг по подаче питьевой воды из особо важных групповых систем водоснабжения, являющихся безальтернативными источниками питьевого водоснабжения, находящихся в республиканской собственности. </w:t>
      </w:r>
      <w:r>
        <w:br/>
      </w:r>
      <w:r>
        <w:rPr>
          <w:rFonts w:ascii="Times New Roman"/>
          <w:b w:val="false"/>
          <w:i w:val="false"/>
          <w:color w:val="000000"/>
          <w:sz w:val="28"/>
        </w:rPr>
        <w:t>
</w:t>
      </w:r>
      <w:r>
        <w:rPr>
          <w:rFonts w:ascii="Times New Roman"/>
          <w:b/>
          <w:i w:val="false"/>
          <w:color w:val="000000"/>
          <w:sz w:val="28"/>
        </w:rPr>
        <w:t xml:space="preserve">       6. План мероприятий по реализации бюджетной программы: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3"/>
        <w:gridCol w:w="933"/>
        <w:gridCol w:w="973"/>
        <w:gridCol w:w="2553"/>
        <w:gridCol w:w="4513"/>
        <w:gridCol w:w="1613"/>
        <w:gridCol w:w="2133"/>
      </w:tblGrid>
      <w:tr>
        <w:trPr>
          <w:trHeight w:val="90" w:hRule="atLeast"/>
        </w:trPr>
        <w:tc>
          <w:tcPr>
            <w:tcW w:w="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про- </w:t>
            </w:r>
            <w:r>
              <w:br/>
            </w:r>
            <w:r>
              <w:rPr>
                <w:rFonts w:ascii="Times New Roman"/>
                <w:b w:val="false"/>
                <w:i w:val="false"/>
                <w:color w:val="000000"/>
                <w:sz w:val="20"/>
              </w:rPr>
              <w:t xml:space="preserve">
гра- </w:t>
            </w:r>
            <w:r>
              <w:br/>
            </w:r>
            <w:r>
              <w:rPr>
                <w:rFonts w:ascii="Times New Roman"/>
                <w:b w:val="false"/>
                <w:i w:val="false"/>
                <w:color w:val="000000"/>
                <w:sz w:val="20"/>
              </w:rPr>
              <w:t xml:space="preserve">
ммы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под- </w:t>
            </w:r>
            <w:r>
              <w:br/>
            </w:r>
            <w:r>
              <w:rPr>
                <w:rFonts w:ascii="Times New Roman"/>
                <w:b w:val="false"/>
                <w:i w:val="false"/>
                <w:color w:val="000000"/>
                <w:sz w:val="20"/>
              </w:rPr>
              <w:t xml:space="preserve">
про- </w:t>
            </w:r>
            <w:r>
              <w:br/>
            </w:r>
            <w:r>
              <w:rPr>
                <w:rFonts w:ascii="Times New Roman"/>
                <w:b w:val="false"/>
                <w:i w:val="false"/>
                <w:color w:val="000000"/>
                <w:sz w:val="20"/>
              </w:rPr>
              <w:t xml:space="preserve">
гра- </w:t>
            </w:r>
            <w:r>
              <w:br/>
            </w:r>
            <w:r>
              <w:rPr>
                <w:rFonts w:ascii="Times New Roman"/>
                <w:b w:val="false"/>
                <w:i w:val="false"/>
                <w:color w:val="000000"/>
                <w:sz w:val="20"/>
              </w:rPr>
              <w:t xml:space="preserve">
ммы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программы </w:t>
            </w:r>
            <w:r>
              <w:br/>
            </w:r>
            <w:r>
              <w:rPr>
                <w:rFonts w:ascii="Times New Roman"/>
                <w:b w:val="false"/>
                <w:i w:val="false"/>
                <w:color w:val="000000"/>
                <w:sz w:val="20"/>
              </w:rPr>
              <w:t xml:space="preserve">
(подпрог- </w:t>
            </w:r>
            <w:r>
              <w:br/>
            </w:r>
            <w:r>
              <w:rPr>
                <w:rFonts w:ascii="Times New Roman"/>
                <w:b w:val="false"/>
                <w:i w:val="false"/>
                <w:color w:val="000000"/>
                <w:sz w:val="20"/>
              </w:rPr>
              <w:t xml:space="preserve">
раммы) </w:t>
            </w:r>
          </w:p>
        </w:tc>
        <w:tc>
          <w:tcPr>
            <w:tcW w:w="4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Мероприятия </w:t>
            </w:r>
            <w:r>
              <w:br/>
            </w:r>
            <w:r>
              <w:rPr>
                <w:rFonts w:ascii="Times New Roman"/>
                <w:b w:val="false"/>
                <w:i w:val="false"/>
                <w:color w:val="000000"/>
                <w:sz w:val="20"/>
              </w:rPr>
              <w:t xml:space="preserve">
по реализации </w:t>
            </w:r>
            <w:r>
              <w:br/>
            </w:r>
            <w:r>
              <w:rPr>
                <w:rFonts w:ascii="Times New Roman"/>
                <w:b w:val="false"/>
                <w:i w:val="false"/>
                <w:color w:val="000000"/>
                <w:sz w:val="20"/>
              </w:rPr>
              <w:t xml:space="preserve">
программы </w:t>
            </w:r>
            <w:r>
              <w:br/>
            </w:r>
            <w:r>
              <w:rPr>
                <w:rFonts w:ascii="Times New Roman"/>
                <w:b w:val="false"/>
                <w:i w:val="false"/>
                <w:color w:val="000000"/>
                <w:sz w:val="20"/>
              </w:rPr>
              <w:t xml:space="preserve">
(подпрограмм)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Сроки </w:t>
            </w:r>
            <w:r>
              <w:br/>
            </w:r>
            <w:r>
              <w:rPr>
                <w:rFonts w:ascii="Times New Roman"/>
                <w:b w:val="false"/>
                <w:i w:val="false"/>
                <w:color w:val="000000"/>
                <w:sz w:val="20"/>
              </w:rPr>
              <w:t xml:space="preserve">
реали- </w:t>
            </w:r>
            <w:r>
              <w:br/>
            </w:r>
            <w:r>
              <w:rPr>
                <w:rFonts w:ascii="Times New Roman"/>
                <w:b w:val="false"/>
                <w:i w:val="false"/>
                <w:color w:val="000000"/>
                <w:sz w:val="20"/>
              </w:rPr>
              <w:t xml:space="preserve">
зации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Ответ- </w:t>
            </w:r>
            <w:r>
              <w:br/>
            </w:r>
            <w:r>
              <w:rPr>
                <w:rFonts w:ascii="Times New Roman"/>
                <w:b w:val="false"/>
                <w:i w:val="false"/>
                <w:color w:val="000000"/>
                <w:sz w:val="20"/>
              </w:rPr>
              <w:t xml:space="preserve">
ственные </w:t>
            </w:r>
            <w:r>
              <w:br/>
            </w:r>
            <w:r>
              <w:rPr>
                <w:rFonts w:ascii="Times New Roman"/>
                <w:b w:val="false"/>
                <w:i w:val="false"/>
                <w:color w:val="000000"/>
                <w:sz w:val="20"/>
              </w:rPr>
              <w:t xml:space="preserve">
испол- </w:t>
            </w:r>
            <w:r>
              <w:br/>
            </w:r>
            <w:r>
              <w:rPr>
                <w:rFonts w:ascii="Times New Roman"/>
                <w:b w:val="false"/>
                <w:i w:val="false"/>
                <w:color w:val="000000"/>
                <w:sz w:val="20"/>
              </w:rPr>
              <w:t xml:space="preserve">
нители </w:t>
            </w:r>
          </w:p>
        </w:tc>
      </w:tr>
      <w:tr>
        <w:trPr>
          <w:trHeight w:val="90" w:hRule="atLeast"/>
        </w:trPr>
        <w:tc>
          <w:tcPr>
            <w:tcW w:w="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w:t>
            </w:r>
          </w:p>
        </w:tc>
        <w:tc>
          <w:tcPr>
            <w:tcW w:w="4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 </w:t>
            </w:r>
          </w:p>
        </w:tc>
      </w:tr>
      <w:tr>
        <w:trPr>
          <w:trHeight w:val="90" w:hRule="atLeast"/>
        </w:trPr>
        <w:tc>
          <w:tcPr>
            <w:tcW w:w="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010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Целевые </w:t>
            </w:r>
            <w:r>
              <w:br/>
            </w:r>
            <w:r>
              <w:rPr>
                <w:rFonts w:ascii="Times New Roman"/>
                <w:b w:val="false"/>
                <w:i w:val="false"/>
                <w:color w:val="000000"/>
                <w:sz w:val="20"/>
              </w:rPr>
              <w:t xml:space="preserve">
текущие </w:t>
            </w:r>
            <w:r>
              <w:br/>
            </w:r>
            <w:r>
              <w:rPr>
                <w:rFonts w:ascii="Times New Roman"/>
                <w:b w:val="false"/>
                <w:i w:val="false"/>
                <w:color w:val="000000"/>
                <w:sz w:val="20"/>
              </w:rPr>
              <w:t xml:space="preserve">
трансферты </w:t>
            </w:r>
            <w:r>
              <w:br/>
            </w:r>
            <w:r>
              <w:rPr>
                <w:rFonts w:ascii="Times New Roman"/>
                <w:b w:val="false"/>
                <w:i w:val="false"/>
                <w:color w:val="000000"/>
                <w:sz w:val="20"/>
              </w:rPr>
              <w:t xml:space="preserve">
областным </w:t>
            </w:r>
            <w:r>
              <w:br/>
            </w:r>
            <w:r>
              <w:rPr>
                <w:rFonts w:ascii="Times New Roman"/>
                <w:b w:val="false"/>
                <w:i w:val="false"/>
                <w:color w:val="000000"/>
                <w:sz w:val="20"/>
              </w:rPr>
              <w:t xml:space="preserve">
бюджетам, </w:t>
            </w:r>
            <w:r>
              <w:br/>
            </w:r>
            <w:r>
              <w:rPr>
                <w:rFonts w:ascii="Times New Roman"/>
                <w:b w:val="false"/>
                <w:i w:val="false"/>
                <w:color w:val="000000"/>
                <w:sz w:val="20"/>
              </w:rPr>
              <w:t xml:space="preserve">
бюджетам </w:t>
            </w:r>
            <w:r>
              <w:br/>
            </w:r>
            <w:r>
              <w:rPr>
                <w:rFonts w:ascii="Times New Roman"/>
                <w:b w:val="false"/>
                <w:i w:val="false"/>
                <w:color w:val="000000"/>
                <w:sz w:val="20"/>
              </w:rPr>
              <w:t xml:space="preserve">
городов </w:t>
            </w:r>
            <w:r>
              <w:br/>
            </w:r>
            <w:r>
              <w:rPr>
                <w:rFonts w:ascii="Times New Roman"/>
                <w:b w:val="false"/>
                <w:i w:val="false"/>
                <w:color w:val="000000"/>
                <w:sz w:val="20"/>
              </w:rPr>
              <w:t xml:space="preserve">
Астаны и </w:t>
            </w:r>
            <w:r>
              <w:br/>
            </w:r>
            <w:r>
              <w:rPr>
                <w:rFonts w:ascii="Times New Roman"/>
                <w:b w:val="false"/>
                <w:i w:val="false"/>
                <w:color w:val="000000"/>
                <w:sz w:val="20"/>
              </w:rPr>
              <w:t xml:space="preserve">
Алматы на </w:t>
            </w:r>
            <w:r>
              <w:br/>
            </w:r>
            <w:r>
              <w:rPr>
                <w:rFonts w:ascii="Times New Roman"/>
                <w:b w:val="false"/>
                <w:i w:val="false"/>
                <w:color w:val="000000"/>
                <w:sz w:val="20"/>
              </w:rPr>
              <w:t xml:space="preserve">
субсидиро- </w:t>
            </w:r>
            <w:r>
              <w:br/>
            </w:r>
            <w:r>
              <w:rPr>
                <w:rFonts w:ascii="Times New Roman"/>
                <w:b w:val="false"/>
                <w:i w:val="false"/>
                <w:color w:val="000000"/>
                <w:sz w:val="20"/>
              </w:rPr>
              <w:t xml:space="preserve">
вание </w:t>
            </w:r>
            <w:r>
              <w:br/>
            </w:r>
            <w:r>
              <w:rPr>
                <w:rFonts w:ascii="Times New Roman"/>
                <w:b w:val="false"/>
                <w:i w:val="false"/>
                <w:color w:val="000000"/>
                <w:sz w:val="20"/>
              </w:rPr>
              <w:t xml:space="preserve">
стоимости </w:t>
            </w:r>
            <w:r>
              <w:br/>
            </w:r>
            <w:r>
              <w:rPr>
                <w:rFonts w:ascii="Times New Roman"/>
                <w:b w:val="false"/>
                <w:i w:val="false"/>
                <w:color w:val="000000"/>
                <w:sz w:val="20"/>
              </w:rPr>
              <w:t xml:space="preserve">
услуг по </w:t>
            </w:r>
            <w:r>
              <w:br/>
            </w:r>
            <w:r>
              <w:rPr>
                <w:rFonts w:ascii="Times New Roman"/>
                <w:b w:val="false"/>
                <w:i w:val="false"/>
                <w:color w:val="000000"/>
                <w:sz w:val="20"/>
              </w:rPr>
              <w:t xml:space="preserve">
подаче </w:t>
            </w:r>
            <w:r>
              <w:br/>
            </w:r>
            <w:r>
              <w:rPr>
                <w:rFonts w:ascii="Times New Roman"/>
                <w:b w:val="false"/>
                <w:i w:val="false"/>
                <w:color w:val="000000"/>
                <w:sz w:val="20"/>
              </w:rPr>
              <w:t xml:space="preserve">
питьевой </w:t>
            </w:r>
            <w:r>
              <w:br/>
            </w:r>
            <w:r>
              <w:rPr>
                <w:rFonts w:ascii="Times New Roman"/>
                <w:b w:val="false"/>
                <w:i w:val="false"/>
                <w:color w:val="000000"/>
                <w:sz w:val="20"/>
              </w:rPr>
              <w:t xml:space="preserve">
воды из </w:t>
            </w:r>
            <w:r>
              <w:br/>
            </w:r>
            <w:r>
              <w:rPr>
                <w:rFonts w:ascii="Times New Roman"/>
                <w:b w:val="false"/>
                <w:i w:val="false"/>
                <w:color w:val="000000"/>
                <w:sz w:val="20"/>
              </w:rPr>
              <w:t xml:space="preserve">
особо </w:t>
            </w:r>
            <w:r>
              <w:br/>
            </w:r>
            <w:r>
              <w:rPr>
                <w:rFonts w:ascii="Times New Roman"/>
                <w:b w:val="false"/>
                <w:i w:val="false"/>
                <w:color w:val="000000"/>
                <w:sz w:val="20"/>
              </w:rPr>
              <w:t xml:space="preserve">
важных </w:t>
            </w:r>
            <w:r>
              <w:br/>
            </w:r>
            <w:r>
              <w:rPr>
                <w:rFonts w:ascii="Times New Roman"/>
                <w:b w:val="false"/>
                <w:i w:val="false"/>
                <w:color w:val="000000"/>
                <w:sz w:val="20"/>
              </w:rPr>
              <w:t xml:space="preserve">
групповых </w:t>
            </w:r>
            <w:r>
              <w:br/>
            </w:r>
            <w:r>
              <w:rPr>
                <w:rFonts w:ascii="Times New Roman"/>
                <w:b w:val="false"/>
                <w:i w:val="false"/>
                <w:color w:val="000000"/>
                <w:sz w:val="20"/>
              </w:rPr>
              <w:t xml:space="preserve">
систем </w:t>
            </w:r>
            <w:r>
              <w:br/>
            </w:r>
            <w:r>
              <w:rPr>
                <w:rFonts w:ascii="Times New Roman"/>
                <w:b w:val="false"/>
                <w:i w:val="false"/>
                <w:color w:val="000000"/>
                <w:sz w:val="20"/>
              </w:rPr>
              <w:t xml:space="preserve">
водоснаб- </w:t>
            </w:r>
            <w:r>
              <w:br/>
            </w:r>
            <w:r>
              <w:rPr>
                <w:rFonts w:ascii="Times New Roman"/>
                <w:b w:val="false"/>
                <w:i w:val="false"/>
                <w:color w:val="000000"/>
                <w:sz w:val="20"/>
              </w:rPr>
              <w:t xml:space="preserve">
жения, </w:t>
            </w:r>
            <w:r>
              <w:br/>
            </w:r>
            <w:r>
              <w:rPr>
                <w:rFonts w:ascii="Times New Roman"/>
                <w:b w:val="false"/>
                <w:i w:val="false"/>
                <w:color w:val="000000"/>
                <w:sz w:val="20"/>
              </w:rPr>
              <w:t xml:space="preserve">
являющихся </w:t>
            </w:r>
            <w:r>
              <w:br/>
            </w:r>
            <w:r>
              <w:rPr>
                <w:rFonts w:ascii="Times New Roman"/>
                <w:b w:val="false"/>
                <w:i w:val="false"/>
                <w:color w:val="000000"/>
                <w:sz w:val="20"/>
              </w:rPr>
              <w:t xml:space="preserve">
безальтер- </w:t>
            </w:r>
            <w:r>
              <w:br/>
            </w:r>
            <w:r>
              <w:rPr>
                <w:rFonts w:ascii="Times New Roman"/>
                <w:b w:val="false"/>
                <w:i w:val="false"/>
                <w:color w:val="000000"/>
                <w:sz w:val="20"/>
              </w:rPr>
              <w:t xml:space="preserve">
нативными </w:t>
            </w:r>
            <w:r>
              <w:br/>
            </w:r>
            <w:r>
              <w:rPr>
                <w:rFonts w:ascii="Times New Roman"/>
                <w:b w:val="false"/>
                <w:i w:val="false"/>
                <w:color w:val="000000"/>
                <w:sz w:val="20"/>
              </w:rPr>
              <w:t xml:space="preserve">
источниками  питьевого </w:t>
            </w:r>
            <w:r>
              <w:br/>
            </w:r>
            <w:r>
              <w:rPr>
                <w:rFonts w:ascii="Times New Roman"/>
                <w:b w:val="false"/>
                <w:i w:val="false"/>
                <w:color w:val="000000"/>
                <w:sz w:val="20"/>
              </w:rPr>
              <w:t xml:space="preserve">
водоснабже- </w:t>
            </w:r>
            <w:r>
              <w:br/>
            </w:r>
            <w:r>
              <w:rPr>
                <w:rFonts w:ascii="Times New Roman"/>
                <w:b w:val="false"/>
                <w:i w:val="false"/>
                <w:color w:val="000000"/>
                <w:sz w:val="20"/>
              </w:rPr>
              <w:t xml:space="preserve">
ния </w:t>
            </w:r>
          </w:p>
        </w:tc>
        <w:tc>
          <w:tcPr>
            <w:tcW w:w="4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Удешевление стоимости </w:t>
            </w:r>
            <w:r>
              <w:br/>
            </w:r>
            <w:r>
              <w:rPr>
                <w:rFonts w:ascii="Times New Roman"/>
                <w:b w:val="false"/>
                <w:i w:val="false"/>
                <w:color w:val="000000"/>
                <w:sz w:val="20"/>
              </w:rPr>
              <w:t xml:space="preserve">
услуг по подаче </w:t>
            </w:r>
            <w:r>
              <w:br/>
            </w:r>
            <w:r>
              <w:rPr>
                <w:rFonts w:ascii="Times New Roman"/>
                <w:b w:val="false"/>
                <w:i w:val="false"/>
                <w:color w:val="000000"/>
                <w:sz w:val="20"/>
              </w:rPr>
              <w:t xml:space="preserve">
питьевой воды по диф- </w:t>
            </w:r>
            <w:r>
              <w:br/>
            </w:r>
            <w:r>
              <w:rPr>
                <w:rFonts w:ascii="Times New Roman"/>
                <w:b w:val="false"/>
                <w:i w:val="false"/>
                <w:color w:val="000000"/>
                <w:sz w:val="20"/>
              </w:rPr>
              <w:t xml:space="preserve">
ференцированному раз- </w:t>
            </w:r>
            <w:r>
              <w:br/>
            </w:r>
            <w:r>
              <w:rPr>
                <w:rFonts w:ascii="Times New Roman"/>
                <w:b w:val="false"/>
                <w:i w:val="false"/>
                <w:color w:val="000000"/>
                <w:sz w:val="20"/>
              </w:rPr>
              <w:t xml:space="preserve">
меру субсидирования </w:t>
            </w:r>
            <w:r>
              <w:br/>
            </w:r>
            <w:r>
              <w:rPr>
                <w:rFonts w:ascii="Times New Roman"/>
                <w:b w:val="false"/>
                <w:i w:val="false"/>
                <w:color w:val="000000"/>
                <w:sz w:val="20"/>
              </w:rPr>
              <w:t xml:space="preserve">
по Кокшетаускому ПВ, </w:t>
            </w:r>
            <w:r>
              <w:br/>
            </w:r>
            <w:r>
              <w:rPr>
                <w:rFonts w:ascii="Times New Roman"/>
                <w:b w:val="false"/>
                <w:i w:val="false"/>
                <w:color w:val="000000"/>
                <w:sz w:val="20"/>
              </w:rPr>
              <w:t xml:space="preserve">
Урдинскому, Каменско- </w:t>
            </w:r>
            <w:r>
              <w:br/>
            </w:r>
            <w:r>
              <w:rPr>
                <w:rFonts w:ascii="Times New Roman"/>
                <w:b w:val="false"/>
                <w:i w:val="false"/>
                <w:color w:val="000000"/>
                <w:sz w:val="20"/>
              </w:rPr>
              <w:t xml:space="preserve">
му, Булаевскому, </w:t>
            </w:r>
            <w:r>
              <w:br/>
            </w:r>
            <w:r>
              <w:rPr>
                <w:rFonts w:ascii="Times New Roman"/>
                <w:b w:val="false"/>
                <w:i w:val="false"/>
                <w:color w:val="000000"/>
                <w:sz w:val="20"/>
              </w:rPr>
              <w:t xml:space="preserve">
Ишимскому, Сергеевс- </w:t>
            </w:r>
            <w:r>
              <w:br/>
            </w:r>
            <w:r>
              <w:rPr>
                <w:rFonts w:ascii="Times New Roman"/>
                <w:b w:val="false"/>
                <w:i w:val="false"/>
                <w:color w:val="000000"/>
                <w:sz w:val="20"/>
              </w:rPr>
              <w:t xml:space="preserve">
кому, Соколовскому, </w:t>
            </w:r>
            <w:r>
              <w:br/>
            </w:r>
            <w:r>
              <w:rPr>
                <w:rFonts w:ascii="Times New Roman"/>
                <w:b w:val="false"/>
                <w:i w:val="false"/>
                <w:color w:val="000000"/>
                <w:sz w:val="20"/>
              </w:rPr>
              <w:t xml:space="preserve">
Пресновскому, Арыс- </w:t>
            </w:r>
            <w:r>
              <w:br/>
            </w:r>
            <w:r>
              <w:rPr>
                <w:rFonts w:ascii="Times New Roman"/>
                <w:b w:val="false"/>
                <w:i w:val="false"/>
                <w:color w:val="000000"/>
                <w:sz w:val="20"/>
              </w:rPr>
              <w:t xml:space="preserve">
скому, Шаульдерскому, </w:t>
            </w:r>
            <w:r>
              <w:br/>
            </w:r>
            <w:r>
              <w:rPr>
                <w:rFonts w:ascii="Times New Roman"/>
                <w:b w:val="false"/>
                <w:i w:val="false"/>
                <w:color w:val="000000"/>
                <w:sz w:val="20"/>
              </w:rPr>
              <w:t xml:space="preserve">
Сарыагашскому, Жиде- </w:t>
            </w:r>
            <w:r>
              <w:br/>
            </w:r>
            <w:r>
              <w:rPr>
                <w:rFonts w:ascii="Times New Roman"/>
                <w:b w:val="false"/>
                <w:i w:val="false"/>
                <w:color w:val="000000"/>
                <w:sz w:val="20"/>
              </w:rPr>
              <w:t xml:space="preserve">
линскому, Октябрьско- </w:t>
            </w:r>
            <w:r>
              <w:br/>
            </w:r>
            <w:r>
              <w:rPr>
                <w:rFonts w:ascii="Times New Roman"/>
                <w:b w:val="false"/>
                <w:i w:val="false"/>
                <w:color w:val="000000"/>
                <w:sz w:val="20"/>
              </w:rPr>
              <w:t xml:space="preserve">
му, Арало-Сарыбулакс- </w:t>
            </w:r>
            <w:r>
              <w:br/>
            </w:r>
            <w:r>
              <w:rPr>
                <w:rFonts w:ascii="Times New Roman"/>
                <w:b w:val="false"/>
                <w:i w:val="false"/>
                <w:color w:val="000000"/>
                <w:sz w:val="20"/>
              </w:rPr>
              <w:t xml:space="preserve">
кому, Казба- </w:t>
            </w:r>
            <w:r>
              <w:br/>
            </w:r>
            <w:r>
              <w:rPr>
                <w:rFonts w:ascii="Times New Roman"/>
                <w:b w:val="false"/>
                <w:i w:val="false"/>
                <w:color w:val="000000"/>
                <w:sz w:val="20"/>
              </w:rPr>
              <w:t xml:space="preserve">
Акшымырау-Кызан, </w:t>
            </w:r>
            <w:r>
              <w:br/>
            </w:r>
            <w:r>
              <w:rPr>
                <w:rFonts w:ascii="Times New Roman"/>
                <w:b w:val="false"/>
                <w:i w:val="false"/>
                <w:color w:val="000000"/>
                <w:sz w:val="20"/>
              </w:rPr>
              <w:t xml:space="preserve">
Атырау-Макат группо- </w:t>
            </w:r>
            <w:r>
              <w:br/>
            </w:r>
            <w:r>
              <w:rPr>
                <w:rFonts w:ascii="Times New Roman"/>
                <w:b w:val="false"/>
                <w:i w:val="false"/>
                <w:color w:val="000000"/>
                <w:sz w:val="20"/>
              </w:rPr>
              <w:t xml:space="preserve">
вым водопроводам в </w:t>
            </w:r>
            <w:r>
              <w:br/>
            </w:r>
            <w:r>
              <w:rPr>
                <w:rFonts w:ascii="Times New Roman"/>
                <w:b w:val="false"/>
                <w:i w:val="false"/>
                <w:color w:val="000000"/>
                <w:sz w:val="20"/>
              </w:rPr>
              <w:t xml:space="preserve">
порядке, устанавли- </w:t>
            </w:r>
            <w:r>
              <w:br/>
            </w:r>
            <w:r>
              <w:rPr>
                <w:rFonts w:ascii="Times New Roman"/>
                <w:b w:val="false"/>
                <w:i w:val="false"/>
                <w:color w:val="000000"/>
                <w:sz w:val="20"/>
              </w:rPr>
              <w:t xml:space="preserve">
ваемом Правительством </w:t>
            </w:r>
            <w:r>
              <w:br/>
            </w:r>
            <w:r>
              <w:rPr>
                <w:rFonts w:ascii="Times New Roman"/>
                <w:b w:val="false"/>
                <w:i w:val="false"/>
                <w:color w:val="000000"/>
                <w:sz w:val="20"/>
              </w:rPr>
              <w:t xml:space="preserve">
Республики Казахстан.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Январь- </w:t>
            </w:r>
            <w:r>
              <w:br/>
            </w:r>
            <w:r>
              <w:rPr>
                <w:rFonts w:ascii="Times New Roman"/>
                <w:b w:val="false"/>
                <w:i w:val="false"/>
                <w:color w:val="000000"/>
                <w:sz w:val="20"/>
              </w:rPr>
              <w:t xml:space="preserve">
декабрь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Комитет </w:t>
            </w:r>
            <w:r>
              <w:br/>
            </w:r>
            <w:r>
              <w:rPr>
                <w:rFonts w:ascii="Times New Roman"/>
                <w:b w:val="false"/>
                <w:i w:val="false"/>
                <w:color w:val="000000"/>
                <w:sz w:val="20"/>
              </w:rPr>
              <w:t xml:space="preserve">
по водным </w:t>
            </w:r>
            <w:r>
              <w:br/>
            </w:r>
            <w:r>
              <w:rPr>
                <w:rFonts w:ascii="Times New Roman"/>
                <w:b w:val="false"/>
                <w:i w:val="false"/>
                <w:color w:val="000000"/>
                <w:sz w:val="20"/>
              </w:rPr>
              <w:t xml:space="preserve">
ресурсам </w:t>
            </w:r>
            <w:r>
              <w:br/>
            </w:r>
            <w:r>
              <w:rPr>
                <w:rFonts w:ascii="Times New Roman"/>
                <w:b w:val="false"/>
                <w:i w:val="false"/>
                <w:color w:val="000000"/>
                <w:sz w:val="20"/>
              </w:rPr>
              <w:t xml:space="preserve">
Министер- </w:t>
            </w:r>
            <w:r>
              <w:br/>
            </w:r>
            <w:r>
              <w:rPr>
                <w:rFonts w:ascii="Times New Roman"/>
                <w:b w:val="false"/>
                <w:i w:val="false"/>
                <w:color w:val="000000"/>
                <w:sz w:val="20"/>
              </w:rPr>
              <w:t xml:space="preserve">
ства </w:t>
            </w:r>
            <w:r>
              <w:br/>
            </w:r>
            <w:r>
              <w:rPr>
                <w:rFonts w:ascii="Times New Roman"/>
                <w:b w:val="false"/>
                <w:i w:val="false"/>
                <w:color w:val="000000"/>
                <w:sz w:val="20"/>
              </w:rPr>
              <w:t xml:space="preserve">
сельского  хозяйства </w:t>
            </w:r>
            <w:r>
              <w:br/>
            </w:r>
            <w:r>
              <w:rPr>
                <w:rFonts w:ascii="Times New Roman"/>
                <w:b w:val="false"/>
                <w:i w:val="false"/>
                <w:color w:val="000000"/>
                <w:sz w:val="20"/>
              </w:rPr>
              <w:t xml:space="preserve">
Республики Казахстан </w:t>
            </w:r>
          </w:p>
        </w:tc>
      </w:tr>
    </w:tbl>
    <w:p>
      <w:pPr>
        <w:spacing w:after="0"/>
        <w:ind w:left="0"/>
        <w:jc w:val="both"/>
      </w:pPr>
      <w:r>
        <w:rPr>
          <w:rFonts w:ascii="Times New Roman"/>
          <w:b/>
          <w:i w:val="false"/>
          <w:color w:val="000000"/>
          <w:sz w:val="28"/>
        </w:rPr>
        <w:t xml:space="preserve">       7. Ожидаемые результаты выполнения бюджетной программы:  </w:t>
      </w:r>
      <w:r>
        <w:rPr>
          <w:rFonts w:ascii="Times New Roman"/>
          <w:b w:val="false"/>
          <w:i w:val="false"/>
          <w:color w:val="000000"/>
          <w:sz w:val="28"/>
        </w:rPr>
        <w:t xml:space="preserve">Прямой результат: бесперебойная подача питьевой воды по дифференцированному размеру субсидирования с охватом населенных пунктов в количестве 264 и в объеме 10837,8 тысяч м </w:t>
      </w:r>
      <w:r>
        <w:rPr>
          <w:rFonts w:ascii="Times New Roman"/>
          <w:b w:val="false"/>
          <w:i w:val="false"/>
          <w:color w:val="000000"/>
          <w:vertAlign w:val="superscript"/>
        </w:rPr>
        <w:t xml:space="preserve">3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Конечный результат: обеспечение сельского и городского населения Акмолинской, Атырауской, Западно-Казахстанской, Кызылординской, Костанайской, Мангистауской, Северо-Казахстанской и Южно-Казахстанской областей качественной питьевой водой в необходимом количестве (по приемлемым ценам). </w:t>
      </w:r>
    </w:p>
    <w:p>
      <w:pPr>
        <w:spacing w:after="0"/>
        <w:ind w:left="0"/>
        <w:jc w:val="both"/>
      </w:pPr>
      <w:r>
        <w:rPr>
          <w:rFonts w:ascii="Times New Roman"/>
          <w:b w:val="false"/>
          <w:i w:val="false"/>
          <w:color w:val="000000"/>
          <w:sz w:val="28"/>
        </w:rPr>
        <w:t xml:space="preserve">Финансово-экономический результат: снизится фактическая стоимость одного кубического метра питьевой воды, средний удешевленный тариф 2006 года составит 33,727 тенге/м </w:t>
      </w:r>
      <w:r>
        <w:rPr>
          <w:rFonts w:ascii="Times New Roman"/>
          <w:b w:val="false"/>
          <w:i w:val="false"/>
          <w:color w:val="000000"/>
          <w:vertAlign w:val="superscript"/>
        </w:rPr>
        <w:t xml:space="preserve">3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Своевременность: субсидирование стоимости услуг по подаче питьевой воды в соответствии с графиком подачи воды. </w:t>
      </w:r>
    </w:p>
    <w:p>
      <w:pPr>
        <w:spacing w:after="0"/>
        <w:ind w:left="0"/>
        <w:jc w:val="both"/>
      </w:pPr>
      <w:r>
        <w:rPr>
          <w:rFonts w:ascii="Times New Roman"/>
          <w:b w:val="false"/>
          <w:i w:val="false"/>
          <w:color w:val="000000"/>
          <w:sz w:val="28"/>
        </w:rPr>
        <w:t xml:space="preserve">Качество: снижение стоимости услуг по подаче питьевой воды для населения 8-ми областей Республики Казахстан, процент обеспеченности питьевой водой из республиканских групповых систем водоснабжения составит 15,61 %.  </w:t>
      </w:r>
      <w:r>
        <w:rPr>
          <w:rFonts w:ascii="Times New Roman"/>
          <w:b w:val="false"/>
          <w:i/>
          <w:color w:val="800000"/>
          <w:sz w:val="28"/>
        </w:rPr>
        <w:t xml:space="preserve">&lt;*&gt; </w:t>
      </w:r>
      <w:r>
        <w:br/>
      </w:r>
      <w:r>
        <w:rPr>
          <w:rFonts w:ascii="Times New Roman"/>
          <w:b w:val="false"/>
          <w:i w:val="false"/>
          <w:color w:val="000000"/>
          <w:sz w:val="28"/>
        </w:rPr>
        <w:t>
</w:t>
      </w:r>
      <w:r>
        <w:rPr>
          <w:rFonts w:ascii="Times New Roman"/>
          <w:b w:val="false"/>
          <w:i/>
          <w:color w:val="800000"/>
          <w:sz w:val="28"/>
        </w:rPr>
        <w:t xml:space="preserve">      Сноска. В пункт 7 внесены изменения постановлением Правительства РК от 31 июля 2006 года N  </w:t>
      </w:r>
      <w:r>
        <w:rPr>
          <w:rFonts w:ascii="Times New Roman"/>
          <w:b w:val="false"/>
          <w:i w:val="false"/>
          <w:color w:val="000000"/>
          <w:sz w:val="28"/>
        </w:rPr>
        <w:t xml:space="preserve">470б </w:t>
      </w:r>
      <w:r>
        <w:rPr>
          <w:rFonts w:ascii="Times New Roman"/>
          <w:b w:val="false"/>
          <w:i/>
          <w:color w:val="8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ПРИЛОЖЕНИЕ 95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12 декабря 2005 года N 1235   </w:t>
      </w:r>
    </w:p>
    <w:p>
      <w:pPr>
        <w:spacing w:after="0"/>
        <w:ind w:left="0"/>
        <w:jc w:val="both"/>
      </w:pPr>
      <w:r>
        <w:rPr>
          <w:rFonts w:ascii="Times New Roman"/>
          <w:b w:val="false"/>
          <w:i w:val="false"/>
          <w:color w:val="000000"/>
          <w:sz w:val="28"/>
          <w:u w:val="single"/>
        </w:rPr>
        <w:t xml:space="preserve">212 - Министерство сельского хозяйства Республики Казахстан </w:t>
      </w:r>
      <w:r>
        <w:br/>
      </w: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i w:val="false"/>
          <w:color w:val="000000"/>
          <w:sz w:val="28"/>
        </w:rPr>
        <w:t xml:space="preserve">ПАСПОРТ </w:t>
      </w:r>
      <w:r>
        <w:br/>
      </w:r>
      <w:r>
        <w:rPr>
          <w:rFonts w:ascii="Times New Roman"/>
          <w:b w:val="false"/>
          <w:i w:val="false"/>
          <w:color w:val="000000"/>
          <w:sz w:val="28"/>
        </w:rPr>
        <w:t xml:space="preserve">
республиканской бюджетной программы </w:t>
      </w:r>
      <w:r>
        <w:br/>
      </w:r>
      <w:r>
        <w:rPr>
          <w:rFonts w:ascii="Times New Roman"/>
          <w:b w:val="false"/>
          <w:i w:val="false"/>
          <w:color w:val="000000"/>
          <w:sz w:val="28"/>
        </w:rPr>
        <w:t xml:space="preserve">
012 "Регулирование русла реки Сырдарья и сохранение </w:t>
      </w:r>
      <w:r>
        <w:br/>
      </w:r>
      <w:r>
        <w:rPr>
          <w:rFonts w:ascii="Times New Roman"/>
          <w:b w:val="false"/>
          <w:i w:val="false"/>
          <w:color w:val="000000"/>
          <w:sz w:val="28"/>
        </w:rPr>
        <w:t xml:space="preserve">
северной части Аральского моря (2-я фаза)" </w:t>
      </w:r>
      <w:r>
        <w:br/>
      </w:r>
      <w:r>
        <w:rPr>
          <w:rFonts w:ascii="Times New Roman"/>
          <w:b w:val="false"/>
          <w:i w:val="false"/>
          <w:color w:val="000000"/>
          <w:sz w:val="28"/>
        </w:rPr>
        <w:t xml:space="preserve">
на 2006 год </w:t>
      </w:r>
    </w:p>
    <w:p>
      <w:pPr>
        <w:spacing w:after="0"/>
        <w:ind w:left="0"/>
        <w:jc w:val="both"/>
      </w:pPr>
      <w:r>
        <w:rPr>
          <w:rFonts w:ascii="Times New Roman"/>
          <w:b/>
          <w:i w:val="false"/>
          <w:color w:val="000000"/>
          <w:sz w:val="28"/>
        </w:rPr>
        <w:t xml:space="preserve">       1.  </w:t>
      </w:r>
      <w:r>
        <w:rPr>
          <w:rFonts w:ascii="Times New Roman"/>
          <w:b w:val="false"/>
          <w:i w:val="false"/>
          <w:color w:val="000000"/>
          <w:sz w:val="28"/>
        </w:rPr>
        <w:t xml:space="preserve">Стоимость: 31245 тысяч тенге (тридцать один миллион двести сорок пять тысяч тенге).  </w:t>
      </w:r>
      <w:r>
        <w:rPr>
          <w:rFonts w:ascii="Times New Roman"/>
          <w:b w:val="false"/>
          <w:i/>
          <w:color w:val="800000"/>
          <w:sz w:val="28"/>
        </w:rPr>
        <w:t xml:space="preserve">&lt;*&gt; </w:t>
      </w:r>
      <w:r>
        <w:br/>
      </w:r>
      <w:r>
        <w:rPr>
          <w:rFonts w:ascii="Times New Roman"/>
          <w:b w:val="false"/>
          <w:i w:val="false"/>
          <w:color w:val="000000"/>
          <w:sz w:val="28"/>
        </w:rPr>
        <w:t>
</w:t>
      </w:r>
      <w:r>
        <w:rPr>
          <w:rFonts w:ascii="Times New Roman"/>
          <w:b w:val="false"/>
          <w:i/>
          <w:color w:val="800000"/>
          <w:sz w:val="28"/>
        </w:rPr>
        <w:t xml:space="preserve">      Сноска. Пункт 1 в редакции - постановлением Правительства РК от 31 июля 2006 года N  </w:t>
      </w:r>
      <w:r>
        <w:rPr>
          <w:rFonts w:ascii="Times New Roman"/>
          <w:b w:val="false"/>
          <w:i w:val="false"/>
          <w:color w:val="000000"/>
          <w:sz w:val="28"/>
        </w:rPr>
        <w:t xml:space="preserve">470б </w:t>
      </w:r>
      <w:r>
        <w:rPr>
          <w:rFonts w:ascii="Times New Roman"/>
          <w:b w:val="false"/>
          <w:i/>
          <w:color w:val="800000"/>
          <w:sz w:val="28"/>
        </w:rPr>
        <w:t xml:space="preserve">. </w:t>
      </w:r>
      <w:r>
        <w:br/>
      </w:r>
      <w:r>
        <w:rPr>
          <w:rFonts w:ascii="Times New Roman"/>
          <w:b w:val="false"/>
          <w:i w:val="false"/>
          <w:color w:val="000000"/>
          <w:sz w:val="28"/>
        </w:rPr>
        <w:t>
</w:t>
      </w:r>
      <w:r>
        <w:rPr>
          <w:rFonts w:ascii="Times New Roman"/>
          <w:b/>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  постановление </w:t>
      </w:r>
      <w:r>
        <w:rPr>
          <w:rFonts w:ascii="Times New Roman"/>
          <w:b w:val="false"/>
          <w:i w:val="false"/>
          <w:color w:val="000000"/>
          <w:sz w:val="28"/>
        </w:rPr>
        <w:t xml:space="preserve">Правительства Республики Казахстан от 7 мая 2004 года N 520 "Об утверждении Программы по комплексному решению проблем Приаралья на 2004-2006 годы". </w:t>
      </w:r>
      <w:r>
        <w:br/>
      </w:r>
      <w:r>
        <w:rPr>
          <w:rFonts w:ascii="Times New Roman"/>
          <w:b w:val="false"/>
          <w:i w:val="false"/>
          <w:color w:val="000000"/>
          <w:sz w:val="28"/>
        </w:rPr>
        <w:t>
</w:t>
      </w:r>
      <w:r>
        <w:rPr>
          <w:rFonts w:ascii="Times New Roman"/>
          <w:b/>
          <w:i w:val="false"/>
          <w:color w:val="000000"/>
          <w:sz w:val="28"/>
        </w:rPr>
        <w:t xml:space="preserve">       3. Источники финансирования бюджетной программы:  </w:t>
      </w:r>
      <w:r>
        <w:rPr>
          <w:rFonts w:ascii="Times New Roman"/>
          <w:b w:val="false"/>
          <w:i w:val="false"/>
          <w:color w:val="000000"/>
          <w:sz w:val="28"/>
        </w:rPr>
        <w:t xml:space="preserve">средства республиканского бюджета. </w:t>
      </w:r>
      <w:r>
        <w:br/>
      </w:r>
      <w:r>
        <w:rPr>
          <w:rFonts w:ascii="Times New Roman"/>
          <w:b w:val="false"/>
          <w:i w:val="false"/>
          <w:color w:val="000000"/>
          <w:sz w:val="28"/>
        </w:rPr>
        <w:t>
</w:t>
      </w:r>
      <w:r>
        <w:rPr>
          <w:rFonts w:ascii="Times New Roman"/>
          <w:b/>
          <w:i w:val="false"/>
          <w:color w:val="000000"/>
          <w:sz w:val="28"/>
        </w:rPr>
        <w:t xml:space="preserve">       4. Цель бюджетной программы: </w:t>
      </w:r>
      <w:r>
        <w:rPr>
          <w:rFonts w:ascii="Times New Roman"/>
          <w:b w:val="false"/>
          <w:i w:val="false"/>
          <w:color w:val="000000"/>
          <w:sz w:val="28"/>
        </w:rPr>
        <w:t xml:space="preserve">получение технико-экономического обоснования 2 фазы проекта "Регулирование русла реки Сырдарьи и сохранение северной части Аральского моря". </w:t>
      </w:r>
      <w:r>
        <w:br/>
      </w:r>
      <w:r>
        <w:rPr>
          <w:rFonts w:ascii="Times New Roman"/>
          <w:b w:val="false"/>
          <w:i w:val="false"/>
          <w:color w:val="000000"/>
          <w:sz w:val="28"/>
        </w:rPr>
        <w:t>
</w:t>
      </w:r>
      <w:r>
        <w:rPr>
          <w:rFonts w:ascii="Times New Roman"/>
          <w:b/>
          <w:i w:val="false"/>
          <w:color w:val="000000"/>
          <w:sz w:val="28"/>
        </w:rPr>
        <w:t xml:space="preserve">       5. Задачи бюджетной программы: </w:t>
      </w:r>
      <w:r>
        <w:rPr>
          <w:rFonts w:ascii="Times New Roman"/>
          <w:b w:val="false"/>
          <w:i w:val="false"/>
          <w:color w:val="000000"/>
          <w:sz w:val="28"/>
        </w:rPr>
        <w:t xml:space="preserve">проведение социальной оценки проекта, проведение оценки воздействия проекта на окружающую среду для разработки технико-экономического обоснования. </w:t>
      </w:r>
      <w:r>
        <w:br/>
      </w:r>
      <w:r>
        <w:rPr>
          <w:rFonts w:ascii="Times New Roman"/>
          <w:b w:val="false"/>
          <w:i w:val="false"/>
          <w:color w:val="000000"/>
          <w:sz w:val="28"/>
        </w:rPr>
        <w:t>
</w:t>
      </w:r>
      <w:r>
        <w:rPr>
          <w:rFonts w:ascii="Times New Roman"/>
          <w:b/>
          <w:i w:val="false"/>
          <w:color w:val="000000"/>
          <w:sz w:val="28"/>
        </w:rPr>
        <w:t xml:space="preserve">       6. План мероприятий по реализации бюджетной программы: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1053"/>
        <w:gridCol w:w="993"/>
        <w:gridCol w:w="2553"/>
        <w:gridCol w:w="4213"/>
        <w:gridCol w:w="1693"/>
        <w:gridCol w:w="2133"/>
      </w:tblGrid>
      <w:tr>
        <w:trPr>
          <w:trHeight w:val="1095" w:hRule="atLeast"/>
        </w:trPr>
        <w:tc>
          <w:tcPr>
            <w:tcW w:w="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про- </w:t>
            </w:r>
            <w:r>
              <w:br/>
            </w:r>
            <w:r>
              <w:rPr>
                <w:rFonts w:ascii="Times New Roman"/>
                <w:b w:val="false"/>
                <w:i w:val="false"/>
                <w:color w:val="000000"/>
                <w:sz w:val="20"/>
              </w:rPr>
              <w:t xml:space="preserve">
гра- </w:t>
            </w:r>
            <w:r>
              <w:br/>
            </w:r>
            <w:r>
              <w:rPr>
                <w:rFonts w:ascii="Times New Roman"/>
                <w:b w:val="false"/>
                <w:i w:val="false"/>
                <w:color w:val="000000"/>
                <w:sz w:val="20"/>
              </w:rPr>
              <w:t xml:space="preserve">
ммы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под- </w:t>
            </w:r>
            <w:r>
              <w:br/>
            </w:r>
            <w:r>
              <w:rPr>
                <w:rFonts w:ascii="Times New Roman"/>
                <w:b w:val="false"/>
                <w:i w:val="false"/>
                <w:color w:val="000000"/>
                <w:sz w:val="20"/>
              </w:rPr>
              <w:t xml:space="preserve">
про- </w:t>
            </w:r>
            <w:r>
              <w:br/>
            </w:r>
            <w:r>
              <w:rPr>
                <w:rFonts w:ascii="Times New Roman"/>
                <w:b w:val="false"/>
                <w:i w:val="false"/>
                <w:color w:val="000000"/>
                <w:sz w:val="20"/>
              </w:rPr>
              <w:t xml:space="preserve">
гра- </w:t>
            </w:r>
            <w:r>
              <w:br/>
            </w:r>
            <w:r>
              <w:rPr>
                <w:rFonts w:ascii="Times New Roman"/>
                <w:b w:val="false"/>
                <w:i w:val="false"/>
                <w:color w:val="000000"/>
                <w:sz w:val="20"/>
              </w:rPr>
              <w:t xml:space="preserve">
ммы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программы </w:t>
            </w:r>
            <w:r>
              <w:br/>
            </w:r>
            <w:r>
              <w:rPr>
                <w:rFonts w:ascii="Times New Roman"/>
                <w:b w:val="false"/>
                <w:i w:val="false"/>
                <w:color w:val="000000"/>
                <w:sz w:val="20"/>
              </w:rPr>
              <w:t xml:space="preserve">
(подпрог- </w:t>
            </w:r>
            <w:r>
              <w:br/>
            </w:r>
            <w:r>
              <w:rPr>
                <w:rFonts w:ascii="Times New Roman"/>
                <w:b w:val="false"/>
                <w:i w:val="false"/>
                <w:color w:val="000000"/>
                <w:sz w:val="20"/>
              </w:rPr>
              <w:t xml:space="preserve">
раммы) </w:t>
            </w:r>
          </w:p>
        </w:tc>
        <w:tc>
          <w:tcPr>
            <w:tcW w:w="4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Мероприятия </w:t>
            </w:r>
            <w:r>
              <w:br/>
            </w:r>
            <w:r>
              <w:rPr>
                <w:rFonts w:ascii="Times New Roman"/>
                <w:b w:val="false"/>
                <w:i w:val="false"/>
                <w:color w:val="000000"/>
                <w:sz w:val="20"/>
              </w:rPr>
              <w:t xml:space="preserve">
по реализации </w:t>
            </w:r>
            <w:r>
              <w:br/>
            </w:r>
            <w:r>
              <w:rPr>
                <w:rFonts w:ascii="Times New Roman"/>
                <w:b w:val="false"/>
                <w:i w:val="false"/>
                <w:color w:val="000000"/>
                <w:sz w:val="20"/>
              </w:rPr>
              <w:t xml:space="preserve">
программы </w:t>
            </w:r>
            <w:r>
              <w:br/>
            </w:r>
            <w:r>
              <w:rPr>
                <w:rFonts w:ascii="Times New Roman"/>
                <w:b w:val="false"/>
                <w:i w:val="false"/>
                <w:color w:val="000000"/>
                <w:sz w:val="20"/>
              </w:rPr>
              <w:t xml:space="preserve">
(подпрограмм)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Сроки </w:t>
            </w:r>
            <w:r>
              <w:br/>
            </w:r>
            <w:r>
              <w:rPr>
                <w:rFonts w:ascii="Times New Roman"/>
                <w:b w:val="false"/>
                <w:i w:val="false"/>
                <w:color w:val="000000"/>
                <w:sz w:val="20"/>
              </w:rPr>
              <w:t xml:space="preserve">
реали- </w:t>
            </w:r>
            <w:r>
              <w:br/>
            </w:r>
            <w:r>
              <w:rPr>
                <w:rFonts w:ascii="Times New Roman"/>
                <w:b w:val="false"/>
                <w:i w:val="false"/>
                <w:color w:val="000000"/>
                <w:sz w:val="20"/>
              </w:rPr>
              <w:t xml:space="preserve">
зации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Ответ- </w:t>
            </w:r>
            <w:r>
              <w:br/>
            </w:r>
            <w:r>
              <w:rPr>
                <w:rFonts w:ascii="Times New Roman"/>
                <w:b w:val="false"/>
                <w:i w:val="false"/>
                <w:color w:val="000000"/>
                <w:sz w:val="20"/>
              </w:rPr>
              <w:t xml:space="preserve">
ственные </w:t>
            </w:r>
            <w:r>
              <w:br/>
            </w:r>
            <w:r>
              <w:rPr>
                <w:rFonts w:ascii="Times New Roman"/>
                <w:b w:val="false"/>
                <w:i w:val="false"/>
                <w:color w:val="000000"/>
                <w:sz w:val="20"/>
              </w:rPr>
              <w:t xml:space="preserve">
исполни- </w:t>
            </w:r>
            <w:r>
              <w:br/>
            </w:r>
            <w:r>
              <w:rPr>
                <w:rFonts w:ascii="Times New Roman"/>
                <w:b w:val="false"/>
                <w:i w:val="false"/>
                <w:color w:val="000000"/>
                <w:sz w:val="20"/>
              </w:rPr>
              <w:t xml:space="preserve">
тели </w:t>
            </w:r>
          </w:p>
        </w:tc>
      </w:tr>
      <w:tr>
        <w:trPr>
          <w:trHeight w:val="90" w:hRule="atLeast"/>
        </w:trPr>
        <w:tc>
          <w:tcPr>
            <w:tcW w:w="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w:t>
            </w:r>
          </w:p>
        </w:tc>
        <w:tc>
          <w:tcPr>
            <w:tcW w:w="4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 </w:t>
            </w:r>
          </w:p>
        </w:tc>
      </w:tr>
      <w:tr>
        <w:trPr>
          <w:trHeight w:val="810" w:hRule="atLeast"/>
        </w:trPr>
        <w:tc>
          <w:tcPr>
            <w:tcW w:w="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l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012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Регулирова- </w:t>
            </w:r>
            <w:r>
              <w:br/>
            </w:r>
            <w:r>
              <w:rPr>
                <w:rFonts w:ascii="Times New Roman"/>
                <w:b w:val="false"/>
                <w:i w:val="false"/>
                <w:color w:val="000000"/>
                <w:sz w:val="20"/>
              </w:rPr>
              <w:t xml:space="preserve">
ние русла </w:t>
            </w:r>
            <w:r>
              <w:br/>
            </w:r>
            <w:r>
              <w:rPr>
                <w:rFonts w:ascii="Times New Roman"/>
                <w:b w:val="false"/>
                <w:i w:val="false"/>
                <w:color w:val="000000"/>
                <w:sz w:val="20"/>
              </w:rPr>
              <w:t xml:space="preserve">
реки </w:t>
            </w:r>
            <w:r>
              <w:br/>
            </w:r>
            <w:r>
              <w:rPr>
                <w:rFonts w:ascii="Times New Roman"/>
                <w:b w:val="false"/>
                <w:i w:val="false"/>
                <w:color w:val="000000"/>
                <w:sz w:val="20"/>
              </w:rPr>
              <w:t xml:space="preserve">
Сырдарья и </w:t>
            </w:r>
            <w:r>
              <w:br/>
            </w:r>
            <w:r>
              <w:rPr>
                <w:rFonts w:ascii="Times New Roman"/>
                <w:b w:val="false"/>
                <w:i w:val="false"/>
                <w:color w:val="000000"/>
                <w:sz w:val="20"/>
              </w:rPr>
              <w:t xml:space="preserve">
сохранение </w:t>
            </w:r>
            <w:r>
              <w:br/>
            </w:r>
            <w:r>
              <w:rPr>
                <w:rFonts w:ascii="Times New Roman"/>
                <w:b w:val="false"/>
                <w:i w:val="false"/>
                <w:color w:val="000000"/>
                <w:sz w:val="20"/>
              </w:rPr>
              <w:t xml:space="preserve">
северной </w:t>
            </w:r>
            <w:r>
              <w:br/>
            </w:r>
            <w:r>
              <w:rPr>
                <w:rFonts w:ascii="Times New Roman"/>
                <w:b w:val="false"/>
                <w:i w:val="false"/>
                <w:color w:val="000000"/>
                <w:sz w:val="20"/>
              </w:rPr>
              <w:t xml:space="preserve">
части </w:t>
            </w:r>
            <w:r>
              <w:br/>
            </w:r>
            <w:r>
              <w:rPr>
                <w:rFonts w:ascii="Times New Roman"/>
                <w:b w:val="false"/>
                <w:i w:val="false"/>
                <w:color w:val="000000"/>
                <w:sz w:val="20"/>
              </w:rPr>
              <w:t xml:space="preserve">
Аральского </w:t>
            </w:r>
            <w:r>
              <w:br/>
            </w:r>
            <w:r>
              <w:rPr>
                <w:rFonts w:ascii="Times New Roman"/>
                <w:b w:val="false"/>
                <w:i w:val="false"/>
                <w:color w:val="000000"/>
                <w:sz w:val="20"/>
              </w:rPr>
              <w:t xml:space="preserve">
моря (2-я </w:t>
            </w:r>
            <w:r>
              <w:br/>
            </w:r>
            <w:r>
              <w:rPr>
                <w:rFonts w:ascii="Times New Roman"/>
                <w:b w:val="false"/>
                <w:i w:val="false"/>
                <w:color w:val="000000"/>
                <w:sz w:val="20"/>
              </w:rPr>
              <w:t xml:space="preserve">
фаза) </w:t>
            </w:r>
          </w:p>
        </w:tc>
        <w:tc>
          <w:tcPr>
            <w:tcW w:w="4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3960" w:hRule="atLeast"/>
        </w:trPr>
        <w:tc>
          <w:tcPr>
            <w:tcW w:w="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006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Реализация проекта за счет софинансиро- </w:t>
            </w:r>
            <w:r>
              <w:br/>
            </w:r>
            <w:r>
              <w:rPr>
                <w:rFonts w:ascii="Times New Roman"/>
                <w:b w:val="false"/>
                <w:i w:val="false"/>
                <w:color w:val="000000"/>
                <w:sz w:val="20"/>
              </w:rPr>
              <w:t xml:space="preserve">
вания гранта из республикан- </w:t>
            </w:r>
            <w:r>
              <w:br/>
            </w:r>
            <w:r>
              <w:rPr>
                <w:rFonts w:ascii="Times New Roman"/>
                <w:b w:val="false"/>
                <w:i w:val="false"/>
                <w:color w:val="000000"/>
                <w:sz w:val="20"/>
              </w:rPr>
              <w:t xml:space="preserve">
ского бюджета </w:t>
            </w:r>
          </w:p>
        </w:tc>
        <w:tc>
          <w:tcPr>
            <w:tcW w:w="4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Оплата части стои- </w:t>
            </w:r>
            <w:r>
              <w:br/>
            </w:r>
            <w:r>
              <w:rPr>
                <w:rFonts w:ascii="Times New Roman"/>
                <w:b w:val="false"/>
                <w:i w:val="false"/>
                <w:color w:val="000000"/>
                <w:sz w:val="20"/>
              </w:rPr>
              <w:t xml:space="preserve">
мости контракта по </w:t>
            </w:r>
            <w:r>
              <w:br/>
            </w:r>
            <w:r>
              <w:rPr>
                <w:rFonts w:ascii="Times New Roman"/>
                <w:b w:val="false"/>
                <w:i w:val="false"/>
                <w:color w:val="000000"/>
                <w:sz w:val="20"/>
              </w:rPr>
              <w:t xml:space="preserve">
разработке технико- </w:t>
            </w:r>
            <w:r>
              <w:br/>
            </w:r>
            <w:r>
              <w:rPr>
                <w:rFonts w:ascii="Times New Roman"/>
                <w:b w:val="false"/>
                <w:i w:val="false"/>
                <w:color w:val="000000"/>
                <w:sz w:val="20"/>
              </w:rPr>
              <w:t xml:space="preserve">
экономического обос- </w:t>
            </w:r>
            <w:r>
              <w:br/>
            </w:r>
            <w:r>
              <w:rPr>
                <w:rFonts w:ascii="Times New Roman"/>
                <w:b w:val="false"/>
                <w:i w:val="false"/>
                <w:color w:val="000000"/>
                <w:sz w:val="20"/>
              </w:rPr>
              <w:t xml:space="preserve">
нования 2-й фазы </w:t>
            </w:r>
            <w:r>
              <w:br/>
            </w:r>
            <w:r>
              <w:rPr>
                <w:rFonts w:ascii="Times New Roman"/>
                <w:b w:val="false"/>
                <w:i w:val="false"/>
                <w:color w:val="000000"/>
                <w:sz w:val="20"/>
              </w:rPr>
              <w:t xml:space="preserve">
проекта "РРССАМ-2". </w:t>
            </w:r>
            <w:r>
              <w:br/>
            </w:r>
            <w:r>
              <w:rPr>
                <w:rFonts w:ascii="Times New Roman"/>
                <w:b w:val="false"/>
                <w:i w:val="false"/>
                <w:color w:val="000000"/>
                <w:sz w:val="20"/>
              </w:rPr>
              <w:t xml:space="preserve">
Проведение оценки </w:t>
            </w:r>
            <w:r>
              <w:br/>
            </w:r>
            <w:r>
              <w:rPr>
                <w:rFonts w:ascii="Times New Roman"/>
                <w:b w:val="false"/>
                <w:i w:val="false"/>
                <w:color w:val="000000"/>
                <w:sz w:val="20"/>
              </w:rPr>
              <w:t xml:space="preserve">
воздействия проекта </w:t>
            </w:r>
            <w:r>
              <w:br/>
            </w:r>
            <w:r>
              <w:rPr>
                <w:rFonts w:ascii="Times New Roman"/>
                <w:b w:val="false"/>
                <w:i w:val="false"/>
                <w:color w:val="000000"/>
                <w:sz w:val="20"/>
              </w:rPr>
              <w:t xml:space="preserve">
на окружающую среду. </w:t>
            </w:r>
            <w:r>
              <w:br/>
            </w:r>
            <w:r>
              <w:rPr>
                <w:rFonts w:ascii="Times New Roman"/>
                <w:b w:val="false"/>
                <w:i w:val="false"/>
                <w:color w:val="000000"/>
                <w:sz w:val="20"/>
              </w:rPr>
              <w:t xml:space="preserve">
Проведение социаль- </w:t>
            </w:r>
            <w:r>
              <w:br/>
            </w:r>
            <w:r>
              <w:rPr>
                <w:rFonts w:ascii="Times New Roman"/>
                <w:b w:val="false"/>
                <w:i w:val="false"/>
                <w:color w:val="000000"/>
                <w:sz w:val="20"/>
              </w:rPr>
              <w:t xml:space="preserve">
ной оценки проекта. </w:t>
            </w:r>
            <w:r>
              <w:br/>
            </w:r>
            <w:r>
              <w:rPr>
                <w:rFonts w:ascii="Times New Roman"/>
                <w:b w:val="false"/>
                <w:i w:val="false"/>
                <w:color w:val="000000"/>
                <w:sz w:val="20"/>
              </w:rPr>
              <w:t xml:space="preserve">
Оплата части стои- </w:t>
            </w:r>
            <w:r>
              <w:br/>
            </w:r>
            <w:r>
              <w:rPr>
                <w:rFonts w:ascii="Times New Roman"/>
                <w:b w:val="false"/>
                <w:i w:val="false"/>
                <w:color w:val="000000"/>
                <w:sz w:val="20"/>
              </w:rPr>
              <w:t xml:space="preserve">
мости по закупаемой оргтехнике для 2-х </w:t>
            </w:r>
            <w:r>
              <w:br/>
            </w:r>
            <w:r>
              <w:rPr>
                <w:rFonts w:ascii="Times New Roman"/>
                <w:b w:val="false"/>
                <w:i w:val="false"/>
                <w:color w:val="000000"/>
                <w:sz w:val="20"/>
              </w:rPr>
              <w:t xml:space="preserve">
консультантов. </w:t>
            </w:r>
            <w:r>
              <w:br/>
            </w:r>
            <w:r>
              <w:rPr>
                <w:rFonts w:ascii="Times New Roman"/>
                <w:b w:val="false"/>
                <w:i w:val="false"/>
                <w:color w:val="000000"/>
                <w:sz w:val="20"/>
              </w:rPr>
              <w:t xml:space="preserve">
Оплата налогов и </w:t>
            </w:r>
            <w:r>
              <w:br/>
            </w:r>
            <w:r>
              <w:rPr>
                <w:rFonts w:ascii="Times New Roman"/>
                <w:b w:val="false"/>
                <w:i w:val="false"/>
                <w:color w:val="000000"/>
                <w:sz w:val="20"/>
              </w:rPr>
              <w:t xml:space="preserve">
пошлин по контрактам </w:t>
            </w:r>
            <w:r>
              <w:br/>
            </w:r>
            <w:r>
              <w:rPr>
                <w:rFonts w:ascii="Times New Roman"/>
                <w:b w:val="false"/>
                <w:i w:val="false"/>
                <w:color w:val="000000"/>
                <w:sz w:val="20"/>
              </w:rPr>
              <w:t xml:space="preserve">
на консультационные </w:t>
            </w:r>
            <w:r>
              <w:br/>
            </w:r>
            <w:r>
              <w:rPr>
                <w:rFonts w:ascii="Times New Roman"/>
                <w:b w:val="false"/>
                <w:i w:val="false"/>
                <w:color w:val="000000"/>
                <w:sz w:val="20"/>
              </w:rPr>
              <w:t xml:space="preserve">
услуги и закупу </w:t>
            </w:r>
            <w:r>
              <w:br/>
            </w:r>
            <w:r>
              <w:rPr>
                <w:rFonts w:ascii="Times New Roman"/>
                <w:b w:val="false"/>
                <w:i w:val="false"/>
                <w:color w:val="000000"/>
                <w:sz w:val="20"/>
              </w:rPr>
              <w:t xml:space="preserve">
оргтехники. </w:t>
            </w:r>
            <w:r>
              <w:br/>
            </w:r>
            <w:r>
              <w:rPr>
                <w:rFonts w:ascii="Times New Roman"/>
                <w:b w:val="false"/>
                <w:i w:val="false"/>
                <w:color w:val="000000"/>
                <w:sz w:val="20"/>
              </w:rPr>
              <w:t xml:space="preserve">
Оплата услуг местных </w:t>
            </w:r>
            <w:r>
              <w:br/>
            </w:r>
            <w:r>
              <w:rPr>
                <w:rFonts w:ascii="Times New Roman"/>
                <w:b w:val="false"/>
                <w:i w:val="false"/>
                <w:color w:val="000000"/>
                <w:sz w:val="20"/>
              </w:rPr>
              <w:t xml:space="preserve">
консультантов по </w:t>
            </w:r>
            <w:r>
              <w:br/>
            </w:r>
            <w:r>
              <w:rPr>
                <w:rFonts w:ascii="Times New Roman"/>
                <w:b w:val="false"/>
                <w:i w:val="false"/>
                <w:color w:val="000000"/>
                <w:sz w:val="20"/>
              </w:rPr>
              <w:t xml:space="preserve">
управлению проектом </w:t>
            </w:r>
            <w:r>
              <w:br/>
            </w:r>
            <w:r>
              <w:rPr>
                <w:rFonts w:ascii="Times New Roman"/>
                <w:b w:val="false"/>
                <w:i w:val="false"/>
                <w:color w:val="000000"/>
                <w:sz w:val="20"/>
              </w:rPr>
              <w:t xml:space="preserve">
в количестве 2 </w:t>
            </w:r>
            <w:r>
              <w:br/>
            </w:r>
            <w:r>
              <w:rPr>
                <w:rFonts w:ascii="Times New Roman"/>
                <w:b w:val="false"/>
                <w:i w:val="false"/>
                <w:color w:val="000000"/>
                <w:sz w:val="20"/>
              </w:rPr>
              <w:t xml:space="preserve">
человек, включая </w:t>
            </w:r>
            <w:r>
              <w:br/>
            </w:r>
            <w:r>
              <w:rPr>
                <w:rFonts w:ascii="Times New Roman"/>
                <w:b w:val="false"/>
                <w:i w:val="false"/>
                <w:color w:val="000000"/>
                <w:sz w:val="20"/>
              </w:rPr>
              <w:t xml:space="preserve">
оплату операционных </w:t>
            </w:r>
            <w:r>
              <w:br/>
            </w:r>
            <w:r>
              <w:rPr>
                <w:rFonts w:ascii="Times New Roman"/>
                <w:b w:val="false"/>
                <w:i w:val="false"/>
                <w:color w:val="000000"/>
                <w:sz w:val="20"/>
              </w:rPr>
              <w:t xml:space="preserve">
расходов.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Март- </w:t>
            </w:r>
            <w:r>
              <w:br/>
            </w:r>
            <w:r>
              <w:rPr>
                <w:rFonts w:ascii="Times New Roman"/>
                <w:b w:val="false"/>
                <w:i w:val="false"/>
                <w:color w:val="000000"/>
                <w:sz w:val="20"/>
              </w:rPr>
              <w:t xml:space="preserve">
декабрь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Комитет по </w:t>
            </w:r>
            <w:r>
              <w:br/>
            </w:r>
            <w:r>
              <w:rPr>
                <w:rFonts w:ascii="Times New Roman"/>
                <w:b w:val="false"/>
                <w:i w:val="false"/>
                <w:color w:val="000000"/>
                <w:sz w:val="20"/>
              </w:rPr>
              <w:t xml:space="preserve">
водным </w:t>
            </w:r>
            <w:r>
              <w:br/>
            </w:r>
            <w:r>
              <w:rPr>
                <w:rFonts w:ascii="Times New Roman"/>
                <w:b w:val="false"/>
                <w:i w:val="false"/>
                <w:color w:val="000000"/>
                <w:sz w:val="20"/>
              </w:rPr>
              <w:t xml:space="preserve">
ресурсам </w:t>
            </w:r>
            <w:r>
              <w:br/>
            </w:r>
            <w:r>
              <w:rPr>
                <w:rFonts w:ascii="Times New Roman"/>
                <w:b w:val="false"/>
                <w:i w:val="false"/>
                <w:color w:val="000000"/>
                <w:sz w:val="20"/>
              </w:rPr>
              <w:t xml:space="preserve">
Министер- </w:t>
            </w:r>
            <w:r>
              <w:br/>
            </w:r>
            <w:r>
              <w:rPr>
                <w:rFonts w:ascii="Times New Roman"/>
                <w:b w:val="false"/>
                <w:i w:val="false"/>
                <w:color w:val="000000"/>
                <w:sz w:val="20"/>
              </w:rPr>
              <w:t xml:space="preserve">
ства </w:t>
            </w:r>
            <w:r>
              <w:br/>
            </w:r>
            <w:r>
              <w:rPr>
                <w:rFonts w:ascii="Times New Roman"/>
                <w:b w:val="false"/>
                <w:i w:val="false"/>
                <w:color w:val="000000"/>
                <w:sz w:val="20"/>
              </w:rPr>
              <w:t xml:space="preserve">
сельского  хозяйства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r>
      <w:tr>
        <w:trPr>
          <w:trHeight w:val="780" w:hRule="atLeast"/>
        </w:trPr>
        <w:tc>
          <w:tcPr>
            <w:tcW w:w="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018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Реализация </w:t>
            </w:r>
            <w:r>
              <w:br/>
            </w:r>
            <w:r>
              <w:rPr>
                <w:rFonts w:ascii="Times New Roman"/>
                <w:b w:val="false"/>
                <w:i w:val="false"/>
                <w:color w:val="000000"/>
                <w:sz w:val="20"/>
              </w:rPr>
              <w:t xml:space="preserve">
проекта за </w:t>
            </w:r>
            <w:r>
              <w:br/>
            </w:r>
            <w:r>
              <w:rPr>
                <w:rFonts w:ascii="Times New Roman"/>
                <w:b w:val="false"/>
                <w:i w:val="false"/>
                <w:color w:val="000000"/>
                <w:sz w:val="20"/>
              </w:rPr>
              <w:t xml:space="preserve">
счет гранта </w:t>
            </w:r>
          </w:p>
        </w:tc>
        <w:tc>
          <w:tcPr>
            <w:tcW w:w="4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Оплата консульта- </w:t>
            </w:r>
            <w:r>
              <w:br/>
            </w:r>
            <w:r>
              <w:rPr>
                <w:rFonts w:ascii="Times New Roman"/>
                <w:b w:val="false"/>
                <w:i w:val="false"/>
                <w:color w:val="000000"/>
                <w:sz w:val="20"/>
              </w:rPr>
              <w:t xml:space="preserve">
ционных услуг на </w:t>
            </w:r>
            <w:r>
              <w:br/>
            </w:r>
            <w:r>
              <w:rPr>
                <w:rFonts w:ascii="Times New Roman"/>
                <w:b w:val="false"/>
                <w:i w:val="false"/>
                <w:color w:val="000000"/>
                <w:sz w:val="20"/>
              </w:rPr>
              <w:t xml:space="preserve">
разработку технико- </w:t>
            </w:r>
            <w:r>
              <w:br/>
            </w:r>
            <w:r>
              <w:rPr>
                <w:rFonts w:ascii="Times New Roman"/>
                <w:b w:val="false"/>
                <w:i w:val="false"/>
                <w:color w:val="000000"/>
                <w:sz w:val="20"/>
              </w:rPr>
              <w:t xml:space="preserve">
экономического обос- </w:t>
            </w:r>
            <w:r>
              <w:br/>
            </w:r>
            <w:r>
              <w:rPr>
                <w:rFonts w:ascii="Times New Roman"/>
                <w:b w:val="false"/>
                <w:i w:val="false"/>
                <w:color w:val="000000"/>
                <w:sz w:val="20"/>
              </w:rPr>
              <w:t xml:space="preserve">
нования 2-й фазы </w:t>
            </w:r>
            <w:r>
              <w:br/>
            </w:r>
            <w:r>
              <w:rPr>
                <w:rFonts w:ascii="Times New Roman"/>
                <w:b w:val="false"/>
                <w:i w:val="false"/>
                <w:color w:val="000000"/>
                <w:sz w:val="20"/>
              </w:rPr>
              <w:t xml:space="preserve">
проекта "РРССАМ-2". </w:t>
            </w:r>
            <w:r>
              <w:br/>
            </w:r>
            <w:r>
              <w:rPr>
                <w:rFonts w:ascii="Times New Roman"/>
                <w:b w:val="false"/>
                <w:i w:val="false"/>
                <w:color w:val="000000"/>
                <w:sz w:val="20"/>
              </w:rPr>
              <w:t xml:space="preserve">
Проведение оценки </w:t>
            </w:r>
            <w:r>
              <w:br/>
            </w:r>
            <w:r>
              <w:rPr>
                <w:rFonts w:ascii="Times New Roman"/>
                <w:b w:val="false"/>
                <w:i w:val="false"/>
                <w:color w:val="000000"/>
                <w:sz w:val="20"/>
              </w:rPr>
              <w:t xml:space="preserve">
воздействия проекта </w:t>
            </w:r>
            <w:r>
              <w:br/>
            </w:r>
            <w:r>
              <w:rPr>
                <w:rFonts w:ascii="Times New Roman"/>
                <w:b w:val="false"/>
                <w:i w:val="false"/>
                <w:color w:val="000000"/>
                <w:sz w:val="20"/>
              </w:rPr>
              <w:t xml:space="preserve">
на окружающую среду. </w:t>
            </w:r>
            <w:r>
              <w:br/>
            </w:r>
            <w:r>
              <w:rPr>
                <w:rFonts w:ascii="Times New Roman"/>
                <w:b w:val="false"/>
                <w:i w:val="false"/>
                <w:color w:val="000000"/>
                <w:sz w:val="20"/>
              </w:rPr>
              <w:t xml:space="preserve">
Проведение социаль- </w:t>
            </w:r>
            <w:r>
              <w:br/>
            </w:r>
            <w:r>
              <w:rPr>
                <w:rFonts w:ascii="Times New Roman"/>
                <w:b w:val="false"/>
                <w:i w:val="false"/>
                <w:color w:val="000000"/>
                <w:sz w:val="20"/>
              </w:rPr>
              <w:t xml:space="preserve">
ной оценки проекта. </w:t>
            </w:r>
            <w:r>
              <w:br/>
            </w:r>
            <w:r>
              <w:rPr>
                <w:rFonts w:ascii="Times New Roman"/>
                <w:b w:val="false"/>
                <w:i w:val="false"/>
                <w:color w:val="000000"/>
                <w:sz w:val="20"/>
              </w:rPr>
              <w:t xml:space="preserve">
Закуп оргтехники </w:t>
            </w:r>
            <w:r>
              <w:br/>
            </w:r>
            <w:r>
              <w:rPr>
                <w:rFonts w:ascii="Times New Roman"/>
                <w:b w:val="false"/>
                <w:i w:val="false"/>
                <w:color w:val="000000"/>
                <w:sz w:val="20"/>
              </w:rPr>
              <w:t xml:space="preserve">
для 2-х местных </w:t>
            </w:r>
            <w:r>
              <w:br/>
            </w:r>
            <w:r>
              <w:rPr>
                <w:rFonts w:ascii="Times New Roman"/>
                <w:b w:val="false"/>
                <w:i w:val="false"/>
                <w:color w:val="000000"/>
                <w:sz w:val="20"/>
              </w:rPr>
              <w:t xml:space="preserve">
консультантов.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Июль- </w:t>
            </w:r>
            <w:r>
              <w:br/>
            </w:r>
            <w:r>
              <w:rPr>
                <w:rFonts w:ascii="Times New Roman"/>
                <w:b w:val="false"/>
                <w:i w:val="false"/>
                <w:color w:val="000000"/>
                <w:sz w:val="20"/>
              </w:rPr>
              <w:t xml:space="preserve">
декабрь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Комитет по водным </w:t>
            </w:r>
            <w:r>
              <w:br/>
            </w:r>
            <w:r>
              <w:rPr>
                <w:rFonts w:ascii="Times New Roman"/>
                <w:b w:val="false"/>
                <w:i w:val="false"/>
                <w:color w:val="000000"/>
                <w:sz w:val="20"/>
              </w:rPr>
              <w:t xml:space="preserve">
ресурсам </w:t>
            </w:r>
            <w:r>
              <w:br/>
            </w:r>
            <w:r>
              <w:rPr>
                <w:rFonts w:ascii="Times New Roman"/>
                <w:b w:val="false"/>
                <w:i w:val="false"/>
                <w:color w:val="000000"/>
                <w:sz w:val="20"/>
              </w:rPr>
              <w:t xml:space="preserve">
Министер- </w:t>
            </w:r>
            <w:r>
              <w:br/>
            </w:r>
            <w:r>
              <w:rPr>
                <w:rFonts w:ascii="Times New Roman"/>
                <w:b w:val="false"/>
                <w:i w:val="false"/>
                <w:color w:val="000000"/>
                <w:sz w:val="20"/>
              </w:rPr>
              <w:t xml:space="preserve">
ства </w:t>
            </w:r>
            <w:r>
              <w:br/>
            </w:r>
            <w:r>
              <w:rPr>
                <w:rFonts w:ascii="Times New Roman"/>
                <w:b w:val="false"/>
                <w:i w:val="false"/>
                <w:color w:val="000000"/>
                <w:sz w:val="20"/>
              </w:rPr>
              <w:t xml:space="preserve">
сельского </w:t>
            </w:r>
            <w:r>
              <w:br/>
            </w:r>
            <w:r>
              <w:rPr>
                <w:rFonts w:ascii="Times New Roman"/>
                <w:b w:val="false"/>
                <w:i w:val="false"/>
                <w:color w:val="000000"/>
                <w:sz w:val="20"/>
              </w:rPr>
              <w:t xml:space="preserve">
хозяйства </w:t>
            </w:r>
            <w:r>
              <w:br/>
            </w:r>
            <w:r>
              <w:rPr>
                <w:rFonts w:ascii="Times New Roman"/>
                <w:b w:val="false"/>
                <w:i w:val="false"/>
                <w:color w:val="000000"/>
                <w:sz w:val="20"/>
              </w:rPr>
              <w:t xml:space="preserve">
Республики Казахстан </w:t>
            </w:r>
          </w:p>
        </w:tc>
      </w:tr>
    </w:tbl>
    <w:p>
      <w:pPr>
        <w:spacing w:after="0"/>
        <w:ind w:left="0"/>
        <w:jc w:val="both"/>
      </w:pPr>
      <w:r>
        <w:rPr>
          <w:rFonts w:ascii="Times New Roman"/>
          <w:b w:val="false"/>
          <w:i/>
          <w:color w:val="800000"/>
          <w:sz w:val="28"/>
        </w:rPr>
        <w:t xml:space="preserve">&lt;*&gt; </w:t>
      </w:r>
      <w:r>
        <w:br/>
      </w:r>
      <w:r>
        <w:rPr>
          <w:rFonts w:ascii="Times New Roman"/>
          <w:b w:val="false"/>
          <w:i w:val="false"/>
          <w:color w:val="000000"/>
          <w:sz w:val="28"/>
        </w:rPr>
        <w:t>
</w:t>
      </w:r>
      <w:r>
        <w:rPr>
          <w:rFonts w:ascii="Times New Roman"/>
          <w:b w:val="false"/>
          <w:i/>
          <w:color w:val="800000"/>
          <w:sz w:val="28"/>
        </w:rPr>
        <w:t xml:space="preserve">      Сноска. В пункт 6 внесены изменения постановлением Правительства РК от 31 июля 2006 года N  </w:t>
      </w:r>
      <w:r>
        <w:rPr>
          <w:rFonts w:ascii="Times New Roman"/>
          <w:b w:val="false"/>
          <w:i w:val="false"/>
          <w:color w:val="000000"/>
          <w:sz w:val="28"/>
        </w:rPr>
        <w:t xml:space="preserve">470б </w:t>
      </w:r>
      <w:r>
        <w:rPr>
          <w:rFonts w:ascii="Times New Roman"/>
          <w:b w:val="false"/>
          <w:i/>
          <w:color w:val="800000"/>
          <w:sz w:val="28"/>
        </w:rPr>
        <w:t xml:space="preserve">.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7. Ожидаемые результаты выполнения бюджетной программы:  </w:t>
      </w:r>
      <w:r>
        <w:rPr>
          <w:rFonts w:ascii="Times New Roman"/>
          <w:b w:val="false"/>
          <w:i w:val="false"/>
          <w:color w:val="000000"/>
          <w:sz w:val="28"/>
        </w:rPr>
        <w:t xml:space="preserve">Прямой результат: разработка одного ТЭО, покупка оргтехники. </w:t>
      </w:r>
    </w:p>
    <w:p>
      <w:pPr>
        <w:spacing w:after="0"/>
        <w:ind w:left="0"/>
        <w:jc w:val="both"/>
      </w:pPr>
      <w:r>
        <w:rPr>
          <w:rFonts w:ascii="Times New Roman"/>
          <w:b w:val="false"/>
          <w:i w:val="false"/>
          <w:color w:val="000000"/>
          <w:sz w:val="28"/>
        </w:rPr>
        <w:t xml:space="preserve">Конечный результат: получение технико-экономического обоснования полномасштабного проекта "РРССАМ Фаза 2". </w:t>
      </w:r>
    </w:p>
    <w:p>
      <w:pPr>
        <w:spacing w:after="0"/>
        <w:ind w:left="0"/>
        <w:jc w:val="both"/>
      </w:pPr>
      <w:r>
        <w:rPr>
          <w:rFonts w:ascii="Times New Roman"/>
          <w:b w:val="false"/>
          <w:i w:val="false"/>
          <w:color w:val="000000"/>
          <w:sz w:val="28"/>
        </w:rPr>
        <w:t xml:space="preserve">Финансово-экономический результат: получение 1 ТЭО для улучшения благосостояния 600 тыс. жителей Приаралья. </w:t>
      </w:r>
    </w:p>
    <w:p>
      <w:pPr>
        <w:spacing w:after="0"/>
        <w:ind w:left="0"/>
        <w:jc w:val="both"/>
      </w:pPr>
      <w:r>
        <w:rPr>
          <w:rFonts w:ascii="Times New Roman"/>
          <w:b w:val="false"/>
          <w:i w:val="false"/>
          <w:color w:val="000000"/>
          <w:sz w:val="28"/>
        </w:rPr>
        <w:t xml:space="preserve">Своевременность: 25 % выполнение работ. </w:t>
      </w:r>
    </w:p>
    <w:p>
      <w:pPr>
        <w:spacing w:after="0"/>
        <w:ind w:left="0"/>
        <w:jc w:val="both"/>
      </w:pPr>
      <w:r>
        <w:rPr>
          <w:rFonts w:ascii="Times New Roman"/>
          <w:b w:val="false"/>
          <w:i w:val="false"/>
          <w:color w:val="000000"/>
          <w:sz w:val="28"/>
        </w:rPr>
        <w:t xml:space="preserve">Качество: получение положительного заключения на ТЭО.  </w:t>
      </w:r>
      <w:r>
        <w:rPr>
          <w:rFonts w:ascii="Times New Roman"/>
          <w:b w:val="false"/>
          <w:i/>
          <w:color w:val="800000"/>
          <w:sz w:val="28"/>
        </w:rPr>
        <w:t xml:space="preserve">&lt;*&gt; </w:t>
      </w:r>
      <w:r>
        <w:br/>
      </w:r>
      <w:r>
        <w:rPr>
          <w:rFonts w:ascii="Times New Roman"/>
          <w:b w:val="false"/>
          <w:i w:val="false"/>
          <w:color w:val="000000"/>
          <w:sz w:val="28"/>
        </w:rPr>
        <w:t>
</w:t>
      </w:r>
      <w:r>
        <w:rPr>
          <w:rFonts w:ascii="Times New Roman"/>
          <w:b w:val="false"/>
          <w:i/>
          <w:color w:val="800000"/>
          <w:sz w:val="28"/>
        </w:rPr>
        <w:t xml:space="preserve">      Сноска. В пункт 7 внесены изменения постановлением Правительства РК от 31 июля 2006 года N  </w:t>
      </w:r>
      <w:r>
        <w:rPr>
          <w:rFonts w:ascii="Times New Roman"/>
          <w:b w:val="false"/>
          <w:i w:val="false"/>
          <w:color w:val="000000"/>
          <w:sz w:val="28"/>
        </w:rPr>
        <w:t xml:space="preserve">470б </w:t>
      </w:r>
      <w:r>
        <w:rPr>
          <w:rFonts w:ascii="Times New Roman"/>
          <w:b w:val="false"/>
          <w:i/>
          <w:color w:val="8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ПРИЛОЖЕНИЕ 96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12 декабря 2005 года N 1235   </w:t>
      </w:r>
    </w:p>
    <w:p>
      <w:pPr>
        <w:spacing w:after="0"/>
        <w:ind w:left="0"/>
        <w:jc w:val="both"/>
      </w:pPr>
      <w:r>
        <w:rPr>
          <w:rFonts w:ascii="Times New Roman"/>
          <w:b w:val="false"/>
          <w:i w:val="false"/>
          <w:color w:val="000000"/>
          <w:sz w:val="28"/>
          <w:u w:val="single"/>
        </w:rPr>
        <w:t xml:space="preserve">212 - Министерство сельского хозяйства Республики Казахстан </w:t>
      </w:r>
      <w:r>
        <w:br/>
      </w: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i w:val="false"/>
          <w:color w:val="000000"/>
          <w:sz w:val="28"/>
        </w:rPr>
        <w:t xml:space="preserve">ПАСПОРТ </w:t>
      </w:r>
      <w:r>
        <w:br/>
      </w:r>
      <w:r>
        <w:rPr>
          <w:rFonts w:ascii="Times New Roman"/>
          <w:b w:val="false"/>
          <w:i w:val="false"/>
          <w:color w:val="000000"/>
          <w:sz w:val="28"/>
        </w:rPr>
        <w:t xml:space="preserve">
республиканской бюджетной программы </w:t>
      </w:r>
      <w:r>
        <w:br/>
      </w:r>
      <w:r>
        <w:rPr>
          <w:rFonts w:ascii="Times New Roman"/>
          <w:b w:val="false"/>
          <w:i w:val="false"/>
          <w:color w:val="000000"/>
          <w:sz w:val="28"/>
        </w:rPr>
        <w:t xml:space="preserve">
013 "Сортоиспытание сельскохозяйственных культур" </w:t>
      </w:r>
      <w:r>
        <w:br/>
      </w:r>
      <w:r>
        <w:rPr>
          <w:rFonts w:ascii="Times New Roman"/>
          <w:b w:val="false"/>
          <w:i w:val="false"/>
          <w:color w:val="000000"/>
          <w:sz w:val="28"/>
        </w:rPr>
        <w:t xml:space="preserve">
на 2006 год </w:t>
      </w:r>
    </w:p>
    <w:p>
      <w:pPr>
        <w:spacing w:after="0"/>
        <w:ind w:left="0"/>
        <w:jc w:val="both"/>
      </w:pPr>
      <w:r>
        <w:rPr>
          <w:rFonts w:ascii="Times New Roman"/>
          <w:b/>
          <w:i w:val="false"/>
          <w:color w:val="000000"/>
          <w:sz w:val="28"/>
        </w:rPr>
        <w:t xml:space="preserve">       1. Стоимость: </w:t>
      </w:r>
      <w:r>
        <w:rPr>
          <w:rFonts w:ascii="Times New Roman"/>
          <w:b w:val="false"/>
          <w:i w:val="false"/>
          <w:color w:val="000000"/>
          <w:sz w:val="28"/>
        </w:rPr>
        <w:t xml:space="preserve">109788 тысяч тенге (сто девять миллионов семьсот восемьдесят восемь тысяч тенге). </w:t>
      </w:r>
      <w:r>
        <w:br/>
      </w:r>
      <w:r>
        <w:rPr>
          <w:rFonts w:ascii="Times New Roman"/>
          <w:b w:val="false"/>
          <w:i w:val="false"/>
          <w:color w:val="000000"/>
          <w:sz w:val="28"/>
        </w:rPr>
        <w:t>
</w:t>
      </w:r>
      <w:r>
        <w:rPr>
          <w:rFonts w:ascii="Times New Roman"/>
          <w:b/>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статья 3 </w:t>
      </w:r>
      <w:r>
        <w:rPr>
          <w:rFonts w:ascii="Times New Roman"/>
          <w:b w:val="false"/>
          <w:i w:val="false"/>
          <w:color w:val="000000"/>
          <w:sz w:val="28"/>
        </w:rPr>
        <w:t xml:space="preserve">Закона Республики Казахстан от 13 июля 1999 года "Об охране селекционных достижений";  </w:t>
      </w:r>
      <w:r>
        <w:rPr>
          <w:rFonts w:ascii="Times New Roman"/>
          <w:b w:val="false"/>
          <w:i w:val="false"/>
          <w:color w:val="000000"/>
          <w:sz w:val="28"/>
        </w:rPr>
        <w:t xml:space="preserve">статья 4 </w:t>
      </w:r>
      <w:r>
        <w:rPr>
          <w:rFonts w:ascii="Times New Roman"/>
          <w:b w:val="false"/>
          <w:i w:val="false"/>
          <w:color w:val="000000"/>
          <w:sz w:val="28"/>
        </w:rPr>
        <w:t xml:space="preserve">Закона Республики Казахстан от 8 февраля 2003 года "О семеноводстве";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11 февраля 2000 года N 204 "О реорганизации Республиканского государственного предприятия "Испытание и охрана селекционных достижений" Министерства сельского хозяйства Республики Казахстан". </w:t>
      </w:r>
      <w:r>
        <w:br/>
      </w:r>
      <w:r>
        <w:rPr>
          <w:rFonts w:ascii="Times New Roman"/>
          <w:b w:val="false"/>
          <w:i w:val="false"/>
          <w:color w:val="000000"/>
          <w:sz w:val="28"/>
        </w:rPr>
        <w:t>
</w:t>
      </w:r>
      <w:r>
        <w:rPr>
          <w:rFonts w:ascii="Times New Roman"/>
          <w:b/>
          <w:i w:val="false"/>
          <w:color w:val="000000"/>
          <w:sz w:val="28"/>
        </w:rPr>
        <w:t xml:space="preserve">       3. Источники финансирования бюджетной программы:  </w:t>
      </w:r>
      <w:r>
        <w:rPr>
          <w:rFonts w:ascii="Times New Roman"/>
          <w:b w:val="false"/>
          <w:i w:val="false"/>
          <w:color w:val="000000"/>
          <w:sz w:val="28"/>
        </w:rPr>
        <w:t xml:space="preserve">средства республиканского бюджета. </w:t>
      </w:r>
      <w:r>
        <w:br/>
      </w:r>
      <w:r>
        <w:rPr>
          <w:rFonts w:ascii="Times New Roman"/>
          <w:b w:val="false"/>
          <w:i w:val="false"/>
          <w:color w:val="000000"/>
          <w:sz w:val="28"/>
        </w:rPr>
        <w:t>
</w:t>
      </w:r>
      <w:r>
        <w:rPr>
          <w:rFonts w:ascii="Times New Roman"/>
          <w:b/>
          <w:i w:val="false"/>
          <w:color w:val="000000"/>
          <w:sz w:val="28"/>
        </w:rPr>
        <w:t xml:space="preserve">       4. Цель бюджетной программы: </w:t>
      </w:r>
      <w:r>
        <w:rPr>
          <w:rFonts w:ascii="Times New Roman"/>
          <w:b w:val="false"/>
          <w:i w:val="false"/>
          <w:color w:val="000000"/>
          <w:sz w:val="28"/>
        </w:rPr>
        <w:t xml:space="preserve">использование для посева отечественными сельхозтоваропроизводителями семян сортов сельскохозяйственных культур, включенных в Государственный реестр селекционных достижений допущенных к использованию в Республике Казахстан. </w:t>
      </w:r>
      <w:r>
        <w:br/>
      </w:r>
      <w:r>
        <w:rPr>
          <w:rFonts w:ascii="Times New Roman"/>
          <w:b w:val="false"/>
          <w:i w:val="false"/>
          <w:color w:val="000000"/>
          <w:sz w:val="28"/>
        </w:rPr>
        <w:t>
</w:t>
      </w:r>
      <w:r>
        <w:rPr>
          <w:rFonts w:ascii="Times New Roman"/>
          <w:b/>
          <w:i w:val="false"/>
          <w:color w:val="000000"/>
          <w:sz w:val="28"/>
        </w:rPr>
        <w:t xml:space="preserve">       5. Задачи бюджетной программы: </w:t>
      </w:r>
      <w:r>
        <w:rPr>
          <w:rFonts w:ascii="Times New Roman"/>
          <w:b w:val="false"/>
          <w:i w:val="false"/>
          <w:color w:val="000000"/>
          <w:sz w:val="28"/>
        </w:rPr>
        <w:t xml:space="preserve">выявление продуктивных и ценных по качеству сортов, выдача заключений о соответствии селекционного достижения условиям патентоспособности и хозяйственной полезности. </w:t>
      </w:r>
      <w:r>
        <w:br/>
      </w:r>
      <w:r>
        <w:rPr>
          <w:rFonts w:ascii="Times New Roman"/>
          <w:b w:val="false"/>
          <w:i w:val="false"/>
          <w:color w:val="000000"/>
          <w:sz w:val="28"/>
        </w:rPr>
        <w:t>
</w:t>
      </w:r>
      <w:r>
        <w:rPr>
          <w:rFonts w:ascii="Times New Roman"/>
          <w:b/>
          <w:i w:val="false"/>
          <w:color w:val="000000"/>
          <w:sz w:val="28"/>
        </w:rPr>
        <w:t xml:space="preserve">       6. План мероприятий по реализации бюджетной программы: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
        <w:gridCol w:w="953"/>
        <w:gridCol w:w="1093"/>
        <w:gridCol w:w="2573"/>
        <w:gridCol w:w="4353"/>
        <w:gridCol w:w="1613"/>
        <w:gridCol w:w="2173"/>
      </w:tblGrid>
      <w:tr>
        <w:trPr>
          <w:trHeight w:val="90" w:hRule="atLeast"/>
        </w:trPr>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про- </w:t>
            </w:r>
            <w:r>
              <w:br/>
            </w:r>
            <w:r>
              <w:rPr>
                <w:rFonts w:ascii="Times New Roman"/>
                <w:b w:val="false"/>
                <w:i w:val="false"/>
                <w:color w:val="000000"/>
                <w:sz w:val="20"/>
              </w:rPr>
              <w:t xml:space="preserve">
гра- </w:t>
            </w:r>
            <w:r>
              <w:br/>
            </w:r>
            <w:r>
              <w:rPr>
                <w:rFonts w:ascii="Times New Roman"/>
                <w:b w:val="false"/>
                <w:i w:val="false"/>
                <w:color w:val="000000"/>
                <w:sz w:val="20"/>
              </w:rPr>
              <w:t xml:space="preserve">
ммы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под- </w:t>
            </w:r>
            <w:r>
              <w:br/>
            </w:r>
            <w:r>
              <w:rPr>
                <w:rFonts w:ascii="Times New Roman"/>
                <w:b w:val="false"/>
                <w:i w:val="false"/>
                <w:color w:val="000000"/>
                <w:sz w:val="20"/>
              </w:rPr>
              <w:t xml:space="preserve">
про- </w:t>
            </w:r>
            <w:r>
              <w:br/>
            </w:r>
            <w:r>
              <w:rPr>
                <w:rFonts w:ascii="Times New Roman"/>
                <w:b w:val="false"/>
                <w:i w:val="false"/>
                <w:color w:val="000000"/>
                <w:sz w:val="20"/>
              </w:rPr>
              <w:t xml:space="preserve">
гра- </w:t>
            </w:r>
            <w:r>
              <w:br/>
            </w:r>
            <w:r>
              <w:rPr>
                <w:rFonts w:ascii="Times New Roman"/>
                <w:b w:val="false"/>
                <w:i w:val="false"/>
                <w:color w:val="000000"/>
                <w:sz w:val="20"/>
              </w:rPr>
              <w:t xml:space="preserve">
ммы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программы </w:t>
            </w:r>
            <w:r>
              <w:br/>
            </w:r>
            <w:r>
              <w:rPr>
                <w:rFonts w:ascii="Times New Roman"/>
                <w:b w:val="false"/>
                <w:i w:val="false"/>
                <w:color w:val="000000"/>
                <w:sz w:val="20"/>
              </w:rPr>
              <w:t xml:space="preserve">
(подпрог- </w:t>
            </w:r>
            <w:r>
              <w:br/>
            </w:r>
            <w:r>
              <w:rPr>
                <w:rFonts w:ascii="Times New Roman"/>
                <w:b w:val="false"/>
                <w:i w:val="false"/>
                <w:color w:val="000000"/>
                <w:sz w:val="20"/>
              </w:rPr>
              <w:t xml:space="preserve">
раммы) </w:t>
            </w:r>
          </w:p>
        </w:tc>
        <w:tc>
          <w:tcPr>
            <w:tcW w:w="4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Мероприятия </w:t>
            </w:r>
            <w:r>
              <w:br/>
            </w:r>
            <w:r>
              <w:rPr>
                <w:rFonts w:ascii="Times New Roman"/>
                <w:b w:val="false"/>
                <w:i w:val="false"/>
                <w:color w:val="000000"/>
                <w:sz w:val="20"/>
              </w:rPr>
              <w:t xml:space="preserve">
по реализации </w:t>
            </w:r>
            <w:r>
              <w:br/>
            </w:r>
            <w:r>
              <w:rPr>
                <w:rFonts w:ascii="Times New Roman"/>
                <w:b w:val="false"/>
                <w:i w:val="false"/>
                <w:color w:val="000000"/>
                <w:sz w:val="20"/>
              </w:rPr>
              <w:t xml:space="preserve">
программы </w:t>
            </w:r>
            <w:r>
              <w:br/>
            </w:r>
            <w:r>
              <w:rPr>
                <w:rFonts w:ascii="Times New Roman"/>
                <w:b w:val="false"/>
                <w:i w:val="false"/>
                <w:color w:val="000000"/>
                <w:sz w:val="20"/>
              </w:rPr>
              <w:t xml:space="preserve">
(подпрограмм)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Сроки </w:t>
            </w:r>
            <w:r>
              <w:br/>
            </w:r>
            <w:r>
              <w:rPr>
                <w:rFonts w:ascii="Times New Roman"/>
                <w:b w:val="false"/>
                <w:i w:val="false"/>
                <w:color w:val="000000"/>
                <w:sz w:val="20"/>
              </w:rPr>
              <w:t xml:space="preserve">
реали- </w:t>
            </w:r>
            <w:r>
              <w:br/>
            </w:r>
            <w:r>
              <w:rPr>
                <w:rFonts w:ascii="Times New Roman"/>
                <w:b w:val="false"/>
                <w:i w:val="false"/>
                <w:color w:val="000000"/>
                <w:sz w:val="20"/>
              </w:rPr>
              <w:t xml:space="preserve">
зации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Ответ- </w:t>
            </w:r>
            <w:r>
              <w:br/>
            </w:r>
            <w:r>
              <w:rPr>
                <w:rFonts w:ascii="Times New Roman"/>
                <w:b w:val="false"/>
                <w:i w:val="false"/>
                <w:color w:val="000000"/>
                <w:sz w:val="20"/>
              </w:rPr>
              <w:t xml:space="preserve">
ственные </w:t>
            </w:r>
            <w:r>
              <w:br/>
            </w:r>
            <w:r>
              <w:rPr>
                <w:rFonts w:ascii="Times New Roman"/>
                <w:b w:val="false"/>
                <w:i w:val="false"/>
                <w:color w:val="000000"/>
                <w:sz w:val="20"/>
              </w:rPr>
              <w:t xml:space="preserve">
исполни- </w:t>
            </w:r>
            <w:r>
              <w:br/>
            </w:r>
            <w:r>
              <w:rPr>
                <w:rFonts w:ascii="Times New Roman"/>
                <w:b w:val="false"/>
                <w:i w:val="false"/>
                <w:color w:val="000000"/>
                <w:sz w:val="20"/>
              </w:rPr>
              <w:t xml:space="preserve">
тели </w:t>
            </w:r>
          </w:p>
        </w:tc>
      </w:tr>
      <w:tr>
        <w:trPr>
          <w:trHeight w:val="90" w:hRule="atLeast"/>
        </w:trPr>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w:t>
            </w:r>
          </w:p>
        </w:tc>
        <w:tc>
          <w:tcPr>
            <w:tcW w:w="4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 </w:t>
            </w:r>
          </w:p>
        </w:tc>
      </w:tr>
      <w:tr>
        <w:trPr>
          <w:trHeight w:val="7980" w:hRule="atLeast"/>
        </w:trPr>
        <w:tc>
          <w:tcPr>
            <w:tcW w:w="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013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Сортоиспы- </w:t>
            </w:r>
            <w:r>
              <w:br/>
            </w:r>
            <w:r>
              <w:rPr>
                <w:rFonts w:ascii="Times New Roman"/>
                <w:b w:val="false"/>
                <w:i w:val="false"/>
                <w:color w:val="000000"/>
                <w:sz w:val="20"/>
              </w:rPr>
              <w:t xml:space="preserve">
тание сель- </w:t>
            </w:r>
            <w:r>
              <w:br/>
            </w:r>
            <w:r>
              <w:rPr>
                <w:rFonts w:ascii="Times New Roman"/>
                <w:b w:val="false"/>
                <w:i w:val="false"/>
                <w:color w:val="000000"/>
                <w:sz w:val="20"/>
              </w:rPr>
              <w:t xml:space="preserve">
скохозяйст- </w:t>
            </w:r>
            <w:r>
              <w:br/>
            </w:r>
            <w:r>
              <w:rPr>
                <w:rFonts w:ascii="Times New Roman"/>
                <w:b w:val="false"/>
                <w:i w:val="false"/>
                <w:color w:val="000000"/>
                <w:sz w:val="20"/>
              </w:rPr>
              <w:t xml:space="preserve">
венных </w:t>
            </w:r>
            <w:r>
              <w:br/>
            </w:r>
            <w:r>
              <w:rPr>
                <w:rFonts w:ascii="Times New Roman"/>
                <w:b w:val="false"/>
                <w:i w:val="false"/>
                <w:color w:val="000000"/>
                <w:sz w:val="20"/>
              </w:rPr>
              <w:t xml:space="preserve">
культур </w:t>
            </w:r>
          </w:p>
        </w:tc>
        <w:tc>
          <w:tcPr>
            <w:tcW w:w="4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Содержание государ- </w:t>
            </w:r>
            <w:r>
              <w:br/>
            </w:r>
            <w:r>
              <w:rPr>
                <w:rFonts w:ascii="Times New Roman"/>
                <w:b w:val="false"/>
                <w:i w:val="false"/>
                <w:color w:val="000000"/>
                <w:sz w:val="20"/>
              </w:rPr>
              <w:t xml:space="preserve">
ственного учрежде- </w:t>
            </w:r>
            <w:r>
              <w:br/>
            </w:r>
            <w:r>
              <w:rPr>
                <w:rFonts w:ascii="Times New Roman"/>
                <w:b w:val="false"/>
                <w:i w:val="false"/>
                <w:color w:val="000000"/>
                <w:sz w:val="20"/>
              </w:rPr>
              <w:t xml:space="preserve">
ния: "Государственная </w:t>
            </w:r>
            <w:r>
              <w:br/>
            </w:r>
            <w:r>
              <w:rPr>
                <w:rFonts w:ascii="Times New Roman"/>
                <w:b w:val="false"/>
                <w:i w:val="false"/>
                <w:color w:val="000000"/>
                <w:sz w:val="20"/>
              </w:rPr>
              <w:t xml:space="preserve">
комиссия по сортоис- </w:t>
            </w:r>
            <w:r>
              <w:br/>
            </w:r>
            <w:r>
              <w:rPr>
                <w:rFonts w:ascii="Times New Roman"/>
                <w:b w:val="false"/>
                <w:i w:val="false"/>
                <w:color w:val="000000"/>
                <w:sz w:val="20"/>
              </w:rPr>
              <w:t xml:space="preserve">
пытанию сельскохозяй- </w:t>
            </w:r>
            <w:r>
              <w:br/>
            </w:r>
            <w:r>
              <w:rPr>
                <w:rFonts w:ascii="Times New Roman"/>
                <w:b w:val="false"/>
                <w:i w:val="false"/>
                <w:color w:val="000000"/>
                <w:sz w:val="20"/>
              </w:rPr>
              <w:t xml:space="preserve">
ственных культур" со </w:t>
            </w:r>
            <w:r>
              <w:br/>
            </w:r>
            <w:r>
              <w:rPr>
                <w:rFonts w:ascii="Times New Roman"/>
                <w:b w:val="false"/>
                <w:i w:val="false"/>
                <w:color w:val="000000"/>
                <w:sz w:val="20"/>
              </w:rPr>
              <w:t xml:space="preserve">
штатной численностью </w:t>
            </w:r>
            <w:r>
              <w:br/>
            </w:r>
            <w:r>
              <w:rPr>
                <w:rFonts w:ascii="Times New Roman"/>
                <w:b w:val="false"/>
                <w:i w:val="false"/>
                <w:color w:val="000000"/>
                <w:sz w:val="20"/>
              </w:rPr>
              <w:t xml:space="preserve">
36 человек, 12 облас- </w:t>
            </w:r>
            <w:r>
              <w:br/>
            </w:r>
            <w:r>
              <w:rPr>
                <w:rFonts w:ascii="Times New Roman"/>
                <w:b w:val="false"/>
                <w:i w:val="false"/>
                <w:color w:val="000000"/>
                <w:sz w:val="20"/>
              </w:rPr>
              <w:t xml:space="preserve">
тных и 3 региональных </w:t>
            </w:r>
            <w:r>
              <w:br/>
            </w:r>
            <w:r>
              <w:rPr>
                <w:rFonts w:ascii="Times New Roman"/>
                <w:b w:val="false"/>
                <w:i w:val="false"/>
                <w:color w:val="000000"/>
                <w:sz w:val="20"/>
              </w:rPr>
              <w:t xml:space="preserve">
инспектур по сортоис- </w:t>
            </w:r>
            <w:r>
              <w:br/>
            </w:r>
            <w:r>
              <w:rPr>
                <w:rFonts w:ascii="Times New Roman"/>
                <w:b w:val="false"/>
                <w:i w:val="false"/>
                <w:color w:val="000000"/>
                <w:sz w:val="20"/>
              </w:rPr>
              <w:t xml:space="preserve">
пытанию сельскохозяй- </w:t>
            </w:r>
            <w:r>
              <w:br/>
            </w:r>
            <w:r>
              <w:rPr>
                <w:rFonts w:ascii="Times New Roman"/>
                <w:b w:val="false"/>
                <w:i w:val="false"/>
                <w:color w:val="000000"/>
                <w:sz w:val="20"/>
              </w:rPr>
              <w:t xml:space="preserve">
ственных культур со </w:t>
            </w:r>
            <w:r>
              <w:br/>
            </w:r>
            <w:r>
              <w:rPr>
                <w:rFonts w:ascii="Times New Roman"/>
                <w:b w:val="false"/>
                <w:i w:val="false"/>
                <w:color w:val="000000"/>
                <w:sz w:val="20"/>
              </w:rPr>
              <w:t xml:space="preserve">
штатной численностью </w:t>
            </w:r>
            <w:r>
              <w:br/>
            </w:r>
            <w:r>
              <w:rPr>
                <w:rFonts w:ascii="Times New Roman"/>
                <w:b w:val="false"/>
                <w:i w:val="false"/>
                <w:color w:val="000000"/>
                <w:sz w:val="20"/>
              </w:rPr>
              <w:t xml:space="preserve">
212 человек для про- </w:t>
            </w:r>
            <w:r>
              <w:br/>
            </w:r>
            <w:r>
              <w:rPr>
                <w:rFonts w:ascii="Times New Roman"/>
                <w:b w:val="false"/>
                <w:i w:val="false"/>
                <w:color w:val="000000"/>
                <w:sz w:val="20"/>
              </w:rPr>
              <w:t xml:space="preserve">
ведения государствен- </w:t>
            </w:r>
            <w:r>
              <w:br/>
            </w:r>
            <w:r>
              <w:rPr>
                <w:rFonts w:ascii="Times New Roman"/>
                <w:b w:val="false"/>
                <w:i w:val="false"/>
                <w:color w:val="000000"/>
                <w:sz w:val="20"/>
              </w:rPr>
              <w:t xml:space="preserve">
ного сортоиспытания </w:t>
            </w:r>
            <w:r>
              <w:br/>
            </w:r>
            <w:r>
              <w:rPr>
                <w:rFonts w:ascii="Times New Roman"/>
                <w:b w:val="false"/>
                <w:i w:val="false"/>
                <w:color w:val="000000"/>
                <w:sz w:val="20"/>
              </w:rPr>
              <w:t xml:space="preserve">
сельскохозяйственных </w:t>
            </w:r>
            <w:r>
              <w:br/>
            </w:r>
            <w:r>
              <w:rPr>
                <w:rFonts w:ascii="Times New Roman"/>
                <w:b w:val="false"/>
                <w:i w:val="false"/>
                <w:color w:val="000000"/>
                <w:sz w:val="20"/>
              </w:rPr>
              <w:t xml:space="preserve">
культур на патенто- </w:t>
            </w:r>
            <w:r>
              <w:br/>
            </w:r>
            <w:r>
              <w:rPr>
                <w:rFonts w:ascii="Times New Roman"/>
                <w:b w:val="false"/>
                <w:i w:val="false"/>
                <w:color w:val="000000"/>
                <w:sz w:val="20"/>
              </w:rPr>
              <w:t xml:space="preserve">
способность и хозяй- </w:t>
            </w:r>
            <w:r>
              <w:br/>
            </w:r>
            <w:r>
              <w:rPr>
                <w:rFonts w:ascii="Times New Roman"/>
                <w:b w:val="false"/>
                <w:i w:val="false"/>
                <w:color w:val="000000"/>
                <w:sz w:val="20"/>
              </w:rPr>
              <w:t xml:space="preserve">
ственную полезность </w:t>
            </w:r>
            <w:r>
              <w:br/>
            </w:r>
            <w:r>
              <w:rPr>
                <w:rFonts w:ascii="Times New Roman"/>
                <w:b w:val="false"/>
                <w:i w:val="false"/>
                <w:color w:val="000000"/>
                <w:sz w:val="20"/>
              </w:rPr>
              <w:t xml:space="preserve">
путем выполнения </w:t>
            </w:r>
            <w:r>
              <w:br/>
            </w:r>
            <w:r>
              <w:rPr>
                <w:rFonts w:ascii="Times New Roman"/>
                <w:b w:val="false"/>
                <w:i w:val="false"/>
                <w:color w:val="000000"/>
                <w:sz w:val="20"/>
              </w:rPr>
              <w:t xml:space="preserve">
комплекса агротехни- </w:t>
            </w:r>
            <w:r>
              <w:br/>
            </w:r>
            <w:r>
              <w:rPr>
                <w:rFonts w:ascii="Times New Roman"/>
                <w:b w:val="false"/>
                <w:i w:val="false"/>
                <w:color w:val="000000"/>
                <w:sz w:val="20"/>
              </w:rPr>
              <w:t xml:space="preserve">
ческих мероприятий на </w:t>
            </w:r>
            <w:r>
              <w:br/>
            </w:r>
            <w:r>
              <w:rPr>
                <w:rFonts w:ascii="Times New Roman"/>
                <w:b w:val="false"/>
                <w:i w:val="false"/>
                <w:color w:val="000000"/>
                <w:sz w:val="20"/>
              </w:rPr>
              <w:t xml:space="preserve">
плошади 16000 га для </w:t>
            </w:r>
            <w:r>
              <w:br/>
            </w:r>
            <w:r>
              <w:rPr>
                <w:rFonts w:ascii="Times New Roman"/>
                <w:b w:val="false"/>
                <w:i w:val="false"/>
                <w:color w:val="000000"/>
                <w:sz w:val="20"/>
              </w:rPr>
              <w:t xml:space="preserve">
определения наиболее </w:t>
            </w:r>
            <w:r>
              <w:br/>
            </w:r>
            <w:r>
              <w:rPr>
                <w:rFonts w:ascii="Times New Roman"/>
                <w:b w:val="false"/>
                <w:i w:val="false"/>
                <w:color w:val="000000"/>
                <w:sz w:val="20"/>
              </w:rPr>
              <w:t xml:space="preserve">
продуктивных и ценных </w:t>
            </w:r>
            <w:r>
              <w:br/>
            </w:r>
            <w:r>
              <w:rPr>
                <w:rFonts w:ascii="Times New Roman"/>
                <w:b w:val="false"/>
                <w:i w:val="false"/>
                <w:color w:val="000000"/>
                <w:sz w:val="20"/>
              </w:rPr>
              <w:t xml:space="preserve">
по качеству сортов по </w:t>
            </w:r>
            <w:r>
              <w:br/>
            </w:r>
            <w:r>
              <w:rPr>
                <w:rFonts w:ascii="Times New Roman"/>
                <w:b w:val="false"/>
                <w:i w:val="false"/>
                <w:color w:val="000000"/>
                <w:sz w:val="20"/>
              </w:rPr>
              <w:t xml:space="preserve">
115 сельскохозяйст- </w:t>
            </w:r>
            <w:r>
              <w:br/>
            </w:r>
            <w:r>
              <w:rPr>
                <w:rFonts w:ascii="Times New Roman"/>
                <w:b w:val="false"/>
                <w:i w:val="false"/>
                <w:color w:val="000000"/>
                <w:sz w:val="20"/>
              </w:rPr>
              <w:t xml:space="preserve">
венным культурам с </w:t>
            </w:r>
            <w:r>
              <w:br/>
            </w:r>
            <w:r>
              <w:rPr>
                <w:rFonts w:ascii="Times New Roman"/>
                <w:b w:val="false"/>
                <w:i w:val="false"/>
                <w:color w:val="000000"/>
                <w:sz w:val="20"/>
              </w:rPr>
              <w:t xml:space="preserve">
проведением до 6550 </w:t>
            </w:r>
            <w:r>
              <w:br/>
            </w:r>
            <w:r>
              <w:rPr>
                <w:rFonts w:ascii="Times New Roman"/>
                <w:b w:val="false"/>
                <w:i w:val="false"/>
                <w:color w:val="000000"/>
                <w:sz w:val="20"/>
              </w:rPr>
              <w:t xml:space="preserve">
сортоопытов с целью </w:t>
            </w:r>
            <w:r>
              <w:br/>
            </w:r>
            <w:r>
              <w:rPr>
                <w:rFonts w:ascii="Times New Roman"/>
                <w:b w:val="false"/>
                <w:i w:val="false"/>
                <w:color w:val="000000"/>
                <w:sz w:val="20"/>
              </w:rPr>
              <w:t xml:space="preserve">
внесения выявленных </w:t>
            </w:r>
            <w:r>
              <w:br/>
            </w:r>
            <w:r>
              <w:rPr>
                <w:rFonts w:ascii="Times New Roman"/>
                <w:b w:val="false"/>
                <w:i w:val="false"/>
                <w:color w:val="000000"/>
                <w:sz w:val="20"/>
              </w:rPr>
              <w:t xml:space="preserve">
наиболее продуктивных </w:t>
            </w:r>
            <w:r>
              <w:br/>
            </w:r>
            <w:r>
              <w:rPr>
                <w:rFonts w:ascii="Times New Roman"/>
                <w:b w:val="false"/>
                <w:i w:val="false"/>
                <w:color w:val="000000"/>
                <w:sz w:val="20"/>
              </w:rPr>
              <w:t xml:space="preserve">
по качеству сортов в </w:t>
            </w:r>
            <w:r>
              <w:br/>
            </w:r>
            <w:r>
              <w:rPr>
                <w:rFonts w:ascii="Times New Roman"/>
                <w:b w:val="false"/>
                <w:i w:val="false"/>
                <w:color w:val="000000"/>
                <w:sz w:val="20"/>
              </w:rPr>
              <w:t xml:space="preserve">
Государственный </w:t>
            </w:r>
            <w:r>
              <w:br/>
            </w:r>
            <w:r>
              <w:rPr>
                <w:rFonts w:ascii="Times New Roman"/>
                <w:b w:val="false"/>
                <w:i w:val="false"/>
                <w:color w:val="000000"/>
                <w:sz w:val="20"/>
              </w:rPr>
              <w:t xml:space="preserve">
реестр селекционных </w:t>
            </w:r>
            <w:r>
              <w:br/>
            </w:r>
            <w:r>
              <w:rPr>
                <w:rFonts w:ascii="Times New Roman"/>
                <w:b w:val="false"/>
                <w:i w:val="false"/>
                <w:color w:val="000000"/>
                <w:sz w:val="20"/>
              </w:rPr>
              <w:t xml:space="preserve">
достижений, допущен- </w:t>
            </w:r>
            <w:r>
              <w:br/>
            </w:r>
            <w:r>
              <w:rPr>
                <w:rFonts w:ascii="Times New Roman"/>
                <w:b w:val="false"/>
                <w:i w:val="false"/>
                <w:color w:val="000000"/>
                <w:sz w:val="20"/>
              </w:rPr>
              <w:t xml:space="preserve">
ных к использованию </w:t>
            </w:r>
            <w:r>
              <w:br/>
            </w:r>
            <w:r>
              <w:rPr>
                <w:rFonts w:ascii="Times New Roman"/>
                <w:b w:val="false"/>
                <w:i w:val="false"/>
                <w:color w:val="000000"/>
                <w:sz w:val="20"/>
              </w:rPr>
              <w:t xml:space="preserve">
в Республике Казах- </w:t>
            </w:r>
            <w:r>
              <w:br/>
            </w:r>
            <w:r>
              <w:rPr>
                <w:rFonts w:ascii="Times New Roman"/>
                <w:b w:val="false"/>
                <w:i w:val="false"/>
                <w:color w:val="000000"/>
                <w:sz w:val="20"/>
              </w:rPr>
              <w:t xml:space="preserve">
стан. </w:t>
            </w:r>
            <w:r>
              <w:br/>
            </w:r>
            <w:r>
              <w:rPr>
                <w:rFonts w:ascii="Times New Roman"/>
                <w:b w:val="false"/>
                <w:i w:val="false"/>
                <w:color w:val="000000"/>
                <w:sz w:val="20"/>
              </w:rPr>
              <w:t xml:space="preserve">
Приобретение автома- </w:t>
            </w:r>
            <w:r>
              <w:br/>
            </w:r>
            <w:r>
              <w:rPr>
                <w:rFonts w:ascii="Times New Roman"/>
                <w:b w:val="false"/>
                <w:i w:val="false"/>
                <w:color w:val="000000"/>
                <w:sz w:val="20"/>
              </w:rPr>
              <w:t xml:space="preserve">
шин, зерноуборочного </w:t>
            </w:r>
            <w:r>
              <w:br/>
            </w:r>
            <w:r>
              <w:rPr>
                <w:rFonts w:ascii="Times New Roman"/>
                <w:b w:val="false"/>
                <w:i w:val="false"/>
                <w:color w:val="000000"/>
                <w:sz w:val="20"/>
              </w:rPr>
              <w:t xml:space="preserve">
комбайна, гусеничных </w:t>
            </w:r>
            <w:r>
              <w:br/>
            </w:r>
            <w:r>
              <w:rPr>
                <w:rFonts w:ascii="Times New Roman"/>
                <w:b w:val="false"/>
                <w:i w:val="false"/>
                <w:color w:val="000000"/>
                <w:sz w:val="20"/>
              </w:rPr>
              <w:t xml:space="preserve">
и колесных тракторов </w:t>
            </w:r>
            <w:r>
              <w:br/>
            </w:r>
            <w:r>
              <w:rPr>
                <w:rFonts w:ascii="Times New Roman"/>
                <w:b w:val="false"/>
                <w:i w:val="false"/>
                <w:color w:val="000000"/>
                <w:sz w:val="20"/>
              </w:rPr>
              <w:t xml:space="preserve">
и прицепного обору- </w:t>
            </w:r>
            <w:r>
              <w:br/>
            </w:r>
            <w:r>
              <w:rPr>
                <w:rFonts w:ascii="Times New Roman"/>
                <w:b w:val="false"/>
                <w:i w:val="false"/>
                <w:color w:val="000000"/>
                <w:sz w:val="20"/>
              </w:rPr>
              <w:t xml:space="preserve">
дования для выполне- </w:t>
            </w:r>
            <w:r>
              <w:br/>
            </w:r>
            <w:r>
              <w:rPr>
                <w:rFonts w:ascii="Times New Roman"/>
                <w:b w:val="false"/>
                <w:i w:val="false"/>
                <w:color w:val="000000"/>
                <w:sz w:val="20"/>
              </w:rPr>
              <w:t xml:space="preserve">
ния полного объема </w:t>
            </w:r>
            <w:r>
              <w:br/>
            </w:r>
            <w:r>
              <w:rPr>
                <w:rFonts w:ascii="Times New Roman"/>
                <w:b w:val="false"/>
                <w:i w:val="false"/>
                <w:color w:val="000000"/>
                <w:sz w:val="20"/>
              </w:rPr>
              <w:t xml:space="preserve">
всех агротехнических </w:t>
            </w:r>
            <w:r>
              <w:br/>
            </w:r>
            <w:r>
              <w:rPr>
                <w:rFonts w:ascii="Times New Roman"/>
                <w:b w:val="false"/>
                <w:i w:val="false"/>
                <w:color w:val="000000"/>
                <w:sz w:val="20"/>
              </w:rPr>
              <w:t xml:space="preserve">
работ.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Январь- </w:t>
            </w:r>
            <w:r>
              <w:br/>
            </w:r>
            <w:r>
              <w:rPr>
                <w:rFonts w:ascii="Times New Roman"/>
                <w:b w:val="false"/>
                <w:i w:val="false"/>
                <w:color w:val="000000"/>
                <w:sz w:val="20"/>
              </w:rPr>
              <w:t xml:space="preserve">
декабрь </w:t>
            </w:r>
            <w:r>
              <w:br/>
            </w:r>
            <w:r>
              <w:rPr>
                <w:rFonts w:ascii="Times New Roman"/>
                <w:b w:val="false"/>
                <w:i w:val="false"/>
                <w:color w:val="000000"/>
                <w:sz w:val="20"/>
              </w:rPr>
              <w:t xml:space="preserve">
2006 </w:t>
            </w:r>
            <w:r>
              <w:br/>
            </w:r>
            <w:r>
              <w:rPr>
                <w:rFonts w:ascii="Times New Roman"/>
                <w:b w:val="false"/>
                <w:i w:val="false"/>
                <w:color w:val="000000"/>
                <w:sz w:val="20"/>
              </w:rPr>
              <w:t xml:space="preserve">
года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Министер- </w:t>
            </w:r>
            <w:r>
              <w:br/>
            </w:r>
            <w:r>
              <w:rPr>
                <w:rFonts w:ascii="Times New Roman"/>
                <w:b w:val="false"/>
                <w:i w:val="false"/>
                <w:color w:val="000000"/>
                <w:sz w:val="20"/>
              </w:rPr>
              <w:t xml:space="preserve">
ство </w:t>
            </w:r>
            <w:r>
              <w:br/>
            </w:r>
            <w:r>
              <w:rPr>
                <w:rFonts w:ascii="Times New Roman"/>
                <w:b w:val="false"/>
                <w:i w:val="false"/>
                <w:color w:val="000000"/>
                <w:sz w:val="20"/>
              </w:rPr>
              <w:t xml:space="preserve">
сельского </w:t>
            </w:r>
            <w:r>
              <w:br/>
            </w:r>
            <w:r>
              <w:rPr>
                <w:rFonts w:ascii="Times New Roman"/>
                <w:b w:val="false"/>
                <w:i w:val="false"/>
                <w:color w:val="000000"/>
                <w:sz w:val="20"/>
              </w:rPr>
              <w:t xml:space="preserve">
хозяйства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p>
            <w:pPr>
              <w:spacing w:after="20"/>
              <w:ind w:left="20"/>
              <w:jc w:val="both"/>
            </w:pPr>
            <w:r>
              <w:rPr>
                <w:rFonts w:ascii="Times New Roman"/>
                <w:b w:val="false"/>
                <w:i w:val="false"/>
                <w:color w:val="000000"/>
                <w:sz w:val="20"/>
              </w:rPr>
              <w:t xml:space="preserve">Государст- </w:t>
            </w:r>
            <w:r>
              <w:br/>
            </w:r>
            <w:r>
              <w:rPr>
                <w:rFonts w:ascii="Times New Roman"/>
                <w:b w:val="false"/>
                <w:i w:val="false"/>
                <w:color w:val="000000"/>
                <w:sz w:val="20"/>
              </w:rPr>
              <w:t xml:space="preserve">
венная </w:t>
            </w:r>
            <w:r>
              <w:br/>
            </w:r>
            <w:r>
              <w:rPr>
                <w:rFonts w:ascii="Times New Roman"/>
                <w:b w:val="false"/>
                <w:i w:val="false"/>
                <w:color w:val="000000"/>
                <w:sz w:val="20"/>
              </w:rPr>
              <w:t xml:space="preserve">
комиссия, </w:t>
            </w:r>
            <w:r>
              <w:br/>
            </w:r>
            <w:r>
              <w:rPr>
                <w:rFonts w:ascii="Times New Roman"/>
                <w:b w:val="false"/>
                <w:i w:val="false"/>
                <w:color w:val="000000"/>
                <w:sz w:val="20"/>
              </w:rPr>
              <w:t xml:space="preserve">
областные </w:t>
            </w:r>
            <w:r>
              <w:br/>
            </w:r>
            <w:r>
              <w:rPr>
                <w:rFonts w:ascii="Times New Roman"/>
                <w:b w:val="false"/>
                <w:i w:val="false"/>
                <w:color w:val="000000"/>
                <w:sz w:val="20"/>
              </w:rPr>
              <w:t xml:space="preserve">
и регио- </w:t>
            </w:r>
            <w:r>
              <w:br/>
            </w:r>
            <w:r>
              <w:rPr>
                <w:rFonts w:ascii="Times New Roman"/>
                <w:b w:val="false"/>
                <w:i w:val="false"/>
                <w:color w:val="000000"/>
                <w:sz w:val="20"/>
              </w:rPr>
              <w:t xml:space="preserve">
нальные </w:t>
            </w:r>
            <w:r>
              <w:br/>
            </w:r>
            <w:r>
              <w:rPr>
                <w:rFonts w:ascii="Times New Roman"/>
                <w:b w:val="false"/>
                <w:i w:val="false"/>
                <w:color w:val="000000"/>
                <w:sz w:val="20"/>
              </w:rPr>
              <w:t xml:space="preserve">
инспектуры </w:t>
            </w:r>
            <w:r>
              <w:br/>
            </w:r>
            <w:r>
              <w:rPr>
                <w:rFonts w:ascii="Times New Roman"/>
                <w:b w:val="false"/>
                <w:i w:val="false"/>
                <w:color w:val="000000"/>
                <w:sz w:val="20"/>
              </w:rPr>
              <w:t xml:space="preserve">
по сорто- </w:t>
            </w:r>
            <w:r>
              <w:br/>
            </w:r>
            <w:r>
              <w:rPr>
                <w:rFonts w:ascii="Times New Roman"/>
                <w:b w:val="false"/>
                <w:i w:val="false"/>
                <w:color w:val="000000"/>
                <w:sz w:val="20"/>
              </w:rPr>
              <w:t xml:space="preserve">
испытанию </w:t>
            </w:r>
            <w:r>
              <w:br/>
            </w:r>
            <w:r>
              <w:rPr>
                <w:rFonts w:ascii="Times New Roman"/>
                <w:b w:val="false"/>
                <w:i w:val="false"/>
                <w:color w:val="000000"/>
                <w:sz w:val="20"/>
              </w:rPr>
              <w:t xml:space="preserve">
сельско- </w:t>
            </w:r>
            <w:r>
              <w:br/>
            </w:r>
            <w:r>
              <w:rPr>
                <w:rFonts w:ascii="Times New Roman"/>
                <w:b w:val="false"/>
                <w:i w:val="false"/>
                <w:color w:val="000000"/>
                <w:sz w:val="20"/>
              </w:rPr>
              <w:t xml:space="preserve">
хозяйст- </w:t>
            </w:r>
            <w:r>
              <w:br/>
            </w:r>
            <w:r>
              <w:rPr>
                <w:rFonts w:ascii="Times New Roman"/>
                <w:b w:val="false"/>
                <w:i w:val="false"/>
                <w:color w:val="000000"/>
                <w:sz w:val="20"/>
              </w:rPr>
              <w:t xml:space="preserve">
венных </w:t>
            </w:r>
            <w:r>
              <w:br/>
            </w:r>
            <w:r>
              <w:rPr>
                <w:rFonts w:ascii="Times New Roman"/>
                <w:b w:val="false"/>
                <w:i w:val="false"/>
                <w:color w:val="000000"/>
                <w:sz w:val="20"/>
              </w:rPr>
              <w:t xml:space="preserve">
культур </w:t>
            </w:r>
          </w:p>
        </w:tc>
      </w:tr>
    </w:tbl>
    <w:p>
      <w:pPr>
        <w:spacing w:after="0"/>
        <w:ind w:left="0"/>
        <w:jc w:val="both"/>
      </w:pPr>
      <w:r>
        <w:rPr>
          <w:rFonts w:ascii="Times New Roman"/>
          <w:b/>
          <w:i w:val="false"/>
          <w:color w:val="000000"/>
          <w:sz w:val="28"/>
        </w:rPr>
        <w:t xml:space="preserve">       7. Ожидаемые результаты выполнения бюджетной программы:  </w:t>
      </w:r>
      <w:r>
        <w:rPr>
          <w:rFonts w:ascii="Times New Roman"/>
          <w:b w:val="false"/>
          <w:i w:val="false"/>
          <w:color w:val="000000"/>
          <w:sz w:val="28"/>
        </w:rPr>
        <w:t xml:space="preserve">прямые результаты: всего будет испытано 890 сортов по 115 сельскохозяйственным культурам с целью внесения выявленных наиболее продуктивных по качеству сортов в Государственный реестр селекционных достижений, допущенных к использованию в Республике Казахстан; </w:t>
      </w:r>
      <w:r>
        <w:br/>
      </w:r>
      <w:r>
        <w:rPr>
          <w:rFonts w:ascii="Times New Roman"/>
          <w:b w:val="false"/>
          <w:i w:val="false"/>
          <w:color w:val="000000"/>
          <w:sz w:val="28"/>
        </w:rPr>
        <w:t xml:space="preserve">
оснащение Государственной комиссии, региональных и областных инспектур по сортоиспытанию сельскохозяйственных культур сельскохозяйственной техникой: автомашины - 2 единицы, комбайны зерноуборочные - 1 единица, тракторы гусеничные - 2 единицы, тракторы колесные - 2 единицы, прицепное оборудование - 6 единиц. </w:t>
      </w:r>
    </w:p>
    <w:p>
      <w:pPr>
        <w:spacing w:after="0"/>
        <w:ind w:left="0"/>
        <w:jc w:val="both"/>
      </w:pPr>
      <w:r>
        <w:rPr>
          <w:rFonts w:ascii="Times New Roman"/>
          <w:b w:val="false"/>
          <w:i w:val="false"/>
          <w:color w:val="000000"/>
          <w:sz w:val="28"/>
        </w:rPr>
        <w:t xml:space="preserve">Конечный результат: </w:t>
      </w:r>
      <w:r>
        <w:br/>
      </w:r>
      <w:r>
        <w:rPr>
          <w:rFonts w:ascii="Times New Roman"/>
          <w:b w:val="false"/>
          <w:i w:val="false"/>
          <w:color w:val="000000"/>
          <w:sz w:val="28"/>
        </w:rPr>
        <w:t xml:space="preserve">
по результатам сортоиспытания сельскохозяйственных культур 45-50 сортов будут допущены в производство и районированы по областям республики. </w:t>
      </w:r>
    </w:p>
    <w:p>
      <w:pPr>
        <w:spacing w:after="0"/>
        <w:ind w:left="0"/>
        <w:jc w:val="both"/>
      </w:pPr>
      <w:r>
        <w:rPr>
          <w:rFonts w:ascii="Times New Roman"/>
          <w:b w:val="false"/>
          <w:i w:val="false"/>
          <w:color w:val="000000"/>
          <w:sz w:val="28"/>
        </w:rPr>
        <w:t xml:space="preserve">Финансово-экономический результат: Общие затраты на 1 сортоопыт сельскохозяйственных культур составят 13 555 тенге. </w:t>
      </w:r>
    </w:p>
    <w:p>
      <w:pPr>
        <w:spacing w:after="0"/>
        <w:ind w:left="0"/>
        <w:jc w:val="both"/>
      </w:pPr>
      <w:r>
        <w:rPr>
          <w:rFonts w:ascii="Times New Roman"/>
          <w:b w:val="false"/>
          <w:i w:val="false"/>
          <w:color w:val="000000"/>
          <w:sz w:val="28"/>
        </w:rPr>
        <w:t xml:space="preserve">Своевременность: выполнение плана мероприятий, предусмотренных данной программой в установленные сроки. </w:t>
      </w:r>
    </w:p>
    <w:p>
      <w:pPr>
        <w:spacing w:after="0"/>
        <w:ind w:left="0"/>
        <w:jc w:val="both"/>
      </w:pPr>
      <w:r>
        <w:rPr>
          <w:rFonts w:ascii="Times New Roman"/>
          <w:b w:val="false"/>
          <w:i w:val="false"/>
          <w:color w:val="000000"/>
          <w:sz w:val="28"/>
        </w:rPr>
        <w:t xml:space="preserve">Качество: удельный вес использования сортов сельскохозяйственных культур, включенных в Государственный реестр селекционных достижений, допущенных к использованию в Республике Казахстан, составит не менее 85 %.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ПРИЛОЖЕНИЕ 97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12 декабря 2005 года N 1235   </w:t>
      </w:r>
    </w:p>
    <w:p>
      <w:pPr>
        <w:spacing w:after="0"/>
        <w:ind w:left="0"/>
        <w:jc w:val="both"/>
      </w:pPr>
      <w:r>
        <w:rPr>
          <w:rFonts w:ascii="Times New Roman"/>
          <w:b w:val="false"/>
          <w:i w:val="false"/>
          <w:color w:val="000000"/>
          <w:sz w:val="28"/>
          <w:u w:val="single"/>
        </w:rPr>
        <w:t xml:space="preserve">212 - Министерство сельского хозяйства Республики Казахстан </w:t>
      </w:r>
      <w:r>
        <w:br/>
      </w: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i w:val="false"/>
          <w:color w:val="000000"/>
          <w:sz w:val="28"/>
        </w:rPr>
        <w:t xml:space="preserve">ПАСПОРТ </w:t>
      </w:r>
      <w:r>
        <w:br/>
      </w:r>
      <w:r>
        <w:rPr>
          <w:rFonts w:ascii="Times New Roman"/>
          <w:b w:val="false"/>
          <w:i w:val="false"/>
          <w:color w:val="000000"/>
          <w:sz w:val="28"/>
        </w:rPr>
        <w:t xml:space="preserve">
республиканской бюджетной программы </w:t>
      </w:r>
      <w:r>
        <w:br/>
      </w:r>
      <w:r>
        <w:rPr>
          <w:rFonts w:ascii="Times New Roman"/>
          <w:b w:val="false"/>
          <w:i w:val="false"/>
          <w:color w:val="000000"/>
          <w:sz w:val="28"/>
        </w:rPr>
        <w:t xml:space="preserve">
014 "Усовершенствование ирригационных и дренажных систем" </w:t>
      </w:r>
      <w:r>
        <w:br/>
      </w:r>
      <w:r>
        <w:rPr>
          <w:rFonts w:ascii="Times New Roman"/>
          <w:b w:val="false"/>
          <w:i w:val="false"/>
          <w:color w:val="000000"/>
          <w:sz w:val="28"/>
        </w:rPr>
        <w:t xml:space="preserve">
на 2006 год </w:t>
      </w:r>
    </w:p>
    <w:p>
      <w:pPr>
        <w:spacing w:after="0"/>
        <w:ind w:left="0"/>
        <w:jc w:val="both"/>
      </w:pPr>
      <w:r>
        <w:rPr>
          <w:rFonts w:ascii="Times New Roman"/>
          <w:b/>
          <w:i w:val="false"/>
          <w:color w:val="000000"/>
          <w:sz w:val="28"/>
        </w:rPr>
        <w:t xml:space="preserve">       1.  </w:t>
      </w:r>
      <w:r>
        <w:rPr>
          <w:rFonts w:ascii="Times New Roman"/>
          <w:b w:val="false"/>
          <w:i w:val="false"/>
          <w:color w:val="000000"/>
          <w:sz w:val="28"/>
        </w:rPr>
        <w:t xml:space="preserve">Стоимость: 77099 тысяч тенге (семьдесят семь миллионов девяносто девять тысяч тенге).  </w:t>
      </w:r>
      <w:r>
        <w:rPr>
          <w:rFonts w:ascii="Times New Roman"/>
          <w:b w:val="false"/>
          <w:i/>
          <w:color w:val="800000"/>
          <w:sz w:val="28"/>
        </w:rPr>
        <w:t xml:space="preserve">&lt;*&gt; </w:t>
      </w:r>
      <w:r>
        <w:br/>
      </w:r>
      <w:r>
        <w:rPr>
          <w:rFonts w:ascii="Times New Roman"/>
          <w:b w:val="false"/>
          <w:i w:val="false"/>
          <w:color w:val="000000"/>
          <w:sz w:val="28"/>
        </w:rPr>
        <w:t>
</w:t>
      </w:r>
      <w:r>
        <w:rPr>
          <w:rFonts w:ascii="Times New Roman"/>
          <w:b w:val="false"/>
          <w:i/>
          <w:color w:val="800000"/>
          <w:sz w:val="28"/>
        </w:rPr>
        <w:t xml:space="preserve">      Сноска. Пункт 1 в редакции - постановлением Правительства РК от 31 июля 2006 года N  </w:t>
      </w:r>
      <w:r>
        <w:rPr>
          <w:rFonts w:ascii="Times New Roman"/>
          <w:b w:val="false"/>
          <w:i w:val="false"/>
          <w:color w:val="000000"/>
          <w:sz w:val="28"/>
        </w:rPr>
        <w:t xml:space="preserve">470б </w:t>
      </w:r>
      <w:r>
        <w:rPr>
          <w:rFonts w:ascii="Times New Roman"/>
          <w:b w:val="false"/>
          <w:i/>
          <w:color w:val="800000"/>
          <w:sz w:val="28"/>
        </w:rPr>
        <w:t xml:space="preserve">. </w:t>
      </w:r>
      <w:r>
        <w:br/>
      </w:r>
      <w:r>
        <w:rPr>
          <w:rFonts w:ascii="Times New Roman"/>
          <w:b w:val="false"/>
          <w:i w:val="false"/>
          <w:color w:val="000000"/>
          <w:sz w:val="28"/>
        </w:rPr>
        <w:t>
</w:t>
      </w:r>
      <w:r>
        <w:rPr>
          <w:rFonts w:ascii="Times New Roman"/>
          <w:b/>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  постановление </w:t>
      </w:r>
      <w:r>
        <w:rPr>
          <w:rFonts w:ascii="Times New Roman"/>
          <w:b w:val="false"/>
          <w:i w:val="false"/>
          <w:color w:val="000000"/>
          <w:sz w:val="28"/>
        </w:rPr>
        <w:t xml:space="preserve">Правительства Республики Казахстан от 2 августа 2005 года N 804 "О подписании Письма-Соглашения между Республикой Казахстан и Международным Банком Реконструкции и Развития о выделении гранта на подготовку второй фазы проекта "Усовершенствование ирригационных и дренажных систем". </w:t>
      </w:r>
      <w:r>
        <w:br/>
      </w:r>
      <w:r>
        <w:rPr>
          <w:rFonts w:ascii="Times New Roman"/>
          <w:b w:val="false"/>
          <w:i w:val="false"/>
          <w:color w:val="000000"/>
          <w:sz w:val="28"/>
        </w:rPr>
        <w:t>
</w:t>
      </w:r>
      <w:r>
        <w:rPr>
          <w:rFonts w:ascii="Times New Roman"/>
          <w:b/>
          <w:i w:val="false"/>
          <w:color w:val="000000"/>
          <w:sz w:val="28"/>
        </w:rPr>
        <w:t xml:space="preserve">       3. Источники финансирования бюджетной программы:  </w:t>
      </w:r>
      <w:r>
        <w:rPr>
          <w:rFonts w:ascii="Times New Roman"/>
          <w:b w:val="false"/>
          <w:i w:val="false"/>
          <w:color w:val="000000"/>
          <w:sz w:val="28"/>
        </w:rPr>
        <w:t xml:space="preserve">средства республиканского бюджета. </w:t>
      </w:r>
      <w:r>
        <w:br/>
      </w:r>
      <w:r>
        <w:rPr>
          <w:rFonts w:ascii="Times New Roman"/>
          <w:b w:val="false"/>
          <w:i w:val="false"/>
          <w:color w:val="000000"/>
          <w:sz w:val="28"/>
        </w:rPr>
        <w:t>
</w:t>
      </w:r>
      <w:r>
        <w:rPr>
          <w:rFonts w:ascii="Times New Roman"/>
          <w:b/>
          <w:i w:val="false"/>
          <w:color w:val="000000"/>
          <w:sz w:val="28"/>
        </w:rPr>
        <w:t xml:space="preserve">       4. Цель бюджетной программы: </w:t>
      </w:r>
      <w:r>
        <w:rPr>
          <w:rFonts w:ascii="Times New Roman"/>
          <w:b w:val="false"/>
          <w:i w:val="false"/>
          <w:color w:val="000000"/>
          <w:sz w:val="28"/>
        </w:rPr>
        <w:t xml:space="preserve">повышение экономической и финансовой устойчивости деятельности сельхозтоваропроизводителей. </w:t>
      </w:r>
      <w:r>
        <w:br/>
      </w:r>
      <w:r>
        <w:rPr>
          <w:rFonts w:ascii="Times New Roman"/>
          <w:b w:val="false"/>
          <w:i w:val="false"/>
          <w:color w:val="000000"/>
          <w:sz w:val="28"/>
        </w:rPr>
        <w:t>
</w:t>
      </w:r>
      <w:r>
        <w:rPr>
          <w:rFonts w:ascii="Times New Roman"/>
          <w:b/>
          <w:i w:val="false"/>
          <w:color w:val="000000"/>
          <w:sz w:val="28"/>
        </w:rPr>
        <w:t xml:space="preserve">       5. Задачи бюджетной программы: </w:t>
      </w:r>
      <w:r>
        <w:rPr>
          <w:rFonts w:ascii="Times New Roman"/>
          <w:b w:val="false"/>
          <w:i w:val="false"/>
          <w:color w:val="000000"/>
          <w:sz w:val="28"/>
        </w:rPr>
        <w:t xml:space="preserve">завершение разработки технико-экономического обоснования (ТЭО) второй фазы проекта "Усовершенствование ирригационных и дренажных систем". </w:t>
      </w:r>
      <w:r>
        <w:br/>
      </w:r>
      <w:r>
        <w:rPr>
          <w:rFonts w:ascii="Times New Roman"/>
          <w:b w:val="false"/>
          <w:i w:val="false"/>
          <w:color w:val="000000"/>
          <w:sz w:val="28"/>
        </w:rPr>
        <w:t>
</w:t>
      </w:r>
      <w:r>
        <w:rPr>
          <w:rFonts w:ascii="Times New Roman"/>
          <w:b/>
          <w:i w:val="false"/>
          <w:color w:val="000000"/>
          <w:sz w:val="28"/>
        </w:rPr>
        <w:t xml:space="preserve">       6. План мероприятий по реализации бюджетной программы: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1113"/>
        <w:gridCol w:w="1013"/>
        <w:gridCol w:w="2653"/>
        <w:gridCol w:w="4293"/>
        <w:gridCol w:w="1633"/>
        <w:gridCol w:w="2173"/>
      </w:tblGrid>
      <w:tr>
        <w:trPr>
          <w:trHeight w:val="90" w:hRule="atLeast"/>
        </w:trPr>
        <w:tc>
          <w:tcPr>
            <w:tcW w:w="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про- </w:t>
            </w:r>
            <w:r>
              <w:br/>
            </w:r>
            <w:r>
              <w:rPr>
                <w:rFonts w:ascii="Times New Roman"/>
                <w:b w:val="false"/>
                <w:i w:val="false"/>
                <w:color w:val="000000"/>
                <w:sz w:val="20"/>
              </w:rPr>
              <w:t xml:space="preserve">
гра- </w:t>
            </w:r>
            <w:r>
              <w:br/>
            </w:r>
            <w:r>
              <w:rPr>
                <w:rFonts w:ascii="Times New Roman"/>
                <w:b w:val="false"/>
                <w:i w:val="false"/>
                <w:color w:val="000000"/>
                <w:sz w:val="20"/>
              </w:rPr>
              <w:t xml:space="preserve">
ммы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под- </w:t>
            </w:r>
            <w:r>
              <w:br/>
            </w:r>
            <w:r>
              <w:rPr>
                <w:rFonts w:ascii="Times New Roman"/>
                <w:b w:val="false"/>
                <w:i w:val="false"/>
                <w:color w:val="000000"/>
                <w:sz w:val="20"/>
              </w:rPr>
              <w:t xml:space="preserve">
про- </w:t>
            </w:r>
            <w:r>
              <w:br/>
            </w:r>
            <w:r>
              <w:rPr>
                <w:rFonts w:ascii="Times New Roman"/>
                <w:b w:val="false"/>
                <w:i w:val="false"/>
                <w:color w:val="000000"/>
                <w:sz w:val="20"/>
              </w:rPr>
              <w:t xml:space="preserve">
гра- </w:t>
            </w:r>
            <w:r>
              <w:br/>
            </w:r>
            <w:r>
              <w:rPr>
                <w:rFonts w:ascii="Times New Roman"/>
                <w:b w:val="false"/>
                <w:i w:val="false"/>
                <w:color w:val="000000"/>
                <w:sz w:val="20"/>
              </w:rPr>
              <w:t xml:space="preserve">
ммы </w:t>
            </w:r>
          </w:p>
        </w:tc>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программы </w:t>
            </w:r>
            <w:r>
              <w:br/>
            </w:r>
            <w:r>
              <w:rPr>
                <w:rFonts w:ascii="Times New Roman"/>
                <w:b w:val="false"/>
                <w:i w:val="false"/>
                <w:color w:val="000000"/>
                <w:sz w:val="20"/>
              </w:rPr>
              <w:t xml:space="preserve">
(подпрог- </w:t>
            </w:r>
            <w:r>
              <w:br/>
            </w:r>
            <w:r>
              <w:rPr>
                <w:rFonts w:ascii="Times New Roman"/>
                <w:b w:val="false"/>
                <w:i w:val="false"/>
                <w:color w:val="000000"/>
                <w:sz w:val="20"/>
              </w:rPr>
              <w:t xml:space="preserve">
раммы) </w:t>
            </w:r>
          </w:p>
        </w:tc>
        <w:tc>
          <w:tcPr>
            <w:tcW w:w="4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Мероприятия </w:t>
            </w:r>
            <w:r>
              <w:br/>
            </w:r>
            <w:r>
              <w:rPr>
                <w:rFonts w:ascii="Times New Roman"/>
                <w:b w:val="false"/>
                <w:i w:val="false"/>
                <w:color w:val="000000"/>
                <w:sz w:val="20"/>
              </w:rPr>
              <w:t xml:space="preserve">
по реализации </w:t>
            </w:r>
            <w:r>
              <w:br/>
            </w:r>
            <w:r>
              <w:rPr>
                <w:rFonts w:ascii="Times New Roman"/>
                <w:b w:val="false"/>
                <w:i w:val="false"/>
                <w:color w:val="000000"/>
                <w:sz w:val="20"/>
              </w:rPr>
              <w:t xml:space="preserve">
программы </w:t>
            </w:r>
            <w:r>
              <w:br/>
            </w:r>
            <w:r>
              <w:rPr>
                <w:rFonts w:ascii="Times New Roman"/>
                <w:b w:val="false"/>
                <w:i w:val="false"/>
                <w:color w:val="000000"/>
                <w:sz w:val="20"/>
              </w:rPr>
              <w:t xml:space="preserve">
(подпрограмм)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Сроки </w:t>
            </w:r>
            <w:r>
              <w:br/>
            </w:r>
            <w:r>
              <w:rPr>
                <w:rFonts w:ascii="Times New Roman"/>
                <w:b w:val="false"/>
                <w:i w:val="false"/>
                <w:color w:val="000000"/>
                <w:sz w:val="20"/>
              </w:rPr>
              <w:t xml:space="preserve">
реали- </w:t>
            </w:r>
            <w:r>
              <w:br/>
            </w:r>
            <w:r>
              <w:rPr>
                <w:rFonts w:ascii="Times New Roman"/>
                <w:b w:val="false"/>
                <w:i w:val="false"/>
                <w:color w:val="000000"/>
                <w:sz w:val="20"/>
              </w:rPr>
              <w:t xml:space="preserve">
зации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Ответст- </w:t>
            </w:r>
            <w:r>
              <w:br/>
            </w:r>
            <w:r>
              <w:rPr>
                <w:rFonts w:ascii="Times New Roman"/>
                <w:b w:val="false"/>
                <w:i w:val="false"/>
                <w:color w:val="000000"/>
                <w:sz w:val="20"/>
              </w:rPr>
              <w:t xml:space="preserve">
венные </w:t>
            </w:r>
            <w:r>
              <w:br/>
            </w:r>
            <w:r>
              <w:rPr>
                <w:rFonts w:ascii="Times New Roman"/>
                <w:b w:val="false"/>
                <w:i w:val="false"/>
                <w:color w:val="000000"/>
                <w:sz w:val="20"/>
              </w:rPr>
              <w:t xml:space="preserve">
исполни- </w:t>
            </w:r>
            <w:r>
              <w:br/>
            </w:r>
            <w:r>
              <w:rPr>
                <w:rFonts w:ascii="Times New Roman"/>
                <w:b w:val="false"/>
                <w:i w:val="false"/>
                <w:color w:val="000000"/>
                <w:sz w:val="20"/>
              </w:rPr>
              <w:t xml:space="preserve">
тели </w:t>
            </w:r>
          </w:p>
        </w:tc>
      </w:tr>
      <w:tr>
        <w:trPr>
          <w:trHeight w:val="90" w:hRule="atLeast"/>
        </w:trPr>
        <w:tc>
          <w:tcPr>
            <w:tcW w:w="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w:t>
            </w:r>
          </w:p>
        </w:tc>
        <w:tc>
          <w:tcPr>
            <w:tcW w:w="4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 </w:t>
            </w:r>
          </w:p>
        </w:tc>
      </w:tr>
      <w:tr>
        <w:trPr>
          <w:trHeight w:val="90" w:hRule="atLeast"/>
        </w:trPr>
        <w:tc>
          <w:tcPr>
            <w:tcW w:w="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014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Усовершен- </w:t>
            </w:r>
            <w:r>
              <w:br/>
            </w:r>
            <w:r>
              <w:rPr>
                <w:rFonts w:ascii="Times New Roman"/>
                <w:b w:val="false"/>
                <w:i w:val="false"/>
                <w:color w:val="000000"/>
                <w:sz w:val="20"/>
              </w:rPr>
              <w:t xml:space="preserve">
ствование </w:t>
            </w:r>
            <w:r>
              <w:br/>
            </w:r>
            <w:r>
              <w:rPr>
                <w:rFonts w:ascii="Times New Roman"/>
                <w:b w:val="false"/>
                <w:i w:val="false"/>
                <w:color w:val="000000"/>
                <w:sz w:val="20"/>
              </w:rPr>
              <w:t xml:space="preserve">
ирригацион- </w:t>
            </w:r>
            <w:r>
              <w:br/>
            </w:r>
            <w:r>
              <w:rPr>
                <w:rFonts w:ascii="Times New Roman"/>
                <w:b w:val="false"/>
                <w:i w:val="false"/>
                <w:color w:val="000000"/>
                <w:sz w:val="20"/>
              </w:rPr>
              <w:t xml:space="preserve">
ных и </w:t>
            </w:r>
            <w:r>
              <w:br/>
            </w:r>
            <w:r>
              <w:rPr>
                <w:rFonts w:ascii="Times New Roman"/>
                <w:b w:val="false"/>
                <w:i w:val="false"/>
                <w:color w:val="000000"/>
                <w:sz w:val="20"/>
              </w:rPr>
              <w:t xml:space="preserve">
дренажных </w:t>
            </w:r>
            <w:r>
              <w:br/>
            </w:r>
            <w:r>
              <w:rPr>
                <w:rFonts w:ascii="Times New Roman"/>
                <w:b w:val="false"/>
                <w:i w:val="false"/>
                <w:color w:val="000000"/>
                <w:sz w:val="20"/>
              </w:rPr>
              <w:t xml:space="preserve">
систем </w:t>
            </w:r>
          </w:p>
        </w:tc>
        <w:tc>
          <w:tcPr>
            <w:tcW w:w="4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006 </w:t>
            </w:r>
          </w:p>
        </w:tc>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Реализация </w:t>
            </w:r>
            <w:r>
              <w:br/>
            </w:r>
            <w:r>
              <w:rPr>
                <w:rFonts w:ascii="Times New Roman"/>
                <w:b w:val="false"/>
                <w:i w:val="false"/>
                <w:color w:val="000000"/>
                <w:sz w:val="20"/>
              </w:rPr>
              <w:t xml:space="preserve">
проекта за </w:t>
            </w:r>
            <w:r>
              <w:br/>
            </w:r>
            <w:r>
              <w:rPr>
                <w:rFonts w:ascii="Times New Roman"/>
                <w:b w:val="false"/>
                <w:i w:val="false"/>
                <w:color w:val="000000"/>
                <w:sz w:val="20"/>
              </w:rPr>
              <w:t xml:space="preserve">
счет софи- </w:t>
            </w:r>
            <w:r>
              <w:br/>
            </w:r>
            <w:r>
              <w:rPr>
                <w:rFonts w:ascii="Times New Roman"/>
                <w:b w:val="false"/>
                <w:i w:val="false"/>
                <w:color w:val="000000"/>
                <w:sz w:val="20"/>
              </w:rPr>
              <w:t xml:space="preserve">
нансирования гранта из </w:t>
            </w:r>
            <w:r>
              <w:br/>
            </w:r>
            <w:r>
              <w:rPr>
                <w:rFonts w:ascii="Times New Roman"/>
                <w:b w:val="false"/>
                <w:i w:val="false"/>
                <w:color w:val="000000"/>
                <w:sz w:val="20"/>
              </w:rPr>
              <w:t xml:space="preserve">
республикан- </w:t>
            </w:r>
            <w:r>
              <w:br/>
            </w:r>
            <w:r>
              <w:rPr>
                <w:rFonts w:ascii="Times New Roman"/>
                <w:b w:val="false"/>
                <w:i w:val="false"/>
                <w:color w:val="000000"/>
                <w:sz w:val="20"/>
              </w:rPr>
              <w:t xml:space="preserve">
ского бюд- </w:t>
            </w:r>
            <w:r>
              <w:br/>
            </w:r>
            <w:r>
              <w:rPr>
                <w:rFonts w:ascii="Times New Roman"/>
                <w:b w:val="false"/>
                <w:i w:val="false"/>
                <w:color w:val="000000"/>
                <w:sz w:val="20"/>
              </w:rPr>
              <w:t xml:space="preserve">
жета </w:t>
            </w:r>
          </w:p>
        </w:tc>
        <w:tc>
          <w:tcPr>
            <w:tcW w:w="4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Оплата налога на добавленную стои- </w:t>
            </w:r>
            <w:r>
              <w:br/>
            </w:r>
            <w:r>
              <w:rPr>
                <w:rFonts w:ascii="Times New Roman"/>
                <w:b w:val="false"/>
                <w:i w:val="false"/>
                <w:color w:val="000000"/>
                <w:sz w:val="20"/>
              </w:rPr>
              <w:t xml:space="preserve">
мость. </w:t>
            </w:r>
            <w:r>
              <w:br/>
            </w:r>
            <w:r>
              <w:rPr>
                <w:rFonts w:ascii="Times New Roman"/>
                <w:b w:val="false"/>
                <w:i w:val="false"/>
                <w:color w:val="000000"/>
                <w:sz w:val="20"/>
              </w:rPr>
              <w:t xml:space="preserve">
Обеспечение долевого </w:t>
            </w:r>
            <w:r>
              <w:br/>
            </w:r>
            <w:r>
              <w:rPr>
                <w:rFonts w:ascii="Times New Roman"/>
                <w:b w:val="false"/>
                <w:i w:val="false"/>
                <w:color w:val="000000"/>
                <w:sz w:val="20"/>
              </w:rPr>
              <w:t xml:space="preserve">
софинансирования </w:t>
            </w:r>
            <w:r>
              <w:br/>
            </w:r>
            <w:r>
              <w:rPr>
                <w:rFonts w:ascii="Times New Roman"/>
                <w:b w:val="false"/>
                <w:i w:val="false"/>
                <w:color w:val="000000"/>
                <w:sz w:val="20"/>
              </w:rPr>
              <w:t xml:space="preserve">
гранта по категории </w:t>
            </w:r>
            <w:r>
              <w:br/>
            </w:r>
            <w:r>
              <w:rPr>
                <w:rFonts w:ascii="Times New Roman"/>
                <w:b w:val="false"/>
                <w:i w:val="false"/>
                <w:color w:val="000000"/>
                <w:sz w:val="20"/>
              </w:rPr>
              <w:t xml:space="preserve">
"операционные </w:t>
            </w:r>
            <w:r>
              <w:br/>
            </w:r>
            <w:r>
              <w:rPr>
                <w:rFonts w:ascii="Times New Roman"/>
                <w:b w:val="false"/>
                <w:i w:val="false"/>
                <w:color w:val="000000"/>
                <w:sz w:val="20"/>
              </w:rPr>
              <w:t xml:space="preserve">
расходы" и "товары".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Январь- </w:t>
            </w:r>
            <w:r>
              <w:br/>
            </w:r>
            <w:r>
              <w:rPr>
                <w:rFonts w:ascii="Times New Roman"/>
                <w:b w:val="false"/>
                <w:i w:val="false"/>
                <w:color w:val="000000"/>
                <w:sz w:val="20"/>
              </w:rPr>
              <w:t xml:space="preserve">
декабрь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Комитет </w:t>
            </w:r>
            <w:r>
              <w:br/>
            </w:r>
            <w:r>
              <w:rPr>
                <w:rFonts w:ascii="Times New Roman"/>
                <w:b w:val="false"/>
                <w:i w:val="false"/>
                <w:color w:val="000000"/>
                <w:sz w:val="20"/>
              </w:rPr>
              <w:t xml:space="preserve">
по водным </w:t>
            </w:r>
            <w:r>
              <w:br/>
            </w:r>
            <w:r>
              <w:rPr>
                <w:rFonts w:ascii="Times New Roman"/>
                <w:b w:val="false"/>
                <w:i w:val="false"/>
                <w:color w:val="000000"/>
                <w:sz w:val="20"/>
              </w:rPr>
              <w:t xml:space="preserve">
ресурсам </w:t>
            </w:r>
            <w:r>
              <w:br/>
            </w:r>
            <w:r>
              <w:rPr>
                <w:rFonts w:ascii="Times New Roman"/>
                <w:b w:val="false"/>
                <w:i w:val="false"/>
                <w:color w:val="000000"/>
                <w:sz w:val="20"/>
              </w:rPr>
              <w:t xml:space="preserve">
Министер- </w:t>
            </w:r>
            <w:r>
              <w:br/>
            </w:r>
            <w:r>
              <w:rPr>
                <w:rFonts w:ascii="Times New Roman"/>
                <w:b w:val="false"/>
                <w:i w:val="false"/>
                <w:color w:val="000000"/>
                <w:sz w:val="20"/>
              </w:rPr>
              <w:t xml:space="preserve">
ства </w:t>
            </w:r>
            <w:r>
              <w:br/>
            </w:r>
            <w:r>
              <w:rPr>
                <w:rFonts w:ascii="Times New Roman"/>
                <w:b w:val="false"/>
                <w:i w:val="false"/>
                <w:color w:val="000000"/>
                <w:sz w:val="20"/>
              </w:rPr>
              <w:t xml:space="preserve">
сельского </w:t>
            </w:r>
            <w:r>
              <w:br/>
            </w:r>
            <w:r>
              <w:rPr>
                <w:rFonts w:ascii="Times New Roman"/>
                <w:b w:val="false"/>
                <w:i w:val="false"/>
                <w:color w:val="000000"/>
                <w:sz w:val="20"/>
              </w:rPr>
              <w:t xml:space="preserve">
хозяйства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r>
      <w:tr>
        <w:trPr>
          <w:trHeight w:val="90" w:hRule="atLeast"/>
        </w:trPr>
        <w:tc>
          <w:tcPr>
            <w:tcW w:w="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018 </w:t>
            </w:r>
          </w:p>
        </w:tc>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Реализация </w:t>
            </w:r>
            <w:r>
              <w:br/>
            </w:r>
            <w:r>
              <w:rPr>
                <w:rFonts w:ascii="Times New Roman"/>
                <w:b w:val="false"/>
                <w:i w:val="false"/>
                <w:color w:val="000000"/>
                <w:sz w:val="20"/>
              </w:rPr>
              <w:t xml:space="preserve">
проекта за </w:t>
            </w:r>
            <w:r>
              <w:br/>
            </w:r>
            <w:r>
              <w:rPr>
                <w:rFonts w:ascii="Times New Roman"/>
                <w:b w:val="false"/>
                <w:i w:val="false"/>
                <w:color w:val="000000"/>
                <w:sz w:val="20"/>
              </w:rPr>
              <w:t xml:space="preserve">
счет гранта </w:t>
            </w:r>
          </w:p>
        </w:tc>
        <w:tc>
          <w:tcPr>
            <w:tcW w:w="4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Приобретение услуг </w:t>
            </w:r>
            <w:r>
              <w:br/>
            </w:r>
            <w:r>
              <w:rPr>
                <w:rFonts w:ascii="Times New Roman"/>
                <w:b w:val="false"/>
                <w:i w:val="false"/>
                <w:color w:val="000000"/>
                <w:sz w:val="20"/>
              </w:rPr>
              <w:t xml:space="preserve">
консультационной </w:t>
            </w:r>
            <w:r>
              <w:br/>
            </w:r>
            <w:r>
              <w:rPr>
                <w:rFonts w:ascii="Times New Roman"/>
                <w:b w:val="false"/>
                <w:i w:val="false"/>
                <w:color w:val="000000"/>
                <w:sz w:val="20"/>
              </w:rPr>
              <w:t xml:space="preserve">
организации для раз- </w:t>
            </w:r>
            <w:r>
              <w:br/>
            </w:r>
            <w:r>
              <w:rPr>
                <w:rFonts w:ascii="Times New Roman"/>
                <w:b w:val="false"/>
                <w:i w:val="false"/>
                <w:color w:val="000000"/>
                <w:sz w:val="20"/>
              </w:rPr>
              <w:t xml:space="preserve">
работки технико-эко- </w:t>
            </w:r>
            <w:r>
              <w:br/>
            </w:r>
            <w:r>
              <w:rPr>
                <w:rFonts w:ascii="Times New Roman"/>
                <w:b w:val="false"/>
                <w:i w:val="false"/>
                <w:color w:val="000000"/>
                <w:sz w:val="20"/>
              </w:rPr>
              <w:t xml:space="preserve">
номического обосно- </w:t>
            </w:r>
            <w:r>
              <w:br/>
            </w:r>
            <w:r>
              <w:rPr>
                <w:rFonts w:ascii="Times New Roman"/>
                <w:b w:val="false"/>
                <w:i w:val="false"/>
                <w:color w:val="000000"/>
                <w:sz w:val="20"/>
              </w:rPr>
              <w:t xml:space="preserve">
вания. </w:t>
            </w:r>
            <w:r>
              <w:br/>
            </w:r>
            <w:r>
              <w:rPr>
                <w:rFonts w:ascii="Times New Roman"/>
                <w:b w:val="false"/>
                <w:i w:val="false"/>
                <w:color w:val="000000"/>
                <w:sz w:val="20"/>
              </w:rPr>
              <w:t xml:space="preserve">
Приобретение услуг </w:t>
            </w:r>
            <w:r>
              <w:br/>
            </w:r>
            <w:r>
              <w:rPr>
                <w:rFonts w:ascii="Times New Roman"/>
                <w:b w:val="false"/>
                <w:i w:val="false"/>
                <w:color w:val="000000"/>
                <w:sz w:val="20"/>
              </w:rPr>
              <w:t xml:space="preserve">
индивидуальных кон- </w:t>
            </w:r>
            <w:r>
              <w:br/>
            </w:r>
            <w:r>
              <w:rPr>
                <w:rFonts w:ascii="Times New Roman"/>
                <w:b w:val="false"/>
                <w:i w:val="false"/>
                <w:color w:val="000000"/>
                <w:sz w:val="20"/>
              </w:rPr>
              <w:t xml:space="preserve">
сультантов. </w:t>
            </w:r>
            <w:r>
              <w:br/>
            </w:r>
            <w:r>
              <w:rPr>
                <w:rFonts w:ascii="Times New Roman"/>
                <w:b w:val="false"/>
                <w:i w:val="false"/>
                <w:color w:val="000000"/>
                <w:sz w:val="20"/>
              </w:rPr>
              <w:t xml:space="preserve">
Операционные расходы </w:t>
            </w:r>
            <w:r>
              <w:br/>
            </w:r>
            <w:r>
              <w:rPr>
                <w:rFonts w:ascii="Times New Roman"/>
                <w:b w:val="false"/>
                <w:i w:val="false"/>
                <w:color w:val="000000"/>
                <w:sz w:val="20"/>
              </w:rPr>
              <w:t xml:space="preserve">
консультантов.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третий </w:t>
            </w:r>
            <w:r>
              <w:br/>
            </w:r>
            <w:r>
              <w:rPr>
                <w:rFonts w:ascii="Times New Roman"/>
                <w:b w:val="false"/>
                <w:i w:val="false"/>
                <w:color w:val="000000"/>
                <w:sz w:val="20"/>
              </w:rPr>
              <w:t xml:space="preserve">
квартал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Комитет </w:t>
            </w:r>
            <w:r>
              <w:br/>
            </w:r>
            <w:r>
              <w:rPr>
                <w:rFonts w:ascii="Times New Roman"/>
                <w:b w:val="false"/>
                <w:i w:val="false"/>
                <w:color w:val="000000"/>
                <w:sz w:val="20"/>
              </w:rPr>
              <w:t xml:space="preserve">
по водным </w:t>
            </w:r>
            <w:r>
              <w:br/>
            </w:r>
            <w:r>
              <w:rPr>
                <w:rFonts w:ascii="Times New Roman"/>
                <w:b w:val="false"/>
                <w:i w:val="false"/>
                <w:color w:val="000000"/>
                <w:sz w:val="20"/>
              </w:rPr>
              <w:t xml:space="preserve">
ресурсам </w:t>
            </w:r>
            <w:r>
              <w:br/>
            </w:r>
            <w:r>
              <w:rPr>
                <w:rFonts w:ascii="Times New Roman"/>
                <w:b w:val="false"/>
                <w:i w:val="false"/>
                <w:color w:val="000000"/>
                <w:sz w:val="20"/>
              </w:rPr>
              <w:t xml:space="preserve">
Министер- </w:t>
            </w:r>
            <w:r>
              <w:br/>
            </w:r>
            <w:r>
              <w:rPr>
                <w:rFonts w:ascii="Times New Roman"/>
                <w:b w:val="false"/>
                <w:i w:val="false"/>
                <w:color w:val="000000"/>
                <w:sz w:val="20"/>
              </w:rPr>
              <w:t xml:space="preserve">
ства </w:t>
            </w:r>
            <w:r>
              <w:br/>
            </w:r>
            <w:r>
              <w:rPr>
                <w:rFonts w:ascii="Times New Roman"/>
                <w:b w:val="false"/>
                <w:i w:val="false"/>
                <w:color w:val="000000"/>
                <w:sz w:val="20"/>
              </w:rPr>
              <w:t xml:space="preserve">
сельского  хозяйства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r>
    </w:tbl>
    <w:p>
      <w:pPr>
        <w:spacing w:after="0"/>
        <w:ind w:left="0"/>
        <w:jc w:val="both"/>
      </w:pPr>
      <w:r>
        <w:rPr>
          <w:rFonts w:ascii="Times New Roman"/>
          <w:b/>
          <w:i w:val="false"/>
          <w:color w:val="000000"/>
          <w:sz w:val="28"/>
        </w:rPr>
        <w:t xml:space="preserve">       7. Ожидаемые результаты выполнения бюджетной программы: </w:t>
      </w:r>
      <w:r>
        <w:br/>
      </w:r>
      <w:r>
        <w:rPr>
          <w:rFonts w:ascii="Times New Roman"/>
          <w:b w:val="false"/>
          <w:i w:val="false"/>
          <w:color w:val="000000"/>
          <w:sz w:val="28"/>
        </w:rPr>
        <w:t xml:space="preserve">
Прямой результат: получение ТЭО 2-й фазы проекта "Усовершенствование ирригационных и дренажных систем". </w:t>
      </w:r>
    </w:p>
    <w:p>
      <w:pPr>
        <w:spacing w:after="0"/>
        <w:ind w:left="0"/>
        <w:jc w:val="both"/>
      </w:pPr>
      <w:r>
        <w:rPr>
          <w:rFonts w:ascii="Times New Roman"/>
          <w:b w:val="false"/>
          <w:i w:val="false"/>
          <w:color w:val="000000"/>
          <w:sz w:val="28"/>
        </w:rPr>
        <w:t xml:space="preserve">Конечный результат: повышение экономической и финансовой устойчивости деятельности сельхозтоваропроизводителей. </w:t>
      </w:r>
    </w:p>
    <w:p>
      <w:pPr>
        <w:spacing w:after="0"/>
        <w:ind w:left="0"/>
        <w:jc w:val="both"/>
      </w:pPr>
      <w:r>
        <w:rPr>
          <w:rFonts w:ascii="Times New Roman"/>
          <w:b w:val="false"/>
          <w:i w:val="false"/>
          <w:color w:val="000000"/>
          <w:sz w:val="28"/>
        </w:rPr>
        <w:t xml:space="preserve">Финансово-экономический результат: удельная стоимость работ (в расчете на 1 гектар) 300-400 тенге/гектар. </w:t>
      </w:r>
    </w:p>
    <w:p>
      <w:pPr>
        <w:spacing w:after="0"/>
        <w:ind w:left="0"/>
        <w:jc w:val="both"/>
      </w:pPr>
      <w:r>
        <w:rPr>
          <w:rFonts w:ascii="Times New Roman"/>
          <w:b w:val="false"/>
          <w:i w:val="false"/>
          <w:color w:val="000000"/>
          <w:sz w:val="28"/>
        </w:rPr>
        <w:t xml:space="preserve">Своевременность: 100 % выполнение запланированных работ. </w:t>
      </w:r>
    </w:p>
    <w:p>
      <w:pPr>
        <w:spacing w:after="0"/>
        <w:ind w:left="0"/>
        <w:jc w:val="both"/>
      </w:pPr>
      <w:r>
        <w:rPr>
          <w:rFonts w:ascii="Times New Roman"/>
          <w:b w:val="false"/>
          <w:i w:val="false"/>
          <w:color w:val="000000"/>
          <w:sz w:val="28"/>
        </w:rPr>
        <w:t xml:space="preserve">Качество: получение положительного заключения на ТЭО 2-й фазы проекта "Усовершенствование ирригационных и дренажных систем".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ПРИЛОЖЕНИЕ 98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12 декабря 2005 года N 1235   </w:t>
      </w:r>
    </w:p>
    <w:p>
      <w:pPr>
        <w:spacing w:after="0"/>
        <w:ind w:left="0"/>
        <w:jc w:val="both"/>
      </w:pPr>
      <w:r>
        <w:rPr>
          <w:rFonts w:ascii="Times New Roman"/>
          <w:b w:val="false"/>
          <w:i w:val="false"/>
          <w:color w:val="000000"/>
          <w:sz w:val="28"/>
          <w:u w:val="single"/>
        </w:rPr>
        <w:t xml:space="preserve">212 - Министерство сельского хозяйства Республики Казахстан </w:t>
      </w:r>
      <w:r>
        <w:br/>
      </w: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i w:val="false"/>
          <w:color w:val="000000"/>
          <w:sz w:val="28"/>
        </w:rPr>
        <w:t xml:space="preserve">ПАСПОРТ </w:t>
      </w:r>
      <w:r>
        <w:br/>
      </w:r>
      <w:r>
        <w:rPr>
          <w:rFonts w:ascii="Times New Roman"/>
          <w:b w:val="false"/>
          <w:i w:val="false"/>
          <w:color w:val="000000"/>
          <w:sz w:val="28"/>
        </w:rPr>
        <w:t xml:space="preserve">
республиканской бюджетной программы </w:t>
      </w:r>
      <w:r>
        <w:br/>
      </w:r>
      <w:r>
        <w:rPr>
          <w:rFonts w:ascii="Times New Roman"/>
          <w:b w:val="false"/>
          <w:i w:val="false"/>
          <w:color w:val="000000"/>
          <w:sz w:val="28"/>
        </w:rPr>
        <w:t xml:space="preserve">
       016 "Постприватизационная поддержка сельского хозяйства" </w:t>
      </w:r>
      <w:r>
        <w:br/>
      </w:r>
      <w:r>
        <w:rPr>
          <w:rFonts w:ascii="Times New Roman"/>
          <w:b w:val="false"/>
          <w:i w:val="false"/>
          <w:color w:val="000000"/>
          <w:sz w:val="28"/>
        </w:rPr>
        <w:t xml:space="preserve">
на 2006 год </w:t>
      </w:r>
    </w:p>
    <w:p>
      <w:pPr>
        <w:spacing w:after="0"/>
        <w:ind w:left="0"/>
        <w:jc w:val="both"/>
      </w:pPr>
      <w:r>
        <w:rPr>
          <w:rFonts w:ascii="Times New Roman"/>
          <w:b/>
          <w:i w:val="false"/>
          <w:color w:val="000000"/>
          <w:sz w:val="28"/>
        </w:rPr>
        <w:t xml:space="preserve">       1.  </w:t>
      </w:r>
      <w:r>
        <w:rPr>
          <w:rFonts w:ascii="Times New Roman"/>
          <w:b w:val="false"/>
          <w:i w:val="false"/>
          <w:color w:val="000000"/>
          <w:sz w:val="28"/>
        </w:rPr>
        <w:t xml:space="preserve">Стоимость: 230483 тысячи тенге (двести тридцать миллионов четыреста восемьдесят три тысячи тенге).  </w:t>
      </w:r>
      <w:r>
        <w:rPr>
          <w:rFonts w:ascii="Times New Roman"/>
          <w:b w:val="false"/>
          <w:i/>
          <w:color w:val="800000"/>
          <w:sz w:val="28"/>
        </w:rPr>
        <w:t xml:space="preserve">&lt;*&gt; </w:t>
      </w:r>
      <w:r>
        <w:br/>
      </w:r>
      <w:r>
        <w:rPr>
          <w:rFonts w:ascii="Times New Roman"/>
          <w:b w:val="false"/>
          <w:i w:val="false"/>
          <w:color w:val="000000"/>
          <w:sz w:val="28"/>
        </w:rPr>
        <w:t>
</w:t>
      </w:r>
      <w:r>
        <w:rPr>
          <w:rFonts w:ascii="Times New Roman"/>
          <w:b w:val="false"/>
          <w:i/>
          <w:color w:val="800000"/>
          <w:sz w:val="28"/>
        </w:rPr>
        <w:t xml:space="preserve">      Сноска. Пункт 1 в редакции - постановлением Правительства РК от 31 июля 2006 года N  </w:t>
      </w:r>
      <w:r>
        <w:rPr>
          <w:rFonts w:ascii="Times New Roman"/>
          <w:b w:val="false"/>
          <w:i w:val="false"/>
          <w:color w:val="000000"/>
          <w:sz w:val="28"/>
        </w:rPr>
        <w:t xml:space="preserve">470б </w:t>
      </w:r>
      <w:r>
        <w:rPr>
          <w:rFonts w:ascii="Times New Roman"/>
          <w:b w:val="false"/>
          <w:i/>
          <w:color w:val="800000"/>
          <w:sz w:val="28"/>
        </w:rPr>
        <w:t xml:space="preserve">. </w:t>
      </w:r>
      <w:r>
        <w:br/>
      </w:r>
      <w:r>
        <w:rPr>
          <w:rFonts w:ascii="Times New Roman"/>
          <w:b w:val="false"/>
          <w:i w:val="false"/>
          <w:color w:val="000000"/>
          <w:sz w:val="28"/>
        </w:rPr>
        <w:t>
</w:t>
      </w:r>
      <w:r>
        <w:rPr>
          <w:rFonts w:ascii="Times New Roman"/>
          <w:b/>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  постановление </w:t>
      </w:r>
      <w:r>
        <w:rPr>
          <w:rFonts w:ascii="Times New Roman"/>
          <w:b w:val="false"/>
          <w:i w:val="false"/>
          <w:color w:val="000000"/>
          <w:sz w:val="28"/>
        </w:rPr>
        <w:t xml:space="preserve">Правительства Республики Казахстан от 19 марта 2005 года N 255 "О заключении Соглашения о займе (Второй постприватизационный проект поддержки сельского хозяйства) между Республикой Казахстан и Международным Банком Реконструкции и Развития", Закон Республики Казахстан от 14 декабря 2005 года "О ратификации Соглашения о займе (Второй постприватизационный проект поддержки сельского хозяйства) между Республикой Казахстан и Международным Банком Реконструкции и Развития.  </w:t>
      </w:r>
      <w:r>
        <w:rPr>
          <w:rFonts w:ascii="Times New Roman"/>
          <w:b w:val="false"/>
          <w:i/>
          <w:color w:val="800000"/>
          <w:sz w:val="28"/>
        </w:rPr>
        <w:t xml:space="preserve">&lt;*&gt; </w:t>
      </w:r>
      <w:r>
        <w:br/>
      </w:r>
      <w:r>
        <w:rPr>
          <w:rFonts w:ascii="Times New Roman"/>
          <w:b w:val="false"/>
          <w:i w:val="false"/>
          <w:color w:val="000000"/>
          <w:sz w:val="28"/>
        </w:rPr>
        <w:t>
</w:t>
      </w:r>
      <w:r>
        <w:rPr>
          <w:rFonts w:ascii="Times New Roman"/>
          <w:b w:val="false"/>
          <w:i/>
          <w:color w:val="800000"/>
          <w:sz w:val="28"/>
        </w:rPr>
        <w:t xml:space="preserve">      Сноска. В пункт 2 внесены изменения постановлением Правительства РК от 31 июля 2006 года N  </w:t>
      </w:r>
      <w:r>
        <w:rPr>
          <w:rFonts w:ascii="Times New Roman"/>
          <w:b w:val="false"/>
          <w:i w:val="false"/>
          <w:color w:val="000000"/>
          <w:sz w:val="28"/>
        </w:rPr>
        <w:t xml:space="preserve">470б </w:t>
      </w:r>
      <w:r>
        <w:rPr>
          <w:rFonts w:ascii="Times New Roman"/>
          <w:b w:val="false"/>
          <w:i/>
          <w:color w:val="800000"/>
          <w:sz w:val="28"/>
        </w:rPr>
        <w:t xml:space="preserve">. </w:t>
      </w:r>
      <w:r>
        <w:br/>
      </w:r>
      <w:r>
        <w:rPr>
          <w:rFonts w:ascii="Times New Roman"/>
          <w:b w:val="false"/>
          <w:i w:val="false"/>
          <w:color w:val="000000"/>
          <w:sz w:val="28"/>
        </w:rPr>
        <w:t>
</w:t>
      </w:r>
      <w:r>
        <w:rPr>
          <w:rFonts w:ascii="Times New Roman"/>
          <w:b/>
          <w:i w:val="false"/>
          <w:color w:val="000000"/>
          <w:sz w:val="28"/>
        </w:rPr>
        <w:t xml:space="preserve">       3. Источники финансирования бюджетной программы:  </w:t>
      </w:r>
      <w:r>
        <w:rPr>
          <w:rFonts w:ascii="Times New Roman"/>
          <w:b w:val="false"/>
          <w:i w:val="false"/>
          <w:color w:val="000000"/>
          <w:sz w:val="28"/>
        </w:rPr>
        <w:t xml:space="preserve">средства республиканского бюджета. </w:t>
      </w:r>
      <w:r>
        <w:br/>
      </w:r>
      <w:r>
        <w:rPr>
          <w:rFonts w:ascii="Times New Roman"/>
          <w:b w:val="false"/>
          <w:i w:val="false"/>
          <w:color w:val="000000"/>
          <w:sz w:val="28"/>
        </w:rPr>
        <w:t>
</w:t>
      </w:r>
      <w:r>
        <w:rPr>
          <w:rFonts w:ascii="Times New Roman"/>
          <w:b/>
          <w:i w:val="false"/>
          <w:color w:val="000000"/>
          <w:sz w:val="28"/>
        </w:rPr>
        <w:t xml:space="preserve">       4. Цель бюджетной программы: </w:t>
      </w:r>
      <w:r>
        <w:rPr>
          <w:rFonts w:ascii="Times New Roman"/>
          <w:b w:val="false"/>
          <w:i w:val="false"/>
          <w:color w:val="000000"/>
          <w:sz w:val="28"/>
        </w:rPr>
        <w:t xml:space="preserve">обеспечение доступа фермеров, мелких и средних сельских предприятий, представителей бизнеса в сельской местности к финансовым услугам. </w:t>
      </w:r>
      <w:r>
        <w:br/>
      </w:r>
      <w:r>
        <w:rPr>
          <w:rFonts w:ascii="Times New Roman"/>
          <w:b w:val="false"/>
          <w:i w:val="false"/>
          <w:color w:val="000000"/>
          <w:sz w:val="28"/>
        </w:rPr>
        <w:t>
</w:t>
      </w:r>
      <w:r>
        <w:rPr>
          <w:rFonts w:ascii="Times New Roman"/>
          <w:b/>
          <w:i w:val="false"/>
          <w:color w:val="000000"/>
          <w:sz w:val="28"/>
        </w:rPr>
        <w:t xml:space="preserve">       5. Задачи бюджетной программы:  </w:t>
      </w:r>
      <w:r>
        <w:rPr>
          <w:rFonts w:ascii="Times New Roman"/>
          <w:b w:val="false"/>
          <w:i w:val="false"/>
          <w:color w:val="000000"/>
          <w:sz w:val="28"/>
        </w:rPr>
        <w:t xml:space="preserve">максимизация % граждан сельских районов, которые имеют доступ к сельским финансовым консультационным службам; развитие сети сельских финансовых консультационных служб; минимизация рисков кредитования сельского хозяйства; укрепление функциональных возможностей коммерческих банков и лизинговых компаний по оценке долгосрочных сельскохозяйственных инвестиций; институциональное развитие микрофинансовых учреждений. </w:t>
      </w:r>
      <w:r>
        <w:br/>
      </w:r>
      <w:r>
        <w:rPr>
          <w:rFonts w:ascii="Times New Roman"/>
          <w:b w:val="false"/>
          <w:i w:val="false"/>
          <w:color w:val="000000"/>
          <w:sz w:val="28"/>
        </w:rPr>
        <w:t>
</w:t>
      </w:r>
      <w:r>
        <w:rPr>
          <w:rFonts w:ascii="Times New Roman"/>
          <w:b/>
          <w:i w:val="false"/>
          <w:color w:val="000000"/>
          <w:sz w:val="28"/>
        </w:rPr>
        <w:t xml:space="preserve">       6. План мероприятий по реализации бюджетной программы: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953"/>
        <w:gridCol w:w="973"/>
        <w:gridCol w:w="2613"/>
        <w:gridCol w:w="4493"/>
        <w:gridCol w:w="1553"/>
        <w:gridCol w:w="2153"/>
      </w:tblGrid>
      <w:tr>
        <w:trPr>
          <w:trHeight w:val="90" w:hRule="atLeast"/>
        </w:trPr>
        <w:tc>
          <w:tcPr>
            <w:tcW w:w="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про- </w:t>
            </w:r>
            <w:r>
              <w:br/>
            </w:r>
            <w:r>
              <w:rPr>
                <w:rFonts w:ascii="Times New Roman"/>
                <w:b w:val="false"/>
                <w:i w:val="false"/>
                <w:color w:val="000000"/>
                <w:sz w:val="20"/>
              </w:rPr>
              <w:t xml:space="preserve">
гра- </w:t>
            </w:r>
            <w:r>
              <w:br/>
            </w:r>
            <w:r>
              <w:rPr>
                <w:rFonts w:ascii="Times New Roman"/>
                <w:b w:val="false"/>
                <w:i w:val="false"/>
                <w:color w:val="000000"/>
                <w:sz w:val="20"/>
              </w:rPr>
              <w:t xml:space="preserve">
ммы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под- </w:t>
            </w:r>
            <w:r>
              <w:br/>
            </w:r>
            <w:r>
              <w:rPr>
                <w:rFonts w:ascii="Times New Roman"/>
                <w:b w:val="false"/>
                <w:i w:val="false"/>
                <w:color w:val="000000"/>
                <w:sz w:val="20"/>
              </w:rPr>
              <w:t xml:space="preserve">
про- </w:t>
            </w:r>
            <w:r>
              <w:br/>
            </w:r>
            <w:r>
              <w:rPr>
                <w:rFonts w:ascii="Times New Roman"/>
                <w:b w:val="false"/>
                <w:i w:val="false"/>
                <w:color w:val="000000"/>
                <w:sz w:val="20"/>
              </w:rPr>
              <w:t xml:space="preserve">
гра- </w:t>
            </w:r>
            <w:r>
              <w:br/>
            </w:r>
            <w:r>
              <w:rPr>
                <w:rFonts w:ascii="Times New Roman"/>
                <w:b w:val="false"/>
                <w:i w:val="false"/>
                <w:color w:val="000000"/>
                <w:sz w:val="20"/>
              </w:rPr>
              <w:t xml:space="preserve">
ммы </w:t>
            </w:r>
          </w:p>
        </w:tc>
        <w:tc>
          <w:tcPr>
            <w:tcW w:w="2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программы </w:t>
            </w:r>
            <w:r>
              <w:br/>
            </w:r>
            <w:r>
              <w:rPr>
                <w:rFonts w:ascii="Times New Roman"/>
                <w:b w:val="false"/>
                <w:i w:val="false"/>
                <w:color w:val="000000"/>
                <w:sz w:val="20"/>
              </w:rPr>
              <w:t xml:space="preserve">
(подпрог- </w:t>
            </w:r>
            <w:r>
              <w:br/>
            </w:r>
            <w:r>
              <w:rPr>
                <w:rFonts w:ascii="Times New Roman"/>
                <w:b w:val="false"/>
                <w:i w:val="false"/>
                <w:color w:val="000000"/>
                <w:sz w:val="20"/>
              </w:rPr>
              <w:t xml:space="preserve">
раммы) </w:t>
            </w:r>
          </w:p>
        </w:tc>
        <w:tc>
          <w:tcPr>
            <w:tcW w:w="4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Мероприятия </w:t>
            </w:r>
            <w:r>
              <w:br/>
            </w:r>
            <w:r>
              <w:rPr>
                <w:rFonts w:ascii="Times New Roman"/>
                <w:b w:val="false"/>
                <w:i w:val="false"/>
                <w:color w:val="000000"/>
                <w:sz w:val="20"/>
              </w:rPr>
              <w:t xml:space="preserve">
по реализации </w:t>
            </w:r>
            <w:r>
              <w:br/>
            </w:r>
            <w:r>
              <w:rPr>
                <w:rFonts w:ascii="Times New Roman"/>
                <w:b w:val="false"/>
                <w:i w:val="false"/>
                <w:color w:val="000000"/>
                <w:sz w:val="20"/>
              </w:rPr>
              <w:t xml:space="preserve">
программы </w:t>
            </w:r>
            <w:r>
              <w:br/>
            </w:r>
            <w:r>
              <w:rPr>
                <w:rFonts w:ascii="Times New Roman"/>
                <w:b w:val="false"/>
                <w:i w:val="false"/>
                <w:color w:val="000000"/>
                <w:sz w:val="20"/>
              </w:rPr>
              <w:t xml:space="preserve">
(подпрограмм)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Сроки </w:t>
            </w:r>
            <w:r>
              <w:br/>
            </w:r>
            <w:r>
              <w:rPr>
                <w:rFonts w:ascii="Times New Roman"/>
                <w:b w:val="false"/>
                <w:i w:val="false"/>
                <w:color w:val="000000"/>
                <w:sz w:val="20"/>
              </w:rPr>
              <w:t xml:space="preserve">
реали- </w:t>
            </w:r>
            <w:r>
              <w:br/>
            </w:r>
            <w:r>
              <w:rPr>
                <w:rFonts w:ascii="Times New Roman"/>
                <w:b w:val="false"/>
                <w:i w:val="false"/>
                <w:color w:val="000000"/>
                <w:sz w:val="20"/>
              </w:rPr>
              <w:t xml:space="preserve">
зации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Ответ- </w:t>
            </w:r>
            <w:r>
              <w:br/>
            </w:r>
            <w:r>
              <w:rPr>
                <w:rFonts w:ascii="Times New Roman"/>
                <w:b w:val="false"/>
                <w:i w:val="false"/>
                <w:color w:val="000000"/>
                <w:sz w:val="20"/>
              </w:rPr>
              <w:t xml:space="preserve">
ственные </w:t>
            </w:r>
            <w:r>
              <w:br/>
            </w:r>
            <w:r>
              <w:rPr>
                <w:rFonts w:ascii="Times New Roman"/>
                <w:b w:val="false"/>
                <w:i w:val="false"/>
                <w:color w:val="000000"/>
                <w:sz w:val="20"/>
              </w:rPr>
              <w:t xml:space="preserve">
испол- </w:t>
            </w:r>
            <w:r>
              <w:br/>
            </w:r>
            <w:r>
              <w:rPr>
                <w:rFonts w:ascii="Times New Roman"/>
                <w:b w:val="false"/>
                <w:i w:val="false"/>
                <w:color w:val="000000"/>
                <w:sz w:val="20"/>
              </w:rPr>
              <w:t xml:space="preserve">
нители </w:t>
            </w:r>
          </w:p>
        </w:tc>
      </w:tr>
      <w:tr>
        <w:trPr>
          <w:trHeight w:val="90" w:hRule="atLeast"/>
        </w:trPr>
        <w:tc>
          <w:tcPr>
            <w:tcW w:w="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2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w:t>
            </w:r>
          </w:p>
        </w:tc>
        <w:tc>
          <w:tcPr>
            <w:tcW w:w="4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 </w:t>
            </w:r>
          </w:p>
        </w:tc>
      </w:tr>
      <w:tr>
        <w:trPr>
          <w:trHeight w:val="90" w:hRule="atLeast"/>
        </w:trPr>
        <w:tc>
          <w:tcPr>
            <w:tcW w:w="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016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Постприва- </w:t>
            </w:r>
            <w:r>
              <w:br/>
            </w:r>
            <w:r>
              <w:rPr>
                <w:rFonts w:ascii="Times New Roman"/>
                <w:b w:val="false"/>
                <w:i w:val="false"/>
                <w:color w:val="000000"/>
                <w:sz w:val="20"/>
              </w:rPr>
              <w:t xml:space="preserve">
тизационная </w:t>
            </w:r>
            <w:r>
              <w:br/>
            </w:r>
            <w:r>
              <w:rPr>
                <w:rFonts w:ascii="Times New Roman"/>
                <w:b w:val="false"/>
                <w:i w:val="false"/>
                <w:color w:val="000000"/>
                <w:sz w:val="20"/>
              </w:rPr>
              <w:t xml:space="preserve">
поддержка </w:t>
            </w:r>
            <w:r>
              <w:br/>
            </w:r>
            <w:r>
              <w:rPr>
                <w:rFonts w:ascii="Times New Roman"/>
                <w:b w:val="false"/>
                <w:i w:val="false"/>
                <w:color w:val="000000"/>
                <w:sz w:val="20"/>
              </w:rPr>
              <w:t xml:space="preserve">
сельского </w:t>
            </w:r>
            <w:r>
              <w:br/>
            </w:r>
            <w:r>
              <w:rPr>
                <w:rFonts w:ascii="Times New Roman"/>
                <w:b w:val="false"/>
                <w:i w:val="false"/>
                <w:color w:val="000000"/>
                <w:sz w:val="20"/>
              </w:rPr>
              <w:t xml:space="preserve">
хозяйства </w:t>
            </w:r>
          </w:p>
        </w:tc>
        <w:tc>
          <w:tcPr>
            <w:tcW w:w="4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016 </w:t>
            </w:r>
          </w:p>
        </w:tc>
        <w:tc>
          <w:tcPr>
            <w:tcW w:w="2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Реализация </w:t>
            </w:r>
            <w:r>
              <w:br/>
            </w:r>
            <w:r>
              <w:rPr>
                <w:rFonts w:ascii="Times New Roman"/>
                <w:b w:val="false"/>
                <w:i w:val="false"/>
                <w:color w:val="000000"/>
                <w:sz w:val="20"/>
              </w:rPr>
              <w:t xml:space="preserve">
проекта за </w:t>
            </w:r>
            <w:r>
              <w:br/>
            </w:r>
            <w:r>
              <w:rPr>
                <w:rFonts w:ascii="Times New Roman"/>
                <w:b w:val="false"/>
                <w:i w:val="false"/>
                <w:color w:val="000000"/>
                <w:sz w:val="20"/>
              </w:rPr>
              <w:t xml:space="preserve">
счет софи- </w:t>
            </w:r>
            <w:r>
              <w:br/>
            </w:r>
            <w:r>
              <w:rPr>
                <w:rFonts w:ascii="Times New Roman"/>
                <w:b w:val="false"/>
                <w:i w:val="false"/>
                <w:color w:val="000000"/>
                <w:sz w:val="20"/>
              </w:rPr>
              <w:t xml:space="preserve">
нансирования </w:t>
            </w:r>
            <w:r>
              <w:br/>
            </w:r>
            <w:r>
              <w:rPr>
                <w:rFonts w:ascii="Times New Roman"/>
                <w:b w:val="false"/>
                <w:i w:val="false"/>
                <w:color w:val="000000"/>
                <w:sz w:val="20"/>
              </w:rPr>
              <w:t xml:space="preserve">
внешних </w:t>
            </w:r>
            <w:r>
              <w:br/>
            </w:r>
            <w:r>
              <w:rPr>
                <w:rFonts w:ascii="Times New Roman"/>
                <w:b w:val="false"/>
                <w:i w:val="false"/>
                <w:color w:val="000000"/>
                <w:sz w:val="20"/>
              </w:rPr>
              <w:t xml:space="preserve">
займов из </w:t>
            </w:r>
            <w:r>
              <w:br/>
            </w:r>
            <w:r>
              <w:rPr>
                <w:rFonts w:ascii="Times New Roman"/>
                <w:b w:val="false"/>
                <w:i w:val="false"/>
                <w:color w:val="000000"/>
                <w:sz w:val="20"/>
              </w:rPr>
              <w:t xml:space="preserve">
республикан- </w:t>
            </w:r>
            <w:r>
              <w:br/>
            </w:r>
            <w:r>
              <w:rPr>
                <w:rFonts w:ascii="Times New Roman"/>
                <w:b w:val="false"/>
                <w:i w:val="false"/>
                <w:color w:val="000000"/>
                <w:sz w:val="20"/>
              </w:rPr>
              <w:t xml:space="preserve">
ского бюд- </w:t>
            </w:r>
            <w:r>
              <w:br/>
            </w:r>
            <w:r>
              <w:rPr>
                <w:rFonts w:ascii="Times New Roman"/>
                <w:b w:val="false"/>
                <w:i w:val="false"/>
                <w:color w:val="000000"/>
                <w:sz w:val="20"/>
              </w:rPr>
              <w:t xml:space="preserve">
жета </w:t>
            </w:r>
          </w:p>
        </w:tc>
        <w:tc>
          <w:tcPr>
            <w:tcW w:w="4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Приобретение консуль- </w:t>
            </w:r>
            <w:r>
              <w:br/>
            </w:r>
            <w:r>
              <w:rPr>
                <w:rFonts w:ascii="Times New Roman"/>
                <w:b w:val="false"/>
                <w:i w:val="false"/>
                <w:color w:val="000000"/>
                <w:sz w:val="20"/>
              </w:rPr>
              <w:t xml:space="preserve">
тационных услуг мест- </w:t>
            </w:r>
            <w:r>
              <w:br/>
            </w:r>
            <w:r>
              <w:rPr>
                <w:rFonts w:ascii="Times New Roman"/>
                <w:b w:val="false"/>
                <w:i w:val="false"/>
                <w:color w:val="000000"/>
                <w:sz w:val="20"/>
              </w:rPr>
              <w:t xml:space="preserve">
ной консалтинговой </w:t>
            </w:r>
            <w:r>
              <w:br/>
            </w:r>
            <w:r>
              <w:rPr>
                <w:rFonts w:ascii="Times New Roman"/>
                <w:b w:val="false"/>
                <w:i w:val="false"/>
                <w:color w:val="000000"/>
                <w:sz w:val="20"/>
              </w:rPr>
              <w:t xml:space="preserve">
компании, 3 иностран- </w:t>
            </w:r>
            <w:r>
              <w:br/>
            </w:r>
            <w:r>
              <w:rPr>
                <w:rFonts w:ascii="Times New Roman"/>
                <w:b w:val="false"/>
                <w:i w:val="false"/>
                <w:color w:val="000000"/>
                <w:sz w:val="20"/>
              </w:rPr>
              <w:t xml:space="preserve">
ных и 3 местных инди- </w:t>
            </w:r>
            <w:r>
              <w:br/>
            </w:r>
            <w:r>
              <w:rPr>
                <w:rFonts w:ascii="Times New Roman"/>
                <w:b w:val="false"/>
                <w:i w:val="false"/>
                <w:color w:val="000000"/>
                <w:sz w:val="20"/>
              </w:rPr>
              <w:t xml:space="preserve">
видуальных консуль- </w:t>
            </w:r>
            <w:r>
              <w:br/>
            </w:r>
            <w:r>
              <w:rPr>
                <w:rFonts w:ascii="Times New Roman"/>
                <w:b w:val="false"/>
                <w:i w:val="false"/>
                <w:color w:val="000000"/>
                <w:sz w:val="20"/>
              </w:rPr>
              <w:t xml:space="preserve">
тантов для оказания </w:t>
            </w:r>
            <w:r>
              <w:br/>
            </w:r>
            <w:r>
              <w:rPr>
                <w:rFonts w:ascii="Times New Roman"/>
                <w:b w:val="false"/>
                <w:i w:val="false"/>
                <w:color w:val="000000"/>
                <w:sz w:val="20"/>
              </w:rPr>
              <w:t xml:space="preserve">
технической помощи и </w:t>
            </w:r>
            <w:r>
              <w:br/>
            </w:r>
            <w:r>
              <w:rPr>
                <w:rFonts w:ascii="Times New Roman"/>
                <w:b w:val="false"/>
                <w:i w:val="false"/>
                <w:color w:val="000000"/>
                <w:sz w:val="20"/>
              </w:rPr>
              <w:t xml:space="preserve">
проведения обучения </w:t>
            </w:r>
            <w:r>
              <w:br/>
            </w:r>
            <w:r>
              <w:rPr>
                <w:rFonts w:ascii="Times New Roman"/>
                <w:b w:val="false"/>
                <w:i w:val="false"/>
                <w:color w:val="000000"/>
                <w:sz w:val="20"/>
              </w:rPr>
              <w:t xml:space="preserve">
консультантов област- </w:t>
            </w:r>
            <w:r>
              <w:br/>
            </w:r>
            <w:r>
              <w:rPr>
                <w:rFonts w:ascii="Times New Roman"/>
                <w:b w:val="false"/>
                <w:i w:val="false"/>
                <w:color w:val="000000"/>
                <w:sz w:val="20"/>
              </w:rPr>
              <w:t xml:space="preserve">
ного и районного </w:t>
            </w:r>
            <w:r>
              <w:br/>
            </w:r>
            <w:r>
              <w:rPr>
                <w:rFonts w:ascii="Times New Roman"/>
                <w:b w:val="false"/>
                <w:i w:val="false"/>
                <w:color w:val="000000"/>
                <w:sz w:val="20"/>
              </w:rPr>
              <w:t xml:space="preserve">
уровня в рамках ком- </w:t>
            </w:r>
            <w:r>
              <w:br/>
            </w:r>
            <w:r>
              <w:rPr>
                <w:rFonts w:ascii="Times New Roman"/>
                <w:b w:val="false"/>
                <w:i w:val="false"/>
                <w:color w:val="000000"/>
                <w:sz w:val="20"/>
              </w:rPr>
              <w:t xml:space="preserve">
понента по созданию </w:t>
            </w:r>
            <w:r>
              <w:br/>
            </w:r>
            <w:r>
              <w:rPr>
                <w:rFonts w:ascii="Times New Roman"/>
                <w:b w:val="false"/>
                <w:i w:val="false"/>
                <w:color w:val="000000"/>
                <w:sz w:val="20"/>
              </w:rPr>
              <w:t xml:space="preserve">
сети сельских финан- </w:t>
            </w:r>
            <w:r>
              <w:br/>
            </w:r>
            <w:r>
              <w:rPr>
                <w:rFonts w:ascii="Times New Roman"/>
                <w:b w:val="false"/>
                <w:i w:val="false"/>
                <w:color w:val="000000"/>
                <w:sz w:val="20"/>
              </w:rPr>
              <w:t xml:space="preserve">
совых консультацион- </w:t>
            </w:r>
            <w:r>
              <w:br/>
            </w:r>
            <w:r>
              <w:rPr>
                <w:rFonts w:ascii="Times New Roman"/>
                <w:b w:val="false"/>
                <w:i w:val="false"/>
                <w:color w:val="000000"/>
                <w:sz w:val="20"/>
              </w:rPr>
              <w:t xml:space="preserve">
ных служб. </w:t>
            </w:r>
            <w:r>
              <w:br/>
            </w:r>
            <w:r>
              <w:rPr>
                <w:rFonts w:ascii="Times New Roman"/>
                <w:b w:val="false"/>
                <w:i w:val="false"/>
                <w:color w:val="000000"/>
                <w:sz w:val="20"/>
              </w:rPr>
              <w:t xml:space="preserve">
Приобретение консуль- </w:t>
            </w:r>
            <w:r>
              <w:br/>
            </w:r>
            <w:r>
              <w:rPr>
                <w:rFonts w:ascii="Times New Roman"/>
                <w:b w:val="false"/>
                <w:i w:val="false"/>
                <w:color w:val="000000"/>
                <w:sz w:val="20"/>
              </w:rPr>
              <w:t xml:space="preserve">
тационных услуг 2 </w:t>
            </w:r>
            <w:r>
              <w:br/>
            </w:r>
            <w:r>
              <w:rPr>
                <w:rFonts w:ascii="Times New Roman"/>
                <w:b w:val="false"/>
                <w:i w:val="false"/>
                <w:color w:val="000000"/>
                <w:sz w:val="20"/>
              </w:rPr>
              <w:t xml:space="preserve">
международных компа- </w:t>
            </w:r>
            <w:r>
              <w:br/>
            </w:r>
            <w:r>
              <w:rPr>
                <w:rFonts w:ascii="Times New Roman"/>
                <w:b w:val="false"/>
                <w:i w:val="false"/>
                <w:color w:val="000000"/>
                <w:sz w:val="20"/>
              </w:rPr>
              <w:t xml:space="preserve">
ний для оказания тех- </w:t>
            </w:r>
            <w:r>
              <w:br/>
            </w:r>
            <w:r>
              <w:rPr>
                <w:rFonts w:ascii="Times New Roman"/>
                <w:b w:val="false"/>
                <w:i w:val="false"/>
                <w:color w:val="000000"/>
                <w:sz w:val="20"/>
              </w:rPr>
              <w:t xml:space="preserve">
нической помощи по </w:t>
            </w:r>
            <w:r>
              <w:br/>
            </w:r>
            <w:r>
              <w:rPr>
                <w:rFonts w:ascii="Times New Roman"/>
                <w:b w:val="false"/>
                <w:i w:val="false"/>
                <w:color w:val="000000"/>
                <w:sz w:val="20"/>
              </w:rPr>
              <w:t xml:space="preserve">
управлению сельско- </w:t>
            </w:r>
            <w:r>
              <w:br/>
            </w:r>
            <w:r>
              <w:rPr>
                <w:rFonts w:ascii="Times New Roman"/>
                <w:b w:val="false"/>
                <w:i w:val="false"/>
                <w:color w:val="000000"/>
                <w:sz w:val="20"/>
              </w:rPr>
              <w:t xml:space="preserve">
хозяйственными и це- </w:t>
            </w:r>
            <w:r>
              <w:br/>
            </w:r>
            <w:r>
              <w:rPr>
                <w:rFonts w:ascii="Times New Roman"/>
                <w:b w:val="false"/>
                <w:i w:val="false"/>
                <w:color w:val="000000"/>
                <w:sz w:val="20"/>
              </w:rPr>
              <w:t xml:space="preserve">
новыми рисками. </w:t>
            </w:r>
            <w:r>
              <w:br/>
            </w:r>
            <w:r>
              <w:rPr>
                <w:rFonts w:ascii="Times New Roman"/>
                <w:b w:val="false"/>
                <w:i w:val="false"/>
                <w:color w:val="000000"/>
                <w:sz w:val="20"/>
              </w:rPr>
              <w:t xml:space="preserve">
Приобретение консуль- </w:t>
            </w:r>
            <w:r>
              <w:br/>
            </w:r>
            <w:r>
              <w:rPr>
                <w:rFonts w:ascii="Times New Roman"/>
                <w:b w:val="false"/>
                <w:i w:val="false"/>
                <w:color w:val="000000"/>
                <w:sz w:val="20"/>
              </w:rPr>
              <w:t xml:space="preserve">
тационных услуг мест- </w:t>
            </w:r>
            <w:r>
              <w:br/>
            </w:r>
            <w:r>
              <w:rPr>
                <w:rFonts w:ascii="Times New Roman"/>
                <w:b w:val="false"/>
                <w:i w:val="false"/>
                <w:color w:val="000000"/>
                <w:sz w:val="20"/>
              </w:rPr>
              <w:t xml:space="preserve">
ной консалтинговой </w:t>
            </w:r>
            <w:r>
              <w:br/>
            </w:r>
            <w:r>
              <w:rPr>
                <w:rFonts w:ascii="Times New Roman"/>
                <w:b w:val="false"/>
                <w:i w:val="false"/>
                <w:color w:val="000000"/>
                <w:sz w:val="20"/>
              </w:rPr>
              <w:t xml:space="preserve">
компании и 2 иност- </w:t>
            </w:r>
            <w:r>
              <w:br/>
            </w:r>
            <w:r>
              <w:rPr>
                <w:rFonts w:ascii="Times New Roman"/>
                <w:b w:val="false"/>
                <w:i w:val="false"/>
                <w:color w:val="000000"/>
                <w:sz w:val="20"/>
              </w:rPr>
              <w:t xml:space="preserve">
ранных индивидуальных </w:t>
            </w:r>
            <w:r>
              <w:br/>
            </w:r>
            <w:r>
              <w:rPr>
                <w:rFonts w:ascii="Times New Roman"/>
                <w:b w:val="false"/>
                <w:i w:val="false"/>
                <w:color w:val="000000"/>
                <w:sz w:val="20"/>
              </w:rPr>
              <w:t xml:space="preserve">
консультантов для </w:t>
            </w:r>
            <w:r>
              <w:br/>
            </w:r>
            <w:r>
              <w:rPr>
                <w:rFonts w:ascii="Times New Roman"/>
                <w:b w:val="false"/>
                <w:i w:val="false"/>
                <w:color w:val="000000"/>
                <w:sz w:val="20"/>
              </w:rPr>
              <w:t xml:space="preserve">
оказания технической </w:t>
            </w:r>
            <w:r>
              <w:br/>
            </w:r>
            <w:r>
              <w:rPr>
                <w:rFonts w:ascii="Times New Roman"/>
                <w:b w:val="false"/>
                <w:i w:val="false"/>
                <w:color w:val="000000"/>
                <w:sz w:val="20"/>
              </w:rPr>
              <w:t xml:space="preserve">
помощи и проведения </w:t>
            </w:r>
            <w:r>
              <w:br/>
            </w:r>
            <w:r>
              <w:rPr>
                <w:rFonts w:ascii="Times New Roman"/>
                <w:b w:val="false"/>
                <w:i w:val="false"/>
                <w:color w:val="000000"/>
                <w:sz w:val="20"/>
              </w:rPr>
              <w:t xml:space="preserve">
обучения кредитных </w:t>
            </w:r>
            <w:r>
              <w:br/>
            </w:r>
            <w:r>
              <w:rPr>
                <w:rFonts w:ascii="Times New Roman"/>
                <w:b w:val="false"/>
                <w:i w:val="false"/>
                <w:color w:val="000000"/>
                <w:sz w:val="20"/>
              </w:rPr>
              <w:t xml:space="preserve">
офицеров областных и </w:t>
            </w:r>
            <w:r>
              <w:br/>
            </w:r>
            <w:r>
              <w:rPr>
                <w:rFonts w:ascii="Times New Roman"/>
                <w:b w:val="false"/>
                <w:i w:val="false"/>
                <w:color w:val="000000"/>
                <w:sz w:val="20"/>
              </w:rPr>
              <w:t xml:space="preserve">
районных филиалов </w:t>
            </w:r>
            <w:r>
              <w:br/>
            </w:r>
            <w:r>
              <w:rPr>
                <w:rFonts w:ascii="Times New Roman"/>
                <w:b w:val="false"/>
                <w:i w:val="false"/>
                <w:color w:val="000000"/>
                <w:sz w:val="20"/>
              </w:rPr>
              <w:t xml:space="preserve">
банков 2-го уровня и </w:t>
            </w:r>
            <w:r>
              <w:br/>
            </w:r>
            <w:r>
              <w:rPr>
                <w:rFonts w:ascii="Times New Roman"/>
                <w:b w:val="false"/>
                <w:i w:val="false"/>
                <w:color w:val="000000"/>
                <w:sz w:val="20"/>
              </w:rPr>
              <w:t xml:space="preserve">
лизинговых компаний, </w:t>
            </w:r>
            <w:r>
              <w:br/>
            </w:r>
            <w:r>
              <w:rPr>
                <w:rFonts w:ascii="Times New Roman"/>
                <w:b w:val="false"/>
                <w:i w:val="false"/>
                <w:color w:val="000000"/>
                <w:sz w:val="20"/>
              </w:rPr>
              <w:t xml:space="preserve">
участвующих в реали- </w:t>
            </w:r>
            <w:r>
              <w:br/>
            </w:r>
            <w:r>
              <w:rPr>
                <w:rFonts w:ascii="Times New Roman"/>
                <w:b w:val="false"/>
                <w:i w:val="false"/>
                <w:color w:val="000000"/>
                <w:sz w:val="20"/>
              </w:rPr>
              <w:t xml:space="preserve">
зации кредитной линии </w:t>
            </w:r>
            <w:r>
              <w:br/>
            </w:r>
            <w:r>
              <w:rPr>
                <w:rFonts w:ascii="Times New Roman"/>
                <w:b w:val="false"/>
                <w:i w:val="false"/>
                <w:color w:val="000000"/>
                <w:sz w:val="20"/>
              </w:rPr>
              <w:t xml:space="preserve">
проекта по вопросам </w:t>
            </w:r>
            <w:r>
              <w:br/>
            </w:r>
            <w:r>
              <w:rPr>
                <w:rFonts w:ascii="Times New Roman"/>
                <w:b w:val="false"/>
                <w:i w:val="false"/>
                <w:color w:val="000000"/>
                <w:sz w:val="20"/>
              </w:rPr>
              <w:t xml:space="preserve">
кредитования сельских </w:t>
            </w:r>
            <w:r>
              <w:br/>
            </w:r>
            <w:r>
              <w:rPr>
                <w:rFonts w:ascii="Times New Roman"/>
                <w:b w:val="false"/>
                <w:i w:val="false"/>
                <w:color w:val="000000"/>
                <w:sz w:val="20"/>
              </w:rPr>
              <w:t xml:space="preserve">
инвестиционных проек- </w:t>
            </w:r>
            <w:r>
              <w:br/>
            </w:r>
            <w:r>
              <w:rPr>
                <w:rFonts w:ascii="Times New Roman"/>
                <w:b w:val="false"/>
                <w:i w:val="false"/>
                <w:color w:val="000000"/>
                <w:sz w:val="20"/>
              </w:rPr>
              <w:t xml:space="preserve">
тов. </w:t>
            </w:r>
            <w:r>
              <w:br/>
            </w:r>
            <w:r>
              <w:rPr>
                <w:rFonts w:ascii="Times New Roman"/>
                <w:b w:val="false"/>
                <w:i w:val="false"/>
                <w:color w:val="000000"/>
                <w:sz w:val="20"/>
              </w:rPr>
              <w:t xml:space="preserve">
Приобретение консуль- </w:t>
            </w:r>
            <w:r>
              <w:br/>
            </w:r>
            <w:r>
              <w:rPr>
                <w:rFonts w:ascii="Times New Roman"/>
                <w:b w:val="false"/>
                <w:i w:val="false"/>
                <w:color w:val="000000"/>
                <w:sz w:val="20"/>
              </w:rPr>
              <w:t xml:space="preserve">
тационных услуг 4 </w:t>
            </w:r>
            <w:r>
              <w:br/>
            </w:r>
            <w:r>
              <w:rPr>
                <w:rFonts w:ascii="Times New Roman"/>
                <w:b w:val="false"/>
                <w:i w:val="false"/>
                <w:color w:val="000000"/>
                <w:sz w:val="20"/>
              </w:rPr>
              <w:t xml:space="preserve">
иностранных индиви- </w:t>
            </w:r>
            <w:r>
              <w:br/>
            </w:r>
            <w:r>
              <w:rPr>
                <w:rFonts w:ascii="Times New Roman"/>
                <w:b w:val="false"/>
                <w:i w:val="false"/>
                <w:color w:val="000000"/>
                <w:sz w:val="20"/>
              </w:rPr>
              <w:t xml:space="preserve">
дуальных консультан- </w:t>
            </w:r>
            <w:r>
              <w:br/>
            </w:r>
            <w:r>
              <w:rPr>
                <w:rFonts w:ascii="Times New Roman"/>
                <w:b w:val="false"/>
                <w:i w:val="false"/>
                <w:color w:val="000000"/>
                <w:sz w:val="20"/>
              </w:rPr>
              <w:t xml:space="preserve">
тов и Ассоциации мик- </w:t>
            </w:r>
            <w:r>
              <w:br/>
            </w:r>
            <w:r>
              <w:rPr>
                <w:rFonts w:ascii="Times New Roman"/>
                <w:b w:val="false"/>
                <w:i w:val="false"/>
                <w:color w:val="000000"/>
                <w:sz w:val="20"/>
              </w:rPr>
              <w:t xml:space="preserve">
рофинансовых органи- </w:t>
            </w:r>
            <w:r>
              <w:br/>
            </w:r>
            <w:r>
              <w:rPr>
                <w:rFonts w:ascii="Times New Roman"/>
                <w:b w:val="false"/>
                <w:i w:val="false"/>
                <w:color w:val="000000"/>
                <w:sz w:val="20"/>
              </w:rPr>
              <w:t xml:space="preserve">
заций Казахстана для </w:t>
            </w:r>
            <w:r>
              <w:br/>
            </w:r>
            <w:r>
              <w:rPr>
                <w:rFonts w:ascii="Times New Roman"/>
                <w:b w:val="false"/>
                <w:i w:val="false"/>
                <w:color w:val="000000"/>
                <w:sz w:val="20"/>
              </w:rPr>
              <w:t xml:space="preserve">
оказания технической </w:t>
            </w:r>
            <w:r>
              <w:br/>
            </w:r>
            <w:r>
              <w:rPr>
                <w:rFonts w:ascii="Times New Roman"/>
                <w:b w:val="false"/>
                <w:i w:val="false"/>
                <w:color w:val="000000"/>
                <w:sz w:val="20"/>
              </w:rPr>
              <w:t xml:space="preserve">
помощи по развитию </w:t>
            </w:r>
            <w:r>
              <w:br/>
            </w:r>
            <w:r>
              <w:rPr>
                <w:rFonts w:ascii="Times New Roman"/>
                <w:b w:val="false"/>
                <w:i w:val="false"/>
                <w:color w:val="000000"/>
                <w:sz w:val="20"/>
              </w:rPr>
              <w:t xml:space="preserve">
потенциала микрофи- </w:t>
            </w:r>
            <w:r>
              <w:br/>
            </w:r>
            <w:r>
              <w:rPr>
                <w:rFonts w:ascii="Times New Roman"/>
                <w:b w:val="false"/>
                <w:i w:val="false"/>
                <w:color w:val="000000"/>
                <w:sz w:val="20"/>
              </w:rPr>
              <w:t xml:space="preserve">
нансовых учреждений, </w:t>
            </w:r>
            <w:r>
              <w:br/>
            </w:r>
            <w:r>
              <w:rPr>
                <w:rFonts w:ascii="Times New Roman"/>
                <w:b w:val="false"/>
                <w:i w:val="false"/>
                <w:color w:val="000000"/>
                <w:sz w:val="20"/>
              </w:rPr>
              <w:t xml:space="preserve">
которые будут отобра- </w:t>
            </w:r>
            <w:r>
              <w:br/>
            </w:r>
            <w:r>
              <w:rPr>
                <w:rFonts w:ascii="Times New Roman"/>
                <w:b w:val="false"/>
                <w:i w:val="false"/>
                <w:color w:val="000000"/>
                <w:sz w:val="20"/>
              </w:rPr>
              <w:t xml:space="preserve">
ны в рамках компонен- </w:t>
            </w:r>
            <w:r>
              <w:br/>
            </w:r>
            <w:r>
              <w:rPr>
                <w:rFonts w:ascii="Times New Roman"/>
                <w:b w:val="false"/>
                <w:i w:val="false"/>
                <w:color w:val="000000"/>
                <w:sz w:val="20"/>
              </w:rPr>
              <w:t xml:space="preserve">
та микрофинансирова- </w:t>
            </w:r>
            <w:r>
              <w:br/>
            </w:r>
            <w:r>
              <w:rPr>
                <w:rFonts w:ascii="Times New Roman"/>
                <w:b w:val="false"/>
                <w:i w:val="false"/>
                <w:color w:val="000000"/>
                <w:sz w:val="20"/>
              </w:rPr>
              <w:t xml:space="preserve">
ния. </w:t>
            </w:r>
            <w:r>
              <w:br/>
            </w:r>
            <w:r>
              <w:rPr>
                <w:rFonts w:ascii="Times New Roman"/>
                <w:b w:val="false"/>
                <w:i w:val="false"/>
                <w:color w:val="000000"/>
                <w:sz w:val="20"/>
              </w:rPr>
              <w:t xml:space="preserve">
Оплата услуг местных </w:t>
            </w:r>
            <w:r>
              <w:br/>
            </w:r>
            <w:r>
              <w:rPr>
                <w:rFonts w:ascii="Times New Roman"/>
                <w:b w:val="false"/>
                <w:i w:val="false"/>
                <w:color w:val="000000"/>
                <w:sz w:val="20"/>
              </w:rPr>
              <w:t xml:space="preserve">
консультантов для </w:t>
            </w:r>
            <w:r>
              <w:br/>
            </w:r>
            <w:r>
              <w:rPr>
                <w:rFonts w:ascii="Times New Roman"/>
                <w:b w:val="false"/>
                <w:i w:val="false"/>
                <w:color w:val="000000"/>
                <w:sz w:val="20"/>
              </w:rPr>
              <w:t xml:space="preserve">
реализации проекта в </w:t>
            </w:r>
            <w:r>
              <w:br/>
            </w:r>
            <w:r>
              <w:rPr>
                <w:rFonts w:ascii="Times New Roman"/>
                <w:b w:val="false"/>
                <w:i w:val="false"/>
                <w:color w:val="000000"/>
                <w:sz w:val="20"/>
              </w:rPr>
              <w:t xml:space="preserve">
количестве 4 человек, </w:t>
            </w:r>
            <w:r>
              <w:br/>
            </w:r>
            <w:r>
              <w:rPr>
                <w:rFonts w:ascii="Times New Roman"/>
                <w:b w:val="false"/>
                <w:i w:val="false"/>
                <w:color w:val="000000"/>
                <w:sz w:val="20"/>
              </w:rPr>
              <w:t xml:space="preserve">
включая оплату опера- </w:t>
            </w:r>
            <w:r>
              <w:br/>
            </w:r>
            <w:r>
              <w:rPr>
                <w:rFonts w:ascii="Times New Roman"/>
                <w:b w:val="false"/>
                <w:i w:val="false"/>
                <w:color w:val="000000"/>
                <w:sz w:val="20"/>
              </w:rPr>
              <w:t xml:space="preserve">
ционных услуг. </w:t>
            </w:r>
            <w:r>
              <w:br/>
            </w:r>
            <w:r>
              <w:rPr>
                <w:rFonts w:ascii="Times New Roman"/>
                <w:b w:val="false"/>
                <w:i w:val="false"/>
                <w:color w:val="000000"/>
                <w:sz w:val="20"/>
              </w:rPr>
              <w:t xml:space="preserve">
Оплата объявлений о </w:t>
            </w:r>
            <w:r>
              <w:br/>
            </w:r>
            <w:r>
              <w:rPr>
                <w:rFonts w:ascii="Times New Roman"/>
                <w:b w:val="false"/>
                <w:i w:val="false"/>
                <w:color w:val="000000"/>
                <w:sz w:val="20"/>
              </w:rPr>
              <w:t xml:space="preserve">
проведении конкурсов </w:t>
            </w:r>
            <w:r>
              <w:br/>
            </w:r>
            <w:r>
              <w:rPr>
                <w:rFonts w:ascii="Times New Roman"/>
                <w:b w:val="false"/>
                <w:i w:val="false"/>
                <w:color w:val="000000"/>
                <w:sz w:val="20"/>
              </w:rPr>
              <w:t xml:space="preserve">
по закупу товаров, </w:t>
            </w:r>
            <w:r>
              <w:br/>
            </w:r>
            <w:r>
              <w:rPr>
                <w:rFonts w:ascii="Times New Roman"/>
                <w:b w:val="false"/>
                <w:i w:val="false"/>
                <w:color w:val="000000"/>
                <w:sz w:val="20"/>
              </w:rPr>
              <w:t xml:space="preserve">
работ и услуг. Оплата одноразового комиссионного сбора Всемирному Банку за предоставление займа.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Январь- </w:t>
            </w:r>
            <w:r>
              <w:br/>
            </w:r>
            <w:r>
              <w:rPr>
                <w:rFonts w:ascii="Times New Roman"/>
                <w:b w:val="false"/>
                <w:i w:val="false"/>
                <w:color w:val="000000"/>
                <w:sz w:val="20"/>
              </w:rPr>
              <w:t xml:space="preserve">
декабрь </w:t>
            </w:r>
            <w:r>
              <w:br/>
            </w:r>
            <w:r>
              <w:rPr>
                <w:rFonts w:ascii="Times New Roman"/>
                <w:b w:val="false"/>
                <w:i w:val="false"/>
                <w:color w:val="000000"/>
                <w:sz w:val="20"/>
              </w:rPr>
              <w:t xml:space="preserve">
2006 </w:t>
            </w:r>
            <w:r>
              <w:br/>
            </w:r>
            <w:r>
              <w:rPr>
                <w:rFonts w:ascii="Times New Roman"/>
                <w:b w:val="false"/>
                <w:i w:val="false"/>
                <w:color w:val="000000"/>
                <w:sz w:val="20"/>
              </w:rPr>
              <w:t xml:space="preserve">
года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Министер- </w:t>
            </w:r>
            <w:r>
              <w:br/>
            </w:r>
            <w:r>
              <w:rPr>
                <w:rFonts w:ascii="Times New Roman"/>
                <w:b w:val="false"/>
                <w:i w:val="false"/>
                <w:color w:val="000000"/>
                <w:sz w:val="20"/>
              </w:rPr>
              <w:t xml:space="preserve">
ство </w:t>
            </w:r>
            <w:r>
              <w:br/>
            </w:r>
            <w:r>
              <w:rPr>
                <w:rFonts w:ascii="Times New Roman"/>
                <w:b w:val="false"/>
                <w:i w:val="false"/>
                <w:color w:val="000000"/>
                <w:sz w:val="20"/>
              </w:rPr>
              <w:t xml:space="preserve">
сельского </w:t>
            </w:r>
            <w:r>
              <w:br/>
            </w:r>
            <w:r>
              <w:rPr>
                <w:rFonts w:ascii="Times New Roman"/>
                <w:b w:val="false"/>
                <w:i w:val="false"/>
                <w:color w:val="000000"/>
                <w:sz w:val="20"/>
              </w:rPr>
              <w:t xml:space="preserve">
хозяйства </w:t>
            </w:r>
            <w:r>
              <w:br/>
            </w:r>
            <w:r>
              <w:rPr>
                <w:rFonts w:ascii="Times New Roman"/>
                <w:b w:val="false"/>
                <w:i w:val="false"/>
                <w:color w:val="000000"/>
                <w:sz w:val="20"/>
              </w:rPr>
              <w:t xml:space="preserve">
Республики Казахстан </w:t>
            </w:r>
          </w:p>
        </w:tc>
      </w:tr>
    </w:tbl>
    <w:p>
      <w:pPr>
        <w:spacing w:after="0"/>
        <w:ind w:left="0"/>
        <w:jc w:val="both"/>
      </w:pPr>
      <w:r>
        <w:rPr>
          <w:rFonts w:ascii="Times New Roman"/>
          <w:b w:val="false"/>
          <w:i/>
          <w:color w:val="800000"/>
          <w:sz w:val="28"/>
        </w:rPr>
        <w:t xml:space="preserve">&lt;*&gt; </w:t>
      </w:r>
      <w:r>
        <w:br/>
      </w:r>
      <w:r>
        <w:rPr>
          <w:rFonts w:ascii="Times New Roman"/>
          <w:b w:val="false"/>
          <w:i w:val="false"/>
          <w:color w:val="000000"/>
          <w:sz w:val="28"/>
        </w:rPr>
        <w:t>
</w:t>
      </w:r>
      <w:r>
        <w:rPr>
          <w:rFonts w:ascii="Times New Roman"/>
          <w:b w:val="false"/>
          <w:i/>
          <w:color w:val="800000"/>
          <w:sz w:val="28"/>
        </w:rPr>
        <w:t xml:space="preserve">      Сноска. В пункт 6 внесены изменения постановлением Правительства РК от 31 июля 2006 года N  </w:t>
      </w:r>
      <w:r>
        <w:rPr>
          <w:rFonts w:ascii="Times New Roman"/>
          <w:b w:val="false"/>
          <w:i w:val="false"/>
          <w:color w:val="000000"/>
          <w:sz w:val="28"/>
        </w:rPr>
        <w:t xml:space="preserve">470б </w:t>
      </w:r>
      <w:r>
        <w:rPr>
          <w:rFonts w:ascii="Times New Roman"/>
          <w:b w:val="false"/>
          <w:i/>
          <w:color w:val="800000"/>
          <w:sz w:val="28"/>
        </w:rPr>
        <w:t xml:space="preserve">.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7. Ожидаемые результаты выполнения бюджетной программы: </w:t>
      </w:r>
      <w:r>
        <w:br/>
      </w:r>
      <w:r>
        <w:rPr>
          <w:rFonts w:ascii="Times New Roman"/>
          <w:b w:val="false"/>
          <w:i w:val="false"/>
          <w:color w:val="000000"/>
          <w:sz w:val="28"/>
        </w:rPr>
        <w:t xml:space="preserve">
Прямой результат: 30 преподавателей-тренеров из 5 областей, обученных консалтинговой компанией, которые в свою очередь обучат 200 консультантов на районном уровне; проведен анализ нормативно-правовой базы по страхованию в растениеводстве и товарным биржам; 80 сотрудников кредитных отделов, участвующих банков второго уровня и лизинговых компаний, обученных местной консалтинговой компанией и иностранными индивидуальными консультантами; будут изучены потенциальные возможности микрофинансовых учреждений, работающих на селе и на основе анализа будет отобран ряд микрофинансовых учреждений для дальнейшего обучения их персонала и предоставления финансовых ресурсов для микрокредитования в ходе реализации проекта в последующие годы. </w:t>
      </w:r>
    </w:p>
    <w:p>
      <w:pPr>
        <w:spacing w:after="0"/>
        <w:ind w:left="0"/>
        <w:jc w:val="both"/>
      </w:pPr>
      <w:r>
        <w:rPr>
          <w:rFonts w:ascii="Times New Roman"/>
          <w:b w:val="false"/>
          <w:i w:val="false"/>
          <w:color w:val="000000"/>
          <w:sz w:val="28"/>
        </w:rPr>
        <w:t xml:space="preserve">Конечный результат: улучшатся возможности сельхозтоваропроизводителей, представителей бизнеса в сельской местности по составлению бизнес-планов, оформлению кредитных документов; возрастет доверие банков к аграрному сектору и увеличится поток кредитных ресурсов для сельского бизнеса. </w:t>
      </w:r>
    </w:p>
    <w:p>
      <w:pPr>
        <w:spacing w:after="0"/>
        <w:ind w:left="0"/>
        <w:jc w:val="both"/>
      </w:pPr>
      <w:r>
        <w:rPr>
          <w:rFonts w:ascii="Times New Roman"/>
          <w:b w:val="false"/>
          <w:i w:val="false"/>
          <w:color w:val="000000"/>
          <w:sz w:val="28"/>
        </w:rPr>
        <w:t xml:space="preserve">Финансово-экономический результат: все расходы по содержанию группы консультантов, привлечению международных и местных консультантов не будут превышать установленных лимитов по инвестиционным проектам.  </w:t>
      </w:r>
      <w:r>
        <w:br/>
      </w:r>
      <w:r>
        <w:rPr>
          <w:rFonts w:ascii="Times New Roman"/>
          <w:b w:val="false"/>
          <w:i w:val="false"/>
          <w:color w:val="000000"/>
          <w:sz w:val="28"/>
        </w:rPr>
        <w:t xml:space="preserve">
Услуги 1 человеко-месяца краткосрочного местного консультанта составит не более 127 тыс. тенге, международного консультанта - 2 286 тыс. тенге. Затраты на обучение 1 консультанта в рамках создания сети сельских финансовых консультационных служб составит не более 30,5 тыс. тенге. </w:t>
      </w:r>
    </w:p>
    <w:p>
      <w:pPr>
        <w:spacing w:after="0"/>
        <w:ind w:left="0"/>
        <w:jc w:val="both"/>
      </w:pPr>
      <w:r>
        <w:rPr>
          <w:rFonts w:ascii="Times New Roman"/>
          <w:b w:val="false"/>
          <w:i w:val="false"/>
          <w:color w:val="000000"/>
          <w:sz w:val="28"/>
        </w:rPr>
        <w:t xml:space="preserve">Своевременность: все мероприятия по программе будут проведены в сроки установленные настоящим паспортом бюджетной программы. </w:t>
      </w:r>
    </w:p>
    <w:p>
      <w:pPr>
        <w:spacing w:after="0"/>
        <w:ind w:left="0"/>
        <w:jc w:val="both"/>
      </w:pPr>
      <w:r>
        <w:rPr>
          <w:rFonts w:ascii="Times New Roman"/>
          <w:b w:val="false"/>
          <w:i w:val="false"/>
          <w:color w:val="000000"/>
          <w:sz w:val="28"/>
        </w:rPr>
        <w:t xml:space="preserve">Качество: 40 % фермеров, удовлетворенных сельскими финансовыми консультационными службами.  </w:t>
      </w:r>
      <w:r>
        <w:rPr>
          <w:rFonts w:ascii="Times New Roman"/>
          <w:b w:val="false"/>
          <w:i/>
          <w:color w:val="800000"/>
          <w:sz w:val="28"/>
        </w:rPr>
        <w:t xml:space="preserve">&lt;*&gt; </w:t>
      </w:r>
      <w:r>
        <w:br/>
      </w:r>
      <w:r>
        <w:rPr>
          <w:rFonts w:ascii="Times New Roman"/>
          <w:b w:val="false"/>
          <w:i w:val="false"/>
          <w:color w:val="000000"/>
          <w:sz w:val="28"/>
        </w:rPr>
        <w:t>
</w:t>
      </w:r>
      <w:r>
        <w:rPr>
          <w:rFonts w:ascii="Times New Roman"/>
          <w:b w:val="false"/>
          <w:i/>
          <w:color w:val="800000"/>
          <w:sz w:val="28"/>
        </w:rPr>
        <w:t xml:space="preserve">      Сноска. В пункт 7 внесены изменения постановлением Правительства РК от 31 июля 2006 года N  </w:t>
      </w:r>
      <w:r>
        <w:rPr>
          <w:rFonts w:ascii="Times New Roman"/>
          <w:b w:val="false"/>
          <w:i w:val="false"/>
          <w:color w:val="000000"/>
          <w:sz w:val="28"/>
        </w:rPr>
        <w:t xml:space="preserve">470б </w:t>
      </w:r>
      <w:r>
        <w:rPr>
          <w:rFonts w:ascii="Times New Roman"/>
          <w:b w:val="false"/>
          <w:i/>
          <w:color w:val="8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ПРИЛОЖЕНИЕ 99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12 декабря 2005 года N 1235   </w:t>
      </w:r>
    </w:p>
    <w:p>
      <w:pPr>
        <w:spacing w:after="0"/>
        <w:ind w:left="0"/>
        <w:jc w:val="both"/>
      </w:pPr>
      <w:r>
        <w:rPr>
          <w:rFonts w:ascii="Times New Roman"/>
          <w:b w:val="false"/>
          <w:i w:val="false"/>
          <w:color w:val="000000"/>
          <w:sz w:val="28"/>
          <w:u w:val="single"/>
        </w:rPr>
        <w:t xml:space="preserve">212 - Министерство сельского хозяйства Республики Казахстан </w:t>
      </w:r>
      <w:r>
        <w:br/>
      </w: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i w:val="false"/>
          <w:color w:val="000000"/>
          <w:sz w:val="28"/>
        </w:rPr>
        <w:t xml:space="preserve">ПАСПОРТ </w:t>
      </w:r>
      <w:r>
        <w:br/>
      </w:r>
      <w:r>
        <w:rPr>
          <w:rFonts w:ascii="Times New Roman"/>
          <w:b w:val="false"/>
          <w:i w:val="false"/>
          <w:color w:val="000000"/>
          <w:sz w:val="28"/>
        </w:rPr>
        <w:t xml:space="preserve">
республиканской бюджетной программы </w:t>
      </w:r>
      <w:r>
        <w:br/>
      </w:r>
      <w:r>
        <w:rPr>
          <w:rFonts w:ascii="Times New Roman"/>
          <w:b w:val="false"/>
          <w:i w:val="false"/>
          <w:color w:val="000000"/>
          <w:sz w:val="28"/>
        </w:rPr>
        <w:t xml:space="preserve">
017 "Целевые трансферты на развитие областным бюджетам, </w:t>
      </w:r>
      <w:r>
        <w:br/>
      </w:r>
      <w:r>
        <w:rPr>
          <w:rFonts w:ascii="Times New Roman"/>
          <w:b w:val="false"/>
          <w:i w:val="false"/>
          <w:color w:val="000000"/>
          <w:sz w:val="28"/>
        </w:rPr>
        <w:t xml:space="preserve">
бюджетам городов Астаны и Алматы на развитие системы </w:t>
      </w:r>
      <w:r>
        <w:br/>
      </w:r>
      <w:r>
        <w:rPr>
          <w:rFonts w:ascii="Times New Roman"/>
          <w:b w:val="false"/>
          <w:i w:val="false"/>
          <w:color w:val="000000"/>
          <w:sz w:val="28"/>
        </w:rPr>
        <w:t xml:space="preserve">
водоснабжения" на 2006 год </w:t>
      </w:r>
    </w:p>
    <w:p>
      <w:pPr>
        <w:spacing w:after="0"/>
        <w:ind w:left="0"/>
        <w:jc w:val="both"/>
      </w:pPr>
      <w:r>
        <w:rPr>
          <w:rFonts w:ascii="Times New Roman"/>
          <w:b/>
          <w:i w:val="false"/>
          <w:color w:val="000000"/>
          <w:sz w:val="28"/>
        </w:rPr>
        <w:t xml:space="preserve">       1. Стоимость: </w:t>
      </w:r>
      <w:r>
        <w:rPr>
          <w:rFonts w:ascii="Times New Roman"/>
          <w:b w:val="false"/>
          <w:i w:val="false"/>
          <w:color w:val="000000"/>
          <w:sz w:val="28"/>
        </w:rPr>
        <w:t xml:space="preserve">7308497 тысяч тенге (семь миллиардов триста восемь миллионов четыреста девяносто семь тысяч тенге). </w:t>
      </w:r>
      <w:r>
        <w:br/>
      </w:r>
      <w:r>
        <w:rPr>
          <w:rFonts w:ascii="Times New Roman"/>
          <w:b w:val="false"/>
          <w:i w:val="false"/>
          <w:color w:val="000000"/>
          <w:sz w:val="28"/>
        </w:rPr>
        <w:t>
</w:t>
      </w:r>
      <w:r>
        <w:rPr>
          <w:rFonts w:ascii="Times New Roman"/>
          <w:b/>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  Указ </w:t>
      </w:r>
      <w:r>
        <w:rPr>
          <w:rFonts w:ascii="Times New Roman"/>
          <w:b w:val="false"/>
          <w:i w:val="false"/>
          <w:color w:val="000000"/>
          <w:sz w:val="28"/>
        </w:rPr>
        <w:t xml:space="preserve">Президента Республики Казахстан от 10 июля 2003 года N 1149 "О Государственной программе развития сельских территорий в Республике Казахстан на 2004-2010 годы";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23 января 2002 года N 93 "Об отраслевой программе "Питьевые воды" на 2002-2010 годы". </w:t>
      </w:r>
      <w:r>
        <w:br/>
      </w:r>
      <w:r>
        <w:rPr>
          <w:rFonts w:ascii="Times New Roman"/>
          <w:b w:val="false"/>
          <w:i w:val="false"/>
          <w:color w:val="000000"/>
          <w:sz w:val="28"/>
        </w:rPr>
        <w:t>
</w:t>
      </w:r>
      <w:r>
        <w:rPr>
          <w:rFonts w:ascii="Times New Roman"/>
          <w:b/>
          <w:i w:val="false"/>
          <w:color w:val="000000"/>
          <w:sz w:val="28"/>
        </w:rPr>
        <w:t xml:space="preserve">       3. Источники финансирования бюджетной программы:  </w:t>
      </w:r>
      <w:r>
        <w:rPr>
          <w:rFonts w:ascii="Times New Roman"/>
          <w:b w:val="false"/>
          <w:i w:val="false"/>
          <w:color w:val="000000"/>
          <w:sz w:val="28"/>
        </w:rPr>
        <w:t xml:space="preserve">средства республиканского бюджета. </w:t>
      </w:r>
      <w:r>
        <w:br/>
      </w:r>
      <w:r>
        <w:rPr>
          <w:rFonts w:ascii="Times New Roman"/>
          <w:b w:val="false"/>
          <w:i w:val="false"/>
          <w:color w:val="000000"/>
          <w:sz w:val="28"/>
        </w:rPr>
        <w:t>
</w:t>
      </w:r>
      <w:r>
        <w:rPr>
          <w:rFonts w:ascii="Times New Roman"/>
          <w:b/>
          <w:i w:val="false"/>
          <w:color w:val="000000"/>
          <w:sz w:val="28"/>
        </w:rPr>
        <w:t xml:space="preserve">       4. Цель бюджетной программы: </w:t>
      </w:r>
      <w:r>
        <w:rPr>
          <w:rFonts w:ascii="Times New Roman"/>
          <w:b w:val="false"/>
          <w:i w:val="false"/>
          <w:color w:val="000000"/>
          <w:sz w:val="28"/>
        </w:rPr>
        <w:t xml:space="preserve">устойчивое обеспечение сельских населенных пунктов, городов и малых городов питьевой водой гарантированного качества и необходимого количества. </w:t>
      </w:r>
      <w:r>
        <w:br/>
      </w:r>
      <w:r>
        <w:rPr>
          <w:rFonts w:ascii="Times New Roman"/>
          <w:b w:val="false"/>
          <w:i w:val="false"/>
          <w:color w:val="000000"/>
          <w:sz w:val="28"/>
        </w:rPr>
        <w:t>
</w:t>
      </w:r>
      <w:r>
        <w:rPr>
          <w:rFonts w:ascii="Times New Roman"/>
          <w:b/>
          <w:i w:val="false"/>
          <w:color w:val="000000"/>
          <w:sz w:val="28"/>
        </w:rPr>
        <w:t xml:space="preserve">       5. Задачи бюджетной программы: </w:t>
      </w:r>
      <w:r>
        <w:rPr>
          <w:rFonts w:ascii="Times New Roman"/>
          <w:b w:val="false"/>
          <w:i w:val="false"/>
          <w:color w:val="000000"/>
          <w:sz w:val="28"/>
        </w:rPr>
        <w:t xml:space="preserve">обеспечение сельских населенных пунктов, городов и малых городов питьевой водой гарантированного качества и необходимого количества. </w:t>
      </w:r>
      <w:r>
        <w:br/>
      </w:r>
      <w:r>
        <w:rPr>
          <w:rFonts w:ascii="Times New Roman"/>
          <w:b w:val="false"/>
          <w:i w:val="false"/>
          <w:color w:val="000000"/>
          <w:sz w:val="28"/>
        </w:rPr>
        <w:t>
</w:t>
      </w:r>
      <w:r>
        <w:rPr>
          <w:rFonts w:ascii="Times New Roman"/>
          <w:b/>
          <w:i w:val="false"/>
          <w:color w:val="000000"/>
          <w:sz w:val="28"/>
        </w:rPr>
        <w:t xml:space="preserve">       6. План мероприятий по реализации бюджетной программы: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3"/>
        <w:gridCol w:w="973"/>
        <w:gridCol w:w="1093"/>
        <w:gridCol w:w="2633"/>
        <w:gridCol w:w="3933"/>
        <w:gridCol w:w="1633"/>
        <w:gridCol w:w="2493"/>
      </w:tblGrid>
      <w:tr>
        <w:trPr>
          <w:trHeight w:val="1020" w:hRule="atLeast"/>
        </w:trPr>
        <w:tc>
          <w:tcPr>
            <w:tcW w:w="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про- </w:t>
            </w:r>
            <w:r>
              <w:br/>
            </w:r>
            <w:r>
              <w:rPr>
                <w:rFonts w:ascii="Times New Roman"/>
                <w:b w:val="false"/>
                <w:i w:val="false"/>
                <w:color w:val="000000"/>
                <w:sz w:val="20"/>
              </w:rPr>
              <w:t xml:space="preserve">
гра- </w:t>
            </w:r>
            <w:r>
              <w:br/>
            </w:r>
            <w:r>
              <w:rPr>
                <w:rFonts w:ascii="Times New Roman"/>
                <w:b w:val="false"/>
                <w:i w:val="false"/>
                <w:color w:val="000000"/>
                <w:sz w:val="20"/>
              </w:rPr>
              <w:t xml:space="preserve">
ммы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под- </w:t>
            </w:r>
            <w:r>
              <w:br/>
            </w:r>
            <w:r>
              <w:rPr>
                <w:rFonts w:ascii="Times New Roman"/>
                <w:b w:val="false"/>
                <w:i w:val="false"/>
                <w:color w:val="000000"/>
                <w:sz w:val="20"/>
              </w:rPr>
              <w:t xml:space="preserve">
про- </w:t>
            </w:r>
            <w:r>
              <w:br/>
            </w:r>
            <w:r>
              <w:rPr>
                <w:rFonts w:ascii="Times New Roman"/>
                <w:b w:val="false"/>
                <w:i w:val="false"/>
                <w:color w:val="000000"/>
                <w:sz w:val="20"/>
              </w:rPr>
              <w:t xml:space="preserve">
гра- </w:t>
            </w:r>
            <w:r>
              <w:br/>
            </w:r>
            <w:r>
              <w:rPr>
                <w:rFonts w:ascii="Times New Roman"/>
                <w:b w:val="false"/>
                <w:i w:val="false"/>
                <w:color w:val="000000"/>
                <w:sz w:val="20"/>
              </w:rPr>
              <w:t xml:space="preserve">
ммы </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программы </w:t>
            </w:r>
            <w:r>
              <w:br/>
            </w:r>
            <w:r>
              <w:rPr>
                <w:rFonts w:ascii="Times New Roman"/>
                <w:b w:val="false"/>
                <w:i w:val="false"/>
                <w:color w:val="000000"/>
                <w:sz w:val="20"/>
              </w:rPr>
              <w:t xml:space="preserve">
(подпрог- </w:t>
            </w:r>
            <w:r>
              <w:br/>
            </w:r>
            <w:r>
              <w:rPr>
                <w:rFonts w:ascii="Times New Roman"/>
                <w:b w:val="false"/>
                <w:i w:val="false"/>
                <w:color w:val="000000"/>
                <w:sz w:val="20"/>
              </w:rPr>
              <w:t xml:space="preserve">
раммы)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Мероприятия </w:t>
            </w:r>
            <w:r>
              <w:br/>
            </w:r>
            <w:r>
              <w:rPr>
                <w:rFonts w:ascii="Times New Roman"/>
                <w:b w:val="false"/>
                <w:i w:val="false"/>
                <w:color w:val="000000"/>
                <w:sz w:val="20"/>
              </w:rPr>
              <w:t xml:space="preserve">
по реализации </w:t>
            </w:r>
            <w:r>
              <w:br/>
            </w:r>
            <w:r>
              <w:rPr>
                <w:rFonts w:ascii="Times New Roman"/>
                <w:b w:val="false"/>
                <w:i w:val="false"/>
                <w:color w:val="000000"/>
                <w:sz w:val="20"/>
              </w:rPr>
              <w:t xml:space="preserve">
программы </w:t>
            </w:r>
            <w:r>
              <w:br/>
            </w:r>
            <w:r>
              <w:rPr>
                <w:rFonts w:ascii="Times New Roman"/>
                <w:b w:val="false"/>
                <w:i w:val="false"/>
                <w:color w:val="000000"/>
                <w:sz w:val="20"/>
              </w:rPr>
              <w:t xml:space="preserve">
(подпрограмм)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Сроки </w:t>
            </w:r>
            <w:r>
              <w:br/>
            </w:r>
            <w:r>
              <w:rPr>
                <w:rFonts w:ascii="Times New Roman"/>
                <w:b w:val="false"/>
                <w:i w:val="false"/>
                <w:color w:val="000000"/>
                <w:sz w:val="20"/>
              </w:rPr>
              <w:t xml:space="preserve">
реали- </w:t>
            </w:r>
            <w:r>
              <w:br/>
            </w:r>
            <w:r>
              <w:rPr>
                <w:rFonts w:ascii="Times New Roman"/>
                <w:b w:val="false"/>
                <w:i w:val="false"/>
                <w:color w:val="000000"/>
                <w:sz w:val="20"/>
              </w:rPr>
              <w:t xml:space="preserve">
зации </w:t>
            </w:r>
          </w:p>
        </w:tc>
        <w:tc>
          <w:tcPr>
            <w:tcW w:w="2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Ответ- </w:t>
            </w:r>
            <w:r>
              <w:br/>
            </w:r>
            <w:r>
              <w:rPr>
                <w:rFonts w:ascii="Times New Roman"/>
                <w:b w:val="false"/>
                <w:i w:val="false"/>
                <w:color w:val="000000"/>
                <w:sz w:val="20"/>
              </w:rPr>
              <w:t xml:space="preserve">
ственные </w:t>
            </w:r>
            <w:r>
              <w:br/>
            </w:r>
            <w:r>
              <w:rPr>
                <w:rFonts w:ascii="Times New Roman"/>
                <w:b w:val="false"/>
                <w:i w:val="false"/>
                <w:color w:val="000000"/>
                <w:sz w:val="20"/>
              </w:rPr>
              <w:t xml:space="preserve">
испол- </w:t>
            </w:r>
            <w:r>
              <w:br/>
            </w:r>
            <w:r>
              <w:rPr>
                <w:rFonts w:ascii="Times New Roman"/>
                <w:b w:val="false"/>
                <w:i w:val="false"/>
                <w:color w:val="000000"/>
                <w:sz w:val="20"/>
              </w:rPr>
              <w:t xml:space="preserve">
нители </w:t>
            </w:r>
          </w:p>
        </w:tc>
      </w:tr>
      <w:tr>
        <w:trPr>
          <w:trHeight w:val="90" w:hRule="atLeast"/>
        </w:trPr>
        <w:tc>
          <w:tcPr>
            <w:tcW w:w="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 </w:t>
            </w:r>
          </w:p>
        </w:tc>
        <w:tc>
          <w:tcPr>
            <w:tcW w:w="2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 </w:t>
            </w:r>
          </w:p>
        </w:tc>
      </w:tr>
      <w:tr>
        <w:trPr>
          <w:trHeight w:val="5520" w:hRule="atLeast"/>
        </w:trPr>
        <w:tc>
          <w:tcPr>
            <w:tcW w:w="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017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Целевые </w:t>
            </w:r>
            <w:r>
              <w:br/>
            </w:r>
            <w:r>
              <w:rPr>
                <w:rFonts w:ascii="Times New Roman"/>
                <w:b w:val="false"/>
                <w:i w:val="false"/>
                <w:color w:val="000000"/>
                <w:sz w:val="20"/>
              </w:rPr>
              <w:t xml:space="preserve">
трансферты </w:t>
            </w:r>
            <w:r>
              <w:br/>
            </w:r>
            <w:r>
              <w:rPr>
                <w:rFonts w:ascii="Times New Roman"/>
                <w:b w:val="false"/>
                <w:i w:val="false"/>
                <w:color w:val="000000"/>
                <w:sz w:val="20"/>
              </w:rPr>
              <w:t xml:space="preserve">
на развитие </w:t>
            </w:r>
            <w:r>
              <w:br/>
            </w:r>
            <w:r>
              <w:rPr>
                <w:rFonts w:ascii="Times New Roman"/>
                <w:b w:val="false"/>
                <w:i w:val="false"/>
                <w:color w:val="000000"/>
                <w:sz w:val="20"/>
              </w:rPr>
              <w:t xml:space="preserve">
областным </w:t>
            </w:r>
            <w:r>
              <w:br/>
            </w:r>
            <w:r>
              <w:rPr>
                <w:rFonts w:ascii="Times New Roman"/>
                <w:b w:val="false"/>
                <w:i w:val="false"/>
                <w:color w:val="000000"/>
                <w:sz w:val="20"/>
              </w:rPr>
              <w:t xml:space="preserve">
бюджетам, </w:t>
            </w:r>
            <w:r>
              <w:br/>
            </w:r>
            <w:r>
              <w:rPr>
                <w:rFonts w:ascii="Times New Roman"/>
                <w:b w:val="false"/>
                <w:i w:val="false"/>
                <w:color w:val="000000"/>
                <w:sz w:val="20"/>
              </w:rPr>
              <w:t xml:space="preserve">
бюджетам </w:t>
            </w:r>
            <w:r>
              <w:br/>
            </w:r>
            <w:r>
              <w:rPr>
                <w:rFonts w:ascii="Times New Roman"/>
                <w:b w:val="false"/>
                <w:i w:val="false"/>
                <w:color w:val="000000"/>
                <w:sz w:val="20"/>
              </w:rPr>
              <w:t xml:space="preserve">
городов </w:t>
            </w:r>
            <w:r>
              <w:br/>
            </w:r>
            <w:r>
              <w:rPr>
                <w:rFonts w:ascii="Times New Roman"/>
                <w:b w:val="false"/>
                <w:i w:val="false"/>
                <w:color w:val="000000"/>
                <w:sz w:val="20"/>
              </w:rPr>
              <w:t xml:space="preserve">
Астаны и </w:t>
            </w:r>
            <w:r>
              <w:br/>
            </w:r>
            <w:r>
              <w:rPr>
                <w:rFonts w:ascii="Times New Roman"/>
                <w:b w:val="false"/>
                <w:i w:val="false"/>
                <w:color w:val="000000"/>
                <w:sz w:val="20"/>
              </w:rPr>
              <w:t xml:space="preserve">
Алматы на </w:t>
            </w:r>
            <w:r>
              <w:br/>
            </w:r>
            <w:r>
              <w:rPr>
                <w:rFonts w:ascii="Times New Roman"/>
                <w:b w:val="false"/>
                <w:i w:val="false"/>
                <w:color w:val="000000"/>
                <w:sz w:val="20"/>
              </w:rPr>
              <w:t xml:space="preserve">
развитие </w:t>
            </w:r>
            <w:r>
              <w:br/>
            </w:r>
            <w:r>
              <w:rPr>
                <w:rFonts w:ascii="Times New Roman"/>
                <w:b w:val="false"/>
                <w:i w:val="false"/>
                <w:color w:val="000000"/>
                <w:sz w:val="20"/>
              </w:rPr>
              <w:t xml:space="preserve">
системы </w:t>
            </w:r>
            <w:r>
              <w:br/>
            </w:r>
            <w:r>
              <w:rPr>
                <w:rFonts w:ascii="Times New Roman"/>
                <w:b w:val="false"/>
                <w:i w:val="false"/>
                <w:color w:val="000000"/>
                <w:sz w:val="20"/>
              </w:rPr>
              <w:t xml:space="preserve">
водоснаб- </w:t>
            </w:r>
            <w:r>
              <w:br/>
            </w:r>
            <w:r>
              <w:rPr>
                <w:rFonts w:ascii="Times New Roman"/>
                <w:b w:val="false"/>
                <w:i w:val="false"/>
                <w:color w:val="000000"/>
                <w:sz w:val="20"/>
              </w:rPr>
              <w:t xml:space="preserve">
жения </w:t>
            </w:r>
          </w:p>
        </w:tc>
        <w:tc>
          <w:tcPr>
            <w:tcW w:w="3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Целевые трансферты </w:t>
            </w:r>
            <w:r>
              <w:br/>
            </w:r>
            <w:r>
              <w:rPr>
                <w:rFonts w:ascii="Times New Roman"/>
                <w:b w:val="false"/>
                <w:i w:val="false"/>
                <w:color w:val="000000"/>
                <w:sz w:val="20"/>
              </w:rPr>
              <w:t xml:space="preserve">
на развитие област- </w:t>
            </w:r>
            <w:r>
              <w:br/>
            </w:r>
            <w:r>
              <w:rPr>
                <w:rFonts w:ascii="Times New Roman"/>
                <w:b w:val="false"/>
                <w:i w:val="false"/>
                <w:color w:val="000000"/>
                <w:sz w:val="20"/>
              </w:rPr>
              <w:t xml:space="preserve">
ным бюджетам, бюд- </w:t>
            </w:r>
            <w:r>
              <w:br/>
            </w:r>
            <w:r>
              <w:rPr>
                <w:rFonts w:ascii="Times New Roman"/>
                <w:b w:val="false"/>
                <w:i w:val="false"/>
                <w:color w:val="000000"/>
                <w:sz w:val="20"/>
              </w:rPr>
              <w:t xml:space="preserve">
жетам городов </w:t>
            </w:r>
            <w:r>
              <w:br/>
            </w:r>
            <w:r>
              <w:rPr>
                <w:rFonts w:ascii="Times New Roman"/>
                <w:b w:val="false"/>
                <w:i w:val="false"/>
                <w:color w:val="000000"/>
                <w:sz w:val="20"/>
              </w:rPr>
              <w:t xml:space="preserve">
Астаны и Алматы на </w:t>
            </w:r>
            <w:r>
              <w:br/>
            </w:r>
            <w:r>
              <w:rPr>
                <w:rFonts w:ascii="Times New Roman"/>
                <w:b w:val="false"/>
                <w:i w:val="false"/>
                <w:color w:val="000000"/>
                <w:sz w:val="20"/>
              </w:rPr>
              <w:t xml:space="preserve">
развитие систем во- </w:t>
            </w:r>
            <w:r>
              <w:br/>
            </w:r>
            <w:r>
              <w:rPr>
                <w:rFonts w:ascii="Times New Roman"/>
                <w:b w:val="false"/>
                <w:i w:val="false"/>
                <w:color w:val="000000"/>
                <w:sz w:val="20"/>
              </w:rPr>
              <w:t xml:space="preserve">
доснабжения путем </w:t>
            </w:r>
            <w:r>
              <w:br/>
            </w:r>
            <w:r>
              <w:rPr>
                <w:rFonts w:ascii="Times New Roman"/>
                <w:b w:val="false"/>
                <w:i w:val="false"/>
                <w:color w:val="000000"/>
                <w:sz w:val="20"/>
              </w:rPr>
              <w:t xml:space="preserve">
реализации инвести- </w:t>
            </w:r>
            <w:r>
              <w:br/>
            </w:r>
            <w:r>
              <w:rPr>
                <w:rFonts w:ascii="Times New Roman"/>
                <w:b w:val="false"/>
                <w:i w:val="false"/>
                <w:color w:val="000000"/>
                <w:sz w:val="20"/>
              </w:rPr>
              <w:t xml:space="preserve">
ционных проектов, </w:t>
            </w:r>
            <w:r>
              <w:br/>
            </w:r>
            <w:r>
              <w:rPr>
                <w:rFonts w:ascii="Times New Roman"/>
                <w:b w:val="false"/>
                <w:i w:val="false"/>
                <w:color w:val="000000"/>
                <w:sz w:val="20"/>
              </w:rPr>
              <w:t xml:space="preserve">
направленных на </w:t>
            </w:r>
            <w:r>
              <w:br/>
            </w:r>
            <w:r>
              <w:rPr>
                <w:rFonts w:ascii="Times New Roman"/>
                <w:b w:val="false"/>
                <w:i w:val="false"/>
                <w:color w:val="000000"/>
                <w:sz w:val="20"/>
              </w:rPr>
              <w:t xml:space="preserve">
строительство и </w:t>
            </w:r>
            <w:r>
              <w:br/>
            </w:r>
            <w:r>
              <w:rPr>
                <w:rFonts w:ascii="Times New Roman"/>
                <w:b w:val="false"/>
                <w:i w:val="false"/>
                <w:color w:val="000000"/>
                <w:sz w:val="20"/>
              </w:rPr>
              <w:t xml:space="preserve">
реконструкцию </w:t>
            </w:r>
            <w:r>
              <w:br/>
            </w:r>
            <w:r>
              <w:rPr>
                <w:rFonts w:ascii="Times New Roman"/>
                <w:b w:val="false"/>
                <w:i w:val="false"/>
                <w:color w:val="000000"/>
                <w:sz w:val="20"/>
              </w:rPr>
              <w:t xml:space="preserve">
объектов питьевого  водоснабжения по </w:t>
            </w:r>
            <w:r>
              <w:br/>
            </w:r>
            <w:r>
              <w:rPr>
                <w:rFonts w:ascii="Times New Roman"/>
                <w:b w:val="false"/>
                <w:i w:val="false"/>
                <w:color w:val="000000"/>
                <w:sz w:val="20"/>
              </w:rPr>
              <w:t xml:space="preserve">
перечню и в преде- </w:t>
            </w:r>
            <w:r>
              <w:br/>
            </w:r>
            <w:r>
              <w:rPr>
                <w:rFonts w:ascii="Times New Roman"/>
                <w:b w:val="false"/>
                <w:i w:val="false"/>
                <w:color w:val="000000"/>
                <w:sz w:val="20"/>
              </w:rPr>
              <w:t xml:space="preserve">
лах сумм согласно </w:t>
            </w:r>
            <w:r>
              <w:br/>
            </w:r>
            <w:r>
              <w:rPr>
                <w:rFonts w:ascii="Times New Roman"/>
                <w:b w:val="false"/>
                <w:i w:val="false"/>
                <w:color w:val="000000"/>
                <w:sz w:val="20"/>
              </w:rPr>
              <w:t xml:space="preserve">
приложения 2 к пос- </w:t>
            </w:r>
            <w:r>
              <w:br/>
            </w:r>
            <w:r>
              <w:rPr>
                <w:rFonts w:ascii="Times New Roman"/>
                <w:b w:val="false"/>
                <w:i w:val="false"/>
                <w:color w:val="000000"/>
                <w:sz w:val="20"/>
              </w:rPr>
              <w:t xml:space="preserve">
тановлению Правите- </w:t>
            </w:r>
            <w:r>
              <w:br/>
            </w:r>
            <w:r>
              <w:rPr>
                <w:rFonts w:ascii="Times New Roman"/>
                <w:b w:val="false"/>
                <w:i w:val="false"/>
                <w:color w:val="000000"/>
                <w:sz w:val="20"/>
              </w:rPr>
              <w:t xml:space="preserve">
льства Республики </w:t>
            </w:r>
            <w:r>
              <w:br/>
            </w:r>
            <w:r>
              <w:rPr>
                <w:rFonts w:ascii="Times New Roman"/>
                <w:b w:val="false"/>
                <w:i w:val="false"/>
                <w:color w:val="000000"/>
                <w:sz w:val="20"/>
              </w:rPr>
              <w:t xml:space="preserve">
Казахстан от 9 </w:t>
            </w:r>
            <w:r>
              <w:br/>
            </w:r>
            <w:r>
              <w:rPr>
                <w:rFonts w:ascii="Times New Roman"/>
                <w:b w:val="false"/>
                <w:i w:val="false"/>
                <w:color w:val="000000"/>
                <w:sz w:val="20"/>
              </w:rPr>
              <w:t xml:space="preserve">
декабря 2005 года </w:t>
            </w:r>
            <w:r>
              <w:br/>
            </w:r>
            <w:r>
              <w:rPr>
                <w:rFonts w:ascii="Times New Roman"/>
                <w:b w:val="false"/>
                <w:i w:val="false"/>
                <w:color w:val="000000"/>
                <w:sz w:val="20"/>
              </w:rPr>
              <w:t xml:space="preserve">
N 1228 "О реализа- </w:t>
            </w:r>
            <w:r>
              <w:br/>
            </w:r>
            <w:r>
              <w:rPr>
                <w:rFonts w:ascii="Times New Roman"/>
                <w:b w:val="false"/>
                <w:i w:val="false"/>
                <w:color w:val="000000"/>
                <w:sz w:val="20"/>
              </w:rPr>
              <w:t xml:space="preserve">
ции Закона Респуб- </w:t>
            </w:r>
            <w:r>
              <w:br/>
            </w:r>
            <w:r>
              <w:rPr>
                <w:rFonts w:ascii="Times New Roman"/>
                <w:b w:val="false"/>
                <w:i w:val="false"/>
                <w:color w:val="000000"/>
                <w:sz w:val="20"/>
              </w:rPr>
              <w:t xml:space="preserve">
лики Казахстан </w:t>
            </w:r>
            <w:r>
              <w:br/>
            </w:r>
            <w:r>
              <w:rPr>
                <w:rFonts w:ascii="Times New Roman"/>
                <w:b w:val="false"/>
                <w:i w:val="false"/>
                <w:color w:val="000000"/>
                <w:sz w:val="20"/>
              </w:rPr>
              <w:t xml:space="preserve">
"О республиканском </w:t>
            </w:r>
            <w:r>
              <w:br/>
            </w:r>
            <w:r>
              <w:rPr>
                <w:rFonts w:ascii="Times New Roman"/>
                <w:b w:val="false"/>
                <w:i w:val="false"/>
                <w:color w:val="000000"/>
                <w:sz w:val="20"/>
              </w:rPr>
              <w:t xml:space="preserve">
бюджете на 2006 </w:t>
            </w:r>
            <w:r>
              <w:br/>
            </w:r>
            <w:r>
              <w:rPr>
                <w:rFonts w:ascii="Times New Roman"/>
                <w:b w:val="false"/>
                <w:i w:val="false"/>
                <w:color w:val="000000"/>
                <w:sz w:val="20"/>
              </w:rPr>
              <w:t xml:space="preserve">
год", в том числе в </w:t>
            </w:r>
            <w:r>
              <w:br/>
            </w:r>
            <w:r>
              <w:rPr>
                <w:rFonts w:ascii="Times New Roman"/>
                <w:b w:val="false"/>
                <w:i w:val="false"/>
                <w:color w:val="000000"/>
                <w:sz w:val="20"/>
              </w:rPr>
              <w:t xml:space="preserve">
рамках программы </w:t>
            </w:r>
            <w:r>
              <w:br/>
            </w:r>
            <w:r>
              <w:rPr>
                <w:rFonts w:ascii="Times New Roman"/>
                <w:b w:val="false"/>
                <w:i w:val="false"/>
                <w:color w:val="000000"/>
                <w:sz w:val="20"/>
              </w:rPr>
              <w:t xml:space="preserve">
"Питьевые воды" на  </w:t>
            </w:r>
            <w:r>
              <w:br/>
            </w:r>
            <w:r>
              <w:rPr>
                <w:rFonts w:ascii="Times New Roman"/>
                <w:b w:val="false"/>
                <w:i w:val="false"/>
                <w:color w:val="000000"/>
                <w:sz w:val="20"/>
              </w:rPr>
              <w:t xml:space="preserve">
2002-2010 годы - </w:t>
            </w:r>
            <w:r>
              <w:br/>
            </w:r>
            <w:r>
              <w:rPr>
                <w:rFonts w:ascii="Times New Roman"/>
                <w:b w:val="false"/>
                <w:i w:val="false"/>
                <w:color w:val="000000"/>
                <w:sz w:val="20"/>
              </w:rPr>
              <w:t xml:space="preserve">
2120722 тысячи тен- </w:t>
            </w:r>
            <w:r>
              <w:br/>
            </w:r>
            <w:r>
              <w:rPr>
                <w:rFonts w:ascii="Times New Roman"/>
                <w:b w:val="false"/>
                <w:i w:val="false"/>
                <w:color w:val="000000"/>
                <w:sz w:val="20"/>
              </w:rPr>
              <w:t xml:space="preserve">
ге, в рамках Госу- </w:t>
            </w:r>
            <w:r>
              <w:br/>
            </w:r>
            <w:r>
              <w:rPr>
                <w:rFonts w:ascii="Times New Roman"/>
                <w:b w:val="false"/>
                <w:i w:val="false"/>
                <w:color w:val="000000"/>
                <w:sz w:val="20"/>
              </w:rPr>
              <w:t xml:space="preserve">
дарственной прог- </w:t>
            </w:r>
            <w:r>
              <w:br/>
            </w:r>
            <w:r>
              <w:rPr>
                <w:rFonts w:ascii="Times New Roman"/>
                <w:b w:val="false"/>
                <w:i w:val="false"/>
                <w:color w:val="000000"/>
                <w:sz w:val="20"/>
              </w:rPr>
              <w:t xml:space="preserve">
раммы развития </w:t>
            </w:r>
            <w:r>
              <w:br/>
            </w:r>
            <w:r>
              <w:rPr>
                <w:rFonts w:ascii="Times New Roman"/>
                <w:b w:val="false"/>
                <w:i w:val="false"/>
                <w:color w:val="000000"/>
                <w:sz w:val="20"/>
              </w:rPr>
              <w:t xml:space="preserve">
сельских территорий </w:t>
            </w:r>
            <w:r>
              <w:br/>
            </w:r>
            <w:r>
              <w:rPr>
                <w:rFonts w:ascii="Times New Roman"/>
                <w:b w:val="false"/>
                <w:i w:val="false"/>
                <w:color w:val="000000"/>
                <w:sz w:val="20"/>
              </w:rPr>
              <w:t xml:space="preserve">
Республики Казах- </w:t>
            </w:r>
            <w:r>
              <w:br/>
            </w:r>
            <w:r>
              <w:rPr>
                <w:rFonts w:ascii="Times New Roman"/>
                <w:b w:val="false"/>
                <w:i w:val="false"/>
                <w:color w:val="000000"/>
                <w:sz w:val="20"/>
              </w:rPr>
              <w:t xml:space="preserve">
стан на 2004-2010 </w:t>
            </w:r>
            <w:r>
              <w:br/>
            </w:r>
            <w:r>
              <w:rPr>
                <w:rFonts w:ascii="Times New Roman"/>
                <w:b w:val="false"/>
                <w:i w:val="false"/>
                <w:color w:val="000000"/>
                <w:sz w:val="20"/>
              </w:rPr>
              <w:t xml:space="preserve">
годы - 5187775 </w:t>
            </w:r>
            <w:r>
              <w:br/>
            </w:r>
            <w:r>
              <w:rPr>
                <w:rFonts w:ascii="Times New Roman"/>
                <w:b w:val="false"/>
                <w:i w:val="false"/>
                <w:color w:val="000000"/>
                <w:sz w:val="20"/>
              </w:rPr>
              <w:t xml:space="preserve">
тысяч тенге на ме- </w:t>
            </w:r>
            <w:r>
              <w:br/>
            </w:r>
            <w:r>
              <w:rPr>
                <w:rFonts w:ascii="Times New Roman"/>
                <w:b w:val="false"/>
                <w:i w:val="false"/>
                <w:color w:val="000000"/>
                <w:sz w:val="20"/>
              </w:rPr>
              <w:t xml:space="preserve">
роприятия в соот- </w:t>
            </w:r>
            <w:r>
              <w:br/>
            </w:r>
            <w:r>
              <w:rPr>
                <w:rFonts w:ascii="Times New Roman"/>
                <w:b w:val="false"/>
                <w:i w:val="false"/>
                <w:color w:val="000000"/>
                <w:sz w:val="20"/>
              </w:rPr>
              <w:t xml:space="preserve">
ветствии с утверж- </w:t>
            </w:r>
            <w:r>
              <w:br/>
            </w:r>
            <w:r>
              <w:rPr>
                <w:rFonts w:ascii="Times New Roman"/>
                <w:b w:val="false"/>
                <w:i w:val="false"/>
                <w:color w:val="000000"/>
                <w:sz w:val="20"/>
              </w:rPr>
              <w:t xml:space="preserve">
денной проектно- </w:t>
            </w:r>
            <w:r>
              <w:br/>
            </w:r>
            <w:r>
              <w:rPr>
                <w:rFonts w:ascii="Times New Roman"/>
                <w:b w:val="false"/>
                <w:i w:val="false"/>
                <w:color w:val="000000"/>
                <w:sz w:val="20"/>
              </w:rPr>
              <w:t xml:space="preserve">
сметной документа- </w:t>
            </w:r>
            <w:r>
              <w:br/>
            </w:r>
            <w:r>
              <w:rPr>
                <w:rFonts w:ascii="Times New Roman"/>
                <w:b w:val="false"/>
                <w:i w:val="false"/>
                <w:color w:val="000000"/>
                <w:sz w:val="20"/>
              </w:rPr>
              <w:t xml:space="preserve">
цией, прошедшей го- </w:t>
            </w:r>
            <w:r>
              <w:br/>
            </w:r>
            <w:r>
              <w:rPr>
                <w:rFonts w:ascii="Times New Roman"/>
                <w:b w:val="false"/>
                <w:i w:val="false"/>
                <w:color w:val="000000"/>
                <w:sz w:val="20"/>
              </w:rPr>
              <w:t xml:space="preserve">
сударственную экс- </w:t>
            </w:r>
            <w:r>
              <w:br/>
            </w:r>
            <w:r>
              <w:rPr>
                <w:rFonts w:ascii="Times New Roman"/>
                <w:b w:val="false"/>
                <w:i w:val="false"/>
                <w:color w:val="000000"/>
                <w:sz w:val="20"/>
              </w:rPr>
              <w:t xml:space="preserve">
пертизу, закреплен- </w:t>
            </w:r>
            <w:r>
              <w:br/>
            </w:r>
            <w:r>
              <w:rPr>
                <w:rFonts w:ascii="Times New Roman"/>
                <w:b w:val="false"/>
                <w:i w:val="false"/>
                <w:color w:val="000000"/>
                <w:sz w:val="20"/>
              </w:rPr>
              <w:t xml:space="preserve">
ной согласно прика- </w:t>
            </w:r>
            <w:r>
              <w:br/>
            </w:r>
            <w:r>
              <w:rPr>
                <w:rFonts w:ascii="Times New Roman"/>
                <w:b w:val="false"/>
                <w:i w:val="false"/>
                <w:color w:val="000000"/>
                <w:sz w:val="20"/>
              </w:rPr>
              <w:t xml:space="preserve">
за Министерства </w:t>
            </w:r>
            <w:r>
              <w:br/>
            </w:r>
            <w:r>
              <w:rPr>
                <w:rFonts w:ascii="Times New Roman"/>
                <w:b w:val="false"/>
                <w:i w:val="false"/>
                <w:color w:val="000000"/>
                <w:sz w:val="20"/>
              </w:rPr>
              <w:t xml:space="preserve">
сельского хозяйства </w:t>
            </w:r>
            <w:r>
              <w:br/>
            </w:r>
            <w:r>
              <w:rPr>
                <w:rFonts w:ascii="Times New Roman"/>
                <w:b w:val="false"/>
                <w:i w:val="false"/>
                <w:color w:val="000000"/>
                <w:sz w:val="20"/>
              </w:rPr>
              <w:t xml:space="preserve">
Республики Казах- </w:t>
            </w:r>
            <w:r>
              <w:br/>
            </w:r>
            <w:r>
              <w:rPr>
                <w:rFonts w:ascii="Times New Roman"/>
                <w:b w:val="false"/>
                <w:i w:val="false"/>
                <w:color w:val="000000"/>
                <w:sz w:val="20"/>
              </w:rPr>
              <w:t xml:space="preserve">
стан.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Январь- </w:t>
            </w:r>
            <w:r>
              <w:br/>
            </w:r>
            <w:r>
              <w:rPr>
                <w:rFonts w:ascii="Times New Roman"/>
                <w:b w:val="false"/>
                <w:i w:val="false"/>
                <w:color w:val="000000"/>
                <w:sz w:val="20"/>
              </w:rPr>
              <w:t xml:space="preserve">
декабрь </w:t>
            </w:r>
            <w:r>
              <w:br/>
            </w:r>
            <w:r>
              <w:rPr>
                <w:rFonts w:ascii="Times New Roman"/>
                <w:b w:val="false"/>
                <w:i w:val="false"/>
                <w:color w:val="000000"/>
                <w:sz w:val="20"/>
              </w:rPr>
              <w:t xml:space="preserve">
2006 </w:t>
            </w:r>
            <w:r>
              <w:br/>
            </w:r>
            <w:r>
              <w:rPr>
                <w:rFonts w:ascii="Times New Roman"/>
                <w:b w:val="false"/>
                <w:i w:val="false"/>
                <w:color w:val="000000"/>
                <w:sz w:val="20"/>
              </w:rPr>
              <w:t xml:space="preserve">
года </w:t>
            </w:r>
          </w:p>
        </w:tc>
        <w:tc>
          <w:tcPr>
            <w:tcW w:w="2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Комитет по  </w:t>
            </w:r>
            <w:r>
              <w:br/>
            </w:r>
            <w:r>
              <w:rPr>
                <w:rFonts w:ascii="Times New Roman"/>
                <w:b w:val="false"/>
                <w:i w:val="false"/>
                <w:color w:val="000000"/>
                <w:sz w:val="20"/>
              </w:rPr>
              <w:t xml:space="preserve">
водным </w:t>
            </w:r>
            <w:r>
              <w:br/>
            </w:r>
            <w:r>
              <w:rPr>
                <w:rFonts w:ascii="Times New Roman"/>
                <w:b w:val="false"/>
                <w:i w:val="false"/>
                <w:color w:val="000000"/>
                <w:sz w:val="20"/>
              </w:rPr>
              <w:t xml:space="preserve">
ресурсам </w:t>
            </w:r>
            <w:r>
              <w:br/>
            </w:r>
            <w:r>
              <w:rPr>
                <w:rFonts w:ascii="Times New Roman"/>
                <w:b w:val="false"/>
                <w:i w:val="false"/>
                <w:color w:val="000000"/>
                <w:sz w:val="20"/>
              </w:rPr>
              <w:t xml:space="preserve">
Министер- </w:t>
            </w:r>
            <w:r>
              <w:br/>
            </w:r>
            <w:r>
              <w:rPr>
                <w:rFonts w:ascii="Times New Roman"/>
                <w:b w:val="false"/>
                <w:i w:val="false"/>
                <w:color w:val="000000"/>
                <w:sz w:val="20"/>
              </w:rPr>
              <w:t xml:space="preserve">
ства </w:t>
            </w:r>
            <w:r>
              <w:br/>
            </w:r>
            <w:r>
              <w:rPr>
                <w:rFonts w:ascii="Times New Roman"/>
                <w:b w:val="false"/>
                <w:i w:val="false"/>
                <w:color w:val="000000"/>
                <w:sz w:val="20"/>
              </w:rPr>
              <w:t xml:space="preserve">
сельского </w:t>
            </w:r>
            <w:r>
              <w:br/>
            </w:r>
            <w:r>
              <w:rPr>
                <w:rFonts w:ascii="Times New Roman"/>
                <w:b w:val="false"/>
                <w:i w:val="false"/>
                <w:color w:val="000000"/>
                <w:sz w:val="20"/>
              </w:rPr>
              <w:t xml:space="preserve">
хозяйства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r>
    </w:tbl>
    <w:p>
      <w:pPr>
        <w:spacing w:after="0"/>
        <w:ind w:left="0"/>
        <w:jc w:val="both"/>
      </w:pPr>
      <w:r>
        <w:rPr>
          <w:rFonts w:ascii="Times New Roman"/>
          <w:b/>
          <w:i w:val="false"/>
          <w:color w:val="000000"/>
          <w:sz w:val="28"/>
        </w:rPr>
        <w:t xml:space="preserve">       7. Ожидаемые результаты выполнения бюджетной программы:  </w:t>
      </w:r>
      <w:r>
        <w:rPr>
          <w:rFonts w:ascii="Times New Roman"/>
          <w:b w:val="false"/>
          <w:i w:val="false"/>
          <w:color w:val="000000"/>
          <w:sz w:val="28"/>
        </w:rPr>
        <w:t xml:space="preserve">Прямой результат: выполнение объема работ по строительству и реконструкции объектов питьевого водоснабжения. </w:t>
      </w:r>
    </w:p>
    <w:p>
      <w:pPr>
        <w:spacing w:after="0"/>
        <w:ind w:left="0"/>
        <w:jc w:val="both"/>
      </w:pPr>
      <w:r>
        <w:rPr>
          <w:rFonts w:ascii="Times New Roman"/>
          <w:b w:val="false"/>
          <w:i w:val="false"/>
          <w:color w:val="000000"/>
          <w:sz w:val="28"/>
        </w:rPr>
        <w:t xml:space="preserve">Конечный результат: ввод в эксплуатацию объектов питьевого водоснабжения для обеспечения населения Казахстана качественной питьевой водой. </w:t>
      </w:r>
    </w:p>
    <w:p>
      <w:pPr>
        <w:spacing w:after="0"/>
        <w:ind w:left="0"/>
        <w:jc w:val="both"/>
      </w:pPr>
      <w:r>
        <w:rPr>
          <w:rFonts w:ascii="Times New Roman"/>
          <w:b w:val="false"/>
          <w:i w:val="false"/>
          <w:color w:val="000000"/>
          <w:sz w:val="28"/>
        </w:rPr>
        <w:t xml:space="preserve">Своевременность: согласно плана-графика работ, заключенных договоров. </w:t>
      </w:r>
    </w:p>
    <w:p>
      <w:pPr>
        <w:spacing w:after="0"/>
        <w:ind w:left="0"/>
        <w:jc w:val="both"/>
      </w:pPr>
      <w:r>
        <w:rPr>
          <w:rFonts w:ascii="Times New Roman"/>
          <w:b w:val="false"/>
          <w:i w:val="false"/>
          <w:color w:val="000000"/>
          <w:sz w:val="28"/>
        </w:rPr>
        <w:t xml:space="preserve">Качество: согласно со строительными нормами и правилами.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ПРИЛОЖЕНИЕ 100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12 декабря 2005 года N 1235   </w:t>
      </w:r>
    </w:p>
    <w:p>
      <w:pPr>
        <w:spacing w:after="0"/>
        <w:ind w:left="0"/>
        <w:jc w:val="both"/>
      </w:pPr>
      <w:r>
        <w:rPr>
          <w:rFonts w:ascii="Times New Roman"/>
          <w:b w:val="false"/>
          <w:i w:val="false"/>
          <w:color w:val="000000"/>
          <w:sz w:val="28"/>
          <w:u w:val="single"/>
        </w:rPr>
        <w:t xml:space="preserve">212 - Министерство сельского хозяйства Республики Казахстан </w:t>
      </w:r>
      <w:r>
        <w:br/>
      </w: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i w:val="false"/>
          <w:color w:val="000000"/>
          <w:sz w:val="28"/>
        </w:rPr>
        <w:t xml:space="preserve">ПАСПОРТ </w:t>
      </w:r>
      <w:r>
        <w:br/>
      </w:r>
      <w:r>
        <w:rPr>
          <w:rFonts w:ascii="Times New Roman"/>
          <w:b w:val="false"/>
          <w:i w:val="false"/>
          <w:color w:val="000000"/>
          <w:sz w:val="28"/>
        </w:rPr>
        <w:t xml:space="preserve">
республиканской бюджетной программы </w:t>
      </w:r>
      <w:r>
        <w:br/>
      </w:r>
      <w:r>
        <w:rPr>
          <w:rFonts w:ascii="Times New Roman"/>
          <w:b w:val="false"/>
          <w:i w:val="false"/>
          <w:color w:val="000000"/>
          <w:sz w:val="28"/>
        </w:rPr>
        <w:t xml:space="preserve">
018 "Обеспечение эпизоотического благополучия" </w:t>
      </w:r>
      <w:r>
        <w:br/>
      </w:r>
      <w:r>
        <w:rPr>
          <w:rFonts w:ascii="Times New Roman"/>
          <w:b w:val="false"/>
          <w:i w:val="false"/>
          <w:color w:val="000000"/>
          <w:sz w:val="28"/>
        </w:rPr>
        <w:t xml:space="preserve">
на 2006 год </w:t>
      </w:r>
    </w:p>
    <w:p>
      <w:pPr>
        <w:spacing w:after="0"/>
        <w:ind w:left="0"/>
        <w:jc w:val="both"/>
      </w:pPr>
      <w:r>
        <w:rPr>
          <w:rFonts w:ascii="Times New Roman"/>
          <w:b/>
          <w:i w:val="false"/>
          <w:color w:val="000000"/>
          <w:sz w:val="28"/>
        </w:rPr>
        <w:t xml:space="preserve">       1.  </w:t>
      </w:r>
      <w:r>
        <w:rPr>
          <w:rFonts w:ascii="Times New Roman"/>
          <w:b w:val="false"/>
          <w:i w:val="false"/>
          <w:color w:val="000000"/>
          <w:sz w:val="28"/>
        </w:rPr>
        <w:t xml:space="preserve">Стоимость: 6203618 тысяч тенге (шесть миллиардов двести три миллиона шестьсот восемнадцать тысяч тенге).  </w:t>
      </w:r>
      <w:r>
        <w:rPr>
          <w:rFonts w:ascii="Times New Roman"/>
          <w:b w:val="false"/>
          <w:i/>
          <w:color w:val="800000"/>
          <w:sz w:val="28"/>
        </w:rPr>
        <w:t xml:space="preserve">&lt;*&gt; </w:t>
      </w:r>
      <w:r>
        <w:br/>
      </w:r>
      <w:r>
        <w:rPr>
          <w:rFonts w:ascii="Times New Roman"/>
          <w:b w:val="false"/>
          <w:i w:val="false"/>
          <w:color w:val="000000"/>
          <w:sz w:val="28"/>
        </w:rPr>
        <w:t>
</w:t>
      </w:r>
      <w:r>
        <w:rPr>
          <w:rFonts w:ascii="Times New Roman"/>
          <w:b w:val="false"/>
          <w:i/>
          <w:color w:val="800000"/>
          <w:sz w:val="28"/>
        </w:rPr>
        <w:t xml:space="preserve">      Сноска. Пункт 1 в редакции - постановлением Правительства РК от 31 июля 2006 года N  </w:t>
      </w:r>
      <w:r>
        <w:rPr>
          <w:rFonts w:ascii="Times New Roman"/>
          <w:b w:val="false"/>
          <w:i w:val="false"/>
          <w:color w:val="000000"/>
          <w:sz w:val="28"/>
        </w:rPr>
        <w:t xml:space="preserve">470б </w:t>
      </w:r>
      <w:r>
        <w:rPr>
          <w:rFonts w:ascii="Times New Roman"/>
          <w:b w:val="false"/>
          <w:i/>
          <w:color w:val="800000"/>
          <w:sz w:val="28"/>
        </w:rPr>
        <w:t xml:space="preserve">. </w:t>
      </w:r>
      <w:r>
        <w:br/>
      </w:r>
      <w:r>
        <w:rPr>
          <w:rFonts w:ascii="Times New Roman"/>
          <w:b w:val="false"/>
          <w:i w:val="false"/>
          <w:color w:val="000000"/>
          <w:sz w:val="28"/>
        </w:rPr>
        <w:t>
</w:t>
      </w:r>
      <w:r>
        <w:rPr>
          <w:rFonts w:ascii="Times New Roman"/>
          <w:b/>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статьи 8 </w:t>
      </w:r>
      <w:r>
        <w:rPr>
          <w:rFonts w:ascii="Times New Roman"/>
          <w:b w:val="false"/>
          <w:i w:val="false"/>
          <w:color w:val="000000"/>
          <w:sz w:val="28"/>
        </w:rPr>
        <w:t xml:space="preserve">,  </w:t>
      </w:r>
      <w:r>
        <w:rPr>
          <w:rFonts w:ascii="Times New Roman"/>
          <w:b w:val="false"/>
          <w:i w:val="false"/>
          <w:color w:val="000000"/>
          <w:sz w:val="28"/>
        </w:rPr>
        <w:t xml:space="preserve">10,  </w:t>
      </w:r>
      <w:r>
        <w:rPr>
          <w:rFonts w:ascii="Times New Roman"/>
          <w:b w:val="false"/>
          <w:i w:val="false"/>
          <w:color w:val="000000"/>
          <w:sz w:val="28"/>
        </w:rPr>
        <w:t xml:space="preserve">  11,  </w:t>
      </w:r>
      <w:r>
        <w:rPr>
          <w:rFonts w:ascii="Times New Roman"/>
          <w:b w:val="false"/>
          <w:i w:val="false"/>
          <w:color w:val="000000"/>
          <w:sz w:val="28"/>
        </w:rPr>
        <w:t xml:space="preserve">  12,  </w:t>
      </w:r>
      <w:r>
        <w:rPr>
          <w:rFonts w:ascii="Times New Roman"/>
          <w:b w:val="false"/>
          <w:i w:val="false"/>
          <w:color w:val="000000"/>
          <w:sz w:val="28"/>
        </w:rPr>
        <w:t xml:space="preserve">   20,  </w:t>
      </w:r>
      <w:r>
        <w:rPr>
          <w:rFonts w:ascii="Times New Roman"/>
          <w:b w:val="false"/>
          <w:i w:val="false"/>
          <w:color w:val="000000"/>
          <w:sz w:val="28"/>
        </w:rPr>
        <w:t xml:space="preserve">  24,  </w:t>
      </w:r>
      <w:r>
        <w:rPr>
          <w:rFonts w:ascii="Times New Roman"/>
          <w:b w:val="false"/>
          <w:i w:val="false"/>
          <w:color w:val="000000"/>
          <w:sz w:val="28"/>
        </w:rPr>
        <w:t xml:space="preserve">  26,  </w:t>
      </w:r>
      <w:r>
        <w:rPr>
          <w:rFonts w:ascii="Times New Roman"/>
          <w:b w:val="false"/>
          <w:i w:val="false"/>
          <w:color w:val="000000"/>
          <w:sz w:val="28"/>
        </w:rPr>
        <w:t xml:space="preserve">  27,  </w:t>
      </w:r>
      <w:r>
        <w:rPr>
          <w:rFonts w:ascii="Times New Roman"/>
          <w:b w:val="false"/>
          <w:i w:val="false"/>
          <w:color w:val="000000"/>
          <w:sz w:val="28"/>
        </w:rPr>
        <w:t xml:space="preserve">  28,  </w:t>
      </w:r>
      <w:r>
        <w:rPr>
          <w:rFonts w:ascii="Times New Roman"/>
          <w:b w:val="false"/>
          <w:i w:val="false"/>
          <w:color w:val="000000"/>
          <w:sz w:val="28"/>
        </w:rPr>
        <w:t xml:space="preserve">  29,  </w:t>
      </w:r>
      <w:r>
        <w:rPr>
          <w:rFonts w:ascii="Times New Roman"/>
          <w:b w:val="false"/>
          <w:i w:val="false"/>
          <w:color w:val="000000"/>
          <w:sz w:val="28"/>
        </w:rPr>
        <w:t xml:space="preserve">  30,  </w:t>
      </w:r>
      <w:r>
        <w:rPr>
          <w:rFonts w:ascii="Times New Roman"/>
          <w:b w:val="false"/>
          <w:i w:val="false"/>
          <w:color w:val="000000"/>
          <w:sz w:val="28"/>
        </w:rPr>
        <w:t xml:space="preserve">  31,  </w:t>
      </w:r>
      <w:r>
        <w:rPr>
          <w:rFonts w:ascii="Times New Roman"/>
          <w:b w:val="false"/>
          <w:i w:val="false"/>
          <w:color w:val="000000"/>
          <w:sz w:val="28"/>
        </w:rPr>
        <w:t xml:space="preserve">  32,  </w:t>
      </w:r>
      <w:r>
        <w:rPr>
          <w:rFonts w:ascii="Times New Roman"/>
          <w:b w:val="false"/>
          <w:i w:val="false"/>
          <w:color w:val="000000"/>
          <w:sz w:val="28"/>
        </w:rPr>
        <w:t xml:space="preserve">  35  </w:t>
      </w:r>
      <w:r>
        <w:rPr>
          <w:rFonts w:ascii="Times New Roman"/>
          <w:b w:val="false"/>
          <w:i w:val="false"/>
          <w:color w:val="000000"/>
          <w:sz w:val="28"/>
        </w:rPr>
        <w:t xml:space="preserve">Закона Республики Казахстан от 10 июля 2002 года "О ветеринарии";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29 декабря 2002 года N 1431 "Вопросы отдельных организаций, подведомственных Министерству сельского хозяйства Республики Казахстан";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28 апреля 2003 года N 407 "Об утверждении нормативных правовых актов в области ветеринарии". </w:t>
      </w:r>
      <w:r>
        <w:br/>
      </w:r>
      <w:r>
        <w:rPr>
          <w:rFonts w:ascii="Times New Roman"/>
          <w:b w:val="false"/>
          <w:i w:val="false"/>
          <w:color w:val="000000"/>
          <w:sz w:val="28"/>
        </w:rPr>
        <w:t>
</w:t>
      </w:r>
      <w:r>
        <w:rPr>
          <w:rFonts w:ascii="Times New Roman"/>
          <w:b/>
          <w:i w:val="false"/>
          <w:color w:val="000000"/>
          <w:sz w:val="28"/>
        </w:rPr>
        <w:t xml:space="preserve">       3. Источники финансирования бюджетной программы:  </w:t>
      </w:r>
      <w:r>
        <w:rPr>
          <w:rFonts w:ascii="Times New Roman"/>
          <w:b w:val="false"/>
          <w:i w:val="false"/>
          <w:color w:val="000000"/>
          <w:sz w:val="28"/>
        </w:rPr>
        <w:t xml:space="preserve">средства республиканского бюджета. </w:t>
      </w:r>
      <w:r>
        <w:br/>
      </w:r>
      <w:r>
        <w:rPr>
          <w:rFonts w:ascii="Times New Roman"/>
          <w:b w:val="false"/>
          <w:i w:val="false"/>
          <w:color w:val="000000"/>
          <w:sz w:val="28"/>
        </w:rPr>
        <w:t>
</w:t>
      </w:r>
      <w:r>
        <w:rPr>
          <w:rFonts w:ascii="Times New Roman"/>
          <w:b/>
          <w:i w:val="false"/>
          <w:color w:val="000000"/>
          <w:sz w:val="28"/>
        </w:rPr>
        <w:t xml:space="preserve">       4. Цель бюджетной программы: </w:t>
      </w:r>
      <w:r>
        <w:rPr>
          <w:rFonts w:ascii="Times New Roman"/>
          <w:b w:val="false"/>
          <w:i w:val="false"/>
          <w:color w:val="000000"/>
          <w:sz w:val="28"/>
        </w:rPr>
        <w:t xml:space="preserve">защита граждан Казахстана и животный мир от болезней общих для человека, животных и птиц, путем проведения диагностических, профилактических и ликвидационных мероприятий. </w:t>
      </w:r>
      <w:r>
        <w:br/>
      </w:r>
      <w:r>
        <w:rPr>
          <w:rFonts w:ascii="Times New Roman"/>
          <w:b w:val="false"/>
          <w:i w:val="false"/>
          <w:color w:val="000000"/>
          <w:sz w:val="28"/>
        </w:rPr>
        <w:t>
</w:t>
      </w:r>
      <w:r>
        <w:rPr>
          <w:rFonts w:ascii="Times New Roman"/>
          <w:b/>
          <w:i w:val="false"/>
          <w:color w:val="000000"/>
          <w:sz w:val="28"/>
        </w:rPr>
        <w:t xml:space="preserve">       5. Задачи бюджетной программы: </w:t>
      </w:r>
      <w:r>
        <w:rPr>
          <w:rFonts w:ascii="Times New Roman"/>
          <w:b w:val="false"/>
          <w:i w:val="false"/>
          <w:color w:val="000000"/>
          <w:sz w:val="28"/>
        </w:rPr>
        <w:t xml:space="preserve">приведение лабораторных оборудований в соответствие с международными нормами и стандартами; обучение специалистов ветеринарных лаборатории современным методам исследований; предотвращение распространения заразных заболеваний животных и птиц в республике; оздоровление неблагополучных пунктов от бруцеллеза и/или туберкулеза сельскохозяйственных животных; локализация и ликвидация очагов острых инфекционных заболеваний животных и птиц; недопущение заноса острых инфекционных заболеваний животных и птиц на территорию Республики Казахстан из сопредельных государств; своевременная постановка диагноза.  </w:t>
      </w:r>
      <w:r>
        <w:rPr>
          <w:rFonts w:ascii="Times New Roman"/>
          <w:b w:val="false"/>
          <w:i/>
          <w:color w:val="800000"/>
          <w:sz w:val="28"/>
        </w:rPr>
        <w:t xml:space="preserve">&lt;*&gt; </w:t>
      </w:r>
      <w:r>
        <w:br/>
      </w:r>
      <w:r>
        <w:rPr>
          <w:rFonts w:ascii="Times New Roman"/>
          <w:b w:val="false"/>
          <w:i w:val="false"/>
          <w:color w:val="000000"/>
          <w:sz w:val="28"/>
        </w:rPr>
        <w:t>
</w:t>
      </w:r>
      <w:r>
        <w:rPr>
          <w:rFonts w:ascii="Times New Roman"/>
          <w:b w:val="false"/>
          <w:i/>
          <w:color w:val="800000"/>
          <w:sz w:val="28"/>
        </w:rPr>
        <w:t xml:space="preserve">      Сноска. В пункт 5 внесены изменения постановлением Правительства РК от 31 июля 2006 года N  </w:t>
      </w:r>
      <w:r>
        <w:rPr>
          <w:rFonts w:ascii="Times New Roman"/>
          <w:b w:val="false"/>
          <w:i w:val="false"/>
          <w:color w:val="000000"/>
          <w:sz w:val="28"/>
        </w:rPr>
        <w:t xml:space="preserve">470б </w:t>
      </w:r>
      <w:r>
        <w:rPr>
          <w:rFonts w:ascii="Times New Roman"/>
          <w:b w:val="false"/>
          <w:i/>
          <w:color w:val="800000"/>
          <w:sz w:val="28"/>
        </w:rPr>
        <w:t xml:space="preserve">. </w:t>
      </w:r>
      <w:r>
        <w:br/>
      </w:r>
      <w:r>
        <w:rPr>
          <w:rFonts w:ascii="Times New Roman"/>
          <w:b w:val="false"/>
          <w:i w:val="false"/>
          <w:color w:val="000000"/>
          <w:sz w:val="28"/>
        </w:rPr>
        <w:t>
</w:t>
      </w:r>
      <w:r>
        <w:rPr>
          <w:rFonts w:ascii="Times New Roman"/>
          <w:b/>
          <w:i w:val="false"/>
          <w:color w:val="000000"/>
          <w:sz w:val="28"/>
        </w:rPr>
        <w:t xml:space="preserve">       6. План мероприятий по реализации бюджетной программы: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973"/>
        <w:gridCol w:w="993"/>
        <w:gridCol w:w="2633"/>
        <w:gridCol w:w="4473"/>
        <w:gridCol w:w="1553"/>
        <w:gridCol w:w="2173"/>
      </w:tblGrid>
      <w:tr>
        <w:trPr>
          <w:trHeight w:val="90" w:hRule="atLeast"/>
        </w:trPr>
        <w:tc>
          <w:tcPr>
            <w:tcW w:w="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N п/п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про- </w:t>
            </w:r>
            <w:r>
              <w:br/>
            </w:r>
            <w:r>
              <w:rPr>
                <w:rFonts w:ascii="Times New Roman"/>
                <w:b w:val="false"/>
                <w:i w:val="false"/>
                <w:color w:val="000000"/>
                <w:sz w:val="20"/>
              </w:rPr>
              <w:t xml:space="preserve">
гра- </w:t>
            </w:r>
            <w:r>
              <w:br/>
            </w:r>
            <w:r>
              <w:rPr>
                <w:rFonts w:ascii="Times New Roman"/>
                <w:b w:val="false"/>
                <w:i w:val="false"/>
                <w:color w:val="000000"/>
                <w:sz w:val="20"/>
              </w:rPr>
              <w:t xml:space="preserve">
ммы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под- </w:t>
            </w:r>
            <w:r>
              <w:br/>
            </w:r>
            <w:r>
              <w:rPr>
                <w:rFonts w:ascii="Times New Roman"/>
                <w:b w:val="false"/>
                <w:i w:val="false"/>
                <w:color w:val="000000"/>
                <w:sz w:val="20"/>
              </w:rPr>
              <w:t xml:space="preserve">
про-гра- </w:t>
            </w:r>
            <w:r>
              <w:br/>
            </w:r>
            <w:r>
              <w:rPr>
                <w:rFonts w:ascii="Times New Roman"/>
                <w:b w:val="false"/>
                <w:i w:val="false"/>
                <w:color w:val="000000"/>
                <w:sz w:val="20"/>
              </w:rPr>
              <w:t xml:space="preserve">
ммы </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программы </w:t>
            </w:r>
            <w:r>
              <w:br/>
            </w:r>
            <w:r>
              <w:rPr>
                <w:rFonts w:ascii="Times New Roman"/>
                <w:b w:val="false"/>
                <w:i w:val="false"/>
                <w:color w:val="000000"/>
                <w:sz w:val="20"/>
              </w:rPr>
              <w:t xml:space="preserve">
(подпрог- </w:t>
            </w:r>
            <w:r>
              <w:br/>
            </w:r>
            <w:r>
              <w:rPr>
                <w:rFonts w:ascii="Times New Roman"/>
                <w:b w:val="false"/>
                <w:i w:val="false"/>
                <w:color w:val="000000"/>
                <w:sz w:val="20"/>
              </w:rPr>
              <w:t xml:space="preserve">
раммы) </w:t>
            </w:r>
          </w:p>
        </w:tc>
        <w:tc>
          <w:tcPr>
            <w:tcW w:w="4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Мероприятия </w:t>
            </w:r>
            <w:r>
              <w:br/>
            </w:r>
            <w:r>
              <w:rPr>
                <w:rFonts w:ascii="Times New Roman"/>
                <w:b w:val="false"/>
                <w:i w:val="false"/>
                <w:color w:val="000000"/>
                <w:sz w:val="20"/>
              </w:rPr>
              <w:t xml:space="preserve">
по реализации </w:t>
            </w:r>
            <w:r>
              <w:br/>
            </w:r>
            <w:r>
              <w:rPr>
                <w:rFonts w:ascii="Times New Roman"/>
                <w:b w:val="false"/>
                <w:i w:val="false"/>
                <w:color w:val="000000"/>
                <w:sz w:val="20"/>
              </w:rPr>
              <w:t xml:space="preserve">
программы </w:t>
            </w:r>
            <w:r>
              <w:br/>
            </w:r>
            <w:r>
              <w:rPr>
                <w:rFonts w:ascii="Times New Roman"/>
                <w:b w:val="false"/>
                <w:i w:val="false"/>
                <w:color w:val="000000"/>
                <w:sz w:val="20"/>
              </w:rPr>
              <w:t xml:space="preserve">
(подпрограмм)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Сроки </w:t>
            </w:r>
            <w:r>
              <w:br/>
            </w:r>
            <w:r>
              <w:rPr>
                <w:rFonts w:ascii="Times New Roman"/>
                <w:b w:val="false"/>
                <w:i w:val="false"/>
                <w:color w:val="000000"/>
                <w:sz w:val="20"/>
              </w:rPr>
              <w:t xml:space="preserve">
реали- </w:t>
            </w:r>
            <w:r>
              <w:br/>
            </w:r>
            <w:r>
              <w:rPr>
                <w:rFonts w:ascii="Times New Roman"/>
                <w:b w:val="false"/>
                <w:i w:val="false"/>
                <w:color w:val="000000"/>
                <w:sz w:val="20"/>
              </w:rPr>
              <w:t xml:space="preserve">
зации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Ответ- </w:t>
            </w:r>
            <w:r>
              <w:br/>
            </w:r>
            <w:r>
              <w:rPr>
                <w:rFonts w:ascii="Times New Roman"/>
                <w:b w:val="false"/>
                <w:i w:val="false"/>
                <w:color w:val="000000"/>
                <w:sz w:val="20"/>
              </w:rPr>
              <w:t xml:space="preserve">
ственные </w:t>
            </w:r>
            <w:r>
              <w:br/>
            </w:r>
            <w:r>
              <w:rPr>
                <w:rFonts w:ascii="Times New Roman"/>
                <w:b w:val="false"/>
                <w:i w:val="false"/>
                <w:color w:val="000000"/>
                <w:sz w:val="20"/>
              </w:rPr>
              <w:t xml:space="preserve">
испол- </w:t>
            </w:r>
            <w:r>
              <w:br/>
            </w:r>
            <w:r>
              <w:rPr>
                <w:rFonts w:ascii="Times New Roman"/>
                <w:b w:val="false"/>
                <w:i w:val="false"/>
                <w:color w:val="000000"/>
                <w:sz w:val="20"/>
              </w:rPr>
              <w:t xml:space="preserve">
нители </w:t>
            </w:r>
          </w:p>
        </w:tc>
      </w:tr>
      <w:tr>
        <w:trPr>
          <w:trHeight w:val="90" w:hRule="atLeast"/>
        </w:trPr>
        <w:tc>
          <w:tcPr>
            <w:tcW w:w="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w:t>
            </w:r>
          </w:p>
        </w:tc>
        <w:tc>
          <w:tcPr>
            <w:tcW w:w="4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 </w:t>
            </w:r>
          </w:p>
        </w:tc>
      </w:tr>
      <w:tr>
        <w:trPr>
          <w:trHeight w:val="90" w:hRule="atLeast"/>
        </w:trPr>
        <w:tc>
          <w:tcPr>
            <w:tcW w:w="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018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Обеспечение </w:t>
            </w:r>
            <w:r>
              <w:br/>
            </w:r>
            <w:r>
              <w:rPr>
                <w:rFonts w:ascii="Times New Roman"/>
                <w:b w:val="false"/>
                <w:i w:val="false"/>
                <w:color w:val="000000"/>
                <w:sz w:val="20"/>
              </w:rPr>
              <w:t xml:space="preserve">
эпизоотичес- </w:t>
            </w:r>
            <w:r>
              <w:br/>
            </w:r>
            <w:r>
              <w:rPr>
                <w:rFonts w:ascii="Times New Roman"/>
                <w:b w:val="false"/>
                <w:i w:val="false"/>
                <w:color w:val="000000"/>
                <w:sz w:val="20"/>
              </w:rPr>
              <w:t xml:space="preserve">
кого благо- </w:t>
            </w:r>
            <w:r>
              <w:br/>
            </w:r>
            <w:r>
              <w:rPr>
                <w:rFonts w:ascii="Times New Roman"/>
                <w:b w:val="false"/>
                <w:i w:val="false"/>
                <w:color w:val="000000"/>
                <w:sz w:val="20"/>
              </w:rPr>
              <w:t xml:space="preserve">
получия </w:t>
            </w:r>
          </w:p>
        </w:tc>
        <w:tc>
          <w:tcPr>
            <w:tcW w:w="4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 </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Национальный </w:t>
            </w:r>
            <w:r>
              <w:br/>
            </w:r>
            <w:r>
              <w:rPr>
                <w:rFonts w:ascii="Times New Roman"/>
                <w:b w:val="false"/>
                <w:i w:val="false"/>
                <w:color w:val="000000"/>
                <w:sz w:val="20"/>
              </w:rPr>
              <w:t xml:space="preserve">
центр мони- </w:t>
            </w:r>
            <w:r>
              <w:br/>
            </w:r>
            <w:r>
              <w:rPr>
                <w:rFonts w:ascii="Times New Roman"/>
                <w:b w:val="false"/>
                <w:i w:val="false"/>
                <w:color w:val="000000"/>
                <w:sz w:val="20"/>
              </w:rPr>
              <w:t xml:space="preserve">
торинга, </w:t>
            </w:r>
            <w:r>
              <w:br/>
            </w:r>
            <w:r>
              <w:rPr>
                <w:rFonts w:ascii="Times New Roman"/>
                <w:b w:val="false"/>
                <w:i w:val="false"/>
                <w:color w:val="000000"/>
                <w:sz w:val="20"/>
              </w:rPr>
              <w:t xml:space="preserve">
референции, </w:t>
            </w:r>
            <w:r>
              <w:br/>
            </w:r>
            <w:r>
              <w:rPr>
                <w:rFonts w:ascii="Times New Roman"/>
                <w:b w:val="false"/>
                <w:i w:val="false"/>
                <w:color w:val="000000"/>
                <w:sz w:val="20"/>
              </w:rPr>
              <w:t xml:space="preserve">
лабораторной </w:t>
            </w:r>
            <w:r>
              <w:br/>
            </w:r>
            <w:r>
              <w:rPr>
                <w:rFonts w:ascii="Times New Roman"/>
                <w:b w:val="false"/>
                <w:i w:val="false"/>
                <w:color w:val="000000"/>
                <w:sz w:val="20"/>
              </w:rPr>
              <w:t xml:space="preserve">
диагностики </w:t>
            </w:r>
            <w:r>
              <w:br/>
            </w:r>
            <w:r>
              <w:rPr>
                <w:rFonts w:ascii="Times New Roman"/>
                <w:b w:val="false"/>
                <w:i w:val="false"/>
                <w:color w:val="000000"/>
                <w:sz w:val="20"/>
              </w:rPr>
              <w:t xml:space="preserve">
и методоло- </w:t>
            </w:r>
            <w:r>
              <w:br/>
            </w:r>
            <w:r>
              <w:rPr>
                <w:rFonts w:ascii="Times New Roman"/>
                <w:b w:val="false"/>
                <w:i w:val="false"/>
                <w:color w:val="000000"/>
                <w:sz w:val="20"/>
              </w:rPr>
              <w:t xml:space="preserve">
гии в вете- </w:t>
            </w:r>
            <w:r>
              <w:br/>
            </w:r>
            <w:r>
              <w:rPr>
                <w:rFonts w:ascii="Times New Roman"/>
                <w:b w:val="false"/>
                <w:i w:val="false"/>
                <w:color w:val="000000"/>
                <w:sz w:val="20"/>
              </w:rPr>
              <w:t xml:space="preserve">
ринарии </w:t>
            </w:r>
          </w:p>
        </w:tc>
        <w:tc>
          <w:tcPr>
            <w:tcW w:w="4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Содержание государст- </w:t>
            </w:r>
            <w:r>
              <w:br/>
            </w:r>
            <w:r>
              <w:rPr>
                <w:rFonts w:ascii="Times New Roman"/>
                <w:b w:val="false"/>
                <w:i w:val="false"/>
                <w:color w:val="000000"/>
                <w:sz w:val="20"/>
              </w:rPr>
              <w:t xml:space="preserve">
венного учреждения со </w:t>
            </w:r>
            <w:r>
              <w:br/>
            </w:r>
            <w:r>
              <w:rPr>
                <w:rFonts w:ascii="Times New Roman"/>
                <w:b w:val="false"/>
                <w:i w:val="false"/>
                <w:color w:val="000000"/>
                <w:sz w:val="20"/>
              </w:rPr>
              <w:t xml:space="preserve">
штатной численностью  </w:t>
            </w:r>
            <w:r>
              <w:br/>
            </w:r>
            <w:r>
              <w:rPr>
                <w:rFonts w:ascii="Times New Roman"/>
                <w:b w:val="false"/>
                <w:i w:val="false"/>
                <w:color w:val="000000"/>
                <w:sz w:val="20"/>
              </w:rPr>
              <w:t xml:space="preserve">
84 человека для </w:t>
            </w:r>
            <w:r>
              <w:br/>
            </w:r>
            <w:r>
              <w:rPr>
                <w:rFonts w:ascii="Times New Roman"/>
                <w:b w:val="false"/>
                <w:i w:val="false"/>
                <w:color w:val="000000"/>
                <w:sz w:val="20"/>
              </w:rPr>
              <w:t xml:space="preserve">
выполнения работ по: </w:t>
            </w:r>
            <w:r>
              <w:br/>
            </w:r>
            <w:r>
              <w:rPr>
                <w:rFonts w:ascii="Times New Roman"/>
                <w:b w:val="false"/>
                <w:i w:val="false"/>
                <w:color w:val="000000"/>
                <w:sz w:val="20"/>
              </w:rPr>
              <w:t xml:space="preserve">
- методологическому </w:t>
            </w:r>
            <w:r>
              <w:br/>
            </w:r>
            <w:r>
              <w:rPr>
                <w:rFonts w:ascii="Times New Roman"/>
                <w:b w:val="false"/>
                <w:i w:val="false"/>
                <w:color w:val="000000"/>
                <w:sz w:val="20"/>
              </w:rPr>
              <w:t xml:space="preserve">
обеспечению диагнос- </w:t>
            </w:r>
            <w:r>
              <w:br/>
            </w:r>
            <w:r>
              <w:rPr>
                <w:rFonts w:ascii="Times New Roman"/>
                <w:b w:val="false"/>
                <w:i w:val="false"/>
                <w:color w:val="000000"/>
                <w:sz w:val="20"/>
              </w:rPr>
              <w:t xml:space="preserve">
тики заболеваний </w:t>
            </w:r>
            <w:r>
              <w:br/>
            </w:r>
            <w:r>
              <w:rPr>
                <w:rFonts w:ascii="Times New Roman"/>
                <w:b w:val="false"/>
                <w:i w:val="false"/>
                <w:color w:val="000000"/>
                <w:sz w:val="20"/>
              </w:rPr>
              <w:t xml:space="preserve">
животных; </w:t>
            </w:r>
            <w:r>
              <w:br/>
            </w:r>
            <w:r>
              <w:rPr>
                <w:rFonts w:ascii="Times New Roman"/>
                <w:b w:val="false"/>
                <w:i w:val="false"/>
                <w:color w:val="000000"/>
                <w:sz w:val="20"/>
              </w:rPr>
              <w:t xml:space="preserve">
- проведению эпизоо- </w:t>
            </w:r>
            <w:r>
              <w:br/>
            </w:r>
            <w:r>
              <w:rPr>
                <w:rFonts w:ascii="Times New Roman"/>
                <w:b w:val="false"/>
                <w:i w:val="false"/>
                <w:color w:val="000000"/>
                <w:sz w:val="20"/>
              </w:rPr>
              <w:t xml:space="preserve">
тического мониторинга </w:t>
            </w:r>
            <w:r>
              <w:br/>
            </w:r>
            <w:r>
              <w:rPr>
                <w:rFonts w:ascii="Times New Roman"/>
                <w:b w:val="false"/>
                <w:i w:val="false"/>
                <w:color w:val="000000"/>
                <w:sz w:val="20"/>
              </w:rPr>
              <w:t xml:space="preserve">
дикой фауны; </w:t>
            </w:r>
            <w:r>
              <w:br/>
            </w:r>
            <w:r>
              <w:rPr>
                <w:rFonts w:ascii="Times New Roman"/>
                <w:b w:val="false"/>
                <w:i w:val="false"/>
                <w:color w:val="000000"/>
                <w:sz w:val="20"/>
              </w:rPr>
              <w:t xml:space="preserve">
- референтной функции </w:t>
            </w:r>
            <w:r>
              <w:br/>
            </w:r>
            <w:r>
              <w:rPr>
                <w:rFonts w:ascii="Times New Roman"/>
                <w:b w:val="false"/>
                <w:i w:val="false"/>
                <w:color w:val="000000"/>
                <w:sz w:val="20"/>
              </w:rPr>
              <w:t xml:space="preserve">
при диагностике </w:t>
            </w:r>
            <w:r>
              <w:br/>
            </w:r>
            <w:r>
              <w:rPr>
                <w:rFonts w:ascii="Times New Roman"/>
                <w:b w:val="false"/>
                <w:i w:val="false"/>
                <w:color w:val="000000"/>
                <w:sz w:val="20"/>
              </w:rPr>
              <w:t xml:space="preserve">
болезней животных </w:t>
            </w:r>
            <w:r>
              <w:br/>
            </w:r>
            <w:r>
              <w:rPr>
                <w:rFonts w:ascii="Times New Roman"/>
                <w:b w:val="false"/>
                <w:i w:val="false"/>
                <w:color w:val="000000"/>
                <w:sz w:val="20"/>
              </w:rPr>
              <w:t xml:space="preserve">
(установления оконча- </w:t>
            </w:r>
            <w:r>
              <w:br/>
            </w:r>
            <w:r>
              <w:rPr>
                <w:rFonts w:ascii="Times New Roman"/>
                <w:b w:val="false"/>
                <w:i w:val="false"/>
                <w:color w:val="000000"/>
                <w:sz w:val="20"/>
              </w:rPr>
              <w:t xml:space="preserve">
тельного диагноза в </w:t>
            </w:r>
            <w:r>
              <w:br/>
            </w:r>
            <w:r>
              <w:rPr>
                <w:rFonts w:ascii="Times New Roman"/>
                <w:b w:val="false"/>
                <w:i w:val="false"/>
                <w:color w:val="000000"/>
                <w:sz w:val="20"/>
              </w:rPr>
              <w:t xml:space="preserve">
спорных случаях или  </w:t>
            </w:r>
            <w:r>
              <w:br/>
            </w:r>
            <w:r>
              <w:rPr>
                <w:rFonts w:ascii="Times New Roman"/>
                <w:b w:val="false"/>
                <w:i w:val="false"/>
                <w:color w:val="000000"/>
                <w:sz w:val="20"/>
              </w:rPr>
              <w:t xml:space="preserve">
при затруднении постановки диагноза в других ветеринарных </w:t>
            </w:r>
            <w:r>
              <w:br/>
            </w:r>
            <w:r>
              <w:rPr>
                <w:rFonts w:ascii="Times New Roman"/>
                <w:b w:val="false"/>
                <w:i w:val="false"/>
                <w:color w:val="000000"/>
                <w:sz w:val="20"/>
              </w:rPr>
              <w:t xml:space="preserve">
лабораториях); </w:t>
            </w:r>
            <w:r>
              <w:br/>
            </w:r>
            <w:r>
              <w:rPr>
                <w:rFonts w:ascii="Times New Roman"/>
                <w:b w:val="false"/>
                <w:i w:val="false"/>
                <w:color w:val="000000"/>
                <w:sz w:val="20"/>
              </w:rPr>
              <w:t xml:space="preserve">
- ведению Националь- </w:t>
            </w:r>
            <w:r>
              <w:br/>
            </w:r>
            <w:r>
              <w:rPr>
                <w:rFonts w:ascii="Times New Roman"/>
                <w:b w:val="false"/>
                <w:i w:val="false"/>
                <w:color w:val="000000"/>
                <w:sz w:val="20"/>
              </w:rPr>
              <w:t xml:space="preserve">
ной коллекции депони- </w:t>
            </w:r>
            <w:r>
              <w:br/>
            </w:r>
            <w:r>
              <w:rPr>
                <w:rFonts w:ascii="Times New Roman"/>
                <w:b w:val="false"/>
                <w:i w:val="false"/>
                <w:color w:val="000000"/>
                <w:sz w:val="20"/>
              </w:rPr>
              <w:t xml:space="preserve">
рованных штаммов мик- </w:t>
            </w:r>
            <w:r>
              <w:br/>
            </w:r>
            <w:r>
              <w:rPr>
                <w:rFonts w:ascii="Times New Roman"/>
                <w:b w:val="false"/>
                <w:i w:val="false"/>
                <w:color w:val="000000"/>
                <w:sz w:val="20"/>
              </w:rPr>
              <w:t xml:space="preserve">
роорганизмов, исполь- </w:t>
            </w:r>
            <w:r>
              <w:br/>
            </w:r>
            <w:r>
              <w:rPr>
                <w:rFonts w:ascii="Times New Roman"/>
                <w:b w:val="false"/>
                <w:i w:val="false"/>
                <w:color w:val="000000"/>
                <w:sz w:val="20"/>
              </w:rPr>
              <w:t xml:space="preserve">
зуемых в ветеринарии; </w:t>
            </w:r>
            <w:r>
              <w:br/>
            </w:r>
            <w:r>
              <w:rPr>
                <w:rFonts w:ascii="Times New Roman"/>
                <w:b w:val="false"/>
                <w:i w:val="false"/>
                <w:color w:val="000000"/>
                <w:sz w:val="20"/>
              </w:rPr>
              <w:t xml:space="preserve">
- определению высоко- </w:t>
            </w:r>
            <w:r>
              <w:br/>
            </w:r>
            <w:r>
              <w:rPr>
                <w:rFonts w:ascii="Times New Roman"/>
                <w:b w:val="false"/>
                <w:i w:val="false"/>
                <w:color w:val="000000"/>
                <w:sz w:val="20"/>
              </w:rPr>
              <w:t xml:space="preserve">
токсичных или радио- </w:t>
            </w:r>
            <w:r>
              <w:br/>
            </w:r>
            <w:r>
              <w:rPr>
                <w:rFonts w:ascii="Times New Roman"/>
                <w:b w:val="false"/>
                <w:i w:val="false"/>
                <w:color w:val="000000"/>
                <w:sz w:val="20"/>
              </w:rPr>
              <w:t xml:space="preserve">
активных веществ в </w:t>
            </w:r>
            <w:r>
              <w:br/>
            </w:r>
            <w:r>
              <w:rPr>
                <w:rFonts w:ascii="Times New Roman"/>
                <w:b w:val="false"/>
                <w:i w:val="false"/>
                <w:color w:val="000000"/>
                <w:sz w:val="20"/>
              </w:rPr>
              <w:t xml:space="preserve">
организме животных, </w:t>
            </w:r>
            <w:r>
              <w:br/>
            </w:r>
            <w:r>
              <w:rPr>
                <w:rFonts w:ascii="Times New Roman"/>
                <w:b w:val="false"/>
                <w:i w:val="false"/>
                <w:color w:val="000000"/>
                <w:sz w:val="20"/>
              </w:rPr>
              <w:t xml:space="preserve">
продуктах и сырье </w:t>
            </w:r>
            <w:r>
              <w:br/>
            </w:r>
            <w:r>
              <w:rPr>
                <w:rFonts w:ascii="Times New Roman"/>
                <w:b w:val="false"/>
                <w:i w:val="false"/>
                <w:color w:val="000000"/>
                <w:sz w:val="20"/>
              </w:rPr>
              <w:t xml:space="preserve">
животного происхож- </w:t>
            </w:r>
            <w:r>
              <w:br/>
            </w:r>
            <w:r>
              <w:rPr>
                <w:rFonts w:ascii="Times New Roman"/>
                <w:b w:val="false"/>
                <w:i w:val="false"/>
                <w:color w:val="000000"/>
                <w:sz w:val="20"/>
              </w:rPr>
              <w:t xml:space="preserve">
дения; </w:t>
            </w:r>
            <w:r>
              <w:br/>
            </w:r>
            <w:r>
              <w:rPr>
                <w:rFonts w:ascii="Times New Roman"/>
                <w:b w:val="false"/>
                <w:i w:val="false"/>
                <w:color w:val="000000"/>
                <w:sz w:val="20"/>
              </w:rPr>
              <w:t xml:space="preserve">
- лабораторным иссле- </w:t>
            </w:r>
            <w:r>
              <w:br/>
            </w:r>
            <w:r>
              <w:rPr>
                <w:rFonts w:ascii="Times New Roman"/>
                <w:b w:val="false"/>
                <w:i w:val="false"/>
                <w:color w:val="000000"/>
                <w:sz w:val="20"/>
              </w:rPr>
              <w:t xml:space="preserve">
дованиям в спорных </w:t>
            </w:r>
            <w:r>
              <w:br/>
            </w:r>
            <w:r>
              <w:rPr>
                <w:rFonts w:ascii="Times New Roman"/>
                <w:b w:val="false"/>
                <w:i w:val="false"/>
                <w:color w:val="000000"/>
                <w:sz w:val="20"/>
              </w:rPr>
              <w:t xml:space="preserve">
случаях ветеринарно- </w:t>
            </w:r>
            <w:r>
              <w:br/>
            </w:r>
            <w:r>
              <w:rPr>
                <w:rFonts w:ascii="Times New Roman"/>
                <w:b w:val="false"/>
                <w:i w:val="false"/>
                <w:color w:val="000000"/>
                <w:sz w:val="20"/>
              </w:rPr>
              <w:t xml:space="preserve">
санитарной экспертизы </w:t>
            </w:r>
            <w:r>
              <w:br/>
            </w:r>
            <w:r>
              <w:rPr>
                <w:rFonts w:ascii="Times New Roman"/>
                <w:b w:val="false"/>
                <w:i w:val="false"/>
                <w:color w:val="000000"/>
                <w:sz w:val="20"/>
              </w:rPr>
              <w:t xml:space="preserve">
продуктов и сырья </w:t>
            </w:r>
            <w:r>
              <w:br/>
            </w:r>
            <w:r>
              <w:rPr>
                <w:rFonts w:ascii="Times New Roman"/>
                <w:b w:val="false"/>
                <w:i w:val="false"/>
                <w:color w:val="000000"/>
                <w:sz w:val="20"/>
              </w:rPr>
              <w:t xml:space="preserve">
животного происхожде- </w:t>
            </w:r>
            <w:r>
              <w:br/>
            </w:r>
            <w:r>
              <w:rPr>
                <w:rFonts w:ascii="Times New Roman"/>
                <w:b w:val="false"/>
                <w:i w:val="false"/>
                <w:color w:val="000000"/>
                <w:sz w:val="20"/>
              </w:rPr>
              <w:t xml:space="preserve">
ния, кормов, кормовых </w:t>
            </w:r>
            <w:r>
              <w:br/>
            </w:r>
            <w:r>
              <w:rPr>
                <w:rFonts w:ascii="Times New Roman"/>
                <w:b w:val="false"/>
                <w:i w:val="false"/>
                <w:color w:val="000000"/>
                <w:sz w:val="20"/>
              </w:rPr>
              <w:t xml:space="preserve">
добавок, ветеринарных </w:t>
            </w:r>
            <w:r>
              <w:br/>
            </w:r>
            <w:r>
              <w:rPr>
                <w:rFonts w:ascii="Times New Roman"/>
                <w:b w:val="false"/>
                <w:i w:val="false"/>
                <w:color w:val="000000"/>
                <w:sz w:val="20"/>
              </w:rPr>
              <w:t xml:space="preserve">
препаратов при их </w:t>
            </w:r>
            <w:r>
              <w:br/>
            </w:r>
            <w:r>
              <w:rPr>
                <w:rFonts w:ascii="Times New Roman"/>
                <w:b w:val="false"/>
                <w:i w:val="false"/>
                <w:color w:val="000000"/>
                <w:sz w:val="20"/>
              </w:rPr>
              <w:t xml:space="preserve">
импорте, экспорте и </w:t>
            </w:r>
            <w:r>
              <w:br/>
            </w:r>
            <w:r>
              <w:rPr>
                <w:rFonts w:ascii="Times New Roman"/>
                <w:b w:val="false"/>
                <w:i w:val="false"/>
                <w:color w:val="000000"/>
                <w:sz w:val="20"/>
              </w:rPr>
              <w:t xml:space="preserve">
транзите; </w:t>
            </w:r>
            <w:r>
              <w:br/>
            </w:r>
            <w:r>
              <w:rPr>
                <w:rFonts w:ascii="Times New Roman"/>
                <w:b w:val="false"/>
                <w:i w:val="false"/>
                <w:color w:val="000000"/>
                <w:sz w:val="20"/>
              </w:rPr>
              <w:t xml:space="preserve">
- приобретение услуг </w:t>
            </w:r>
            <w:r>
              <w:br/>
            </w:r>
            <w:r>
              <w:rPr>
                <w:rFonts w:ascii="Times New Roman"/>
                <w:b w:val="false"/>
                <w:i w:val="false"/>
                <w:color w:val="000000"/>
                <w:sz w:val="20"/>
              </w:rPr>
              <w:t xml:space="preserve">
по повышению квалифи- </w:t>
            </w:r>
            <w:r>
              <w:br/>
            </w:r>
            <w:r>
              <w:rPr>
                <w:rFonts w:ascii="Times New Roman"/>
                <w:b w:val="false"/>
                <w:i w:val="false"/>
                <w:color w:val="000000"/>
                <w:sz w:val="20"/>
              </w:rPr>
              <w:t xml:space="preserve">
кации работников и обучению 10 специалистов в </w:t>
            </w:r>
            <w:r>
              <w:br/>
            </w:r>
            <w:r>
              <w:rPr>
                <w:rFonts w:ascii="Times New Roman"/>
                <w:b w:val="false"/>
                <w:i w:val="false"/>
                <w:color w:val="000000"/>
                <w:sz w:val="20"/>
              </w:rPr>
              <w:t xml:space="preserve">
научно-исследователь- </w:t>
            </w:r>
            <w:r>
              <w:br/>
            </w:r>
            <w:r>
              <w:rPr>
                <w:rFonts w:ascii="Times New Roman"/>
                <w:b w:val="false"/>
                <w:i w:val="false"/>
                <w:color w:val="000000"/>
                <w:sz w:val="20"/>
              </w:rPr>
              <w:t xml:space="preserve">
ских учреждениях </w:t>
            </w:r>
            <w:r>
              <w:br/>
            </w:r>
            <w:r>
              <w:rPr>
                <w:rFonts w:ascii="Times New Roman"/>
                <w:b w:val="false"/>
                <w:i w:val="false"/>
                <w:color w:val="000000"/>
                <w:sz w:val="20"/>
              </w:rPr>
              <w:t xml:space="preserve">
стран ближнего и </w:t>
            </w:r>
            <w:r>
              <w:br/>
            </w:r>
            <w:r>
              <w:rPr>
                <w:rFonts w:ascii="Times New Roman"/>
                <w:b w:val="false"/>
                <w:i w:val="false"/>
                <w:color w:val="000000"/>
                <w:sz w:val="20"/>
              </w:rPr>
              <w:t xml:space="preserve">
дальнего зарубежья и </w:t>
            </w:r>
            <w:r>
              <w:br/>
            </w:r>
            <w:r>
              <w:rPr>
                <w:rFonts w:ascii="Times New Roman"/>
                <w:b w:val="false"/>
                <w:i w:val="false"/>
                <w:color w:val="000000"/>
                <w:sz w:val="20"/>
              </w:rPr>
              <w:t xml:space="preserve">
международных </w:t>
            </w:r>
            <w:r>
              <w:br/>
            </w:r>
            <w:r>
              <w:rPr>
                <w:rFonts w:ascii="Times New Roman"/>
                <w:b w:val="false"/>
                <w:i w:val="false"/>
                <w:color w:val="000000"/>
                <w:sz w:val="20"/>
              </w:rPr>
              <w:t xml:space="preserve">
референтных центрах. </w:t>
            </w:r>
            <w:r>
              <w:br/>
            </w:r>
            <w:r>
              <w:rPr>
                <w:rFonts w:ascii="Times New Roman"/>
                <w:b w:val="false"/>
                <w:i w:val="false"/>
                <w:color w:val="000000"/>
                <w:sz w:val="20"/>
              </w:rPr>
              <w:t xml:space="preserve">
Приобретение: </w:t>
            </w:r>
            <w:r>
              <w:br/>
            </w:r>
            <w:r>
              <w:rPr>
                <w:rFonts w:ascii="Times New Roman"/>
                <w:b w:val="false"/>
                <w:i w:val="false"/>
                <w:color w:val="000000"/>
                <w:sz w:val="20"/>
              </w:rPr>
              <w:t xml:space="preserve">
- система идентифика- </w:t>
            </w:r>
            <w:r>
              <w:br/>
            </w:r>
            <w:r>
              <w:rPr>
                <w:rFonts w:ascii="Times New Roman"/>
                <w:b w:val="false"/>
                <w:i w:val="false"/>
                <w:color w:val="000000"/>
                <w:sz w:val="20"/>
              </w:rPr>
              <w:t xml:space="preserve">
ции микроорганизмов </w:t>
            </w:r>
            <w:r>
              <w:br/>
            </w:r>
            <w:r>
              <w:rPr>
                <w:rFonts w:ascii="Times New Roman"/>
                <w:b w:val="false"/>
                <w:i w:val="false"/>
                <w:color w:val="000000"/>
                <w:sz w:val="20"/>
              </w:rPr>
              <w:t xml:space="preserve">
с компьютеризирован- </w:t>
            </w:r>
            <w:r>
              <w:br/>
            </w:r>
            <w:r>
              <w:rPr>
                <w:rFonts w:ascii="Times New Roman"/>
                <w:b w:val="false"/>
                <w:i w:val="false"/>
                <w:color w:val="000000"/>
                <w:sz w:val="20"/>
              </w:rPr>
              <w:t xml:space="preserve">
ной газовой хромато- </w:t>
            </w:r>
            <w:r>
              <w:br/>
            </w:r>
            <w:r>
              <w:rPr>
                <w:rFonts w:ascii="Times New Roman"/>
                <w:b w:val="false"/>
                <w:i w:val="false"/>
                <w:color w:val="000000"/>
                <w:sz w:val="20"/>
              </w:rPr>
              <w:t xml:space="preserve">
графией с высоким </w:t>
            </w:r>
            <w:r>
              <w:br/>
            </w:r>
            <w:r>
              <w:rPr>
                <w:rFonts w:ascii="Times New Roman"/>
                <w:b w:val="false"/>
                <w:i w:val="false"/>
                <w:color w:val="000000"/>
                <w:sz w:val="20"/>
              </w:rPr>
              <w:t xml:space="preserve">
разрешением; </w:t>
            </w:r>
            <w:r>
              <w:br/>
            </w:r>
            <w:r>
              <w:rPr>
                <w:rFonts w:ascii="Times New Roman"/>
                <w:b w:val="false"/>
                <w:i w:val="false"/>
                <w:color w:val="000000"/>
                <w:sz w:val="20"/>
              </w:rPr>
              <w:t xml:space="preserve">
- СО2-инкубатор с </w:t>
            </w:r>
            <w:r>
              <w:br/>
            </w:r>
            <w:r>
              <w:rPr>
                <w:rFonts w:ascii="Times New Roman"/>
                <w:b w:val="false"/>
                <w:i w:val="false"/>
                <w:color w:val="000000"/>
                <w:sz w:val="20"/>
              </w:rPr>
              <w:t xml:space="preserve">
микропроцессорным </w:t>
            </w:r>
            <w:r>
              <w:br/>
            </w:r>
            <w:r>
              <w:rPr>
                <w:rFonts w:ascii="Times New Roman"/>
                <w:b w:val="false"/>
                <w:i w:val="false"/>
                <w:color w:val="000000"/>
                <w:sz w:val="20"/>
              </w:rPr>
              <w:t xml:space="preserve">
управлением и инфра- </w:t>
            </w:r>
            <w:r>
              <w:br/>
            </w:r>
            <w:r>
              <w:rPr>
                <w:rFonts w:ascii="Times New Roman"/>
                <w:b w:val="false"/>
                <w:i w:val="false"/>
                <w:color w:val="000000"/>
                <w:sz w:val="20"/>
              </w:rPr>
              <w:t xml:space="preserve">
красным детектором </w:t>
            </w:r>
            <w:r>
              <w:br/>
            </w:r>
            <w:r>
              <w:rPr>
                <w:rFonts w:ascii="Times New Roman"/>
                <w:b w:val="false"/>
                <w:i w:val="false"/>
                <w:color w:val="000000"/>
                <w:sz w:val="20"/>
              </w:rPr>
              <w:t xml:space="preserve">
содержания СО2; </w:t>
            </w:r>
            <w:r>
              <w:br/>
            </w:r>
            <w:r>
              <w:rPr>
                <w:rFonts w:ascii="Times New Roman"/>
                <w:b w:val="false"/>
                <w:i w:val="false"/>
                <w:color w:val="000000"/>
                <w:sz w:val="20"/>
              </w:rPr>
              <w:t xml:space="preserve">
- центрифуга с систе- </w:t>
            </w:r>
            <w:r>
              <w:br/>
            </w:r>
            <w:r>
              <w:rPr>
                <w:rFonts w:ascii="Times New Roman"/>
                <w:b w:val="false"/>
                <w:i w:val="false"/>
                <w:color w:val="000000"/>
                <w:sz w:val="20"/>
              </w:rPr>
              <w:t xml:space="preserve">
мой охлаждения, </w:t>
            </w:r>
            <w:r>
              <w:br/>
            </w:r>
            <w:r>
              <w:rPr>
                <w:rFonts w:ascii="Times New Roman"/>
                <w:b w:val="false"/>
                <w:i w:val="false"/>
                <w:color w:val="000000"/>
                <w:sz w:val="20"/>
              </w:rPr>
              <w:t xml:space="preserve">
емкостью одного </w:t>
            </w:r>
            <w:r>
              <w:br/>
            </w:r>
            <w:r>
              <w:rPr>
                <w:rFonts w:ascii="Times New Roman"/>
                <w:b w:val="false"/>
                <w:i w:val="false"/>
                <w:color w:val="000000"/>
                <w:sz w:val="20"/>
              </w:rPr>
              <w:t xml:space="preserve">
роторного гнезда до </w:t>
            </w:r>
            <w:r>
              <w:br/>
            </w:r>
            <w:r>
              <w:rPr>
                <w:rFonts w:ascii="Times New Roman"/>
                <w:b w:val="false"/>
                <w:i w:val="false"/>
                <w:color w:val="000000"/>
                <w:sz w:val="20"/>
              </w:rPr>
              <w:t xml:space="preserve">
100 миллилитров; </w:t>
            </w:r>
            <w:r>
              <w:br/>
            </w:r>
            <w:r>
              <w:rPr>
                <w:rFonts w:ascii="Times New Roman"/>
                <w:b w:val="false"/>
                <w:i w:val="false"/>
                <w:color w:val="000000"/>
                <w:sz w:val="20"/>
              </w:rPr>
              <w:t xml:space="preserve">
- препараты (диагнос- </w:t>
            </w:r>
            <w:r>
              <w:br/>
            </w:r>
            <w:r>
              <w:rPr>
                <w:rFonts w:ascii="Times New Roman"/>
                <w:b w:val="false"/>
                <w:i w:val="false"/>
                <w:color w:val="000000"/>
                <w:sz w:val="20"/>
              </w:rPr>
              <w:t xml:space="preserve">
тикумы), химреактивы </w:t>
            </w:r>
            <w:r>
              <w:br/>
            </w:r>
            <w:r>
              <w:rPr>
                <w:rFonts w:ascii="Times New Roman"/>
                <w:b w:val="false"/>
                <w:i w:val="false"/>
                <w:color w:val="000000"/>
                <w:sz w:val="20"/>
              </w:rPr>
              <w:t xml:space="preserve">
и инструменты для </w:t>
            </w:r>
            <w:r>
              <w:br/>
            </w:r>
            <w:r>
              <w:rPr>
                <w:rFonts w:ascii="Times New Roman"/>
                <w:b w:val="false"/>
                <w:i w:val="false"/>
                <w:color w:val="000000"/>
                <w:sz w:val="20"/>
              </w:rPr>
              <w:t xml:space="preserve">
диагностики заболева- </w:t>
            </w:r>
            <w:r>
              <w:br/>
            </w:r>
            <w:r>
              <w:rPr>
                <w:rFonts w:ascii="Times New Roman"/>
                <w:b w:val="false"/>
                <w:i w:val="false"/>
                <w:color w:val="000000"/>
                <w:sz w:val="20"/>
              </w:rPr>
              <w:t xml:space="preserve">
ний, продукты питания </w:t>
            </w:r>
            <w:r>
              <w:br/>
            </w:r>
            <w:r>
              <w:rPr>
                <w:rFonts w:ascii="Times New Roman"/>
                <w:b w:val="false"/>
                <w:i w:val="false"/>
                <w:color w:val="000000"/>
                <w:sz w:val="20"/>
              </w:rPr>
              <w:t xml:space="preserve">
для лабораторных </w:t>
            </w:r>
            <w:r>
              <w:br/>
            </w:r>
            <w:r>
              <w:rPr>
                <w:rFonts w:ascii="Times New Roman"/>
                <w:b w:val="false"/>
                <w:i w:val="false"/>
                <w:color w:val="000000"/>
                <w:sz w:val="20"/>
              </w:rPr>
              <w:t xml:space="preserve">
животных; </w:t>
            </w:r>
            <w:r>
              <w:br/>
            </w:r>
            <w:r>
              <w:rPr>
                <w:rFonts w:ascii="Times New Roman"/>
                <w:b w:val="false"/>
                <w:i w:val="false"/>
                <w:color w:val="000000"/>
                <w:sz w:val="20"/>
              </w:rPr>
              <w:t xml:space="preserve">
- компьютер с принте- </w:t>
            </w:r>
            <w:r>
              <w:br/>
            </w:r>
            <w:r>
              <w:rPr>
                <w:rFonts w:ascii="Times New Roman"/>
                <w:b w:val="false"/>
                <w:i w:val="false"/>
                <w:color w:val="000000"/>
                <w:sz w:val="20"/>
              </w:rPr>
              <w:t xml:space="preserve">
ром для делопроизвод- </w:t>
            </w:r>
            <w:r>
              <w:br/>
            </w:r>
            <w:r>
              <w:rPr>
                <w:rFonts w:ascii="Times New Roman"/>
                <w:b w:val="false"/>
                <w:i w:val="false"/>
                <w:color w:val="000000"/>
                <w:sz w:val="20"/>
              </w:rPr>
              <w:t xml:space="preserve">
ства; </w:t>
            </w:r>
            <w:r>
              <w:br/>
            </w:r>
            <w:r>
              <w:rPr>
                <w:rFonts w:ascii="Times New Roman"/>
                <w:b w:val="false"/>
                <w:i w:val="false"/>
                <w:color w:val="000000"/>
                <w:sz w:val="20"/>
              </w:rPr>
              <w:t xml:space="preserve">
- крупного рогатого скота; </w:t>
            </w:r>
            <w:r>
              <w:br/>
            </w:r>
            <w:r>
              <w:rPr>
                <w:rFonts w:ascii="Times New Roman"/>
                <w:b w:val="false"/>
                <w:i w:val="false"/>
                <w:color w:val="000000"/>
                <w:sz w:val="20"/>
              </w:rPr>
              <w:t xml:space="preserve">
- лошади (жеребята); </w:t>
            </w:r>
            <w:r>
              <w:br/>
            </w:r>
            <w:r>
              <w:rPr>
                <w:rFonts w:ascii="Times New Roman"/>
                <w:b w:val="false"/>
                <w:i w:val="false"/>
                <w:color w:val="000000"/>
                <w:sz w:val="20"/>
              </w:rPr>
              <w:t xml:space="preserve">
- лабораторной мебели - 1 комплект; </w:t>
            </w:r>
            <w:r>
              <w:br/>
            </w:r>
            <w:r>
              <w:rPr>
                <w:rFonts w:ascii="Times New Roman"/>
                <w:b w:val="false"/>
                <w:i w:val="false"/>
                <w:color w:val="000000"/>
                <w:sz w:val="20"/>
              </w:rPr>
              <w:t xml:space="preserve">
  аппарат для определения состава нуклеиновых кислот микроорганизмов с комплектами стандартов, реагентов и расходных материалов - 1 единица; </w:t>
            </w:r>
            <w:r>
              <w:br/>
            </w:r>
            <w:r>
              <w:rPr>
                <w:rFonts w:ascii="Times New Roman"/>
                <w:b w:val="false"/>
                <w:i w:val="false"/>
                <w:color w:val="000000"/>
                <w:sz w:val="20"/>
              </w:rPr>
              <w:t xml:space="preserve">
  аппарат для синтеза затравок олигонуклеотидов (нуклеиновых кислот) с комплектами стандартов, реагентов и расходных материалов - 1 единица; </w:t>
            </w:r>
            <w:r>
              <w:br/>
            </w:r>
            <w:r>
              <w:rPr>
                <w:rFonts w:ascii="Times New Roman"/>
                <w:b w:val="false"/>
                <w:i w:val="false"/>
                <w:color w:val="000000"/>
                <w:sz w:val="20"/>
              </w:rPr>
              <w:t xml:space="preserve">
  микробиологический анализатор с программным обеспечением с комплектами стандартов, реагентов и расходных материалов - 1 единица; </w:t>
            </w:r>
            <w:r>
              <w:br/>
            </w:r>
            <w:r>
              <w:rPr>
                <w:rFonts w:ascii="Times New Roman"/>
                <w:b w:val="false"/>
                <w:i w:val="false"/>
                <w:color w:val="000000"/>
                <w:sz w:val="20"/>
              </w:rPr>
              <w:t xml:space="preserve">
аппарат для определения токсических и химических веществ в сырье и продуктах с программным обеспечением, комплектами стандартов, реагентов и расходных материалов - 1 единица; </w:t>
            </w:r>
            <w:r>
              <w:br/>
            </w:r>
            <w:r>
              <w:rPr>
                <w:rFonts w:ascii="Times New Roman"/>
                <w:b w:val="false"/>
                <w:i w:val="false"/>
                <w:color w:val="000000"/>
                <w:sz w:val="20"/>
              </w:rPr>
              <w:t xml:space="preserve">
люминесцентный микроскоп - 2 единицы; </w:t>
            </w:r>
            <w:r>
              <w:br/>
            </w:r>
            <w:r>
              <w:rPr>
                <w:rFonts w:ascii="Times New Roman"/>
                <w:b w:val="false"/>
                <w:i w:val="false"/>
                <w:color w:val="000000"/>
                <w:sz w:val="20"/>
              </w:rPr>
              <w:t xml:space="preserve">
аппарат системы высокой очистки воды с комплектом картриджей - 1 единица; </w:t>
            </w:r>
            <w:r>
              <w:br/>
            </w:r>
            <w:r>
              <w:rPr>
                <w:rFonts w:ascii="Times New Roman"/>
                <w:b w:val="false"/>
                <w:i w:val="false"/>
                <w:color w:val="000000"/>
                <w:sz w:val="20"/>
              </w:rPr>
              <w:t xml:space="preserve">
микробиологический бокс (3 класса) защиты персонала и продуктов - 3 единицы; </w:t>
            </w:r>
            <w:r>
              <w:br/>
            </w:r>
            <w:r>
              <w:rPr>
                <w:rFonts w:ascii="Times New Roman"/>
                <w:b w:val="false"/>
                <w:i w:val="false"/>
                <w:color w:val="000000"/>
                <w:sz w:val="20"/>
              </w:rPr>
              <w:t xml:space="preserve">
микробиологический бокс (2 класса) защиты персонала и продуктов - 2 единицы; </w:t>
            </w:r>
            <w:r>
              <w:br/>
            </w:r>
            <w:r>
              <w:rPr>
                <w:rFonts w:ascii="Times New Roman"/>
                <w:b w:val="false"/>
                <w:i w:val="false"/>
                <w:color w:val="000000"/>
                <w:sz w:val="20"/>
              </w:rPr>
              <w:t xml:space="preserve">
аппарат для лиофильного высушивания биологических веществ с аксессуарами для запаивания ампул под вакуумом - 1 единица; </w:t>
            </w:r>
            <w:r>
              <w:br/>
            </w:r>
            <w:r>
              <w:rPr>
                <w:rFonts w:ascii="Times New Roman"/>
                <w:b w:val="false"/>
                <w:i w:val="false"/>
                <w:color w:val="000000"/>
                <w:sz w:val="20"/>
              </w:rPr>
              <w:t xml:space="preserve">
микроскоп с цифровой видеокамерой, с программным обеспечением - 2 единицы; </w:t>
            </w:r>
            <w:r>
              <w:br/>
            </w:r>
            <w:r>
              <w:rPr>
                <w:rFonts w:ascii="Times New Roman"/>
                <w:b w:val="false"/>
                <w:i w:val="false"/>
                <w:color w:val="000000"/>
                <w:sz w:val="20"/>
              </w:rPr>
              <w:t xml:space="preserve">
низкотемпературный морозильник (86-93 С) - 2 единицы; </w:t>
            </w:r>
            <w:r>
              <w:br/>
            </w:r>
            <w:r>
              <w:rPr>
                <w:rFonts w:ascii="Times New Roman"/>
                <w:b w:val="false"/>
                <w:i w:val="false"/>
                <w:color w:val="000000"/>
                <w:sz w:val="20"/>
              </w:rPr>
              <w:t xml:space="preserve">
термостат (+20-60 С) с объемом не менее 200 л - 3 единицы; </w:t>
            </w:r>
            <w:r>
              <w:br/>
            </w:r>
            <w:r>
              <w:rPr>
                <w:rFonts w:ascii="Times New Roman"/>
                <w:b w:val="false"/>
                <w:i w:val="false"/>
                <w:color w:val="000000"/>
                <w:sz w:val="20"/>
              </w:rPr>
              <w:t xml:space="preserve">
автоклав для стерилизации и утилизации - 3 единицы; </w:t>
            </w:r>
            <w:r>
              <w:br/>
            </w:r>
            <w:r>
              <w:rPr>
                <w:rFonts w:ascii="Times New Roman"/>
                <w:b w:val="false"/>
                <w:i w:val="false"/>
                <w:color w:val="000000"/>
                <w:sz w:val="20"/>
              </w:rPr>
              <w:t xml:space="preserve">
аппарат для инкубирования яиц (+20-60 С) - 3 единицы; </w:t>
            </w:r>
            <w:r>
              <w:br/>
            </w:r>
            <w:r>
              <w:rPr>
                <w:rFonts w:ascii="Times New Roman"/>
                <w:b w:val="false"/>
                <w:i w:val="false"/>
                <w:color w:val="000000"/>
                <w:sz w:val="20"/>
              </w:rPr>
              <w:t xml:space="preserve">
СО2 - инкубаторы с объемом не менее 100 л, инфракрасный датчик и контроль влажности - 2 единицы; </w:t>
            </w:r>
            <w:r>
              <w:br/>
            </w:r>
            <w:r>
              <w:rPr>
                <w:rFonts w:ascii="Times New Roman"/>
                <w:b w:val="false"/>
                <w:i w:val="false"/>
                <w:color w:val="000000"/>
                <w:sz w:val="20"/>
              </w:rPr>
              <w:t xml:space="preserve">
весы электронные (аналитические) до 210 г, д-0,001 - 3 единицы; </w:t>
            </w:r>
            <w:r>
              <w:br/>
            </w:r>
            <w:r>
              <w:rPr>
                <w:rFonts w:ascii="Times New Roman"/>
                <w:b w:val="false"/>
                <w:i w:val="false"/>
                <w:color w:val="000000"/>
                <w:sz w:val="20"/>
              </w:rPr>
              <w:t xml:space="preserve">
инвертированный микроскоп, бинокуляр, светлое поле, фазовый контраст - 3 единицы; </w:t>
            </w:r>
            <w:r>
              <w:br/>
            </w:r>
            <w:r>
              <w:rPr>
                <w:rFonts w:ascii="Times New Roman"/>
                <w:b w:val="false"/>
                <w:i w:val="false"/>
                <w:color w:val="000000"/>
                <w:sz w:val="20"/>
              </w:rPr>
              <w:t xml:space="preserve">
мультифункциональная (высокоскоростная) центрифуга с охлаждением - 3 единицы; </w:t>
            </w:r>
            <w:r>
              <w:br/>
            </w:r>
            <w:r>
              <w:rPr>
                <w:rFonts w:ascii="Times New Roman"/>
                <w:b w:val="false"/>
                <w:i w:val="false"/>
                <w:color w:val="000000"/>
                <w:sz w:val="20"/>
              </w:rPr>
              <w:t xml:space="preserve">
аппарат для приготовления питательных сред - 3 единицы; </w:t>
            </w:r>
            <w:r>
              <w:br/>
            </w:r>
            <w:r>
              <w:rPr>
                <w:rFonts w:ascii="Times New Roman"/>
                <w:b w:val="false"/>
                <w:i w:val="false"/>
                <w:color w:val="000000"/>
                <w:sz w:val="20"/>
              </w:rPr>
              <w:t xml:space="preserve">
сосуд Дьюара СДС - 4 комплекта.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тече- </w:t>
            </w:r>
            <w:r>
              <w:br/>
            </w:r>
            <w:r>
              <w:rPr>
                <w:rFonts w:ascii="Times New Roman"/>
                <w:b w:val="false"/>
                <w:i w:val="false"/>
                <w:color w:val="000000"/>
                <w:sz w:val="20"/>
              </w:rPr>
              <w:t xml:space="preserve">
ние </w:t>
            </w:r>
            <w:r>
              <w:br/>
            </w:r>
            <w:r>
              <w:rPr>
                <w:rFonts w:ascii="Times New Roman"/>
                <w:b w:val="false"/>
                <w:i w:val="false"/>
                <w:color w:val="000000"/>
                <w:sz w:val="20"/>
              </w:rPr>
              <w:t xml:space="preserve">
года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Министер- </w:t>
            </w:r>
            <w:r>
              <w:br/>
            </w:r>
            <w:r>
              <w:rPr>
                <w:rFonts w:ascii="Times New Roman"/>
                <w:b w:val="false"/>
                <w:i w:val="false"/>
                <w:color w:val="000000"/>
                <w:sz w:val="20"/>
              </w:rPr>
              <w:t xml:space="preserve">
ство </w:t>
            </w:r>
            <w:r>
              <w:br/>
            </w:r>
            <w:r>
              <w:rPr>
                <w:rFonts w:ascii="Times New Roman"/>
                <w:b w:val="false"/>
                <w:i w:val="false"/>
                <w:color w:val="000000"/>
                <w:sz w:val="20"/>
              </w:rPr>
              <w:t xml:space="preserve">
сельского  хозяйства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r>
      <w:tr>
        <w:trPr>
          <w:trHeight w:val="90" w:hRule="atLeast"/>
        </w:trPr>
        <w:tc>
          <w:tcPr>
            <w:tcW w:w="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101 </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Диагностика </w:t>
            </w:r>
            <w:r>
              <w:br/>
            </w:r>
            <w:r>
              <w:rPr>
                <w:rFonts w:ascii="Times New Roman"/>
                <w:b w:val="false"/>
                <w:i w:val="false"/>
                <w:color w:val="000000"/>
                <w:sz w:val="20"/>
              </w:rPr>
              <w:t xml:space="preserve">
заболеваний </w:t>
            </w:r>
            <w:r>
              <w:br/>
            </w:r>
            <w:r>
              <w:rPr>
                <w:rFonts w:ascii="Times New Roman"/>
                <w:b w:val="false"/>
                <w:i w:val="false"/>
                <w:color w:val="000000"/>
                <w:sz w:val="20"/>
              </w:rPr>
              <w:t xml:space="preserve">
животных </w:t>
            </w:r>
          </w:p>
        </w:tc>
        <w:tc>
          <w:tcPr>
            <w:tcW w:w="4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Оплата услуг по </w:t>
            </w:r>
            <w:r>
              <w:br/>
            </w:r>
            <w:r>
              <w:rPr>
                <w:rFonts w:ascii="Times New Roman"/>
                <w:b w:val="false"/>
                <w:i w:val="false"/>
                <w:color w:val="000000"/>
                <w:sz w:val="20"/>
              </w:rPr>
              <w:t xml:space="preserve">
выполнению мероприя- </w:t>
            </w:r>
            <w:r>
              <w:br/>
            </w:r>
            <w:r>
              <w:rPr>
                <w:rFonts w:ascii="Times New Roman"/>
                <w:b w:val="false"/>
                <w:i w:val="false"/>
                <w:color w:val="000000"/>
                <w:sz w:val="20"/>
              </w:rPr>
              <w:t xml:space="preserve">
тий по проведению </w:t>
            </w:r>
            <w:r>
              <w:br/>
            </w:r>
            <w:r>
              <w:rPr>
                <w:rFonts w:ascii="Times New Roman"/>
                <w:b w:val="false"/>
                <w:i w:val="false"/>
                <w:color w:val="000000"/>
                <w:sz w:val="20"/>
              </w:rPr>
              <w:t xml:space="preserve">
18,0 - 23,0 миллиона </w:t>
            </w:r>
            <w:r>
              <w:br/>
            </w:r>
            <w:r>
              <w:rPr>
                <w:rFonts w:ascii="Times New Roman"/>
                <w:b w:val="false"/>
                <w:i w:val="false"/>
                <w:color w:val="000000"/>
                <w:sz w:val="20"/>
              </w:rPr>
              <w:t xml:space="preserve">
исследований, включая </w:t>
            </w:r>
            <w:r>
              <w:br/>
            </w:r>
            <w:r>
              <w:rPr>
                <w:rFonts w:ascii="Times New Roman"/>
                <w:b w:val="false"/>
                <w:i w:val="false"/>
                <w:color w:val="000000"/>
                <w:sz w:val="20"/>
              </w:rPr>
              <w:t xml:space="preserve">
серологические, бак- </w:t>
            </w:r>
            <w:r>
              <w:br/>
            </w:r>
            <w:r>
              <w:rPr>
                <w:rFonts w:ascii="Times New Roman"/>
                <w:b w:val="false"/>
                <w:i w:val="false"/>
                <w:color w:val="000000"/>
                <w:sz w:val="20"/>
              </w:rPr>
              <w:t xml:space="preserve">
териологические, </w:t>
            </w:r>
            <w:r>
              <w:br/>
            </w:r>
            <w:r>
              <w:rPr>
                <w:rFonts w:ascii="Times New Roman"/>
                <w:b w:val="false"/>
                <w:i w:val="false"/>
                <w:color w:val="000000"/>
                <w:sz w:val="20"/>
              </w:rPr>
              <w:t xml:space="preserve">
вирусологические и </w:t>
            </w:r>
            <w:r>
              <w:br/>
            </w:r>
            <w:r>
              <w:rPr>
                <w:rFonts w:ascii="Times New Roman"/>
                <w:b w:val="false"/>
                <w:i w:val="false"/>
                <w:color w:val="000000"/>
                <w:sz w:val="20"/>
              </w:rPr>
              <w:t xml:space="preserve">
паразитологические </w:t>
            </w:r>
            <w:r>
              <w:br/>
            </w:r>
            <w:r>
              <w:rPr>
                <w:rFonts w:ascii="Times New Roman"/>
                <w:b w:val="false"/>
                <w:i w:val="false"/>
                <w:color w:val="000000"/>
                <w:sz w:val="20"/>
              </w:rPr>
              <w:t xml:space="preserve">
исследования по </w:t>
            </w:r>
            <w:r>
              <w:br/>
            </w:r>
            <w:r>
              <w:rPr>
                <w:rFonts w:ascii="Times New Roman"/>
                <w:b w:val="false"/>
                <w:i w:val="false"/>
                <w:color w:val="000000"/>
                <w:sz w:val="20"/>
              </w:rPr>
              <w:t xml:space="preserve">
болезням животных и </w:t>
            </w:r>
            <w:r>
              <w:br/>
            </w:r>
            <w:r>
              <w:rPr>
                <w:rFonts w:ascii="Times New Roman"/>
                <w:b w:val="false"/>
                <w:i w:val="false"/>
                <w:color w:val="000000"/>
                <w:sz w:val="20"/>
              </w:rPr>
              <w:t xml:space="preserve">
птиц в соответствии </w:t>
            </w:r>
            <w:r>
              <w:br/>
            </w:r>
            <w:r>
              <w:rPr>
                <w:rFonts w:ascii="Times New Roman"/>
                <w:b w:val="false"/>
                <w:i w:val="false"/>
                <w:color w:val="000000"/>
                <w:sz w:val="20"/>
              </w:rPr>
              <w:t xml:space="preserve">
с перечнем, утверж- </w:t>
            </w:r>
            <w:r>
              <w:br/>
            </w:r>
            <w:r>
              <w:rPr>
                <w:rFonts w:ascii="Times New Roman"/>
                <w:b w:val="false"/>
                <w:i w:val="false"/>
                <w:color w:val="000000"/>
                <w:sz w:val="20"/>
              </w:rPr>
              <w:t xml:space="preserve">
денным постановлением </w:t>
            </w:r>
            <w:r>
              <w:br/>
            </w:r>
            <w:r>
              <w:rPr>
                <w:rFonts w:ascii="Times New Roman"/>
                <w:b w:val="false"/>
                <w:i w:val="false"/>
                <w:color w:val="000000"/>
                <w:sz w:val="20"/>
              </w:rPr>
              <w:t xml:space="preserve">
Правительства Респуб- </w:t>
            </w:r>
            <w:r>
              <w:br/>
            </w:r>
            <w:r>
              <w:rPr>
                <w:rFonts w:ascii="Times New Roman"/>
                <w:b w:val="false"/>
                <w:i w:val="false"/>
                <w:color w:val="000000"/>
                <w:sz w:val="20"/>
              </w:rPr>
              <w:t xml:space="preserve">
лики Казахстан. Обучение 39 специалистов в научно-исследователь- </w:t>
            </w:r>
            <w:r>
              <w:br/>
            </w:r>
            <w:r>
              <w:rPr>
                <w:rFonts w:ascii="Times New Roman"/>
                <w:b w:val="false"/>
                <w:i w:val="false"/>
                <w:color w:val="000000"/>
                <w:sz w:val="20"/>
              </w:rPr>
              <w:t xml:space="preserve">
ских учреждениях стран ближнего и дальнего зарубежья и международных референтных центрах. Приобретение специального оборудования и приборов в количестве 2062 единиц.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тече- </w:t>
            </w:r>
            <w:r>
              <w:br/>
            </w:r>
            <w:r>
              <w:rPr>
                <w:rFonts w:ascii="Times New Roman"/>
                <w:b w:val="false"/>
                <w:i w:val="false"/>
                <w:color w:val="000000"/>
                <w:sz w:val="20"/>
              </w:rPr>
              <w:t xml:space="preserve">
ние </w:t>
            </w:r>
            <w:r>
              <w:br/>
            </w:r>
            <w:r>
              <w:rPr>
                <w:rFonts w:ascii="Times New Roman"/>
                <w:b w:val="false"/>
                <w:i w:val="false"/>
                <w:color w:val="000000"/>
                <w:sz w:val="20"/>
              </w:rPr>
              <w:t xml:space="preserve">
года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Министер- </w:t>
            </w:r>
            <w:r>
              <w:br/>
            </w:r>
            <w:r>
              <w:rPr>
                <w:rFonts w:ascii="Times New Roman"/>
                <w:b w:val="false"/>
                <w:i w:val="false"/>
                <w:color w:val="000000"/>
                <w:sz w:val="20"/>
              </w:rPr>
              <w:t xml:space="preserve">
ство </w:t>
            </w:r>
            <w:r>
              <w:br/>
            </w:r>
            <w:r>
              <w:rPr>
                <w:rFonts w:ascii="Times New Roman"/>
                <w:b w:val="false"/>
                <w:i w:val="false"/>
                <w:color w:val="000000"/>
                <w:sz w:val="20"/>
              </w:rPr>
              <w:t xml:space="preserve">
сельского  хозяйства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r>
      <w:tr>
        <w:trPr>
          <w:trHeight w:val="90" w:hRule="atLeast"/>
        </w:trPr>
        <w:tc>
          <w:tcPr>
            <w:tcW w:w="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102 </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Противо- </w:t>
            </w:r>
            <w:r>
              <w:br/>
            </w:r>
            <w:r>
              <w:rPr>
                <w:rFonts w:ascii="Times New Roman"/>
                <w:b w:val="false"/>
                <w:i w:val="false"/>
                <w:color w:val="000000"/>
                <w:sz w:val="20"/>
              </w:rPr>
              <w:t xml:space="preserve">
эпизоотия </w:t>
            </w:r>
          </w:p>
        </w:tc>
        <w:tc>
          <w:tcPr>
            <w:tcW w:w="4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Обеспечение проведе- </w:t>
            </w:r>
            <w:r>
              <w:br/>
            </w:r>
            <w:r>
              <w:rPr>
                <w:rFonts w:ascii="Times New Roman"/>
                <w:b w:val="false"/>
                <w:i w:val="false"/>
                <w:color w:val="000000"/>
                <w:sz w:val="20"/>
              </w:rPr>
              <w:t xml:space="preserve">
ния противоэпизооти- </w:t>
            </w:r>
            <w:r>
              <w:br/>
            </w:r>
            <w:r>
              <w:rPr>
                <w:rFonts w:ascii="Times New Roman"/>
                <w:b w:val="false"/>
                <w:i w:val="false"/>
                <w:color w:val="000000"/>
                <w:sz w:val="20"/>
              </w:rPr>
              <w:t xml:space="preserve">
ческих мероприятий </w:t>
            </w:r>
            <w:r>
              <w:br/>
            </w:r>
            <w:r>
              <w:rPr>
                <w:rFonts w:ascii="Times New Roman"/>
                <w:b w:val="false"/>
                <w:i w:val="false"/>
                <w:color w:val="000000"/>
                <w:sz w:val="20"/>
              </w:rPr>
              <w:t xml:space="preserve">
против особо опасных </w:t>
            </w:r>
            <w:r>
              <w:br/>
            </w:r>
            <w:r>
              <w:rPr>
                <w:rFonts w:ascii="Times New Roman"/>
                <w:b w:val="false"/>
                <w:i w:val="false"/>
                <w:color w:val="000000"/>
                <w:sz w:val="20"/>
              </w:rPr>
              <w:t xml:space="preserve">
болезней животных и </w:t>
            </w:r>
            <w:r>
              <w:br/>
            </w:r>
            <w:r>
              <w:rPr>
                <w:rFonts w:ascii="Times New Roman"/>
                <w:b w:val="false"/>
                <w:i w:val="false"/>
                <w:color w:val="000000"/>
                <w:sz w:val="20"/>
              </w:rPr>
              <w:t xml:space="preserve">
птиц по перечню, </w:t>
            </w:r>
            <w:r>
              <w:br/>
            </w:r>
            <w:r>
              <w:rPr>
                <w:rFonts w:ascii="Times New Roman"/>
                <w:b w:val="false"/>
                <w:i w:val="false"/>
                <w:color w:val="000000"/>
                <w:sz w:val="20"/>
              </w:rPr>
              <w:t xml:space="preserve">
определенному Прави- </w:t>
            </w:r>
            <w:r>
              <w:br/>
            </w:r>
            <w:r>
              <w:rPr>
                <w:rFonts w:ascii="Times New Roman"/>
                <w:b w:val="false"/>
                <w:i w:val="false"/>
                <w:color w:val="000000"/>
                <w:sz w:val="20"/>
              </w:rPr>
              <w:t xml:space="preserve">
тельством Республики </w:t>
            </w:r>
            <w:r>
              <w:br/>
            </w:r>
            <w:r>
              <w:rPr>
                <w:rFonts w:ascii="Times New Roman"/>
                <w:b w:val="false"/>
                <w:i w:val="false"/>
                <w:color w:val="000000"/>
                <w:sz w:val="20"/>
              </w:rPr>
              <w:t xml:space="preserve">
Казахстан: </w:t>
            </w:r>
            <w:r>
              <w:br/>
            </w:r>
            <w:r>
              <w:rPr>
                <w:rFonts w:ascii="Times New Roman"/>
                <w:b w:val="false"/>
                <w:i w:val="false"/>
                <w:color w:val="000000"/>
                <w:sz w:val="20"/>
              </w:rPr>
              <w:t xml:space="preserve">
закуп 170,0-220,0 миллион доз ветеринарных </w:t>
            </w:r>
            <w:r>
              <w:br/>
            </w:r>
            <w:r>
              <w:rPr>
                <w:rFonts w:ascii="Times New Roman"/>
                <w:b w:val="false"/>
                <w:i w:val="false"/>
                <w:color w:val="000000"/>
                <w:sz w:val="20"/>
              </w:rPr>
              <w:t xml:space="preserve">
препаратов, для </w:t>
            </w:r>
            <w:r>
              <w:br/>
            </w:r>
            <w:r>
              <w:rPr>
                <w:rFonts w:ascii="Times New Roman"/>
                <w:b w:val="false"/>
                <w:i w:val="false"/>
                <w:color w:val="000000"/>
                <w:sz w:val="20"/>
              </w:rPr>
              <w:t xml:space="preserve">
профилактики особо </w:t>
            </w:r>
            <w:r>
              <w:br/>
            </w:r>
            <w:r>
              <w:rPr>
                <w:rFonts w:ascii="Times New Roman"/>
                <w:b w:val="false"/>
                <w:i w:val="false"/>
                <w:color w:val="000000"/>
                <w:sz w:val="20"/>
              </w:rPr>
              <w:t xml:space="preserve">
опасных болезней </w:t>
            </w:r>
            <w:r>
              <w:br/>
            </w:r>
            <w:r>
              <w:rPr>
                <w:rFonts w:ascii="Times New Roman"/>
                <w:b w:val="false"/>
                <w:i w:val="false"/>
                <w:color w:val="000000"/>
                <w:sz w:val="20"/>
              </w:rPr>
              <w:t xml:space="preserve">
животных и птиц и </w:t>
            </w:r>
            <w:r>
              <w:br/>
            </w:r>
            <w:r>
              <w:rPr>
                <w:rFonts w:ascii="Times New Roman"/>
                <w:b w:val="false"/>
                <w:i w:val="false"/>
                <w:color w:val="000000"/>
                <w:sz w:val="20"/>
              </w:rPr>
              <w:t xml:space="preserve">
10000-15000 литров дезинфицирующего средства, для попол- </w:t>
            </w:r>
            <w:r>
              <w:br/>
            </w:r>
            <w:r>
              <w:rPr>
                <w:rFonts w:ascii="Times New Roman"/>
                <w:b w:val="false"/>
                <w:i w:val="false"/>
                <w:color w:val="000000"/>
                <w:sz w:val="20"/>
              </w:rPr>
              <w:t xml:space="preserve">
нения республиканско- </w:t>
            </w:r>
            <w:r>
              <w:br/>
            </w:r>
            <w:r>
              <w:rPr>
                <w:rFonts w:ascii="Times New Roman"/>
                <w:b w:val="false"/>
                <w:i w:val="false"/>
                <w:color w:val="000000"/>
                <w:sz w:val="20"/>
              </w:rPr>
              <w:t xml:space="preserve">
го запаса ветеринар- </w:t>
            </w:r>
            <w:r>
              <w:br/>
            </w:r>
            <w:r>
              <w:rPr>
                <w:rFonts w:ascii="Times New Roman"/>
                <w:b w:val="false"/>
                <w:i w:val="false"/>
                <w:color w:val="000000"/>
                <w:sz w:val="20"/>
              </w:rPr>
              <w:t xml:space="preserve">
ных препаратов; </w:t>
            </w:r>
            <w:r>
              <w:br/>
            </w:r>
            <w:r>
              <w:rPr>
                <w:rFonts w:ascii="Times New Roman"/>
                <w:b w:val="false"/>
                <w:i w:val="false"/>
                <w:color w:val="000000"/>
                <w:sz w:val="20"/>
              </w:rPr>
              <w:t xml:space="preserve">
транспортировка до </w:t>
            </w:r>
            <w:r>
              <w:br/>
            </w:r>
            <w:r>
              <w:rPr>
                <w:rFonts w:ascii="Times New Roman"/>
                <w:b w:val="false"/>
                <w:i w:val="false"/>
                <w:color w:val="000000"/>
                <w:sz w:val="20"/>
              </w:rPr>
              <w:t xml:space="preserve">
мест назначения вете- </w:t>
            </w:r>
            <w:r>
              <w:br/>
            </w:r>
            <w:r>
              <w:rPr>
                <w:rFonts w:ascii="Times New Roman"/>
                <w:b w:val="false"/>
                <w:i w:val="false"/>
                <w:color w:val="000000"/>
                <w:sz w:val="20"/>
              </w:rPr>
              <w:t xml:space="preserve">
ринарных препаратов, </w:t>
            </w:r>
            <w:r>
              <w:br/>
            </w:r>
            <w:r>
              <w:rPr>
                <w:rFonts w:ascii="Times New Roman"/>
                <w:b w:val="false"/>
                <w:i w:val="false"/>
                <w:color w:val="000000"/>
                <w:sz w:val="20"/>
              </w:rPr>
              <w:t xml:space="preserve">
в том числе республи- </w:t>
            </w:r>
            <w:r>
              <w:br/>
            </w:r>
            <w:r>
              <w:rPr>
                <w:rFonts w:ascii="Times New Roman"/>
                <w:b w:val="false"/>
                <w:i w:val="false"/>
                <w:color w:val="000000"/>
                <w:sz w:val="20"/>
              </w:rPr>
              <w:t xml:space="preserve">
канского запаса вете- </w:t>
            </w:r>
            <w:r>
              <w:br/>
            </w:r>
            <w:r>
              <w:rPr>
                <w:rFonts w:ascii="Times New Roman"/>
                <w:b w:val="false"/>
                <w:i w:val="false"/>
                <w:color w:val="000000"/>
                <w:sz w:val="20"/>
              </w:rPr>
              <w:t xml:space="preserve">
ринарных препаратов; </w:t>
            </w:r>
            <w:r>
              <w:br/>
            </w:r>
            <w:r>
              <w:rPr>
                <w:rFonts w:ascii="Times New Roman"/>
                <w:b w:val="false"/>
                <w:i w:val="false"/>
                <w:color w:val="000000"/>
                <w:sz w:val="20"/>
              </w:rPr>
              <w:t xml:space="preserve">
хранение ветеринарных </w:t>
            </w:r>
            <w:r>
              <w:br/>
            </w:r>
            <w:r>
              <w:rPr>
                <w:rFonts w:ascii="Times New Roman"/>
                <w:b w:val="false"/>
                <w:i w:val="false"/>
                <w:color w:val="000000"/>
                <w:sz w:val="20"/>
              </w:rPr>
              <w:t xml:space="preserve">
препаратов до их </w:t>
            </w:r>
            <w:r>
              <w:br/>
            </w:r>
            <w:r>
              <w:rPr>
                <w:rFonts w:ascii="Times New Roman"/>
                <w:b w:val="false"/>
                <w:i w:val="false"/>
                <w:color w:val="000000"/>
                <w:sz w:val="20"/>
              </w:rPr>
              <w:t xml:space="preserve">
применения; </w:t>
            </w:r>
            <w:r>
              <w:br/>
            </w:r>
            <w:r>
              <w:rPr>
                <w:rFonts w:ascii="Times New Roman"/>
                <w:b w:val="false"/>
                <w:i w:val="false"/>
                <w:color w:val="000000"/>
                <w:sz w:val="20"/>
              </w:rPr>
              <w:t xml:space="preserve">
хранение республикан- </w:t>
            </w:r>
            <w:r>
              <w:br/>
            </w:r>
            <w:r>
              <w:rPr>
                <w:rFonts w:ascii="Times New Roman"/>
                <w:b w:val="false"/>
                <w:i w:val="false"/>
                <w:color w:val="000000"/>
                <w:sz w:val="20"/>
              </w:rPr>
              <w:t xml:space="preserve">
ского запаса ветери- </w:t>
            </w:r>
            <w:r>
              <w:br/>
            </w:r>
            <w:r>
              <w:rPr>
                <w:rFonts w:ascii="Times New Roman"/>
                <w:b w:val="false"/>
                <w:i w:val="false"/>
                <w:color w:val="000000"/>
                <w:sz w:val="20"/>
              </w:rPr>
              <w:t xml:space="preserve">
нарных препаратов; </w:t>
            </w:r>
            <w:r>
              <w:br/>
            </w:r>
            <w:r>
              <w:rPr>
                <w:rFonts w:ascii="Times New Roman"/>
                <w:b w:val="false"/>
                <w:i w:val="false"/>
                <w:color w:val="000000"/>
                <w:sz w:val="20"/>
              </w:rPr>
              <w:t xml:space="preserve">
применение ветеринар- </w:t>
            </w:r>
            <w:r>
              <w:br/>
            </w:r>
            <w:r>
              <w:rPr>
                <w:rFonts w:ascii="Times New Roman"/>
                <w:b w:val="false"/>
                <w:i w:val="false"/>
                <w:color w:val="000000"/>
                <w:sz w:val="20"/>
              </w:rPr>
              <w:t xml:space="preserve">
ных препаратов на </w:t>
            </w:r>
            <w:r>
              <w:br/>
            </w:r>
            <w:r>
              <w:rPr>
                <w:rFonts w:ascii="Times New Roman"/>
                <w:b w:val="false"/>
                <w:i w:val="false"/>
                <w:color w:val="000000"/>
                <w:sz w:val="20"/>
              </w:rPr>
              <w:t xml:space="preserve">
местах включающее: </w:t>
            </w:r>
            <w:r>
              <w:br/>
            </w:r>
            <w:r>
              <w:rPr>
                <w:rFonts w:ascii="Times New Roman"/>
                <w:b w:val="false"/>
                <w:i w:val="false"/>
                <w:color w:val="000000"/>
                <w:sz w:val="20"/>
              </w:rPr>
              <w:t xml:space="preserve">
1) взятие и доставку </w:t>
            </w:r>
            <w:r>
              <w:br/>
            </w:r>
            <w:r>
              <w:rPr>
                <w:rFonts w:ascii="Times New Roman"/>
                <w:b w:val="false"/>
                <w:i w:val="false"/>
                <w:color w:val="000000"/>
                <w:sz w:val="20"/>
              </w:rPr>
              <w:t xml:space="preserve">
проб крови для серо- </w:t>
            </w:r>
            <w:r>
              <w:br/>
            </w:r>
            <w:r>
              <w:rPr>
                <w:rFonts w:ascii="Times New Roman"/>
                <w:b w:val="false"/>
                <w:i w:val="false"/>
                <w:color w:val="000000"/>
                <w:sz w:val="20"/>
              </w:rPr>
              <w:t xml:space="preserve">
логических исследова- </w:t>
            </w:r>
            <w:r>
              <w:br/>
            </w:r>
            <w:r>
              <w:rPr>
                <w:rFonts w:ascii="Times New Roman"/>
                <w:b w:val="false"/>
                <w:i w:val="false"/>
                <w:color w:val="000000"/>
                <w:sz w:val="20"/>
              </w:rPr>
              <w:t xml:space="preserve">
ний в количестве </w:t>
            </w:r>
            <w:r>
              <w:br/>
            </w:r>
            <w:r>
              <w:rPr>
                <w:rFonts w:ascii="Times New Roman"/>
                <w:b w:val="false"/>
                <w:i w:val="false"/>
                <w:color w:val="000000"/>
                <w:sz w:val="20"/>
              </w:rPr>
              <w:t xml:space="preserve">
18,0-23,0 миллион </w:t>
            </w:r>
            <w:r>
              <w:br/>
            </w:r>
            <w:r>
              <w:rPr>
                <w:rFonts w:ascii="Times New Roman"/>
                <w:b w:val="false"/>
                <w:i w:val="false"/>
                <w:color w:val="000000"/>
                <w:sz w:val="20"/>
              </w:rPr>
              <w:t xml:space="preserve">
проб, </w:t>
            </w:r>
            <w:r>
              <w:br/>
            </w:r>
            <w:r>
              <w:rPr>
                <w:rFonts w:ascii="Times New Roman"/>
                <w:b w:val="false"/>
                <w:i w:val="false"/>
                <w:color w:val="000000"/>
                <w:sz w:val="20"/>
              </w:rPr>
              <w:t xml:space="preserve">
2) введение животным </w:t>
            </w:r>
            <w:r>
              <w:br/>
            </w:r>
            <w:r>
              <w:rPr>
                <w:rFonts w:ascii="Times New Roman"/>
                <w:b w:val="false"/>
                <w:i w:val="false"/>
                <w:color w:val="000000"/>
                <w:sz w:val="20"/>
              </w:rPr>
              <w:t xml:space="preserve">
120,0-150,0 миллион </w:t>
            </w:r>
            <w:r>
              <w:br/>
            </w:r>
            <w:r>
              <w:rPr>
                <w:rFonts w:ascii="Times New Roman"/>
                <w:b w:val="false"/>
                <w:i w:val="false"/>
                <w:color w:val="000000"/>
                <w:sz w:val="20"/>
              </w:rPr>
              <w:t xml:space="preserve">
доз ветеринарных пре- </w:t>
            </w:r>
            <w:r>
              <w:br/>
            </w:r>
            <w:r>
              <w:rPr>
                <w:rFonts w:ascii="Times New Roman"/>
                <w:b w:val="false"/>
                <w:i w:val="false"/>
                <w:color w:val="000000"/>
                <w:sz w:val="20"/>
              </w:rPr>
              <w:t xml:space="preserve">
паратов. </w:t>
            </w:r>
            <w:r>
              <w:br/>
            </w:r>
            <w:r>
              <w:rPr>
                <w:rFonts w:ascii="Times New Roman"/>
                <w:b w:val="false"/>
                <w:i w:val="false"/>
                <w:color w:val="000000"/>
                <w:sz w:val="20"/>
              </w:rPr>
              <w:t xml:space="preserve">
Оздоровление 55-65 </w:t>
            </w:r>
            <w:r>
              <w:br/>
            </w:r>
            <w:r>
              <w:rPr>
                <w:rFonts w:ascii="Times New Roman"/>
                <w:b w:val="false"/>
                <w:i w:val="false"/>
                <w:color w:val="000000"/>
                <w:sz w:val="20"/>
              </w:rPr>
              <w:t xml:space="preserve">
неблагополучных пунк- </w:t>
            </w:r>
            <w:r>
              <w:br/>
            </w:r>
            <w:r>
              <w:rPr>
                <w:rFonts w:ascii="Times New Roman"/>
                <w:b w:val="false"/>
                <w:i w:val="false"/>
                <w:color w:val="000000"/>
                <w:sz w:val="20"/>
              </w:rPr>
              <w:t xml:space="preserve">
тов от бруцеллеза </w:t>
            </w:r>
            <w:r>
              <w:br/>
            </w:r>
            <w:r>
              <w:rPr>
                <w:rFonts w:ascii="Times New Roman"/>
                <w:b w:val="false"/>
                <w:i w:val="false"/>
                <w:color w:val="000000"/>
                <w:sz w:val="20"/>
              </w:rPr>
              <w:t xml:space="preserve">
и/или туберкулеза </w:t>
            </w:r>
            <w:r>
              <w:br/>
            </w:r>
            <w:r>
              <w:rPr>
                <w:rFonts w:ascii="Times New Roman"/>
                <w:b w:val="false"/>
                <w:i w:val="false"/>
                <w:color w:val="000000"/>
                <w:sz w:val="20"/>
              </w:rPr>
              <w:t xml:space="preserve">
сельскохозяйственных </w:t>
            </w:r>
            <w:r>
              <w:br/>
            </w:r>
            <w:r>
              <w:rPr>
                <w:rFonts w:ascii="Times New Roman"/>
                <w:b w:val="false"/>
                <w:i w:val="false"/>
                <w:color w:val="000000"/>
                <w:sz w:val="20"/>
              </w:rPr>
              <w:t xml:space="preserve">
животных в соответст- </w:t>
            </w:r>
            <w:r>
              <w:br/>
            </w:r>
            <w:r>
              <w:rPr>
                <w:rFonts w:ascii="Times New Roman"/>
                <w:b w:val="false"/>
                <w:i w:val="false"/>
                <w:color w:val="000000"/>
                <w:sz w:val="20"/>
              </w:rPr>
              <w:t xml:space="preserve">
вии с установленными </w:t>
            </w:r>
            <w:r>
              <w:br/>
            </w:r>
            <w:r>
              <w:rPr>
                <w:rFonts w:ascii="Times New Roman"/>
                <w:b w:val="false"/>
                <w:i w:val="false"/>
                <w:color w:val="000000"/>
                <w:sz w:val="20"/>
              </w:rPr>
              <w:t xml:space="preserve">
требованиями, включая </w:t>
            </w:r>
            <w:r>
              <w:br/>
            </w:r>
            <w:r>
              <w:rPr>
                <w:rFonts w:ascii="Times New Roman"/>
                <w:b w:val="false"/>
                <w:i w:val="false"/>
                <w:color w:val="000000"/>
                <w:sz w:val="20"/>
              </w:rPr>
              <w:t xml:space="preserve">
проведение: </w:t>
            </w:r>
            <w:r>
              <w:br/>
            </w:r>
            <w:r>
              <w:rPr>
                <w:rFonts w:ascii="Times New Roman"/>
                <w:b w:val="false"/>
                <w:i w:val="false"/>
                <w:color w:val="000000"/>
                <w:sz w:val="20"/>
              </w:rPr>
              <w:t xml:space="preserve">
исследований животных </w:t>
            </w:r>
            <w:r>
              <w:br/>
            </w:r>
            <w:r>
              <w:rPr>
                <w:rFonts w:ascii="Times New Roman"/>
                <w:b w:val="false"/>
                <w:i w:val="false"/>
                <w:color w:val="000000"/>
                <w:sz w:val="20"/>
              </w:rPr>
              <w:t xml:space="preserve">
до получения отрица- </w:t>
            </w:r>
            <w:r>
              <w:br/>
            </w:r>
            <w:r>
              <w:rPr>
                <w:rFonts w:ascii="Times New Roman"/>
                <w:b w:val="false"/>
                <w:i w:val="false"/>
                <w:color w:val="000000"/>
                <w:sz w:val="20"/>
              </w:rPr>
              <w:t xml:space="preserve">
тельных результатов; </w:t>
            </w:r>
            <w:r>
              <w:br/>
            </w:r>
            <w:r>
              <w:rPr>
                <w:rFonts w:ascii="Times New Roman"/>
                <w:b w:val="false"/>
                <w:i w:val="false"/>
                <w:color w:val="000000"/>
                <w:sz w:val="20"/>
              </w:rPr>
              <w:t xml:space="preserve">
сдачи больных живот- </w:t>
            </w:r>
            <w:r>
              <w:br/>
            </w:r>
            <w:r>
              <w:rPr>
                <w:rFonts w:ascii="Times New Roman"/>
                <w:b w:val="false"/>
                <w:i w:val="false"/>
                <w:color w:val="000000"/>
                <w:sz w:val="20"/>
              </w:rPr>
              <w:t xml:space="preserve">
ных; </w:t>
            </w:r>
            <w:r>
              <w:br/>
            </w:r>
            <w:r>
              <w:rPr>
                <w:rFonts w:ascii="Times New Roman"/>
                <w:b w:val="false"/>
                <w:i w:val="false"/>
                <w:color w:val="000000"/>
                <w:sz w:val="20"/>
              </w:rPr>
              <w:t xml:space="preserve">
вакцинации животных; </w:t>
            </w:r>
            <w:r>
              <w:br/>
            </w:r>
            <w:r>
              <w:rPr>
                <w:rFonts w:ascii="Times New Roman"/>
                <w:b w:val="false"/>
                <w:i w:val="false"/>
                <w:color w:val="000000"/>
                <w:sz w:val="20"/>
              </w:rPr>
              <w:t xml:space="preserve">
дезинфекции помеще- </w:t>
            </w:r>
            <w:r>
              <w:br/>
            </w:r>
            <w:r>
              <w:rPr>
                <w:rFonts w:ascii="Times New Roman"/>
                <w:b w:val="false"/>
                <w:i w:val="false"/>
                <w:color w:val="000000"/>
                <w:sz w:val="20"/>
              </w:rPr>
              <w:t xml:space="preserve">
ний, где содержались </w:t>
            </w:r>
            <w:r>
              <w:br/>
            </w:r>
            <w:r>
              <w:rPr>
                <w:rFonts w:ascii="Times New Roman"/>
                <w:b w:val="false"/>
                <w:i w:val="false"/>
                <w:color w:val="000000"/>
                <w:sz w:val="20"/>
              </w:rPr>
              <w:t xml:space="preserve">
больные животные.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тече- </w:t>
            </w:r>
            <w:r>
              <w:br/>
            </w:r>
            <w:r>
              <w:rPr>
                <w:rFonts w:ascii="Times New Roman"/>
                <w:b w:val="false"/>
                <w:i w:val="false"/>
                <w:color w:val="000000"/>
                <w:sz w:val="20"/>
              </w:rPr>
              <w:t xml:space="preserve">
ние </w:t>
            </w:r>
            <w:r>
              <w:br/>
            </w:r>
            <w:r>
              <w:rPr>
                <w:rFonts w:ascii="Times New Roman"/>
                <w:b w:val="false"/>
                <w:i w:val="false"/>
                <w:color w:val="000000"/>
                <w:sz w:val="20"/>
              </w:rPr>
              <w:t xml:space="preserve">
года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Министер- </w:t>
            </w:r>
            <w:r>
              <w:br/>
            </w:r>
            <w:r>
              <w:rPr>
                <w:rFonts w:ascii="Times New Roman"/>
                <w:b w:val="false"/>
                <w:i w:val="false"/>
                <w:color w:val="000000"/>
                <w:sz w:val="20"/>
              </w:rPr>
              <w:t xml:space="preserve">
ство </w:t>
            </w:r>
            <w:r>
              <w:br/>
            </w:r>
            <w:r>
              <w:rPr>
                <w:rFonts w:ascii="Times New Roman"/>
                <w:b w:val="false"/>
                <w:i w:val="false"/>
                <w:color w:val="000000"/>
                <w:sz w:val="20"/>
              </w:rPr>
              <w:t xml:space="preserve">
сельского  хозяйства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r>
      <w:tr>
        <w:trPr>
          <w:trHeight w:val="90" w:hRule="atLeast"/>
        </w:trPr>
        <w:tc>
          <w:tcPr>
            <w:tcW w:w="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103 </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Ликвидация </w:t>
            </w:r>
            <w:r>
              <w:br/>
            </w:r>
            <w:r>
              <w:rPr>
                <w:rFonts w:ascii="Times New Roman"/>
                <w:b w:val="false"/>
                <w:i w:val="false"/>
                <w:color w:val="000000"/>
                <w:sz w:val="20"/>
              </w:rPr>
              <w:t xml:space="preserve">
очагов </w:t>
            </w:r>
            <w:r>
              <w:br/>
            </w:r>
            <w:r>
              <w:rPr>
                <w:rFonts w:ascii="Times New Roman"/>
                <w:b w:val="false"/>
                <w:i w:val="false"/>
                <w:color w:val="000000"/>
                <w:sz w:val="20"/>
              </w:rPr>
              <w:t xml:space="preserve">
острых </w:t>
            </w:r>
            <w:r>
              <w:br/>
            </w:r>
            <w:r>
              <w:rPr>
                <w:rFonts w:ascii="Times New Roman"/>
                <w:b w:val="false"/>
                <w:i w:val="false"/>
                <w:color w:val="000000"/>
                <w:sz w:val="20"/>
              </w:rPr>
              <w:t xml:space="preserve">
инфекционных </w:t>
            </w:r>
            <w:r>
              <w:br/>
            </w:r>
            <w:r>
              <w:rPr>
                <w:rFonts w:ascii="Times New Roman"/>
                <w:b w:val="false"/>
                <w:i w:val="false"/>
                <w:color w:val="000000"/>
                <w:sz w:val="20"/>
              </w:rPr>
              <w:t xml:space="preserve">
заболеваний </w:t>
            </w:r>
            <w:r>
              <w:br/>
            </w:r>
            <w:r>
              <w:rPr>
                <w:rFonts w:ascii="Times New Roman"/>
                <w:b w:val="false"/>
                <w:i w:val="false"/>
                <w:color w:val="000000"/>
                <w:sz w:val="20"/>
              </w:rPr>
              <w:t xml:space="preserve">
животных и </w:t>
            </w:r>
            <w:r>
              <w:br/>
            </w:r>
            <w:r>
              <w:rPr>
                <w:rFonts w:ascii="Times New Roman"/>
                <w:b w:val="false"/>
                <w:i w:val="false"/>
                <w:color w:val="000000"/>
                <w:sz w:val="20"/>
              </w:rPr>
              <w:t xml:space="preserve">
птиц </w:t>
            </w:r>
          </w:p>
        </w:tc>
        <w:tc>
          <w:tcPr>
            <w:tcW w:w="4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Организация мероприя- </w:t>
            </w:r>
            <w:r>
              <w:br/>
            </w:r>
            <w:r>
              <w:rPr>
                <w:rFonts w:ascii="Times New Roman"/>
                <w:b w:val="false"/>
                <w:i w:val="false"/>
                <w:color w:val="000000"/>
                <w:sz w:val="20"/>
              </w:rPr>
              <w:t xml:space="preserve">
тий по 100% локализа- </w:t>
            </w:r>
            <w:r>
              <w:br/>
            </w:r>
            <w:r>
              <w:rPr>
                <w:rFonts w:ascii="Times New Roman"/>
                <w:b w:val="false"/>
                <w:i w:val="false"/>
                <w:color w:val="000000"/>
                <w:sz w:val="20"/>
              </w:rPr>
              <w:t xml:space="preserve">
ции и ликвидации, </w:t>
            </w:r>
            <w:r>
              <w:br/>
            </w:r>
            <w:r>
              <w:rPr>
                <w:rFonts w:ascii="Times New Roman"/>
                <w:b w:val="false"/>
                <w:i w:val="false"/>
                <w:color w:val="000000"/>
                <w:sz w:val="20"/>
              </w:rPr>
              <w:t xml:space="preserve">
ожидаемых очагов </w:t>
            </w:r>
            <w:r>
              <w:br/>
            </w:r>
            <w:r>
              <w:rPr>
                <w:rFonts w:ascii="Times New Roman"/>
                <w:b w:val="false"/>
                <w:i w:val="false"/>
                <w:color w:val="000000"/>
                <w:sz w:val="20"/>
              </w:rPr>
              <w:t xml:space="preserve">
вспышек болезней </w:t>
            </w:r>
            <w:r>
              <w:br/>
            </w:r>
            <w:r>
              <w:rPr>
                <w:rFonts w:ascii="Times New Roman"/>
                <w:b w:val="false"/>
                <w:i w:val="false"/>
                <w:color w:val="000000"/>
                <w:sz w:val="20"/>
              </w:rPr>
              <w:t xml:space="preserve">
животных и птиц, по </w:t>
            </w:r>
            <w:r>
              <w:br/>
            </w:r>
            <w:r>
              <w:rPr>
                <w:rFonts w:ascii="Times New Roman"/>
                <w:b w:val="false"/>
                <w:i w:val="false"/>
                <w:color w:val="000000"/>
                <w:sz w:val="20"/>
              </w:rPr>
              <w:t xml:space="preserve">
перечню, определенно- </w:t>
            </w:r>
            <w:r>
              <w:br/>
            </w:r>
            <w:r>
              <w:rPr>
                <w:rFonts w:ascii="Times New Roman"/>
                <w:b w:val="false"/>
                <w:i w:val="false"/>
                <w:color w:val="000000"/>
                <w:sz w:val="20"/>
              </w:rPr>
              <w:t xml:space="preserve">
му Правительством </w:t>
            </w:r>
            <w:r>
              <w:br/>
            </w:r>
            <w:r>
              <w:rPr>
                <w:rFonts w:ascii="Times New Roman"/>
                <w:b w:val="false"/>
                <w:i w:val="false"/>
                <w:color w:val="000000"/>
                <w:sz w:val="20"/>
              </w:rPr>
              <w:t xml:space="preserve">
Республики Казахстан, </w:t>
            </w:r>
            <w:r>
              <w:br/>
            </w:r>
            <w:r>
              <w:rPr>
                <w:rFonts w:ascii="Times New Roman"/>
                <w:b w:val="false"/>
                <w:i w:val="false"/>
                <w:color w:val="000000"/>
                <w:sz w:val="20"/>
              </w:rPr>
              <w:t xml:space="preserve">
включающее: </w:t>
            </w:r>
            <w:r>
              <w:br/>
            </w:r>
            <w:r>
              <w:rPr>
                <w:rFonts w:ascii="Times New Roman"/>
                <w:b w:val="false"/>
                <w:i w:val="false"/>
                <w:color w:val="000000"/>
                <w:sz w:val="20"/>
              </w:rPr>
              <w:t xml:space="preserve">
доставку ветеринарных </w:t>
            </w:r>
            <w:r>
              <w:br/>
            </w:r>
            <w:r>
              <w:rPr>
                <w:rFonts w:ascii="Times New Roman"/>
                <w:b w:val="false"/>
                <w:i w:val="false"/>
                <w:color w:val="000000"/>
                <w:sz w:val="20"/>
              </w:rPr>
              <w:t xml:space="preserve">
препаратов и дезинфи- </w:t>
            </w:r>
            <w:r>
              <w:br/>
            </w:r>
            <w:r>
              <w:rPr>
                <w:rFonts w:ascii="Times New Roman"/>
                <w:b w:val="false"/>
                <w:i w:val="false"/>
                <w:color w:val="000000"/>
                <w:sz w:val="20"/>
              </w:rPr>
              <w:t xml:space="preserve">
цирующих средств; </w:t>
            </w:r>
            <w:r>
              <w:br/>
            </w:r>
            <w:r>
              <w:rPr>
                <w:rFonts w:ascii="Times New Roman"/>
                <w:b w:val="false"/>
                <w:i w:val="false"/>
                <w:color w:val="000000"/>
                <w:sz w:val="20"/>
              </w:rPr>
              <w:t xml:space="preserve">
уничтожение трупов </w:t>
            </w:r>
            <w:r>
              <w:br/>
            </w:r>
            <w:r>
              <w:rPr>
                <w:rFonts w:ascii="Times New Roman"/>
                <w:b w:val="false"/>
                <w:i w:val="false"/>
                <w:color w:val="000000"/>
                <w:sz w:val="20"/>
              </w:rPr>
              <w:t xml:space="preserve">
павших животных и </w:t>
            </w:r>
            <w:r>
              <w:br/>
            </w:r>
            <w:r>
              <w:rPr>
                <w:rFonts w:ascii="Times New Roman"/>
                <w:b w:val="false"/>
                <w:i w:val="false"/>
                <w:color w:val="000000"/>
                <w:sz w:val="20"/>
              </w:rPr>
              <w:t xml:space="preserve">
птиц путем сжигания; </w:t>
            </w:r>
            <w:r>
              <w:br/>
            </w:r>
            <w:r>
              <w:rPr>
                <w:rFonts w:ascii="Times New Roman"/>
                <w:b w:val="false"/>
                <w:i w:val="false"/>
                <w:color w:val="000000"/>
                <w:sz w:val="20"/>
              </w:rPr>
              <w:t xml:space="preserve">
возмещение стоимости </w:t>
            </w:r>
            <w:r>
              <w:br/>
            </w:r>
            <w:r>
              <w:rPr>
                <w:rFonts w:ascii="Times New Roman"/>
                <w:b w:val="false"/>
                <w:i w:val="false"/>
                <w:color w:val="000000"/>
                <w:sz w:val="20"/>
              </w:rPr>
              <w:t xml:space="preserve">
изъятых и уничтожен- </w:t>
            </w:r>
            <w:r>
              <w:br/>
            </w:r>
            <w:r>
              <w:rPr>
                <w:rFonts w:ascii="Times New Roman"/>
                <w:b w:val="false"/>
                <w:i w:val="false"/>
                <w:color w:val="000000"/>
                <w:sz w:val="20"/>
              </w:rPr>
              <w:t xml:space="preserve">
ных животных, кормов, </w:t>
            </w:r>
            <w:r>
              <w:br/>
            </w:r>
            <w:r>
              <w:rPr>
                <w:rFonts w:ascii="Times New Roman"/>
                <w:b w:val="false"/>
                <w:i w:val="false"/>
                <w:color w:val="000000"/>
                <w:sz w:val="20"/>
              </w:rPr>
              <w:t xml:space="preserve">
кормовых добавок и </w:t>
            </w:r>
            <w:r>
              <w:br/>
            </w:r>
            <w:r>
              <w:rPr>
                <w:rFonts w:ascii="Times New Roman"/>
                <w:b w:val="false"/>
                <w:i w:val="false"/>
                <w:color w:val="000000"/>
                <w:sz w:val="20"/>
              </w:rPr>
              <w:t xml:space="preserve">
ветеринарных препара- </w:t>
            </w:r>
            <w:r>
              <w:br/>
            </w:r>
            <w:r>
              <w:rPr>
                <w:rFonts w:ascii="Times New Roman"/>
                <w:b w:val="false"/>
                <w:i w:val="false"/>
                <w:color w:val="000000"/>
                <w:sz w:val="20"/>
              </w:rPr>
              <w:t xml:space="preserve">
тов; </w:t>
            </w:r>
            <w:r>
              <w:br/>
            </w:r>
            <w:r>
              <w:rPr>
                <w:rFonts w:ascii="Times New Roman"/>
                <w:b w:val="false"/>
                <w:i w:val="false"/>
                <w:color w:val="000000"/>
                <w:sz w:val="20"/>
              </w:rPr>
              <w:t xml:space="preserve">
вынужденную вакцина- </w:t>
            </w:r>
            <w:r>
              <w:br/>
            </w:r>
            <w:r>
              <w:rPr>
                <w:rFonts w:ascii="Times New Roman"/>
                <w:b w:val="false"/>
                <w:i w:val="false"/>
                <w:color w:val="000000"/>
                <w:sz w:val="20"/>
              </w:rPr>
              <w:t xml:space="preserve">
цию животных и птиц </w:t>
            </w:r>
            <w:r>
              <w:br/>
            </w:r>
            <w:r>
              <w:rPr>
                <w:rFonts w:ascii="Times New Roman"/>
                <w:b w:val="false"/>
                <w:i w:val="false"/>
                <w:color w:val="000000"/>
                <w:sz w:val="20"/>
              </w:rPr>
              <w:t xml:space="preserve">
в эпизоотическом </w:t>
            </w:r>
            <w:r>
              <w:br/>
            </w:r>
            <w:r>
              <w:rPr>
                <w:rFonts w:ascii="Times New Roman"/>
                <w:b w:val="false"/>
                <w:i w:val="false"/>
                <w:color w:val="000000"/>
                <w:sz w:val="20"/>
              </w:rPr>
              <w:t xml:space="preserve">
очаге и в угрожаемой </w:t>
            </w:r>
            <w:r>
              <w:br/>
            </w:r>
            <w:r>
              <w:rPr>
                <w:rFonts w:ascii="Times New Roman"/>
                <w:b w:val="false"/>
                <w:i w:val="false"/>
                <w:color w:val="000000"/>
                <w:sz w:val="20"/>
              </w:rPr>
              <w:t xml:space="preserve">
зоне; </w:t>
            </w:r>
            <w:r>
              <w:br/>
            </w:r>
            <w:r>
              <w:rPr>
                <w:rFonts w:ascii="Times New Roman"/>
                <w:b w:val="false"/>
                <w:i w:val="false"/>
                <w:color w:val="000000"/>
                <w:sz w:val="20"/>
              </w:rPr>
              <w:t xml:space="preserve">
дезинфекцию помеще- </w:t>
            </w:r>
            <w:r>
              <w:br/>
            </w:r>
            <w:r>
              <w:rPr>
                <w:rFonts w:ascii="Times New Roman"/>
                <w:b w:val="false"/>
                <w:i w:val="false"/>
                <w:color w:val="000000"/>
                <w:sz w:val="20"/>
              </w:rPr>
              <w:t xml:space="preserve">
ний, где содержались </w:t>
            </w:r>
            <w:r>
              <w:br/>
            </w:r>
            <w:r>
              <w:rPr>
                <w:rFonts w:ascii="Times New Roman"/>
                <w:b w:val="false"/>
                <w:i w:val="false"/>
                <w:color w:val="000000"/>
                <w:sz w:val="20"/>
              </w:rPr>
              <w:t xml:space="preserve">
больные животные и </w:t>
            </w:r>
            <w:r>
              <w:br/>
            </w:r>
            <w:r>
              <w:rPr>
                <w:rFonts w:ascii="Times New Roman"/>
                <w:b w:val="false"/>
                <w:i w:val="false"/>
                <w:color w:val="000000"/>
                <w:sz w:val="20"/>
              </w:rPr>
              <w:t xml:space="preserve">
птицы; </w:t>
            </w:r>
            <w:r>
              <w:br/>
            </w:r>
            <w:r>
              <w:rPr>
                <w:rFonts w:ascii="Times New Roman"/>
                <w:b w:val="false"/>
                <w:i w:val="false"/>
                <w:color w:val="000000"/>
                <w:sz w:val="20"/>
              </w:rPr>
              <w:t xml:space="preserve">
взятие и доставка </w:t>
            </w:r>
            <w:r>
              <w:br/>
            </w:r>
            <w:r>
              <w:rPr>
                <w:rFonts w:ascii="Times New Roman"/>
                <w:b w:val="false"/>
                <w:i w:val="false"/>
                <w:color w:val="000000"/>
                <w:sz w:val="20"/>
              </w:rPr>
              <w:t xml:space="preserve">
проб крови или пато- </w:t>
            </w:r>
            <w:r>
              <w:br/>
            </w:r>
            <w:r>
              <w:rPr>
                <w:rFonts w:ascii="Times New Roman"/>
                <w:b w:val="false"/>
                <w:i w:val="false"/>
                <w:color w:val="000000"/>
                <w:sz w:val="20"/>
              </w:rPr>
              <w:t xml:space="preserve">
логического материала </w:t>
            </w:r>
            <w:r>
              <w:br/>
            </w:r>
            <w:r>
              <w:rPr>
                <w:rFonts w:ascii="Times New Roman"/>
                <w:b w:val="false"/>
                <w:i w:val="false"/>
                <w:color w:val="000000"/>
                <w:sz w:val="20"/>
              </w:rPr>
              <w:t xml:space="preserve">
для лабораторных </w:t>
            </w:r>
            <w:r>
              <w:br/>
            </w:r>
            <w:r>
              <w:rPr>
                <w:rFonts w:ascii="Times New Roman"/>
                <w:b w:val="false"/>
                <w:i w:val="false"/>
                <w:color w:val="000000"/>
                <w:sz w:val="20"/>
              </w:rPr>
              <w:t xml:space="preserve">
исследований; </w:t>
            </w:r>
            <w:r>
              <w:br/>
            </w:r>
            <w:r>
              <w:rPr>
                <w:rFonts w:ascii="Times New Roman"/>
                <w:b w:val="false"/>
                <w:i w:val="false"/>
                <w:color w:val="000000"/>
                <w:sz w:val="20"/>
              </w:rPr>
              <w:t xml:space="preserve">
проведение контроль- </w:t>
            </w:r>
            <w:r>
              <w:br/>
            </w:r>
            <w:r>
              <w:rPr>
                <w:rFonts w:ascii="Times New Roman"/>
                <w:b w:val="false"/>
                <w:i w:val="false"/>
                <w:color w:val="000000"/>
                <w:sz w:val="20"/>
              </w:rPr>
              <w:t xml:space="preserve">
ных исследований на </w:t>
            </w:r>
            <w:r>
              <w:br/>
            </w:r>
            <w:r>
              <w:rPr>
                <w:rFonts w:ascii="Times New Roman"/>
                <w:b w:val="false"/>
                <w:i w:val="false"/>
                <w:color w:val="000000"/>
                <w:sz w:val="20"/>
              </w:rPr>
              <w:t xml:space="preserve">
хронические инфекции; </w:t>
            </w:r>
            <w:r>
              <w:br/>
            </w:r>
            <w:r>
              <w:rPr>
                <w:rFonts w:ascii="Times New Roman"/>
                <w:b w:val="false"/>
                <w:i w:val="false"/>
                <w:color w:val="000000"/>
                <w:sz w:val="20"/>
              </w:rPr>
              <w:t xml:space="preserve">
установку карантинных </w:t>
            </w:r>
            <w:r>
              <w:br/>
            </w:r>
            <w:r>
              <w:rPr>
                <w:rFonts w:ascii="Times New Roman"/>
                <w:b w:val="false"/>
                <w:i w:val="false"/>
                <w:color w:val="000000"/>
                <w:sz w:val="20"/>
              </w:rPr>
              <w:t xml:space="preserve">
постов, дезинфекцион- </w:t>
            </w:r>
            <w:r>
              <w:br/>
            </w:r>
            <w:r>
              <w:rPr>
                <w:rFonts w:ascii="Times New Roman"/>
                <w:b w:val="false"/>
                <w:i w:val="false"/>
                <w:color w:val="000000"/>
                <w:sz w:val="20"/>
              </w:rPr>
              <w:t xml:space="preserve">
ных барьеров и орга- </w:t>
            </w:r>
            <w:r>
              <w:br/>
            </w:r>
            <w:r>
              <w:rPr>
                <w:rFonts w:ascii="Times New Roman"/>
                <w:b w:val="false"/>
                <w:i w:val="false"/>
                <w:color w:val="000000"/>
                <w:sz w:val="20"/>
              </w:rPr>
              <w:t xml:space="preserve">
низацию на них круг- </w:t>
            </w:r>
            <w:r>
              <w:br/>
            </w:r>
            <w:r>
              <w:rPr>
                <w:rFonts w:ascii="Times New Roman"/>
                <w:b w:val="false"/>
                <w:i w:val="false"/>
                <w:color w:val="000000"/>
                <w:sz w:val="20"/>
              </w:rPr>
              <w:t xml:space="preserve">
лосуточного дежурства </w:t>
            </w:r>
            <w:r>
              <w:br/>
            </w:r>
            <w:r>
              <w:rPr>
                <w:rFonts w:ascii="Times New Roman"/>
                <w:b w:val="false"/>
                <w:i w:val="false"/>
                <w:color w:val="000000"/>
                <w:sz w:val="20"/>
              </w:rPr>
              <w:t xml:space="preserve">
на время карантина. </w:t>
            </w:r>
            <w:r>
              <w:br/>
            </w:r>
            <w:r>
              <w:rPr>
                <w:rFonts w:ascii="Times New Roman"/>
                <w:b w:val="false"/>
                <w:i w:val="false"/>
                <w:color w:val="000000"/>
                <w:sz w:val="20"/>
              </w:rPr>
              <w:t xml:space="preserve">
При возникновении в </w:t>
            </w:r>
            <w:r>
              <w:br/>
            </w:r>
            <w:r>
              <w:rPr>
                <w:rFonts w:ascii="Times New Roman"/>
                <w:b w:val="false"/>
                <w:i w:val="false"/>
                <w:color w:val="000000"/>
                <w:sz w:val="20"/>
              </w:rPr>
              <w:t xml:space="preserve">
сопредельных государ- </w:t>
            </w:r>
            <w:r>
              <w:br/>
            </w:r>
            <w:r>
              <w:rPr>
                <w:rFonts w:ascii="Times New Roman"/>
                <w:b w:val="false"/>
                <w:i w:val="false"/>
                <w:color w:val="000000"/>
                <w:sz w:val="20"/>
              </w:rPr>
              <w:t xml:space="preserve">
ствах вспышек особо </w:t>
            </w:r>
            <w:r>
              <w:br/>
            </w:r>
            <w:r>
              <w:rPr>
                <w:rFonts w:ascii="Times New Roman"/>
                <w:b w:val="false"/>
                <w:i w:val="false"/>
                <w:color w:val="000000"/>
                <w:sz w:val="20"/>
              </w:rPr>
              <w:t xml:space="preserve">
опасных инфекционных </w:t>
            </w:r>
            <w:r>
              <w:br/>
            </w:r>
            <w:r>
              <w:rPr>
                <w:rFonts w:ascii="Times New Roman"/>
                <w:b w:val="false"/>
                <w:i w:val="false"/>
                <w:color w:val="000000"/>
                <w:sz w:val="20"/>
              </w:rPr>
              <w:t xml:space="preserve">
заболеваний животных </w:t>
            </w:r>
            <w:r>
              <w:br/>
            </w:r>
            <w:r>
              <w:rPr>
                <w:rFonts w:ascii="Times New Roman"/>
                <w:b w:val="false"/>
                <w:i w:val="false"/>
                <w:color w:val="000000"/>
                <w:sz w:val="20"/>
              </w:rPr>
              <w:t xml:space="preserve">
и птиц осуществляется </w:t>
            </w:r>
            <w:r>
              <w:br/>
            </w:r>
            <w:r>
              <w:rPr>
                <w:rFonts w:ascii="Times New Roman"/>
                <w:b w:val="false"/>
                <w:i w:val="false"/>
                <w:color w:val="000000"/>
                <w:sz w:val="20"/>
              </w:rPr>
              <w:t xml:space="preserve">
организация временных </w:t>
            </w:r>
            <w:r>
              <w:br/>
            </w:r>
            <w:r>
              <w:rPr>
                <w:rFonts w:ascii="Times New Roman"/>
                <w:b w:val="false"/>
                <w:i w:val="false"/>
                <w:color w:val="000000"/>
                <w:sz w:val="20"/>
              </w:rPr>
              <w:t xml:space="preserve">
приграничных каран- </w:t>
            </w:r>
            <w:r>
              <w:br/>
            </w:r>
            <w:r>
              <w:rPr>
                <w:rFonts w:ascii="Times New Roman"/>
                <w:b w:val="false"/>
                <w:i w:val="false"/>
                <w:color w:val="000000"/>
                <w:sz w:val="20"/>
              </w:rPr>
              <w:t xml:space="preserve">
тинных постов по </w:t>
            </w:r>
            <w:r>
              <w:br/>
            </w:r>
            <w:r>
              <w:rPr>
                <w:rFonts w:ascii="Times New Roman"/>
                <w:b w:val="false"/>
                <w:i w:val="false"/>
                <w:color w:val="000000"/>
                <w:sz w:val="20"/>
              </w:rPr>
              <w:t xml:space="preserve">
недопущению заноса </w:t>
            </w:r>
            <w:r>
              <w:br/>
            </w:r>
            <w:r>
              <w:rPr>
                <w:rFonts w:ascii="Times New Roman"/>
                <w:b w:val="false"/>
                <w:i w:val="false"/>
                <w:color w:val="000000"/>
                <w:sz w:val="20"/>
              </w:rPr>
              <w:t xml:space="preserve">
инфекции в республи- </w:t>
            </w:r>
            <w:r>
              <w:br/>
            </w:r>
            <w:r>
              <w:rPr>
                <w:rFonts w:ascii="Times New Roman"/>
                <w:b w:val="false"/>
                <w:i w:val="false"/>
                <w:color w:val="000000"/>
                <w:sz w:val="20"/>
              </w:rPr>
              <w:t xml:space="preserve">
ку, которая включает: </w:t>
            </w:r>
            <w:r>
              <w:br/>
            </w:r>
            <w:r>
              <w:rPr>
                <w:rFonts w:ascii="Times New Roman"/>
                <w:b w:val="false"/>
                <w:i w:val="false"/>
                <w:color w:val="000000"/>
                <w:sz w:val="20"/>
              </w:rPr>
              <w:t xml:space="preserve">
доставку дезинфици- </w:t>
            </w:r>
            <w:r>
              <w:br/>
            </w:r>
            <w:r>
              <w:rPr>
                <w:rFonts w:ascii="Times New Roman"/>
                <w:b w:val="false"/>
                <w:i w:val="false"/>
                <w:color w:val="000000"/>
                <w:sz w:val="20"/>
              </w:rPr>
              <w:t xml:space="preserve">
рующих средств до </w:t>
            </w:r>
            <w:r>
              <w:br/>
            </w:r>
            <w:r>
              <w:rPr>
                <w:rFonts w:ascii="Times New Roman"/>
                <w:b w:val="false"/>
                <w:i w:val="false"/>
                <w:color w:val="000000"/>
                <w:sz w:val="20"/>
              </w:rPr>
              <w:t xml:space="preserve">
этих постов из рес- </w:t>
            </w:r>
            <w:r>
              <w:br/>
            </w:r>
            <w:r>
              <w:rPr>
                <w:rFonts w:ascii="Times New Roman"/>
                <w:b w:val="false"/>
                <w:i w:val="false"/>
                <w:color w:val="000000"/>
                <w:sz w:val="20"/>
              </w:rPr>
              <w:t xml:space="preserve">
публиканского запаса; </w:t>
            </w:r>
            <w:r>
              <w:br/>
            </w:r>
            <w:r>
              <w:rPr>
                <w:rFonts w:ascii="Times New Roman"/>
                <w:b w:val="false"/>
                <w:i w:val="false"/>
                <w:color w:val="000000"/>
                <w:sz w:val="20"/>
              </w:rPr>
              <w:t xml:space="preserve">
сооружение временных </w:t>
            </w:r>
            <w:r>
              <w:br/>
            </w:r>
            <w:r>
              <w:rPr>
                <w:rFonts w:ascii="Times New Roman"/>
                <w:b w:val="false"/>
                <w:i w:val="false"/>
                <w:color w:val="000000"/>
                <w:sz w:val="20"/>
              </w:rPr>
              <w:t xml:space="preserve">
дезинфекционных </w:t>
            </w:r>
            <w:r>
              <w:br/>
            </w:r>
            <w:r>
              <w:rPr>
                <w:rFonts w:ascii="Times New Roman"/>
                <w:b w:val="false"/>
                <w:i w:val="false"/>
                <w:color w:val="000000"/>
                <w:sz w:val="20"/>
              </w:rPr>
              <w:t xml:space="preserve">
барьеров или ремонт </w:t>
            </w:r>
            <w:r>
              <w:br/>
            </w:r>
            <w:r>
              <w:rPr>
                <w:rFonts w:ascii="Times New Roman"/>
                <w:b w:val="false"/>
                <w:i w:val="false"/>
                <w:color w:val="000000"/>
                <w:sz w:val="20"/>
              </w:rPr>
              <w:t xml:space="preserve">
существующих дезин- </w:t>
            </w:r>
            <w:r>
              <w:br/>
            </w:r>
            <w:r>
              <w:rPr>
                <w:rFonts w:ascii="Times New Roman"/>
                <w:b w:val="false"/>
                <w:i w:val="false"/>
                <w:color w:val="000000"/>
                <w:sz w:val="20"/>
              </w:rPr>
              <w:t xml:space="preserve">
фекционных барьеров </w:t>
            </w:r>
            <w:r>
              <w:br/>
            </w:r>
            <w:r>
              <w:rPr>
                <w:rFonts w:ascii="Times New Roman"/>
                <w:b w:val="false"/>
                <w:i w:val="false"/>
                <w:color w:val="000000"/>
                <w:sz w:val="20"/>
              </w:rPr>
              <w:t xml:space="preserve">
и организацию на них </w:t>
            </w:r>
            <w:r>
              <w:br/>
            </w:r>
            <w:r>
              <w:rPr>
                <w:rFonts w:ascii="Times New Roman"/>
                <w:b w:val="false"/>
                <w:i w:val="false"/>
                <w:color w:val="000000"/>
                <w:sz w:val="20"/>
              </w:rPr>
              <w:t xml:space="preserve">
круглосуточного </w:t>
            </w:r>
            <w:r>
              <w:br/>
            </w:r>
            <w:r>
              <w:rPr>
                <w:rFonts w:ascii="Times New Roman"/>
                <w:b w:val="false"/>
                <w:i w:val="false"/>
                <w:color w:val="000000"/>
                <w:sz w:val="20"/>
              </w:rPr>
              <w:t xml:space="preserve">
дежурства для дезин- </w:t>
            </w:r>
            <w:r>
              <w:br/>
            </w:r>
            <w:r>
              <w:rPr>
                <w:rFonts w:ascii="Times New Roman"/>
                <w:b w:val="false"/>
                <w:i w:val="false"/>
                <w:color w:val="000000"/>
                <w:sz w:val="20"/>
              </w:rPr>
              <w:t xml:space="preserve">
фекции транспортных </w:t>
            </w:r>
            <w:r>
              <w:br/>
            </w:r>
            <w:r>
              <w:rPr>
                <w:rFonts w:ascii="Times New Roman"/>
                <w:b w:val="false"/>
                <w:i w:val="false"/>
                <w:color w:val="000000"/>
                <w:sz w:val="20"/>
              </w:rPr>
              <w:t xml:space="preserve">
средств до стабилиза- </w:t>
            </w:r>
            <w:r>
              <w:br/>
            </w:r>
            <w:r>
              <w:rPr>
                <w:rFonts w:ascii="Times New Roman"/>
                <w:b w:val="false"/>
                <w:i w:val="false"/>
                <w:color w:val="000000"/>
                <w:sz w:val="20"/>
              </w:rPr>
              <w:t xml:space="preserve">
ции эпизоотической </w:t>
            </w:r>
            <w:r>
              <w:br/>
            </w:r>
            <w:r>
              <w:rPr>
                <w:rFonts w:ascii="Times New Roman"/>
                <w:b w:val="false"/>
                <w:i w:val="false"/>
                <w:color w:val="000000"/>
                <w:sz w:val="20"/>
              </w:rPr>
              <w:t xml:space="preserve">
ситуации в сопредель- </w:t>
            </w:r>
            <w:r>
              <w:br/>
            </w:r>
            <w:r>
              <w:rPr>
                <w:rFonts w:ascii="Times New Roman"/>
                <w:b w:val="false"/>
                <w:i w:val="false"/>
                <w:color w:val="000000"/>
                <w:sz w:val="20"/>
              </w:rPr>
              <w:t xml:space="preserve">
ном государстве.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в течение года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Министер- </w:t>
            </w:r>
            <w:r>
              <w:br/>
            </w:r>
            <w:r>
              <w:rPr>
                <w:rFonts w:ascii="Times New Roman"/>
                <w:b w:val="false"/>
                <w:i w:val="false"/>
                <w:color w:val="000000"/>
                <w:sz w:val="20"/>
              </w:rPr>
              <w:t xml:space="preserve">
ство </w:t>
            </w:r>
            <w:r>
              <w:br/>
            </w:r>
            <w:r>
              <w:rPr>
                <w:rFonts w:ascii="Times New Roman"/>
                <w:b w:val="false"/>
                <w:i w:val="false"/>
                <w:color w:val="000000"/>
                <w:sz w:val="20"/>
              </w:rPr>
              <w:t xml:space="preserve">
сельского </w:t>
            </w:r>
            <w:r>
              <w:br/>
            </w:r>
            <w:r>
              <w:rPr>
                <w:rFonts w:ascii="Times New Roman"/>
                <w:b w:val="false"/>
                <w:i w:val="false"/>
                <w:color w:val="000000"/>
                <w:sz w:val="20"/>
              </w:rPr>
              <w:t xml:space="preserve">
хозяйства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r>
    </w:tbl>
    <w:p>
      <w:pPr>
        <w:spacing w:after="0"/>
        <w:ind w:left="0"/>
        <w:jc w:val="both"/>
      </w:pPr>
      <w:r>
        <w:rPr>
          <w:rFonts w:ascii="Times New Roman"/>
          <w:b w:val="false"/>
          <w:i/>
          <w:color w:val="800000"/>
          <w:sz w:val="28"/>
        </w:rPr>
        <w:t xml:space="preserve">&lt;*&gt; </w:t>
      </w:r>
      <w:r>
        <w:br/>
      </w:r>
      <w:r>
        <w:rPr>
          <w:rFonts w:ascii="Times New Roman"/>
          <w:b w:val="false"/>
          <w:i w:val="false"/>
          <w:color w:val="000000"/>
          <w:sz w:val="28"/>
        </w:rPr>
        <w:t>
</w:t>
      </w:r>
      <w:r>
        <w:rPr>
          <w:rFonts w:ascii="Times New Roman"/>
          <w:b w:val="false"/>
          <w:i/>
          <w:color w:val="800000"/>
          <w:sz w:val="28"/>
        </w:rPr>
        <w:t xml:space="preserve">      Сноска. В пункт 6 внесены изменения постановлением Правительства РК от 31 июля 2006 года N  </w:t>
      </w:r>
      <w:r>
        <w:rPr>
          <w:rFonts w:ascii="Times New Roman"/>
          <w:b w:val="false"/>
          <w:i w:val="false"/>
          <w:color w:val="000000"/>
          <w:sz w:val="28"/>
        </w:rPr>
        <w:t xml:space="preserve">470б </w:t>
      </w:r>
      <w:r>
        <w:rPr>
          <w:rFonts w:ascii="Times New Roman"/>
          <w:b w:val="false"/>
          <w:i/>
          <w:color w:val="800000"/>
          <w:sz w:val="28"/>
        </w:rPr>
        <w:t xml:space="preserve">.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7. Ожидаемые результаты выполнения бюджетной программы:  </w:t>
      </w:r>
      <w:r>
        <w:rPr>
          <w:rFonts w:ascii="Times New Roman"/>
          <w:b w:val="false"/>
          <w:i w:val="false"/>
          <w:color w:val="000000"/>
          <w:sz w:val="28"/>
        </w:rPr>
        <w:t xml:space="preserve">Прямой результат: совершенствование существующих методов диагностики заболеваний животных и птиц, улучшение деятельности государственного учреждения в результате оснащения необходимым лабораторным оборудованием (7 единиц), оргтехникой 4 единицы и животными 20 голов, приведение государственной системы лабораторной диагностики в соответствие с международными стандартами путем приобретения лабораторного оборудования в количестве 2107 единиц и обучение 49 специалистов современным методам испытаний для проведения лабораторных исследований по определению безопасности животноводческой продукции, проведение 18-23 миллионов исследований по диагностике заболеваний животных и птиц, иммунизации 170-220 миллион голов животных и птиц, оздоровление 55-65 неблагополучных пунктов от туберкулеза и/или бруцеллеза, 100 % ликвидация очагов вспышек болезней животных и птиц, недопущение заноса острых инфекционных заболеваний животных и птиц на территорию Республики Казахстан из сопредельных государств. </w:t>
      </w:r>
    </w:p>
    <w:p>
      <w:pPr>
        <w:spacing w:after="0"/>
        <w:ind w:left="0"/>
        <w:jc w:val="both"/>
      </w:pPr>
      <w:r>
        <w:rPr>
          <w:rFonts w:ascii="Times New Roman"/>
          <w:b w:val="false"/>
          <w:i w:val="false"/>
          <w:color w:val="000000"/>
          <w:sz w:val="28"/>
        </w:rPr>
        <w:t xml:space="preserve">Конечный результат: обеспечение эпизоотического благополучия для всех граждан Республики Казахстан, животного мира и птиц. </w:t>
      </w:r>
    </w:p>
    <w:p>
      <w:pPr>
        <w:spacing w:after="0"/>
        <w:ind w:left="0"/>
        <w:jc w:val="both"/>
      </w:pPr>
      <w:r>
        <w:rPr>
          <w:rFonts w:ascii="Times New Roman"/>
          <w:b w:val="false"/>
          <w:i w:val="false"/>
          <w:color w:val="000000"/>
          <w:sz w:val="28"/>
        </w:rPr>
        <w:t xml:space="preserve">Финансово-экономический результат: в среднем затраты на 1 диагностическое исследование - 75,86 тенге, на одно профилактическое мероприятие - 15,6 тенге, на оздоровление одного очага от туберкулеза и бруцеллеза составляет 4 109,4 тысячи тенге и на ликвидацию очагов вспышек болезней животных и птиц и недопущение заноса острых инфекционных заболеваний животных и птиц на территорию Республики Казахстан - 172 500,0 тысячи тенге. </w:t>
      </w:r>
    </w:p>
    <w:p>
      <w:pPr>
        <w:spacing w:after="0"/>
        <w:ind w:left="0"/>
        <w:jc w:val="both"/>
      </w:pPr>
      <w:r>
        <w:rPr>
          <w:rFonts w:ascii="Times New Roman"/>
          <w:b w:val="false"/>
          <w:i w:val="false"/>
          <w:color w:val="000000"/>
          <w:sz w:val="28"/>
        </w:rPr>
        <w:t xml:space="preserve">Своевременность: выполнение плана мероприятий, предусмотренных данной программой в установленные сроки. </w:t>
      </w:r>
    </w:p>
    <w:p>
      <w:pPr>
        <w:spacing w:after="0"/>
        <w:ind w:left="0"/>
        <w:jc w:val="both"/>
      </w:pPr>
      <w:r>
        <w:rPr>
          <w:rFonts w:ascii="Times New Roman"/>
          <w:b w:val="false"/>
          <w:i w:val="false"/>
          <w:color w:val="000000"/>
          <w:sz w:val="28"/>
        </w:rPr>
        <w:t xml:space="preserve">Качество: 100 % достижение эпизоотического благополучия в Республике Казахстан.  </w:t>
      </w:r>
      <w:r>
        <w:rPr>
          <w:rFonts w:ascii="Times New Roman"/>
          <w:b w:val="false"/>
          <w:i/>
          <w:color w:val="800000"/>
          <w:sz w:val="28"/>
        </w:rPr>
        <w:t xml:space="preserve">&lt;*&gt; </w:t>
      </w:r>
      <w:r>
        <w:br/>
      </w:r>
      <w:r>
        <w:rPr>
          <w:rFonts w:ascii="Times New Roman"/>
          <w:b w:val="false"/>
          <w:i w:val="false"/>
          <w:color w:val="000000"/>
          <w:sz w:val="28"/>
        </w:rPr>
        <w:t>
</w:t>
      </w:r>
      <w:r>
        <w:rPr>
          <w:rFonts w:ascii="Times New Roman"/>
          <w:b w:val="false"/>
          <w:i/>
          <w:color w:val="800000"/>
          <w:sz w:val="28"/>
        </w:rPr>
        <w:t xml:space="preserve">     Сноска. В пункт 7 внесены изменения постановлением Правительства РК от 31 июля 2006 года N  </w:t>
      </w:r>
      <w:r>
        <w:rPr>
          <w:rFonts w:ascii="Times New Roman"/>
          <w:b w:val="false"/>
          <w:i w:val="false"/>
          <w:color w:val="000000"/>
          <w:sz w:val="28"/>
        </w:rPr>
        <w:t xml:space="preserve">470б </w:t>
      </w:r>
      <w:r>
        <w:rPr>
          <w:rFonts w:ascii="Times New Roman"/>
          <w:b w:val="false"/>
          <w:i/>
          <w:color w:val="8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ПРИЛОЖЕНИЕ 101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12 декабря 2005 года N 1235   </w:t>
      </w:r>
    </w:p>
    <w:p>
      <w:pPr>
        <w:spacing w:after="0"/>
        <w:ind w:left="0"/>
        <w:jc w:val="both"/>
      </w:pPr>
      <w:r>
        <w:rPr>
          <w:rFonts w:ascii="Times New Roman"/>
          <w:b w:val="false"/>
          <w:i w:val="false"/>
          <w:color w:val="000000"/>
          <w:sz w:val="28"/>
          <w:u w:val="single"/>
        </w:rPr>
        <w:t xml:space="preserve">212 - Министерство сельского хозяйства Республики Казахстан </w:t>
      </w:r>
      <w:r>
        <w:br/>
      </w: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i w:val="false"/>
          <w:color w:val="000000"/>
          <w:sz w:val="28"/>
        </w:rPr>
        <w:t xml:space="preserve">ПАСПОРТ </w:t>
      </w:r>
      <w:r>
        <w:br/>
      </w:r>
      <w:r>
        <w:rPr>
          <w:rFonts w:ascii="Times New Roman"/>
          <w:b w:val="false"/>
          <w:i w:val="false"/>
          <w:color w:val="000000"/>
          <w:sz w:val="28"/>
        </w:rPr>
        <w:t xml:space="preserve">
республиканской бюджетной программы </w:t>
      </w:r>
      <w:r>
        <w:br/>
      </w:r>
      <w:r>
        <w:rPr>
          <w:rFonts w:ascii="Times New Roman"/>
          <w:b w:val="false"/>
          <w:i w:val="false"/>
          <w:color w:val="000000"/>
          <w:sz w:val="28"/>
        </w:rPr>
        <w:t xml:space="preserve">
019 "Отраслевой проект развития водоснабжения и канализации </w:t>
      </w:r>
      <w:r>
        <w:br/>
      </w:r>
      <w:r>
        <w:rPr>
          <w:rFonts w:ascii="Times New Roman"/>
          <w:b w:val="false"/>
          <w:i w:val="false"/>
          <w:color w:val="000000"/>
          <w:sz w:val="28"/>
        </w:rPr>
        <w:t xml:space="preserve">
сельских территорий (2-я фаза)" на 2006 год </w:t>
      </w:r>
    </w:p>
    <w:p>
      <w:pPr>
        <w:spacing w:after="0"/>
        <w:ind w:left="0"/>
        <w:jc w:val="both"/>
      </w:pPr>
      <w:r>
        <w:rPr>
          <w:rFonts w:ascii="Times New Roman"/>
          <w:b/>
          <w:i w:val="false"/>
          <w:color w:val="000000"/>
          <w:sz w:val="28"/>
        </w:rPr>
        <w:t xml:space="preserve">       1.  </w:t>
      </w:r>
      <w:r>
        <w:rPr>
          <w:rFonts w:ascii="Times New Roman"/>
          <w:b w:val="false"/>
          <w:i w:val="false"/>
          <w:color w:val="000000"/>
          <w:sz w:val="28"/>
        </w:rPr>
        <w:t xml:space="preserve">Стоимость: 43815 тысяч тенге (сорок три миллиона восемьсот пятнадцать тысяч тенге).  </w:t>
      </w:r>
      <w:r>
        <w:rPr>
          <w:rFonts w:ascii="Times New Roman"/>
          <w:b w:val="false"/>
          <w:i/>
          <w:color w:val="800000"/>
          <w:sz w:val="28"/>
        </w:rPr>
        <w:t xml:space="preserve">&lt;*&gt; </w:t>
      </w:r>
      <w:r>
        <w:br/>
      </w:r>
      <w:r>
        <w:rPr>
          <w:rFonts w:ascii="Times New Roman"/>
          <w:b w:val="false"/>
          <w:i w:val="false"/>
          <w:color w:val="000000"/>
          <w:sz w:val="28"/>
        </w:rPr>
        <w:t>
</w:t>
      </w:r>
      <w:r>
        <w:rPr>
          <w:rFonts w:ascii="Times New Roman"/>
          <w:b w:val="false"/>
          <w:i/>
          <w:color w:val="800000"/>
          <w:sz w:val="28"/>
        </w:rPr>
        <w:t xml:space="preserve">      Сноска. Пункт 1 в редакции - постановлением Правительства РК от 31 июля 2006 года N  </w:t>
      </w:r>
      <w:r>
        <w:rPr>
          <w:rFonts w:ascii="Times New Roman"/>
          <w:b w:val="false"/>
          <w:i w:val="false"/>
          <w:color w:val="000000"/>
          <w:sz w:val="28"/>
        </w:rPr>
        <w:t xml:space="preserve">470б </w:t>
      </w:r>
      <w:r>
        <w:rPr>
          <w:rFonts w:ascii="Times New Roman"/>
          <w:b w:val="false"/>
          <w:i/>
          <w:color w:val="800000"/>
          <w:sz w:val="28"/>
        </w:rPr>
        <w:t xml:space="preserve">. </w:t>
      </w:r>
      <w:r>
        <w:br/>
      </w:r>
      <w:r>
        <w:rPr>
          <w:rFonts w:ascii="Times New Roman"/>
          <w:b w:val="false"/>
          <w:i w:val="false"/>
          <w:color w:val="000000"/>
          <w:sz w:val="28"/>
        </w:rPr>
        <w:t>
</w:t>
      </w:r>
      <w:r>
        <w:rPr>
          <w:rFonts w:ascii="Times New Roman"/>
          <w:b/>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  постановление </w:t>
      </w:r>
      <w:r>
        <w:rPr>
          <w:rFonts w:ascii="Times New Roman"/>
          <w:b w:val="false"/>
          <w:i w:val="false"/>
          <w:color w:val="000000"/>
          <w:sz w:val="28"/>
        </w:rPr>
        <w:t xml:space="preserve">Правительства Республики Казахстан от 23 января 2002 года N 93 "Об отраслевой программе "Питьевые воды" на 2002-2010 годы";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21 января 2002 года N 71 "Об одобрении "Концепции развития водного сектора экономики и водохозяйственной политики Республики Казахстан до 2010 года". </w:t>
      </w:r>
      <w:r>
        <w:br/>
      </w:r>
      <w:r>
        <w:rPr>
          <w:rFonts w:ascii="Times New Roman"/>
          <w:b w:val="false"/>
          <w:i w:val="false"/>
          <w:color w:val="000000"/>
          <w:sz w:val="28"/>
        </w:rPr>
        <w:t>
</w:t>
      </w:r>
      <w:r>
        <w:rPr>
          <w:rFonts w:ascii="Times New Roman"/>
          <w:b/>
          <w:i w:val="false"/>
          <w:color w:val="000000"/>
          <w:sz w:val="28"/>
        </w:rPr>
        <w:t xml:space="preserve">       3. Источники финансирования бюджетной программы:  </w:t>
      </w:r>
      <w:r>
        <w:rPr>
          <w:rFonts w:ascii="Times New Roman"/>
          <w:b w:val="false"/>
          <w:i w:val="false"/>
          <w:color w:val="000000"/>
          <w:sz w:val="28"/>
        </w:rPr>
        <w:t xml:space="preserve">средства республиканского бюджета. </w:t>
      </w:r>
      <w:r>
        <w:br/>
      </w:r>
      <w:r>
        <w:rPr>
          <w:rFonts w:ascii="Times New Roman"/>
          <w:b w:val="false"/>
          <w:i w:val="false"/>
          <w:color w:val="000000"/>
          <w:sz w:val="28"/>
        </w:rPr>
        <w:t>
</w:t>
      </w:r>
      <w:r>
        <w:rPr>
          <w:rFonts w:ascii="Times New Roman"/>
          <w:b/>
          <w:i w:val="false"/>
          <w:color w:val="000000"/>
          <w:sz w:val="28"/>
        </w:rPr>
        <w:t xml:space="preserve">       4. Цель бюджетной программы: </w:t>
      </w:r>
      <w:r>
        <w:rPr>
          <w:rFonts w:ascii="Times New Roman"/>
          <w:b w:val="false"/>
          <w:i w:val="false"/>
          <w:color w:val="000000"/>
          <w:sz w:val="28"/>
        </w:rPr>
        <w:t xml:space="preserve">получение технико-экономического обоснования 2-ой фазы проекта "Разработка технико-экономического обоснования подпроектов" для развития проекта "Водоснабжение и канализация сельских территорий (2-я фаза)". </w:t>
      </w:r>
      <w:r>
        <w:br/>
      </w:r>
      <w:r>
        <w:rPr>
          <w:rFonts w:ascii="Times New Roman"/>
          <w:b w:val="false"/>
          <w:i w:val="false"/>
          <w:color w:val="000000"/>
          <w:sz w:val="28"/>
        </w:rPr>
        <w:t>
</w:t>
      </w:r>
      <w:r>
        <w:rPr>
          <w:rFonts w:ascii="Times New Roman"/>
          <w:b/>
          <w:i w:val="false"/>
          <w:color w:val="000000"/>
          <w:sz w:val="28"/>
        </w:rPr>
        <w:t xml:space="preserve">       5. Задачи бюджетной программы: </w:t>
      </w:r>
      <w:r>
        <w:rPr>
          <w:rFonts w:ascii="Times New Roman"/>
          <w:b w:val="false"/>
          <w:i w:val="false"/>
          <w:color w:val="000000"/>
          <w:sz w:val="28"/>
        </w:rPr>
        <w:t xml:space="preserve">проведение социальной оценки проекта, проведение оценки воздействия проекта на окружающую среду для разработки технико-экономического обоснования, оказание помощи центральным и местным исполнительным органам власти в виде проведения обучающих семинаров и конференций. </w:t>
      </w:r>
      <w:r>
        <w:br/>
      </w:r>
      <w:r>
        <w:rPr>
          <w:rFonts w:ascii="Times New Roman"/>
          <w:b w:val="false"/>
          <w:i w:val="false"/>
          <w:color w:val="000000"/>
          <w:sz w:val="28"/>
        </w:rPr>
        <w:t>
</w:t>
      </w:r>
      <w:r>
        <w:rPr>
          <w:rFonts w:ascii="Times New Roman"/>
          <w:b/>
          <w:i w:val="false"/>
          <w:color w:val="000000"/>
          <w:sz w:val="28"/>
        </w:rPr>
        <w:t xml:space="preserve">       6. План мероприятий по реализации бюджетной программы: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1013"/>
        <w:gridCol w:w="1073"/>
        <w:gridCol w:w="2533"/>
        <w:gridCol w:w="4193"/>
        <w:gridCol w:w="1693"/>
        <w:gridCol w:w="2193"/>
      </w:tblGrid>
      <w:tr>
        <w:trPr>
          <w:trHeight w:val="90" w:hRule="atLeast"/>
        </w:trPr>
        <w:tc>
          <w:tcPr>
            <w:tcW w:w="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про- </w:t>
            </w:r>
            <w:r>
              <w:br/>
            </w:r>
            <w:r>
              <w:rPr>
                <w:rFonts w:ascii="Times New Roman"/>
                <w:b w:val="false"/>
                <w:i w:val="false"/>
                <w:color w:val="000000"/>
                <w:sz w:val="20"/>
              </w:rPr>
              <w:t xml:space="preserve">
гра- </w:t>
            </w:r>
            <w:r>
              <w:br/>
            </w:r>
            <w:r>
              <w:rPr>
                <w:rFonts w:ascii="Times New Roman"/>
                <w:b w:val="false"/>
                <w:i w:val="false"/>
                <w:color w:val="000000"/>
                <w:sz w:val="20"/>
              </w:rPr>
              <w:t xml:space="preserve">
ммы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под- </w:t>
            </w:r>
            <w:r>
              <w:br/>
            </w:r>
            <w:r>
              <w:rPr>
                <w:rFonts w:ascii="Times New Roman"/>
                <w:b w:val="false"/>
                <w:i w:val="false"/>
                <w:color w:val="000000"/>
                <w:sz w:val="20"/>
              </w:rPr>
              <w:t xml:space="preserve">
про- </w:t>
            </w:r>
            <w:r>
              <w:br/>
            </w:r>
            <w:r>
              <w:rPr>
                <w:rFonts w:ascii="Times New Roman"/>
                <w:b w:val="false"/>
                <w:i w:val="false"/>
                <w:color w:val="000000"/>
                <w:sz w:val="20"/>
              </w:rPr>
              <w:t xml:space="preserve">
гра- </w:t>
            </w:r>
            <w:r>
              <w:br/>
            </w:r>
            <w:r>
              <w:rPr>
                <w:rFonts w:ascii="Times New Roman"/>
                <w:b w:val="false"/>
                <w:i w:val="false"/>
                <w:color w:val="000000"/>
                <w:sz w:val="20"/>
              </w:rPr>
              <w:t xml:space="preserve">
ммы </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программы </w:t>
            </w:r>
            <w:r>
              <w:br/>
            </w:r>
            <w:r>
              <w:rPr>
                <w:rFonts w:ascii="Times New Roman"/>
                <w:b w:val="false"/>
                <w:i w:val="false"/>
                <w:color w:val="000000"/>
                <w:sz w:val="20"/>
              </w:rPr>
              <w:t xml:space="preserve">
(подпрог- </w:t>
            </w:r>
            <w:r>
              <w:br/>
            </w:r>
            <w:r>
              <w:rPr>
                <w:rFonts w:ascii="Times New Roman"/>
                <w:b w:val="false"/>
                <w:i w:val="false"/>
                <w:color w:val="000000"/>
                <w:sz w:val="20"/>
              </w:rPr>
              <w:t xml:space="preserve">
раммы) </w:t>
            </w:r>
          </w:p>
        </w:tc>
        <w:tc>
          <w:tcPr>
            <w:tcW w:w="4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Мероприятия </w:t>
            </w:r>
            <w:r>
              <w:br/>
            </w:r>
            <w:r>
              <w:rPr>
                <w:rFonts w:ascii="Times New Roman"/>
                <w:b w:val="false"/>
                <w:i w:val="false"/>
                <w:color w:val="000000"/>
                <w:sz w:val="20"/>
              </w:rPr>
              <w:t xml:space="preserve">
по реализации </w:t>
            </w:r>
            <w:r>
              <w:br/>
            </w:r>
            <w:r>
              <w:rPr>
                <w:rFonts w:ascii="Times New Roman"/>
                <w:b w:val="false"/>
                <w:i w:val="false"/>
                <w:color w:val="000000"/>
                <w:sz w:val="20"/>
              </w:rPr>
              <w:t xml:space="preserve">
программы </w:t>
            </w:r>
            <w:r>
              <w:br/>
            </w:r>
            <w:r>
              <w:rPr>
                <w:rFonts w:ascii="Times New Roman"/>
                <w:b w:val="false"/>
                <w:i w:val="false"/>
                <w:color w:val="000000"/>
                <w:sz w:val="20"/>
              </w:rPr>
              <w:t xml:space="preserve">
(подпрограмм)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Сроки реализации </w:t>
            </w:r>
          </w:p>
        </w:tc>
        <w:tc>
          <w:tcPr>
            <w:tcW w:w="2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Ответ- </w:t>
            </w:r>
            <w:r>
              <w:br/>
            </w:r>
            <w:r>
              <w:rPr>
                <w:rFonts w:ascii="Times New Roman"/>
                <w:b w:val="false"/>
                <w:i w:val="false"/>
                <w:color w:val="000000"/>
                <w:sz w:val="20"/>
              </w:rPr>
              <w:t xml:space="preserve">
ственные </w:t>
            </w:r>
            <w:r>
              <w:br/>
            </w:r>
            <w:r>
              <w:rPr>
                <w:rFonts w:ascii="Times New Roman"/>
                <w:b w:val="false"/>
                <w:i w:val="false"/>
                <w:color w:val="000000"/>
                <w:sz w:val="20"/>
              </w:rPr>
              <w:t xml:space="preserve">
исполни- </w:t>
            </w:r>
            <w:r>
              <w:br/>
            </w:r>
            <w:r>
              <w:rPr>
                <w:rFonts w:ascii="Times New Roman"/>
                <w:b w:val="false"/>
                <w:i w:val="false"/>
                <w:color w:val="000000"/>
                <w:sz w:val="20"/>
              </w:rPr>
              <w:t xml:space="preserve">
тели </w:t>
            </w:r>
          </w:p>
        </w:tc>
      </w:tr>
      <w:tr>
        <w:trPr>
          <w:trHeight w:val="90" w:hRule="atLeast"/>
        </w:trPr>
        <w:tc>
          <w:tcPr>
            <w:tcW w:w="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w:t>
            </w:r>
          </w:p>
        </w:tc>
        <w:tc>
          <w:tcPr>
            <w:tcW w:w="4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 </w:t>
            </w:r>
          </w:p>
        </w:tc>
        <w:tc>
          <w:tcPr>
            <w:tcW w:w="2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 </w:t>
            </w:r>
          </w:p>
        </w:tc>
      </w:tr>
      <w:tr>
        <w:trPr>
          <w:trHeight w:val="90" w:hRule="atLeast"/>
        </w:trPr>
        <w:tc>
          <w:tcPr>
            <w:tcW w:w="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019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Отраслевой </w:t>
            </w:r>
            <w:r>
              <w:br/>
            </w:r>
            <w:r>
              <w:rPr>
                <w:rFonts w:ascii="Times New Roman"/>
                <w:b w:val="false"/>
                <w:i w:val="false"/>
                <w:color w:val="000000"/>
                <w:sz w:val="20"/>
              </w:rPr>
              <w:t xml:space="preserve">
проект раз- </w:t>
            </w:r>
            <w:r>
              <w:br/>
            </w:r>
            <w:r>
              <w:rPr>
                <w:rFonts w:ascii="Times New Roman"/>
                <w:b w:val="false"/>
                <w:i w:val="false"/>
                <w:color w:val="000000"/>
                <w:sz w:val="20"/>
              </w:rPr>
              <w:t xml:space="preserve">
вития водо- </w:t>
            </w:r>
            <w:r>
              <w:br/>
            </w:r>
            <w:r>
              <w:rPr>
                <w:rFonts w:ascii="Times New Roman"/>
                <w:b w:val="false"/>
                <w:i w:val="false"/>
                <w:color w:val="000000"/>
                <w:sz w:val="20"/>
              </w:rPr>
              <w:t xml:space="preserve">
снабжения и </w:t>
            </w:r>
            <w:r>
              <w:br/>
            </w:r>
            <w:r>
              <w:rPr>
                <w:rFonts w:ascii="Times New Roman"/>
                <w:b w:val="false"/>
                <w:i w:val="false"/>
                <w:color w:val="000000"/>
                <w:sz w:val="20"/>
              </w:rPr>
              <w:t xml:space="preserve">
канализации </w:t>
            </w:r>
            <w:r>
              <w:br/>
            </w:r>
            <w:r>
              <w:rPr>
                <w:rFonts w:ascii="Times New Roman"/>
                <w:b w:val="false"/>
                <w:i w:val="false"/>
                <w:color w:val="000000"/>
                <w:sz w:val="20"/>
              </w:rPr>
              <w:t xml:space="preserve">
сельских </w:t>
            </w:r>
            <w:r>
              <w:br/>
            </w:r>
            <w:r>
              <w:rPr>
                <w:rFonts w:ascii="Times New Roman"/>
                <w:b w:val="false"/>
                <w:i w:val="false"/>
                <w:color w:val="000000"/>
                <w:sz w:val="20"/>
              </w:rPr>
              <w:t xml:space="preserve">
территорий </w:t>
            </w:r>
            <w:r>
              <w:br/>
            </w:r>
            <w:r>
              <w:rPr>
                <w:rFonts w:ascii="Times New Roman"/>
                <w:b w:val="false"/>
                <w:i w:val="false"/>
                <w:color w:val="000000"/>
                <w:sz w:val="20"/>
              </w:rPr>
              <w:t xml:space="preserve">
(2-я фаза) </w:t>
            </w:r>
          </w:p>
        </w:tc>
        <w:tc>
          <w:tcPr>
            <w:tcW w:w="4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006 </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Реализация проекта за счет софинансиро- </w:t>
            </w:r>
            <w:r>
              <w:br/>
            </w:r>
            <w:r>
              <w:rPr>
                <w:rFonts w:ascii="Times New Roman"/>
                <w:b w:val="false"/>
                <w:i w:val="false"/>
                <w:color w:val="000000"/>
                <w:sz w:val="20"/>
              </w:rPr>
              <w:t xml:space="preserve">
вания гранта из республикан- </w:t>
            </w:r>
            <w:r>
              <w:br/>
            </w:r>
            <w:r>
              <w:rPr>
                <w:rFonts w:ascii="Times New Roman"/>
                <w:b w:val="false"/>
                <w:i w:val="false"/>
                <w:color w:val="000000"/>
                <w:sz w:val="20"/>
              </w:rPr>
              <w:t xml:space="preserve">
ского бюджета </w:t>
            </w:r>
          </w:p>
        </w:tc>
        <w:tc>
          <w:tcPr>
            <w:tcW w:w="4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Разработка технико- </w:t>
            </w:r>
            <w:r>
              <w:br/>
            </w:r>
            <w:r>
              <w:rPr>
                <w:rFonts w:ascii="Times New Roman"/>
                <w:b w:val="false"/>
                <w:i w:val="false"/>
                <w:color w:val="000000"/>
                <w:sz w:val="20"/>
              </w:rPr>
              <w:t xml:space="preserve">
экономического обос- </w:t>
            </w:r>
            <w:r>
              <w:br/>
            </w:r>
            <w:r>
              <w:rPr>
                <w:rFonts w:ascii="Times New Roman"/>
                <w:b w:val="false"/>
                <w:i w:val="false"/>
                <w:color w:val="000000"/>
                <w:sz w:val="20"/>
              </w:rPr>
              <w:t xml:space="preserve">
нования проекта. </w:t>
            </w:r>
            <w:r>
              <w:br/>
            </w:r>
            <w:r>
              <w:rPr>
                <w:rFonts w:ascii="Times New Roman"/>
                <w:b w:val="false"/>
                <w:i w:val="false"/>
                <w:color w:val="000000"/>
                <w:sz w:val="20"/>
              </w:rPr>
              <w:t xml:space="preserve">
Оплата налогов и </w:t>
            </w:r>
            <w:r>
              <w:br/>
            </w:r>
            <w:r>
              <w:rPr>
                <w:rFonts w:ascii="Times New Roman"/>
                <w:b w:val="false"/>
                <w:i w:val="false"/>
                <w:color w:val="000000"/>
                <w:sz w:val="20"/>
              </w:rPr>
              <w:t xml:space="preserve">
пошлин.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Январь- </w:t>
            </w:r>
            <w:r>
              <w:br/>
            </w:r>
            <w:r>
              <w:rPr>
                <w:rFonts w:ascii="Times New Roman"/>
                <w:b w:val="false"/>
                <w:i w:val="false"/>
                <w:color w:val="000000"/>
                <w:sz w:val="20"/>
              </w:rPr>
              <w:t xml:space="preserve">
декабрь </w:t>
            </w:r>
          </w:p>
        </w:tc>
        <w:tc>
          <w:tcPr>
            <w:tcW w:w="2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Комитет </w:t>
            </w:r>
            <w:r>
              <w:br/>
            </w:r>
            <w:r>
              <w:rPr>
                <w:rFonts w:ascii="Times New Roman"/>
                <w:b w:val="false"/>
                <w:i w:val="false"/>
                <w:color w:val="000000"/>
                <w:sz w:val="20"/>
              </w:rPr>
              <w:t xml:space="preserve">
по водным </w:t>
            </w:r>
            <w:r>
              <w:br/>
            </w:r>
            <w:r>
              <w:rPr>
                <w:rFonts w:ascii="Times New Roman"/>
                <w:b w:val="false"/>
                <w:i w:val="false"/>
                <w:color w:val="000000"/>
                <w:sz w:val="20"/>
              </w:rPr>
              <w:t xml:space="preserve">
ресурсам </w:t>
            </w:r>
            <w:r>
              <w:br/>
            </w:r>
            <w:r>
              <w:rPr>
                <w:rFonts w:ascii="Times New Roman"/>
                <w:b w:val="false"/>
                <w:i w:val="false"/>
                <w:color w:val="000000"/>
                <w:sz w:val="20"/>
              </w:rPr>
              <w:t xml:space="preserve">
Министер- </w:t>
            </w:r>
            <w:r>
              <w:br/>
            </w:r>
            <w:r>
              <w:rPr>
                <w:rFonts w:ascii="Times New Roman"/>
                <w:b w:val="false"/>
                <w:i w:val="false"/>
                <w:color w:val="000000"/>
                <w:sz w:val="20"/>
              </w:rPr>
              <w:t xml:space="preserve">
ства </w:t>
            </w:r>
            <w:r>
              <w:br/>
            </w:r>
            <w:r>
              <w:rPr>
                <w:rFonts w:ascii="Times New Roman"/>
                <w:b w:val="false"/>
                <w:i w:val="false"/>
                <w:color w:val="000000"/>
                <w:sz w:val="20"/>
              </w:rPr>
              <w:t xml:space="preserve">
сельского  хозяйства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r>
      <w:tr>
        <w:trPr>
          <w:trHeight w:val="90" w:hRule="atLeast"/>
        </w:trPr>
        <w:tc>
          <w:tcPr>
            <w:tcW w:w="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018 </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Реализация </w:t>
            </w:r>
            <w:r>
              <w:br/>
            </w:r>
            <w:r>
              <w:rPr>
                <w:rFonts w:ascii="Times New Roman"/>
                <w:b w:val="false"/>
                <w:i w:val="false"/>
                <w:color w:val="000000"/>
                <w:sz w:val="20"/>
              </w:rPr>
              <w:t xml:space="preserve">
проекта за </w:t>
            </w:r>
            <w:r>
              <w:br/>
            </w:r>
            <w:r>
              <w:rPr>
                <w:rFonts w:ascii="Times New Roman"/>
                <w:b w:val="false"/>
                <w:i w:val="false"/>
                <w:color w:val="000000"/>
                <w:sz w:val="20"/>
              </w:rPr>
              <w:t xml:space="preserve">
счет гранта </w:t>
            </w:r>
          </w:p>
        </w:tc>
        <w:tc>
          <w:tcPr>
            <w:tcW w:w="4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Техническая помощь </w:t>
            </w:r>
            <w:r>
              <w:br/>
            </w:r>
            <w:r>
              <w:rPr>
                <w:rFonts w:ascii="Times New Roman"/>
                <w:b w:val="false"/>
                <w:i w:val="false"/>
                <w:color w:val="000000"/>
                <w:sz w:val="20"/>
              </w:rPr>
              <w:t xml:space="preserve">
по подготовке тех- </w:t>
            </w:r>
            <w:r>
              <w:br/>
            </w:r>
            <w:r>
              <w:rPr>
                <w:rFonts w:ascii="Times New Roman"/>
                <w:b w:val="false"/>
                <w:i w:val="false"/>
                <w:color w:val="000000"/>
                <w:sz w:val="20"/>
              </w:rPr>
              <w:t xml:space="preserve">
нико-экономического </w:t>
            </w:r>
            <w:r>
              <w:br/>
            </w:r>
            <w:r>
              <w:rPr>
                <w:rFonts w:ascii="Times New Roman"/>
                <w:b w:val="false"/>
                <w:i w:val="false"/>
                <w:color w:val="000000"/>
                <w:sz w:val="20"/>
              </w:rPr>
              <w:t xml:space="preserve">
обоснования для вто- </w:t>
            </w:r>
            <w:r>
              <w:br/>
            </w:r>
            <w:r>
              <w:rPr>
                <w:rFonts w:ascii="Times New Roman"/>
                <w:b w:val="false"/>
                <w:i w:val="false"/>
                <w:color w:val="000000"/>
                <w:sz w:val="20"/>
              </w:rPr>
              <w:t xml:space="preserve">
рого проекта водо- </w:t>
            </w:r>
            <w:r>
              <w:br/>
            </w:r>
            <w:r>
              <w:rPr>
                <w:rFonts w:ascii="Times New Roman"/>
                <w:b w:val="false"/>
                <w:i w:val="false"/>
                <w:color w:val="000000"/>
                <w:sz w:val="20"/>
              </w:rPr>
              <w:t xml:space="preserve">
снабжения и канали- </w:t>
            </w:r>
            <w:r>
              <w:br/>
            </w:r>
            <w:r>
              <w:rPr>
                <w:rFonts w:ascii="Times New Roman"/>
                <w:b w:val="false"/>
                <w:i w:val="false"/>
                <w:color w:val="000000"/>
                <w:sz w:val="20"/>
              </w:rPr>
              <w:t xml:space="preserve">
зации сельских тер- </w:t>
            </w:r>
            <w:r>
              <w:br/>
            </w:r>
            <w:r>
              <w:rPr>
                <w:rFonts w:ascii="Times New Roman"/>
                <w:b w:val="false"/>
                <w:i w:val="false"/>
                <w:color w:val="000000"/>
                <w:sz w:val="20"/>
              </w:rPr>
              <w:t xml:space="preserve">
риторий. </w:t>
            </w:r>
            <w:r>
              <w:br/>
            </w:r>
            <w:r>
              <w:rPr>
                <w:rFonts w:ascii="Times New Roman"/>
                <w:b w:val="false"/>
                <w:i w:val="false"/>
                <w:color w:val="000000"/>
                <w:sz w:val="20"/>
              </w:rPr>
              <w:t xml:space="preserve">
Оплата международных </w:t>
            </w:r>
            <w:r>
              <w:br/>
            </w:r>
            <w:r>
              <w:rPr>
                <w:rFonts w:ascii="Times New Roman"/>
                <w:b w:val="false"/>
                <w:i w:val="false"/>
                <w:color w:val="000000"/>
                <w:sz w:val="20"/>
              </w:rPr>
              <w:t xml:space="preserve">
и местных консуль- </w:t>
            </w:r>
            <w:r>
              <w:br/>
            </w:r>
            <w:r>
              <w:rPr>
                <w:rFonts w:ascii="Times New Roman"/>
                <w:b w:val="false"/>
                <w:i w:val="false"/>
                <w:color w:val="000000"/>
                <w:sz w:val="20"/>
              </w:rPr>
              <w:t xml:space="preserve">
тантов, включая опе- </w:t>
            </w:r>
            <w:r>
              <w:br/>
            </w:r>
            <w:r>
              <w:rPr>
                <w:rFonts w:ascii="Times New Roman"/>
                <w:b w:val="false"/>
                <w:i w:val="false"/>
                <w:color w:val="000000"/>
                <w:sz w:val="20"/>
              </w:rPr>
              <w:t xml:space="preserve">
рационные расходы. </w:t>
            </w:r>
            <w:r>
              <w:br/>
            </w:r>
            <w:r>
              <w:rPr>
                <w:rFonts w:ascii="Times New Roman"/>
                <w:b w:val="false"/>
                <w:i w:val="false"/>
                <w:color w:val="000000"/>
                <w:sz w:val="20"/>
              </w:rPr>
              <w:t xml:space="preserve">
Приобретение обору- </w:t>
            </w:r>
            <w:r>
              <w:br/>
            </w:r>
            <w:r>
              <w:rPr>
                <w:rFonts w:ascii="Times New Roman"/>
                <w:b w:val="false"/>
                <w:i w:val="false"/>
                <w:color w:val="000000"/>
                <w:sz w:val="20"/>
              </w:rPr>
              <w:t xml:space="preserve">
дования. </w:t>
            </w:r>
            <w:r>
              <w:br/>
            </w:r>
            <w:r>
              <w:rPr>
                <w:rFonts w:ascii="Times New Roman"/>
                <w:b w:val="false"/>
                <w:i w:val="false"/>
                <w:color w:val="000000"/>
                <w:sz w:val="20"/>
              </w:rPr>
              <w:t xml:space="preserve">
Обучение, семинары </w:t>
            </w:r>
            <w:r>
              <w:br/>
            </w:r>
            <w:r>
              <w:rPr>
                <w:rFonts w:ascii="Times New Roman"/>
                <w:b w:val="false"/>
                <w:i w:val="false"/>
                <w:color w:val="000000"/>
                <w:sz w:val="20"/>
              </w:rPr>
              <w:t xml:space="preserve">
и конференции. </w:t>
            </w:r>
            <w:r>
              <w:br/>
            </w:r>
            <w:r>
              <w:rPr>
                <w:rFonts w:ascii="Times New Roman"/>
                <w:b w:val="false"/>
                <w:i w:val="false"/>
                <w:color w:val="000000"/>
                <w:sz w:val="20"/>
              </w:rPr>
              <w:t xml:space="preserve">
Участие в перегово- </w:t>
            </w:r>
            <w:r>
              <w:br/>
            </w:r>
            <w:r>
              <w:rPr>
                <w:rFonts w:ascii="Times New Roman"/>
                <w:b w:val="false"/>
                <w:i w:val="false"/>
                <w:color w:val="000000"/>
                <w:sz w:val="20"/>
              </w:rPr>
              <w:t xml:space="preserve">
рах о контракте. </w:t>
            </w:r>
            <w:r>
              <w:br/>
            </w:r>
            <w:r>
              <w:rPr>
                <w:rFonts w:ascii="Times New Roman"/>
                <w:b w:val="false"/>
                <w:i w:val="false"/>
                <w:color w:val="000000"/>
                <w:sz w:val="20"/>
              </w:rPr>
              <w:t xml:space="preserve">
Непредвиденные рас- </w:t>
            </w:r>
            <w:r>
              <w:br/>
            </w:r>
            <w:r>
              <w:rPr>
                <w:rFonts w:ascii="Times New Roman"/>
                <w:b w:val="false"/>
                <w:i w:val="false"/>
                <w:color w:val="000000"/>
                <w:sz w:val="20"/>
              </w:rPr>
              <w:t xml:space="preserve">
ходы.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Январь-декабрь </w:t>
            </w:r>
          </w:p>
        </w:tc>
        <w:tc>
          <w:tcPr>
            <w:tcW w:w="2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Комитет </w:t>
            </w:r>
            <w:r>
              <w:br/>
            </w:r>
            <w:r>
              <w:rPr>
                <w:rFonts w:ascii="Times New Roman"/>
                <w:b w:val="false"/>
                <w:i w:val="false"/>
                <w:color w:val="000000"/>
                <w:sz w:val="20"/>
              </w:rPr>
              <w:t xml:space="preserve">
по водным </w:t>
            </w:r>
            <w:r>
              <w:br/>
            </w:r>
            <w:r>
              <w:rPr>
                <w:rFonts w:ascii="Times New Roman"/>
                <w:b w:val="false"/>
                <w:i w:val="false"/>
                <w:color w:val="000000"/>
                <w:sz w:val="20"/>
              </w:rPr>
              <w:t xml:space="preserve">
ресурсам </w:t>
            </w:r>
            <w:r>
              <w:br/>
            </w:r>
            <w:r>
              <w:rPr>
                <w:rFonts w:ascii="Times New Roman"/>
                <w:b w:val="false"/>
                <w:i w:val="false"/>
                <w:color w:val="000000"/>
                <w:sz w:val="20"/>
              </w:rPr>
              <w:t xml:space="preserve">
Министер- </w:t>
            </w:r>
            <w:r>
              <w:br/>
            </w:r>
            <w:r>
              <w:rPr>
                <w:rFonts w:ascii="Times New Roman"/>
                <w:b w:val="false"/>
                <w:i w:val="false"/>
                <w:color w:val="000000"/>
                <w:sz w:val="20"/>
              </w:rPr>
              <w:t xml:space="preserve">
ства </w:t>
            </w:r>
            <w:r>
              <w:br/>
            </w:r>
            <w:r>
              <w:rPr>
                <w:rFonts w:ascii="Times New Roman"/>
                <w:b w:val="false"/>
                <w:i w:val="false"/>
                <w:color w:val="000000"/>
                <w:sz w:val="20"/>
              </w:rPr>
              <w:t xml:space="preserve">
сельского  хозяйства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r>
    </w:tbl>
    <w:p>
      <w:pPr>
        <w:spacing w:after="0"/>
        <w:ind w:left="0"/>
        <w:jc w:val="both"/>
      </w:pPr>
      <w:r>
        <w:rPr>
          <w:rFonts w:ascii="Times New Roman"/>
          <w:b w:val="false"/>
          <w:i/>
          <w:color w:val="800000"/>
          <w:sz w:val="28"/>
        </w:rPr>
        <w:t xml:space="preserve">&lt;*&gt; </w:t>
      </w:r>
      <w:r>
        <w:br/>
      </w:r>
      <w:r>
        <w:rPr>
          <w:rFonts w:ascii="Times New Roman"/>
          <w:b w:val="false"/>
          <w:i w:val="false"/>
          <w:color w:val="000000"/>
          <w:sz w:val="28"/>
        </w:rPr>
        <w:t>
</w:t>
      </w:r>
      <w:r>
        <w:rPr>
          <w:rFonts w:ascii="Times New Roman"/>
          <w:b w:val="false"/>
          <w:i/>
          <w:color w:val="800000"/>
          <w:sz w:val="28"/>
        </w:rPr>
        <w:t xml:space="preserve">      Сноска. В пункт 6 внесены изменения постановлением Правительства РК от 31 июля 2006 года N  </w:t>
      </w:r>
      <w:r>
        <w:rPr>
          <w:rFonts w:ascii="Times New Roman"/>
          <w:b w:val="false"/>
          <w:i w:val="false"/>
          <w:color w:val="000000"/>
          <w:sz w:val="28"/>
        </w:rPr>
        <w:t xml:space="preserve">470б </w:t>
      </w:r>
      <w:r>
        <w:rPr>
          <w:rFonts w:ascii="Times New Roman"/>
          <w:b w:val="false"/>
          <w:i/>
          <w:color w:val="800000"/>
          <w:sz w:val="28"/>
        </w:rPr>
        <w:t xml:space="preserve">.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7. Ожидаемые результаты выполнения бюджетной программы: </w:t>
      </w:r>
      <w:r>
        <w:rPr>
          <w:rFonts w:ascii="Times New Roman"/>
          <w:b w:val="false"/>
          <w:i w:val="false"/>
          <w:color w:val="000000"/>
          <w:sz w:val="28"/>
        </w:rPr>
        <w:t xml:space="preserve">Прямой результат: разработка одного ТЭО, покупка оргтехники. </w:t>
      </w:r>
    </w:p>
    <w:p>
      <w:pPr>
        <w:spacing w:after="0"/>
        <w:ind w:left="0"/>
        <w:jc w:val="both"/>
      </w:pPr>
      <w:r>
        <w:rPr>
          <w:rFonts w:ascii="Times New Roman"/>
          <w:b w:val="false"/>
          <w:i w:val="false"/>
          <w:color w:val="000000"/>
          <w:sz w:val="28"/>
        </w:rPr>
        <w:t xml:space="preserve">Конечный результат: получение технико-экономического обоснования полномасштабного проекта "Отраслевой проект развития водоснабжения и канализации сельских территорий (2-я фаза)". </w:t>
      </w:r>
    </w:p>
    <w:p>
      <w:pPr>
        <w:spacing w:after="0"/>
        <w:ind w:left="0"/>
        <w:jc w:val="both"/>
      </w:pPr>
      <w:r>
        <w:rPr>
          <w:rFonts w:ascii="Times New Roman"/>
          <w:b w:val="false"/>
          <w:i w:val="false"/>
          <w:color w:val="000000"/>
          <w:sz w:val="28"/>
        </w:rPr>
        <w:t xml:space="preserve">Финансово-экономический результат: получение 1 ТЭО для улучшения водоснабжения сельского населения Республики Казахстан. </w:t>
      </w:r>
    </w:p>
    <w:p>
      <w:pPr>
        <w:spacing w:after="0"/>
        <w:ind w:left="0"/>
        <w:jc w:val="both"/>
      </w:pPr>
      <w:r>
        <w:rPr>
          <w:rFonts w:ascii="Times New Roman"/>
          <w:b w:val="false"/>
          <w:i w:val="false"/>
          <w:color w:val="000000"/>
          <w:sz w:val="28"/>
        </w:rPr>
        <w:t xml:space="preserve">Своевременность: 30 % выполнение работ в установленные сроки. </w:t>
      </w:r>
    </w:p>
    <w:p>
      <w:pPr>
        <w:spacing w:after="0"/>
        <w:ind w:left="0"/>
        <w:jc w:val="both"/>
      </w:pPr>
      <w:r>
        <w:rPr>
          <w:rFonts w:ascii="Times New Roman"/>
          <w:b w:val="false"/>
          <w:i w:val="false"/>
          <w:color w:val="000000"/>
          <w:sz w:val="28"/>
        </w:rPr>
        <w:t xml:space="preserve">Качество: получение положительного заключения на ТЭО.  </w:t>
      </w:r>
      <w:r>
        <w:rPr>
          <w:rFonts w:ascii="Times New Roman"/>
          <w:b w:val="false"/>
          <w:i/>
          <w:color w:val="800000"/>
          <w:sz w:val="28"/>
        </w:rPr>
        <w:t xml:space="preserve">&lt;*&gt; </w:t>
      </w:r>
      <w:r>
        <w:br/>
      </w:r>
      <w:r>
        <w:rPr>
          <w:rFonts w:ascii="Times New Roman"/>
          <w:b w:val="false"/>
          <w:i w:val="false"/>
          <w:color w:val="000000"/>
          <w:sz w:val="28"/>
        </w:rPr>
        <w:t>
</w:t>
      </w:r>
      <w:r>
        <w:rPr>
          <w:rFonts w:ascii="Times New Roman"/>
          <w:b w:val="false"/>
          <w:i/>
          <w:color w:val="800000"/>
          <w:sz w:val="28"/>
        </w:rPr>
        <w:t xml:space="preserve">      Сноска. В пункт 7 внесены изменения постановлением Правительства РК от 31 июля 2006 года N  </w:t>
      </w:r>
      <w:r>
        <w:rPr>
          <w:rFonts w:ascii="Times New Roman"/>
          <w:b w:val="false"/>
          <w:i w:val="false"/>
          <w:color w:val="000000"/>
          <w:sz w:val="28"/>
        </w:rPr>
        <w:t xml:space="preserve">470б </w:t>
      </w:r>
      <w:r>
        <w:rPr>
          <w:rFonts w:ascii="Times New Roman"/>
          <w:b w:val="false"/>
          <w:i/>
          <w:color w:val="8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ПРИЛОЖЕНИЕ 102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12 декабря 2005 года N 1235   </w:t>
      </w:r>
    </w:p>
    <w:p>
      <w:pPr>
        <w:spacing w:after="0"/>
        <w:ind w:left="0"/>
        <w:jc w:val="both"/>
      </w:pPr>
      <w:r>
        <w:rPr>
          <w:rFonts w:ascii="Times New Roman"/>
          <w:b w:val="false"/>
          <w:i w:val="false"/>
          <w:color w:val="000000"/>
          <w:sz w:val="28"/>
          <w:u w:val="single"/>
        </w:rPr>
        <w:t xml:space="preserve">212 - Министерство сельского хозяйства Республики Казахстан </w:t>
      </w:r>
      <w:r>
        <w:br/>
      </w: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i w:val="false"/>
          <w:color w:val="000000"/>
          <w:sz w:val="28"/>
        </w:rPr>
        <w:t xml:space="preserve">ПАСПОРТ </w:t>
      </w:r>
      <w:r>
        <w:br/>
      </w:r>
      <w:r>
        <w:rPr>
          <w:rFonts w:ascii="Times New Roman"/>
          <w:b w:val="false"/>
          <w:i w:val="false"/>
          <w:color w:val="000000"/>
          <w:sz w:val="28"/>
        </w:rPr>
        <w:t xml:space="preserve">
республиканской бюджетной программы </w:t>
      </w:r>
      <w:r>
        <w:br/>
      </w:r>
      <w:r>
        <w:rPr>
          <w:rFonts w:ascii="Times New Roman"/>
          <w:b w:val="false"/>
          <w:i w:val="false"/>
          <w:color w:val="000000"/>
          <w:sz w:val="28"/>
        </w:rPr>
        <w:t xml:space="preserve">
020 "Обеспечение продовольственной безопасности и </w:t>
      </w:r>
      <w:r>
        <w:br/>
      </w:r>
      <w:r>
        <w:rPr>
          <w:rFonts w:ascii="Times New Roman"/>
          <w:b w:val="false"/>
          <w:i w:val="false"/>
          <w:color w:val="000000"/>
          <w:sz w:val="28"/>
        </w:rPr>
        <w:t xml:space="preserve">
мобилизационных нужд" на 2006 год </w:t>
      </w:r>
    </w:p>
    <w:p>
      <w:pPr>
        <w:spacing w:after="0"/>
        <w:ind w:left="0"/>
        <w:jc w:val="both"/>
      </w:pPr>
      <w:r>
        <w:rPr>
          <w:rFonts w:ascii="Times New Roman"/>
          <w:b/>
          <w:i w:val="false"/>
          <w:color w:val="000000"/>
          <w:sz w:val="28"/>
        </w:rPr>
        <w:t xml:space="preserve">       1. Стоимость: </w:t>
      </w:r>
      <w:r>
        <w:rPr>
          <w:rFonts w:ascii="Times New Roman"/>
          <w:b w:val="false"/>
          <w:i w:val="false"/>
          <w:color w:val="000000"/>
          <w:sz w:val="28"/>
        </w:rPr>
        <w:t xml:space="preserve">7062362 тысячи тенге (семь миллиардов шестьдесят два миллиона триста шестьдесят две тысячи тенге). </w:t>
      </w:r>
      <w:r>
        <w:br/>
      </w:r>
      <w:r>
        <w:rPr>
          <w:rFonts w:ascii="Times New Roman"/>
          <w:b w:val="false"/>
          <w:i w:val="false"/>
          <w:color w:val="000000"/>
          <w:sz w:val="28"/>
        </w:rPr>
        <w:t>
</w:t>
      </w:r>
      <w:r>
        <w:rPr>
          <w:rFonts w:ascii="Times New Roman"/>
          <w:b/>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статьи 3 </w:t>
      </w:r>
      <w:r>
        <w:rPr>
          <w:rFonts w:ascii="Times New Roman"/>
          <w:b w:val="false"/>
          <w:i w:val="false"/>
          <w:color w:val="000000"/>
          <w:sz w:val="28"/>
        </w:rPr>
        <w:t xml:space="preserve">,  </w:t>
      </w:r>
      <w:r>
        <w:rPr>
          <w:rFonts w:ascii="Times New Roman"/>
          <w:b w:val="false"/>
          <w:i w:val="false"/>
          <w:color w:val="000000"/>
          <w:sz w:val="28"/>
        </w:rPr>
        <w:t xml:space="preserve">4,  </w:t>
      </w:r>
      <w:r>
        <w:rPr>
          <w:rFonts w:ascii="Times New Roman"/>
          <w:b w:val="false"/>
          <w:i w:val="false"/>
          <w:color w:val="000000"/>
          <w:sz w:val="28"/>
        </w:rPr>
        <w:t xml:space="preserve">  6,  </w:t>
      </w:r>
      <w:r>
        <w:rPr>
          <w:rFonts w:ascii="Times New Roman"/>
          <w:b w:val="false"/>
          <w:i w:val="false"/>
          <w:color w:val="000000"/>
          <w:sz w:val="28"/>
        </w:rPr>
        <w:t xml:space="preserve">  10,  </w:t>
      </w:r>
      <w:r>
        <w:rPr>
          <w:rFonts w:ascii="Times New Roman"/>
          <w:b w:val="false"/>
          <w:i w:val="false"/>
          <w:color w:val="000000"/>
          <w:sz w:val="28"/>
        </w:rPr>
        <w:t xml:space="preserve">  11, </w:t>
      </w:r>
      <w:r>
        <w:rPr>
          <w:rFonts w:ascii="Times New Roman"/>
          <w:b w:val="false"/>
          <w:i w:val="false"/>
          <w:color w:val="000000"/>
          <w:sz w:val="28"/>
        </w:rPr>
        <w:t xml:space="preserve">   12  </w:t>
      </w:r>
      <w:r>
        <w:rPr>
          <w:rFonts w:ascii="Times New Roman"/>
          <w:b w:val="false"/>
          <w:i w:val="false"/>
          <w:color w:val="000000"/>
          <w:sz w:val="28"/>
        </w:rPr>
        <w:t xml:space="preserve">Закона Республики Казахстан 19 января 2001 года "О зерне";  </w:t>
      </w:r>
      <w:r>
        <w:rPr>
          <w:rFonts w:ascii="Times New Roman"/>
          <w:b w:val="false"/>
          <w:i w:val="false"/>
          <w:color w:val="000000"/>
          <w:sz w:val="28"/>
        </w:rPr>
        <w:t xml:space="preserve">статьи 3 </w:t>
      </w:r>
      <w:r>
        <w:rPr>
          <w:rFonts w:ascii="Times New Roman"/>
          <w:b w:val="false"/>
          <w:i w:val="false"/>
          <w:color w:val="000000"/>
          <w:sz w:val="28"/>
        </w:rPr>
        <w:t xml:space="preserve">,  </w:t>
      </w:r>
      <w:r>
        <w:rPr>
          <w:rFonts w:ascii="Times New Roman"/>
          <w:b w:val="false"/>
          <w:i w:val="false"/>
          <w:color w:val="000000"/>
          <w:sz w:val="28"/>
        </w:rPr>
        <w:t xml:space="preserve">5,  </w:t>
      </w:r>
      <w:r>
        <w:rPr>
          <w:rFonts w:ascii="Times New Roman"/>
          <w:b w:val="false"/>
          <w:i w:val="false"/>
          <w:color w:val="000000"/>
          <w:sz w:val="28"/>
        </w:rPr>
        <w:t xml:space="preserve">  9,  </w:t>
      </w:r>
      <w:r>
        <w:rPr>
          <w:rFonts w:ascii="Times New Roman"/>
          <w:b w:val="false"/>
          <w:i w:val="false"/>
          <w:color w:val="000000"/>
          <w:sz w:val="28"/>
        </w:rPr>
        <w:t xml:space="preserve">  12  </w:t>
      </w:r>
      <w:r>
        <w:rPr>
          <w:rFonts w:ascii="Times New Roman"/>
          <w:b w:val="false"/>
          <w:i w:val="false"/>
          <w:color w:val="000000"/>
          <w:sz w:val="28"/>
        </w:rPr>
        <w:t xml:space="preserve">  Закона Республики Казахстан от 8 июля 2005 года "О государственном регулировании развития агропромышленного комплекса и сельских территорий";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28 марта 2001 года N 394 "Об утверждении Правил формирования, хранения, освежения, перемещения и использования государственных ресурсов зерна",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24 декабря 2004 года N 1372 "Об утверждении Плана развития АО "Продовольственная контрактная корпорация" на 2005-2007 годы". </w:t>
      </w:r>
      <w:r>
        <w:br/>
      </w:r>
      <w:r>
        <w:rPr>
          <w:rFonts w:ascii="Times New Roman"/>
          <w:b w:val="false"/>
          <w:i w:val="false"/>
          <w:color w:val="000000"/>
          <w:sz w:val="28"/>
        </w:rPr>
        <w:t>
</w:t>
      </w:r>
      <w:r>
        <w:rPr>
          <w:rFonts w:ascii="Times New Roman"/>
          <w:b/>
          <w:i w:val="false"/>
          <w:color w:val="000000"/>
          <w:sz w:val="28"/>
        </w:rPr>
        <w:t xml:space="preserve">       3. Источники финансирования бюджетной программы:  </w:t>
      </w:r>
      <w:r>
        <w:rPr>
          <w:rFonts w:ascii="Times New Roman"/>
          <w:b w:val="false"/>
          <w:i w:val="false"/>
          <w:color w:val="000000"/>
          <w:sz w:val="28"/>
        </w:rPr>
        <w:t xml:space="preserve">средства республиканского бюджета. </w:t>
      </w:r>
      <w:r>
        <w:br/>
      </w:r>
      <w:r>
        <w:rPr>
          <w:rFonts w:ascii="Times New Roman"/>
          <w:b w:val="false"/>
          <w:i w:val="false"/>
          <w:color w:val="000000"/>
          <w:sz w:val="28"/>
        </w:rPr>
        <w:t>
</w:t>
      </w:r>
      <w:r>
        <w:rPr>
          <w:rFonts w:ascii="Times New Roman"/>
          <w:b/>
          <w:i w:val="false"/>
          <w:color w:val="000000"/>
          <w:sz w:val="28"/>
        </w:rPr>
        <w:t xml:space="preserve">       4. Цель бюджетной программы: </w:t>
      </w:r>
      <w:r>
        <w:rPr>
          <w:rFonts w:ascii="Times New Roman"/>
          <w:b w:val="false"/>
          <w:i w:val="false"/>
          <w:color w:val="000000"/>
          <w:sz w:val="28"/>
        </w:rPr>
        <w:t xml:space="preserve">обеспечение продовольственной безопасности и мобилизационных нужд Республики Казахстан, государственная поддержка отечественных сельхозтоваропроизводителей. </w:t>
      </w:r>
      <w:r>
        <w:br/>
      </w:r>
      <w:r>
        <w:rPr>
          <w:rFonts w:ascii="Times New Roman"/>
          <w:b w:val="false"/>
          <w:i w:val="false"/>
          <w:color w:val="000000"/>
          <w:sz w:val="28"/>
        </w:rPr>
        <w:t>
</w:t>
      </w:r>
      <w:r>
        <w:rPr>
          <w:rFonts w:ascii="Times New Roman"/>
          <w:b/>
          <w:i w:val="false"/>
          <w:color w:val="000000"/>
          <w:sz w:val="28"/>
        </w:rPr>
        <w:t xml:space="preserve">       5. Задачи бюджетной программы: </w:t>
      </w:r>
      <w:r>
        <w:rPr>
          <w:rFonts w:ascii="Times New Roman"/>
          <w:b w:val="false"/>
          <w:i w:val="false"/>
          <w:color w:val="000000"/>
          <w:sz w:val="28"/>
        </w:rPr>
        <w:t xml:space="preserve">закуп зерна для своевременного обновления государственного резерва продовольственного зерна и поддержка отечественных товаропроизводителей, хранение и перемещение государственного резерва продовольственного зерна. </w:t>
      </w:r>
      <w:r>
        <w:br/>
      </w:r>
      <w:r>
        <w:rPr>
          <w:rFonts w:ascii="Times New Roman"/>
          <w:b w:val="false"/>
          <w:i w:val="false"/>
          <w:color w:val="000000"/>
          <w:sz w:val="28"/>
        </w:rPr>
        <w:t>
</w:t>
      </w:r>
      <w:r>
        <w:rPr>
          <w:rFonts w:ascii="Times New Roman"/>
          <w:b/>
          <w:i w:val="false"/>
          <w:color w:val="000000"/>
          <w:sz w:val="28"/>
        </w:rPr>
        <w:t xml:space="preserve">       6. План мероприятий по реализации бюджетной программы: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933"/>
        <w:gridCol w:w="1053"/>
        <w:gridCol w:w="2553"/>
        <w:gridCol w:w="4253"/>
        <w:gridCol w:w="1593"/>
        <w:gridCol w:w="2193"/>
      </w:tblGrid>
      <w:tr>
        <w:trPr>
          <w:trHeight w:val="1035" w:hRule="atLeast"/>
        </w:trPr>
        <w:tc>
          <w:tcPr>
            <w:tcW w:w="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 </w:t>
            </w:r>
            <w:r>
              <w:br/>
            </w:r>
            <w:r>
              <w:rPr>
                <w:rFonts w:ascii="Times New Roman"/>
                <w:b w:val="false"/>
                <w:i w:val="false"/>
                <w:color w:val="000000"/>
                <w:sz w:val="20"/>
              </w:rPr>
              <w:t xml:space="preserve">
п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про- </w:t>
            </w:r>
            <w:r>
              <w:br/>
            </w:r>
            <w:r>
              <w:rPr>
                <w:rFonts w:ascii="Times New Roman"/>
                <w:b w:val="false"/>
                <w:i w:val="false"/>
                <w:color w:val="000000"/>
                <w:sz w:val="20"/>
              </w:rPr>
              <w:t xml:space="preserve">
гра- </w:t>
            </w:r>
            <w:r>
              <w:br/>
            </w:r>
            <w:r>
              <w:rPr>
                <w:rFonts w:ascii="Times New Roman"/>
                <w:b w:val="false"/>
                <w:i w:val="false"/>
                <w:color w:val="000000"/>
                <w:sz w:val="20"/>
              </w:rPr>
              <w:t xml:space="preserve">
ммы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под- </w:t>
            </w:r>
            <w:r>
              <w:br/>
            </w:r>
            <w:r>
              <w:rPr>
                <w:rFonts w:ascii="Times New Roman"/>
                <w:b w:val="false"/>
                <w:i w:val="false"/>
                <w:color w:val="000000"/>
                <w:sz w:val="20"/>
              </w:rPr>
              <w:t xml:space="preserve">
про-гра- </w:t>
            </w:r>
            <w:r>
              <w:br/>
            </w:r>
            <w:r>
              <w:rPr>
                <w:rFonts w:ascii="Times New Roman"/>
                <w:b w:val="false"/>
                <w:i w:val="false"/>
                <w:color w:val="000000"/>
                <w:sz w:val="20"/>
              </w:rPr>
              <w:t xml:space="preserve">
ммы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программы </w:t>
            </w:r>
            <w:r>
              <w:br/>
            </w:r>
            <w:r>
              <w:rPr>
                <w:rFonts w:ascii="Times New Roman"/>
                <w:b w:val="false"/>
                <w:i w:val="false"/>
                <w:color w:val="000000"/>
                <w:sz w:val="20"/>
              </w:rPr>
              <w:t xml:space="preserve">
(подпрог- </w:t>
            </w:r>
            <w:r>
              <w:br/>
            </w:r>
            <w:r>
              <w:rPr>
                <w:rFonts w:ascii="Times New Roman"/>
                <w:b w:val="false"/>
                <w:i w:val="false"/>
                <w:color w:val="000000"/>
                <w:sz w:val="20"/>
              </w:rPr>
              <w:t xml:space="preserve">
раммы) </w:t>
            </w:r>
          </w:p>
        </w:tc>
        <w:tc>
          <w:tcPr>
            <w:tcW w:w="4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Мероприятия </w:t>
            </w:r>
            <w:r>
              <w:br/>
            </w:r>
            <w:r>
              <w:rPr>
                <w:rFonts w:ascii="Times New Roman"/>
                <w:b w:val="false"/>
                <w:i w:val="false"/>
                <w:color w:val="000000"/>
                <w:sz w:val="20"/>
              </w:rPr>
              <w:t xml:space="preserve">
по реализации </w:t>
            </w:r>
            <w:r>
              <w:br/>
            </w:r>
            <w:r>
              <w:rPr>
                <w:rFonts w:ascii="Times New Roman"/>
                <w:b w:val="false"/>
                <w:i w:val="false"/>
                <w:color w:val="000000"/>
                <w:sz w:val="20"/>
              </w:rPr>
              <w:t xml:space="preserve">
программы </w:t>
            </w:r>
            <w:r>
              <w:br/>
            </w:r>
            <w:r>
              <w:rPr>
                <w:rFonts w:ascii="Times New Roman"/>
                <w:b w:val="false"/>
                <w:i w:val="false"/>
                <w:color w:val="000000"/>
                <w:sz w:val="20"/>
              </w:rPr>
              <w:t xml:space="preserve">
(подпрограмм)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Сроки </w:t>
            </w:r>
            <w:r>
              <w:br/>
            </w:r>
            <w:r>
              <w:rPr>
                <w:rFonts w:ascii="Times New Roman"/>
                <w:b w:val="false"/>
                <w:i w:val="false"/>
                <w:color w:val="000000"/>
                <w:sz w:val="20"/>
              </w:rPr>
              <w:t xml:space="preserve">
реали- </w:t>
            </w:r>
            <w:r>
              <w:br/>
            </w:r>
            <w:r>
              <w:rPr>
                <w:rFonts w:ascii="Times New Roman"/>
                <w:b w:val="false"/>
                <w:i w:val="false"/>
                <w:color w:val="000000"/>
                <w:sz w:val="20"/>
              </w:rPr>
              <w:t xml:space="preserve">
зации </w:t>
            </w:r>
          </w:p>
        </w:tc>
        <w:tc>
          <w:tcPr>
            <w:tcW w:w="2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Ответ- </w:t>
            </w:r>
            <w:r>
              <w:br/>
            </w:r>
            <w:r>
              <w:rPr>
                <w:rFonts w:ascii="Times New Roman"/>
                <w:b w:val="false"/>
                <w:i w:val="false"/>
                <w:color w:val="000000"/>
                <w:sz w:val="20"/>
              </w:rPr>
              <w:t xml:space="preserve">
ственные </w:t>
            </w:r>
            <w:r>
              <w:br/>
            </w:r>
            <w:r>
              <w:rPr>
                <w:rFonts w:ascii="Times New Roman"/>
                <w:b w:val="false"/>
                <w:i w:val="false"/>
                <w:color w:val="000000"/>
                <w:sz w:val="20"/>
              </w:rPr>
              <w:t xml:space="preserve">
испол- </w:t>
            </w:r>
            <w:r>
              <w:br/>
            </w:r>
            <w:r>
              <w:rPr>
                <w:rFonts w:ascii="Times New Roman"/>
                <w:b w:val="false"/>
                <w:i w:val="false"/>
                <w:color w:val="000000"/>
                <w:sz w:val="20"/>
              </w:rPr>
              <w:t xml:space="preserve">
нители </w:t>
            </w:r>
          </w:p>
        </w:tc>
      </w:tr>
      <w:tr>
        <w:trPr>
          <w:trHeight w:val="90" w:hRule="atLeast"/>
        </w:trPr>
        <w:tc>
          <w:tcPr>
            <w:tcW w:w="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w:t>
            </w:r>
          </w:p>
        </w:tc>
        <w:tc>
          <w:tcPr>
            <w:tcW w:w="4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 </w:t>
            </w:r>
          </w:p>
        </w:tc>
        <w:tc>
          <w:tcPr>
            <w:tcW w:w="2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 </w:t>
            </w:r>
          </w:p>
        </w:tc>
      </w:tr>
      <w:tr>
        <w:trPr>
          <w:trHeight w:val="795" w:hRule="atLeast"/>
        </w:trPr>
        <w:tc>
          <w:tcPr>
            <w:tcW w:w="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020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Обеспечение </w:t>
            </w:r>
            <w:r>
              <w:br/>
            </w:r>
            <w:r>
              <w:rPr>
                <w:rFonts w:ascii="Times New Roman"/>
                <w:b w:val="false"/>
                <w:i w:val="false"/>
                <w:color w:val="000000"/>
                <w:sz w:val="20"/>
              </w:rPr>
              <w:t xml:space="preserve">
продовольст- </w:t>
            </w:r>
            <w:r>
              <w:br/>
            </w:r>
            <w:r>
              <w:rPr>
                <w:rFonts w:ascii="Times New Roman"/>
                <w:b w:val="false"/>
                <w:i w:val="false"/>
                <w:color w:val="000000"/>
                <w:sz w:val="20"/>
              </w:rPr>
              <w:t xml:space="preserve">
венной безо- </w:t>
            </w:r>
            <w:r>
              <w:br/>
            </w:r>
            <w:r>
              <w:rPr>
                <w:rFonts w:ascii="Times New Roman"/>
                <w:b w:val="false"/>
                <w:i w:val="false"/>
                <w:color w:val="000000"/>
                <w:sz w:val="20"/>
              </w:rPr>
              <w:t xml:space="preserve">
пасности и </w:t>
            </w:r>
            <w:r>
              <w:br/>
            </w:r>
            <w:r>
              <w:rPr>
                <w:rFonts w:ascii="Times New Roman"/>
                <w:b w:val="false"/>
                <w:i w:val="false"/>
                <w:color w:val="000000"/>
                <w:sz w:val="20"/>
              </w:rPr>
              <w:t xml:space="preserve">
мобилиза- </w:t>
            </w:r>
            <w:r>
              <w:br/>
            </w:r>
            <w:r>
              <w:rPr>
                <w:rFonts w:ascii="Times New Roman"/>
                <w:b w:val="false"/>
                <w:i w:val="false"/>
                <w:color w:val="000000"/>
                <w:sz w:val="20"/>
              </w:rPr>
              <w:t xml:space="preserve">
ционных </w:t>
            </w:r>
            <w:r>
              <w:br/>
            </w:r>
            <w:r>
              <w:rPr>
                <w:rFonts w:ascii="Times New Roman"/>
                <w:b w:val="false"/>
                <w:i w:val="false"/>
                <w:color w:val="000000"/>
                <w:sz w:val="20"/>
              </w:rPr>
              <w:t xml:space="preserve">
нужд </w:t>
            </w:r>
          </w:p>
        </w:tc>
        <w:tc>
          <w:tcPr>
            <w:tcW w:w="4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1920" w:hRule="atLeast"/>
        </w:trPr>
        <w:tc>
          <w:tcPr>
            <w:tcW w:w="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Закуп зерна </w:t>
            </w:r>
            <w:r>
              <w:br/>
            </w:r>
            <w:r>
              <w:rPr>
                <w:rFonts w:ascii="Times New Roman"/>
                <w:b w:val="false"/>
                <w:i w:val="false"/>
                <w:color w:val="000000"/>
                <w:sz w:val="20"/>
              </w:rPr>
              <w:t xml:space="preserve">
в государст- </w:t>
            </w:r>
            <w:r>
              <w:br/>
            </w:r>
            <w:r>
              <w:rPr>
                <w:rFonts w:ascii="Times New Roman"/>
                <w:b w:val="false"/>
                <w:i w:val="false"/>
                <w:color w:val="000000"/>
                <w:sz w:val="20"/>
              </w:rPr>
              <w:t xml:space="preserve">
венные </w:t>
            </w:r>
            <w:r>
              <w:br/>
            </w:r>
            <w:r>
              <w:rPr>
                <w:rFonts w:ascii="Times New Roman"/>
                <w:b w:val="false"/>
                <w:i w:val="false"/>
                <w:color w:val="000000"/>
                <w:sz w:val="20"/>
              </w:rPr>
              <w:t xml:space="preserve">
ресурсы </w:t>
            </w:r>
          </w:p>
        </w:tc>
        <w:tc>
          <w:tcPr>
            <w:tcW w:w="4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Закуп зерна в объеме </w:t>
            </w:r>
            <w:r>
              <w:br/>
            </w:r>
            <w:r>
              <w:rPr>
                <w:rFonts w:ascii="Times New Roman"/>
                <w:b w:val="false"/>
                <w:i w:val="false"/>
                <w:color w:val="000000"/>
                <w:sz w:val="20"/>
              </w:rPr>
              <w:t xml:space="preserve">
до 558,3 тыс. тонн </w:t>
            </w:r>
            <w:r>
              <w:br/>
            </w:r>
            <w:r>
              <w:rPr>
                <w:rFonts w:ascii="Times New Roman"/>
                <w:b w:val="false"/>
                <w:i w:val="false"/>
                <w:color w:val="000000"/>
                <w:sz w:val="20"/>
              </w:rPr>
              <w:t xml:space="preserve">
зерна у отечествен- </w:t>
            </w:r>
            <w:r>
              <w:br/>
            </w:r>
            <w:r>
              <w:rPr>
                <w:rFonts w:ascii="Times New Roman"/>
                <w:b w:val="false"/>
                <w:i w:val="false"/>
                <w:color w:val="000000"/>
                <w:sz w:val="20"/>
              </w:rPr>
              <w:t xml:space="preserve">
ных сельскохозяйст- </w:t>
            </w:r>
            <w:r>
              <w:br/>
            </w:r>
            <w:r>
              <w:rPr>
                <w:rFonts w:ascii="Times New Roman"/>
                <w:b w:val="false"/>
                <w:i w:val="false"/>
                <w:color w:val="000000"/>
                <w:sz w:val="20"/>
              </w:rPr>
              <w:t xml:space="preserve">
венных товаропроиз- </w:t>
            </w:r>
            <w:r>
              <w:br/>
            </w:r>
            <w:r>
              <w:rPr>
                <w:rFonts w:ascii="Times New Roman"/>
                <w:b w:val="false"/>
                <w:i w:val="false"/>
                <w:color w:val="000000"/>
                <w:sz w:val="20"/>
              </w:rPr>
              <w:t xml:space="preserve">
водителей для обнов- </w:t>
            </w:r>
            <w:r>
              <w:br/>
            </w:r>
            <w:r>
              <w:rPr>
                <w:rFonts w:ascii="Times New Roman"/>
                <w:b w:val="false"/>
                <w:i w:val="false"/>
                <w:color w:val="000000"/>
                <w:sz w:val="20"/>
              </w:rPr>
              <w:t xml:space="preserve">
ления государствен- </w:t>
            </w:r>
            <w:r>
              <w:br/>
            </w:r>
            <w:r>
              <w:rPr>
                <w:rFonts w:ascii="Times New Roman"/>
                <w:b w:val="false"/>
                <w:i w:val="false"/>
                <w:color w:val="000000"/>
                <w:sz w:val="20"/>
              </w:rPr>
              <w:t xml:space="preserve">
ного резерва продо- </w:t>
            </w:r>
            <w:r>
              <w:br/>
            </w:r>
            <w:r>
              <w:rPr>
                <w:rFonts w:ascii="Times New Roman"/>
                <w:b w:val="false"/>
                <w:i w:val="false"/>
                <w:color w:val="000000"/>
                <w:sz w:val="20"/>
              </w:rPr>
              <w:t xml:space="preserve">
вольственного зерна </w:t>
            </w:r>
            <w:r>
              <w:br/>
            </w:r>
            <w:r>
              <w:rPr>
                <w:rFonts w:ascii="Times New Roman"/>
                <w:b w:val="false"/>
                <w:i w:val="false"/>
                <w:color w:val="000000"/>
                <w:sz w:val="20"/>
              </w:rPr>
              <w:t xml:space="preserve">
в соответствии с </w:t>
            </w:r>
            <w:r>
              <w:br/>
            </w:r>
            <w:r>
              <w:rPr>
                <w:rFonts w:ascii="Times New Roman"/>
                <w:b w:val="false"/>
                <w:i w:val="false"/>
                <w:color w:val="000000"/>
                <w:sz w:val="20"/>
              </w:rPr>
              <w:t xml:space="preserve">
решением Правитель- </w:t>
            </w:r>
            <w:r>
              <w:br/>
            </w:r>
            <w:r>
              <w:rPr>
                <w:rFonts w:ascii="Times New Roman"/>
                <w:b w:val="false"/>
                <w:i w:val="false"/>
                <w:color w:val="000000"/>
                <w:sz w:val="20"/>
              </w:rPr>
              <w:t xml:space="preserve">
ства Республики </w:t>
            </w:r>
            <w:r>
              <w:br/>
            </w:r>
            <w:r>
              <w:rPr>
                <w:rFonts w:ascii="Times New Roman"/>
                <w:b w:val="false"/>
                <w:i w:val="false"/>
                <w:color w:val="000000"/>
                <w:sz w:val="20"/>
              </w:rPr>
              <w:t xml:space="preserve">
Казахстан.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Январь- </w:t>
            </w:r>
            <w:r>
              <w:br/>
            </w:r>
            <w:r>
              <w:rPr>
                <w:rFonts w:ascii="Times New Roman"/>
                <w:b w:val="false"/>
                <w:i w:val="false"/>
                <w:color w:val="000000"/>
                <w:sz w:val="20"/>
              </w:rPr>
              <w:t xml:space="preserve">
декабрь </w:t>
            </w:r>
            <w:r>
              <w:br/>
            </w:r>
            <w:r>
              <w:rPr>
                <w:rFonts w:ascii="Times New Roman"/>
                <w:b w:val="false"/>
                <w:i w:val="false"/>
                <w:color w:val="000000"/>
                <w:sz w:val="20"/>
              </w:rPr>
              <w:t xml:space="preserve">
2006 </w:t>
            </w:r>
            <w:r>
              <w:br/>
            </w:r>
            <w:r>
              <w:rPr>
                <w:rFonts w:ascii="Times New Roman"/>
                <w:b w:val="false"/>
                <w:i w:val="false"/>
                <w:color w:val="000000"/>
                <w:sz w:val="20"/>
              </w:rPr>
              <w:t xml:space="preserve">
года </w:t>
            </w:r>
          </w:p>
        </w:tc>
        <w:tc>
          <w:tcPr>
            <w:tcW w:w="2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Министер- </w:t>
            </w:r>
            <w:r>
              <w:br/>
            </w:r>
            <w:r>
              <w:rPr>
                <w:rFonts w:ascii="Times New Roman"/>
                <w:b w:val="false"/>
                <w:i w:val="false"/>
                <w:color w:val="000000"/>
                <w:sz w:val="20"/>
              </w:rPr>
              <w:t xml:space="preserve">
ство </w:t>
            </w:r>
            <w:r>
              <w:br/>
            </w:r>
            <w:r>
              <w:rPr>
                <w:rFonts w:ascii="Times New Roman"/>
                <w:b w:val="false"/>
                <w:i w:val="false"/>
                <w:color w:val="000000"/>
                <w:sz w:val="20"/>
              </w:rPr>
              <w:t xml:space="preserve">
сельского  хозяйства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r>
      <w:tr>
        <w:trPr>
          <w:trHeight w:val="1695" w:hRule="atLeast"/>
        </w:trPr>
        <w:tc>
          <w:tcPr>
            <w:tcW w:w="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101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Хранение и </w:t>
            </w:r>
            <w:r>
              <w:br/>
            </w:r>
            <w:r>
              <w:rPr>
                <w:rFonts w:ascii="Times New Roman"/>
                <w:b w:val="false"/>
                <w:i w:val="false"/>
                <w:color w:val="000000"/>
                <w:sz w:val="20"/>
              </w:rPr>
              <w:t xml:space="preserve">
перемещение </w:t>
            </w:r>
            <w:r>
              <w:br/>
            </w:r>
            <w:r>
              <w:rPr>
                <w:rFonts w:ascii="Times New Roman"/>
                <w:b w:val="false"/>
                <w:i w:val="false"/>
                <w:color w:val="000000"/>
                <w:sz w:val="20"/>
              </w:rPr>
              <w:t xml:space="preserve">
зерна госу- </w:t>
            </w:r>
            <w:r>
              <w:br/>
            </w:r>
            <w:r>
              <w:rPr>
                <w:rFonts w:ascii="Times New Roman"/>
                <w:b w:val="false"/>
                <w:i w:val="false"/>
                <w:color w:val="000000"/>
                <w:sz w:val="20"/>
              </w:rPr>
              <w:t xml:space="preserve">
дарственного </w:t>
            </w:r>
            <w:r>
              <w:br/>
            </w:r>
            <w:r>
              <w:rPr>
                <w:rFonts w:ascii="Times New Roman"/>
                <w:b w:val="false"/>
                <w:i w:val="false"/>
                <w:color w:val="000000"/>
                <w:sz w:val="20"/>
              </w:rPr>
              <w:t xml:space="preserve">
резерва про- </w:t>
            </w:r>
            <w:r>
              <w:br/>
            </w:r>
            <w:r>
              <w:rPr>
                <w:rFonts w:ascii="Times New Roman"/>
                <w:b w:val="false"/>
                <w:i w:val="false"/>
                <w:color w:val="000000"/>
                <w:sz w:val="20"/>
              </w:rPr>
              <w:t xml:space="preserve">
довольствен- </w:t>
            </w:r>
            <w:r>
              <w:br/>
            </w:r>
            <w:r>
              <w:rPr>
                <w:rFonts w:ascii="Times New Roman"/>
                <w:b w:val="false"/>
                <w:i w:val="false"/>
                <w:color w:val="000000"/>
                <w:sz w:val="20"/>
              </w:rPr>
              <w:t xml:space="preserve">
ного зерна </w:t>
            </w:r>
          </w:p>
        </w:tc>
        <w:tc>
          <w:tcPr>
            <w:tcW w:w="4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Хранение государст- </w:t>
            </w:r>
            <w:r>
              <w:br/>
            </w:r>
            <w:r>
              <w:rPr>
                <w:rFonts w:ascii="Times New Roman"/>
                <w:b w:val="false"/>
                <w:i w:val="false"/>
                <w:color w:val="000000"/>
                <w:sz w:val="20"/>
              </w:rPr>
              <w:t xml:space="preserve">
венного резерва про- </w:t>
            </w:r>
            <w:r>
              <w:br/>
            </w:r>
            <w:r>
              <w:rPr>
                <w:rFonts w:ascii="Times New Roman"/>
                <w:b w:val="false"/>
                <w:i w:val="false"/>
                <w:color w:val="000000"/>
                <w:sz w:val="20"/>
              </w:rPr>
              <w:t xml:space="preserve">
довольственного зер- </w:t>
            </w:r>
            <w:r>
              <w:br/>
            </w:r>
            <w:r>
              <w:rPr>
                <w:rFonts w:ascii="Times New Roman"/>
                <w:b w:val="false"/>
                <w:i w:val="false"/>
                <w:color w:val="000000"/>
                <w:sz w:val="20"/>
              </w:rPr>
              <w:t xml:space="preserve">
на на лицензирован- </w:t>
            </w:r>
            <w:r>
              <w:br/>
            </w:r>
            <w:r>
              <w:rPr>
                <w:rFonts w:ascii="Times New Roman"/>
                <w:b w:val="false"/>
                <w:i w:val="false"/>
                <w:color w:val="000000"/>
                <w:sz w:val="20"/>
              </w:rPr>
              <w:t xml:space="preserve">
ных хлебоприемных </w:t>
            </w:r>
            <w:r>
              <w:br/>
            </w:r>
            <w:r>
              <w:rPr>
                <w:rFonts w:ascii="Times New Roman"/>
                <w:b w:val="false"/>
                <w:i w:val="false"/>
                <w:color w:val="000000"/>
                <w:sz w:val="20"/>
              </w:rPr>
              <w:t xml:space="preserve">
предприятиях в </w:t>
            </w:r>
            <w:r>
              <w:br/>
            </w:r>
            <w:r>
              <w:rPr>
                <w:rFonts w:ascii="Times New Roman"/>
                <w:b w:val="false"/>
                <w:i w:val="false"/>
                <w:color w:val="000000"/>
                <w:sz w:val="20"/>
              </w:rPr>
              <w:t xml:space="preserve">
объеме 500,0 тыс. </w:t>
            </w:r>
            <w:r>
              <w:br/>
            </w:r>
            <w:r>
              <w:rPr>
                <w:rFonts w:ascii="Times New Roman"/>
                <w:b w:val="false"/>
                <w:i w:val="false"/>
                <w:color w:val="000000"/>
                <w:sz w:val="20"/>
              </w:rPr>
              <w:t xml:space="preserve">
тонн, а также пере- </w:t>
            </w:r>
            <w:r>
              <w:br/>
            </w:r>
            <w:r>
              <w:rPr>
                <w:rFonts w:ascii="Times New Roman"/>
                <w:b w:val="false"/>
                <w:i w:val="false"/>
                <w:color w:val="000000"/>
                <w:sz w:val="20"/>
              </w:rPr>
              <w:t xml:space="preserve">
мещение государст- </w:t>
            </w:r>
            <w:r>
              <w:br/>
            </w:r>
            <w:r>
              <w:rPr>
                <w:rFonts w:ascii="Times New Roman"/>
                <w:b w:val="false"/>
                <w:i w:val="false"/>
                <w:color w:val="000000"/>
                <w:sz w:val="20"/>
              </w:rPr>
              <w:t xml:space="preserve">
венного резерва про- </w:t>
            </w:r>
            <w:r>
              <w:br/>
            </w:r>
            <w:r>
              <w:rPr>
                <w:rFonts w:ascii="Times New Roman"/>
                <w:b w:val="false"/>
                <w:i w:val="false"/>
                <w:color w:val="000000"/>
                <w:sz w:val="20"/>
              </w:rPr>
              <w:t xml:space="preserve">
довольственного зер- </w:t>
            </w:r>
            <w:r>
              <w:br/>
            </w:r>
            <w:r>
              <w:rPr>
                <w:rFonts w:ascii="Times New Roman"/>
                <w:b w:val="false"/>
                <w:i w:val="false"/>
                <w:color w:val="000000"/>
                <w:sz w:val="20"/>
              </w:rPr>
              <w:t xml:space="preserve">
на в объеме до 18,0 </w:t>
            </w:r>
            <w:r>
              <w:br/>
            </w:r>
            <w:r>
              <w:rPr>
                <w:rFonts w:ascii="Times New Roman"/>
                <w:b w:val="false"/>
                <w:i w:val="false"/>
                <w:color w:val="000000"/>
                <w:sz w:val="20"/>
              </w:rPr>
              <w:t xml:space="preserve">
тыс. тонн.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Январь-декабрь </w:t>
            </w:r>
            <w:r>
              <w:br/>
            </w:r>
            <w:r>
              <w:rPr>
                <w:rFonts w:ascii="Times New Roman"/>
                <w:b w:val="false"/>
                <w:i w:val="false"/>
                <w:color w:val="000000"/>
                <w:sz w:val="20"/>
              </w:rPr>
              <w:t xml:space="preserve">
2006 </w:t>
            </w:r>
            <w:r>
              <w:br/>
            </w:r>
            <w:r>
              <w:rPr>
                <w:rFonts w:ascii="Times New Roman"/>
                <w:b w:val="false"/>
                <w:i w:val="false"/>
                <w:color w:val="000000"/>
                <w:sz w:val="20"/>
              </w:rPr>
              <w:t xml:space="preserve">
года </w:t>
            </w:r>
          </w:p>
        </w:tc>
        <w:tc>
          <w:tcPr>
            <w:tcW w:w="2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Министер- </w:t>
            </w:r>
            <w:r>
              <w:br/>
            </w:r>
            <w:r>
              <w:rPr>
                <w:rFonts w:ascii="Times New Roman"/>
                <w:b w:val="false"/>
                <w:i w:val="false"/>
                <w:color w:val="000000"/>
                <w:sz w:val="20"/>
              </w:rPr>
              <w:t xml:space="preserve">
ство </w:t>
            </w:r>
            <w:r>
              <w:br/>
            </w:r>
            <w:r>
              <w:rPr>
                <w:rFonts w:ascii="Times New Roman"/>
                <w:b w:val="false"/>
                <w:i w:val="false"/>
                <w:color w:val="000000"/>
                <w:sz w:val="20"/>
              </w:rPr>
              <w:t xml:space="preserve">
сельского  хозяйства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r>
    </w:tbl>
    <w:p>
      <w:pPr>
        <w:spacing w:after="0"/>
        <w:ind w:left="0"/>
        <w:jc w:val="both"/>
      </w:pPr>
      <w:r>
        <w:rPr>
          <w:rFonts w:ascii="Times New Roman"/>
          <w:b/>
          <w:i w:val="false"/>
          <w:color w:val="000000"/>
          <w:sz w:val="28"/>
        </w:rPr>
        <w:t xml:space="preserve">       7. Ожидаемые результаты выполнения бюджетной программы:  </w:t>
      </w:r>
      <w:r>
        <w:rPr>
          <w:rFonts w:ascii="Times New Roman"/>
          <w:b w:val="false"/>
          <w:i w:val="false"/>
          <w:color w:val="000000"/>
          <w:sz w:val="28"/>
        </w:rPr>
        <w:t xml:space="preserve">Прямой результат: </w:t>
      </w:r>
      <w:r>
        <w:br/>
      </w:r>
      <w:r>
        <w:rPr>
          <w:rFonts w:ascii="Times New Roman"/>
          <w:b w:val="false"/>
          <w:i w:val="false"/>
          <w:color w:val="000000"/>
          <w:sz w:val="28"/>
        </w:rPr>
        <w:t xml:space="preserve">
- объем закупленного в государственные ресурсы зерна - до 558,3 тыс. тонн; </w:t>
      </w:r>
      <w:r>
        <w:br/>
      </w:r>
      <w:r>
        <w:rPr>
          <w:rFonts w:ascii="Times New Roman"/>
          <w:b w:val="false"/>
          <w:i w:val="false"/>
          <w:color w:val="000000"/>
          <w:sz w:val="28"/>
        </w:rPr>
        <w:t xml:space="preserve">
- объем зерна урожая текущего года, размещенного в государственном резерве продовольственного зерна, на конец отчетного периода - до 250,0 тыс. тонн; </w:t>
      </w:r>
      <w:r>
        <w:br/>
      </w:r>
      <w:r>
        <w:rPr>
          <w:rFonts w:ascii="Times New Roman"/>
          <w:b w:val="false"/>
          <w:i w:val="false"/>
          <w:color w:val="000000"/>
          <w:sz w:val="28"/>
        </w:rPr>
        <w:t xml:space="preserve">
- объем государственного резерва продовольственного зерна, хранящегося на хлебоприемных предприятиях республики - 500,0 тыс. тонн; </w:t>
      </w:r>
      <w:r>
        <w:br/>
      </w:r>
      <w:r>
        <w:rPr>
          <w:rFonts w:ascii="Times New Roman"/>
          <w:b w:val="false"/>
          <w:i w:val="false"/>
          <w:color w:val="000000"/>
          <w:sz w:val="28"/>
        </w:rPr>
        <w:t xml:space="preserve">
- объем государственного резерва продовольственного зерна, перемещенного с частных хлебоприемных предприятий на государственные хлебные базы - до 18,0 тыс. тонн. </w:t>
      </w:r>
    </w:p>
    <w:p>
      <w:pPr>
        <w:spacing w:after="0"/>
        <w:ind w:left="0"/>
        <w:jc w:val="both"/>
      </w:pPr>
      <w:r>
        <w:rPr>
          <w:rFonts w:ascii="Times New Roman"/>
          <w:b w:val="false"/>
          <w:i w:val="false"/>
          <w:color w:val="000000"/>
          <w:sz w:val="28"/>
        </w:rPr>
        <w:t xml:space="preserve">Конечный результат: </w:t>
      </w:r>
      <w:r>
        <w:br/>
      </w:r>
      <w:r>
        <w:rPr>
          <w:rFonts w:ascii="Times New Roman"/>
          <w:b w:val="false"/>
          <w:i w:val="false"/>
          <w:color w:val="000000"/>
          <w:sz w:val="28"/>
        </w:rPr>
        <w:t xml:space="preserve">
- объем зерна урожая текущего года, размещенного в государственном резерве продовольственного зерна, на конец отчетного периода (по научно-обоснованным нормам не менее 30 %) - порядка 45 %; </w:t>
      </w:r>
      <w:r>
        <w:br/>
      </w:r>
      <w:r>
        <w:rPr>
          <w:rFonts w:ascii="Times New Roman"/>
          <w:b w:val="false"/>
          <w:i w:val="false"/>
          <w:color w:val="000000"/>
          <w:sz w:val="28"/>
        </w:rPr>
        <w:t xml:space="preserve">
- наличие резерва зерна в размере не менее 16 % от годовой потребности населения республики продовольственным зерном - количество сельхозтоваропроизводителей, участвующих в государственном закупе зерна - не менее 1900 ед. </w:t>
      </w:r>
    </w:p>
    <w:p>
      <w:pPr>
        <w:spacing w:after="0"/>
        <w:ind w:left="0"/>
        <w:jc w:val="both"/>
      </w:pPr>
      <w:r>
        <w:rPr>
          <w:rFonts w:ascii="Times New Roman"/>
          <w:b w:val="false"/>
          <w:i w:val="false"/>
          <w:color w:val="000000"/>
          <w:sz w:val="28"/>
        </w:rPr>
        <w:t xml:space="preserve">Финансово-экономический результат: </w:t>
      </w:r>
      <w:r>
        <w:br/>
      </w:r>
      <w:r>
        <w:rPr>
          <w:rFonts w:ascii="Times New Roman"/>
          <w:b w:val="false"/>
          <w:i w:val="false"/>
          <w:color w:val="000000"/>
          <w:sz w:val="28"/>
        </w:rPr>
        <w:t xml:space="preserve">
- средняя стоимость 1 тонны зерна, закупаемого в государственные ресурсы: пшеницы мягкой 3 класса - 11,0-12,0 тыс. тенге; </w:t>
      </w:r>
      <w:r>
        <w:br/>
      </w:r>
      <w:r>
        <w:rPr>
          <w:rFonts w:ascii="Times New Roman"/>
          <w:b w:val="false"/>
          <w:i w:val="false"/>
          <w:color w:val="000000"/>
          <w:sz w:val="28"/>
        </w:rPr>
        <w:t xml:space="preserve">
- стоимость хранения 1 тонны зерна, закупаемого в государственные ресурсы - 138,83 тенге; </w:t>
      </w:r>
      <w:r>
        <w:br/>
      </w:r>
      <w:r>
        <w:rPr>
          <w:rFonts w:ascii="Times New Roman"/>
          <w:b w:val="false"/>
          <w:i w:val="false"/>
          <w:color w:val="000000"/>
          <w:sz w:val="28"/>
        </w:rPr>
        <w:t xml:space="preserve">
- стоимость перемещения 1 тонны государственных ресурсов зерна - до 1190,0 тенге. </w:t>
      </w:r>
    </w:p>
    <w:p>
      <w:pPr>
        <w:spacing w:after="0"/>
        <w:ind w:left="0"/>
        <w:jc w:val="both"/>
      </w:pPr>
      <w:r>
        <w:rPr>
          <w:rFonts w:ascii="Times New Roman"/>
          <w:b w:val="false"/>
          <w:i w:val="false"/>
          <w:color w:val="000000"/>
          <w:sz w:val="28"/>
        </w:rPr>
        <w:t xml:space="preserve">Своевременность: </w:t>
      </w:r>
      <w:r>
        <w:br/>
      </w:r>
      <w:r>
        <w:rPr>
          <w:rFonts w:ascii="Times New Roman"/>
          <w:b w:val="false"/>
          <w:i w:val="false"/>
          <w:color w:val="000000"/>
          <w:sz w:val="28"/>
        </w:rPr>
        <w:t xml:space="preserve">
закуп, хранение и перемещение государственных ресурсов зерна осуществляются в установленные сроки. </w:t>
      </w:r>
    </w:p>
    <w:p>
      <w:pPr>
        <w:spacing w:after="0"/>
        <w:ind w:left="0"/>
        <w:jc w:val="both"/>
      </w:pPr>
      <w:r>
        <w:rPr>
          <w:rFonts w:ascii="Times New Roman"/>
          <w:b w:val="false"/>
          <w:i w:val="false"/>
          <w:color w:val="000000"/>
          <w:sz w:val="28"/>
        </w:rPr>
        <w:t xml:space="preserve">Качество: </w:t>
      </w:r>
      <w:r>
        <w:br/>
      </w:r>
      <w:r>
        <w:rPr>
          <w:rFonts w:ascii="Times New Roman"/>
          <w:b w:val="false"/>
          <w:i w:val="false"/>
          <w:color w:val="000000"/>
          <w:sz w:val="28"/>
        </w:rPr>
        <w:t xml:space="preserve">
100 %-ный закуп зерна надлежащего качества, 100 %-ная количественно-качественная сохранность зерна, перемещение до 3,6 % от объема закупленного в государственные ресурсы зерна.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ПРИЛОЖЕНИЕ 103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12 декабря 2005 года N 1235   </w:t>
      </w:r>
    </w:p>
    <w:p>
      <w:pPr>
        <w:spacing w:after="0"/>
        <w:ind w:left="0"/>
        <w:jc w:val="both"/>
      </w:pPr>
      <w:r>
        <w:rPr>
          <w:rFonts w:ascii="Times New Roman"/>
          <w:b w:val="false"/>
          <w:i w:val="false"/>
          <w:color w:val="000000"/>
          <w:sz w:val="28"/>
          <w:u w:val="single"/>
        </w:rPr>
        <w:t xml:space="preserve">212 - Министерство сельского хозяйства Республики Казахстан </w:t>
      </w:r>
      <w:r>
        <w:br/>
      </w: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i w:val="false"/>
          <w:color w:val="000000"/>
          <w:sz w:val="28"/>
        </w:rPr>
        <w:t xml:space="preserve">ПАСПОРТ </w:t>
      </w:r>
      <w:r>
        <w:br/>
      </w:r>
      <w:r>
        <w:rPr>
          <w:rFonts w:ascii="Times New Roman"/>
          <w:b w:val="false"/>
          <w:i w:val="false"/>
          <w:color w:val="000000"/>
          <w:sz w:val="28"/>
        </w:rPr>
        <w:t xml:space="preserve">
республиканской бюджетной программы </w:t>
      </w:r>
      <w:r>
        <w:br/>
      </w:r>
      <w:r>
        <w:rPr>
          <w:rFonts w:ascii="Times New Roman"/>
          <w:b w:val="false"/>
          <w:i w:val="false"/>
          <w:color w:val="000000"/>
          <w:sz w:val="28"/>
        </w:rPr>
        <w:t xml:space="preserve">
021 "Агрохимическое и агроклиматическое обеспечение </w:t>
      </w:r>
      <w:r>
        <w:br/>
      </w:r>
      <w:r>
        <w:rPr>
          <w:rFonts w:ascii="Times New Roman"/>
          <w:b w:val="false"/>
          <w:i w:val="false"/>
          <w:color w:val="000000"/>
          <w:sz w:val="28"/>
        </w:rPr>
        <w:t xml:space="preserve">
сельскохозяйственного производства" </w:t>
      </w:r>
      <w:r>
        <w:br/>
      </w:r>
      <w:r>
        <w:rPr>
          <w:rFonts w:ascii="Times New Roman"/>
          <w:b w:val="false"/>
          <w:i w:val="false"/>
          <w:color w:val="000000"/>
          <w:sz w:val="28"/>
        </w:rPr>
        <w:t xml:space="preserve">
на 2006 год </w:t>
      </w:r>
    </w:p>
    <w:p>
      <w:pPr>
        <w:spacing w:after="0"/>
        <w:ind w:left="0"/>
        <w:jc w:val="both"/>
      </w:pPr>
      <w:r>
        <w:rPr>
          <w:rFonts w:ascii="Times New Roman"/>
          <w:b/>
          <w:i w:val="false"/>
          <w:color w:val="000000"/>
          <w:sz w:val="28"/>
        </w:rPr>
        <w:t xml:space="preserve">       1. Стоимость: </w:t>
      </w:r>
      <w:r>
        <w:rPr>
          <w:rFonts w:ascii="Times New Roman"/>
          <w:b w:val="false"/>
          <w:i w:val="false"/>
          <w:color w:val="000000"/>
          <w:sz w:val="28"/>
        </w:rPr>
        <w:t xml:space="preserve">330905 тысяч тенге (триста тридцать миллионов девятьсот пять тысяч тенге). </w:t>
      </w:r>
      <w:r>
        <w:br/>
      </w:r>
      <w:r>
        <w:rPr>
          <w:rFonts w:ascii="Times New Roman"/>
          <w:b w:val="false"/>
          <w:i w:val="false"/>
          <w:color w:val="000000"/>
          <w:sz w:val="28"/>
        </w:rPr>
        <w:t>
</w:t>
      </w:r>
      <w:r>
        <w:rPr>
          <w:rFonts w:ascii="Times New Roman"/>
          <w:b/>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статья 162 </w:t>
      </w:r>
      <w:r>
        <w:rPr>
          <w:rFonts w:ascii="Times New Roman"/>
          <w:b w:val="false"/>
          <w:i w:val="false"/>
          <w:color w:val="000000"/>
          <w:sz w:val="28"/>
        </w:rPr>
        <w:t xml:space="preserve">Земельного кодекса Республики Казахстан;  </w:t>
      </w:r>
      <w:r>
        <w:rPr>
          <w:rFonts w:ascii="Times New Roman"/>
          <w:b w:val="false"/>
          <w:i w:val="false"/>
          <w:color w:val="000000"/>
          <w:sz w:val="28"/>
        </w:rPr>
        <w:t xml:space="preserve">статья 10 </w:t>
      </w:r>
      <w:r>
        <w:rPr>
          <w:rFonts w:ascii="Times New Roman"/>
          <w:b w:val="false"/>
          <w:i w:val="false"/>
          <w:color w:val="000000"/>
          <w:sz w:val="28"/>
        </w:rPr>
        <w:t xml:space="preserve">Закона Республики Казахстан "О зерне";  </w:t>
      </w:r>
      <w:r>
        <w:rPr>
          <w:rFonts w:ascii="Times New Roman"/>
          <w:b w:val="false"/>
          <w:i w:val="false"/>
          <w:color w:val="000000"/>
          <w:sz w:val="28"/>
        </w:rPr>
        <w:t xml:space="preserve">статья 6 </w:t>
      </w:r>
      <w:r>
        <w:rPr>
          <w:rFonts w:ascii="Times New Roman"/>
          <w:b w:val="false"/>
          <w:i w:val="false"/>
          <w:color w:val="000000"/>
          <w:sz w:val="28"/>
        </w:rPr>
        <w:t xml:space="preserve">Закона Республики Казахстан "О государственном регулировании развития агропромышленного комплекса и сельских территорий";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23 января 2003 года N 83 "О создании государственного учреждения "Республиканский научно-методический центр агрохимической службы Министерства сельского хозяйства Республики Казахстан". </w:t>
      </w:r>
      <w:r>
        <w:br/>
      </w:r>
      <w:r>
        <w:rPr>
          <w:rFonts w:ascii="Times New Roman"/>
          <w:b w:val="false"/>
          <w:i w:val="false"/>
          <w:color w:val="000000"/>
          <w:sz w:val="28"/>
        </w:rPr>
        <w:t>
</w:t>
      </w:r>
      <w:r>
        <w:rPr>
          <w:rFonts w:ascii="Times New Roman"/>
          <w:b/>
          <w:i w:val="false"/>
          <w:color w:val="000000"/>
          <w:sz w:val="28"/>
        </w:rPr>
        <w:t xml:space="preserve">       3. Источники финансирования бюджетной программы:  </w:t>
      </w:r>
      <w:r>
        <w:rPr>
          <w:rFonts w:ascii="Times New Roman"/>
          <w:b w:val="false"/>
          <w:i w:val="false"/>
          <w:color w:val="000000"/>
          <w:sz w:val="28"/>
        </w:rPr>
        <w:t xml:space="preserve">средства республиканского бюджета. </w:t>
      </w:r>
      <w:r>
        <w:br/>
      </w:r>
      <w:r>
        <w:rPr>
          <w:rFonts w:ascii="Times New Roman"/>
          <w:b w:val="false"/>
          <w:i w:val="false"/>
          <w:color w:val="000000"/>
          <w:sz w:val="28"/>
        </w:rPr>
        <w:t>
</w:t>
      </w:r>
      <w:r>
        <w:rPr>
          <w:rFonts w:ascii="Times New Roman"/>
          <w:b/>
          <w:i w:val="false"/>
          <w:color w:val="000000"/>
          <w:sz w:val="28"/>
        </w:rPr>
        <w:t xml:space="preserve">       4. Цель бюджетной программы: </w:t>
      </w:r>
      <w:r>
        <w:rPr>
          <w:rFonts w:ascii="Times New Roman"/>
          <w:b w:val="false"/>
          <w:i w:val="false"/>
          <w:color w:val="000000"/>
          <w:sz w:val="28"/>
        </w:rPr>
        <w:t xml:space="preserve">обеспечение агропромышленного комплекса Республики Казахстан качественной агрометеорологической информацией для планирования начала полевых работ, сроков и объемов сева, уборки сельскохозяйственных культур; повышение урожайности, валового сбора и качества продукции растениеводства. </w:t>
      </w:r>
      <w:r>
        <w:br/>
      </w:r>
      <w:r>
        <w:rPr>
          <w:rFonts w:ascii="Times New Roman"/>
          <w:b w:val="false"/>
          <w:i w:val="false"/>
          <w:color w:val="000000"/>
          <w:sz w:val="28"/>
        </w:rPr>
        <w:t>
</w:t>
      </w:r>
      <w:r>
        <w:rPr>
          <w:rFonts w:ascii="Times New Roman"/>
          <w:b/>
          <w:i w:val="false"/>
          <w:color w:val="000000"/>
          <w:sz w:val="28"/>
        </w:rPr>
        <w:t xml:space="preserve">       5. Задачи бюджетной программы: </w:t>
      </w:r>
      <w:r>
        <w:rPr>
          <w:rFonts w:ascii="Times New Roman"/>
          <w:b w:val="false"/>
          <w:i w:val="false"/>
          <w:color w:val="000000"/>
          <w:sz w:val="28"/>
        </w:rPr>
        <w:t xml:space="preserve">проведение 100 % наблюдений за метеопараметрами: состоянием влажности почв, оценка и прогноз запасов влаги в почве к началу полевых работ, сроков сева, агрометусловий уборки зерновых, анализ агрометеорологических показателей в сравнении с предыдущим годом, состояния снегонакопления на полях и другие; проведение космического мониторинга состояния посевов зерновых культур и оценка продуктивности сельскохозяйственного производства, сохранение и воспроизводство почвенного плодородия. </w:t>
      </w:r>
      <w:r>
        <w:br/>
      </w:r>
      <w:r>
        <w:rPr>
          <w:rFonts w:ascii="Times New Roman"/>
          <w:b w:val="false"/>
          <w:i w:val="false"/>
          <w:color w:val="000000"/>
          <w:sz w:val="28"/>
        </w:rPr>
        <w:t>
</w:t>
      </w:r>
      <w:r>
        <w:rPr>
          <w:rFonts w:ascii="Times New Roman"/>
          <w:b/>
          <w:i w:val="false"/>
          <w:color w:val="000000"/>
          <w:sz w:val="28"/>
        </w:rPr>
        <w:t xml:space="preserve">       6. План мероприятий по реализации бюджетной программы: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2"/>
        <w:gridCol w:w="969"/>
        <w:gridCol w:w="1101"/>
        <w:gridCol w:w="2405"/>
        <w:gridCol w:w="4227"/>
        <w:gridCol w:w="2791"/>
        <w:gridCol w:w="2045"/>
      </w:tblGrid>
      <w:tr>
        <w:trPr>
          <w:trHeight w:val="90" w:hRule="atLeast"/>
        </w:trPr>
        <w:tc>
          <w:tcPr>
            <w:tcW w:w="5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N п/п </w:t>
            </w:r>
          </w:p>
        </w:tc>
        <w:tc>
          <w:tcPr>
            <w:tcW w:w="9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про- </w:t>
            </w:r>
            <w:r>
              <w:br/>
            </w:r>
            <w:r>
              <w:rPr>
                <w:rFonts w:ascii="Times New Roman"/>
                <w:b w:val="false"/>
                <w:i w:val="false"/>
                <w:color w:val="000000"/>
                <w:sz w:val="20"/>
              </w:rPr>
              <w:t xml:space="preserve">
гра- </w:t>
            </w:r>
            <w:r>
              <w:br/>
            </w:r>
            <w:r>
              <w:rPr>
                <w:rFonts w:ascii="Times New Roman"/>
                <w:b w:val="false"/>
                <w:i w:val="false"/>
                <w:color w:val="000000"/>
                <w:sz w:val="20"/>
              </w:rPr>
              <w:t xml:space="preserve">
ммы </w:t>
            </w:r>
          </w:p>
        </w:tc>
        <w:tc>
          <w:tcPr>
            <w:tcW w:w="110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под- </w:t>
            </w:r>
            <w:r>
              <w:br/>
            </w:r>
            <w:r>
              <w:rPr>
                <w:rFonts w:ascii="Times New Roman"/>
                <w:b w:val="false"/>
                <w:i w:val="false"/>
                <w:color w:val="000000"/>
                <w:sz w:val="20"/>
              </w:rPr>
              <w:t xml:space="preserve">
про-гра- </w:t>
            </w:r>
            <w:r>
              <w:br/>
            </w:r>
            <w:r>
              <w:rPr>
                <w:rFonts w:ascii="Times New Roman"/>
                <w:b w:val="false"/>
                <w:i w:val="false"/>
                <w:color w:val="000000"/>
                <w:sz w:val="20"/>
              </w:rPr>
              <w:t xml:space="preserve">
ммы </w:t>
            </w:r>
          </w:p>
        </w:tc>
        <w:tc>
          <w:tcPr>
            <w:tcW w:w="240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программы </w:t>
            </w:r>
            <w:r>
              <w:br/>
            </w:r>
            <w:r>
              <w:rPr>
                <w:rFonts w:ascii="Times New Roman"/>
                <w:b w:val="false"/>
                <w:i w:val="false"/>
                <w:color w:val="000000"/>
                <w:sz w:val="20"/>
              </w:rPr>
              <w:t xml:space="preserve">
(подпрог- </w:t>
            </w:r>
            <w:r>
              <w:br/>
            </w:r>
            <w:r>
              <w:rPr>
                <w:rFonts w:ascii="Times New Roman"/>
                <w:b w:val="false"/>
                <w:i w:val="false"/>
                <w:color w:val="000000"/>
                <w:sz w:val="20"/>
              </w:rPr>
              <w:t xml:space="preserve">
раммы) </w:t>
            </w:r>
          </w:p>
        </w:tc>
        <w:tc>
          <w:tcPr>
            <w:tcW w:w="422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Мероприятия </w:t>
            </w:r>
            <w:r>
              <w:br/>
            </w:r>
            <w:r>
              <w:rPr>
                <w:rFonts w:ascii="Times New Roman"/>
                <w:b w:val="false"/>
                <w:i w:val="false"/>
                <w:color w:val="000000"/>
                <w:sz w:val="20"/>
              </w:rPr>
              <w:t xml:space="preserve">
по реализации </w:t>
            </w:r>
            <w:r>
              <w:br/>
            </w:r>
            <w:r>
              <w:rPr>
                <w:rFonts w:ascii="Times New Roman"/>
                <w:b w:val="false"/>
                <w:i w:val="false"/>
                <w:color w:val="000000"/>
                <w:sz w:val="20"/>
              </w:rPr>
              <w:t xml:space="preserve">
программы </w:t>
            </w:r>
            <w:r>
              <w:br/>
            </w:r>
            <w:r>
              <w:rPr>
                <w:rFonts w:ascii="Times New Roman"/>
                <w:b w:val="false"/>
                <w:i w:val="false"/>
                <w:color w:val="000000"/>
                <w:sz w:val="20"/>
              </w:rPr>
              <w:t xml:space="preserve">
(подпрограмм) </w:t>
            </w:r>
          </w:p>
        </w:tc>
        <w:tc>
          <w:tcPr>
            <w:tcW w:w="279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Сроки </w:t>
            </w:r>
            <w:r>
              <w:br/>
            </w:r>
            <w:r>
              <w:rPr>
                <w:rFonts w:ascii="Times New Roman"/>
                <w:b w:val="false"/>
                <w:i w:val="false"/>
                <w:color w:val="000000"/>
                <w:sz w:val="20"/>
              </w:rPr>
              <w:t xml:space="preserve">
реали- </w:t>
            </w:r>
            <w:r>
              <w:br/>
            </w:r>
            <w:r>
              <w:rPr>
                <w:rFonts w:ascii="Times New Roman"/>
                <w:b w:val="false"/>
                <w:i w:val="false"/>
                <w:color w:val="000000"/>
                <w:sz w:val="20"/>
              </w:rPr>
              <w:t xml:space="preserve">
зации </w:t>
            </w:r>
          </w:p>
        </w:tc>
        <w:tc>
          <w:tcPr>
            <w:tcW w:w="20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Ответ- </w:t>
            </w:r>
            <w:r>
              <w:br/>
            </w:r>
            <w:r>
              <w:rPr>
                <w:rFonts w:ascii="Times New Roman"/>
                <w:b w:val="false"/>
                <w:i w:val="false"/>
                <w:color w:val="000000"/>
                <w:sz w:val="20"/>
              </w:rPr>
              <w:t xml:space="preserve">
ственные </w:t>
            </w:r>
            <w:r>
              <w:br/>
            </w:r>
            <w:r>
              <w:rPr>
                <w:rFonts w:ascii="Times New Roman"/>
                <w:b w:val="false"/>
                <w:i w:val="false"/>
                <w:color w:val="000000"/>
                <w:sz w:val="20"/>
              </w:rPr>
              <w:t xml:space="preserve">
испол- </w:t>
            </w:r>
            <w:r>
              <w:br/>
            </w:r>
            <w:r>
              <w:rPr>
                <w:rFonts w:ascii="Times New Roman"/>
                <w:b w:val="false"/>
                <w:i w:val="false"/>
                <w:color w:val="000000"/>
                <w:sz w:val="20"/>
              </w:rPr>
              <w:t xml:space="preserve">
нители </w:t>
            </w:r>
          </w:p>
        </w:tc>
      </w:tr>
      <w:tr>
        <w:trPr>
          <w:trHeight w:val="90" w:hRule="atLeast"/>
        </w:trPr>
        <w:tc>
          <w:tcPr>
            <w:tcW w:w="5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9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110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240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w:t>
            </w:r>
          </w:p>
        </w:tc>
        <w:tc>
          <w:tcPr>
            <w:tcW w:w="422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c>
          <w:tcPr>
            <w:tcW w:w="279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 </w:t>
            </w:r>
          </w:p>
        </w:tc>
        <w:tc>
          <w:tcPr>
            <w:tcW w:w="20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 </w:t>
            </w:r>
          </w:p>
        </w:tc>
      </w:tr>
      <w:tr>
        <w:trPr>
          <w:trHeight w:val="90" w:hRule="atLeast"/>
        </w:trPr>
        <w:tc>
          <w:tcPr>
            <w:tcW w:w="5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9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021 </w:t>
            </w:r>
          </w:p>
        </w:tc>
        <w:tc>
          <w:tcPr>
            <w:tcW w:w="110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Агрохимичес- </w:t>
            </w:r>
            <w:r>
              <w:br/>
            </w:r>
            <w:r>
              <w:rPr>
                <w:rFonts w:ascii="Times New Roman"/>
                <w:b w:val="false"/>
                <w:i w:val="false"/>
                <w:color w:val="000000"/>
                <w:sz w:val="20"/>
              </w:rPr>
              <w:t xml:space="preserve">
кое и агро- </w:t>
            </w:r>
            <w:r>
              <w:br/>
            </w:r>
            <w:r>
              <w:rPr>
                <w:rFonts w:ascii="Times New Roman"/>
                <w:b w:val="false"/>
                <w:i w:val="false"/>
                <w:color w:val="000000"/>
                <w:sz w:val="20"/>
              </w:rPr>
              <w:t xml:space="preserve">
климатичес- </w:t>
            </w:r>
            <w:r>
              <w:br/>
            </w:r>
            <w:r>
              <w:rPr>
                <w:rFonts w:ascii="Times New Roman"/>
                <w:b w:val="false"/>
                <w:i w:val="false"/>
                <w:color w:val="000000"/>
                <w:sz w:val="20"/>
              </w:rPr>
              <w:t xml:space="preserve">
кое обеспе- </w:t>
            </w:r>
            <w:r>
              <w:br/>
            </w:r>
            <w:r>
              <w:rPr>
                <w:rFonts w:ascii="Times New Roman"/>
                <w:b w:val="false"/>
                <w:i w:val="false"/>
                <w:color w:val="000000"/>
                <w:sz w:val="20"/>
              </w:rPr>
              <w:t xml:space="preserve">
чение сель- </w:t>
            </w:r>
            <w:r>
              <w:br/>
            </w:r>
            <w:r>
              <w:rPr>
                <w:rFonts w:ascii="Times New Roman"/>
                <w:b w:val="false"/>
                <w:i w:val="false"/>
                <w:color w:val="000000"/>
                <w:sz w:val="20"/>
              </w:rPr>
              <w:t xml:space="preserve">
скохозяйст- </w:t>
            </w:r>
            <w:r>
              <w:br/>
            </w:r>
            <w:r>
              <w:rPr>
                <w:rFonts w:ascii="Times New Roman"/>
                <w:b w:val="false"/>
                <w:i w:val="false"/>
                <w:color w:val="000000"/>
                <w:sz w:val="20"/>
              </w:rPr>
              <w:t xml:space="preserve">
венного </w:t>
            </w:r>
            <w:r>
              <w:br/>
            </w:r>
            <w:r>
              <w:rPr>
                <w:rFonts w:ascii="Times New Roman"/>
                <w:b w:val="false"/>
                <w:i w:val="false"/>
                <w:color w:val="000000"/>
                <w:sz w:val="20"/>
              </w:rPr>
              <w:t xml:space="preserve">
производства </w:t>
            </w:r>
          </w:p>
        </w:tc>
        <w:tc>
          <w:tcPr>
            <w:tcW w:w="422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0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542"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969"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01"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 </w:t>
            </w:r>
          </w:p>
        </w:tc>
        <w:tc>
          <w:tcPr>
            <w:tcW w:w="2405"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Агрометеоро- </w:t>
            </w:r>
            <w:r>
              <w:br/>
            </w:r>
            <w:r>
              <w:rPr>
                <w:rFonts w:ascii="Times New Roman"/>
                <w:b w:val="false"/>
                <w:i w:val="false"/>
                <w:color w:val="000000"/>
                <w:sz w:val="20"/>
              </w:rPr>
              <w:t xml:space="preserve">
логическое </w:t>
            </w:r>
            <w:r>
              <w:br/>
            </w:r>
            <w:r>
              <w:rPr>
                <w:rFonts w:ascii="Times New Roman"/>
                <w:b w:val="false"/>
                <w:i w:val="false"/>
                <w:color w:val="000000"/>
                <w:sz w:val="20"/>
              </w:rPr>
              <w:t xml:space="preserve">
обеспечение  и определе- </w:t>
            </w:r>
            <w:r>
              <w:br/>
            </w:r>
            <w:r>
              <w:rPr>
                <w:rFonts w:ascii="Times New Roman"/>
                <w:b w:val="false"/>
                <w:i w:val="false"/>
                <w:color w:val="000000"/>
                <w:sz w:val="20"/>
              </w:rPr>
              <w:t xml:space="preserve">
ние химичес- </w:t>
            </w:r>
            <w:r>
              <w:br/>
            </w:r>
            <w:r>
              <w:rPr>
                <w:rFonts w:ascii="Times New Roman"/>
                <w:b w:val="false"/>
                <w:i w:val="false"/>
                <w:color w:val="000000"/>
                <w:sz w:val="20"/>
              </w:rPr>
              <w:t xml:space="preserve">
кого состава </w:t>
            </w:r>
            <w:r>
              <w:br/>
            </w:r>
            <w:r>
              <w:rPr>
                <w:rFonts w:ascii="Times New Roman"/>
                <w:b w:val="false"/>
                <w:i w:val="false"/>
                <w:color w:val="000000"/>
                <w:sz w:val="20"/>
              </w:rPr>
              <w:t xml:space="preserve">
почв </w:t>
            </w:r>
          </w:p>
        </w:tc>
        <w:tc>
          <w:tcPr>
            <w:tcW w:w="422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Проведение агроме- </w:t>
            </w:r>
            <w:r>
              <w:br/>
            </w:r>
            <w:r>
              <w:rPr>
                <w:rFonts w:ascii="Times New Roman"/>
                <w:b w:val="false"/>
                <w:i w:val="false"/>
                <w:color w:val="000000"/>
                <w:sz w:val="20"/>
              </w:rPr>
              <w:t xml:space="preserve">
теорологического мо- </w:t>
            </w:r>
            <w:r>
              <w:br/>
            </w:r>
            <w:r>
              <w:rPr>
                <w:rFonts w:ascii="Times New Roman"/>
                <w:b w:val="false"/>
                <w:i w:val="false"/>
                <w:color w:val="000000"/>
                <w:sz w:val="20"/>
              </w:rPr>
              <w:t xml:space="preserve">
ниторинга для обеспе- </w:t>
            </w:r>
            <w:r>
              <w:br/>
            </w:r>
            <w:r>
              <w:rPr>
                <w:rFonts w:ascii="Times New Roman"/>
                <w:b w:val="false"/>
                <w:i w:val="false"/>
                <w:color w:val="000000"/>
                <w:sz w:val="20"/>
              </w:rPr>
              <w:t xml:space="preserve">
чения сельскохозяйст- </w:t>
            </w:r>
            <w:r>
              <w:br/>
            </w:r>
            <w:r>
              <w:rPr>
                <w:rFonts w:ascii="Times New Roman"/>
                <w:b w:val="false"/>
                <w:i w:val="false"/>
                <w:color w:val="000000"/>
                <w:sz w:val="20"/>
              </w:rPr>
              <w:t xml:space="preserve">
венного производства </w:t>
            </w:r>
            <w:r>
              <w:br/>
            </w:r>
            <w:r>
              <w:rPr>
                <w:rFonts w:ascii="Times New Roman"/>
                <w:b w:val="false"/>
                <w:i w:val="false"/>
                <w:color w:val="000000"/>
                <w:sz w:val="20"/>
              </w:rPr>
              <w:t xml:space="preserve">
следующей информа- </w:t>
            </w:r>
            <w:r>
              <w:br/>
            </w:r>
            <w:r>
              <w:rPr>
                <w:rFonts w:ascii="Times New Roman"/>
                <w:b w:val="false"/>
                <w:i w:val="false"/>
                <w:color w:val="000000"/>
                <w:sz w:val="20"/>
              </w:rPr>
              <w:t xml:space="preserve">
цией: </w:t>
            </w:r>
            <w:r>
              <w:br/>
            </w:r>
            <w:r>
              <w:rPr>
                <w:rFonts w:ascii="Times New Roman"/>
                <w:b w:val="false"/>
                <w:i w:val="false"/>
                <w:color w:val="000000"/>
                <w:sz w:val="20"/>
              </w:rPr>
              <w:t xml:space="preserve">
декадный агрометеоро- </w:t>
            </w:r>
            <w:r>
              <w:br/>
            </w:r>
            <w:r>
              <w:rPr>
                <w:rFonts w:ascii="Times New Roman"/>
                <w:b w:val="false"/>
                <w:i w:val="false"/>
                <w:color w:val="000000"/>
                <w:sz w:val="20"/>
              </w:rPr>
              <w:t xml:space="preserve">
логический бюллетень; </w:t>
            </w:r>
            <w:r>
              <w:br/>
            </w:r>
            <w:r>
              <w:rPr>
                <w:rFonts w:ascii="Times New Roman"/>
                <w:b w:val="false"/>
                <w:i w:val="false"/>
                <w:color w:val="000000"/>
                <w:sz w:val="20"/>
              </w:rPr>
              <w:t xml:space="preserve">
запасы продуктивной </w:t>
            </w:r>
            <w:r>
              <w:br/>
            </w:r>
            <w:r>
              <w:rPr>
                <w:rFonts w:ascii="Times New Roman"/>
                <w:b w:val="false"/>
                <w:i w:val="false"/>
                <w:color w:val="000000"/>
                <w:sz w:val="20"/>
              </w:rPr>
              <w:t xml:space="preserve">
влаги в почве за </w:t>
            </w:r>
            <w:r>
              <w:br/>
            </w:r>
            <w:r>
              <w:rPr>
                <w:rFonts w:ascii="Times New Roman"/>
                <w:b w:val="false"/>
                <w:i w:val="false"/>
                <w:color w:val="000000"/>
                <w:sz w:val="20"/>
              </w:rPr>
              <w:t xml:space="preserve">
декаду с нарастающим </w:t>
            </w:r>
            <w:r>
              <w:br/>
            </w:r>
            <w:r>
              <w:rPr>
                <w:rFonts w:ascii="Times New Roman"/>
                <w:b w:val="false"/>
                <w:i w:val="false"/>
                <w:color w:val="000000"/>
                <w:sz w:val="20"/>
              </w:rPr>
              <w:t xml:space="preserve">
итогом; </w:t>
            </w:r>
            <w:r>
              <w:br/>
            </w:r>
            <w:r>
              <w:rPr>
                <w:rFonts w:ascii="Times New Roman"/>
                <w:b w:val="false"/>
                <w:i w:val="false"/>
                <w:color w:val="000000"/>
                <w:sz w:val="20"/>
              </w:rPr>
              <w:t xml:space="preserve">
состояние яровых зер- </w:t>
            </w:r>
            <w:r>
              <w:br/>
            </w:r>
            <w:r>
              <w:rPr>
                <w:rFonts w:ascii="Times New Roman"/>
                <w:b w:val="false"/>
                <w:i w:val="false"/>
                <w:color w:val="000000"/>
                <w:sz w:val="20"/>
              </w:rPr>
              <w:t xml:space="preserve">
новых культур (дата </w:t>
            </w:r>
            <w:r>
              <w:br/>
            </w:r>
            <w:r>
              <w:rPr>
                <w:rFonts w:ascii="Times New Roman"/>
                <w:b w:val="false"/>
                <w:i w:val="false"/>
                <w:color w:val="000000"/>
                <w:sz w:val="20"/>
              </w:rPr>
              <w:t xml:space="preserve">
наступления фаз раз- </w:t>
            </w:r>
            <w:r>
              <w:br/>
            </w:r>
            <w:r>
              <w:rPr>
                <w:rFonts w:ascii="Times New Roman"/>
                <w:b w:val="false"/>
                <w:i w:val="false"/>
                <w:color w:val="000000"/>
                <w:sz w:val="20"/>
              </w:rPr>
              <w:t xml:space="preserve">
вития, высота, густо- </w:t>
            </w:r>
            <w:r>
              <w:br/>
            </w:r>
            <w:r>
              <w:rPr>
                <w:rFonts w:ascii="Times New Roman"/>
                <w:b w:val="false"/>
                <w:i w:val="false"/>
                <w:color w:val="000000"/>
                <w:sz w:val="20"/>
              </w:rPr>
              <w:t xml:space="preserve">
та, оценка состояния) </w:t>
            </w:r>
            <w:r>
              <w:br/>
            </w:r>
            <w:r>
              <w:rPr>
                <w:rFonts w:ascii="Times New Roman"/>
                <w:b w:val="false"/>
                <w:i w:val="false"/>
                <w:color w:val="000000"/>
                <w:sz w:val="20"/>
              </w:rPr>
              <w:t xml:space="preserve">
за декаду и влияние </w:t>
            </w:r>
            <w:r>
              <w:br/>
            </w:r>
            <w:r>
              <w:rPr>
                <w:rFonts w:ascii="Times New Roman"/>
                <w:b w:val="false"/>
                <w:i w:val="false"/>
                <w:color w:val="000000"/>
                <w:sz w:val="20"/>
              </w:rPr>
              <w:t xml:space="preserve">
агрометеорологических </w:t>
            </w:r>
            <w:r>
              <w:br/>
            </w:r>
            <w:r>
              <w:rPr>
                <w:rFonts w:ascii="Times New Roman"/>
                <w:b w:val="false"/>
                <w:i w:val="false"/>
                <w:color w:val="000000"/>
                <w:sz w:val="20"/>
              </w:rPr>
              <w:t xml:space="preserve">
условий на развитие и </w:t>
            </w:r>
            <w:r>
              <w:br/>
            </w:r>
            <w:r>
              <w:rPr>
                <w:rFonts w:ascii="Times New Roman"/>
                <w:b w:val="false"/>
                <w:i w:val="false"/>
                <w:color w:val="000000"/>
                <w:sz w:val="20"/>
              </w:rPr>
              <w:t xml:space="preserve">
урожайность сельско- </w:t>
            </w:r>
            <w:r>
              <w:br/>
            </w:r>
            <w:r>
              <w:rPr>
                <w:rFonts w:ascii="Times New Roman"/>
                <w:b w:val="false"/>
                <w:i w:val="false"/>
                <w:color w:val="000000"/>
                <w:sz w:val="20"/>
              </w:rPr>
              <w:t xml:space="preserve">
хозяйственных куль- </w:t>
            </w:r>
            <w:r>
              <w:br/>
            </w:r>
            <w:r>
              <w:rPr>
                <w:rFonts w:ascii="Times New Roman"/>
                <w:b w:val="false"/>
                <w:i w:val="false"/>
                <w:color w:val="000000"/>
                <w:sz w:val="20"/>
              </w:rPr>
              <w:t xml:space="preserve">
тур; </w:t>
            </w:r>
            <w:r>
              <w:br/>
            </w:r>
            <w:r>
              <w:rPr>
                <w:rFonts w:ascii="Times New Roman"/>
                <w:b w:val="false"/>
                <w:i w:val="false"/>
                <w:color w:val="000000"/>
                <w:sz w:val="20"/>
              </w:rPr>
              <w:t xml:space="preserve">
прогноз среднеобласт- </w:t>
            </w:r>
            <w:r>
              <w:br/>
            </w:r>
            <w:r>
              <w:rPr>
                <w:rFonts w:ascii="Times New Roman"/>
                <w:b w:val="false"/>
                <w:i w:val="false"/>
                <w:color w:val="000000"/>
                <w:sz w:val="20"/>
              </w:rPr>
              <w:t xml:space="preserve">
ной урожайности и </w:t>
            </w:r>
            <w:r>
              <w:br/>
            </w:r>
            <w:r>
              <w:rPr>
                <w:rFonts w:ascii="Times New Roman"/>
                <w:b w:val="false"/>
                <w:i w:val="false"/>
                <w:color w:val="000000"/>
                <w:sz w:val="20"/>
              </w:rPr>
              <w:t xml:space="preserve">
валового сбора зерно- </w:t>
            </w:r>
            <w:r>
              <w:br/>
            </w:r>
            <w:r>
              <w:rPr>
                <w:rFonts w:ascii="Times New Roman"/>
                <w:b w:val="false"/>
                <w:i w:val="false"/>
                <w:color w:val="000000"/>
                <w:sz w:val="20"/>
              </w:rPr>
              <w:t xml:space="preserve">
вых и зернобобовых </w:t>
            </w:r>
            <w:r>
              <w:br/>
            </w:r>
            <w:r>
              <w:rPr>
                <w:rFonts w:ascii="Times New Roman"/>
                <w:b w:val="false"/>
                <w:i w:val="false"/>
                <w:color w:val="000000"/>
                <w:sz w:val="20"/>
              </w:rPr>
              <w:t xml:space="preserve">
культур; </w:t>
            </w:r>
            <w:r>
              <w:br/>
            </w:r>
            <w:r>
              <w:rPr>
                <w:rFonts w:ascii="Times New Roman"/>
                <w:b w:val="false"/>
                <w:i w:val="false"/>
                <w:color w:val="000000"/>
                <w:sz w:val="20"/>
              </w:rPr>
              <w:t xml:space="preserve">
прогноз запасов влаги </w:t>
            </w:r>
            <w:r>
              <w:br/>
            </w:r>
            <w:r>
              <w:rPr>
                <w:rFonts w:ascii="Times New Roman"/>
                <w:b w:val="false"/>
                <w:i w:val="false"/>
                <w:color w:val="000000"/>
                <w:sz w:val="20"/>
              </w:rPr>
              <w:t xml:space="preserve">
в почве к началу </w:t>
            </w:r>
            <w:r>
              <w:br/>
            </w:r>
            <w:r>
              <w:rPr>
                <w:rFonts w:ascii="Times New Roman"/>
                <w:b w:val="false"/>
                <w:i w:val="false"/>
                <w:color w:val="000000"/>
                <w:sz w:val="20"/>
              </w:rPr>
              <w:t xml:space="preserve">
весенне-полевых </w:t>
            </w:r>
            <w:r>
              <w:br/>
            </w:r>
            <w:r>
              <w:rPr>
                <w:rFonts w:ascii="Times New Roman"/>
                <w:b w:val="false"/>
                <w:i w:val="false"/>
                <w:color w:val="000000"/>
                <w:sz w:val="20"/>
              </w:rPr>
              <w:t xml:space="preserve">
работ; </w:t>
            </w:r>
            <w:r>
              <w:br/>
            </w:r>
            <w:r>
              <w:rPr>
                <w:rFonts w:ascii="Times New Roman"/>
                <w:b w:val="false"/>
                <w:i w:val="false"/>
                <w:color w:val="000000"/>
                <w:sz w:val="20"/>
              </w:rPr>
              <w:t xml:space="preserve">
прогноз оптимальных </w:t>
            </w:r>
            <w:r>
              <w:br/>
            </w:r>
            <w:r>
              <w:rPr>
                <w:rFonts w:ascii="Times New Roman"/>
                <w:b w:val="false"/>
                <w:i w:val="false"/>
                <w:color w:val="000000"/>
                <w:sz w:val="20"/>
              </w:rPr>
              <w:t xml:space="preserve">
сроков сева; </w:t>
            </w:r>
            <w:r>
              <w:br/>
            </w:r>
            <w:r>
              <w:rPr>
                <w:rFonts w:ascii="Times New Roman"/>
                <w:b w:val="false"/>
                <w:i w:val="false"/>
                <w:color w:val="000000"/>
                <w:sz w:val="20"/>
              </w:rPr>
              <w:t xml:space="preserve">
прогноз перезимовки </w:t>
            </w:r>
            <w:r>
              <w:br/>
            </w:r>
            <w:r>
              <w:rPr>
                <w:rFonts w:ascii="Times New Roman"/>
                <w:b w:val="false"/>
                <w:i w:val="false"/>
                <w:color w:val="000000"/>
                <w:sz w:val="20"/>
              </w:rPr>
              <w:t xml:space="preserve">
озимых культур; </w:t>
            </w:r>
            <w:r>
              <w:br/>
            </w:r>
            <w:r>
              <w:rPr>
                <w:rFonts w:ascii="Times New Roman"/>
                <w:b w:val="false"/>
                <w:i w:val="false"/>
                <w:color w:val="000000"/>
                <w:sz w:val="20"/>
              </w:rPr>
              <w:t xml:space="preserve">
прогноз сроков созре- </w:t>
            </w:r>
            <w:r>
              <w:br/>
            </w:r>
            <w:r>
              <w:rPr>
                <w:rFonts w:ascii="Times New Roman"/>
                <w:b w:val="false"/>
                <w:i w:val="false"/>
                <w:color w:val="000000"/>
                <w:sz w:val="20"/>
              </w:rPr>
              <w:t xml:space="preserve">
вания пшеницы; </w:t>
            </w:r>
          </w:p>
          <w:p>
            <w:pPr>
              <w:spacing w:after="20"/>
              <w:ind w:left="20"/>
              <w:jc w:val="both"/>
            </w:pPr>
            <w:r>
              <w:rPr>
                <w:rFonts w:ascii="Times New Roman"/>
                <w:b w:val="false"/>
                <w:i w:val="false"/>
                <w:color w:val="000000"/>
                <w:sz w:val="20"/>
              </w:rPr>
              <w:t xml:space="preserve">  консультация об усло- </w:t>
            </w:r>
            <w:r>
              <w:br/>
            </w:r>
            <w:r>
              <w:rPr>
                <w:rFonts w:ascii="Times New Roman"/>
                <w:b w:val="false"/>
                <w:i w:val="false"/>
                <w:color w:val="000000"/>
                <w:sz w:val="20"/>
              </w:rPr>
              <w:t xml:space="preserve">
виях снегонакопления; </w:t>
            </w:r>
            <w:r>
              <w:br/>
            </w:r>
            <w:r>
              <w:rPr>
                <w:rFonts w:ascii="Times New Roman"/>
                <w:b w:val="false"/>
                <w:i w:val="false"/>
                <w:color w:val="000000"/>
                <w:sz w:val="20"/>
              </w:rPr>
              <w:t xml:space="preserve">
прогноз агрометеоро- </w:t>
            </w:r>
            <w:r>
              <w:br/>
            </w:r>
            <w:r>
              <w:rPr>
                <w:rFonts w:ascii="Times New Roman"/>
                <w:b w:val="false"/>
                <w:i w:val="false"/>
                <w:color w:val="000000"/>
                <w:sz w:val="20"/>
              </w:rPr>
              <w:t xml:space="preserve">
логических условий </w:t>
            </w:r>
            <w:r>
              <w:br/>
            </w:r>
            <w:r>
              <w:rPr>
                <w:rFonts w:ascii="Times New Roman"/>
                <w:b w:val="false"/>
                <w:i w:val="false"/>
                <w:color w:val="000000"/>
                <w:sz w:val="20"/>
              </w:rPr>
              <w:t xml:space="preserve">
уборки зерновых куль- </w:t>
            </w:r>
            <w:r>
              <w:br/>
            </w:r>
            <w:r>
              <w:rPr>
                <w:rFonts w:ascii="Times New Roman"/>
                <w:b w:val="false"/>
                <w:i w:val="false"/>
                <w:color w:val="000000"/>
                <w:sz w:val="20"/>
              </w:rPr>
              <w:t xml:space="preserve">
тур; </w:t>
            </w:r>
            <w:r>
              <w:br/>
            </w:r>
            <w:r>
              <w:rPr>
                <w:rFonts w:ascii="Times New Roman"/>
                <w:b w:val="false"/>
                <w:i w:val="false"/>
                <w:color w:val="000000"/>
                <w:sz w:val="20"/>
              </w:rPr>
              <w:t xml:space="preserve">
анализ состояния озимых зерновых культур перед уходом в зиму; </w:t>
            </w:r>
            <w:r>
              <w:br/>
            </w:r>
            <w:r>
              <w:rPr>
                <w:rFonts w:ascii="Times New Roman"/>
                <w:b w:val="false"/>
                <w:i w:val="false"/>
                <w:color w:val="000000"/>
                <w:sz w:val="20"/>
              </w:rPr>
              <w:t xml:space="preserve">
анализ состояния </w:t>
            </w:r>
            <w:r>
              <w:br/>
            </w:r>
            <w:r>
              <w:rPr>
                <w:rFonts w:ascii="Times New Roman"/>
                <w:b w:val="false"/>
                <w:i w:val="false"/>
                <w:color w:val="000000"/>
                <w:sz w:val="20"/>
              </w:rPr>
              <w:t xml:space="preserve">
озимых зерновых </w:t>
            </w:r>
            <w:r>
              <w:br/>
            </w:r>
            <w:r>
              <w:rPr>
                <w:rFonts w:ascii="Times New Roman"/>
                <w:b w:val="false"/>
                <w:i w:val="false"/>
                <w:color w:val="000000"/>
                <w:sz w:val="20"/>
              </w:rPr>
              <w:t xml:space="preserve">
культур в период </w:t>
            </w:r>
            <w:r>
              <w:br/>
            </w:r>
            <w:r>
              <w:rPr>
                <w:rFonts w:ascii="Times New Roman"/>
                <w:b w:val="false"/>
                <w:i w:val="false"/>
                <w:color w:val="000000"/>
                <w:sz w:val="20"/>
              </w:rPr>
              <w:t xml:space="preserve">
возобновления </w:t>
            </w:r>
            <w:r>
              <w:br/>
            </w:r>
            <w:r>
              <w:rPr>
                <w:rFonts w:ascii="Times New Roman"/>
                <w:b w:val="false"/>
                <w:i w:val="false"/>
                <w:color w:val="000000"/>
                <w:sz w:val="20"/>
              </w:rPr>
              <w:t xml:space="preserve">
вегетации; </w:t>
            </w:r>
            <w:r>
              <w:br/>
            </w:r>
            <w:r>
              <w:rPr>
                <w:rFonts w:ascii="Times New Roman"/>
                <w:b w:val="false"/>
                <w:i w:val="false"/>
                <w:color w:val="000000"/>
                <w:sz w:val="20"/>
              </w:rPr>
              <w:t xml:space="preserve">
анализ фактических запасов продуктивной влаги перед замерзанием почвы осенью и к началу весенне-полевых работ; </w:t>
            </w:r>
            <w:r>
              <w:br/>
            </w:r>
            <w:r>
              <w:rPr>
                <w:rFonts w:ascii="Times New Roman"/>
                <w:b w:val="false"/>
                <w:i w:val="false"/>
                <w:color w:val="000000"/>
                <w:sz w:val="20"/>
              </w:rPr>
              <w:t xml:space="preserve">
анализ условий уборки зерновых; </w:t>
            </w:r>
            <w:r>
              <w:br/>
            </w:r>
            <w:r>
              <w:rPr>
                <w:rFonts w:ascii="Times New Roman"/>
                <w:b w:val="false"/>
                <w:i w:val="false"/>
                <w:color w:val="000000"/>
                <w:sz w:val="20"/>
              </w:rPr>
              <w:t xml:space="preserve">
сравнительная характеристика агрометеорологических показателей по отношению к среднемноголетним значениям, к значениям прошлого года; </w:t>
            </w:r>
            <w:r>
              <w:br/>
            </w:r>
            <w:r>
              <w:rPr>
                <w:rFonts w:ascii="Times New Roman"/>
                <w:b w:val="false"/>
                <w:i w:val="false"/>
                <w:color w:val="000000"/>
                <w:sz w:val="20"/>
              </w:rPr>
              <w:t xml:space="preserve">
анализ условий развития болезней и сельхозвредителей в зависимости от погодных условий по территории страны; </w:t>
            </w:r>
            <w:r>
              <w:br/>
            </w:r>
            <w:r>
              <w:rPr>
                <w:rFonts w:ascii="Times New Roman"/>
                <w:b w:val="false"/>
                <w:i w:val="false"/>
                <w:color w:val="000000"/>
                <w:sz w:val="20"/>
              </w:rPr>
              <w:t xml:space="preserve">
метеорологическая таблица по станциям; </w:t>
            </w:r>
          </w:p>
        </w:tc>
        <w:tc>
          <w:tcPr>
            <w:tcW w:w="279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Январь- </w:t>
            </w:r>
            <w:r>
              <w:br/>
            </w:r>
            <w:r>
              <w:rPr>
                <w:rFonts w:ascii="Times New Roman"/>
                <w:b w:val="false"/>
                <w:i w:val="false"/>
                <w:color w:val="000000"/>
                <w:sz w:val="20"/>
              </w:rPr>
              <w:t xml:space="preserve">
декабрь </w:t>
            </w:r>
            <w:r>
              <w:br/>
            </w:r>
            <w:r>
              <w:rPr>
                <w:rFonts w:ascii="Times New Roman"/>
                <w:b w:val="false"/>
                <w:i w:val="false"/>
                <w:color w:val="000000"/>
                <w:sz w:val="20"/>
              </w:rPr>
              <w:t xml:space="preserve">
2006 </w:t>
            </w:r>
            <w:r>
              <w:br/>
            </w:r>
            <w:r>
              <w:rPr>
                <w:rFonts w:ascii="Times New Roman"/>
                <w:b w:val="false"/>
                <w:i w:val="false"/>
                <w:color w:val="000000"/>
                <w:sz w:val="20"/>
              </w:rPr>
              <w:t xml:space="preserve">
года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Июль- </w:t>
            </w:r>
            <w:r>
              <w:br/>
            </w:r>
            <w:r>
              <w:rPr>
                <w:rFonts w:ascii="Times New Roman"/>
                <w:b w:val="false"/>
                <w:i w:val="false"/>
                <w:color w:val="000000"/>
                <w:sz w:val="20"/>
              </w:rPr>
              <w:t xml:space="preserve">
сен- </w:t>
            </w:r>
            <w:r>
              <w:br/>
            </w:r>
            <w:r>
              <w:rPr>
                <w:rFonts w:ascii="Times New Roman"/>
                <w:b w:val="false"/>
                <w:i w:val="false"/>
                <w:color w:val="000000"/>
                <w:sz w:val="20"/>
              </w:rPr>
              <w:t xml:space="preserve">
тябрь 2006 года </w:t>
            </w:r>
          </w:p>
          <w:p>
            <w:pPr>
              <w:spacing w:after="20"/>
              <w:ind w:left="20"/>
              <w:jc w:val="both"/>
            </w:pPr>
            <w:r>
              <w:rPr>
                <w:rFonts w:ascii="Times New Roman"/>
                <w:b w:val="false"/>
                <w:i w:val="false"/>
                <w:color w:val="000000"/>
                <w:sz w:val="20"/>
              </w:rPr>
              <w:t xml:space="preserve">          Апрель- </w:t>
            </w:r>
            <w:r>
              <w:br/>
            </w:r>
            <w:r>
              <w:rPr>
                <w:rFonts w:ascii="Times New Roman"/>
                <w:b w:val="false"/>
                <w:i w:val="false"/>
                <w:color w:val="000000"/>
                <w:sz w:val="20"/>
              </w:rPr>
              <w:t xml:space="preserve">
ноябрь </w:t>
            </w:r>
            <w:r>
              <w:br/>
            </w:r>
            <w:r>
              <w:rPr>
                <w:rFonts w:ascii="Times New Roman"/>
                <w:b w:val="false"/>
                <w:i w:val="false"/>
                <w:color w:val="000000"/>
                <w:sz w:val="20"/>
              </w:rPr>
              <w:t xml:space="preserve">
2006 </w:t>
            </w:r>
            <w:r>
              <w:br/>
            </w:r>
            <w:r>
              <w:rPr>
                <w:rFonts w:ascii="Times New Roman"/>
                <w:b w:val="false"/>
                <w:i w:val="false"/>
                <w:color w:val="000000"/>
                <w:sz w:val="20"/>
              </w:rPr>
              <w:t xml:space="preserve">
года </w:t>
            </w:r>
          </w:p>
        </w:tc>
        <w:tc>
          <w:tcPr>
            <w:tcW w:w="2045"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Министер- </w:t>
            </w:r>
            <w:r>
              <w:br/>
            </w:r>
            <w:r>
              <w:rPr>
                <w:rFonts w:ascii="Times New Roman"/>
                <w:b w:val="false"/>
                <w:i w:val="false"/>
                <w:color w:val="000000"/>
                <w:sz w:val="20"/>
              </w:rPr>
              <w:t xml:space="preserve">
ство сель- </w:t>
            </w:r>
            <w:r>
              <w:br/>
            </w:r>
            <w:r>
              <w:rPr>
                <w:rFonts w:ascii="Times New Roman"/>
                <w:b w:val="false"/>
                <w:i w:val="false"/>
                <w:color w:val="000000"/>
                <w:sz w:val="20"/>
              </w:rPr>
              <w:t xml:space="preserve">
ского  </w:t>
            </w:r>
            <w:r>
              <w:br/>
            </w:r>
            <w:r>
              <w:rPr>
                <w:rFonts w:ascii="Times New Roman"/>
                <w:b w:val="false"/>
                <w:i w:val="false"/>
                <w:color w:val="000000"/>
                <w:sz w:val="20"/>
              </w:rPr>
              <w:t xml:space="preserve">
хозяйства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27"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консультация о сроках </w:t>
            </w:r>
            <w:r>
              <w:br/>
            </w:r>
            <w:r>
              <w:rPr>
                <w:rFonts w:ascii="Times New Roman"/>
                <w:b w:val="false"/>
                <w:i w:val="false"/>
                <w:color w:val="000000"/>
                <w:sz w:val="20"/>
              </w:rPr>
              <w:t xml:space="preserve">
и условиях проведения </w:t>
            </w:r>
            <w:r>
              <w:br/>
            </w:r>
            <w:r>
              <w:rPr>
                <w:rFonts w:ascii="Times New Roman"/>
                <w:b w:val="false"/>
                <w:i w:val="false"/>
                <w:color w:val="000000"/>
                <w:sz w:val="20"/>
              </w:rPr>
              <w:t xml:space="preserve">
весеннего сева; </w:t>
            </w:r>
            <w:r>
              <w:br/>
            </w:r>
            <w:r>
              <w:rPr>
                <w:rFonts w:ascii="Times New Roman"/>
                <w:b w:val="false"/>
                <w:i w:val="false"/>
                <w:color w:val="000000"/>
                <w:sz w:val="20"/>
              </w:rPr>
              <w:t xml:space="preserve">
анализ состояния ози- </w:t>
            </w:r>
            <w:r>
              <w:br/>
            </w:r>
            <w:r>
              <w:rPr>
                <w:rFonts w:ascii="Times New Roman"/>
                <w:b w:val="false"/>
                <w:i w:val="false"/>
                <w:color w:val="000000"/>
                <w:sz w:val="20"/>
              </w:rPr>
              <w:t xml:space="preserve">
мых зерновых культур </w:t>
            </w:r>
            <w:r>
              <w:br/>
            </w:r>
            <w:r>
              <w:rPr>
                <w:rFonts w:ascii="Times New Roman"/>
                <w:b w:val="false"/>
                <w:i w:val="false"/>
                <w:color w:val="000000"/>
                <w:sz w:val="20"/>
              </w:rPr>
              <w:t xml:space="preserve">
после схода снежного </w:t>
            </w:r>
            <w:r>
              <w:br/>
            </w:r>
            <w:r>
              <w:rPr>
                <w:rFonts w:ascii="Times New Roman"/>
                <w:b w:val="false"/>
                <w:i w:val="false"/>
                <w:color w:val="000000"/>
                <w:sz w:val="20"/>
              </w:rPr>
              <w:t xml:space="preserve">
покрова (по результа- </w:t>
            </w:r>
            <w:r>
              <w:br/>
            </w:r>
            <w:r>
              <w:rPr>
                <w:rFonts w:ascii="Times New Roman"/>
                <w:b w:val="false"/>
                <w:i w:val="false"/>
                <w:color w:val="000000"/>
                <w:sz w:val="20"/>
              </w:rPr>
              <w:t xml:space="preserve">
там маршрутного обс- </w:t>
            </w:r>
            <w:r>
              <w:br/>
            </w:r>
            <w:r>
              <w:rPr>
                <w:rFonts w:ascii="Times New Roman"/>
                <w:b w:val="false"/>
                <w:i w:val="false"/>
                <w:color w:val="000000"/>
                <w:sz w:val="20"/>
              </w:rPr>
              <w:t xml:space="preserve">
ледования); </w:t>
            </w:r>
            <w:r>
              <w:br/>
            </w:r>
            <w:r>
              <w:rPr>
                <w:rFonts w:ascii="Times New Roman"/>
                <w:b w:val="false"/>
                <w:i w:val="false"/>
                <w:color w:val="000000"/>
                <w:sz w:val="20"/>
              </w:rPr>
              <w:t xml:space="preserve">
2. Получение данных </w:t>
            </w:r>
            <w:r>
              <w:br/>
            </w:r>
            <w:r>
              <w:rPr>
                <w:rFonts w:ascii="Times New Roman"/>
                <w:b w:val="false"/>
                <w:i w:val="false"/>
                <w:color w:val="000000"/>
                <w:sz w:val="20"/>
              </w:rPr>
              <w:t xml:space="preserve">
космического монито- </w:t>
            </w:r>
            <w:r>
              <w:br/>
            </w:r>
            <w:r>
              <w:rPr>
                <w:rFonts w:ascii="Times New Roman"/>
                <w:b w:val="false"/>
                <w:i w:val="false"/>
                <w:color w:val="000000"/>
                <w:sz w:val="20"/>
              </w:rPr>
              <w:t xml:space="preserve">
ринга по следующим </w:t>
            </w:r>
            <w:r>
              <w:br/>
            </w:r>
            <w:r>
              <w:rPr>
                <w:rFonts w:ascii="Times New Roman"/>
                <w:b w:val="false"/>
                <w:i w:val="false"/>
                <w:color w:val="000000"/>
                <w:sz w:val="20"/>
              </w:rPr>
              <w:t xml:space="preserve">
направлениям: оценка </w:t>
            </w:r>
            <w:r>
              <w:br/>
            </w:r>
            <w:r>
              <w:rPr>
                <w:rFonts w:ascii="Times New Roman"/>
                <w:b w:val="false"/>
                <w:i w:val="false"/>
                <w:color w:val="000000"/>
                <w:sz w:val="20"/>
              </w:rPr>
              <w:t xml:space="preserve">
размеров посевных </w:t>
            </w:r>
            <w:r>
              <w:br/>
            </w:r>
            <w:r>
              <w:rPr>
                <w:rFonts w:ascii="Times New Roman"/>
                <w:b w:val="false"/>
                <w:i w:val="false"/>
                <w:color w:val="000000"/>
                <w:sz w:val="20"/>
              </w:rPr>
              <w:t xml:space="preserve">
площадей яровых </w:t>
            </w:r>
            <w:r>
              <w:br/>
            </w:r>
            <w:r>
              <w:rPr>
                <w:rFonts w:ascii="Times New Roman"/>
                <w:b w:val="false"/>
                <w:i w:val="false"/>
                <w:color w:val="000000"/>
                <w:sz w:val="20"/>
              </w:rPr>
              <w:t xml:space="preserve">
зерновых культур; </w:t>
            </w:r>
            <w:r>
              <w:br/>
            </w:r>
            <w:r>
              <w:rPr>
                <w:rFonts w:ascii="Times New Roman"/>
                <w:b w:val="false"/>
                <w:i w:val="false"/>
                <w:color w:val="000000"/>
                <w:sz w:val="20"/>
              </w:rPr>
              <w:t xml:space="preserve">
диагностика состояния посевов зерновых культур; оценка засоренности посевов яровых зерновых культур; определение площадей чистых паров; прогноз урожайности и валового сбора яровых зерновых культур; определение обработанных в текущем году полей и оценка размеров посевных площадей риса; </w:t>
            </w:r>
            <w:r>
              <w:br/>
            </w:r>
            <w:r>
              <w:rPr>
                <w:rFonts w:ascii="Times New Roman"/>
                <w:b w:val="false"/>
                <w:i w:val="false"/>
                <w:color w:val="000000"/>
                <w:sz w:val="20"/>
              </w:rPr>
              <w:t xml:space="preserve">
прогноз урожайности </w:t>
            </w:r>
            <w:r>
              <w:br/>
            </w:r>
            <w:r>
              <w:rPr>
                <w:rFonts w:ascii="Times New Roman"/>
                <w:b w:val="false"/>
                <w:i w:val="false"/>
                <w:color w:val="000000"/>
                <w:sz w:val="20"/>
              </w:rPr>
              <w:t xml:space="preserve">
и валового сбора </w:t>
            </w:r>
            <w:r>
              <w:br/>
            </w:r>
            <w:r>
              <w:rPr>
                <w:rFonts w:ascii="Times New Roman"/>
                <w:b w:val="false"/>
                <w:i w:val="false"/>
                <w:color w:val="000000"/>
                <w:sz w:val="20"/>
              </w:rPr>
              <w:t xml:space="preserve">
риса. </w:t>
            </w:r>
            <w:r>
              <w:br/>
            </w:r>
            <w:r>
              <w:rPr>
                <w:rFonts w:ascii="Times New Roman"/>
                <w:b w:val="false"/>
                <w:i w:val="false"/>
                <w:color w:val="000000"/>
                <w:sz w:val="20"/>
              </w:rPr>
              <w:t xml:space="preserve">
3. Определение агро- </w:t>
            </w:r>
            <w:r>
              <w:br/>
            </w:r>
            <w:r>
              <w:rPr>
                <w:rFonts w:ascii="Times New Roman"/>
                <w:b w:val="false"/>
                <w:i w:val="false"/>
                <w:color w:val="000000"/>
                <w:sz w:val="20"/>
              </w:rPr>
              <w:t xml:space="preserve">
химического состава </w:t>
            </w:r>
            <w:r>
              <w:br/>
            </w:r>
            <w:r>
              <w:rPr>
                <w:rFonts w:ascii="Times New Roman"/>
                <w:b w:val="false"/>
                <w:i w:val="false"/>
                <w:color w:val="000000"/>
                <w:sz w:val="20"/>
              </w:rPr>
              <w:t xml:space="preserve">
почв на площади </w:t>
            </w:r>
            <w:r>
              <w:br/>
            </w:r>
            <w:r>
              <w:rPr>
                <w:rFonts w:ascii="Times New Roman"/>
                <w:b w:val="false"/>
                <w:i w:val="false"/>
                <w:color w:val="000000"/>
                <w:sz w:val="20"/>
              </w:rPr>
              <w:t xml:space="preserve">
2973,3 тысячи гекта- </w:t>
            </w:r>
            <w:r>
              <w:br/>
            </w:r>
            <w:r>
              <w:rPr>
                <w:rFonts w:ascii="Times New Roman"/>
                <w:b w:val="false"/>
                <w:i w:val="false"/>
                <w:color w:val="000000"/>
                <w:sz w:val="20"/>
              </w:rPr>
              <w:t xml:space="preserve">
ров неорошаемых </w:t>
            </w:r>
            <w:r>
              <w:br/>
            </w:r>
            <w:r>
              <w:rPr>
                <w:rFonts w:ascii="Times New Roman"/>
                <w:b w:val="false"/>
                <w:i w:val="false"/>
                <w:color w:val="000000"/>
                <w:sz w:val="20"/>
              </w:rPr>
              <w:t xml:space="preserve">
земель и до 240,0 </w:t>
            </w:r>
            <w:r>
              <w:br/>
            </w:r>
            <w:r>
              <w:rPr>
                <w:rFonts w:ascii="Times New Roman"/>
                <w:b w:val="false"/>
                <w:i w:val="false"/>
                <w:color w:val="000000"/>
                <w:sz w:val="20"/>
              </w:rPr>
              <w:t xml:space="preserve">
тысяч гектаров оро- </w:t>
            </w:r>
            <w:r>
              <w:br/>
            </w:r>
            <w:r>
              <w:rPr>
                <w:rFonts w:ascii="Times New Roman"/>
                <w:b w:val="false"/>
                <w:i w:val="false"/>
                <w:color w:val="000000"/>
                <w:sz w:val="20"/>
              </w:rPr>
              <w:t xml:space="preserve">
шаемых земель. </w:t>
            </w:r>
          </w:p>
        </w:tc>
        <w:tc>
          <w:tcPr>
            <w:tcW w:w="279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9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90" w:hRule="atLeast"/>
        </w:trPr>
        <w:tc>
          <w:tcPr>
            <w:tcW w:w="5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9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101 </w:t>
            </w:r>
          </w:p>
        </w:tc>
        <w:tc>
          <w:tcPr>
            <w:tcW w:w="240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Республикан- </w:t>
            </w:r>
            <w:r>
              <w:br/>
            </w:r>
            <w:r>
              <w:rPr>
                <w:rFonts w:ascii="Times New Roman"/>
                <w:b w:val="false"/>
                <w:i w:val="false"/>
                <w:color w:val="000000"/>
                <w:sz w:val="20"/>
              </w:rPr>
              <w:t xml:space="preserve">
ский научно- </w:t>
            </w:r>
            <w:r>
              <w:br/>
            </w:r>
            <w:r>
              <w:rPr>
                <w:rFonts w:ascii="Times New Roman"/>
                <w:b w:val="false"/>
                <w:i w:val="false"/>
                <w:color w:val="000000"/>
                <w:sz w:val="20"/>
              </w:rPr>
              <w:t xml:space="preserve">
методический </w:t>
            </w:r>
            <w:r>
              <w:br/>
            </w:r>
            <w:r>
              <w:rPr>
                <w:rFonts w:ascii="Times New Roman"/>
                <w:b w:val="false"/>
                <w:i w:val="false"/>
                <w:color w:val="000000"/>
                <w:sz w:val="20"/>
              </w:rPr>
              <w:t xml:space="preserve">
центр </w:t>
            </w:r>
            <w:r>
              <w:br/>
            </w:r>
            <w:r>
              <w:rPr>
                <w:rFonts w:ascii="Times New Roman"/>
                <w:b w:val="false"/>
                <w:i w:val="false"/>
                <w:color w:val="000000"/>
                <w:sz w:val="20"/>
              </w:rPr>
              <w:t xml:space="preserve">
агрохимичес- </w:t>
            </w:r>
            <w:r>
              <w:br/>
            </w:r>
            <w:r>
              <w:rPr>
                <w:rFonts w:ascii="Times New Roman"/>
                <w:b w:val="false"/>
                <w:i w:val="false"/>
                <w:color w:val="000000"/>
                <w:sz w:val="20"/>
              </w:rPr>
              <w:t xml:space="preserve">
кой службы </w:t>
            </w:r>
          </w:p>
        </w:tc>
        <w:tc>
          <w:tcPr>
            <w:tcW w:w="422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Содержание государст- </w:t>
            </w:r>
            <w:r>
              <w:br/>
            </w:r>
            <w:r>
              <w:rPr>
                <w:rFonts w:ascii="Times New Roman"/>
                <w:b w:val="false"/>
                <w:i w:val="false"/>
                <w:color w:val="000000"/>
                <w:sz w:val="20"/>
              </w:rPr>
              <w:t xml:space="preserve">
венного учреждения: </w:t>
            </w:r>
            <w:r>
              <w:br/>
            </w:r>
            <w:r>
              <w:rPr>
                <w:rFonts w:ascii="Times New Roman"/>
                <w:b w:val="false"/>
                <w:i w:val="false"/>
                <w:color w:val="000000"/>
                <w:sz w:val="20"/>
              </w:rPr>
              <w:t xml:space="preserve">
"Республиканский </w:t>
            </w:r>
            <w:r>
              <w:br/>
            </w:r>
            <w:r>
              <w:rPr>
                <w:rFonts w:ascii="Times New Roman"/>
                <w:b w:val="false"/>
                <w:i w:val="false"/>
                <w:color w:val="000000"/>
                <w:sz w:val="20"/>
              </w:rPr>
              <w:t xml:space="preserve">
научно-методический </w:t>
            </w:r>
            <w:r>
              <w:br/>
            </w:r>
            <w:r>
              <w:rPr>
                <w:rFonts w:ascii="Times New Roman"/>
                <w:b w:val="false"/>
                <w:i w:val="false"/>
                <w:color w:val="000000"/>
                <w:sz w:val="20"/>
              </w:rPr>
              <w:t xml:space="preserve">
центр агрохимической </w:t>
            </w:r>
            <w:r>
              <w:br/>
            </w:r>
            <w:r>
              <w:rPr>
                <w:rFonts w:ascii="Times New Roman"/>
                <w:b w:val="false"/>
                <w:i w:val="false"/>
                <w:color w:val="000000"/>
                <w:sz w:val="20"/>
              </w:rPr>
              <w:t xml:space="preserve">
службы" со штатной </w:t>
            </w:r>
            <w:r>
              <w:br/>
            </w:r>
            <w:r>
              <w:rPr>
                <w:rFonts w:ascii="Times New Roman"/>
                <w:b w:val="false"/>
                <w:i w:val="false"/>
                <w:color w:val="000000"/>
                <w:sz w:val="20"/>
              </w:rPr>
              <w:t xml:space="preserve">
численностью 150 </w:t>
            </w:r>
            <w:r>
              <w:br/>
            </w:r>
            <w:r>
              <w:rPr>
                <w:rFonts w:ascii="Times New Roman"/>
                <w:b w:val="false"/>
                <w:i w:val="false"/>
                <w:color w:val="000000"/>
                <w:sz w:val="20"/>
              </w:rPr>
              <w:t xml:space="preserve">
человек, осуществляю- </w:t>
            </w:r>
            <w:r>
              <w:br/>
            </w:r>
            <w:r>
              <w:rPr>
                <w:rFonts w:ascii="Times New Roman"/>
                <w:b w:val="false"/>
                <w:i w:val="false"/>
                <w:color w:val="000000"/>
                <w:sz w:val="20"/>
              </w:rPr>
              <w:t xml:space="preserve">
щих научно-методичес- </w:t>
            </w:r>
            <w:r>
              <w:br/>
            </w:r>
            <w:r>
              <w:rPr>
                <w:rFonts w:ascii="Times New Roman"/>
                <w:b w:val="false"/>
                <w:i w:val="false"/>
                <w:color w:val="000000"/>
                <w:sz w:val="20"/>
              </w:rPr>
              <w:t xml:space="preserve">
кое руководство по </w:t>
            </w:r>
            <w:r>
              <w:br/>
            </w:r>
            <w:r>
              <w:rPr>
                <w:rFonts w:ascii="Times New Roman"/>
                <w:b w:val="false"/>
                <w:i w:val="false"/>
                <w:color w:val="000000"/>
                <w:sz w:val="20"/>
              </w:rPr>
              <w:t xml:space="preserve">
проведению агрохими- </w:t>
            </w:r>
            <w:r>
              <w:br/>
            </w:r>
            <w:r>
              <w:rPr>
                <w:rFonts w:ascii="Times New Roman"/>
                <w:b w:val="false"/>
                <w:i w:val="false"/>
                <w:color w:val="000000"/>
                <w:sz w:val="20"/>
              </w:rPr>
              <w:t xml:space="preserve">
ческих обследований, </w:t>
            </w:r>
            <w:r>
              <w:br/>
            </w:r>
            <w:r>
              <w:rPr>
                <w:rFonts w:ascii="Times New Roman"/>
                <w:b w:val="false"/>
                <w:i w:val="false"/>
                <w:color w:val="000000"/>
                <w:sz w:val="20"/>
              </w:rPr>
              <w:t xml:space="preserve">
осуществляемых </w:t>
            </w:r>
            <w:r>
              <w:br/>
            </w:r>
            <w:r>
              <w:rPr>
                <w:rFonts w:ascii="Times New Roman"/>
                <w:b w:val="false"/>
                <w:i w:val="false"/>
                <w:color w:val="000000"/>
                <w:sz w:val="20"/>
              </w:rPr>
              <w:t xml:space="preserve">
почвенно-агрохимичес- </w:t>
            </w:r>
            <w:r>
              <w:br/>
            </w:r>
            <w:r>
              <w:rPr>
                <w:rFonts w:ascii="Times New Roman"/>
                <w:b w:val="false"/>
                <w:i w:val="false"/>
                <w:color w:val="000000"/>
                <w:sz w:val="20"/>
              </w:rPr>
              <w:t xml:space="preserve">
кими лабораториями, </w:t>
            </w:r>
            <w:r>
              <w:br/>
            </w:r>
            <w:r>
              <w:rPr>
                <w:rFonts w:ascii="Times New Roman"/>
                <w:b w:val="false"/>
                <w:i w:val="false"/>
                <w:color w:val="000000"/>
                <w:sz w:val="20"/>
              </w:rPr>
              <w:t xml:space="preserve">
контроль качества </w:t>
            </w:r>
            <w:r>
              <w:br/>
            </w:r>
            <w:r>
              <w:rPr>
                <w:rFonts w:ascii="Times New Roman"/>
                <w:b w:val="false"/>
                <w:i w:val="false"/>
                <w:color w:val="000000"/>
                <w:sz w:val="20"/>
              </w:rPr>
              <w:t xml:space="preserve">
агрохимобследования </w:t>
            </w:r>
            <w:r>
              <w:br/>
            </w:r>
            <w:r>
              <w:rPr>
                <w:rFonts w:ascii="Times New Roman"/>
                <w:b w:val="false"/>
                <w:i w:val="false"/>
                <w:color w:val="000000"/>
                <w:sz w:val="20"/>
              </w:rPr>
              <w:t xml:space="preserve">
(до 2 % от объема </w:t>
            </w:r>
            <w:r>
              <w:br/>
            </w:r>
            <w:r>
              <w:rPr>
                <w:rFonts w:ascii="Times New Roman"/>
                <w:b w:val="false"/>
                <w:i w:val="false"/>
                <w:color w:val="000000"/>
                <w:sz w:val="20"/>
              </w:rPr>
              <w:t xml:space="preserve">
обследуемой площади </w:t>
            </w:r>
            <w:r>
              <w:br/>
            </w:r>
            <w:r>
              <w:rPr>
                <w:rFonts w:ascii="Times New Roman"/>
                <w:b w:val="false"/>
                <w:i w:val="false"/>
                <w:color w:val="000000"/>
                <w:sz w:val="20"/>
              </w:rPr>
              <w:t xml:space="preserve">
пашни), обобщение и </w:t>
            </w:r>
            <w:r>
              <w:br/>
            </w:r>
            <w:r>
              <w:rPr>
                <w:rFonts w:ascii="Times New Roman"/>
                <w:b w:val="false"/>
                <w:i w:val="false"/>
                <w:color w:val="000000"/>
                <w:sz w:val="20"/>
              </w:rPr>
              <w:t xml:space="preserve">
анализ результатов </w:t>
            </w:r>
            <w:r>
              <w:br/>
            </w:r>
            <w:r>
              <w:rPr>
                <w:rFonts w:ascii="Times New Roman"/>
                <w:b w:val="false"/>
                <w:i w:val="false"/>
                <w:color w:val="000000"/>
                <w:sz w:val="20"/>
              </w:rPr>
              <w:t xml:space="preserve">
ежегодных агрохими- </w:t>
            </w:r>
            <w:r>
              <w:br/>
            </w:r>
            <w:r>
              <w:rPr>
                <w:rFonts w:ascii="Times New Roman"/>
                <w:b w:val="false"/>
                <w:i w:val="false"/>
                <w:color w:val="000000"/>
                <w:sz w:val="20"/>
              </w:rPr>
              <w:t xml:space="preserve">
ческих обследований, </w:t>
            </w:r>
            <w:r>
              <w:br/>
            </w:r>
            <w:r>
              <w:rPr>
                <w:rFonts w:ascii="Times New Roman"/>
                <w:b w:val="false"/>
                <w:i w:val="false"/>
                <w:color w:val="000000"/>
                <w:sz w:val="20"/>
              </w:rPr>
              <w:t xml:space="preserve">
составление по резу- </w:t>
            </w:r>
            <w:r>
              <w:br/>
            </w:r>
            <w:r>
              <w:rPr>
                <w:rFonts w:ascii="Times New Roman"/>
                <w:b w:val="false"/>
                <w:i w:val="false"/>
                <w:color w:val="000000"/>
                <w:sz w:val="20"/>
              </w:rPr>
              <w:t xml:space="preserve">
льтатам агрохимичес- </w:t>
            </w:r>
            <w:r>
              <w:br/>
            </w:r>
            <w:r>
              <w:rPr>
                <w:rFonts w:ascii="Times New Roman"/>
                <w:b w:val="false"/>
                <w:i w:val="false"/>
                <w:color w:val="000000"/>
                <w:sz w:val="20"/>
              </w:rPr>
              <w:t xml:space="preserve">
ких обследований </w:t>
            </w:r>
            <w:r>
              <w:br/>
            </w:r>
            <w:r>
              <w:rPr>
                <w:rFonts w:ascii="Times New Roman"/>
                <w:b w:val="false"/>
                <w:i w:val="false"/>
                <w:color w:val="000000"/>
                <w:sz w:val="20"/>
              </w:rPr>
              <w:t xml:space="preserve">
картограмм обеспечен- </w:t>
            </w:r>
            <w:r>
              <w:br/>
            </w:r>
            <w:r>
              <w:rPr>
                <w:rFonts w:ascii="Times New Roman"/>
                <w:b w:val="false"/>
                <w:i w:val="false"/>
                <w:color w:val="000000"/>
                <w:sz w:val="20"/>
              </w:rPr>
              <w:t xml:space="preserve">
ности почв подвижными </w:t>
            </w:r>
            <w:r>
              <w:br/>
            </w:r>
            <w:r>
              <w:rPr>
                <w:rFonts w:ascii="Times New Roman"/>
                <w:b w:val="false"/>
                <w:i w:val="false"/>
                <w:color w:val="000000"/>
                <w:sz w:val="20"/>
              </w:rPr>
              <w:t xml:space="preserve">
формами питательных </w:t>
            </w:r>
            <w:r>
              <w:br/>
            </w:r>
            <w:r>
              <w:rPr>
                <w:rFonts w:ascii="Times New Roman"/>
                <w:b w:val="false"/>
                <w:i w:val="false"/>
                <w:color w:val="000000"/>
                <w:sz w:val="20"/>
              </w:rPr>
              <w:t xml:space="preserve">
веществ хозяйства, </w:t>
            </w:r>
            <w:r>
              <w:br/>
            </w:r>
            <w:r>
              <w:rPr>
                <w:rFonts w:ascii="Times New Roman"/>
                <w:b w:val="false"/>
                <w:i w:val="false"/>
                <w:color w:val="000000"/>
                <w:sz w:val="20"/>
              </w:rPr>
              <w:t xml:space="preserve">
района, области, республики; </w:t>
            </w:r>
            <w:r>
              <w:br/>
            </w:r>
            <w:r>
              <w:rPr>
                <w:rFonts w:ascii="Times New Roman"/>
                <w:b w:val="false"/>
                <w:i w:val="false"/>
                <w:color w:val="000000"/>
                <w:sz w:val="20"/>
              </w:rPr>
              <w:t xml:space="preserve">
проведение научно- </w:t>
            </w:r>
            <w:r>
              <w:br/>
            </w:r>
            <w:r>
              <w:rPr>
                <w:rFonts w:ascii="Times New Roman"/>
                <w:b w:val="false"/>
                <w:i w:val="false"/>
                <w:color w:val="000000"/>
                <w:sz w:val="20"/>
              </w:rPr>
              <w:t xml:space="preserve">
производственных </w:t>
            </w:r>
            <w:r>
              <w:br/>
            </w:r>
            <w:r>
              <w:rPr>
                <w:rFonts w:ascii="Times New Roman"/>
                <w:b w:val="false"/>
                <w:i w:val="false"/>
                <w:color w:val="000000"/>
                <w:sz w:val="20"/>
              </w:rPr>
              <w:t xml:space="preserve">
опытов по эффективно- </w:t>
            </w:r>
            <w:r>
              <w:br/>
            </w:r>
            <w:r>
              <w:rPr>
                <w:rFonts w:ascii="Times New Roman"/>
                <w:b w:val="false"/>
                <w:i w:val="false"/>
                <w:color w:val="000000"/>
                <w:sz w:val="20"/>
              </w:rPr>
              <w:t xml:space="preserve">
му использованию </w:t>
            </w:r>
            <w:r>
              <w:br/>
            </w:r>
            <w:r>
              <w:rPr>
                <w:rFonts w:ascii="Times New Roman"/>
                <w:b w:val="false"/>
                <w:i w:val="false"/>
                <w:color w:val="000000"/>
                <w:sz w:val="20"/>
              </w:rPr>
              <w:t xml:space="preserve">
средств химизации для </w:t>
            </w:r>
            <w:r>
              <w:br/>
            </w:r>
            <w:r>
              <w:rPr>
                <w:rFonts w:ascii="Times New Roman"/>
                <w:b w:val="false"/>
                <w:i w:val="false"/>
                <w:color w:val="000000"/>
                <w:sz w:val="20"/>
              </w:rPr>
              <w:t xml:space="preserve">
разработки научно- </w:t>
            </w:r>
            <w:r>
              <w:br/>
            </w:r>
            <w:r>
              <w:rPr>
                <w:rFonts w:ascii="Times New Roman"/>
                <w:b w:val="false"/>
                <w:i w:val="false"/>
                <w:color w:val="000000"/>
                <w:sz w:val="20"/>
              </w:rPr>
              <w:t xml:space="preserve">
методического обосно- </w:t>
            </w:r>
            <w:r>
              <w:br/>
            </w:r>
            <w:r>
              <w:rPr>
                <w:rFonts w:ascii="Times New Roman"/>
                <w:b w:val="false"/>
                <w:i w:val="false"/>
                <w:color w:val="000000"/>
                <w:sz w:val="20"/>
              </w:rPr>
              <w:t xml:space="preserve">
вания применения </w:t>
            </w:r>
            <w:r>
              <w:br/>
            </w:r>
            <w:r>
              <w:rPr>
                <w:rFonts w:ascii="Times New Roman"/>
                <w:b w:val="false"/>
                <w:i w:val="false"/>
                <w:color w:val="000000"/>
                <w:sz w:val="20"/>
              </w:rPr>
              <w:t xml:space="preserve">
минеральных удобрений </w:t>
            </w:r>
            <w:r>
              <w:br/>
            </w:r>
            <w:r>
              <w:rPr>
                <w:rFonts w:ascii="Times New Roman"/>
                <w:b w:val="false"/>
                <w:i w:val="false"/>
                <w:color w:val="000000"/>
                <w:sz w:val="20"/>
              </w:rPr>
              <w:t xml:space="preserve">
с учетом агроланд- </w:t>
            </w:r>
            <w:r>
              <w:br/>
            </w:r>
            <w:r>
              <w:rPr>
                <w:rFonts w:ascii="Times New Roman"/>
                <w:b w:val="false"/>
                <w:i w:val="false"/>
                <w:color w:val="000000"/>
                <w:sz w:val="20"/>
              </w:rPr>
              <w:t xml:space="preserve">
шафтных условий тер- </w:t>
            </w:r>
            <w:r>
              <w:br/>
            </w:r>
            <w:r>
              <w:rPr>
                <w:rFonts w:ascii="Times New Roman"/>
                <w:b w:val="false"/>
                <w:i w:val="false"/>
                <w:color w:val="000000"/>
                <w:sz w:val="20"/>
              </w:rPr>
              <w:t xml:space="preserve">
ритории землепользо- </w:t>
            </w:r>
            <w:r>
              <w:br/>
            </w:r>
            <w:r>
              <w:rPr>
                <w:rFonts w:ascii="Times New Roman"/>
                <w:b w:val="false"/>
                <w:i w:val="false"/>
                <w:color w:val="000000"/>
                <w:sz w:val="20"/>
              </w:rPr>
              <w:t xml:space="preserve">
вания, наблюдение за </w:t>
            </w:r>
            <w:r>
              <w:br/>
            </w:r>
            <w:r>
              <w:rPr>
                <w:rFonts w:ascii="Times New Roman"/>
                <w:b w:val="false"/>
                <w:i w:val="false"/>
                <w:color w:val="000000"/>
                <w:sz w:val="20"/>
              </w:rPr>
              <w:t xml:space="preserve">
состоянием и измене- </w:t>
            </w:r>
            <w:r>
              <w:br/>
            </w:r>
            <w:r>
              <w:rPr>
                <w:rFonts w:ascii="Times New Roman"/>
                <w:b w:val="false"/>
                <w:i w:val="false"/>
                <w:color w:val="000000"/>
                <w:sz w:val="20"/>
              </w:rPr>
              <w:t xml:space="preserve">
нием почвенного пло- </w:t>
            </w:r>
            <w:r>
              <w:br/>
            </w:r>
            <w:r>
              <w:rPr>
                <w:rFonts w:ascii="Times New Roman"/>
                <w:b w:val="false"/>
                <w:i w:val="false"/>
                <w:color w:val="000000"/>
                <w:sz w:val="20"/>
              </w:rPr>
              <w:t xml:space="preserve">
дородия, формирование </w:t>
            </w:r>
            <w:r>
              <w:br/>
            </w:r>
            <w:r>
              <w:rPr>
                <w:rFonts w:ascii="Times New Roman"/>
                <w:b w:val="false"/>
                <w:i w:val="false"/>
                <w:color w:val="000000"/>
                <w:sz w:val="20"/>
              </w:rPr>
              <w:t xml:space="preserve">
и пополнение банка </w:t>
            </w:r>
            <w:r>
              <w:br/>
            </w:r>
            <w:r>
              <w:rPr>
                <w:rFonts w:ascii="Times New Roman"/>
                <w:b w:val="false"/>
                <w:i w:val="false"/>
                <w:color w:val="000000"/>
                <w:sz w:val="20"/>
              </w:rPr>
              <w:t xml:space="preserve">
агрохимических данных </w:t>
            </w:r>
            <w:r>
              <w:br/>
            </w:r>
            <w:r>
              <w:rPr>
                <w:rFonts w:ascii="Times New Roman"/>
                <w:b w:val="false"/>
                <w:i w:val="false"/>
                <w:color w:val="000000"/>
                <w:sz w:val="20"/>
              </w:rPr>
              <w:t xml:space="preserve">
пахотных угодий рес- </w:t>
            </w:r>
            <w:r>
              <w:br/>
            </w:r>
            <w:r>
              <w:rPr>
                <w:rFonts w:ascii="Times New Roman"/>
                <w:b w:val="false"/>
                <w:i w:val="false"/>
                <w:color w:val="000000"/>
                <w:sz w:val="20"/>
              </w:rPr>
              <w:t xml:space="preserve">
публики, совершенст- </w:t>
            </w:r>
            <w:r>
              <w:br/>
            </w:r>
            <w:r>
              <w:rPr>
                <w:rFonts w:ascii="Times New Roman"/>
                <w:b w:val="false"/>
                <w:i w:val="false"/>
                <w:color w:val="000000"/>
                <w:sz w:val="20"/>
              </w:rPr>
              <w:t xml:space="preserve">
вование методик и </w:t>
            </w:r>
            <w:r>
              <w:br/>
            </w:r>
            <w:r>
              <w:rPr>
                <w:rFonts w:ascii="Times New Roman"/>
                <w:b w:val="false"/>
                <w:i w:val="false"/>
                <w:color w:val="000000"/>
                <w:sz w:val="20"/>
              </w:rPr>
              <w:t xml:space="preserve">
методических указаний </w:t>
            </w:r>
            <w:r>
              <w:br/>
            </w:r>
            <w:r>
              <w:rPr>
                <w:rFonts w:ascii="Times New Roman"/>
                <w:b w:val="false"/>
                <w:i w:val="false"/>
                <w:color w:val="000000"/>
                <w:sz w:val="20"/>
              </w:rPr>
              <w:t xml:space="preserve">
по проведению хими- </w:t>
            </w:r>
            <w:r>
              <w:br/>
            </w:r>
            <w:r>
              <w:rPr>
                <w:rFonts w:ascii="Times New Roman"/>
                <w:b w:val="false"/>
                <w:i w:val="false"/>
                <w:color w:val="000000"/>
                <w:sz w:val="20"/>
              </w:rPr>
              <w:t xml:space="preserve">
ческих анализов и </w:t>
            </w:r>
            <w:r>
              <w:br/>
            </w:r>
            <w:r>
              <w:rPr>
                <w:rFonts w:ascii="Times New Roman"/>
                <w:b w:val="false"/>
                <w:i w:val="false"/>
                <w:color w:val="000000"/>
                <w:sz w:val="20"/>
              </w:rPr>
              <w:t xml:space="preserve">
агрохимических иссле- </w:t>
            </w:r>
            <w:r>
              <w:br/>
            </w:r>
            <w:r>
              <w:rPr>
                <w:rFonts w:ascii="Times New Roman"/>
                <w:b w:val="false"/>
                <w:i w:val="false"/>
                <w:color w:val="000000"/>
                <w:sz w:val="20"/>
              </w:rPr>
              <w:t xml:space="preserve">
дований почв, разра- </w:t>
            </w:r>
            <w:r>
              <w:br/>
            </w:r>
            <w:r>
              <w:rPr>
                <w:rFonts w:ascii="Times New Roman"/>
                <w:b w:val="false"/>
                <w:i w:val="false"/>
                <w:color w:val="000000"/>
                <w:sz w:val="20"/>
              </w:rPr>
              <w:t xml:space="preserve">
ботка рекомендаций по </w:t>
            </w:r>
            <w:r>
              <w:br/>
            </w:r>
            <w:r>
              <w:rPr>
                <w:rFonts w:ascii="Times New Roman"/>
                <w:b w:val="false"/>
                <w:i w:val="false"/>
                <w:color w:val="000000"/>
                <w:sz w:val="20"/>
              </w:rPr>
              <w:t xml:space="preserve">
эффективному исполь- </w:t>
            </w:r>
            <w:r>
              <w:br/>
            </w:r>
            <w:r>
              <w:rPr>
                <w:rFonts w:ascii="Times New Roman"/>
                <w:b w:val="false"/>
                <w:i w:val="false"/>
                <w:color w:val="000000"/>
                <w:sz w:val="20"/>
              </w:rPr>
              <w:t xml:space="preserve">
зованию средств хими- </w:t>
            </w:r>
            <w:r>
              <w:br/>
            </w:r>
            <w:r>
              <w:rPr>
                <w:rFonts w:ascii="Times New Roman"/>
                <w:b w:val="false"/>
                <w:i w:val="false"/>
                <w:color w:val="000000"/>
                <w:sz w:val="20"/>
              </w:rPr>
              <w:t xml:space="preserve">
зации на основе резу- </w:t>
            </w:r>
            <w:r>
              <w:br/>
            </w:r>
            <w:r>
              <w:rPr>
                <w:rFonts w:ascii="Times New Roman"/>
                <w:b w:val="false"/>
                <w:i w:val="false"/>
                <w:color w:val="000000"/>
                <w:sz w:val="20"/>
              </w:rPr>
              <w:t xml:space="preserve">
льтатов агрохимичес- </w:t>
            </w:r>
            <w:r>
              <w:br/>
            </w:r>
            <w:r>
              <w:rPr>
                <w:rFonts w:ascii="Times New Roman"/>
                <w:b w:val="false"/>
                <w:i w:val="false"/>
                <w:color w:val="000000"/>
                <w:sz w:val="20"/>
              </w:rPr>
              <w:t xml:space="preserve">
кого обследования и </w:t>
            </w:r>
            <w:r>
              <w:br/>
            </w:r>
            <w:r>
              <w:rPr>
                <w:rFonts w:ascii="Times New Roman"/>
                <w:b w:val="false"/>
                <w:i w:val="false"/>
                <w:color w:val="000000"/>
                <w:sz w:val="20"/>
              </w:rPr>
              <w:t xml:space="preserve">
данных научно-произ- </w:t>
            </w:r>
            <w:r>
              <w:br/>
            </w:r>
            <w:r>
              <w:rPr>
                <w:rFonts w:ascii="Times New Roman"/>
                <w:b w:val="false"/>
                <w:i w:val="false"/>
                <w:color w:val="000000"/>
                <w:sz w:val="20"/>
              </w:rPr>
              <w:t xml:space="preserve">
водственных опытов. </w:t>
            </w:r>
            <w:r>
              <w:br/>
            </w:r>
            <w:r>
              <w:rPr>
                <w:rFonts w:ascii="Times New Roman"/>
                <w:b w:val="false"/>
                <w:i w:val="false"/>
                <w:color w:val="000000"/>
                <w:sz w:val="20"/>
              </w:rPr>
              <w:t xml:space="preserve">
Приобретение автома- </w:t>
            </w:r>
            <w:r>
              <w:br/>
            </w:r>
            <w:r>
              <w:rPr>
                <w:rFonts w:ascii="Times New Roman"/>
                <w:b w:val="false"/>
                <w:i w:val="false"/>
                <w:color w:val="000000"/>
                <w:sz w:val="20"/>
              </w:rPr>
              <w:t xml:space="preserve">
шин, лабораторного </w:t>
            </w:r>
            <w:r>
              <w:br/>
            </w:r>
            <w:r>
              <w:rPr>
                <w:rFonts w:ascii="Times New Roman"/>
                <w:b w:val="false"/>
                <w:i w:val="false"/>
                <w:color w:val="000000"/>
                <w:sz w:val="20"/>
              </w:rPr>
              <w:t xml:space="preserve">
оборудования, лабора- </w:t>
            </w:r>
            <w:r>
              <w:br/>
            </w:r>
            <w:r>
              <w:rPr>
                <w:rFonts w:ascii="Times New Roman"/>
                <w:b w:val="false"/>
                <w:i w:val="false"/>
                <w:color w:val="000000"/>
                <w:sz w:val="20"/>
              </w:rPr>
              <w:t xml:space="preserve">
торной мебели, </w:t>
            </w:r>
            <w:r>
              <w:br/>
            </w:r>
            <w:r>
              <w:rPr>
                <w:rFonts w:ascii="Times New Roman"/>
                <w:b w:val="false"/>
                <w:i w:val="false"/>
                <w:color w:val="000000"/>
                <w:sz w:val="20"/>
              </w:rPr>
              <w:t xml:space="preserve">
компьютерной техники, </w:t>
            </w:r>
            <w:r>
              <w:br/>
            </w:r>
            <w:r>
              <w:rPr>
                <w:rFonts w:ascii="Times New Roman"/>
                <w:b w:val="false"/>
                <w:i w:val="false"/>
                <w:color w:val="000000"/>
                <w:sz w:val="20"/>
              </w:rPr>
              <w:t xml:space="preserve">
прочего оборудования. </w:t>
            </w:r>
          </w:p>
        </w:tc>
        <w:tc>
          <w:tcPr>
            <w:tcW w:w="279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Январь- </w:t>
            </w:r>
            <w:r>
              <w:br/>
            </w:r>
            <w:r>
              <w:rPr>
                <w:rFonts w:ascii="Times New Roman"/>
                <w:b w:val="false"/>
                <w:i w:val="false"/>
                <w:color w:val="000000"/>
                <w:sz w:val="20"/>
              </w:rPr>
              <w:t xml:space="preserve">
декабрь </w:t>
            </w:r>
            <w:r>
              <w:br/>
            </w:r>
            <w:r>
              <w:rPr>
                <w:rFonts w:ascii="Times New Roman"/>
                <w:b w:val="false"/>
                <w:i w:val="false"/>
                <w:color w:val="000000"/>
                <w:sz w:val="20"/>
              </w:rPr>
              <w:t xml:space="preserve">
2006 </w:t>
            </w:r>
            <w:r>
              <w:br/>
            </w:r>
            <w:r>
              <w:rPr>
                <w:rFonts w:ascii="Times New Roman"/>
                <w:b w:val="false"/>
                <w:i w:val="false"/>
                <w:color w:val="000000"/>
                <w:sz w:val="20"/>
              </w:rPr>
              <w:t xml:space="preserve">
года </w:t>
            </w:r>
          </w:p>
        </w:tc>
        <w:tc>
          <w:tcPr>
            <w:tcW w:w="204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Министер- </w:t>
            </w:r>
            <w:r>
              <w:br/>
            </w:r>
            <w:r>
              <w:rPr>
                <w:rFonts w:ascii="Times New Roman"/>
                <w:b w:val="false"/>
                <w:i w:val="false"/>
                <w:color w:val="000000"/>
                <w:sz w:val="20"/>
              </w:rPr>
              <w:t xml:space="preserve">
ство </w:t>
            </w:r>
            <w:r>
              <w:br/>
            </w:r>
            <w:r>
              <w:rPr>
                <w:rFonts w:ascii="Times New Roman"/>
                <w:b w:val="false"/>
                <w:i w:val="false"/>
                <w:color w:val="000000"/>
                <w:sz w:val="20"/>
              </w:rPr>
              <w:t xml:space="preserve">
сельского </w:t>
            </w:r>
            <w:r>
              <w:br/>
            </w:r>
            <w:r>
              <w:rPr>
                <w:rFonts w:ascii="Times New Roman"/>
                <w:b w:val="false"/>
                <w:i w:val="false"/>
                <w:color w:val="000000"/>
                <w:sz w:val="20"/>
              </w:rPr>
              <w:t xml:space="preserve">
хозяйства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r>
    </w:tbl>
    <w:p>
      <w:pPr>
        <w:spacing w:after="0"/>
        <w:ind w:left="0"/>
        <w:jc w:val="both"/>
      </w:pPr>
      <w:r>
        <w:rPr>
          <w:rFonts w:ascii="Times New Roman"/>
          <w:b/>
          <w:i w:val="false"/>
          <w:color w:val="000000"/>
          <w:sz w:val="28"/>
        </w:rPr>
        <w:t xml:space="preserve">        7. Ожидаемые результаты выполнения бюджетной программы:  </w:t>
      </w:r>
      <w:r>
        <w:rPr>
          <w:rFonts w:ascii="Times New Roman"/>
          <w:b w:val="false"/>
          <w:i w:val="false"/>
          <w:color w:val="000000"/>
          <w:sz w:val="28"/>
        </w:rPr>
        <w:t xml:space="preserve">Прямой результат: определение агрохимического состава почв на 3213,3 тыс. га, обеспечение научно-методическим руководством 10 почвенно-агрохимических лабораторий по проведению агрохимических обследований, получение 191 штуки информации по агрометеорологическому мониторингу для обеспечения сельскохозяйственного производства и 15 штук - по космическому мониторингу сельскохозяйственных угодий и объемов растениеводческой продукции, доведение количества агрохимических картограмм обеспеченности почв гумусом и подвижными формами питательных веществ до 4050 штук, оснащение государственного учреждения "Республиканский научно-методический центр агрохимической службы" автомашинами "передвижная химическая лаборатория" - 2 единицы, лабораторным оборудованием - 4 единицы, лабораторной мебелью - 1 единица, компьютерной техникой - 5 единиц, прочим оборудованием - 1 единица. </w:t>
      </w:r>
    </w:p>
    <w:p>
      <w:pPr>
        <w:spacing w:after="0"/>
        <w:ind w:left="0"/>
        <w:jc w:val="both"/>
      </w:pPr>
      <w:r>
        <w:rPr>
          <w:rFonts w:ascii="Times New Roman"/>
          <w:b w:val="false"/>
          <w:i w:val="false"/>
          <w:color w:val="000000"/>
          <w:sz w:val="28"/>
        </w:rPr>
        <w:t xml:space="preserve">Конечный результат: не менее 1500 сельхозтоваропроизводителей получат рекомендации по сохранению и воспроизводству плодородия почв и рациональному использованию минеральных удобрений, будет проведено обобщение и анализ результатов ежегодных агрохимических обследований, не менее 90 % сельхозтоваропроизводителей будут обеспечены информацией по агрометеорологическому мониторингу, все заинтересованные структурные подразделения Министерства сельского хозяйства Республики Казахстан будут обеспечены информацией по космическому мониторингу сельскохозяйственных угодий и объемов растениеводческой продукции. </w:t>
      </w:r>
    </w:p>
    <w:p>
      <w:pPr>
        <w:spacing w:after="0"/>
        <w:ind w:left="0"/>
        <w:jc w:val="both"/>
      </w:pPr>
      <w:r>
        <w:rPr>
          <w:rFonts w:ascii="Times New Roman"/>
          <w:b w:val="false"/>
          <w:i w:val="false"/>
          <w:color w:val="000000"/>
          <w:sz w:val="28"/>
        </w:rPr>
        <w:t xml:space="preserve">Финансово-экономический результат: средняя стоимость проведения агрохимического обследования почв неорошаемых земель составит 60 тенге на единицу площади, орошаемых земель - 90 тенге, содержание государственного учреждения: "Республиканский научно-методический центр агрохимической службы" составит 97294,0 тыс. тенге, общая стоимость услуг по агрометеорологическому мониторингу составит 21174,0 тыс. тенге, по космическому мониторингу - 12437,0 тыс. тенге. </w:t>
      </w:r>
    </w:p>
    <w:p>
      <w:pPr>
        <w:spacing w:after="0"/>
        <w:ind w:left="0"/>
        <w:jc w:val="both"/>
      </w:pPr>
      <w:r>
        <w:rPr>
          <w:rFonts w:ascii="Times New Roman"/>
          <w:b w:val="false"/>
          <w:i w:val="false"/>
          <w:color w:val="000000"/>
          <w:sz w:val="28"/>
        </w:rPr>
        <w:t xml:space="preserve">Своевременность: проведение агрометеорологического, космического мониторинга, разработка и выдача рекомендаций по эффективному использованию средств химизации на основе результатов агрохимического обследования и данных научно-производственных опытов в установленные сроки. </w:t>
      </w:r>
    </w:p>
    <w:p>
      <w:pPr>
        <w:spacing w:after="0"/>
        <w:ind w:left="0"/>
        <w:jc w:val="both"/>
      </w:pPr>
      <w:r>
        <w:rPr>
          <w:rFonts w:ascii="Times New Roman"/>
          <w:b w:val="false"/>
          <w:i w:val="false"/>
          <w:color w:val="000000"/>
          <w:sz w:val="28"/>
        </w:rPr>
        <w:t xml:space="preserve">Качество: увеличение удобренной площади пашни до 600,0 тыс. га, обеспечение 85 % достоверности и точности прогнозов агрометеопараметров.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ПРИЛОЖЕНИЕ 104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12 декабря 2005 года N 1235   </w:t>
      </w:r>
    </w:p>
    <w:p>
      <w:pPr>
        <w:spacing w:after="0"/>
        <w:ind w:left="0"/>
        <w:jc w:val="both"/>
      </w:pPr>
      <w:r>
        <w:rPr>
          <w:rFonts w:ascii="Times New Roman"/>
          <w:b w:val="false"/>
          <w:i w:val="false"/>
          <w:color w:val="000000"/>
          <w:sz w:val="28"/>
          <w:u w:val="single"/>
        </w:rPr>
        <w:t xml:space="preserve">212 - Министерство сельского хозяйства Республики Казахстан </w:t>
      </w:r>
      <w:r>
        <w:br/>
      </w: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i w:val="false"/>
          <w:color w:val="000000"/>
          <w:sz w:val="28"/>
        </w:rPr>
        <w:t xml:space="preserve">ПАСПОРТ </w:t>
      </w:r>
      <w:r>
        <w:br/>
      </w:r>
      <w:r>
        <w:rPr>
          <w:rFonts w:ascii="Times New Roman"/>
          <w:b w:val="false"/>
          <w:i w:val="false"/>
          <w:color w:val="000000"/>
          <w:sz w:val="28"/>
        </w:rPr>
        <w:t xml:space="preserve">
республиканской бюджетной программы </w:t>
      </w:r>
      <w:r>
        <w:br/>
      </w:r>
      <w:r>
        <w:rPr>
          <w:rFonts w:ascii="Times New Roman"/>
          <w:b w:val="false"/>
          <w:i w:val="false"/>
          <w:color w:val="000000"/>
          <w:sz w:val="28"/>
        </w:rPr>
        <w:t xml:space="preserve">
      023 "Охрана и рациональное использование водных ресурсов" </w:t>
      </w:r>
      <w:r>
        <w:br/>
      </w:r>
      <w:r>
        <w:rPr>
          <w:rFonts w:ascii="Times New Roman"/>
          <w:b w:val="false"/>
          <w:i w:val="false"/>
          <w:color w:val="000000"/>
          <w:sz w:val="28"/>
        </w:rPr>
        <w:t xml:space="preserve">
на 2006 год </w:t>
      </w:r>
    </w:p>
    <w:p>
      <w:pPr>
        <w:spacing w:after="0"/>
        <w:ind w:left="0"/>
        <w:jc w:val="both"/>
      </w:pPr>
      <w:r>
        <w:rPr>
          <w:rFonts w:ascii="Times New Roman"/>
          <w:b/>
          <w:i w:val="false"/>
          <w:color w:val="000000"/>
          <w:sz w:val="28"/>
        </w:rPr>
        <w:t xml:space="preserve">       1. Стоимость: </w:t>
      </w:r>
      <w:r>
        <w:rPr>
          <w:rFonts w:ascii="Times New Roman"/>
          <w:b w:val="false"/>
          <w:i w:val="false"/>
          <w:color w:val="000000"/>
          <w:sz w:val="28"/>
        </w:rPr>
        <w:t xml:space="preserve">323963 тысячи тенге (триста двадцать три миллиона девятьсот шестьдесят три тысячи тенге). </w:t>
      </w:r>
      <w:r>
        <w:br/>
      </w:r>
      <w:r>
        <w:rPr>
          <w:rFonts w:ascii="Times New Roman"/>
          <w:b w:val="false"/>
          <w:i w:val="false"/>
          <w:color w:val="000000"/>
          <w:sz w:val="28"/>
        </w:rPr>
        <w:t>
</w:t>
      </w:r>
      <w:r>
        <w:rPr>
          <w:rFonts w:ascii="Times New Roman"/>
          <w:b/>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статьи 46 </w:t>
      </w:r>
      <w:r>
        <w:rPr>
          <w:rFonts w:ascii="Times New Roman"/>
          <w:b w:val="false"/>
          <w:i w:val="false"/>
          <w:color w:val="000000"/>
          <w:sz w:val="28"/>
        </w:rPr>
        <w:t xml:space="preserve">,  </w:t>
      </w:r>
      <w:r>
        <w:rPr>
          <w:rFonts w:ascii="Times New Roman"/>
          <w:b w:val="false"/>
          <w:i w:val="false"/>
          <w:color w:val="000000"/>
          <w:sz w:val="28"/>
        </w:rPr>
        <w:t xml:space="preserve">57,  </w:t>
      </w:r>
      <w:r>
        <w:rPr>
          <w:rFonts w:ascii="Times New Roman"/>
          <w:b w:val="false"/>
          <w:i w:val="false"/>
          <w:color w:val="000000"/>
          <w:sz w:val="28"/>
        </w:rPr>
        <w:t xml:space="preserve">  59  </w:t>
      </w:r>
      <w:r>
        <w:rPr>
          <w:rFonts w:ascii="Times New Roman"/>
          <w:b w:val="false"/>
          <w:i w:val="false"/>
          <w:color w:val="000000"/>
          <w:sz w:val="28"/>
        </w:rPr>
        <w:t xml:space="preserve">и  </w:t>
      </w:r>
      <w:r>
        <w:rPr>
          <w:rFonts w:ascii="Times New Roman"/>
          <w:b w:val="false"/>
          <w:i w:val="false"/>
          <w:color w:val="000000"/>
          <w:sz w:val="28"/>
        </w:rPr>
        <w:t xml:space="preserve">84  </w:t>
      </w:r>
      <w:r>
        <w:rPr>
          <w:rFonts w:ascii="Times New Roman"/>
          <w:b w:val="false"/>
          <w:i w:val="false"/>
          <w:color w:val="000000"/>
          <w:sz w:val="28"/>
        </w:rPr>
        <w:t xml:space="preserve">  Водного кодекса Республики Казахстан от 9 июля 2003 года;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23 января 2002 года N 93 "Об отраслевой программе "Питьевые воды" на 2002-2010 годы";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10 февраля 2004 года N 159 "Об утверждении Правил разработки и утверждении генеральных и бассейновых схем комплексного использования и охраны водных ресурсов и водохозяйственных балансов". </w:t>
      </w:r>
      <w:r>
        <w:br/>
      </w:r>
      <w:r>
        <w:rPr>
          <w:rFonts w:ascii="Times New Roman"/>
          <w:b w:val="false"/>
          <w:i w:val="false"/>
          <w:color w:val="000000"/>
          <w:sz w:val="28"/>
        </w:rPr>
        <w:t>
</w:t>
      </w:r>
      <w:r>
        <w:rPr>
          <w:rFonts w:ascii="Times New Roman"/>
          <w:b/>
          <w:i w:val="false"/>
          <w:color w:val="000000"/>
          <w:sz w:val="28"/>
        </w:rPr>
        <w:t xml:space="preserve">       3. Источники финансирования бюджетной программы:  </w:t>
      </w:r>
      <w:r>
        <w:rPr>
          <w:rFonts w:ascii="Times New Roman"/>
          <w:b w:val="false"/>
          <w:i w:val="false"/>
          <w:color w:val="000000"/>
          <w:sz w:val="28"/>
        </w:rPr>
        <w:t xml:space="preserve">средства республиканского бюджета. </w:t>
      </w:r>
      <w:r>
        <w:br/>
      </w:r>
      <w:r>
        <w:rPr>
          <w:rFonts w:ascii="Times New Roman"/>
          <w:b w:val="false"/>
          <w:i w:val="false"/>
          <w:color w:val="000000"/>
          <w:sz w:val="28"/>
        </w:rPr>
        <w:t>
</w:t>
      </w:r>
      <w:r>
        <w:rPr>
          <w:rFonts w:ascii="Times New Roman"/>
          <w:b/>
          <w:i w:val="false"/>
          <w:color w:val="000000"/>
          <w:sz w:val="28"/>
        </w:rPr>
        <w:t xml:space="preserve">       4. Цель бюджетной программы: </w:t>
      </w:r>
      <w:r>
        <w:rPr>
          <w:rFonts w:ascii="Times New Roman"/>
          <w:b w:val="false"/>
          <w:i w:val="false"/>
          <w:color w:val="000000"/>
          <w:sz w:val="28"/>
        </w:rPr>
        <w:t xml:space="preserve">обеспечение устойчивого и сбалансированного использования водных ресурсов в республике. </w:t>
      </w:r>
      <w:r>
        <w:br/>
      </w:r>
      <w:r>
        <w:rPr>
          <w:rFonts w:ascii="Times New Roman"/>
          <w:b w:val="false"/>
          <w:i w:val="false"/>
          <w:color w:val="000000"/>
          <w:sz w:val="28"/>
        </w:rPr>
        <w:t>
</w:t>
      </w:r>
      <w:r>
        <w:rPr>
          <w:rFonts w:ascii="Times New Roman"/>
          <w:b/>
          <w:i w:val="false"/>
          <w:color w:val="000000"/>
          <w:sz w:val="28"/>
        </w:rPr>
        <w:t xml:space="preserve">       5. Задачи бюджетной программы: </w:t>
      </w:r>
      <w:r>
        <w:rPr>
          <w:rFonts w:ascii="Times New Roman"/>
          <w:b w:val="false"/>
          <w:i w:val="false"/>
          <w:color w:val="000000"/>
          <w:sz w:val="28"/>
        </w:rPr>
        <w:t xml:space="preserve">определение основных направлений и мер для удовлетворения перспективных потребностей в воде населения и отраслей экономики; обеспечение отраслей экономики необходимыми данными о водных ресурсах и их использовании; восстановление естественного весеннего гидрологического режима в низовьях поймы реки Шидерты. </w:t>
      </w:r>
      <w:r>
        <w:br/>
      </w:r>
      <w:r>
        <w:rPr>
          <w:rFonts w:ascii="Times New Roman"/>
          <w:b w:val="false"/>
          <w:i w:val="false"/>
          <w:color w:val="000000"/>
          <w:sz w:val="28"/>
        </w:rPr>
        <w:t>
</w:t>
      </w:r>
      <w:r>
        <w:rPr>
          <w:rFonts w:ascii="Times New Roman"/>
          <w:b/>
          <w:i w:val="false"/>
          <w:color w:val="000000"/>
          <w:sz w:val="28"/>
        </w:rPr>
        <w:t xml:space="preserve">       6. План мероприятий по реализации бюджетной программы: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1013"/>
        <w:gridCol w:w="1073"/>
        <w:gridCol w:w="2553"/>
        <w:gridCol w:w="4393"/>
        <w:gridCol w:w="1633"/>
        <w:gridCol w:w="2253"/>
      </w:tblGrid>
      <w:tr>
        <w:trPr>
          <w:trHeight w:val="90" w:hRule="atLeast"/>
        </w:trPr>
        <w:tc>
          <w:tcPr>
            <w:tcW w:w="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про- </w:t>
            </w:r>
            <w:r>
              <w:br/>
            </w:r>
            <w:r>
              <w:rPr>
                <w:rFonts w:ascii="Times New Roman"/>
                <w:b w:val="false"/>
                <w:i w:val="false"/>
                <w:color w:val="000000"/>
                <w:sz w:val="20"/>
              </w:rPr>
              <w:t xml:space="preserve">
гра- </w:t>
            </w:r>
            <w:r>
              <w:br/>
            </w:r>
            <w:r>
              <w:rPr>
                <w:rFonts w:ascii="Times New Roman"/>
                <w:b w:val="false"/>
                <w:i w:val="false"/>
                <w:color w:val="000000"/>
                <w:sz w:val="20"/>
              </w:rPr>
              <w:t xml:space="preserve">
ммы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под- </w:t>
            </w:r>
            <w:r>
              <w:br/>
            </w:r>
            <w:r>
              <w:rPr>
                <w:rFonts w:ascii="Times New Roman"/>
                <w:b w:val="false"/>
                <w:i w:val="false"/>
                <w:color w:val="000000"/>
                <w:sz w:val="20"/>
              </w:rPr>
              <w:t xml:space="preserve">
про-гра- </w:t>
            </w:r>
            <w:r>
              <w:br/>
            </w:r>
            <w:r>
              <w:rPr>
                <w:rFonts w:ascii="Times New Roman"/>
                <w:b w:val="false"/>
                <w:i w:val="false"/>
                <w:color w:val="000000"/>
                <w:sz w:val="20"/>
              </w:rPr>
              <w:t xml:space="preserve">
ммы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программы </w:t>
            </w:r>
            <w:r>
              <w:br/>
            </w:r>
            <w:r>
              <w:rPr>
                <w:rFonts w:ascii="Times New Roman"/>
                <w:b w:val="false"/>
                <w:i w:val="false"/>
                <w:color w:val="000000"/>
                <w:sz w:val="20"/>
              </w:rPr>
              <w:t xml:space="preserve">
(подпрог- </w:t>
            </w:r>
            <w:r>
              <w:br/>
            </w:r>
            <w:r>
              <w:rPr>
                <w:rFonts w:ascii="Times New Roman"/>
                <w:b w:val="false"/>
                <w:i w:val="false"/>
                <w:color w:val="000000"/>
                <w:sz w:val="20"/>
              </w:rPr>
              <w:t xml:space="preserve">
раммы) </w:t>
            </w:r>
          </w:p>
        </w:tc>
        <w:tc>
          <w:tcPr>
            <w:tcW w:w="4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Мероприятия </w:t>
            </w:r>
            <w:r>
              <w:br/>
            </w:r>
            <w:r>
              <w:rPr>
                <w:rFonts w:ascii="Times New Roman"/>
                <w:b w:val="false"/>
                <w:i w:val="false"/>
                <w:color w:val="000000"/>
                <w:sz w:val="20"/>
              </w:rPr>
              <w:t xml:space="preserve">
по реализации </w:t>
            </w:r>
            <w:r>
              <w:br/>
            </w:r>
            <w:r>
              <w:rPr>
                <w:rFonts w:ascii="Times New Roman"/>
                <w:b w:val="false"/>
                <w:i w:val="false"/>
                <w:color w:val="000000"/>
                <w:sz w:val="20"/>
              </w:rPr>
              <w:t xml:space="preserve">
программы </w:t>
            </w:r>
            <w:r>
              <w:br/>
            </w:r>
            <w:r>
              <w:rPr>
                <w:rFonts w:ascii="Times New Roman"/>
                <w:b w:val="false"/>
                <w:i w:val="false"/>
                <w:color w:val="000000"/>
                <w:sz w:val="20"/>
              </w:rPr>
              <w:t xml:space="preserve">
(подпрограмм)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Сроки </w:t>
            </w:r>
            <w:r>
              <w:br/>
            </w:r>
            <w:r>
              <w:rPr>
                <w:rFonts w:ascii="Times New Roman"/>
                <w:b w:val="false"/>
                <w:i w:val="false"/>
                <w:color w:val="000000"/>
                <w:sz w:val="20"/>
              </w:rPr>
              <w:t xml:space="preserve">
реали- </w:t>
            </w:r>
            <w:r>
              <w:br/>
            </w:r>
            <w:r>
              <w:rPr>
                <w:rFonts w:ascii="Times New Roman"/>
                <w:b w:val="false"/>
                <w:i w:val="false"/>
                <w:color w:val="000000"/>
                <w:sz w:val="20"/>
              </w:rPr>
              <w:t xml:space="preserve">
зации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Ответ- </w:t>
            </w:r>
            <w:r>
              <w:br/>
            </w:r>
            <w:r>
              <w:rPr>
                <w:rFonts w:ascii="Times New Roman"/>
                <w:b w:val="false"/>
                <w:i w:val="false"/>
                <w:color w:val="000000"/>
                <w:sz w:val="20"/>
              </w:rPr>
              <w:t xml:space="preserve">
ственные </w:t>
            </w:r>
            <w:r>
              <w:br/>
            </w:r>
            <w:r>
              <w:rPr>
                <w:rFonts w:ascii="Times New Roman"/>
                <w:b w:val="false"/>
                <w:i w:val="false"/>
                <w:color w:val="000000"/>
                <w:sz w:val="20"/>
              </w:rPr>
              <w:t xml:space="preserve">
исполни- </w:t>
            </w:r>
            <w:r>
              <w:br/>
            </w:r>
            <w:r>
              <w:rPr>
                <w:rFonts w:ascii="Times New Roman"/>
                <w:b w:val="false"/>
                <w:i w:val="false"/>
                <w:color w:val="000000"/>
                <w:sz w:val="20"/>
              </w:rPr>
              <w:t xml:space="preserve">
тели </w:t>
            </w:r>
          </w:p>
        </w:tc>
      </w:tr>
      <w:tr>
        <w:trPr>
          <w:trHeight w:val="90" w:hRule="atLeast"/>
        </w:trPr>
        <w:tc>
          <w:tcPr>
            <w:tcW w:w="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w:t>
            </w:r>
          </w:p>
        </w:tc>
        <w:tc>
          <w:tcPr>
            <w:tcW w:w="4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 </w:t>
            </w:r>
          </w:p>
        </w:tc>
      </w:tr>
      <w:tr>
        <w:trPr>
          <w:trHeight w:val="90" w:hRule="atLeast"/>
        </w:trPr>
        <w:tc>
          <w:tcPr>
            <w:tcW w:w="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023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Охрана и </w:t>
            </w:r>
            <w:r>
              <w:br/>
            </w:r>
            <w:r>
              <w:rPr>
                <w:rFonts w:ascii="Times New Roman"/>
                <w:b w:val="false"/>
                <w:i w:val="false"/>
                <w:color w:val="000000"/>
                <w:sz w:val="20"/>
              </w:rPr>
              <w:t xml:space="preserve">
рациональное </w:t>
            </w:r>
            <w:r>
              <w:br/>
            </w:r>
            <w:r>
              <w:rPr>
                <w:rFonts w:ascii="Times New Roman"/>
                <w:b w:val="false"/>
                <w:i w:val="false"/>
                <w:color w:val="000000"/>
                <w:sz w:val="20"/>
              </w:rPr>
              <w:t xml:space="preserve">
использова- </w:t>
            </w:r>
            <w:r>
              <w:br/>
            </w:r>
            <w:r>
              <w:rPr>
                <w:rFonts w:ascii="Times New Roman"/>
                <w:b w:val="false"/>
                <w:i w:val="false"/>
                <w:color w:val="000000"/>
                <w:sz w:val="20"/>
              </w:rPr>
              <w:t xml:space="preserve">
ние водных </w:t>
            </w:r>
            <w:r>
              <w:br/>
            </w:r>
            <w:r>
              <w:rPr>
                <w:rFonts w:ascii="Times New Roman"/>
                <w:b w:val="false"/>
                <w:i w:val="false"/>
                <w:color w:val="000000"/>
                <w:sz w:val="20"/>
              </w:rPr>
              <w:t xml:space="preserve">
ресурсов </w:t>
            </w:r>
          </w:p>
        </w:tc>
        <w:tc>
          <w:tcPr>
            <w:tcW w:w="4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Разработка </w:t>
            </w:r>
            <w:r>
              <w:br/>
            </w:r>
            <w:r>
              <w:rPr>
                <w:rFonts w:ascii="Times New Roman"/>
                <w:b w:val="false"/>
                <w:i w:val="false"/>
                <w:color w:val="000000"/>
                <w:sz w:val="20"/>
              </w:rPr>
              <w:t xml:space="preserve">
схем, водо- </w:t>
            </w:r>
            <w:r>
              <w:br/>
            </w:r>
            <w:r>
              <w:rPr>
                <w:rFonts w:ascii="Times New Roman"/>
                <w:b w:val="false"/>
                <w:i w:val="false"/>
                <w:color w:val="000000"/>
                <w:sz w:val="20"/>
              </w:rPr>
              <w:t xml:space="preserve">
хозяйствен- </w:t>
            </w:r>
            <w:r>
              <w:br/>
            </w:r>
            <w:r>
              <w:rPr>
                <w:rFonts w:ascii="Times New Roman"/>
                <w:b w:val="false"/>
                <w:i w:val="false"/>
                <w:color w:val="000000"/>
                <w:sz w:val="20"/>
              </w:rPr>
              <w:t xml:space="preserve">
ных балансов </w:t>
            </w:r>
            <w:r>
              <w:br/>
            </w:r>
            <w:r>
              <w:rPr>
                <w:rFonts w:ascii="Times New Roman"/>
                <w:b w:val="false"/>
                <w:i w:val="false"/>
                <w:color w:val="000000"/>
                <w:sz w:val="20"/>
              </w:rPr>
              <w:t xml:space="preserve">
и нормативов </w:t>
            </w:r>
            <w:r>
              <w:br/>
            </w:r>
            <w:r>
              <w:rPr>
                <w:rFonts w:ascii="Times New Roman"/>
                <w:b w:val="false"/>
                <w:i w:val="false"/>
                <w:color w:val="000000"/>
                <w:sz w:val="20"/>
              </w:rPr>
              <w:t xml:space="preserve">
в области </w:t>
            </w:r>
            <w:r>
              <w:br/>
            </w:r>
            <w:r>
              <w:rPr>
                <w:rFonts w:ascii="Times New Roman"/>
                <w:b w:val="false"/>
                <w:i w:val="false"/>
                <w:color w:val="000000"/>
                <w:sz w:val="20"/>
              </w:rPr>
              <w:t xml:space="preserve">
охраны и </w:t>
            </w:r>
            <w:r>
              <w:br/>
            </w:r>
            <w:r>
              <w:rPr>
                <w:rFonts w:ascii="Times New Roman"/>
                <w:b w:val="false"/>
                <w:i w:val="false"/>
                <w:color w:val="000000"/>
                <w:sz w:val="20"/>
              </w:rPr>
              <w:t xml:space="preserve">
использова- </w:t>
            </w:r>
            <w:r>
              <w:br/>
            </w:r>
            <w:r>
              <w:rPr>
                <w:rFonts w:ascii="Times New Roman"/>
                <w:b w:val="false"/>
                <w:i w:val="false"/>
                <w:color w:val="000000"/>
                <w:sz w:val="20"/>
              </w:rPr>
              <w:t xml:space="preserve">
ния водных </w:t>
            </w:r>
            <w:r>
              <w:br/>
            </w:r>
            <w:r>
              <w:rPr>
                <w:rFonts w:ascii="Times New Roman"/>
                <w:b w:val="false"/>
                <w:i w:val="false"/>
                <w:color w:val="000000"/>
                <w:sz w:val="20"/>
              </w:rPr>
              <w:t xml:space="preserve">
ресурсов </w:t>
            </w:r>
          </w:p>
        </w:tc>
        <w:tc>
          <w:tcPr>
            <w:tcW w:w="4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Завершение разработки </w:t>
            </w:r>
            <w:r>
              <w:br/>
            </w:r>
            <w:r>
              <w:rPr>
                <w:rFonts w:ascii="Times New Roman"/>
                <w:b w:val="false"/>
                <w:i w:val="false"/>
                <w:color w:val="000000"/>
                <w:sz w:val="20"/>
              </w:rPr>
              <w:t xml:space="preserve">
схем комплексного ис- </w:t>
            </w:r>
            <w:r>
              <w:br/>
            </w:r>
            <w:r>
              <w:rPr>
                <w:rFonts w:ascii="Times New Roman"/>
                <w:b w:val="false"/>
                <w:i w:val="false"/>
                <w:color w:val="000000"/>
                <w:sz w:val="20"/>
              </w:rPr>
              <w:t xml:space="preserve">
пользования и охраны </w:t>
            </w:r>
            <w:r>
              <w:br/>
            </w:r>
            <w:r>
              <w:rPr>
                <w:rFonts w:ascii="Times New Roman"/>
                <w:b w:val="false"/>
                <w:i w:val="false"/>
                <w:color w:val="000000"/>
                <w:sz w:val="20"/>
              </w:rPr>
              <w:t xml:space="preserve">
водных ресурсов рек </w:t>
            </w:r>
            <w:r>
              <w:br/>
            </w:r>
            <w:r>
              <w:rPr>
                <w:rFonts w:ascii="Times New Roman"/>
                <w:b w:val="false"/>
                <w:i w:val="false"/>
                <w:color w:val="000000"/>
                <w:sz w:val="20"/>
              </w:rPr>
              <w:t xml:space="preserve">
Ишим, Тобол, Торгай </w:t>
            </w:r>
            <w:r>
              <w:br/>
            </w:r>
            <w:r>
              <w:rPr>
                <w:rFonts w:ascii="Times New Roman"/>
                <w:b w:val="false"/>
                <w:i w:val="false"/>
                <w:color w:val="000000"/>
                <w:sz w:val="20"/>
              </w:rPr>
              <w:t xml:space="preserve">
с Иргизом. </w:t>
            </w:r>
            <w:r>
              <w:br/>
            </w:r>
            <w:r>
              <w:rPr>
                <w:rFonts w:ascii="Times New Roman"/>
                <w:b w:val="false"/>
                <w:i w:val="false"/>
                <w:color w:val="000000"/>
                <w:sz w:val="20"/>
              </w:rPr>
              <w:t xml:space="preserve">
Разработка комплекса </w:t>
            </w:r>
            <w:r>
              <w:br/>
            </w:r>
            <w:r>
              <w:rPr>
                <w:rFonts w:ascii="Times New Roman"/>
                <w:b w:val="false"/>
                <w:i w:val="false"/>
                <w:color w:val="000000"/>
                <w:sz w:val="20"/>
              </w:rPr>
              <w:t xml:space="preserve">
неотложных и перспек- </w:t>
            </w:r>
            <w:r>
              <w:br/>
            </w:r>
            <w:r>
              <w:rPr>
                <w:rFonts w:ascii="Times New Roman"/>
                <w:b w:val="false"/>
                <w:i w:val="false"/>
                <w:color w:val="000000"/>
                <w:sz w:val="20"/>
              </w:rPr>
              <w:t xml:space="preserve">
тивных водохозяйст- </w:t>
            </w:r>
            <w:r>
              <w:br/>
            </w:r>
            <w:r>
              <w:rPr>
                <w:rFonts w:ascii="Times New Roman"/>
                <w:b w:val="false"/>
                <w:i w:val="false"/>
                <w:color w:val="000000"/>
                <w:sz w:val="20"/>
              </w:rPr>
              <w:t xml:space="preserve">
венных мероприятий по </w:t>
            </w:r>
            <w:r>
              <w:br/>
            </w:r>
            <w:r>
              <w:rPr>
                <w:rFonts w:ascii="Times New Roman"/>
                <w:b w:val="false"/>
                <w:i w:val="false"/>
                <w:color w:val="000000"/>
                <w:sz w:val="20"/>
              </w:rPr>
              <w:t xml:space="preserve">
водообеспечению и </w:t>
            </w:r>
            <w:r>
              <w:br/>
            </w:r>
            <w:r>
              <w:rPr>
                <w:rFonts w:ascii="Times New Roman"/>
                <w:b w:val="false"/>
                <w:i w:val="false"/>
                <w:color w:val="000000"/>
                <w:sz w:val="20"/>
              </w:rPr>
              <w:t xml:space="preserve">
регулированию исполь- </w:t>
            </w:r>
            <w:r>
              <w:br/>
            </w:r>
            <w:r>
              <w:rPr>
                <w:rFonts w:ascii="Times New Roman"/>
                <w:b w:val="false"/>
                <w:i w:val="false"/>
                <w:color w:val="000000"/>
                <w:sz w:val="20"/>
              </w:rPr>
              <w:t xml:space="preserve">
зования водных ресур- </w:t>
            </w:r>
            <w:r>
              <w:br/>
            </w:r>
            <w:r>
              <w:rPr>
                <w:rFonts w:ascii="Times New Roman"/>
                <w:b w:val="false"/>
                <w:i w:val="false"/>
                <w:color w:val="000000"/>
                <w:sz w:val="20"/>
              </w:rPr>
              <w:t xml:space="preserve">
сов, по охране водных </w:t>
            </w:r>
            <w:r>
              <w:br/>
            </w:r>
            <w:r>
              <w:rPr>
                <w:rFonts w:ascii="Times New Roman"/>
                <w:b w:val="false"/>
                <w:i w:val="false"/>
                <w:color w:val="000000"/>
                <w:sz w:val="20"/>
              </w:rPr>
              <w:t xml:space="preserve">
источников и по </w:t>
            </w:r>
            <w:r>
              <w:br/>
            </w:r>
            <w:r>
              <w:rPr>
                <w:rFonts w:ascii="Times New Roman"/>
                <w:b w:val="false"/>
                <w:i w:val="false"/>
                <w:color w:val="000000"/>
                <w:sz w:val="20"/>
              </w:rPr>
              <w:t xml:space="preserve">
предотвращению вред- </w:t>
            </w:r>
            <w:r>
              <w:br/>
            </w:r>
            <w:r>
              <w:rPr>
                <w:rFonts w:ascii="Times New Roman"/>
                <w:b w:val="false"/>
                <w:i w:val="false"/>
                <w:color w:val="000000"/>
                <w:sz w:val="20"/>
              </w:rPr>
              <w:t xml:space="preserve">
ного воздействия вод. </w:t>
            </w:r>
            <w:r>
              <w:br/>
            </w:r>
            <w:r>
              <w:rPr>
                <w:rFonts w:ascii="Times New Roman"/>
                <w:b w:val="false"/>
                <w:i w:val="false"/>
                <w:color w:val="000000"/>
                <w:sz w:val="20"/>
              </w:rPr>
              <w:t xml:space="preserve">
Начало разработки </w:t>
            </w:r>
            <w:r>
              <w:br/>
            </w:r>
            <w:r>
              <w:rPr>
                <w:rFonts w:ascii="Times New Roman"/>
                <w:b w:val="false"/>
                <w:i w:val="false"/>
                <w:color w:val="000000"/>
                <w:sz w:val="20"/>
              </w:rPr>
              <w:t xml:space="preserve">
схемы комплексного </w:t>
            </w:r>
            <w:r>
              <w:br/>
            </w:r>
            <w:r>
              <w:rPr>
                <w:rFonts w:ascii="Times New Roman"/>
                <w:b w:val="false"/>
                <w:i w:val="false"/>
                <w:color w:val="000000"/>
                <w:sz w:val="20"/>
              </w:rPr>
              <w:t xml:space="preserve">
использования и </w:t>
            </w:r>
            <w:r>
              <w:br/>
            </w:r>
            <w:r>
              <w:rPr>
                <w:rFonts w:ascii="Times New Roman"/>
                <w:b w:val="false"/>
                <w:i w:val="false"/>
                <w:color w:val="000000"/>
                <w:sz w:val="20"/>
              </w:rPr>
              <w:t xml:space="preserve">
охраны водных ресур- </w:t>
            </w:r>
            <w:r>
              <w:br/>
            </w:r>
            <w:r>
              <w:rPr>
                <w:rFonts w:ascii="Times New Roman"/>
                <w:b w:val="false"/>
                <w:i w:val="false"/>
                <w:color w:val="000000"/>
                <w:sz w:val="20"/>
              </w:rPr>
              <w:t xml:space="preserve">
сов бассейна реки </w:t>
            </w:r>
            <w:r>
              <w:br/>
            </w:r>
            <w:r>
              <w:rPr>
                <w:rFonts w:ascii="Times New Roman"/>
                <w:b w:val="false"/>
                <w:i w:val="false"/>
                <w:color w:val="000000"/>
                <w:sz w:val="20"/>
              </w:rPr>
              <w:t xml:space="preserve">
Урал с притоками: </w:t>
            </w:r>
            <w:r>
              <w:br/>
            </w:r>
            <w:r>
              <w:rPr>
                <w:rFonts w:ascii="Times New Roman"/>
                <w:b w:val="false"/>
                <w:i w:val="false"/>
                <w:color w:val="000000"/>
                <w:sz w:val="20"/>
              </w:rPr>
              <w:t xml:space="preserve">
уточнение объемов </w:t>
            </w:r>
            <w:r>
              <w:br/>
            </w:r>
            <w:r>
              <w:rPr>
                <w:rFonts w:ascii="Times New Roman"/>
                <w:b w:val="false"/>
                <w:i w:val="false"/>
                <w:color w:val="000000"/>
                <w:sz w:val="20"/>
              </w:rPr>
              <w:t xml:space="preserve">
располагаемых водных </w:t>
            </w:r>
            <w:r>
              <w:br/>
            </w:r>
            <w:r>
              <w:rPr>
                <w:rFonts w:ascii="Times New Roman"/>
                <w:b w:val="false"/>
                <w:i w:val="false"/>
                <w:color w:val="000000"/>
                <w:sz w:val="20"/>
              </w:rPr>
              <w:t xml:space="preserve">
ресурсов и их качест- </w:t>
            </w:r>
            <w:r>
              <w:br/>
            </w:r>
            <w:r>
              <w:rPr>
                <w:rFonts w:ascii="Times New Roman"/>
                <w:b w:val="false"/>
                <w:i w:val="false"/>
                <w:color w:val="000000"/>
                <w:sz w:val="20"/>
              </w:rPr>
              <w:t xml:space="preserve">
ва, структуры водо- </w:t>
            </w:r>
            <w:r>
              <w:br/>
            </w:r>
            <w:r>
              <w:rPr>
                <w:rFonts w:ascii="Times New Roman"/>
                <w:b w:val="false"/>
                <w:i w:val="false"/>
                <w:color w:val="000000"/>
                <w:sz w:val="20"/>
              </w:rPr>
              <w:t xml:space="preserve">
потребителей и водо- </w:t>
            </w:r>
            <w:r>
              <w:br/>
            </w:r>
            <w:r>
              <w:rPr>
                <w:rFonts w:ascii="Times New Roman"/>
                <w:b w:val="false"/>
                <w:i w:val="false"/>
                <w:color w:val="000000"/>
                <w:sz w:val="20"/>
              </w:rPr>
              <w:t xml:space="preserve">
пользователей по </w:t>
            </w:r>
            <w:r>
              <w:br/>
            </w:r>
            <w:r>
              <w:rPr>
                <w:rFonts w:ascii="Times New Roman"/>
                <w:b w:val="false"/>
                <w:i w:val="false"/>
                <w:color w:val="000000"/>
                <w:sz w:val="20"/>
              </w:rPr>
              <w:t xml:space="preserve">
отраслям экономики и </w:t>
            </w:r>
            <w:r>
              <w:br/>
            </w:r>
            <w:r>
              <w:rPr>
                <w:rFonts w:ascii="Times New Roman"/>
                <w:b w:val="false"/>
                <w:i w:val="false"/>
                <w:color w:val="000000"/>
                <w:sz w:val="20"/>
              </w:rPr>
              <w:t xml:space="preserve">
формам собственности; </w:t>
            </w:r>
            <w:r>
              <w:br/>
            </w:r>
            <w:r>
              <w:rPr>
                <w:rFonts w:ascii="Times New Roman"/>
                <w:b w:val="false"/>
                <w:i w:val="false"/>
                <w:color w:val="000000"/>
                <w:sz w:val="20"/>
              </w:rPr>
              <w:t xml:space="preserve">
оценка современного уровня использования водных ресурсов и прогноз его изменения </w:t>
            </w:r>
            <w:r>
              <w:br/>
            </w:r>
            <w:r>
              <w:rPr>
                <w:rFonts w:ascii="Times New Roman"/>
                <w:b w:val="false"/>
                <w:i w:val="false"/>
                <w:color w:val="000000"/>
                <w:sz w:val="20"/>
              </w:rPr>
              <w:t xml:space="preserve">
на ближайшую и более </w:t>
            </w:r>
            <w:r>
              <w:br/>
            </w:r>
            <w:r>
              <w:rPr>
                <w:rFonts w:ascii="Times New Roman"/>
                <w:b w:val="false"/>
                <w:i w:val="false"/>
                <w:color w:val="000000"/>
                <w:sz w:val="20"/>
              </w:rPr>
              <w:t xml:space="preserve">
отдаленную перспекти- </w:t>
            </w:r>
            <w:r>
              <w:br/>
            </w:r>
            <w:r>
              <w:rPr>
                <w:rFonts w:ascii="Times New Roman"/>
                <w:b w:val="false"/>
                <w:i w:val="false"/>
                <w:color w:val="000000"/>
                <w:sz w:val="20"/>
              </w:rPr>
              <w:t xml:space="preserve">
ву в разрезе водопот- </w:t>
            </w:r>
            <w:r>
              <w:br/>
            </w:r>
            <w:r>
              <w:rPr>
                <w:rFonts w:ascii="Times New Roman"/>
                <w:b w:val="false"/>
                <w:i w:val="false"/>
                <w:color w:val="000000"/>
                <w:sz w:val="20"/>
              </w:rPr>
              <w:t xml:space="preserve">
ребителей и водополь- </w:t>
            </w:r>
            <w:r>
              <w:br/>
            </w:r>
            <w:r>
              <w:rPr>
                <w:rFonts w:ascii="Times New Roman"/>
                <w:b w:val="false"/>
                <w:i w:val="false"/>
                <w:color w:val="000000"/>
                <w:sz w:val="20"/>
              </w:rPr>
              <w:t xml:space="preserve">
зователей; </w:t>
            </w:r>
            <w:r>
              <w:br/>
            </w:r>
            <w:r>
              <w:rPr>
                <w:rFonts w:ascii="Times New Roman"/>
                <w:b w:val="false"/>
                <w:i w:val="false"/>
                <w:color w:val="000000"/>
                <w:sz w:val="20"/>
              </w:rPr>
              <w:t xml:space="preserve">
оценка качественного </w:t>
            </w:r>
            <w:r>
              <w:br/>
            </w:r>
            <w:r>
              <w:rPr>
                <w:rFonts w:ascii="Times New Roman"/>
                <w:b w:val="false"/>
                <w:i w:val="false"/>
                <w:color w:val="000000"/>
                <w:sz w:val="20"/>
              </w:rPr>
              <w:t xml:space="preserve">
состояния водных </w:t>
            </w:r>
            <w:r>
              <w:br/>
            </w:r>
            <w:r>
              <w:rPr>
                <w:rFonts w:ascii="Times New Roman"/>
                <w:b w:val="false"/>
                <w:i w:val="false"/>
                <w:color w:val="000000"/>
                <w:sz w:val="20"/>
              </w:rPr>
              <w:t xml:space="preserve">
ресурсов с точки зре- </w:t>
            </w:r>
            <w:r>
              <w:br/>
            </w:r>
            <w:r>
              <w:rPr>
                <w:rFonts w:ascii="Times New Roman"/>
                <w:b w:val="false"/>
                <w:i w:val="false"/>
                <w:color w:val="000000"/>
                <w:sz w:val="20"/>
              </w:rPr>
              <w:t xml:space="preserve">
ния требований водо- </w:t>
            </w:r>
            <w:r>
              <w:br/>
            </w:r>
            <w:r>
              <w:rPr>
                <w:rFonts w:ascii="Times New Roman"/>
                <w:b w:val="false"/>
                <w:i w:val="false"/>
                <w:color w:val="000000"/>
                <w:sz w:val="20"/>
              </w:rPr>
              <w:t xml:space="preserve">
потребителей и водо- </w:t>
            </w:r>
            <w:r>
              <w:br/>
            </w:r>
            <w:r>
              <w:rPr>
                <w:rFonts w:ascii="Times New Roman"/>
                <w:b w:val="false"/>
                <w:i w:val="false"/>
                <w:color w:val="000000"/>
                <w:sz w:val="20"/>
              </w:rPr>
              <w:t xml:space="preserve">
пользователей и прог- </w:t>
            </w:r>
            <w:r>
              <w:br/>
            </w:r>
            <w:r>
              <w:rPr>
                <w:rFonts w:ascii="Times New Roman"/>
                <w:b w:val="false"/>
                <w:i w:val="false"/>
                <w:color w:val="000000"/>
                <w:sz w:val="20"/>
              </w:rPr>
              <w:t xml:space="preserve">
ноз его изменения. </w:t>
            </w:r>
            <w:r>
              <w:br/>
            </w:r>
            <w:r>
              <w:rPr>
                <w:rFonts w:ascii="Times New Roman"/>
                <w:b w:val="false"/>
                <w:i w:val="false"/>
                <w:color w:val="000000"/>
                <w:sz w:val="20"/>
              </w:rPr>
              <w:t xml:space="preserve">
Разработка схем комп- </w:t>
            </w:r>
            <w:r>
              <w:br/>
            </w:r>
            <w:r>
              <w:rPr>
                <w:rFonts w:ascii="Times New Roman"/>
                <w:b w:val="false"/>
                <w:i w:val="false"/>
                <w:color w:val="000000"/>
                <w:sz w:val="20"/>
              </w:rPr>
              <w:t xml:space="preserve">
лексного использова- </w:t>
            </w:r>
            <w:r>
              <w:br/>
            </w:r>
            <w:r>
              <w:rPr>
                <w:rFonts w:ascii="Times New Roman"/>
                <w:b w:val="false"/>
                <w:i w:val="false"/>
                <w:color w:val="000000"/>
                <w:sz w:val="20"/>
              </w:rPr>
              <w:t xml:space="preserve">
ния и охраны водных </w:t>
            </w:r>
            <w:r>
              <w:br/>
            </w:r>
            <w:r>
              <w:rPr>
                <w:rFonts w:ascii="Times New Roman"/>
                <w:b w:val="false"/>
                <w:i w:val="false"/>
                <w:color w:val="000000"/>
                <w:sz w:val="20"/>
              </w:rPr>
              <w:t xml:space="preserve">
ресурсов бассейнов </w:t>
            </w:r>
            <w:r>
              <w:br/>
            </w:r>
            <w:r>
              <w:rPr>
                <w:rFonts w:ascii="Times New Roman"/>
                <w:b w:val="false"/>
                <w:i w:val="false"/>
                <w:color w:val="000000"/>
                <w:sz w:val="20"/>
              </w:rPr>
              <w:t xml:space="preserve">
рек Нуры с притоками, </w:t>
            </w:r>
            <w:r>
              <w:br/>
            </w:r>
            <w:r>
              <w:rPr>
                <w:rFonts w:ascii="Times New Roman"/>
                <w:b w:val="false"/>
                <w:i w:val="false"/>
                <w:color w:val="000000"/>
                <w:sz w:val="20"/>
              </w:rPr>
              <w:t xml:space="preserve">
Сарысу с притоками, </w:t>
            </w:r>
            <w:r>
              <w:br/>
            </w:r>
            <w:r>
              <w:rPr>
                <w:rFonts w:ascii="Times New Roman"/>
                <w:b w:val="false"/>
                <w:i w:val="false"/>
                <w:color w:val="000000"/>
                <w:sz w:val="20"/>
              </w:rPr>
              <w:t xml:space="preserve">
Асса: </w:t>
            </w:r>
            <w:r>
              <w:br/>
            </w:r>
            <w:r>
              <w:rPr>
                <w:rFonts w:ascii="Times New Roman"/>
                <w:b w:val="false"/>
                <w:i w:val="false"/>
                <w:color w:val="000000"/>
                <w:sz w:val="20"/>
              </w:rPr>
              <w:t xml:space="preserve">
уточнение объемов </w:t>
            </w:r>
            <w:r>
              <w:br/>
            </w:r>
            <w:r>
              <w:rPr>
                <w:rFonts w:ascii="Times New Roman"/>
                <w:b w:val="false"/>
                <w:i w:val="false"/>
                <w:color w:val="000000"/>
                <w:sz w:val="20"/>
              </w:rPr>
              <w:t xml:space="preserve">
располагаемых водных </w:t>
            </w:r>
            <w:r>
              <w:br/>
            </w:r>
            <w:r>
              <w:rPr>
                <w:rFonts w:ascii="Times New Roman"/>
                <w:b w:val="false"/>
                <w:i w:val="false"/>
                <w:color w:val="000000"/>
                <w:sz w:val="20"/>
              </w:rPr>
              <w:t xml:space="preserve">
ресурсов и их качест- </w:t>
            </w:r>
            <w:r>
              <w:br/>
            </w:r>
            <w:r>
              <w:rPr>
                <w:rFonts w:ascii="Times New Roman"/>
                <w:b w:val="false"/>
                <w:i w:val="false"/>
                <w:color w:val="000000"/>
                <w:sz w:val="20"/>
              </w:rPr>
              <w:t xml:space="preserve">
ва, структуры водо- </w:t>
            </w:r>
            <w:r>
              <w:br/>
            </w:r>
            <w:r>
              <w:rPr>
                <w:rFonts w:ascii="Times New Roman"/>
                <w:b w:val="false"/>
                <w:i w:val="false"/>
                <w:color w:val="000000"/>
                <w:sz w:val="20"/>
              </w:rPr>
              <w:t xml:space="preserve">
потребителей и водо- </w:t>
            </w:r>
            <w:r>
              <w:br/>
            </w:r>
            <w:r>
              <w:rPr>
                <w:rFonts w:ascii="Times New Roman"/>
                <w:b w:val="false"/>
                <w:i w:val="false"/>
                <w:color w:val="000000"/>
                <w:sz w:val="20"/>
              </w:rPr>
              <w:t xml:space="preserve">
пользователей по </w:t>
            </w:r>
            <w:r>
              <w:br/>
            </w:r>
            <w:r>
              <w:rPr>
                <w:rFonts w:ascii="Times New Roman"/>
                <w:b w:val="false"/>
                <w:i w:val="false"/>
                <w:color w:val="000000"/>
                <w:sz w:val="20"/>
              </w:rPr>
              <w:t xml:space="preserve">
отраслям экономики и </w:t>
            </w:r>
            <w:r>
              <w:br/>
            </w:r>
            <w:r>
              <w:rPr>
                <w:rFonts w:ascii="Times New Roman"/>
                <w:b w:val="false"/>
                <w:i w:val="false"/>
                <w:color w:val="000000"/>
                <w:sz w:val="20"/>
              </w:rPr>
              <w:t xml:space="preserve">
формам собственнос- </w:t>
            </w:r>
            <w:r>
              <w:br/>
            </w:r>
            <w:r>
              <w:rPr>
                <w:rFonts w:ascii="Times New Roman"/>
                <w:b w:val="false"/>
                <w:i w:val="false"/>
                <w:color w:val="000000"/>
                <w:sz w:val="20"/>
              </w:rPr>
              <w:t xml:space="preserve">
ти; </w:t>
            </w:r>
            <w:r>
              <w:br/>
            </w:r>
            <w:r>
              <w:rPr>
                <w:rFonts w:ascii="Times New Roman"/>
                <w:b w:val="false"/>
                <w:i w:val="false"/>
                <w:color w:val="000000"/>
                <w:sz w:val="20"/>
              </w:rPr>
              <w:t xml:space="preserve">
оценка современного </w:t>
            </w:r>
            <w:r>
              <w:br/>
            </w:r>
            <w:r>
              <w:rPr>
                <w:rFonts w:ascii="Times New Roman"/>
                <w:b w:val="false"/>
                <w:i w:val="false"/>
                <w:color w:val="000000"/>
                <w:sz w:val="20"/>
              </w:rPr>
              <w:t xml:space="preserve">
уровня использования </w:t>
            </w:r>
            <w:r>
              <w:br/>
            </w:r>
            <w:r>
              <w:rPr>
                <w:rFonts w:ascii="Times New Roman"/>
                <w:b w:val="false"/>
                <w:i w:val="false"/>
                <w:color w:val="000000"/>
                <w:sz w:val="20"/>
              </w:rPr>
              <w:t xml:space="preserve">
водных ресурсов и </w:t>
            </w:r>
            <w:r>
              <w:br/>
            </w:r>
            <w:r>
              <w:rPr>
                <w:rFonts w:ascii="Times New Roman"/>
                <w:b w:val="false"/>
                <w:i w:val="false"/>
                <w:color w:val="000000"/>
                <w:sz w:val="20"/>
              </w:rPr>
              <w:t xml:space="preserve">
прогноз его изменения </w:t>
            </w:r>
            <w:r>
              <w:br/>
            </w:r>
            <w:r>
              <w:rPr>
                <w:rFonts w:ascii="Times New Roman"/>
                <w:b w:val="false"/>
                <w:i w:val="false"/>
                <w:color w:val="000000"/>
                <w:sz w:val="20"/>
              </w:rPr>
              <w:t xml:space="preserve">
на ближайшую и более </w:t>
            </w:r>
            <w:r>
              <w:br/>
            </w:r>
            <w:r>
              <w:rPr>
                <w:rFonts w:ascii="Times New Roman"/>
                <w:b w:val="false"/>
                <w:i w:val="false"/>
                <w:color w:val="000000"/>
                <w:sz w:val="20"/>
              </w:rPr>
              <w:t xml:space="preserve">
отдаленную перспекти- </w:t>
            </w:r>
            <w:r>
              <w:br/>
            </w:r>
            <w:r>
              <w:rPr>
                <w:rFonts w:ascii="Times New Roman"/>
                <w:b w:val="false"/>
                <w:i w:val="false"/>
                <w:color w:val="000000"/>
                <w:sz w:val="20"/>
              </w:rPr>
              <w:t xml:space="preserve">
ву в разрезе водопот- </w:t>
            </w:r>
            <w:r>
              <w:br/>
            </w:r>
            <w:r>
              <w:rPr>
                <w:rFonts w:ascii="Times New Roman"/>
                <w:b w:val="false"/>
                <w:i w:val="false"/>
                <w:color w:val="000000"/>
                <w:sz w:val="20"/>
              </w:rPr>
              <w:t xml:space="preserve">
ребителей и водополь- </w:t>
            </w:r>
            <w:r>
              <w:br/>
            </w:r>
            <w:r>
              <w:rPr>
                <w:rFonts w:ascii="Times New Roman"/>
                <w:b w:val="false"/>
                <w:i w:val="false"/>
                <w:color w:val="000000"/>
                <w:sz w:val="20"/>
              </w:rPr>
              <w:t xml:space="preserve">
зователей; </w:t>
            </w:r>
            <w:r>
              <w:br/>
            </w:r>
            <w:r>
              <w:rPr>
                <w:rFonts w:ascii="Times New Roman"/>
                <w:b w:val="false"/>
                <w:i w:val="false"/>
                <w:color w:val="000000"/>
                <w:sz w:val="20"/>
              </w:rPr>
              <w:t xml:space="preserve">
оценка качественного </w:t>
            </w:r>
            <w:r>
              <w:br/>
            </w:r>
            <w:r>
              <w:rPr>
                <w:rFonts w:ascii="Times New Roman"/>
                <w:b w:val="false"/>
                <w:i w:val="false"/>
                <w:color w:val="000000"/>
                <w:sz w:val="20"/>
              </w:rPr>
              <w:t xml:space="preserve">
состояния водных ре- </w:t>
            </w:r>
            <w:r>
              <w:br/>
            </w:r>
            <w:r>
              <w:rPr>
                <w:rFonts w:ascii="Times New Roman"/>
                <w:b w:val="false"/>
                <w:i w:val="false"/>
                <w:color w:val="000000"/>
                <w:sz w:val="20"/>
              </w:rPr>
              <w:t xml:space="preserve">
сурсов с точки зрения </w:t>
            </w:r>
            <w:r>
              <w:br/>
            </w:r>
            <w:r>
              <w:rPr>
                <w:rFonts w:ascii="Times New Roman"/>
                <w:b w:val="false"/>
                <w:i w:val="false"/>
                <w:color w:val="000000"/>
                <w:sz w:val="20"/>
              </w:rPr>
              <w:t xml:space="preserve">
требований водопотре- </w:t>
            </w:r>
            <w:r>
              <w:br/>
            </w:r>
            <w:r>
              <w:rPr>
                <w:rFonts w:ascii="Times New Roman"/>
                <w:b w:val="false"/>
                <w:i w:val="false"/>
                <w:color w:val="000000"/>
                <w:sz w:val="20"/>
              </w:rPr>
              <w:t xml:space="preserve">
бителей и водопользо- </w:t>
            </w:r>
            <w:r>
              <w:br/>
            </w:r>
            <w:r>
              <w:rPr>
                <w:rFonts w:ascii="Times New Roman"/>
                <w:b w:val="false"/>
                <w:i w:val="false"/>
                <w:color w:val="000000"/>
                <w:sz w:val="20"/>
              </w:rPr>
              <w:t xml:space="preserve">
вателей и прогноз его </w:t>
            </w:r>
            <w:r>
              <w:br/>
            </w:r>
            <w:r>
              <w:rPr>
                <w:rFonts w:ascii="Times New Roman"/>
                <w:b w:val="false"/>
                <w:i w:val="false"/>
                <w:color w:val="000000"/>
                <w:sz w:val="20"/>
              </w:rPr>
              <w:t xml:space="preserve">
изменения; </w:t>
            </w:r>
            <w:r>
              <w:br/>
            </w:r>
            <w:r>
              <w:rPr>
                <w:rFonts w:ascii="Times New Roman"/>
                <w:b w:val="false"/>
                <w:i w:val="false"/>
                <w:color w:val="000000"/>
                <w:sz w:val="20"/>
              </w:rPr>
              <w:t xml:space="preserve">
разработка комплекса </w:t>
            </w:r>
            <w:r>
              <w:br/>
            </w:r>
            <w:r>
              <w:rPr>
                <w:rFonts w:ascii="Times New Roman"/>
                <w:b w:val="false"/>
                <w:i w:val="false"/>
                <w:color w:val="000000"/>
                <w:sz w:val="20"/>
              </w:rPr>
              <w:t xml:space="preserve">
неотложных и перспек- </w:t>
            </w:r>
            <w:r>
              <w:br/>
            </w:r>
            <w:r>
              <w:rPr>
                <w:rFonts w:ascii="Times New Roman"/>
                <w:b w:val="false"/>
                <w:i w:val="false"/>
                <w:color w:val="000000"/>
                <w:sz w:val="20"/>
              </w:rPr>
              <w:t xml:space="preserve">
тивных водохозяйст- </w:t>
            </w:r>
            <w:r>
              <w:br/>
            </w:r>
            <w:r>
              <w:rPr>
                <w:rFonts w:ascii="Times New Roman"/>
                <w:b w:val="false"/>
                <w:i w:val="false"/>
                <w:color w:val="000000"/>
                <w:sz w:val="20"/>
              </w:rPr>
              <w:t xml:space="preserve">
венных мероприятий по </w:t>
            </w:r>
            <w:r>
              <w:br/>
            </w:r>
            <w:r>
              <w:rPr>
                <w:rFonts w:ascii="Times New Roman"/>
                <w:b w:val="false"/>
                <w:i w:val="false"/>
                <w:color w:val="000000"/>
                <w:sz w:val="20"/>
              </w:rPr>
              <w:t xml:space="preserve">
водообеспечению и </w:t>
            </w:r>
            <w:r>
              <w:br/>
            </w:r>
            <w:r>
              <w:rPr>
                <w:rFonts w:ascii="Times New Roman"/>
                <w:b w:val="false"/>
                <w:i w:val="false"/>
                <w:color w:val="000000"/>
                <w:sz w:val="20"/>
              </w:rPr>
              <w:t xml:space="preserve">
регулированию исполь- </w:t>
            </w:r>
            <w:r>
              <w:br/>
            </w:r>
            <w:r>
              <w:rPr>
                <w:rFonts w:ascii="Times New Roman"/>
                <w:b w:val="false"/>
                <w:i w:val="false"/>
                <w:color w:val="000000"/>
                <w:sz w:val="20"/>
              </w:rPr>
              <w:t xml:space="preserve">
зования водных ресур- </w:t>
            </w:r>
            <w:r>
              <w:br/>
            </w:r>
            <w:r>
              <w:rPr>
                <w:rFonts w:ascii="Times New Roman"/>
                <w:b w:val="false"/>
                <w:i w:val="false"/>
                <w:color w:val="000000"/>
                <w:sz w:val="20"/>
              </w:rPr>
              <w:t xml:space="preserve">
сов, по охране водных </w:t>
            </w:r>
            <w:r>
              <w:br/>
            </w:r>
            <w:r>
              <w:rPr>
                <w:rFonts w:ascii="Times New Roman"/>
                <w:b w:val="false"/>
                <w:i w:val="false"/>
                <w:color w:val="000000"/>
                <w:sz w:val="20"/>
              </w:rPr>
              <w:t xml:space="preserve">
источников и по пре- </w:t>
            </w:r>
            <w:r>
              <w:br/>
            </w:r>
            <w:r>
              <w:rPr>
                <w:rFonts w:ascii="Times New Roman"/>
                <w:b w:val="false"/>
                <w:i w:val="false"/>
                <w:color w:val="000000"/>
                <w:sz w:val="20"/>
              </w:rPr>
              <w:t xml:space="preserve">
дотвращению вредного </w:t>
            </w:r>
            <w:r>
              <w:br/>
            </w:r>
            <w:r>
              <w:rPr>
                <w:rFonts w:ascii="Times New Roman"/>
                <w:b w:val="false"/>
                <w:i w:val="false"/>
                <w:color w:val="000000"/>
                <w:sz w:val="20"/>
              </w:rPr>
              <w:t xml:space="preserve">
воздействия вод.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Январь- </w:t>
            </w:r>
            <w:r>
              <w:br/>
            </w:r>
            <w:r>
              <w:rPr>
                <w:rFonts w:ascii="Times New Roman"/>
                <w:b w:val="false"/>
                <w:i w:val="false"/>
                <w:color w:val="000000"/>
                <w:sz w:val="20"/>
              </w:rPr>
              <w:t xml:space="preserve">
декабрь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Комитет </w:t>
            </w:r>
            <w:r>
              <w:br/>
            </w:r>
            <w:r>
              <w:rPr>
                <w:rFonts w:ascii="Times New Roman"/>
                <w:b w:val="false"/>
                <w:i w:val="false"/>
                <w:color w:val="000000"/>
                <w:sz w:val="20"/>
              </w:rPr>
              <w:t xml:space="preserve">
по водным </w:t>
            </w:r>
            <w:r>
              <w:br/>
            </w:r>
            <w:r>
              <w:rPr>
                <w:rFonts w:ascii="Times New Roman"/>
                <w:b w:val="false"/>
                <w:i w:val="false"/>
                <w:color w:val="000000"/>
                <w:sz w:val="20"/>
              </w:rPr>
              <w:t xml:space="preserve">
ресурсам </w:t>
            </w:r>
            <w:r>
              <w:br/>
            </w:r>
            <w:r>
              <w:rPr>
                <w:rFonts w:ascii="Times New Roman"/>
                <w:b w:val="false"/>
                <w:i w:val="false"/>
                <w:color w:val="000000"/>
                <w:sz w:val="20"/>
              </w:rPr>
              <w:t xml:space="preserve">
Министер- </w:t>
            </w:r>
            <w:r>
              <w:br/>
            </w:r>
            <w:r>
              <w:rPr>
                <w:rFonts w:ascii="Times New Roman"/>
                <w:b w:val="false"/>
                <w:i w:val="false"/>
                <w:color w:val="000000"/>
                <w:sz w:val="20"/>
              </w:rPr>
              <w:t xml:space="preserve">
ства </w:t>
            </w:r>
            <w:r>
              <w:br/>
            </w:r>
            <w:r>
              <w:rPr>
                <w:rFonts w:ascii="Times New Roman"/>
                <w:b w:val="false"/>
                <w:i w:val="false"/>
                <w:color w:val="000000"/>
                <w:sz w:val="20"/>
              </w:rPr>
              <w:t xml:space="preserve">
сельского  хозяйства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r>
      <w:tr>
        <w:trPr>
          <w:trHeight w:val="90" w:hRule="atLeast"/>
        </w:trPr>
        <w:tc>
          <w:tcPr>
            <w:tcW w:w="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101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Составление </w:t>
            </w:r>
            <w:r>
              <w:br/>
            </w:r>
            <w:r>
              <w:rPr>
                <w:rFonts w:ascii="Times New Roman"/>
                <w:b w:val="false"/>
                <w:i w:val="false"/>
                <w:color w:val="000000"/>
                <w:sz w:val="20"/>
              </w:rPr>
              <w:t xml:space="preserve">
государст- </w:t>
            </w:r>
            <w:r>
              <w:br/>
            </w:r>
            <w:r>
              <w:rPr>
                <w:rFonts w:ascii="Times New Roman"/>
                <w:b w:val="false"/>
                <w:i w:val="false"/>
                <w:color w:val="000000"/>
                <w:sz w:val="20"/>
              </w:rPr>
              <w:t xml:space="preserve">
венного </w:t>
            </w:r>
            <w:r>
              <w:br/>
            </w:r>
            <w:r>
              <w:rPr>
                <w:rFonts w:ascii="Times New Roman"/>
                <w:b w:val="false"/>
                <w:i w:val="false"/>
                <w:color w:val="000000"/>
                <w:sz w:val="20"/>
              </w:rPr>
              <w:t xml:space="preserve">
водного </w:t>
            </w:r>
            <w:r>
              <w:br/>
            </w:r>
            <w:r>
              <w:rPr>
                <w:rFonts w:ascii="Times New Roman"/>
                <w:b w:val="false"/>
                <w:i w:val="false"/>
                <w:color w:val="000000"/>
                <w:sz w:val="20"/>
              </w:rPr>
              <w:t xml:space="preserve">
кадастра </w:t>
            </w:r>
          </w:p>
        </w:tc>
        <w:tc>
          <w:tcPr>
            <w:tcW w:w="4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Обновление раздела </w:t>
            </w:r>
            <w:r>
              <w:br/>
            </w:r>
            <w:r>
              <w:rPr>
                <w:rFonts w:ascii="Times New Roman"/>
                <w:b w:val="false"/>
                <w:i w:val="false"/>
                <w:color w:val="000000"/>
                <w:sz w:val="20"/>
              </w:rPr>
              <w:t xml:space="preserve">
использование вод Го- </w:t>
            </w:r>
            <w:r>
              <w:br/>
            </w:r>
            <w:r>
              <w:rPr>
                <w:rFonts w:ascii="Times New Roman"/>
                <w:b w:val="false"/>
                <w:i w:val="false"/>
                <w:color w:val="000000"/>
                <w:sz w:val="20"/>
              </w:rPr>
              <w:t xml:space="preserve">
сударственного водно- </w:t>
            </w:r>
            <w:r>
              <w:br/>
            </w:r>
            <w:r>
              <w:rPr>
                <w:rFonts w:ascii="Times New Roman"/>
                <w:b w:val="false"/>
                <w:i w:val="false"/>
                <w:color w:val="000000"/>
                <w:sz w:val="20"/>
              </w:rPr>
              <w:t xml:space="preserve">
го кадастра, методи- </w:t>
            </w:r>
            <w:r>
              <w:br/>
            </w:r>
            <w:r>
              <w:rPr>
                <w:rFonts w:ascii="Times New Roman"/>
                <w:b w:val="false"/>
                <w:i w:val="false"/>
                <w:color w:val="000000"/>
                <w:sz w:val="20"/>
              </w:rPr>
              <w:t xml:space="preserve">
ческие указания по </w:t>
            </w:r>
            <w:r>
              <w:br/>
            </w:r>
            <w:r>
              <w:rPr>
                <w:rFonts w:ascii="Times New Roman"/>
                <w:b w:val="false"/>
                <w:i w:val="false"/>
                <w:color w:val="000000"/>
                <w:sz w:val="20"/>
              </w:rPr>
              <w:t xml:space="preserve">
составлению обобщенн- </w:t>
            </w:r>
            <w:r>
              <w:br/>
            </w:r>
            <w:r>
              <w:rPr>
                <w:rFonts w:ascii="Times New Roman"/>
                <w:b w:val="false"/>
                <w:i w:val="false"/>
                <w:color w:val="000000"/>
                <w:sz w:val="20"/>
              </w:rPr>
              <w:t xml:space="preserve">
ых изданий Государст- </w:t>
            </w:r>
            <w:r>
              <w:br/>
            </w:r>
            <w:r>
              <w:rPr>
                <w:rFonts w:ascii="Times New Roman"/>
                <w:b w:val="false"/>
                <w:i w:val="false"/>
                <w:color w:val="000000"/>
                <w:sz w:val="20"/>
              </w:rPr>
              <w:t xml:space="preserve">
венного водного </w:t>
            </w:r>
            <w:r>
              <w:br/>
            </w:r>
            <w:r>
              <w:rPr>
                <w:rFonts w:ascii="Times New Roman"/>
                <w:b w:val="false"/>
                <w:i w:val="false"/>
                <w:color w:val="000000"/>
                <w:sz w:val="20"/>
              </w:rPr>
              <w:t xml:space="preserve">
кадастра: </w:t>
            </w:r>
            <w:r>
              <w:br/>
            </w:r>
            <w:r>
              <w:rPr>
                <w:rFonts w:ascii="Times New Roman"/>
                <w:b w:val="false"/>
                <w:i w:val="false"/>
                <w:color w:val="000000"/>
                <w:sz w:val="20"/>
              </w:rPr>
              <w:t xml:space="preserve">
сбор, обработка, </w:t>
            </w:r>
            <w:r>
              <w:br/>
            </w:r>
            <w:r>
              <w:rPr>
                <w:rFonts w:ascii="Times New Roman"/>
                <w:b w:val="false"/>
                <w:i w:val="false"/>
                <w:color w:val="000000"/>
                <w:sz w:val="20"/>
              </w:rPr>
              <w:t xml:space="preserve">
обобщение и внесение </w:t>
            </w:r>
            <w:r>
              <w:br/>
            </w:r>
            <w:r>
              <w:rPr>
                <w:rFonts w:ascii="Times New Roman"/>
                <w:b w:val="false"/>
                <w:i w:val="false"/>
                <w:color w:val="000000"/>
                <w:sz w:val="20"/>
              </w:rPr>
              <w:t xml:space="preserve">
в базу данных инфор- </w:t>
            </w:r>
            <w:r>
              <w:br/>
            </w:r>
            <w:r>
              <w:rPr>
                <w:rFonts w:ascii="Times New Roman"/>
                <w:b w:val="false"/>
                <w:i w:val="false"/>
                <w:color w:val="000000"/>
                <w:sz w:val="20"/>
              </w:rPr>
              <w:t xml:space="preserve">
мации по установлен- </w:t>
            </w:r>
            <w:r>
              <w:br/>
            </w:r>
            <w:r>
              <w:rPr>
                <w:rFonts w:ascii="Times New Roman"/>
                <w:b w:val="false"/>
                <w:i w:val="false"/>
                <w:color w:val="000000"/>
                <w:sz w:val="20"/>
              </w:rPr>
              <w:t xml:space="preserve">
ному лимиту забора, </w:t>
            </w:r>
            <w:r>
              <w:br/>
            </w:r>
            <w:r>
              <w:rPr>
                <w:rFonts w:ascii="Times New Roman"/>
                <w:b w:val="false"/>
                <w:i w:val="false"/>
                <w:color w:val="000000"/>
                <w:sz w:val="20"/>
              </w:rPr>
              <w:t xml:space="preserve">
фактическому водоза- </w:t>
            </w:r>
            <w:r>
              <w:br/>
            </w:r>
            <w:r>
              <w:rPr>
                <w:rFonts w:ascii="Times New Roman"/>
                <w:b w:val="false"/>
                <w:i w:val="false"/>
                <w:color w:val="000000"/>
                <w:sz w:val="20"/>
              </w:rPr>
              <w:t xml:space="preserve">
бору, оборотному, </w:t>
            </w:r>
            <w:r>
              <w:br/>
            </w:r>
            <w:r>
              <w:rPr>
                <w:rFonts w:ascii="Times New Roman"/>
                <w:b w:val="false"/>
                <w:i w:val="false"/>
                <w:color w:val="000000"/>
                <w:sz w:val="20"/>
              </w:rPr>
              <w:t xml:space="preserve">
повторно-последовате- </w:t>
            </w:r>
            <w:r>
              <w:br/>
            </w:r>
            <w:r>
              <w:rPr>
                <w:rFonts w:ascii="Times New Roman"/>
                <w:b w:val="false"/>
                <w:i w:val="false"/>
                <w:color w:val="000000"/>
                <w:sz w:val="20"/>
              </w:rPr>
              <w:t xml:space="preserve">
льному и безвозврат- </w:t>
            </w:r>
            <w:r>
              <w:br/>
            </w:r>
            <w:r>
              <w:rPr>
                <w:rFonts w:ascii="Times New Roman"/>
                <w:b w:val="false"/>
                <w:i w:val="false"/>
                <w:color w:val="000000"/>
                <w:sz w:val="20"/>
              </w:rPr>
              <w:t xml:space="preserve">
ному использованию, </w:t>
            </w:r>
            <w:r>
              <w:br/>
            </w:r>
            <w:r>
              <w:rPr>
                <w:rFonts w:ascii="Times New Roman"/>
                <w:b w:val="false"/>
                <w:i w:val="false"/>
                <w:color w:val="000000"/>
                <w:sz w:val="20"/>
              </w:rPr>
              <w:t xml:space="preserve">
сбросу поверхност- </w:t>
            </w:r>
            <w:r>
              <w:br/>
            </w:r>
            <w:r>
              <w:rPr>
                <w:rFonts w:ascii="Times New Roman"/>
                <w:b w:val="false"/>
                <w:i w:val="false"/>
                <w:color w:val="000000"/>
                <w:sz w:val="20"/>
              </w:rPr>
              <w:t xml:space="preserve">
ных, подземных, кол- </w:t>
            </w:r>
            <w:r>
              <w:br/>
            </w:r>
            <w:r>
              <w:rPr>
                <w:rFonts w:ascii="Times New Roman"/>
                <w:b w:val="false"/>
                <w:i w:val="false"/>
                <w:color w:val="000000"/>
                <w:sz w:val="20"/>
              </w:rPr>
              <w:t xml:space="preserve">
лекторно-дренажных и </w:t>
            </w:r>
            <w:r>
              <w:br/>
            </w:r>
            <w:r>
              <w:rPr>
                <w:rFonts w:ascii="Times New Roman"/>
                <w:b w:val="false"/>
                <w:i w:val="false"/>
                <w:color w:val="000000"/>
                <w:sz w:val="20"/>
              </w:rPr>
              <w:t xml:space="preserve">
морских вод в разрезе </w:t>
            </w:r>
            <w:r>
              <w:br/>
            </w:r>
            <w:r>
              <w:rPr>
                <w:rFonts w:ascii="Times New Roman"/>
                <w:b w:val="false"/>
                <w:i w:val="false"/>
                <w:color w:val="000000"/>
                <w:sz w:val="20"/>
              </w:rPr>
              <w:t xml:space="preserve">
бассейнов морей и </w:t>
            </w:r>
            <w:r>
              <w:br/>
            </w:r>
            <w:r>
              <w:rPr>
                <w:rFonts w:ascii="Times New Roman"/>
                <w:b w:val="false"/>
                <w:i w:val="false"/>
                <w:color w:val="000000"/>
                <w:sz w:val="20"/>
              </w:rPr>
              <w:t xml:space="preserve">
рек, водохозяйствен- </w:t>
            </w:r>
            <w:r>
              <w:br/>
            </w:r>
            <w:r>
              <w:rPr>
                <w:rFonts w:ascii="Times New Roman"/>
                <w:b w:val="false"/>
                <w:i w:val="false"/>
                <w:color w:val="000000"/>
                <w:sz w:val="20"/>
              </w:rPr>
              <w:t xml:space="preserve">
ных участков, отрас- </w:t>
            </w:r>
            <w:r>
              <w:br/>
            </w:r>
            <w:r>
              <w:rPr>
                <w:rFonts w:ascii="Times New Roman"/>
                <w:b w:val="false"/>
                <w:i w:val="false"/>
                <w:color w:val="000000"/>
                <w:sz w:val="20"/>
              </w:rPr>
              <w:t xml:space="preserve">
лей экономики, облас- </w:t>
            </w:r>
            <w:r>
              <w:br/>
            </w:r>
            <w:r>
              <w:rPr>
                <w:rFonts w:ascii="Times New Roman"/>
                <w:b w:val="false"/>
                <w:i w:val="false"/>
                <w:color w:val="000000"/>
                <w:sz w:val="20"/>
              </w:rPr>
              <w:t xml:space="preserve">
тей и Республики </w:t>
            </w:r>
            <w:r>
              <w:br/>
            </w:r>
            <w:r>
              <w:rPr>
                <w:rFonts w:ascii="Times New Roman"/>
                <w:b w:val="false"/>
                <w:i w:val="false"/>
                <w:color w:val="000000"/>
                <w:sz w:val="20"/>
              </w:rPr>
              <w:t xml:space="preserve">
Казахстан в целом, а </w:t>
            </w:r>
            <w:r>
              <w:br/>
            </w:r>
            <w:r>
              <w:rPr>
                <w:rFonts w:ascii="Times New Roman"/>
                <w:b w:val="false"/>
                <w:i w:val="false"/>
                <w:color w:val="000000"/>
                <w:sz w:val="20"/>
              </w:rPr>
              <w:t xml:space="preserve">
также данных по коли- </w:t>
            </w:r>
            <w:r>
              <w:br/>
            </w:r>
            <w:r>
              <w:rPr>
                <w:rFonts w:ascii="Times New Roman"/>
                <w:b w:val="false"/>
                <w:i w:val="false"/>
                <w:color w:val="000000"/>
                <w:sz w:val="20"/>
              </w:rPr>
              <w:t xml:space="preserve">
честву и структуре </w:t>
            </w:r>
            <w:r>
              <w:br/>
            </w:r>
            <w:r>
              <w:rPr>
                <w:rFonts w:ascii="Times New Roman"/>
                <w:b w:val="false"/>
                <w:i w:val="false"/>
                <w:color w:val="000000"/>
                <w:sz w:val="20"/>
              </w:rPr>
              <w:t xml:space="preserve">
водопользователей с </w:t>
            </w:r>
            <w:r>
              <w:br/>
            </w:r>
            <w:r>
              <w:rPr>
                <w:rFonts w:ascii="Times New Roman"/>
                <w:b w:val="false"/>
                <w:i w:val="false"/>
                <w:color w:val="000000"/>
                <w:sz w:val="20"/>
              </w:rPr>
              <w:t xml:space="preserve">
подготовкой материа- </w:t>
            </w:r>
            <w:r>
              <w:br/>
            </w:r>
            <w:r>
              <w:rPr>
                <w:rFonts w:ascii="Times New Roman"/>
                <w:b w:val="false"/>
                <w:i w:val="false"/>
                <w:color w:val="000000"/>
                <w:sz w:val="20"/>
              </w:rPr>
              <w:t xml:space="preserve">
лов; </w:t>
            </w:r>
            <w:r>
              <w:br/>
            </w:r>
            <w:r>
              <w:rPr>
                <w:rFonts w:ascii="Times New Roman"/>
                <w:b w:val="false"/>
                <w:i w:val="false"/>
                <w:color w:val="000000"/>
                <w:sz w:val="20"/>
              </w:rPr>
              <w:t xml:space="preserve">
разработка методики </w:t>
            </w:r>
            <w:r>
              <w:br/>
            </w:r>
            <w:r>
              <w:rPr>
                <w:rFonts w:ascii="Times New Roman"/>
                <w:b w:val="false"/>
                <w:i w:val="false"/>
                <w:color w:val="000000"/>
                <w:sz w:val="20"/>
              </w:rPr>
              <w:t xml:space="preserve">
составления обобщен- </w:t>
            </w:r>
            <w:r>
              <w:br/>
            </w:r>
            <w:r>
              <w:rPr>
                <w:rFonts w:ascii="Times New Roman"/>
                <w:b w:val="false"/>
                <w:i w:val="false"/>
                <w:color w:val="000000"/>
                <w:sz w:val="20"/>
              </w:rPr>
              <w:t xml:space="preserve">
ного водного </w:t>
            </w:r>
            <w:r>
              <w:br/>
            </w:r>
            <w:r>
              <w:rPr>
                <w:rFonts w:ascii="Times New Roman"/>
                <w:b w:val="false"/>
                <w:i w:val="false"/>
                <w:color w:val="000000"/>
                <w:sz w:val="20"/>
              </w:rPr>
              <w:t xml:space="preserve">
кадастра.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Январь-декабрь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Комитет </w:t>
            </w:r>
            <w:r>
              <w:br/>
            </w:r>
            <w:r>
              <w:rPr>
                <w:rFonts w:ascii="Times New Roman"/>
                <w:b w:val="false"/>
                <w:i w:val="false"/>
                <w:color w:val="000000"/>
                <w:sz w:val="20"/>
              </w:rPr>
              <w:t xml:space="preserve">
по водным </w:t>
            </w:r>
            <w:r>
              <w:br/>
            </w:r>
            <w:r>
              <w:rPr>
                <w:rFonts w:ascii="Times New Roman"/>
                <w:b w:val="false"/>
                <w:i w:val="false"/>
                <w:color w:val="000000"/>
                <w:sz w:val="20"/>
              </w:rPr>
              <w:t xml:space="preserve">
ресурсам </w:t>
            </w:r>
            <w:r>
              <w:br/>
            </w:r>
            <w:r>
              <w:rPr>
                <w:rFonts w:ascii="Times New Roman"/>
                <w:b w:val="false"/>
                <w:i w:val="false"/>
                <w:color w:val="000000"/>
                <w:sz w:val="20"/>
              </w:rPr>
              <w:t xml:space="preserve">
Министер- </w:t>
            </w:r>
            <w:r>
              <w:br/>
            </w:r>
            <w:r>
              <w:rPr>
                <w:rFonts w:ascii="Times New Roman"/>
                <w:b w:val="false"/>
                <w:i w:val="false"/>
                <w:color w:val="000000"/>
                <w:sz w:val="20"/>
              </w:rPr>
              <w:t xml:space="preserve">
ства </w:t>
            </w:r>
            <w:r>
              <w:br/>
            </w:r>
            <w:r>
              <w:rPr>
                <w:rFonts w:ascii="Times New Roman"/>
                <w:b w:val="false"/>
                <w:i w:val="false"/>
                <w:color w:val="000000"/>
                <w:sz w:val="20"/>
              </w:rPr>
              <w:t xml:space="preserve">
сельского  хозяйства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r>
      <w:tr>
        <w:trPr>
          <w:trHeight w:val="90" w:hRule="atLeast"/>
        </w:trPr>
        <w:tc>
          <w:tcPr>
            <w:tcW w:w="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102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Природоохра- </w:t>
            </w:r>
            <w:r>
              <w:br/>
            </w:r>
            <w:r>
              <w:rPr>
                <w:rFonts w:ascii="Times New Roman"/>
                <w:b w:val="false"/>
                <w:i w:val="false"/>
                <w:color w:val="000000"/>
                <w:sz w:val="20"/>
              </w:rPr>
              <w:t xml:space="preserve">
нные попуски </w:t>
            </w:r>
          </w:p>
        </w:tc>
        <w:tc>
          <w:tcPr>
            <w:tcW w:w="4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Обеспечение проведе- </w:t>
            </w:r>
            <w:r>
              <w:br/>
            </w:r>
            <w:r>
              <w:rPr>
                <w:rFonts w:ascii="Times New Roman"/>
                <w:b w:val="false"/>
                <w:i w:val="false"/>
                <w:color w:val="000000"/>
                <w:sz w:val="20"/>
              </w:rPr>
              <w:t xml:space="preserve">
ния компенсационного </w:t>
            </w:r>
            <w:r>
              <w:br/>
            </w:r>
            <w:r>
              <w:rPr>
                <w:rFonts w:ascii="Times New Roman"/>
                <w:b w:val="false"/>
                <w:i w:val="false"/>
                <w:color w:val="000000"/>
                <w:sz w:val="20"/>
              </w:rPr>
              <w:t xml:space="preserve">
природоохранного </w:t>
            </w:r>
            <w:r>
              <w:br/>
            </w:r>
            <w:r>
              <w:rPr>
                <w:rFonts w:ascii="Times New Roman"/>
                <w:b w:val="false"/>
                <w:i w:val="false"/>
                <w:color w:val="000000"/>
                <w:sz w:val="20"/>
              </w:rPr>
              <w:t xml:space="preserve">
попуска в пойму реки </w:t>
            </w:r>
            <w:r>
              <w:br/>
            </w:r>
            <w:r>
              <w:rPr>
                <w:rFonts w:ascii="Times New Roman"/>
                <w:b w:val="false"/>
                <w:i w:val="false"/>
                <w:color w:val="000000"/>
                <w:sz w:val="20"/>
              </w:rPr>
              <w:t xml:space="preserve">
Шидерты: </w:t>
            </w:r>
            <w:r>
              <w:br/>
            </w:r>
            <w:r>
              <w:rPr>
                <w:rFonts w:ascii="Times New Roman"/>
                <w:b w:val="false"/>
                <w:i w:val="false"/>
                <w:color w:val="000000"/>
                <w:sz w:val="20"/>
              </w:rPr>
              <w:t xml:space="preserve">
проведение компенса- </w:t>
            </w:r>
            <w:r>
              <w:br/>
            </w:r>
            <w:r>
              <w:rPr>
                <w:rFonts w:ascii="Times New Roman"/>
                <w:b w:val="false"/>
                <w:i w:val="false"/>
                <w:color w:val="000000"/>
                <w:sz w:val="20"/>
              </w:rPr>
              <w:t xml:space="preserve">
ционного природоох- </w:t>
            </w:r>
            <w:r>
              <w:br/>
            </w:r>
            <w:r>
              <w:rPr>
                <w:rFonts w:ascii="Times New Roman"/>
                <w:b w:val="false"/>
                <w:i w:val="false"/>
                <w:color w:val="000000"/>
                <w:sz w:val="20"/>
              </w:rPr>
              <w:t xml:space="preserve">
ранного попуска из </w:t>
            </w:r>
            <w:r>
              <w:br/>
            </w:r>
            <w:r>
              <w:rPr>
                <w:rFonts w:ascii="Times New Roman"/>
                <w:b w:val="false"/>
                <w:i w:val="false"/>
                <w:color w:val="000000"/>
                <w:sz w:val="20"/>
              </w:rPr>
              <w:t xml:space="preserve">
канала имени "Каныша </w:t>
            </w:r>
            <w:r>
              <w:br/>
            </w:r>
            <w:r>
              <w:rPr>
                <w:rFonts w:ascii="Times New Roman"/>
                <w:b w:val="false"/>
                <w:i w:val="false"/>
                <w:color w:val="000000"/>
                <w:sz w:val="20"/>
              </w:rPr>
              <w:t xml:space="preserve">
Сатпаева" в пойму </w:t>
            </w:r>
            <w:r>
              <w:br/>
            </w:r>
            <w:r>
              <w:rPr>
                <w:rFonts w:ascii="Times New Roman"/>
                <w:b w:val="false"/>
                <w:i w:val="false"/>
                <w:color w:val="000000"/>
                <w:sz w:val="20"/>
              </w:rPr>
              <w:t xml:space="preserve">
реки Шидерты; </w:t>
            </w:r>
            <w:r>
              <w:br/>
            </w:r>
            <w:r>
              <w:rPr>
                <w:rFonts w:ascii="Times New Roman"/>
                <w:b w:val="false"/>
                <w:i w:val="false"/>
                <w:color w:val="000000"/>
                <w:sz w:val="20"/>
              </w:rPr>
              <w:t xml:space="preserve">
обследование поймы </w:t>
            </w:r>
            <w:r>
              <w:br/>
            </w:r>
            <w:r>
              <w:rPr>
                <w:rFonts w:ascii="Times New Roman"/>
                <w:b w:val="false"/>
                <w:i w:val="false"/>
                <w:color w:val="000000"/>
                <w:sz w:val="20"/>
              </w:rPr>
              <w:t xml:space="preserve">
реки Шидерты для </w:t>
            </w:r>
            <w:r>
              <w:br/>
            </w:r>
            <w:r>
              <w:rPr>
                <w:rFonts w:ascii="Times New Roman"/>
                <w:b w:val="false"/>
                <w:i w:val="false"/>
                <w:color w:val="000000"/>
                <w:sz w:val="20"/>
              </w:rPr>
              <w:t xml:space="preserve">
проверки результатов </w:t>
            </w:r>
            <w:r>
              <w:br/>
            </w:r>
            <w:r>
              <w:rPr>
                <w:rFonts w:ascii="Times New Roman"/>
                <w:b w:val="false"/>
                <w:i w:val="false"/>
                <w:color w:val="000000"/>
                <w:sz w:val="20"/>
              </w:rPr>
              <w:t xml:space="preserve">
компенсационного при- </w:t>
            </w:r>
            <w:r>
              <w:br/>
            </w:r>
            <w:r>
              <w:rPr>
                <w:rFonts w:ascii="Times New Roman"/>
                <w:b w:val="false"/>
                <w:i w:val="false"/>
                <w:color w:val="000000"/>
                <w:sz w:val="20"/>
              </w:rPr>
              <w:t xml:space="preserve">
родоохранного </w:t>
            </w:r>
            <w:r>
              <w:br/>
            </w:r>
            <w:r>
              <w:rPr>
                <w:rFonts w:ascii="Times New Roman"/>
                <w:b w:val="false"/>
                <w:i w:val="false"/>
                <w:color w:val="000000"/>
                <w:sz w:val="20"/>
              </w:rPr>
              <w:t xml:space="preserve">
попуска.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Январь-декабрь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Комитет </w:t>
            </w:r>
            <w:r>
              <w:br/>
            </w:r>
            <w:r>
              <w:rPr>
                <w:rFonts w:ascii="Times New Roman"/>
                <w:b w:val="false"/>
                <w:i w:val="false"/>
                <w:color w:val="000000"/>
                <w:sz w:val="20"/>
              </w:rPr>
              <w:t xml:space="preserve">
по водным </w:t>
            </w:r>
            <w:r>
              <w:br/>
            </w:r>
            <w:r>
              <w:rPr>
                <w:rFonts w:ascii="Times New Roman"/>
                <w:b w:val="false"/>
                <w:i w:val="false"/>
                <w:color w:val="000000"/>
                <w:sz w:val="20"/>
              </w:rPr>
              <w:t xml:space="preserve">
ресурсам </w:t>
            </w:r>
            <w:r>
              <w:br/>
            </w:r>
            <w:r>
              <w:rPr>
                <w:rFonts w:ascii="Times New Roman"/>
                <w:b w:val="false"/>
                <w:i w:val="false"/>
                <w:color w:val="000000"/>
                <w:sz w:val="20"/>
              </w:rPr>
              <w:t xml:space="preserve">
Министер- </w:t>
            </w:r>
            <w:r>
              <w:br/>
            </w:r>
            <w:r>
              <w:rPr>
                <w:rFonts w:ascii="Times New Roman"/>
                <w:b w:val="false"/>
                <w:i w:val="false"/>
                <w:color w:val="000000"/>
                <w:sz w:val="20"/>
              </w:rPr>
              <w:t xml:space="preserve">
ства </w:t>
            </w:r>
            <w:r>
              <w:br/>
            </w:r>
            <w:r>
              <w:rPr>
                <w:rFonts w:ascii="Times New Roman"/>
                <w:b w:val="false"/>
                <w:i w:val="false"/>
                <w:color w:val="000000"/>
                <w:sz w:val="20"/>
              </w:rPr>
              <w:t xml:space="preserve">
сельского  хозяйства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r>
    </w:tbl>
    <w:p>
      <w:pPr>
        <w:spacing w:after="0"/>
        <w:ind w:left="0"/>
        <w:jc w:val="both"/>
      </w:pPr>
      <w:r>
        <w:rPr>
          <w:rFonts w:ascii="Times New Roman"/>
          <w:b/>
          <w:i w:val="false"/>
          <w:color w:val="000000"/>
          <w:sz w:val="28"/>
        </w:rPr>
        <w:t xml:space="preserve">      7. Ожидаемые результаты выполнения бюджетной программы: </w:t>
      </w:r>
      <w:r>
        <w:rPr>
          <w:rFonts w:ascii="Times New Roman"/>
          <w:b w:val="false"/>
          <w:i w:val="false"/>
          <w:color w:val="000000"/>
          <w:sz w:val="28"/>
        </w:rPr>
        <w:t xml:space="preserve">Прямой результат: завершение разработки шести схем комплексного использования и охраны водных ресурсов бассейна рек Ишим, Тобол, Торгай с Иргизом, Нуры с притоками, Сарысу с притоками, Асса; начало разработки основных положений схемы комплексного использования и охраны водных ресурсов реки Урал с притоками; обновление раздела использования вод Государственного водного кадастра; компенсационный природоохранный попуск в объеме 50 миллионов кубических метров в низовья поймы реки Шидерты. </w:t>
      </w:r>
    </w:p>
    <w:p>
      <w:pPr>
        <w:spacing w:after="0"/>
        <w:ind w:left="0"/>
        <w:jc w:val="both"/>
      </w:pPr>
      <w:r>
        <w:rPr>
          <w:rFonts w:ascii="Times New Roman"/>
          <w:b w:val="false"/>
          <w:i w:val="false"/>
          <w:color w:val="000000"/>
          <w:sz w:val="28"/>
        </w:rPr>
        <w:t xml:space="preserve">Конечный результат: охват 42 % территории Республики Казахстан разработанными схемами комплексного использования и охраны водных ресурсов; государственный учет использования водных ресурсов для комплексного учета потребностей населения, отраслей экономики, для дальнейшего их устойчивого развития; восстановлен естественный гидрологический режим в низовья поймы реки Шидерты. </w:t>
      </w:r>
    </w:p>
    <w:p>
      <w:pPr>
        <w:spacing w:after="0"/>
        <w:ind w:left="0"/>
        <w:jc w:val="both"/>
      </w:pPr>
      <w:r>
        <w:rPr>
          <w:rFonts w:ascii="Times New Roman"/>
          <w:b w:val="false"/>
          <w:i w:val="false"/>
          <w:color w:val="000000"/>
          <w:sz w:val="28"/>
        </w:rPr>
        <w:t xml:space="preserve">Финансово-экономический результат: стоимость СКИОВР бассейна реки Ишим на 2006 год составляет 22 019 тысяч тенге, реки Тобол - 5 923 тысяч тенге, реки Торгай с Иргизом - 28 360 тысяч тенге, реки Урал с притоками - 25 135 тысяч тенге, реки Нуры с притоками - 24046 тысяч тенге, реки Сарысу с притоками - 27 050 тысяч тенге, реки Асса - 7 038 тысяч тенге; среднемесячная стоимость составления Государственного водного кадастра - 991 тысяч тенге; стоимость одного кубического метра подаваемой воды из канала имени "Каныша Сатпаева" в пойму реки Шидерты 3,45 тенге с учетом НДС. </w:t>
      </w:r>
    </w:p>
    <w:p>
      <w:pPr>
        <w:spacing w:after="0"/>
        <w:ind w:left="0"/>
        <w:jc w:val="both"/>
      </w:pPr>
      <w:r>
        <w:rPr>
          <w:rFonts w:ascii="Times New Roman"/>
          <w:b w:val="false"/>
          <w:i w:val="false"/>
          <w:color w:val="000000"/>
          <w:sz w:val="28"/>
        </w:rPr>
        <w:t xml:space="preserve">Своевременность: составление схем комплексного использования и охраны водных ресурсов в соответствии с планом оказания услуг; завершение составления государственного водного кадастра к 31 декабря 2006 года; подача воды в низовья поймы реки Шидерты в соответствии с планом в период апрель-май 2006 года. </w:t>
      </w:r>
    </w:p>
    <w:p>
      <w:pPr>
        <w:spacing w:after="0"/>
        <w:ind w:left="0"/>
        <w:jc w:val="both"/>
      </w:pPr>
      <w:r>
        <w:rPr>
          <w:rFonts w:ascii="Times New Roman"/>
          <w:b w:val="false"/>
          <w:i w:val="false"/>
          <w:color w:val="000000"/>
          <w:sz w:val="28"/>
        </w:rPr>
        <w:t xml:space="preserve">Качество: составление схем комплексного использования и охраны водных ресурсов соответствующих Правилам разработки и утверждения генеральных и бассейновых схем комплексного использования и охраны водных ресурсов и водохозяйственных балансов; составление водного кадастра соответствующего Правилам ведения государственного мониторинга водных объектов, государственного учета вод и их использования; восстановление естественного состояния низовьев поймы реки Шидерты в соответствии с обоснованием компенсационного природоохранного попуска.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ПРИЛОЖЕНИЕ 105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12 декабря 2005 года N 1235   </w:t>
      </w:r>
    </w:p>
    <w:p>
      <w:pPr>
        <w:spacing w:after="0"/>
        <w:ind w:left="0"/>
        <w:jc w:val="both"/>
      </w:pPr>
      <w:r>
        <w:rPr>
          <w:rFonts w:ascii="Times New Roman"/>
          <w:b w:val="false"/>
          <w:i w:val="false"/>
          <w:color w:val="000000"/>
          <w:sz w:val="28"/>
          <w:u w:val="single"/>
        </w:rPr>
        <w:t xml:space="preserve">212 - Министерство сельского хозяйства Республики Казахстан </w:t>
      </w:r>
      <w:r>
        <w:br/>
      </w: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i w:val="false"/>
          <w:color w:val="000000"/>
          <w:sz w:val="28"/>
        </w:rPr>
        <w:t xml:space="preserve">ПАСПОРТ </w:t>
      </w:r>
      <w:r>
        <w:br/>
      </w:r>
      <w:r>
        <w:rPr>
          <w:rFonts w:ascii="Times New Roman"/>
          <w:b w:val="false"/>
          <w:i w:val="false"/>
          <w:color w:val="000000"/>
          <w:sz w:val="28"/>
        </w:rPr>
        <w:t xml:space="preserve">
республиканской бюджетной программы </w:t>
      </w:r>
      <w:r>
        <w:br/>
      </w:r>
      <w:r>
        <w:rPr>
          <w:rFonts w:ascii="Times New Roman"/>
          <w:b w:val="false"/>
          <w:i w:val="false"/>
          <w:color w:val="000000"/>
          <w:sz w:val="28"/>
        </w:rPr>
        <w:t xml:space="preserve">
      025 "Совершенствование управления водными ресурсами и </w:t>
      </w:r>
      <w:r>
        <w:br/>
      </w:r>
      <w:r>
        <w:rPr>
          <w:rFonts w:ascii="Times New Roman"/>
          <w:b w:val="false"/>
          <w:i w:val="false"/>
          <w:color w:val="000000"/>
          <w:sz w:val="28"/>
        </w:rPr>
        <w:t xml:space="preserve">
восстановление земель" на 2006 год </w:t>
      </w:r>
    </w:p>
    <w:p>
      <w:pPr>
        <w:spacing w:after="0"/>
        <w:ind w:left="0"/>
        <w:jc w:val="both"/>
      </w:pPr>
      <w:r>
        <w:rPr>
          <w:rFonts w:ascii="Times New Roman"/>
          <w:b/>
          <w:i w:val="false"/>
          <w:color w:val="000000"/>
          <w:sz w:val="28"/>
        </w:rPr>
        <w:t xml:space="preserve">       1.  </w:t>
      </w:r>
      <w:r>
        <w:rPr>
          <w:rFonts w:ascii="Times New Roman"/>
          <w:b w:val="false"/>
          <w:i w:val="false"/>
          <w:color w:val="000000"/>
          <w:sz w:val="28"/>
        </w:rPr>
        <w:t xml:space="preserve">Стоимость: 79250 тысяч тенге (семьдесят девять миллионов двести пятьдесят тысяч тенге).  </w:t>
      </w:r>
      <w:r>
        <w:rPr>
          <w:rFonts w:ascii="Times New Roman"/>
          <w:b w:val="false"/>
          <w:i/>
          <w:color w:val="800000"/>
          <w:sz w:val="28"/>
        </w:rPr>
        <w:t xml:space="preserve">&lt;*&gt; </w:t>
      </w:r>
      <w:r>
        <w:br/>
      </w:r>
      <w:r>
        <w:rPr>
          <w:rFonts w:ascii="Times New Roman"/>
          <w:b w:val="false"/>
          <w:i w:val="false"/>
          <w:color w:val="000000"/>
          <w:sz w:val="28"/>
        </w:rPr>
        <w:t>
</w:t>
      </w:r>
      <w:r>
        <w:rPr>
          <w:rFonts w:ascii="Times New Roman"/>
          <w:b w:val="false"/>
          <w:i/>
          <w:color w:val="800000"/>
          <w:sz w:val="28"/>
        </w:rPr>
        <w:t xml:space="preserve">      Сноска. Пункт 1 в редакции - постановлением Правительства РК от 31 июля 2006 года N  </w:t>
      </w:r>
      <w:r>
        <w:rPr>
          <w:rFonts w:ascii="Times New Roman"/>
          <w:b w:val="false"/>
          <w:i w:val="false"/>
          <w:color w:val="000000"/>
          <w:sz w:val="28"/>
        </w:rPr>
        <w:t xml:space="preserve">470б </w:t>
      </w:r>
      <w:r>
        <w:rPr>
          <w:rFonts w:ascii="Times New Roman"/>
          <w:b w:val="false"/>
          <w:i/>
          <w:color w:val="800000"/>
          <w:sz w:val="28"/>
        </w:rPr>
        <w:t xml:space="preserve">. </w:t>
      </w:r>
      <w:r>
        <w:br/>
      </w:r>
      <w:r>
        <w:rPr>
          <w:rFonts w:ascii="Times New Roman"/>
          <w:b w:val="false"/>
          <w:i w:val="false"/>
          <w:color w:val="000000"/>
          <w:sz w:val="28"/>
        </w:rPr>
        <w:t>
</w:t>
      </w:r>
      <w:r>
        <w:rPr>
          <w:rFonts w:ascii="Times New Roman"/>
          <w:b/>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  Закон </w:t>
      </w:r>
      <w:r>
        <w:rPr>
          <w:rFonts w:ascii="Times New Roman"/>
          <w:b w:val="false"/>
          <w:i w:val="false"/>
          <w:color w:val="000000"/>
          <w:sz w:val="28"/>
        </w:rPr>
        <w:t xml:space="preserve">Республики Казахстан от 2 июля 1998 года "О ратификации Соглашений о займах N 1592/1593 (SF)-KAZ (Проект "Управления водными ресурсами и восстановление земель") между Республикой Казахстан и Азиатским Банком Развития от 25 марта 1998 года". </w:t>
      </w:r>
      <w:r>
        <w:br/>
      </w:r>
      <w:r>
        <w:rPr>
          <w:rFonts w:ascii="Times New Roman"/>
          <w:b w:val="false"/>
          <w:i w:val="false"/>
          <w:color w:val="000000"/>
          <w:sz w:val="28"/>
        </w:rPr>
        <w:t>
</w:t>
      </w:r>
      <w:r>
        <w:rPr>
          <w:rFonts w:ascii="Times New Roman"/>
          <w:b/>
          <w:i w:val="false"/>
          <w:color w:val="000000"/>
          <w:sz w:val="28"/>
        </w:rPr>
        <w:t xml:space="preserve">       3. Источники финансирования бюджетной программы:  </w:t>
      </w:r>
      <w:r>
        <w:rPr>
          <w:rFonts w:ascii="Times New Roman"/>
          <w:b w:val="false"/>
          <w:i w:val="false"/>
          <w:color w:val="000000"/>
          <w:sz w:val="28"/>
        </w:rPr>
        <w:t xml:space="preserve">средства республиканского бюджета. </w:t>
      </w:r>
      <w:r>
        <w:br/>
      </w:r>
      <w:r>
        <w:rPr>
          <w:rFonts w:ascii="Times New Roman"/>
          <w:b w:val="false"/>
          <w:i w:val="false"/>
          <w:color w:val="000000"/>
          <w:sz w:val="28"/>
        </w:rPr>
        <w:t>
</w:t>
      </w:r>
      <w:r>
        <w:rPr>
          <w:rFonts w:ascii="Times New Roman"/>
          <w:b/>
          <w:i w:val="false"/>
          <w:color w:val="000000"/>
          <w:sz w:val="28"/>
        </w:rPr>
        <w:t xml:space="preserve">       4. Цель бюджетной программы: </w:t>
      </w:r>
      <w:r>
        <w:rPr>
          <w:rFonts w:ascii="Times New Roman"/>
          <w:b w:val="false"/>
          <w:i w:val="false"/>
          <w:color w:val="000000"/>
          <w:sz w:val="28"/>
        </w:rPr>
        <w:t xml:space="preserve">развитие устойчивого орошаемого земледелия в Республике Казахстан. </w:t>
      </w:r>
      <w:r>
        <w:br/>
      </w:r>
      <w:r>
        <w:rPr>
          <w:rFonts w:ascii="Times New Roman"/>
          <w:b w:val="false"/>
          <w:i w:val="false"/>
          <w:color w:val="000000"/>
          <w:sz w:val="28"/>
        </w:rPr>
        <w:t>
</w:t>
      </w:r>
      <w:r>
        <w:rPr>
          <w:rFonts w:ascii="Times New Roman"/>
          <w:b/>
          <w:i w:val="false"/>
          <w:color w:val="000000"/>
          <w:sz w:val="28"/>
        </w:rPr>
        <w:t xml:space="preserve">       5. Задачи бюджетной программы: </w:t>
      </w:r>
      <w:r>
        <w:rPr>
          <w:rFonts w:ascii="Times New Roman"/>
          <w:b w:val="false"/>
          <w:i w:val="false"/>
          <w:color w:val="000000"/>
          <w:sz w:val="28"/>
        </w:rPr>
        <w:t xml:space="preserve">восстановление орошаемого земледелия на площади 39,2 тысячи гектаров в Махтааральском районе Южно-Казахстанской области путем реконструкции и улучшения оросительной и дренажной систем с учетом экологических норм и требований, передачи управления реконструированной оросительной и дренажной систем объединениям водопользователей, обучение приемам эксплуатации и технического обслуживания, орошения и агротехники. </w:t>
      </w:r>
      <w:r>
        <w:br/>
      </w:r>
      <w:r>
        <w:rPr>
          <w:rFonts w:ascii="Times New Roman"/>
          <w:b w:val="false"/>
          <w:i w:val="false"/>
          <w:color w:val="000000"/>
          <w:sz w:val="28"/>
        </w:rPr>
        <w:t>
</w:t>
      </w:r>
      <w:r>
        <w:rPr>
          <w:rFonts w:ascii="Times New Roman"/>
          <w:b/>
          <w:i w:val="false"/>
          <w:color w:val="000000"/>
          <w:sz w:val="28"/>
        </w:rPr>
        <w:t xml:space="preserve">       6. План мероприятий по реализации бюджетной программы: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0"/>
        <w:gridCol w:w="933"/>
        <w:gridCol w:w="1113"/>
        <w:gridCol w:w="2553"/>
        <w:gridCol w:w="4193"/>
        <w:gridCol w:w="1553"/>
        <w:gridCol w:w="2233"/>
      </w:tblGrid>
      <w:tr>
        <w:trPr>
          <w:trHeight w:val="1020" w:hRule="atLeast"/>
        </w:trPr>
        <w:tc>
          <w:tcPr>
            <w:tcW w:w="3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про- </w:t>
            </w:r>
            <w:r>
              <w:br/>
            </w:r>
            <w:r>
              <w:rPr>
                <w:rFonts w:ascii="Times New Roman"/>
                <w:b w:val="false"/>
                <w:i w:val="false"/>
                <w:color w:val="000000"/>
                <w:sz w:val="20"/>
              </w:rPr>
              <w:t xml:space="preserve">
гра- </w:t>
            </w:r>
            <w:r>
              <w:br/>
            </w:r>
            <w:r>
              <w:rPr>
                <w:rFonts w:ascii="Times New Roman"/>
                <w:b w:val="false"/>
                <w:i w:val="false"/>
                <w:color w:val="000000"/>
                <w:sz w:val="20"/>
              </w:rPr>
              <w:t xml:space="preserve">
ммы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под- </w:t>
            </w:r>
            <w:r>
              <w:br/>
            </w:r>
            <w:r>
              <w:rPr>
                <w:rFonts w:ascii="Times New Roman"/>
                <w:b w:val="false"/>
                <w:i w:val="false"/>
                <w:color w:val="000000"/>
                <w:sz w:val="20"/>
              </w:rPr>
              <w:t xml:space="preserve">
про- </w:t>
            </w:r>
            <w:r>
              <w:br/>
            </w:r>
            <w:r>
              <w:rPr>
                <w:rFonts w:ascii="Times New Roman"/>
                <w:b w:val="false"/>
                <w:i w:val="false"/>
                <w:color w:val="000000"/>
                <w:sz w:val="20"/>
              </w:rPr>
              <w:t xml:space="preserve">
гра- </w:t>
            </w:r>
            <w:r>
              <w:br/>
            </w:r>
            <w:r>
              <w:rPr>
                <w:rFonts w:ascii="Times New Roman"/>
                <w:b w:val="false"/>
                <w:i w:val="false"/>
                <w:color w:val="000000"/>
                <w:sz w:val="20"/>
              </w:rPr>
              <w:t xml:space="preserve">
ммы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программы </w:t>
            </w:r>
            <w:r>
              <w:br/>
            </w:r>
            <w:r>
              <w:rPr>
                <w:rFonts w:ascii="Times New Roman"/>
                <w:b w:val="false"/>
                <w:i w:val="false"/>
                <w:color w:val="000000"/>
                <w:sz w:val="20"/>
              </w:rPr>
              <w:t xml:space="preserve">
(подпрог- </w:t>
            </w:r>
            <w:r>
              <w:br/>
            </w:r>
            <w:r>
              <w:rPr>
                <w:rFonts w:ascii="Times New Roman"/>
                <w:b w:val="false"/>
                <w:i w:val="false"/>
                <w:color w:val="000000"/>
                <w:sz w:val="20"/>
              </w:rPr>
              <w:t xml:space="preserve">
раммы) </w:t>
            </w:r>
          </w:p>
        </w:tc>
        <w:tc>
          <w:tcPr>
            <w:tcW w:w="4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Мероприятия </w:t>
            </w:r>
            <w:r>
              <w:br/>
            </w:r>
            <w:r>
              <w:rPr>
                <w:rFonts w:ascii="Times New Roman"/>
                <w:b w:val="false"/>
                <w:i w:val="false"/>
                <w:color w:val="000000"/>
                <w:sz w:val="20"/>
              </w:rPr>
              <w:t xml:space="preserve">
по реализации </w:t>
            </w:r>
            <w:r>
              <w:br/>
            </w:r>
            <w:r>
              <w:rPr>
                <w:rFonts w:ascii="Times New Roman"/>
                <w:b w:val="false"/>
                <w:i w:val="false"/>
                <w:color w:val="000000"/>
                <w:sz w:val="20"/>
              </w:rPr>
              <w:t xml:space="preserve">
программы </w:t>
            </w:r>
            <w:r>
              <w:br/>
            </w:r>
            <w:r>
              <w:rPr>
                <w:rFonts w:ascii="Times New Roman"/>
                <w:b w:val="false"/>
                <w:i w:val="false"/>
                <w:color w:val="000000"/>
                <w:sz w:val="20"/>
              </w:rPr>
              <w:t xml:space="preserve">
(подпрограмм)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Сроки </w:t>
            </w:r>
            <w:r>
              <w:br/>
            </w:r>
            <w:r>
              <w:rPr>
                <w:rFonts w:ascii="Times New Roman"/>
                <w:b w:val="false"/>
                <w:i w:val="false"/>
                <w:color w:val="000000"/>
                <w:sz w:val="20"/>
              </w:rPr>
              <w:t xml:space="preserve">
реали- </w:t>
            </w:r>
            <w:r>
              <w:br/>
            </w:r>
            <w:r>
              <w:rPr>
                <w:rFonts w:ascii="Times New Roman"/>
                <w:b w:val="false"/>
                <w:i w:val="false"/>
                <w:color w:val="000000"/>
                <w:sz w:val="20"/>
              </w:rPr>
              <w:t xml:space="preserve">
зации </w:t>
            </w:r>
          </w:p>
        </w:tc>
        <w:tc>
          <w:tcPr>
            <w:tcW w:w="2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Ответ- </w:t>
            </w:r>
            <w:r>
              <w:br/>
            </w:r>
            <w:r>
              <w:rPr>
                <w:rFonts w:ascii="Times New Roman"/>
                <w:b w:val="false"/>
                <w:i w:val="false"/>
                <w:color w:val="000000"/>
                <w:sz w:val="20"/>
              </w:rPr>
              <w:t xml:space="preserve">
ственные </w:t>
            </w:r>
            <w:r>
              <w:br/>
            </w:r>
            <w:r>
              <w:rPr>
                <w:rFonts w:ascii="Times New Roman"/>
                <w:b w:val="false"/>
                <w:i w:val="false"/>
                <w:color w:val="000000"/>
                <w:sz w:val="20"/>
              </w:rPr>
              <w:t xml:space="preserve">
испол- </w:t>
            </w:r>
            <w:r>
              <w:br/>
            </w:r>
            <w:r>
              <w:rPr>
                <w:rFonts w:ascii="Times New Roman"/>
                <w:b w:val="false"/>
                <w:i w:val="false"/>
                <w:color w:val="000000"/>
                <w:sz w:val="20"/>
              </w:rPr>
              <w:t xml:space="preserve">
нители </w:t>
            </w:r>
          </w:p>
        </w:tc>
      </w:tr>
      <w:tr>
        <w:trPr>
          <w:trHeight w:val="90" w:hRule="atLeast"/>
        </w:trPr>
        <w:tc>
          <w:tcPr>
            <w:tcW w:w="3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w:t>
            </w:r>
          </w:p>
        </w:tc>
        <w:tc>
          <w:tcPr>
            <w:tcW w:w="4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 </w:t>
            </w:r>
          </w:p>
        </w:tc>
        <w:tc>
          <w:tcPr>
            <w:tcW w:w="2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 </w:t>
            </w:r>
          </w:p>
        </w:tc>
      </w:tr>
      <w:tr>
        <w:trPr>
          <w:trHeight w:val="615" w:hRule="atLeast"/>
        </w:trPr>
        <w:tc>
          <w:tcPr>
            <w:tcW w:w="3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025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Совершенст- </w:t>
            </w:r>
            <w:r>
              <w:br/>
            </w:r>
            <w:r>
              <w:rPr>
                <w:rFonts w:ascii="Times New Roman"/>
                <w:b w:val="false"/>
                <w:i w:val="false"/>
                <w:color w:val="000000"/>
                <w:sz w:val="20"/>
              </w:rPr>
              <w:t xml:space="preserve">
вование </w:t>
            </w:r>
            <w:r>
              <w:br/>
            </w:r>
            <w:r>
              <w:rPr>
                <w:rFonts w:ascii="Times New Roman"/>
                <w:b w:val="false"/>
                <w:i w:val="false"/>
                <w:color w:val="000000"/>
                <w:sz w:val="20"/>
              </w:rPr>
              <w:t xml:space="preserve">
управления </w:t>
            </w:r>
            <w:r>
              <w:br/>
            </w:r>
            <w:r>
              <w:rPr>
                <w:rFonts w:ascii="Times New Roman"/>
                <w:b w:val="false"/>
                <w:i w:val="false"/>
                <w:color w:val="000000"/>
                <w:sz w:val="20"/>
              </w:rPr>
              <w:t xml:space="preserve">
водными </w:t>
            </w:r>
            <w:r>
              <w:br/>
            </w:r>
            <w:r>
              <w:rPr>
                <w:rFonts w:ascii="Times New Roman"/>
                <w:b w:val="false"/>
                <w:i w:val="false"/>
                <w:color w:val="000000"/>
                <w:sz w:val="20"/>
              </w:rPr>
              <w:t xml:space="preserve">
ресурсами и </w:t>
            </w:r>
            <w:r>
              <w:br/>
            </w:r>
            <w:r>
              <w:rPr>
                <w:rFonts w:ascii="Times New Roman"/>
                <w:b w:val="false"/>
                <w:i w:val="false"/>
                <w:color w:val="000000"/>
                <w:sz w:val="20"/>
              </w:rPr>
              <w:t xml:space="preserve">
восстановле- </w:t>
            </w:r>
            <w:r>
              <w:br/>
            </w:r>
            <w:r>
              <w:rPr>
                <w:rFonts w:ascii="Times New Roman"/>
                <w:b w:val="false"/>
                <w:i w:val="false"/>
                <w:color w:val="000000"/>
                <w:sz w:val="20"/>
              </w:rPr>
              <w:t xml:space="preserve">
ние земель </w:t>
            </w:r>
          </w:p>
        </w:tc>
        <w:tc>
          <w:tcPr>
            <w:tcW w:w="4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1290" w:hRule="atLeast"/>
        </w:trPr>
        <w:tc>
          <w:tcPr>
            <w:tcW w:w="3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004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Реализация </w:t>
            </w:r>
            <w:r>
              <w:br/>
            </w:r>
            <w:r>
              <w:rPr>
                <w:rFonts w:ascii="Times New Roman"/>
                <w:b w:val="false"/>
                <w:i w:val="false"/>
                <w:color w:val="000000"/>
                <w:sz w:val="20"/>
              </w:rPr>
              <w:t xml:space="preserve">
проекта за </w:t>
            </w:r>
            <w:r>
              <w:br/>
            </w:r>
            <w:r>
              <w:rPr>
                <w:rFonts w:ascii="Times New Roman"/>
                <w:b w:val="false"/>
                <w:i w:val="false"/>
                <w:color w:val="000000"/>
                <w:sz w:val="20"/>
              </w:rPr>
              <w:t xml:space="preserve">
счет внешних </w:t>
            </w:r>
            <w:r>
              <w:br/>
            </w:r>
            <w:r>
              <w:rPr>
                <w:rFonts w:ascii="Times New Roman"/>
                <w:b w:val="false"/>
                <w:i w:val="false"/>
                <w:color w:val="000000"/>
                <w:sz w:val="20"/>
              </w:rPr>
              <w:t xml:space="preserve">
займов </w:t>
            </w:r>
          </w:p>
        </w:tc>
        <w:tc>
          <w:tcPr>
            <w:tcW w:w="4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Оплата консульта- </w:t>
            </w:r>
            <w:r>
              <w:br/>
            </w:r>
            <w:r>
              <w:rPr>
                <w:rFonts w:ascii="Times New Roman"/>
                <w:b w:val="false"/>
                <w:i w:val="false"/>
                <w:color w:val="000000"/>
                <w:sz w:val="20"/>
              </w:rPr>
              <w:t xml:space="preserve">
ционных услуг фирмы </w:t>
            </w:r>
            <w:r>
              <w:br/>
            </w:r>
            <w:r>
              <w:rPr>
                <w:rFonts w:ascii="Times New Roman"/>
                <w:b w:val="false"/>
                <w:i w:val="false"/>
                <w:color w:val="000000"/>
                <w:sz w:val="20"/>
              </w:rPr>
              <w:t xml:space="preserve">
Мотт МакДональд </w:t>
            </w:r>
            <w:r>
              <w:br/>
            </w:r>
            <w:r>
              <w:rPr>
                <w:rFonts w:ascii="Times New Roman"/>
                <w:b w:val="false"/>
                <w:i w:val="false"/>
                <w:color w:val="000000"/>
                <w:sz w:val="20"/>
              </w:rPr>
              <w:t xml:space="preserve">
(надзор за строительством, контроль за состоянием объектов в течение дефектного периода, оплата услуг инспекторов, клерков, работа группы поддержки, обучение) за счет  </w:t>
            </w:r>
            <w:r>
              <w:br/>
            </w:r>
            <w:r>
              <w:rPr>
                <w:rFonts w:ascii="Times New Roman"/>
                <w:b w:val="false"/>
                <w:i w:val="false"/>
                <w:color w:val="000000"/>
                <w:sz w:val="20"/>
              </w:rPr>
              <w:t xml:space="preserve">
внешних займов.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Январь- </w:t>
            </w:r>
            <w:r>
              <w:br/>
            </w:r>
            <w:r>
              <w:rPr>
                <w:rFonts w:ascii="Times New Roman"/>
                <w:b w:val="false"/>
                <w:i w:val="false"/>
                <w:color w:val="000000"/>
                <w:sz w:val="20"/>
              </w:rPr>
              <w:t xml:space="preserve">
декабрь </w:t>
            </w:r>
          </w:p>
        </w:tc>
        <w:tc>
          <w:tcPr>
            <w:tcW w:w="2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Министер- </w:t>
            </w:r>
            <w:r>
              <w:br/>
            </w:r>
            <w:r>
              <w:rPr>
                <w:rFonts w:ascii="Times New Roman"/>
                <w:b w:val="false"/>
                <w:i w:val="false"/>
                <w:color w:val="000000"/>
                <w:sz w:val="20"/>
              </w:rPr>
              <w:t xml:space="preserve">
ство </w:t>
            </w:r>
            <w:r>
              <w:br/>
            </w:r>
            <w:r>
              <w:rPr>
                <w:rFonts w:ascii="Times New Roman"/>
                <w:b w:val="false"/>
                <w:i w:val="false"/>
                <w:color w:val="000000"/>
                <w:sz w:val="20"/>
              </w:rPr>
              <w:t xml:space="preserve">
сельского </w:t>
            </w:r>
            <w:r>
              <w:br/>
            </w:r>
            <w:r>
              <w:rPr>
                <w:rFonts w:ascii="Times New Roman"/>
                <w:b w:val="false"/>
                <w:i w:val="false"/>
                <w:color w:val="000000"/>
                <w:sz w:val="20"/>
              </w:rPr>
              <w:t xml:space="preserve">
хозяйства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r>
      <w:tr>
        <w:trPr>
          <w:trHeight w:val="3630" w:hRule="atLeast"/>
        </w:trPr>
        <w:tc>
          <w:tcPr>
            <w:tcW w:w="3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016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Реализация </w:t>
            </w:r>
            <w:r>
              <w:br/>
            </w:r>
            <w:r>
              <w:rPr>
                <w:rFonts w:ascii="Times New Roman"/>
                <w:b w:val="false"/>
                <w:i w:val="false"/>
                <w:color w:val="000000"/>
                <w:sz w:val="20"/>
              </w:rPr>
              <w:t xml:space="preserve">
проекта за </w:t>
            </w:r>
            <w:r>
              <w:br/>
            </w:r>
            <w:r>
              <w:rPr>
                <w:rFonts w:ascii="Times New Roman"/>
                <w:b w:val="false"/>
                <w:i w:val="false"/>
                <w:color w:val="000000"/>
                <w:sz w:val="20"/>
              </w:rPr>
              <w:t xml:space="preserve">
счет софи- </w:t>
            </w:r>
            <w:r>
              <w:br/>
            </w:r>
            <w:r>
              <w:rPr>
                <w:rFonts w:ascii="Times New Roman"/>
                <w:b w:val="false"/>
                <w:i w:val="false"/>
                <w:color w:val="000000"/>
                <w:sz w:val="20"/>
              </w:rPr>
              <w:t xml:space="preserve">
нансирования </w:t>
            </w:r>
            <w:r>
              <w:br/>
            </w:r>
            <w:r>
              <w:rPr>
                <w:rFonts w:ascii="Times New Roman"/>
                <w:b w:val="false"/>
                <w:i w:val="false"/>
                <w:color w:val="000000"/>
                <w:sz w:val="20"/>
              </w:rPr>
              <w:t xml:space="preserve">
внешних </w:t>
            </w:r>
            <w:r>
              <w:br/>
            </w:r>
            <w:r>
              <w:rPr>
                <w:rFonts w:ascii="Times New Roman"/>
                <w:b w:val="false"/>
                <w:i w:val="false"/>
                <w:color w:val="000000"/>
                <w:sz w:val="20"/>
              </w:rPr>
              <w:t xml:space="preserve">
займов из </w:t>
            </w:r>
            <w:r>
              <w:br/>
            </w:r>
            <w:r>
              <w:rPr>
                <w:rFonts w:ascii="Times New Roman"/>
                <w:b w:val="false"/>
                <w:i w:val="false"/>
                <w:color w:val="000000"/>
                <w:sz w:val="20"/>
              </w:rPr>
              <w:t xml:space="preserve">
республикан- </w:t>
            </w:r>
            <w:r>
              <w:br/>
            </w:r>
            <w:r>
              <w:rPr>
                <w:rFonts w:ascii="Times New Roman"/>
                <w:b w:val="false"/>
                <w:i w:val="false"/>
                <w:color w:val="000000"/>
                <w:sz w:val="20"/>
              </w:rPr>
              <w:t xml:space="preserve">
ского бюд- </w:t>
            </w:r>
            <w:r>
              <w:br/>
            </w:r>
            <w:r>
              <w:rPr>
                <w:rFonts w:ascii="Times New Roman"/>
                <w:b w:val="false"/>
                <w:i w:val="false"/>
                <w:color w:val="000000"/>
                <w:sz w:val="20"/>
              </w:rPr>
              <w:t xml:space="preserve">
жета </w:t>
            </w:r>
          </w:p>
        </w:tc>
        <w:tc>
          <w:tcPr>
            <w:tcW w:w="4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Выплаты половины от 5 %-х страховых удержаний от контрактной стоимости компании "Тодини" и 5 - % страховых удержаний от контрактной стоимости компании "Эсер" за счет средств софинансирования внешних займов из республиканского бюджета. </w:t>
            </w:r>
            <w:r>
              <w:br/>
            </w:r>
            <w:r>
              <w:rPr>
                <w:rFonts w:ascii="Times New Roman"/>
                <w:b w:val="false"/>
                <w:i w:val="false"/>
                <w:color w:val="000000"/>
                <w:sz w:val="20"/>
              </w:rPr>
              <w:t xml:space="preserve">
Оплата налога на до- </w:t>
            </w:r>
            <w:r>
              <w:br/>
            </w:r>
            <w:r>
              <w:rPr>
                <w:rFonts w:ascii="Times New Roman"/>
                <w:b w:val="false"/>
                <w:i w:val="false"/>
                <w:color w:val="000000"/>
                <w:sz w:val="20"/>
              </w:rPr>
              <w:t xml:space="preserve">
бавленную стоимость </w:t>
            </w:r>
            <w:r>
              <w:br/>
            </w:r>
            <w:r>
              <w:rPr>
                <w:rFonts w:ascii="Times New Roman"/>
                <w:b w:val="false"/>
                <w:i w:val="false"/>
                <w:color w:val="000000"/>
                <w:sz w:val="20"/>
              </w:rPr>
              <w:t xml:space="preserve">
фирмы Мотт </w:t>
            </w:r>
            <w:r>
              <w:br/>
            </w:r>
            <w:r>
              <w:rPr>
                <w:rFonts w:ascii="Times New Roman"/>
                <w:b w:val="false"/>
                <w:i w:val="false"/>
                <w:color w:val="000000"/>
                <w:sz w:val="20"/>
              </w:rPr>
              <w:t xml:space="preserve">
МакДональд за счет </w:t>
            </w:r>
            <w:r>
              <w:br/>
            </w:r>
            <w:r>
              <w:rPr>
                <w:rFonts w:ascii="Times New Roman"/>
                <w:b w:val="false"/>
                <w:i w:val="false"/>
                <w:color w:val="000000"/>
                <w:sz w:val="20"/>
              </w:rPr>
              <w:t xml:space="preserve">
софинансрования </w:t>
            </w:r>
            <w:r>
              <w:br/>
            </w:r>
            <w:r>
              <w:rPr>
                <w:rFonts w:ascii="Times New Roman"/>
                <w:b w:val="false"/>
                <w:i w:val="false"/>
                <w:color w:val="000000"/>
                <w:sz w:val="20"/>
              </w:rPr>
              <w:t xml:space="preserve">
внешних займов из </w:t>
            </w:r>
            <w:r>
              <w:br/>
            </w:r>
            <w:r>
              <w:rPr>
                <w:rFonts w:ascii="Times New Roman"/>
                <w:b w:val="false"/>
                <w:i w:val="false"/>
                <w:color w:val="000000"/>
                <w:sz w:val="20"/>
              </w:rPr>
              <w:t xml:space="preserve">
республиканского </w:t>
            </w:r>
            <w:r>
              <w:br/>
            </w:r>
            <w:r>
              <w:rPr>
                <w:rFonts w:ascii="Times New Roman"/>
                <w:b w:val="false"/>
                <w:i w:val="false"/>
                <w:color w:val="000000"/>
                <w:sz w:val="20"/>
              </w:rPr>
              <w:t xml:space="preserve">
бюджета. </w:t>
            </w:r>
            <w:r>
              <w:br/>
            </w:r>
            <w:r>
              <w:rPr>
                <w:rFonts w:ascii="Times New Roman"/>
                <w:b w:val="false"/>
                <w:i w:val="false"/>
                <w:color w:val="000000"/>
                <w:sz w:val="20"/>
              </w:rPr>
              <w:t xml:space="preserve">
Оплата услуг местных </w:t>
            </w:r>
            <w:r>
              <w:br/>
            </w:r>
            <w:r>
              <w:rPr>
                <w:rFonts w:ascii="Times New Roman"/>
                <w:b w:val="false"/>
                <w:i w:val="false"/>
                <w:color w:val="000000"/>
                <w:sz w:val="20"/>
              </w:rPr>
              <w:t xml:space="preserve">
консультантов для </w:t>
            </w:r>
            <w:r>
              <w:br/>
            </w:r>
            <w:r>
              <w:rPr>
                <w:rFonts w:ascii="Times New Roman"/>
                <w:b w:val="false"/>
                <w:i w:val="false"/>
                <w:color w:val="000000"/>
                <w:sz w:val="20"/>
              </w:rPr>
              <w:t xml:space="preserve">
реализации проекта в </w:t>
            </w:r>
            <w:r>
              <w:br/>
            </w:r>
            <w:r>
              <w:rPr>
                <w:rFonts w:ascii="Times New Roman"/>
                <w:b w:val="false"/>
                <w:i w:val="false"/>
                <w:color w:val="000000"/>
                <w:sz w:val="20"/>
              </w:rPr>
              <w:t xml:space="preserve">
количестве 9 </w:t>
            </w:r>
            <w:r>
              <w:br/>
            </w:r>
            <w:r>
              <w:rPr>
                <w:rFonts w:ascii="Times New Roman"/>
                <w:b w:val="false"/>
                <w:i w:val="false"/>
                <w:color w:val="000000"/>
                <w:sz w:val="20"/>
              </w:rPr>
              <w:t xml:space="preserve">
человек, включая </w:t>
            </w:r>
            <w:r>
              <w:br/>
            </w:r>
            <w:r>
              <w:rPr>
                <w:rFonts w:ascii="Times New Roman"/>
                <w:b w:val="false"/>
                <w:i w:val="false"/>
                <w:color w:val="000000"/>
                <w:sz w:val="20"/>
              </w:rPr>
              <w:t xml:space="preserve">
оплату операционных </w:t>
            </w:r>
            <w:r>
              <w:br/>
            </w:r>
            <w:r>
              <w:rPr>
                <w:rFonts w:ascii="Times New Roman"/>
                <w:b w:val="false"/>
                <w:i w:val="false"/>
                <w:color w:val="000000"/>
                <w:sz w:val="20"/>
              </w:rPr>
              <w:t xml:space="preserve">
расходов (оплата </w:t>
            </w:r>
            <w:r>
              <w:br/>
            </w:r>
            <w:r>
              <w:rPr>
                <w:rFonts w:ascii="Times New Roman"/>
                <w:b w:val="false"/>
                <w:i w:val="false"/>
                <w:color w:val="000000"/>
                <w:sz w:val="20"/>
              </w:rPr>
              <w:t xml:space="preserve">
услуг связи и транс- </w:t>
            </w:r>
            <w:r>
              <w:br/>
            </w:r>
            <w:r>
              <w:rPr>
                <w:rFonts w:ascii="Times New Roman"/>
                <w:b w:val="false"/>
                <w:i w:val="false"/>
                <w:color w:val="000000"/>
                <w:sz w:val="20"/>
              </w:rPr>
              <w:t xml:space="preserve">
портных услуг для </w:t>
            </w:r>
            <w:r>
              <w:br/>
            </w:r>
            <w:r>
              <w:rPr>
                <w:rFonts w:ascii="Times New Roman"/>
                <w:b w:val="false"/>
                <w:i w:val="false"/>
                <w:color w:val="000000"/>
                <w:sz w:val="20"/>
              </w:rPr>
              <w:t xml:space="preserve">
центральной и регио- </w:t>
            </w:r>
            <w:r>
              <w:br/>
            </w:r>
            <w:r>
              <w:rPr>
                <w:rFonts w:ascii="Times New Roman"/>
                <w:b w:val="false"/>
                <w:i w:val="false"/>
                <w:color w:val="000000"/>
                <w:sz w:val="20"/>
              </w:rPr>
              <w:t xml:space="preserve">
нальной групп кон- </w:t>
            </w:r>
            <w:r>
              <w:br/>
            </w:r>
            <w:r>
              <w:rPr>
                <w:rFonts w:ascii="Times New Roman"/>
                <w:b w:val="false"/>
                <w:i w:val="false"/>
                <w:color w:val="000000"/>
                <w:sz w:val="20"/>
              </w:rPr>
              <w:t xml:space="preserve">
сультантов, услуг по </w:t>
            </w:r>
            <w:r>
              <w:br/>
            </w:r>
            <w:r>
              <w:rPr>
                <w:rFonts w:ascii="Times New Roman"/>
                <w:b w:val="false"/>
                <w:i w:val="false"/>
                <w:color w:val="000000"/>
                <w:sz w:val="20"/>
              </w:rPr>
              <w:t xml:space="preserve">
обслуживанию здания </w:t>
            </w:r>
            <w:r>
              <w:br/>
            </w:r>
            <w:r>
              <w:rPr>
                <w:rFonts w:ascii="Times New Roman"/>
                <w:b w:val="false"/>
                <w:i w:val="false"/>
                <w:color w:val="000000"/>
                <w:sz w:val="20"/>
              </w:rPr>
              <w:t xml:space="preserve">
для центральной </w:t>
            </w:r>
            <w:r>
              <w:br/>
            </w:r>
            <w:r>
              <w:rPr>
                <w:rFonts w:ascii="Times New Roman"/>
                <w:b w:val="false"/>
                <w:i w:val="false"/>
                <w:color w:val="000000"/>
                <w:sz w:val="20"/>
              </w:rPr>
              <w:t xml:space="preserve">
группы консультан- </w:t>
            </w:r>
            <w:r>
              <w:br/>
            </w:r>
            <w:r>
              <w:rPr>
                <w:rFonts w:ascii="Times New Roman"/>
                <w:b w:val="false"/>
                <w:i w:val="false"/>
                <w:color w:val="000000"/>
                <w:sz w:val="20"/>
              </w:rPr>
              <w:t xml:space="preserve">
тов, аренда помеще- </w:t>
            </w:r>
            <w:r>
              <w:br/>
            </w:r>
            <w:r>
              <w:rPr>
                <w:rFonts w:ascii="Times New Roman"/>
                <w:b w:val="false"/>
                <w:i w:val="false"/>
                <w:color w:val="000000"/>
                <w:sz w:val="20"/>
              </w:rPr>
              <w:t xml:space="preserve">
ния для региональ- </w:t>
            </w:r>
            <w:r>
              <w:br/>
            </w:r>
            <w:r>
              <w:rPr>
                <w:rFonts w:ascii="Times New Roman"/>
                <w:b w:val="false"/>
                <w:i w:val="false"/>
                <w:color w:val="000000"/>
                <w:sz w:val="20"/>
              </w:rPr>
              <w:t xml:space="preserve">
ной группы консуль- </w:t>
            </w:r>
            <w:r>
              <w:br/>
            </w:r>
            <w:r>
              <w:rPr>
                <w:rFonts w:ascii="Times New Roman"/>
                <w:b w:val="false"/>
                <w:i w:val="false"/>
                <w:color w:val="000000"/>
                <w:sz w:val="20"/>
              </w:rPr>
              <w:t xml:space="preserve">
тантов, ремонт и </w:t>
            </w:r>
            <w:r>
              <w:br/>
            </w:r>
            <w:r>
              <w:rPr>
                <w:rFonts w:ascii="Times New Roman"/>
                <w:b w:val="false"/>
                <w:i w:val="false"/>
                <w:color w:val="000000"/>
                <w:sz w:val="20"/>
              </w:rPr>
              <w:t xml:space="preserve">
обслуживание оргтех- </w:t>
            </w:r>
            <w:r>
              <w:br/>
            </w:r>
            <w:r>
              <w:rPr>
                <w:rFonts w:ascii="Times New Roman"/>
                <w:b w:val="false"/>
                <w:i w:val="false"/>
                <w:color w:val="000000"/>
                <w:sz w:val="20"/>
              </w:rPr>
              <w:t xml:space="preserve">
ники, приобретение </w:t>
            </w:r>
            <w:r>
              <w:br/>
            </w:r>
            <w:r>
              <w:rPr>
                <w:rFonts w:ascii="Times New Roman"/>
                <w:b w:val="false"/>
                <w:i w:val="false"/>
                <w:color w:val="000000"/>
                <w:sz w:val="20"/>
              </w:rPr>
              <w:t xml:space="preserve">
канцелярских това- </w:t>
            </w:r>
            <w:r>
              <w:br/>
            </w:r>
            <w:r>
              <w:rPr>
                <w:rFonts w:ascii="Times New Roman"/>
                <w:b w:val="false"/>
                <w:i w:val="false"/>
                <w:color w:val="000000"/>
                <w:sz w:val="20"/>
              </w:rPr>
              <w:t xml:space="preserve">
ров, командировоч- </w:t>
            </w:r>
            <w:r>
              <w:br/>
            </w:r>
            <w:r>
              <w:rPr>
                <w:rFonts w:ascii="Times New Roman"/>
                <w:b w:val="false"/>
                <w:i w:val="false"/>
                <w:color w:val="000000"/>
                <w:sz w:val="20"/>
              </w:rPr>
              <w:t xml:space="preserve">
ные расходы, зара- </w:t>
            </w:r>
            <w:r>
              <w:br/>
            </w:r>
            <w:r>
              <w:rPr>
                <w:rFonts w:ascii="Times New Roman"/>
                <w:b w:val="false"/>
                <w:i w:val="false"/>
                <w:color w:val="000000"/>
                <w:sz w:val="20"/>
              </w:rPr>
              <w:t xml:space="preserve">
ботная плата и со- </w:t>
            </w:r>
            <w:r>
              <w:br/>
            </w:r>
            <w:r>
              <w:rPr>
                <w:rFonts w:ascii="Times New Roman"/>
                <w:b w:val="false"/>
                <w:i w:val="false"/>
                <w:color w:val="000000"/>
                <w:sz w:val="20"/>
              </w:rPr>
              <w:t xml:space="preserve">
циальные отчисления, </w:t>
            </w:r>
            <w:r>
              <w:br/>
            </w:r>
            <w:r>
              <w:rPr>
                <w:rFonts w:ascii="Times New Roman"/>
                <w:b w:val="false"/>
                <w:i w:val="false"/>
                <w:color w:val="000000"/>
                <w:sz w:val="20"/>
              </w:rPr>
              <w:t xml:space="preserve">
оплата комиссии бан- </w:t>
            </w:r>
            <w:r>
              <w:br/>
            </w:r>
            <w:r>
              <w:rPr>
                <w:rFonts w:ascii="Times New Roman"/>
                <w:b w:val="false"/>
                <w:i w:val="false"/>
                <w:color w:val="000000"/>
                <w:sz w:val="20"/>
              </w:rPr>
              <w:t xml:space="preserve">
ков второго уровня, проведение отчетного семинара по итогам проекта) </w:t>
            </w:r>
            <w:r>
              <w:br/>
            </w:r>
            <w:r>
              <w:rPr>
                <w:rFonts w:ascii="Times New Roman"/>
                <w:b w:val="false"/>
                <w:i w:val="false"/>
                <w:color w:val="000000"/>
                <w:sz w:val="20"/>
              </w:rPr>
              <w:t xml:space="preserve">
за счет софинансиро- </w:t>
            </w:r>
            <w:r>
              <w:br/>
            </w:r>
            <w:r>
              <w:rPr>
                <w:rFonts w:ascii="Times New Roman"/>
                <w:b w:val="false"/>
                <w:i w:val="false"/>
                <w:color w:val="000000"/>
                <w:sz w:val="20"/>
              </w:rPr>
              <w:t xml:space="preserve">
вания внешних займов </w:t>
            </w:r>
            <w:r>
              <w:br/>
            </w:r>
            <w:r>
              <w:rPr>
                <w:rFonts w:ascii="Times New Roman"/>
                <w:b w:val="false"/>
                <w:i w:val="false"/>
                <w:color w:val="000000"/>
                <w:sz w:val="20"/>
              </w:rPr>
              <w:t xml:space="preserve">
из республиканского </w:t>
            </w:r>
            <w:r>
              <w:br/>
            </w:r>
            <w:r>
              <w:rPr>
                <w:rFonts w:ascii="Times New Roman"/>
                <w:b w:val="false"/>
                <w:i w:val="false"/>
                <w:color w:val="000000"/>
                <w:sz w:val="20"/>
              </w:rPr>
              <w:t xml:space="preserve">
бюджета. </w:t>
            </w:r>
            <w:r>
              <w:br/>
            </w:r>
            <w:r>
              <w:rPr>
                <w:rFonts w:ascii="Times New Roman"/>
                <w:b w:val="false"/>
                <w:i w:val="false"/>
                <w:color w:val="000000"/>
                <w:sz w:val="20"/>
              </w:rPr>
              <w:t xml:space="preserve">
Оплата </w:t>
            </w:r>
            <w:r>
              <w:br/>
            </w:r>
            <w:r>
              <w:rPr>
                <w:rFonts w:ascii="Times New Roman"/>
                <w:b w:val="false"/>
                <w:i w:val="false"/>
                <w:color w:val="000000"/>
                <w:sz w:val="20"/>
              </w:rPr>
              <w:t xml:space="preserve">
консультационных </w:t>
            </w:r>
            <w:r>
              <w:br/>
            </w:r>
            <w:r>
              <w:rPr>
                <w:rFonts w:ascii="Times New Roman"/>
                <w:b w:val="false"/>
                <w:i w:val="false"/>
                <w:color w:val="000000"/>
                <w:sz w:val="20"/>
              </w:rPr>
              <w:t xml:space="preserve">
услуг фирмы Мотт </w:t>
            </w:r>
            <w:r>
              <w:br/>
            </w:r>
            <w:r>
              <w:rPr>
                <w:rFonts w:ascii="Times New Roman"/>
                <w:b w:val="false"/>
                <w:i w:val="false"/>
                <w:color w:val="000000"/>
                <w:sz w:val="20"/>
              </w:rPr>
              <w:t xml:space="preserve">
МакДональд (контроль </w:t>
            </w:r>
            <w:r>
              <w:br/>
            </w:r>
            <w:r>
              <w:rPr>
                <w:rFonts w:ascii="Times New Roman"/>
                <w:b w:val="false"/>
                <w:i w:val="false"/>
                <w:color w:val="000000"/>
                <w:sz w:val="20"/>
              </w:rPr>
              <w:t xml:space="preserve">
за состоянием объек- </w:t>
            </w:r>
            <w:r>
              <w:br/>
            </w:r>
            <w:r>
              <w:rPr>
                <w:rFonts w:ascii="Times New Roman"/>
                <w:b w:val="false"/>
                <w:i w:val="false"/>
                <w:color w:val="000000"/>
                <w:sz w:val="20"/>
              </w:rPr>
              <w:t xml:space="preserve">
тов в течение </w:t>
            </w:r>
            <w:r>
              <w:br/>
            </w:r>
            <w:r>
              <w:rPr>
                <w:rFonts w:ascii="Times New Roman"/>
                <w:b w:val="false"/>
                <w:i w:val="false"/>
                <w:color w:val="000000"/>
                <w:sz w:val="20"/>
              </w:rPr>
              <w:t xml:space="preserve">
дефектного периода, надзор за строительством, оплата услуг инспекторов, клерков, работа группы поддержки, </w:t>
            </w:r>
            <w:r>
              <w:br/>
            </w:r>
            <w:r>
              <w:rPr>
                <w:rFonts w:ascii="Times New Roman"/>
                <w:b w:val="false"/>
                <w:i w:val="false"/>
                <w:color w:val="000000"/>
                <w:sz w:val="20"/>
              </w:rPr>
              <w:t xml:space="preserve">
обучение) за счет </w:t>
            </w:r>
            <w:r>
              <w:br/>
            </w:r>
            <w:r>
              <w:rPr>
                <w:rFonts w:ascii="Times New Roman"/>
                <w:b w:val="false"/>
                <w:i w:val="false"/>
                <w:color w:val="000000"/>
                <w:sz w:val="20"/>
              </w:rPr>
              <w:t xml:space="preserve">
софинансирования </w:t>
            </w:r>
            <w:r>
              <w:br/>
            </w:r>
            <w:r>
              <w:rPr>
                <w:rFonts w:ascii="Times New Roman"/>
                <w:b w:val="false"/>
                <w:i w:val="false"/>
                <w:color w:val="000000"/>
                <w:sz w:val="20"/>
              </w:rPr>
              <w:t xml:space="preserve">
внешних займов из </w:t>
            </w:r>
            <w:r>
              <w:br/>
            </w:r>
            <w:r>
              <w:rPr>
                <w:rFonts w:ascii="Times New Roman"/>
                <w:b w:val="false"/>
                <w:i w:val="false"/>
                <w:color w:val="000000"/>
                <w:sz w:val="20"/>
              </w:rPr>
              <w:t xml:space="preserve">
республиканского </w:t>
            </w:r>
            <w:r>
              <w:br/>
            </w:r>
            <w:r>
              <w:rPr>
                <w:rFonts w:ascii="Times New Roman"/>
                <w:b w:val="false"/>
                <w:i w:val="false"/>
                <w:color w:val="000000"/>
                <w:sz w:val="20"/>
              </w:rPr>
              <w:t xml:space="preserve">
бюджета. Завершение строительно-монтаж- </w:t>
            </w:r>
            <w:r>
              <w:br/>
            </w:r>
            <w:r>
              <w:rPr>
                <w:rFonts w:ascii="Times New Roman"/>
                <w:b w:val="false"/>
                <w:i w:val="false"/>
                <w:color w:val="000000"/>
                <w:sz w:val="20"/>
              </w:rPr>
              <w:t xml:space="preserve">
ных работ по второй фазе проекта на площади 15391 гектар в Махтааральском районе Южно-Казахстанской области.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Январь-декабрь </w:t>
            </w:r>
          </w:p>
        </w:tc>
        <w:tc>
          <w:tcPr>
            <w:tcW w:w="2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Министер- </w:t>
            </w:r>
            <w:r>
              <w:br/>
            </w:r>
            <w:r>
              <w:rPr>
                <w:rFonts w:ascii="Times New Roman"/>
                <w:b w:val="false"/>
                <w:i w:val="false"/>
                <w:color w:val="000000"/>
                <w:sz w:val="20"/>
              </w:rPr>
              <w:t xml:space="preserve">
ство </w:t>
            </w:r>
            <w:r>
              <w:br/>
            </w:r>
            <w:r>
              <w:rPr>
                <w:rFonts w:ascii="Times New Roman"/>
                <w:b w:val="false"/>
                <w:i w:val="false"/>
                <w:color w:val="000000"/>
                <w:sz w:val="20"/>
              </w:rPr>
              <w:t xml:space="preserve">
сельского </w:t>
            </w:r>
            <w:r>
              <w:br/>
            </w:r>
            <w:r>
              <w:rPr>
                <w:rFonts w:ascii="Times New Roman"/>
                <w:b w:val="false"/>
                <w:i w:val="false"/>
                <w:color w:val="000000"/>
                <w:sz w:val="20"/>
              </w:rPr>
              <w:t xml:space="preserve">
хозяйства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r>
              <w:br/>
            </w:r>
            <w:r>
              <w:rPr>
                <w:rFonts w:ascii="Times New Roman"/>
                <w:b w:val="false"/>
                <w:i w:val="false"/>
                <w:color w:val="000000"/>
                <w:sz w:val="20"/>
              </w:rPr>
              <w:t xml:space="preserve">
Компания </w:t>
            </w:r>
            <w:r>
              <w:br/>
            </w:r>
            <w:r>
              <w:rPr>
                <w:rFonts w:ascii="Times New Roman"/>
                <w:b w:val="false"/>
                <w:i w:val="false"/>
                <w:color w:val="000000"/>
                <w:sz w:val="20"/>
              </w:rPr>
              <w:t xml:space="preserve">
"Тодини" </w:t>
            </w:r>
            <w:r>
              <w:br/>
            </w:r>
            <w:r>
              <w:rPr>
                <w:rFonts w:ascii="Times New Roman"/>
                <w:b w:val="false"/>
                <w:i w:val="false"/>
                <w:color w:val="000000"/>
                <w:sz w:val="20"/>
              </w:rPr>
              <w:t xml:space="preserve">
1Ф, </w:t>
            </w:r>
            <w:r>
              <w:br/>
            </w:r>
            <w:r>
              <w:rPr>
                <w:rFonts w:ascii="Times New Roman"/>
                <w:b w:val="false"/>
                <w:i w:val="false"/>
                <w:color w:val="000000"/>
                <w:sz w:val="20"/>
              </w:rPr>
              <w:t xml:space="preserve">
Компания </w:t>
            </w:r>
            <w:r>
              <w:br/>
            </w:r>
            <w:r>
              <w:rPr>
                <w:rFonts w:ascii="Times New Roman"/>
                <w:b w:val="false"/>
                <w:i w:val="false"/>
                <w:color w:val="000000"/>
                <w:sz w:val="20"/>
              </w:rPr>
              <w:t xml:space="preserve">
"Эсер" 2Ф </w:t>
            </w:r>
          </w:p>
        </w:tc>
      </w:tr>
    </w:tbl>
    <w:p>
      <w:pPr>
        <w:spacing w:after="0"/>
        <w:ind w:left="0"/>
        <w:jc w:val="both"/>
      </w:pPr>
      <w:r>
        <w:rPr>
          <w:rFonts w:ascii="Times New Roman"/>
          <w:b w:val="false"/>
          <w:i/>
          <w:color w:val="800000"/>
          <w:sz w:val="28"/>
        </w:rPr>
        <w:t xml:space="preserve">&lt;*&gt; </w:t>
      </w:r>
      <w:r>
        <w:br/>
      </w:r>
      <w:r>
        <w:rPr>
          <w:rFonts w:ascii="Times New Roman"/>
          <w:b w:val="false"/>
          <w:i w:val="false"/>
          <w:color w:val="000000"/>
          <w:sz w:val="28"/>
        </w:rPr>
        <w:t>
</w:t>
      </w:r>
      <w:r>
        <w:rPr>
          <w:rFonts w:ascii="Times New Roman"/>
          <w:b w:val="false"/>
          <w:i/>
          <w:color w:val="800000"/>
          <w:sz w:val="28"/>
        </w:rPr>
        <w:t xml:space="preserve">      Сноска. В пункт 6 внесены изменения постановлением Правительства РК от 31 июля 2006 года N  </w:t>
      </w:r>
      <w:r>
        <w:rPr>
          <w:rFonts w:ascii="Times New Roman"/>
          <w:b w:val="false"/>
          <w:i w:val="false"/>
          <w:color w:val="000000"/>
          <w:sz w:val="28"/>
        </w:rPr>
        <w:t xml:space="preserve">470б </w:t>
      </w:r>
      <w:r>
        <w:rPr>
          <w:rFonts w:ascii="Times New Roman"/>
          <w:b w:val="false"/>
          <w:i/>
          <w:color w:val="800000"/>
          <w:sz w:val="28"/>
        </w:rPr>
        <w:t xml:space="preserve">.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7. Ожидаемые результаты выполнения бюджетной программы: </w:t>
      </w:r>
      <w:r>
        <w:rPr>
          <w:rFonts w:ascii="Times New Roman"/>
          <w:b w:val="false"/>
          <w:i w:val="false"/>
          <w:color w:val="000000"/>
          <w:sz w:val="28"/>
        </w:rPr>
        <w:t xml:space="preserve">Прямой результат: реконструкция оросительной и дренажной систем, выполнение работ на 100 % на площади 39,2 тыс. га орошаемых земель. </w:t>
      </w:r>
    </w:p>
    <w:p>
      <w:pPr>
        <w:spacing w:after="0"/>
        <w:ind w:left="0"/>
        <w:jc w:val="both"/>
      </w:pPr>
      <w:r>
        <w:rPr>
          <w:rFonts w:ascii="Times New Roman"/>
          <w:b w:val="false"/>
          <w:i w:val="false"/>
          <w:color w:val="000000"/>
          <w:sz w:val="28"/>
        </w:rPr>
        <w:t xml:space="preserve">Конечный результат: повышение урожайности, увеличение по проектным расчетам чистых доходов на 28 %, рост занятости населения на 21 %, эффективность капитальных вложений по проекту составит 26 %, рост урожайности хлопка с 15,5 до 25 центнеров с гектара, рост урожайности озимой пшеницы с 25 до 36 центнеров с гектара, рост урожайности кукурузы на зерно с 17 до 54 центнеров с гектара, рост урожайности люцерны с 34,3 до 89 центнеров с гектара, экономия водных ресурсов составит поэтапно от 16,9 до 23,1 миллиона кубометров в год. </w:t>
      </w:r>
    </w:p>
    <w:p>
      <w:pPr>
        <w:spacing w:after="0"/>
        <w:ind w:left="0"/>
        <w:jc w:val="both"/>
      </w:pPr>
      <w:r>
        <w:rPr>
          <w:rFonts w:ascii="Times New Roman"/>
          <w:b w:val="false"/>
          <w:i w:val="false"/>
          <w:color w:val="000000"/>
          <w:sz w:val="28"/>
        </w:rPr>
        <w:t xml:space="preserve">Финансово-экономический результат: в целом по проекту "Управление водными ресурсами и восстановление земель" капитальные вложения составят 153,3 тыс. тенге на 1 га реконструкции, коэффициент полезного действия системы будет доведен с 0,60 до 0,80. </w:t>
      </w:r>
    </w:p>
    <w:p>
      <w:pPr>
        <w:spacing w:after="0"/>
        <w:ind w:left="0"/>
        <w:jc w:val="both"/>
      </w:pPr>
      <w:r>
        <w:rPr>
          <w:rFonts w:ascii="Times New Roman"/>
          <w:b w:val="false"/>
          <w:i w:val="false"/>
          <w:color w:val="000000"/>
          <w:sz w:val="28"/>
        </w:rPr>
        <w:t xml:space="preserve">Своевременность: в 2006 году планируется завершение строительных работ по второй фазе проекта, а также гарантийного периода по ирригационным дренажным системам, сданным в эксплуатацию, в соответствии с заключенными контрактами с подрядчиками.  </w:t>
      </w:r>
    </w:p>
    <w:p>
      <w:pPr>
        <w:spacing w:after="0"/>
        <w:ind w:left="0"/>
        <w:jc w:val="both"/>
      </w:pPr>
      <w:r>
        <w:rPr>
          <w:rFonts w:ascii="Times New Roman"/>
          <w:b w:val="false"/>
          <w:i w:val="false"/>
          <w:color w:val="000000"/>
          <w:sz w:val="28"/>
        </w:rPr>
        <w:t xml:space="preserve">Качество: 100 % удовлетворение фермерских хозяйств качеством проведенных работ по реконструкции оросительной и дренажной систем.  </w:t>
      </w:r>
      <w:r>
        <w:rPr>
          <w:rFonts w:ascii="Times New Roman"/>
          <w:b w:val="false"/>
          <w:i/>
          <w:color w:val="800000"/>
          <w:sz w:val="28"/>
        </w:rPr>
        <w:t xml:space="preserve">&lt;*&gt; </w:t>
      </w:r>
      <w:r>
        <w:br/>
      </w:r>
      <w:r>
        <w:rPr>
          <w:rFonts w:ascii="Times New Roman"/>
          <w:b w:val="false"/>
          <w:i w:val="false"/>
          <w:color w:val="000000"/>
          <w:sz w:val="28"/>
        </w:rPr>
        <w:t>
</w:t>
      </w:r>
      <w:r>
        <w:rPr>
          <w:rFonts w:ascii="Times New Roman"/>
          <w:b w:val="false"/>
          <w:i/>
          <w:color w:val="800000"/>
          <w:sz w:val="28"/>
        </w:rPr>
        <w:t xml:space="preserve">      Сноска. В пункт 7 внесены изменения постановлением Правительства РК от 31 июля 2006 года N  </w:t>
      </w:r>
      <w:r>
        <w:rPr>
          <w:rFonts w:ascii="Times New Roman"/>
          <w:b w:val="false"/>
          <w:i w:val="false"/>
          <w:color w:val="000000"/>
          <w:sz w:val="28"/>
        </w:rPr>
        <w:t xml:space="preserve">470б </w:t>
      </w:r>
      <w:r>
        <w:rPr>
          <w:rFonts w:ascii="Times New Roman"/>
          <w:b w:val="false"/>
          <w:i/>
          <w:color w:val="8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ПРИЛОЖЕНИЕ 106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12   декабря 2005 года N 1235         </w:t>
      </w:r>
    </w:p>
    <w:p>
      <w:pPr>
        <w:spacing w:after="0"/>
        <w:ind w:left="0"/>
        <w:jc w:val="both"/>
      </w:pPr>
      <w:r>
        <w:rPr>
          <w:rFonts w:ascii="Times New Roman"/>
          <w:b w:val="false"/>
          <w:i w:val="false"/>
          <w:color w:val="000000"/>
          <w:sz w:val="28"/>
          <w:u w:val="single"/>
        </w:rPr>
        <w:t xml:space="preserve">212 - Министерство сельского хозяйства Республики Казахстан </w:t>
      </w:r>
      <w:r>
        <w:br/>
      </w: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i w:val="false"/>
          <w:color w:val="000000"/>
          <w:sz w:val="28"/>
        </w:rPr>
        <w:t xml:space="preserve">ПАСПОРТ </w:t>
      </w:r>
      <w:r>
        <w:br/>
      </w:r>
      <w:r>
        <w:rPr>
          <w:rFonts w:ascii="Times New Roman"/>
          <w:b w:val="false"/>
          <w:i w:val="false"/>
          <w:color w:val="000000"/>
          <w:sz w:val="28"/>
        </w:rPr>
        <w:t xml:space="preserve">
республиканской бюджетной программы </w:t>
      </w:r>
      <w:r>
        <w:br/>
      </w:r>
      <w:r>
        <w:rPr>
          <w:rFonts w:ascii="Times New Roman"/>
          <w:b w:val="false"/>
          <w:i w:val="false"/>
          <w:color w:val="000000"/>
          <w:sz w:val="28"/>
        </w:rPr>
        <w:t xml:space="preserve">
026 "Кредитование проекта совершенствования управления </w:t>
      </w:r>
      <w:r>
        <w:br/>
      </w:r>
      <w:r>
        <w:rPr>
          <w:rFonts w:ascii="Times New Roman"/>
          <w:b w:val="false"/>
          <w:i w:val="false"/>
          <w:color w:val="000000"/>
          <w:sz w:val="28"/>
        </w:rPr>
        <w:t xml:space="preserve">
водными ресурсами и восстановления земель" </w:t>
      </w:r>
      <w:r>
        <w:br/>
      </w:r>
      <w:r>
        <w:rPr>
          <w:rFonts w:ascii="Times New Roman"/>
          <w:b w:val="false"/>
          <w:i w:val="false"/>
          <w:color w:val="000000"/>
          <w:sz w:val="28"/>
        </w:rPr>
        <w:t xml:space="preserve">
на 2006 год </w:t>
      </w:r>
    </w:p>
    <w:p>
      <w:pPr>
        <w:spacing w:after="0"/>
        <w:ind w:left="0"/>
        <w:jc w:val="both"/>
      </w:pPr>
      <w:r>
        <w:rPr>
          <w:rFonts w:ascii="Times New Roman"/>
          <w:b/>
          <w:i w:val="false"/>
          <w:color w:val="000000"/>
          <w:sz w:val="28"/>
        </w:rPr>
        <w:t xml:space="preserve">       1.  </w:t>
      </w:r>
      <w:r>
        <w:rPr>
          <w:rFonts w:ascii="Times New Roman"/>
          <w:b w:val="false"/>
          <w:i w:val="false"/>
          <w:color w:val="000000"/>
          <w:sz w:val="28"/>
        </w:rPr>
        <w:t xml:space="preserve">Стоимость: 260697 тысяч тенге (двести шестьдесят миллионов шестьсот девяносто семь тысяч тенге).  </w:t>
      </w:r>
      <w:r>
        <w:rPr>
          <w:rFonts w:ascii="Times New Roman"/>
          <w:b w:val="false"/>
          <w:i/>
          <w:color w:val="800000"/>
          <w:sz w:val="28"/>
        </w:rPr>
        <w:t xml:space="preserve">&lt;*&gt; </w:t>
      </w:r>
      <w:r>
        <w:br/>
      </w:r>
      <w:r>
        <w:rPr>
          <w:rFonts w:ascii="Times New Roman"/>
          <w:b w:val="false"/>
          <w:i w:val="false"/>
          <w:color w:val="000000"/>
          <w:sz w:val="28"/>
        </w:rPr>
        <w:t>
</w:t>
      </w:r>
      <w:r>
        <w:rPr>
          <w:rFonts w:ascii="Times New Roman"/>
          <w:b w:val="false"/>
          <w:i/>
          <w:color w:val="800000"/>
          <w:sz w:val="28"/>
        </w:rPr>
        <w:t xml:space="preserve">      Сноска. Пункт 1 в редакции - постановлением Правительства РК от 31 июля 2006 года N  </w:t>
      </w:r>
      <w:r>
        <w:rPr>
          <w:rFonts w:ascii="Times New Roman"/>
          <w:b w:val="false"/>
          <w:i w:val="false"/>
          <w:color w:val="000000"/>
          <w:sz w:val="28"/>
        </w:rPr>
        <w:t xml:space="preserve">470б </w:t>
      </w:r>
      <w:r>
        <w:rPr>
          <w:rFonts w:ascii="Times New Roman"/>
          <w:b w:val="false"/>
          <w:i/>
          <w:color w:val="800000"/>
          <w:sz w:val="28"/>
        </w:rPr>
        <w:t xml:space="preserve">. </w:t>
      </w:r>
      <w:r>
        <w:br/>
      </w:r>
      <w:r>
        <w:rPr>
          <w:rFonts w:ascii="Times New Roman"/>
          <w:b w:val="false"/>
          <w:i w:val="false"/>
          <w:color w:val="000000"/>
          <w:sz w:val="28"/>
        </w:rPr>
        <w:t>
</w:t>
      </w:r>
      <w:r>
        <w:rPr>
          <w:rFonts w:ascii="Times New Roman"/>
          <w:b/>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  Закон </w:t>
      </w:r>
      <w:r>
        <w:rPr>
          <w:rFonts w:ascii="Times New Roman"/>
          <w:b w:val="false"/>
          <w:i w:val="false"/>
          <w:color w:val="000000"/>
          <w:sz w:val="28"/>
        </w:rPr>
        <w:t xml:space="preserve">Республики Казахстан от 2 июля 1998 года "О ратификации Соглашений о займах N 1592/1593 (SF)-KAZ (Проект "Совершенствование управления водными ресурсами и восстановление земель") между Республикой Казахстан и Азиатским Банком Развития от 25 марта 1998 года". </w:t>
      </w:r>
      <w:r>
        <w:br/>
      </w:r>
      <w:r>
        <w:rPr>
          <w:rFonts w:ascii="Times New Roman"/>
          <w:b w:val="false"/>
          <w:i w:val="false"/>
          <w:color w:val="000000"/>
          <w:sz w:val="28"/>
        </w:rPr>
        <w:t>
</w:t>
      </w:r>
      <w:r>
        <w:rPr>
          <w:rFonts w:ascii="Times New Roman"/>
          <w:b/>
          <w:i w:val="false"/>
          <w:color w:val="000000"/>
          <w:sz w:val="28"/>
        </w:rPr>
        <w:t xml:space="preserve">       3. Источники финансирования бюджетной программы: </w:t>
      </w:r>
      <w:r>
        <w:rPr>
          <w:rFonts w:ascii="Times New Roman"/>
          <w:b w:val="false"/>
          <w:i w:val="false"/>
          <w:color w:val="000000"/>
          <w:sz w:val="28"/>
        </w:rPr>
        <w:t xml:space="preserve">средства республиканского бюджета. </w:t>
      </w:r>
      <w:r>
        <w:br/>
      </w:r>
      <w:r>
        <w:rPr>
          <w:rFonts w:ascii="Times New Roman"/>
          <w:b w:val="false"/>
          <w:i w:val="false"/>
          <w:color w:val="000000"/>
          <w:sz w:val="28"/>
        </w:rPr>
        <w:t>
</w:t>
      </w:r>
      <w:r>
        <w:rPr>
          <w:rFonts w:ascii="Times New Roman"/>
          <w:b/>
          <w:i w:val="false"/>
          <w:color w:val="000000"/>
          <w:sz w:val="28"/>
        </w:rPr>
        <w:t xml:space="preserve">       4. Цель бюджетной программы: </w:t>
      </w:r>
      <w:r>
        <w:rPr>
          <w:rFonts w:ascii="Times New Roman"/>
          <w:b w:val="false"/>
          <w:i w:val="false"/>
          <w:color w:val="000000"/>
          <w:sz w:val="28"/>
        </w:rPr>
        <w:t xml:space="preserve">развитие устойчивого орошаемого земледелия в Республике Казахстан. </w:t>
      </w:r>
      <w:r>
        <w:br/>
      </w:r>
      <w:r>
        <w:rPr>
          <w:rFonts w:ascii="Times New Roman"/>
          <w:b w:val="false"/>
          <w:i w:val="false"/>
          <w:color w:val="000000"/>
          <w:sz w:val="28"/>
        </w:rPr>
        <w:t>
</w:t>
      </w:r>
      <w:r>
        <w:rPr>
          <w:rFonts w:ascii="Times New Roman"/>
          <w:b/>
          <w:i w:val="false"/>
          <w:color w:val="000000"/>
          <w:sz w:val="28"/>
        </w:rPr>
        <w:t xml:space="preserve">       5. Задачи бюджетной программы: </w:t>
      </w:r>
      <w:r>
        <w:rPr>
          <w:rFonts w:ascii="Times New Roman"/>
          <w:b w:val="false"/>
          <w:i w:val="false"/>
          <w:color w:val="000000"/>
          <w:sz w:val="28"/>
        </w:rPr>
        <w:t xml:space="preserve">восстановление орошаемого земледелия на площади 39,2 тысяч гектаров в Махтааральском районе Южно-Казахстанской области путем реконструкции и улучшения оросительной и дренажной систем с учетом экологических норм и требований, передачи управления реконструированной оросительной и дренажной систем объединениям водопользователей, обучение приемам эксплуатации и технического обслуживания, орошения и агротехники. </w:t>
      </w:r>
      <w:r>
        <w:br/>
      </w:r>
      <w:r>
        <w:rPr>
          <w:rFonts w:ascii="Times New Roman"/>
          <w:b w:val="false"/>
          <w:i w:val="false"/>
          <w:color w:val="000000"/>
          <w:sz w:val="28"/>
        </w:rPr>
        <w:t>
</w:t>
      </w:r>
      <w:r>
        <w:rPr>
          <w:rFonts w:ascii="Times New Roman"/>
          <w:b/>
          <w:i w:val="false"/>
          <w:color w:val="000000"/>
          <w:sz w:val="28"/>
        </w:rPr>
        <w:t xml:space="preserve">       6. План мероприятий по реализации бюджетной программы: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6"/>
        <w:gridCol w:w="1194"/>
        <w:gridCol w:w="1174"/>
        <w:gridCol w:w="2600"/>
        <w:gridCol w:w="3297"/>
        <w:gridCol w:w="1602"/>
        <w:gridCol w:w="2825"/>
      </w:tblGrid>
      <w:tr>
        <w:trPr>
          <w:trHeight w:val="90" w:hRule="atLeast"/>
        </w:trPr>
        <w:tc>
          <w:tcPr>
            <w:tcW w:w="76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119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про- </w:t>
            </w:r>
            <w:r>
              <w:br/>
            </w:r>
            <w:r>
              <w:rPr>
                <w:rFonts w:ascii="Times New Roman"/>
                <w:b w:val="false"/>
                <w:i w:val="false"/>
                <w:color w:val="000000"/>
                <w:sz w:val="20"/>
              </w:rPr>
              <w:t xml:space="preserve">
грам- </w:t>
            </w:r>
            <w:r>
              <w:br/>
            </w:r>
            <w:r>
              <w:rPr>
                <w:rFonts w:ascii="Times New Roman"/>
                <w:b w:val="false"/>
                <w:i w:val="false"/>
                <w:color w:val="000000"/>
                <w:sz w:val="20"/>
              </w:rPr>
              <w:t xml:space="preserve">
мы </w:t>
            </w:r>
          </w:p>
        </w:tc>
        <w:tc>
          <w:tcPr>
            <w:tcW w:w="117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под- </w:t>
            </w:r>
            <w:r>
              <w:br/>
            </w:r>
            <w:r>
              <w:rPr>
                <w:rFonts w:ascii="Times New Roman"/>
                <w:b w:val="false"/>
                <w:i w:val="false"/>
                <w:color w:val="000000"/>
                <w:sz w:val="20"/>
              </w:rPr>
              <w:t xml:space="preserve">
про- </w:t>
            </w:r>
            <w:r>
              <w:br/>
            </w:r>
            <w:r>
              <w:rPr>
                <w:rFonts w:ascii="Times New Roman"/>
                <w:b w:val="false"/>
                <w:i w:val="false"/>
                <w:color w:val="000000"/>
                <w:sz w:val="20"/>
              </w:rPr>
              <w:t xml:space="preserve">
гра- </w:t>
            </w:r>
            <w:r>
              <w:br/>
            </w:r>
            <w:r>
              <w:rPr>
                <w:rFonts w:ascii="Times New Roman"/>
                <w:b w:val="false"/>
                <w:i w:val="false"/>
                <w:color w:val="000000"/>
                <w:sz w:val="20"/>
              </w:rPr>
              <w:t xml:space="preserve">
ммы </w:t>
            </w:r>
          </w:p>
        </w:tc>
        <w:tc>
          <w:tcPr>
            <w:tcW w:w="260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программы </w:t>
            </w:r>
            <w:r>
              <w:br/>
            </w:r>
            <w:r>
              <w:rPr>
                <w:rFonts w:ascii="Times New Roman"/>
                <w:b w:val="false"/>
                <w:i w:val="false"/>
                <w:color w:val="000000"/>
                <w:sz w:val="20"/>
              </w:rPr>
              <w:t xml:space="preserve">
(под- </w:t>
            </w:r>
            <w:r>
              <w:br/>
            </w:r>
            <w:r>
              <w:rPr>
                <w:rFonts w:ascii="Times New Roman"/>
                <w:b w:val="false"/>
                <w:i w:val="false"/>
                <w:color w:val="000000"/>
                <w:sz w:val="20"/>
              </w:rPr>
              <w:t xml:space="preserve">
программы) </w:t>
            </w:r>
          </w:p>
        </w:tc>
        <w:tc>
          <w:tcPr>
            <w:tcW w:w="329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Мероприятия по реализации </w:t>
            </w:r>
            <w:r>
              <w:br/>
            </w:r>
            <w:r>
              <w:rPr>
                <w:rFonts w:ascii="Times New Roman"/>
                <w:b w:val="false"/>
                <w:i w:val="false"/>
                <w:color w:val="000000"/>
                <w:sz w:val="20"/>
              </w:rPr>
              <w:t xml:space="preserve">
программы (подпрограмм) </w:t>
            </w:r>
          </w:p>
        </w:tc>
        <w:tc>
          <w:tcPr>
            <w:tcW w:w="160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Сроки реали- </w:t>
            </w:r>
            <w:r>
              <w:br/>
            </w:r>
            <w:r>
              <w:rPr>
                <w:rFonts w:ascii="Times New Roman"/>
                <w:b w:val="false"/>
                <w:i w:val="false"/>
                <w:color w:val="000000"/>
                <w:sz w:val="20"/>
              </w:rPr>
              <w:t xml:space="preserve">
зации </w:t>
            </w:r>
          </w:p>
        </w:tc>
        <w:tc>
          <w:tcPr>
            <w:tcW w:w="28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Ответственные </w:t>
            </w:r>
            <w:r>
              <w:br/>
            </w:r>
            <w:r>
              <w:rPr>
                <w:rFonts w:ascii="Times New Roman"/>
                <w:b w:val="false"/>
                <w:i w:val="false"/>
                <w:color w:val="000000"/>
                <w:sz w:val="20"/>
              </w:rPr>
              <w:t xml:space="preserve">
исполнители </w:t>
            </w:r>
          </w:p>
        </w:tc>
      </w:tr>
      <w:tr>
        <w:trPr>
          <w:trHeight w:val="90" w:hRule="atLeast"/>
        </w:trPr>
        <w:tc>
          <w:tcPr>
            <w:tcW w:w="76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119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117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260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w:t>
            </w:r>
          </w:p>
        </w:tc>
        <w:tc>
          <w:tcPr>
            <w:tcW w:w="329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c>
          <w:tcPr>
            <w:tcW w:w="160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 </w:t>
            </w:r>
          </w:p>
        </w:tc>
        <w:tc>
          <w:tcPr>
            <w:tcW w:w="28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 </w:t>
            </w:r>
          </w:p>
        </w:tc>
      </w:tr>
      <w:tr>
        <w:trPr>
          <w:trHeight w:val="90" w:hRule="atLeast"/>
        </w:trPr>
        <w:tc>
          <w:tcPr>
            <w:tcW w:w="76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119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026 </w:t>
            </w:r>
          </w:p>
        </w:tc>
        <w:tc>
          <w:tcPr>
            <w:tcW w:w="117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Кредитование </w:t>
            </w:r>
            <w:r>
              <w:br/>
            </w:r>
            <w:r>
              <w:rPr>
                <w:rFonts w:ascii="Times New Roman"/>
                <w:b w:val="false"/>
                <w:i w:val="false"/>
                <w:color w:val="000000"/>
                <w:sz w:val="20"/>
              </w:rPr>
              <w:t xml:space="preserve">
проекта совершенст- </w:t>
            </w:r>
            <w:r>
              <w:br/>
            </w:r>
            <w:r>
              <w:rPr>
                <w:rFonts w:ascii="Times New Roman"/>
                <w:b w:val="false"/>
                <w:i w:val="false"/>
                <w:color w:val="000000"/>
                <w:sz w:val="20"/>
              </w:rPr>
              <w:t xml:space="preserve">
вования управления водными ресурсами и восстановле- </w:t>
            </w:r>
            <w:r>
              <w:br/>
            </w:r>
            <w:r>
              <w:rPr>
                <w:rFonts w:ascii="Times New Roman"/>
                <w:b w:val="false"/>
                <w:i w:val="false"/>
                <w:color w:val="000000"/>
                <w:sz w:val="20"/>
              </w:rPr>
              <w:t xml:space="preserve">
ния земель </w:t>
            </w:r>
          </w:p>
        </w:tc>
        <w:tc>
          <w:tcPr>
            <w:tcW w:w="329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8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76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119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004 </w:t>
            </w:r>
          </w:p>
        </w:tc>
        <w:tc>
          <w:tcPr>
            <w:tcW w:w="260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Реализация проекта </w:t>
            </w:r>
            <w:r>
              <w:br/>
            </w:r>
            <w:r>
              <w:rPr>
                <w:rFonts w:ascii="Times New Roman"/>
                <w:b w:val="false"/>
                <w:i w:val="false"/>
                <w:color w:val="000000"/>
                <w:sz w:val="20"/>
              </w:rPr>
              <w:t xml:space="preserve">
за счет внешних займов </w:t>
            </w:r>
          </w:p>
        </w:tc>
        <w:tc>
          <w:tcPr>
            <w:tcW w:w="329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Выплата половины от 5 %-х страховых удержаний от контрактной стоимости компании "Тодини" и 5 %-х страховых удержаний от контрактной стоимости компании "Эсер" за счет внешних займов. Завершение строительно- </w:t>
            </w:r>
            <w:r>
              <w:br/>
            </w:r>
            <w:r>
              <w:rPr>
                <w:rFonts w:ascii="Times New Roman"/>
                <w:b w:val="false"/>
                <w:i w:val="false"/>
                <w:color w:val="000000"/>
                <w:sz w:val="20"/>
              </w:rPr>
              <w:t xml:space="preserve">
монтажных работ по второй фазе проекта на площади 15391 гектар, в Махтааральском районе Южно-Казахстан- </w:t>
            </w:r>
            <w:r>
              <w:br/>
            </w:r>
            <w:r>
              <w:rPr>
                <w:rFonts w:ascii="Times New Roman"/>
                <w:b w:val="false"/>
                <w:i w:val="false"/>
                <w:color w:val="000000"/>
                <w:sz w:val="20"/>
              </w:rPr>
              <w:t xml:space="preserve">
ской области. </w:t>
            </w:r>
          </w:p>
        </w:tc>
        <w:tc>
          <w:tcPr>
            <w:tcW w:w="160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Январь-декабрь </w:t>
            </w:r>
          </w:p>
        </w:tc>
        <w:tc>
          <w:tcPr>
            <w:tcW w:w="28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Министерство сельского хозяйства Республики Казахстан, Компания "Тодини" 1Ф, </w:t>
            </w:r>
            <w:r>
              <w:br/>
            </w:r>
            <w:r>
              <w:rPr>
                <w:rFonts w:ascii="Times New Roman"/>
                <w:b w:val="false"/>
                <w:i w:val="false"/>
                <w:color w:val="000000"/>
                <w:sz w:val="20"/>
              </w:rPr>
              <w:t xml:space="preserve">
Компания "Эсер" 2Ф </w:t>
            </w:r>
          </w:p>
        </w:tc>
      </w:tr>
      <w:tr>
        <w:trPr>
          <w:trHeight w:val="90" w:hRule="atLeast"/>
        </w:trPr>
        <w:tc>
          <w:tcPr>
            <w:tcW w:w="76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119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016 </w:t>
            </w:r>
          </w:p>
        </w:tc>
        <w:tc>
          <w:tcPr>
            <w:tcW w:w="260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Реализация проекта за счет софи- </w:t>
            </w:r>
            <w:r>
              <w:br/>
            </w:r>
            <w:r>
              <w:rPr>
                <w:rFonts w:ascii="Times New Roman"/>
                <w:b w:val="false"/>
                <w:i w:val="false"/>
                <w:color w:val="000000"/>
                <w:sz w:val="20"/>
              </w:rPr>
              <w:t xml:space="preserve">
нансирования </w:t>
            </w:r>
            <w:r>
              <w:br/>
            </w:r>
            <w:r>
              <w:rPr>
                <w:rFonts w:ascii="Times New Roman"/>
                <w:b w:val="false"/>
                <w:i w:val="false"/>
                <w:color w:val="000000"/>
                <w:sz w:val="20"/>
              </w:rPr>
              <w:t xml:space="preserve">
внешних займов из республи- </w:t>
            </w:r>
            <w:r>
              <w:br/>
            </w:r>
            <w:r>
              <w:rPr>
                <w:rFonts w:ascii="Times New Roman"/>
                <w:b w:val="false"/>
                <w:i w:val="false"/>
                <w:color w:val="000000"/>
                <w:sz w:val="20"/>
              </w:rPr>
              <w:t xml:space="preserve">
канского бюджета </w:t>
            </w:r>
          </w:p>
        </w:tc>
        <w:tc>
          <w:tcPr>
            <w:tcW w:w="329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Выплаты половины от 5%-х страховых удержаний от контрактной стоимости за счет средств софинансирова- </w:t>
            </w:r>
            <w:r>
              <w:br/>
            </w:r>
            <w:r>
              <w:rPr>
                <w:rFonts w:ascii="Times New Roman"/>
                <w:b w:val="false"/>
                <w:i w:val="false"/>
                <w:color w:val="000000"/>
                <w:sz w:val="20"/>
              </w:rPr>
              <w:t xml:space="preserve">
ния внешних займов из рес- </w:t>
            </w:r>
            <w:r>
              <w:br/>
            </w:r>
            <w:r>
              <w:rPr>
                <w:rFonts w:ascii="Times New Roman"/>
                <w:b w:val="false"/>
                <w:i w:val="false"/>
                <w:color w:val="000000"/>
                <w:sz w:val="20"/>
              </w:rPr>
              <w:t xml:space="preserve">
публиканского бюджета. Завершение строительно- </w:t>
            </w:r>
            <w:r>
              <w:br/>
            </w:r>
            <w:r>
              <w:rPr>
                <w:rFonts w:ascii="Times New Roman"/>
                <w:b w:val="false"/>
                <w:i w:val="false"/>
                <w:color w:val="000000"/>
                <w:sz w:val="20"/>
              </w:rPr>
              <w:t xml:space="preserve">
монтажных работ по второй фазе проекта на площади 15391 гектар в Махтааральском районе Южно-Казахстан- </w:t>
            </w:r>
            <w:r>
              <w:br/>
            </w:r>
            <w:r>
              <w:rPr>
                <w:rFonts w:ascii="Times New Roman"/>
                <w:b w:val="false"/>
                <w:i w:val="false"/>
                <w:color w:val="000000"/>
                <w:sz w:val="20"/>
              </w:rPr>
              <w:t xml:space="preserve">
ской области. </w:t>
            </w:r>
          </w:p>
        </w:tc>
        <w:tc>
          <w:tcPr>
            <w:tcW w:w="160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Январь-декабрь </w:t>
            </w:r>
          </w:p>
        </w:tc>
        <w:tc>
          <w:tcPr>
            <w:tcW w:w="282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Министерство сельского хозяйства Республики Казахстан, Компания "Тодини" 1Ф, </w:t>
            </w:r>
            <w:r>
              <w:br/>
            </w:r>
            <w:r>
              <w:rPr>
                <w:rFonts w:ascii="Times New Roman"/>
                <w:b w:val="false"/>
                <w:i w:val="false"/>
                <w:color w:val="000000"/>
                <w:sz w:val="20"/>
              </w:rPr>
              <w:t xml:space="preserve">
Компания "Эсер" 2Ф </w:t>
            </w:r>
          </w:p>
        </w:tc>
      </w:tr>
    </w:tbl>
    <w:p>
      <w:pPr>
        <w:spacing w:after="0"/>
        <w:ind w:left="0"/>
        <w:jc w:val="both"/>
      </w:pPr>
      <w:r>
        <w:rPr>
          <w:rFonts w:ascii="Times New Roman"/>
          <w:b w:val="false"/>
          <w:i/>
          <w:color w:val="800000"/>
          <w:sz w:val="28"/>
        </w:rPr>
        <w:t xml:space="preserve">&lt;*&gt; </w:t>
      </w:r>
      <w:r>
        <w:br/>
      </w:r>
      <w:r>
        <w:rPr>
          <w:rFonts w:ascii="Times New Roman"/>
          <w:b w:val="false"/>
          <w:i w:val="false"/>
          <w:color w:val="000000"/>
          <w:sz w:val="28"/>
        </w:rPr>
        <w:t>
</w:t>
      </w:r>
      <w:r>
        <w:rPr>
          <w:rFonts w:ascii="Times New Roman"/>
          <w:b w:val="false"/>
          <w:i/>
          <w:color w:val="800000"/>
          <w:sz w:val="28"/>
        </w:rPr>
        <w:t xml:space="preserve">      Сноска. В пункт 6 внесены изменения постановлением Правительства РК от 31 июля 2006 года N  </w:t>
      </w:r>
      <w:r>
        <w:rPr>
          <w:rFonts w:ascii="Times New Roman"/>
          <w:b w:val="false"/>
          <w:i w:val="false"/>
          <w:color w:val="000000"/>
          <w:sz w:val="28"/>
        </w:rPr>
        <w:t xml:space="preserve">470б </w:t>
      </w:r>
      <w:r>
        <w:rPr>
          <w:rFonts w:ascii="Times New Roman"/>
          <w:b w:val="false"/>
          <w:i/>
          <w:color w:val="800000"/>
          <w:sz w:val="28"/>
        </w:rPr>
        <w:t xml:space="preserve">.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7. Ожидаемые результаты выполнения бюджетной программы: </w:t>
      </w:r>
      <w:r>
        <w:rPr>
          <w:rFonts w:ascii="Times New Roman"/>
          <w:b w:val="false"/>
          <w:i w:val="false"/>
          <w:color w:val="000000"/>
          <w:sz w:val="28"/>
        </w:rPr>
        <w:t xml:space="preserve">прямой результат: реконструкция оросительной и дренажной систем, выполнение работ на 100 % на площади 39,2 тыс. га орошаемых земель.  </w:t>
      </w:r>
    </w:p>
    <w:p>
      <w:pPr>
        <w:spacing w:after="0"/>
        <w:ind w:left="0"/>
        <w:jc w:val="both"/>
      </w:pPr>
      <w:r>
        <w:rPr>
          <w:rFonts w:ascii="Times New Roman"/>
          <w:b w:val="false"/>
          <w:i w:val="false"/>
          <w:color w:val="000000"/>
          <w:sz w:val="28"/>
        </w:rPr>
        <w:t xml:space="preserve">Конечный результат: повышение урожайности, увеличение по проектным расчетам чистых доходов на 28 %, рост занятости населения на 21 %, эффективность капитальных вложений по проекту составит 26 %, рост урожайности хлопка с 15,5 до 25 центнеров с гектара, рост урожайности озимой пшеницы с 25 до 36 центнеров с гектара, рост урожайности кукурузы на зерно с 17 до 54 центнеров с гектара, рост урожайности люцерны с 34,3 до 89 центнеров с гектара, экономия водных ресурсов, составит поэтапно от 16,9 до 23,1 миллиона кубометров в год. </w:t>
      </w:r>
    </w:p>
    <w:p>
      <w:pPr>
        <w:spacing w:after="0"/>
        <w:ind w:left="0"/>
        <w:jc w:val="both"/>
      </w:pPr>
      <w:r>
        <w:rPr>
          <w:rFonts w:ascii="Times New Roman"/>
          <w:b w:val="false"/>
          <w:i w:val="false"/>
          <w:color w:val="000000"/>
          <w:sz w:val="28"/>
        </w:rPr>
        <w:t xml:space="preserve">Финансово-экономический результат: в целом по проекту "Управление водными ресурсами и восстановление земель" капитальные вложения составили 153,3 тыс. тенге на 1 га реконструкции, коэффициент полезного действия системы будет доведен с 0,60 до 0,80. </w:t>
      </w:r>
    </w:p>
    <w:p>
      <w:pPr>
        <w:spacing w:after="0"/>
        <w:ind w:left="0"/>
        <w:jc w:val="both"/>
      </w:pPr>
      <w:r>
        <w:rPr>
          <w:rFonts w:ascii="Times New Roman"/>
          <w:b w:val="false"/>
          <w:i w:val="false"/>
          <w:color w:val="000000"/>
          <w:sz w:val="28"/>
        </w:rPr>
        <w:t xml:space="preserve">Своевременность: в 2006 году планируется завершение строительных работ по второй Фазе проекта, а также завершение гарантийного периода по ирригационным и дренажным системам, сданным в эксплуатацию в 2005 году, в соответствии с заключенными контрактами с подрядчиками. </w:t>
      </w:r>
    </w:p>
    <w:p>
      <w:pPr>
        <w:spacing w:after="0"/>
        <w:ind w:left="0"/>
        <w:jc w:val="both"/>
      </w:pPr>
      <w:r>
        <w:rPr>
          <w:rFonts w:ascii="Times New Roman"/>
          <w:b w:val="false"/>
          <w:i w:val="false"/>
          <w:color w:val="000000"/>
          <w:sz w:val="28"/>
        </w:rPr>
        <w:t xml:space="preserve">Качество: 100 % удовлетворение фермерских хозяйств качеством проведенных работ по реконструкции оросительной и дренажной систем.  </w:t>
      </w:r>
      <w:r>
        <w:rPr>
          <w:rFonts w:ascii="Times New Roman"/>
          <w:b w:val="false"/>
          <w:i/>
          <w:color w:val="800000"/>
          <w:sz w:val="28"/>
        </w:rPr>
        <w:t xml:space="preserve">&lt;*&gt; </w:t>
      </w:r>
      <w:r>
        <w:br/>
      </w:r>
      <w:r>
        <w:rPr>
          <w:rFonts w:ascii="Times New Roman"/>
          <w:b w:val="false"/>
          <w:i w:val="false"/>
          <w:color w:val="000000"/>
          <w:sz w:val="28"/>
        </w:rPr>
        <w:t>
</w:t>
      </w:r>
      <w:r>
        <w:rPr>
          <w:rFonts w:ascii="Times New Roman"/>
          <w:b w:val="false"/>
          <w:i/>
          <w:color w:val="800000"/>
          <w:sz w:val="28"/>
        </w:rPr>
        <w:t xml:space="preserve">      Сноска. В пункт 7 внесены изменения постановлением Правительства РК от 31 июля 2006 года N  </w:t>
      </w:r>
      <w:r>
        <w:rPr>
          <w:rFonts w:ascii="Times New Roman"/>
          <w:b w:val="false"/>
          <w:i w:val="false"/>
          <w:color w:val="000000"/>
          <w:sz w:val="28"/>
        </w:rPr>
        <w:t xml:space="preserve">470б </w:t>
      </w:r>
      <w:r>
        <w:rPr>
          <w:rFonts w:ascii="Times New Roman"/>
          <w:b w:val="false"/>
          <w:i/>
          <w:color w:val="8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ПРИЛОЖЕНИЕ 107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12   декабря 2005 года N 1235         </w:t>
      </w:r>
    </w:p>
    <w:p>
      <w:pPr>
        <w:spacing w:after="0"/>
        <w:ind w:left="0"/>
        <w:jc w:val="both"/>
      </w:pPr>
      <w:r>
        <w:rPr>
          <w:rFonts w:ascii="Times New Roman"/>
          <w:b w:val="false"/>
          <w:i w:val="false"/>
          <w:color w:val="000000"/>
          <w:sz w:val="28"/>
          <w:u w:val="single"/>
        </w:rPr>
        <w:t xml:space="preserve">212 - Министерство сельского хозяйства Республики Казахстан </w:t>
      </w:r>
      <w:r>
        <w:br/>
      </w: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i w:val="false"/>
          <w:color w:val="000000"/>
          <w:sz w:val="28"/>
        </w:rPr>
        <w:t xml:space="preserve">ПАСПОРТ </w:t>
      </w:r>
      <w:r>
        <w:br/>
      </w:r>
      <w:r>
        <w:rPr>
          <w:rFonts w:ascii="Times New Roman"/>
          <w:b w:val="false"/>
          <w:i w:val="false"/>
          <w:color w:val="000000"/>
          <w:sz w:val="28"/>
        </w:rPr>
        <w:t xml:space="preserve">
республиканской бюджетной программы </w:t>
      </w:r>
      <w:r>
        <w:br/>
      </w:r>
      <w:r>
        <w:rPr>
          <w:rFonts w:ascii="Times New Roman"/>
          <w:b w:val="false"/>
          <w:i w:val="false"/>
          <w:color w:val="000000"/>
          <w:sz w:val="28"/>
        </w:rPr>
        <w:t xml:space="preserve">
027 "Регулирование русла реки Сырдарья и сохранение </w:t>
      </w:r>
      <w:r>
        <w:br/>
      </w:r>
      <w:r>
        <w:rPr>
          <w:rFonts w:ascii="Times New Roman"/>
          <w:b w:val="false"/>
          <w:i w:val="false"/>
          <w:color w:val="000000"/>
          <w:sz w:val="28"/>
        </w:rPr>
        <w:t xml:space="preserve">
северной части Аральского моря" </w:t>
      </w:r>
      <w:r>
        <w:br/>
      </w:r>
      <w:r>
        <w:rPr>
          <w:rFonts w:ascii="Times New Roman"/>
          <w:b w:val="false"/>
          <w:i w:val="false"/>
          <w:color w:val="000000"/>
          <w:sz w:val="28"/>
        </w:rPr>
        <w:t xml:space="preserve">
на 2006 год </w:t>
      </w:r>
    </w:p>
    <w:p>
      <w:pPr>
        <w:spacing w:after="0"/>
        <w:ind w:left="0"/>
        <w:jc w:val="both"/>
      </w:pPr>
      <w:r>
        <w:rPr>
          <w:rFonts w:ascii="Times New Roman"/>
          <w:b/>
          <w:i w:val="false"/>
          <w:color w:val="000000"/>
          <w:sz w:val="28"/>
        </w:rPr>
        <w:t xml:space="preserve">       1.  </w:t>
      </w:r>
      <w:r>
        <w:rPr>
          <w:rFonts w:ascii="Times New Roman"/>
          <w:b w:val="false"/>
          <w:i w:val="false"/>
          <w:color w:val="000000"/>
          <w:sz w:val="28"/>
        </w:rPr>
        <w:t xml:space="preserve">Стоимость: 1246164 тысячи тенге (один миллиард двести сорок шесть миллионов сто шестьдесят четыре тысячи тенге).  </w:t>
      </w:r>
      <w:r>
        <w:rPr>
          <w:rFonts w:ascii="Times New Roman"/>
          <w:b w:val="false"/>
          <w:i/>
          <w:color w:val="800000"/>
          <w:sz w:val="28"/>
        </w:rPr>
        <w:t xml:space="preserve">&lt;*&gt; </w:t>
      </w:r>
      <w:r>
        <w:br/>
      </w:r>
      <w:r>
        <w:rPr>
          <w:rFonts w:ascii="Times New Roman"/>
          <w:b w:val="false"/>
          <w:i w:val="false"/>
          <w:color w:val="000000"/>
          <w:sz w:val="28"/>
        </w:rPr>
        <w:t>
</w:t>
      </w:r>
      <w:r>
        <w:rPr>
          <w:rFonts w:ascii="Times New Roman"/>
          <w:b w:val="false"/>
          <w:i/>
          <w:color w:val="800000"/>
          <w:sz w:val="28"/>
        </w:rPr>
        <w:t xml:space="preserve">      Сноска. Пункт 1 в редакции - постановлением Правительства РК от 31 июля 2006 года N  </w:t>
      </w:r>
      <w:r>
        <w:rPr>
          <w:rFonts w:ascii="Times New Roman"/>
          <w:b w:val="false"/>
          <w:i w:val="false"/>
          <w:color w:val="000000"/>
          <w:sz w:val="28"/>
        </w:rPr>
        <w:t xml:space="preserve">470б </w:t>
      </w:r>
      <w:r>
        <w:rPr>
          <w:rFonts w:ascii="Times New Roman"/>
          <w:b w:val="false"/>
          <w:i/>
          <w:color w:val="800000"/>
          <w:sz w:val="28"/>
        </w:rPr>
        <w:t xml:space="preserve">. </w:t>
      </w:r>
      <w:r>
        <w:br/>
      </w:r>
      <w:r>
        <w:rPr>
          <w:rFonts w:ascii="Times New Roman"/>
          <w:b w:val="false"/>
          <w:i w:val="false"/>
          <w:color w:val="000000"/>
          <w:sz w:val="28"/>
        </w:rPr>
        <w:t>
</w:t>
      </w:r>
      <w:r>
        <w:rPr>
          <w:rFonts w:ascii="Times New Roman"/>
          <w:b/>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  Закон </w:t>
      </w:r>
      <w:r>
        <w:rPr>
          <w:rFonts w:ascii="Times New Roman"/>
          <w:b w:val="false"/>
          <w:i w:val="false"/>
          <w:color w:val="000000"/>
          <w:sz w:val="28"/>
        </w:rPr>
        <w:t xml:space="preserve">Республики Казахстан от 20 марта 2002 года "О ратификации Соглашения о займе (Проект "Регулирование русла реки Сырдарьи и сохранение северной части Аральского моря (Фаза 1)") между Республикой Казахстан и Международным Банком Реконструкции и Развития";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19 октября 2001 года N 1342 "О привлечении займа Международного Банка Реконструкции и Развития для финансирования проекта "Регулирование русла реки Сырдарьи и сохранение северной части Аральского моря (Фаза 1)";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7 мая 2004 года N 520 "Об утверждении Программы по комплексному решению проблем Приаралья на 2004-2006 годы". </w:t>
      </w:r>
      <w:r>
        <w:br/>
      </w:r>
      <w:r>
        <w:rPr>
          <w:rFonts w:ascii="Times New Roman"/>
          <w:b w:val="false"/>
          <w:i w:val="false"/>
          <w:color w:val="000000"/>
          <w:sz w:val="28"/>
        </w:rPr>
        <w:t>
</w:t>
      </w:r>
      <w:r>
        <w:rPr>
          <w:rFonts w:ascii="Times New Roman"/>
          <w:b/>
          <w:i w:val="false"/>
          <w:color w:val="000000"/>
          <w:sz w:val="28"/>
        </w:rPr>
        <w:t xml:space="preserve">       3. Источники финансирования бюджетной программы: </w:t>
      </w:r>
      <w:r>
        <w:rPr>
          <w:rFonts w:ascii="Times New Roman"/>
          <w:b w:val="false"/>
          <w:i w:val="false"/>
          <w:color w:val="000000"/>
          <w:sz w:val="28"/>
        </w:rPr>
        <w:t xml:space="preserve">средства республиканского бюджета. </w:t>
      </w:r>
      <w:r>
        <w:br/>
      </w:r>
      <w:r>
        <w:rPr>
          <w:rFonts w:ascii="Times New Roman"/>
          <w:b w:val="false"/>
          <w:i w:val="false"/>
          <w:color w:val="000000"/>
          <w:sz w:val="28"/>
        </w:rPr>
        <w:t>
</w:t>
      </w:r>
      <w:r>
        <w:rPr>
          <w:rFonts w:ascii="Times New Roman"/>
          <w:b/>
          <w:i w:val="false"/>
          <w:color w:val="000000"/>
          <w:sz w:val="28"/>
        </w:rPr>
        <w:t xml:space="preserve">       4. Цель бюджетной программы: </w:t>
      </w:r>
      <w:r>
        <w:rPr>
          <w:rFonts w:ascii="Times New Roman"/>
          <w:b w:val="false"/>
          <w:i w:val="false"/>
          <w:color w:val="000000"/>
          <w:sz w:val="28"/>
        </w:rPr>
        <w:t xml:space="preserve">обеспечение сохранения северной части Аральского моря, восстановление водных ресурсов в дельте реки Сырдарьи, увеличение производства сельскохозяйственной продукции и развитие рыбного хозяйства. </w:t>
      </w:r>
      <w:r>
        <w:br/>
      </w:r>
      <w:r>
        <w:rPr>
          <w:rFonts w:ascii="Times New Roman"/>
          <w:b w:val="false"/>
          <w:i w:val="false"/>
          <w:color w:val="000000"/>
          <w:sz w:val="28"/>
        </w:rPr>
        <w:t>
</w:t>
      </w:r>
      <w:r>
        <w:rPr>
          <w:rFonts w:ascii="Times New Roman"/>
          <w:b/>
          <w:i w:val="false"/>
          <w:color w:val="000000"/>
          <w:sz w:val="28"/>
        </w:rPr>
        <w:t xml:space="preserve">       5. Задачи бюджетной программы: </w:t>
      </w:r>
      <w:r>
        <w:rPr>
          <w:rFonts w:ascii="Times New Roman"/>
          <w:b w:val="false"/>
          <w:i w:val="false"/>
          <w:color w:val="000000"/>
          <w:sz w:val="28"/>
        </w:rPr>
        <w:t xml:space="preserve">минимизировать вероятность затопления населенных пунктов региона Приаралья путем строительства гидротехнических сооружений для стабилизации уровня северной части Аральского моря и регулирования пропуска расходов воды по руслу реки Сырдарья. </w:t>
      </w:r>
      <w:r>
        <w:br/>
      </w:r>
      <w:r>
        <w:rPr>
          <w:rFonts w:ascii="Times New Roman"/>
          <w:b w:val="false"/>
          <w:i w:val="false"/>
          <w:color w:val="000000"/>
          <w:sz w:val="28"/>
        </w:rPr>
        <w:t>
</w:t>
      </w:r>
      <w:r>
        <w:rPr>
          <w:rFonts w:ascii="Times New Roman"/>
          <w:b/>
          <w:i w:val="false"/>
          <w:color w:val="000000"/>
          <w:sz w:val="28"/>
        </w:rPr>
        <w:t xml:space="preserve">      6. План мероприятий по реализации бюджетной программы: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1173"/>
        <w:gridCol w:w="1153"/>
        <w:gridCol w:w="2553"/>
        <w:gridCol w:w="3233"/>
        <w:gridCol w:w="1573"/>
        <w:gridCol w:w="2773"/>
      </w:tblGrid>
      <w:tr>
        <w:trPr>
          <w:trHeight w:val="9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про- </w:t>
            </w:r>
            <w:r>
              <w:br/>
            </w:r>
            <w:r>
              <w:rPr>
                <w:rFonts w:ascii="Times New Roman"/>
                <w:b w:val="false"/>
                <w:i w:val="false"/>
                <w:color w:val="000000"/>
                <w:sz w:val="20"/>
              </w:rPr>
              <w:t xml:space="preserve">
грам- </w:t>
            </w:r>
            <w:r>
              <w:br/>
            </w:r>
            <w:r>
              <w:rPr>
                <w:rFonts w:ascii="Times New Roman"/>
                <w:b w:val="false"/>
                <w:i w:val="false"/>
                <w:color w:val="000000"/>
                <w:sz w:val="20"/>
              </w:rPr>
              <w:t xml:space="preserve">
мы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под- </w:t>
            </w:r>
            <w:r>
              <w:br/>
            </w:r>
            <w:r>
              <w:rPr>
                <w:rFonts w:ascii="Times New Roman"/>
                <w:b w:val="false"/>
                <w:i w:val="false"/>
                <w:color w:val="000000"/>
                <w:sz w:val="20"/>
              </w:rPr>
              <w:t xml:space="preserve">
про- </w:t>
            </w:r>
            <w:r>
              <w:br/>
            </w:r>
            <w:r>
              <w:rPr>
                <w:rFonts w:ascii="Times New Roman"/>
                <w:b w:val="false"/>
                <w:i w:val="false"/>
                <w:color w:val="000000"/>
                <w:sz w:val="20"/>
              </w:rPr>
              <w:t xml:space="preserve">
гра- </w:t>
            </w:r>
            <w:r>
              <w:br/>
            </w:r>
            <w:r>
              <w:rPr>
                <w:rFonts w:ascii="Times New Roman"/>
                <w:b w:val="false"/>
                <w:i w:val="false"/>
                <w:color w:val="000000"/>
                <w:sz w:val="20"/>
              </w:rPr>
              <w:t xml:space="preserve">
ммы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программы </w:t>
            </w:r>
            <w:r>
              <w:br/>
            </w:r>
            <w:r>
              <w:rPr>
                <w:rFonts w:ascii="Times New Roman"/>
                <w:b w:val="false"/>
                <w:i w:val="false"/>
                <w:color w:val="000000"/>
                <w:sz w:val="20"/>
              </w:rPr>
              <w:t xml:space="preserve">
(под- </w:t>
            </w:r>
            <w:r>
              <w:br/>
            </w:r>
            <w:r>
              <w:rPr>
                <w:rFonts w:ascii="Times New Roman"/>
                <w:b w:val="false"/>
                <w:i w:val="false"/>
                <w:color w:val="000000"/>
                <w:sz w:val="20"/>
              </w:rPr>
              <w:t xml:space="preserve">
программы)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Мероприятия по реализации </w:t>
            </w:r>
            <w:r>
              <w:br/>
            </w:r>
            <w:r>
              <w:rPr>
                <w:rFonts w:ascii="Times New Roman"/>
                <w:b w:val="false"/>
                <w:i w:val="false"/>
                <w:color w:val="000000"/>
                <w:sz w:val="20"/>
              </w:rPr>
              <w:t xml:space="preserve">
программы (подпрограмм)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Сроки реали- </w:t>
            </w:r>
            <w:r>
              <w:br/>
            </w:r>
            <w:r>
              <w:rPr>
                <w:rFonts w:ascii="Times New Roman"/>
                <w:b w:val="false"/>
                <w:i w:val="false"/>
                <w:color w:val="000000"/>
                <w:sz w:val="20"/>
              </w:rPr>
              <w:t xml:space="preserve">
зации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Ответственные </w:t>
            </w:r>
            <w:r>
              <w:br/>
            </w:r>
            <w:r>
              <w:rPr>
                <w:rFonts w:ascii="Times New Roman"/>
                <w:b w:val="false"/>
                <w:i w:val="false"/>
                <w:color w:val="000000"/>
                <w:sz w:val="20"/>
              </w:rPr>
              <w:t xml:space="preserve">
исполнители </w:t>
            </w:r>
          </w:p>
        </w:tc>
      </w:tr>
      <w:tr>
        <w:trPr>
          <w:trHeight w:val="9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 </w:t>
            </w:r>
          </w:p>
        </w:tc>
      </w:tr>
      <w:tr>
        <w:trPr>
          <w:trHeight w:val="9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027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Регулирова- </w:t>
            </w:r>
            <w:r>
              <w:br/>
            </w:r>
            <w:r>
              <w:rPr>
                <w:rFonts w:ascii="Times New Roman"/>
                <w:b w:val="false"/>
                <w:i w:val="false"/>
                <w:color w:val="000000"/>
                <w:sz w:val="20"/>
              </w:rPr>
              <w:t xml:space="preserve">
ние русла реки Сырдарья и сохранение северной части Аральского моря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004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Реализация </w:t>
            </w:r>
            <w:r>
              <w:br/>
            </w:r>
            <w:r>
              <w:rPr>
                <w:rFonts w:ascii="Times New Roman"/>
                <w:b w:val="false"/>
                <w:i w:val="false"/>
                <w:color w:val="000000"/>
                <w:sz w:val="20"/>
              </w:rPr>
              <w:t xml:space="preserve">
проекта за </w:t>
            </w:r>
            <w:r>
              <w:br/>
            </w:r>
            <w:r>
              <w:rPr>
                <w:rFonts w:ascii="Times New Roman"/>
                <w:b w:val="false"/>
                <w:i w:val="false"/>
                <w:color w:val="000000"/>
                <w:sz w:val="20"/>
              </w:rPr>
              <w:t xml:space="preserve">
счет внешних </w:t>
            </w:r>
            <w:r>
              <w:br/>
            </w:r>
            <w:r>
              <w:rPr>
                <w:rFonts w:ascii="Times New Roman"/>
                <w:b w:val="false"/>
                <w:i w:val="false"/>
                <w:color w:val="000000"/>
                <w:sz w:val="20"/>
              </w:rPr>
              <w:t xml:space="preserve">
займов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Строительство плотины на Северном Аральском море и комплекса Аклак: </w:t>
            </w:r>
            <w:r>
              <w:br/>
            </w:r>
            <w:r>
              <w:rPr>
                <w:rFonts w:ascii="Times New Roman"/>
                <w:b w:val="false"/>
                <w:i w:val="false"/>
                <w:color w:val="000000"/>
                <w:sz w:val="20"/>
              </w:rPr>
              <w:t xml:space="preserve">
дамба; водосброс; гидроузел Аклак; </w:t>
            </w:r>
            <w:r>
              <w:br/>
            </w:r>
            <w:r>
              <w:rPr>
                <w:rFonts w:ascii="Times New Roman"/>
                <w:b w:val="false"/>
                <w:i w:val="false"/>
                <w:color w:val="000000"/>
                <w:sz w:val="20"/>
              </w:rPr>
              <w:t xml:space="preserve">
шлюзы- </w:t>
            </w:r>
            <w:r>
              <w:br/>
            </w:r>
            <w:r>
              <w:rPr>
                <w:rFonts w:ascii="Times New Roman"/>
                <w:b w:val="false"/>
                <w:i w:val="false"/>
                <w:color w:val="000000"/>
                <w:sz w:val="20"/>
              </w:rPr>
              <w:t xml:space="preserve">
регуляторы; дороги и мосты. </w:t>
            </w:r>
            <w:r>
              <w:br/>
            </w:r>
            <w:r>
              <w:rPr>
                <w:rFonts w:ascii="Times New Roman"/>
                <w:b w:val="false"/>
                <w:i w:val="false"/>
                <w:color w:val="000000"/>
                <w:sz w:val="20"/>
              </w:rPr>
              <w:t xml:space="preserve">
Строительство комплекса Айтек: строительство гидроузла на Сырдарье; реконструкция </w:t>
            </w:r>
            <w:r>
              <w:br/>
            </w:r>
            <w:r>
              <w:rPr>
                <w:rFonts w:ascii="Times New Roman"/>
                <w:b w:val="false"/>
                <w:i w:val="false"/>
                <w:color w:val="000000"/>
                <w:sz w:val="20"/>
              </w:rPr>
              <w:t xml:space="preserve">
водозаборного сооружения на канале Айтек; ремонт сооружения </w:t>
            </w:r>
            <w:r>
              <w:br/>
            </w:r>
            <w:r>
              <w:rPr>
                <w:rFonts w:ascii="Times New Roman"/>
                <w:b w:val="false"/>
                <w:i w:val="false"/>
                <w:color w:val="000000"/>
                <w:sz w:val="20"/>
              </w:rPr>
              <w:t xml:space="preserve">
на протоке Караозек, </w:t>
            </w:r>
            <w:r>
              <w:br/>
            </w:r>
            <w:r>
              <w:rPr>
                <w:rFonts w:ascii="Times New Roman"/>
                <w:b w:val="false"/>
                <w:i w:val="false"/>
                <w:color w:val="000000"/>
                <w:sz w:val="20"/>
              </w:rPr>
              <w:t xml:space="preserve">
в т.ч.: строительство саморазмываемой дамбы в голове; </w:t>
            </w:r>
            <w:r>
              <w:br/>
            </w:r>
            <w:r>
              <w:rPr>
                <w:rFonts w:ascii="Times New Roman"/>
                <w:b w:val="false"/>
                <w:i w:val="false"/>
                <w:color w:val="000000"/>
                <w:sz w:val="20"/>
              </w:rPr>
              <w:t xml:space="preserve">
реконструкция </w:t>
            </w:r>
            <w:r>
              <w:br/>
            </w:r>
            <w:r>
              <w:rPr>
                <w:rFonts w:ascii="Times New Roman"/>
                <w:b w:val="false"/>
                <w:i w:val="false"/>
                <w:color w:val="000000"/>
                <w:sz w:val="20"/>
              </w:rPr>
              <w:t xml:space="preserve">
головного </w:t>
            </w:r>
            <w:r>
              <w:br/>
            </w:r>
            <w:r>
              <w:rPr>
                <w:rFonts w:ascii="Times New Roman"/>
                <w:b w:val="false"/>
                <w:i w:val="false"/>
                <w:color w:val="000000"/>
                <w:sz w:val="20"/>
              </w:rPr>
              <w:t xml:space="preserve">
сооружения; </w:t>
            </w:r>
            <w:r>
              <w:br/>
            </w:r>
            <w:r>
              <w:rPr>
                <w:rFonts w:ascii="Times New Roman"/>
                <w:b w:val="false"/>
                <w:i w:val="false"/>
                <w:color w:val="000000"/>
                <w:sz w:val="20"/>
              </w:rPr>
              <w:t xml:space="preserve">
реконструкция </w:t>
            </w:r>
            <w:r>
              <w:br/>
            </w:r>
            <w:r>
              <w:rPr>
                <w:rFonts w:ascii="Times New Roman"/>
                <w:b w:val="false"/>
                <w:i w:val="false"/>
                <w:color w:val="000000"/>
                <w:sz w:val="20"/>
              </w:rPr>
              <w:t xml:space="preserve">
шлюзов- </w:t>
            </w:r>
            <w:r>
              <w:br/>
            </w:r>
            <w:r>
              <w:rPr>
                <w:rFonts w:ascii="Times New Roman"/>
                <w:b w:val="false"/>
                <w:i w:val="false"/>
                <w:color w:val="000000"/>
                <w:sz w:val="20"/>
              </w:rPr>
              <w:t xml:space="preserve">
регуляторов; </w:t>
            </w:r>
            <w:r>
              <w:br/>
            </w:r>
            <w:r>
              <w:rPr>
                <w:rFonts w:ascii="Times New Roman"/>
                <w:b w:val="false"/>
                <w:i w:val="false"/>
                <w:color w:val="000000"/>
                <w:sz w:val="20"/>
              </w:rPr>
              <w:t xml:space="preserve">
реконструкция </w:t>
            </w:r>
            <w:r>
              <w:br/>
            </w:r>
            <w:r>
              <w:rPr>
                <w:rFonts w:ascii="Times New Roman"/>
                <w:b w:val="false"/>
                <w:i w:val="false"/>
                <w:color w:val="000000"/>
                <w:sz w:val="20"/>
              </w:rPr>
              <w:t xml:space="preserve">
водозаборов на </w:t>
            </w:r>
            <w:r>
              <w:br/>
            </w:r>
            <w:r>
              <w:rPr>
                <w:rFonts w:ascii="Times New Roman"/>
                <w:b w:val="false"/>
                <w:i w:val="false"/>
                <w:color w:val="000000"/>
                <w:sz w:val="20"/>
              </w:rPr>
              <w:t xml:space="preserve">
сенокосы; строительство дорожных мостов через протоку с подъездными дорогами. Реабилитация Чардаринской плотины: восстановление Кызылкумского ирригационного канала; программа геотехнических исследований; оснащение плотины; восстановление устойчивости верхнего откоса; </w:t>
            </w:r>
            <w:r>
              <w:br/>
            </w:r>
            <w:r>
              <w:rPr>
                <w:rFonts w:ascii="Times New Roman"/>
                <w:b w:val="false"/>
                <w:i w:val="false"/>
                <w:color w:val="000000"/>
                <w:sz w:val="20"/>
              </w:rPr>
              <w:t xml:space="preserve">
новый дренаж в основании плотины; крепление низового откоса </w:t>
            </w:r>
            <w:r>
              <w:br/>
            </w:r>
            <w:r>
              <w:rPr>
                <w:rFonts w:ascii="Times New Roman"/>
                <w:b w:val="false"/>
                <w:i w:val="false"/>
                <w:color w:val="000000"/>
                <w:sz w:val="20"/>
              </w:rPr>
              <w:t xml:space="preserve">
Арнасайской плотины. Строительство противо- </w:t>
            </w:r>
            <w:r>
              <w:br/>
            </w:r>
            <w:r>
              <w:rPr>
                <w:rFonts w:ascii="Times New Roman"/>
                <w:b w:val="false"/>
                <w:i w:val="false"/>
                <w:color w:val="000000"/>
                <w:sz w:val="20"/>
              </w:rPr>
              <w:t xml:space="preserve">
паводковых плотин: реконструкция защитных дамб; строительство новых защитных дамб; спрямление реки. </w:t>
            </w:r>
            <w:r>
              <w:br/>
            </w:r>
            <w:r>
              <w:rPr>
                <w:rFonts w:ascii="Times New Roman"/>
                <w:b w:val="false"/>
                <w:i w:val="false"/>
                <w:color w:val="000000"/>
                <w:sz w:val="20"/>
              </w:rPr>
              <w:t xml:space="preserve">
Реабилитация водоподъемных плотин: </w:t>
            </w:r>
            <w:r>
              <w:br/>
            </w:r>
            <w:r>
              <w:rPr>
                <w:rFonts w:ascii="Times New Roman"/>
                <w:b w:val="false"/>
                <w:i w:val="false"/>
                <w:color w:val="000000"/>
                <w:sz w:val="20"/>
              </w:rPr>
              <w:t xml:space="preserve">
ремонт Кызылординского гидроузла (замена затворов, </w:t>
            </w:r>
            <w:r>
              <w:br/>
            </w:r>
            <w:r>
              <w:rPr>
                <w:rFonts w:ascii="Times New Roman"/>
                <w:b w:val="false"/>
                <w:i w:val="false"/>
                <w:color w:val="000000"/>
                <w:sz w:val="20"/>
              </w:rPr>
              <w:t xml:space="preserve">
шандоров и резиновых </w:t>
            </w:r>
            <w:r>
              <w:br/>
            </w:r>
            <w:r>
              <w:rPr>
                <w:rFonts w:ascii="Times New Roman"/>
                <w:b w:val="false"/>
                <w:i w:val="false"/>
                <w:color w:val="000000"/>
                <w:sz w:val="20"/>
              </w:rPr>
              <w:t xml:space="preserve">
уплотнителей, замена </w:t>
            </w:r>
            <w:r>
              <w:br/>
            </w:r>
            <w:r>
              <w:rPr>
                <w:rFonts w:ascii="Times New Roman"/>
                <w:b w:val="false"/>
                <w:i w:val="false"/>
                <w:color w:val="000000"/>
                <w:sz w:val="20"/>
              </w:rPr>
              <w:t xml:space="preserve">
электро- </w:t>
            </w:r>
            <w:r>
              <w:br/>
            </w:r>
            <w:r>
              <w:rPr>
                <w:rFonts w:ascii="Times New Roman"/>
                <w:b w:val="false"/>
                <w:i w:val="false"/>
                <w:color w:val="000000"/>
                <w:sz w:val="20"/>
              </w:rPr>
              <w:t xml:space="preserve">
оборудования и стальных тросов </w:t>
            </w:r>
            <w:r>
              <w:br/>
            </w:r>
            <w:r>
              <w:rPr>
                <w:rFonts w:ascii="Times New Roman"/>
                <w:b w:val="false"/>
                <w:i w:val="false"/>
                <w:color w:val="000000"/>
                <w:sz w:val="20"/>
              </w:rPr>
              <w:t xml:space="preserve">
на подъемных </w:t>
            </w:r>
            <w:r>
              <w:br/>
            </w:r>
            <w:r>
              <w:rPr>
                <w:rFonts w:ascii="Times New Roman"/>
                <w:b w:val="false"/>
                <w:i w:val="false"/>
                <w:color w:val="000000"/>
                <w:sz w:val="20"/>
              </w:rPr>
              <w:t xml:space="preserve">
устройствах, восстановление обоих концевых участков шлюза- </w:t>
            </w:r>
            <w:r>
              <w:br/>
            </w:r>
            <w:r>
              <w:rPr>
                <w:rFonts w:ascii="Times New Roman"/>
                <w:b w:val="false"/>
                <w:i w:val="false"/>
                <w:color w:val="000000"/>
                <w:sz w:val="20"/>
              </w:rPr>
              <w:t xml:space="preserve">
регулятора); </w:t>
            </w:r>
            <w:r>
              <w:br/>
            </w:r>
            <w:r>
              <w:rPr>
                <w:rFonts w:ascii="Times New Roman"/>
                <w:b w:val="false"/>
                <w:i w:val="false"/>
                <w:color w:val="000000"/>
                <w:sz w:val="20"/>
              </w:rPr>
              <w:t xml:space="preserve">
ремонт Казалинского гидроузла </w:t>
            </w:r>
            <w:r>
              <w:br/>
            </w:r>
            <w:r>
              <w:rPr>
                <w:rFonts w:ascii="Times New Roman"/>
                <w:b w:val="false"/>
                <w:i w:val="false"/>
                <w:color w:val="000000"/>
                <w:sz w:val="20"/>
              </w:rPr>
              <w:t xml:space="preserve">
(ремонт затворов и подъемников, </w:t>
            </w:r>
            <w:r>
              <w:br/>
            </w:r>
            <w:r>
              <w:rPr>
                <w:rFonts w:ascii="Times New Roman"/>
                <w:b w:val="false"/>
                <w:i w:val="false"/>
                <w:color w:val="000000"/>
                <w:sz w:val="20"/>
              </w:rPr>
              <w:t xml:space="preserve">
очистка и антикоррозийная </w:t>
            </w:r>
            <w:r>
              <w:br/>
            </w:r>
            <w:r>
              <w:rPr>
                <w:rFonts w:ascii="Times New Roman"/>
                <w:b w:val="false"/>
                <w:i w:val="false"/>
                <w:color w:val="000000"/>
                <w:sz w:val="20"/>
              </w:rPr>
              <w:t xml:space="preserve">
защита, замена </w:t>
            </w:r>
            <w:r>
              <w:br/>
            </w:r>
            <w:r>
              <w:rPr>
                <w:rFonts w:ascii="Times New Roman"/>
                <w:b w:val="false"/>
                <w:i w:val="false"/>
                <w:color w:val="000000"/>
                <w:sz w:val="20"/>
              </w:rPr>
              <w:t xml:space="preserve">
электро- </w:t>
            </w:r>
            <w:r>
              <w:br/>
            </w:r>
            <w:r>
              <w:rPr>
                <w:rFonts w:ascii="Times New Roman"/>
                <w:b w:val="false"/>
                <w:i w:val="false"/>
                <w:color w:val="000000"/>
                <w:sz w:val="20"/>
              </w:rPr>
              <w:t xml:space="preserve">
двигателей, обновление всех электро- </w:t>
            </w:r>
            <w:r>
              <w:br/>
            </w:r>
            <w:r>
              <w:rPr>
                <w:rFonts w:ascii="Times New Roman"/>
                <w:b w:val="false"/>
                <w:i w:val="false"/>
                <w:color w:val="000000"/>
                <w:sz w:val="20"/>
              </w:rPr>
              <w:t xml:space="preserve">
приборов и электрокабелей на регуляторах, </w:t>
            </w:r>
            <w:r>
              <w:br/>
            </w:r>
            <w:r>
              <w:rPr>
                <w:rFonts w:ascii="Times New Roman"/>
                <w:b w:val="false"/>
                <w:i w:val="false"/>
                <w:color w:val="000000"/>
                <w:sz w:val="20"/>
              </w:rPr>
              <w:t xml:space="preserve">
ремонт водобойных колодцев, защита левой струе- </w:t>
            </w:r>
            <w:r>
              <w:br/>
            </w:r>
            <w:r>
              <w:rPr>
                <w:rFonts w:ascii="Times New Roman"/>
                <w:b w:val="false"/>
                <w:i w:val="false"/>
                <w:color w:val="000000"/>
                <w:sz w:val="20"/>
              </w:rPr>
              <w:t xml:space="preserve">
направляющей </w:t>
            </w:r>
            <w:r>
              <w:br/>
            </w:r>
            <w:r>
              <w:rPr>
                <w:rFonts w:ascii="Times New Roman"/>
                <w:b w:val="false"/>
                <w:i w:val="false"/>
                <w:color w:val="000000"/>
                <w:sz w:val="20"/>
              </w:rPr>
              <w:t xml:space="preserve">
дамбы в верхнем </w:t>
            </w:r>
            <w:r>
              <w:br/>
            </w:r>
            <w:r>
              <w:rPr>
                <w:rFonts w:ascii="Times New Roman"/>
                <w:b w:val="false"/>
                <w:i w:val="false"/>
                <w:color w:val="000000"/>
                <w:sz w:val="20"/>
              </w:rPr>
              <w:t xml:space="preserve">
бьефе на длине 300 м). </w:t>
            </w:r>
            <w:r>
              <w:br/>
            </w:r>
            <w:r>
              <w:rPr>
                <w:rFonts w:ascii="Times New Roman"/>
                <w:b w:val="false"/>
                <w:i w:val="false"/>
                <w:color w:val="000000"/>
                <w:sz w:val="20"/>
              </w:rPr>
              <w:t xml:space="preserve">
Усиление защитных дамб г. Кызылорды: </w:t>
            </w:r>
            <w:r>
              <w:br/>
            </w:r>
            <w:r>
              <w:rPr>
                <w:rFonts w:ascii="Times New Roman"/>
                <w:b w:val="false"/>
                <w:i w:val="false"/>
                <w:color w:val="000000"/>
                <w:sz w:val="20"/>
              </w:rPr>
              <w:t xml:space="preserve">
укрепление откоса защитных дамб; </w:t>
            </w:r>
            <w:r>
              <w:br/>
            </w:r>
            <w:r>
              <w:rPr>
                <w:rFonts w:ascii="Times New Roman"/>
                <w:b w:val="false"/>
                <w:i w:val="false"/>
                <w:color w:val="000000"/>
                <w:sz w:val="20"/>
              </w:rPr>
              <w:t xml:space="preserve">
реконструкция существующих дамб. </w:t>
            </w:r>
            <w:r>
              <w:br/>
            </w:r>
            <w:r>
              <w:rPr>
                <w:rFonts w:ascii="Times New Roman"/>
                <w:b w:val="false"/>
                <w:i w:val="false"/>
                <w:color w:val="000000"/>
                <w:sz w:val="20"/>
              </w:rPr>
              <w:t xml:space="preserve">
Строительство обводного </w:t>
            </w:r>
            <w:r>
              <w:br/>
            </w:r>
            <w:r>
              <w:rPr>
                <w:rFonts w:ascii="Times New Roman"/>
                <w:b w:val="false"/>
                <w:i w:val="false"/>
                <w:color w:val="000000"/>
                <w:sz w:val="20"/>
              </w:rPr>
              <w:t xml:space="preserve">
регулятора на Кызылкумском канале: </w:t>
            </w:r>
            <w:r>
              <w:br/>
            </w:r>
            <w:r>
              <w:rPr>
                <w:rFonts w:ascii="Times New Roman"/>
                <w:b w:val="false"/>
                <w:i w:val="false"/>
                <w:color w:val="000000"/>
                <w:sz w:val="20"/>
              </w:rPr>
              <w:t xml:space="preserve">
строительство водосбросного сооружения. Строительство гидротехничес- </w:t>
            </w:r>
            <w:r>
              <w:br/>
            </w:r>
            <w:r>
              <w:rPr>
                <w:rFonts w:ascii="Times New Roman"/>
                <w:b w:val="false"/>
                <w:i w:val="false"/>
                <w:color w:val="000000"/>
                <w:sz w:val="20"/>
              </w:rPr>
              <w:t xml:space="preserve">
ких сооружений и защитных дамб для обеспечения водой озерной системы Камышлыбаш и развития рыбного хозяйства. </w:t>
            </w:r>
            <w:r>
              <w:br/>
            </w:r>
            <w:r>
              <w:rPr>
                <w:rFonts w:ascii="Times New Roman"/>
                <w:b w:val="false"/>
                <w:i w:val="false"/>
                <w:color w:val="000000"/>
                <w:sz w:val="20"/>
              </w:rPr>
              <w:t xml:space="preserve">
Оплата комиссионного сбора банкам второго уровня за проведение банковских </w:t>
            </w:r>
            <w:r>
              <w:br/>
            </w:r>
            <w:r>
              <w:rPr>
                <w:rFonts w:ascii="Times New Roman"/>
                <w:b w:val="false"/>
                <w:i w:val="false"/>
                <w:color w:val="000000"/>
                <w:sz w:val="20"/>
              </w:rPr>
              <w:t xml:space="preserve">
операций.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Январь- </w:t>
            </w:r>
            <w:r>
              <w:br/>
            </w:r>
            <w:r>
              <w:rPr>
                <w:rFonts w:ascii="Times New Roman"/>
                <w:b w:val="false"/>
                <w:i w:val="false"/>
                <w:color w:val="000000"/>
                <w:sz w:val="20"/>
              </w:rPr>
              <w:t xml:space="preserve">
декабрь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Комитет по </w:t>
            </w:r>
            <w:r>
              <w:br/>
            </w:r>
            <w:r>
              <w:rPr>
                <w:rFonts w:ascii="Times New Roman"/>
                <w:b w:val="false"/>
                <w:i w:val="false"/>
                <w:color w:val="000000"/>
                <w:sz w:val="20"/>
              </w:rPr>
              <w:t xml:space="preserve">
водным </w:t>
            </w:r>
            <w:r>
              <w:br/>
            </w:r>
            <w:r>
              <w:rPr>
                <w:rFonts w:ascii="Times New Roman"/>
                <w:b w:val="false"/>
                <w:i w:val="false"/>
                <w:color w:val="000000"/>
                <w:sz w:val="20"/>
              </w:rPr>
              <w:t xml:space="preserve">
ресурсам </w:t>
            </w:r>
            <w:r>
              <w:br/>
            </w:r>
            <w:r>
              <w:rPr>
                <w:rFonts w:ascii="Times New Roman"/>
                <w:b w:val="false"/>
                <w:i w:val="false"/>
                <w:color w:val="000000"/>
                <w:sz w:val="20"/>
              </w:rPr>
              <w:t xml:space="preserve">
Министерства </w:t>
            </w:r>
            <w:r>
              <w:br/>
            </w:r>
            <w:r>
              <w:rPr>
                <w:rFonts w:ascii="Times New Roman"/>
                <w:b w:val="false"/>
                <w:i w:val="false"/>
                <w:color w:val="000000"/>
                <w:sz w:val="20"/>
              </w:rPr>
              <w:t xml:space="preserve">
сельского </w:t>
            </w:r>
            <w:r>
              <w:br/>
            </w:r>
            <w:r>
              <w:rPr>
                <w:rFonts w:ascii="Times New Roman"/>
                <w:b w:val="false"/>
                <w:i w:val="false"/>
                <w:color w:val="000000"/>
                <w:sz w:val="20"/>
              </w:rPr>
              <w:t xml:space="preserve">
хозяйства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r>
      <w:tr>
        <w:trPr>
          <w:trHeight w:val="9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016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Реализация проекта за счет </w:t>
            </w:r>
            <w:r>
              <w:br/>
            </w:r>
            <w:r>
              <w:rPr>
                <w:rFonts w:ascii="Times New Roman"/>
                <w:b w:val="false"/>
                <w:i w:val="false"/>
                <w:color w:val="000000"/>
                <w:sz w:val="20"/>
              </w:rPr>
              <w:t xml:space="preserve">
софинан- </w:t>
            </w:r>
            <w:r>
              <w:br/>
            </w:r>
            <w:r>
              <w:rPr>
                <w:rFonts w:ascii="Times New Roman"/>
                <w:b w:val="false"/>
                <w:i w:val="false"/>
                <w:color w:val="000000"/>
                <w:sz w:val="20"/>
              </w:rPr>
              <w:t xml:space="preserve">
сирования внешних займов из республи- </w:t>
            </w:r>
            <w:r>
              <w:br/>
            </w:r>
            <w:r>
              <w:rPr>
                <w:rFonts w:ascii="Times New Roman"/>
                <w:b w:val="false"/>
                <w:i w:val="false"/>
                <w:color w:val="000000"/>
                <w:sz w:val="20"/>
              </w:rPr>
              <w:t xml:space="preserve">
канского бюджета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Оплата налога на добавленную стоимость по контрактам на строительные работы. </w:t>
            </w:r>
            <w:r>
              <w:br/>
            </w:r>
            <w:r>
              <w:rPr>
                <w:rFonts w:ascii="Times New Roman"/>
                <w:b w:val="false"/>
                <w:i w:val="false"/>
                <w:color w:val="000000"/>
                <w:sz w:val="20"/>
              </w:rPr>
              <w:t xml:space="preserve">
Оплата части стоимости </w:t>
            </w:r>
            <w:r>
              <w:br/>
            </w:r>
            <w:r>
              <w:rPr>
                <w:rFonts w:ascii="Times New Roman"/>
                <w:b w:val="false"/>
                <w:i w:val="false"/>
                <w:color w:val="000000"/>
                <w:sz w:val="20"/>
              </w:rPr>
              <w:t xml:space="preserve">
контрактов на строительные работы. </w:t>
            </w:r>
            <w:r>
              <w:br/>
            </w:r>
            <w:r>
              <w:rPr>
                <w:rFonts w:ascii="Times New Roman"/>
                <w:b w:val="false"/>
                <w:i w:val="false"/>
                <w:color w:val="000000"/>
                <w:sz w:val="20"/>
              </w:rPr>
              <w:t xml:space="preserve">
Оплата услуг по получению </w:t>
            </w:r>
            <w:r>
              <w:br/>
            </w:r>
            <w:r>
              <w:rPr>
                <w:rFonts w:ascii="Times New Roman"/>
                <w:b w:val="false"/>
                <w:i w:val="false"/>
                <w:color w:val="000000"/>
                <w:sz w:val="20"/>
              </w:rPr>
              <w:t xml:space="preserve">
разрешения на отвод земель и </w:t>
            </w:r>
            <w:r>
              <w:br/>
            </w:r>
            <w:r>
              <w:rPr>
                <w:rFonts w:ascii="Times New Roman"/>
                <w:b w:val="false"/>
                <w:i w:val="false"/>
                <w:color w:val="000000"/>
                <w:sz w:val="20"/>
              </w:rPr>
              <w:t xml:space="preserve">
компенсации за изъятие земель; </w:t>
            </w:r>
            <w:r>
              <w:br/>
            </w:r>
            <w:r>
              <w:rPr>
                <w:rFonts w:ascii="Times New Roman"/>
                <w:b w:val="false"/>
                <w:i w:val="false"/>
                <w:color w:val="000000"/>
                <w:sz w:val="20"/>
              </w:rPr>
              <w:t xml:space="preserve">
Содержание местных </w:t>
            </w:r>
            <w:r>
              <w:br/>
            </w:r>
            <w:r>
              <w:rPr>
                <w:rFonts w:ascii="Times New Roman"/>
                <w:b w:val="false"/>
                <w:i w:val="false"/>
                <w:color w:val="000000"/>
                <w:sz w:val="20"/>
              </w:rPr>
              <w:t xml:space="preserve">
консультантов в количестве 8 </w:t>
            </w:r>
            <w:r>
              <w:br/>
            </w:r>
            <w:r>
              <w:rPr>
                <w:rFonts w:ascii="Times New Roman"/>
                <w:b w:val="false"/>
                <w:i w:val="false"/>
                <w:color w:val="000000"/>
                <w:sz w:val="20"/>
              </w:rPr>
              <w:t xml:space="preserve">
человек, включая оплату </w:t>
            </w:r>
            <w:r>
              <w:br/>
            </w:r>
            <w:r>
              <w:rPr>
                <w:rFonts w:ascii="Times New Roman"/>
                <w:b w:val="false"/>
                <w:i w:val="false"/>
                <w:color w:val="000000"/>
                <w:sz w:val="20"/>
              </w:rPr>
              <w:t xml:space="preserve">
операционных расходов; </w:t>
            </w:r>
            <w:r>
              <w:br/>
            </w:r>
            <w:r>
              <w:rPr>
                <w:rFonts w:ascii="Times New Roman"/>
                <w:b w:val="false"/>
                <w:i w:val="false"/>
                <w:color w:val="000000"/>
                <w:sz w:val="20"/>
              </w:rPr>
              <w:t xml:space="preserve">
Оплата услуг консультантов для осуществления детального </w:t>
            </w:r>
            <w:r>
              <w:br/>
            </w:r>
            <w:r>
              <w:rPr>
                <w:rFonts w:ascii="Times New Roman"/>
                <w:b w:val="false"/>
                <w:i w:val="false"/>
                <w:color w:val="000000"/>
                <w:sz w:val="20"/>
              </w:rPr>
              <w:t xml:space="preserve">
проектирования и надзора за строительством; </w:t>
            </w:r>
            <w:r>
              <w:br/>
            </w:r>
            <w:r>
              <w:rPr>
                <w:rFonts w:ascii="Times New Roman"/>
                <w:b w:val="false"/>
                <w:i w:val="false"/>
                <w:color w:val="000000"/>
                <w:sz w:val="20"/>
              </w:rPr>
              <w:t xml:space="preserve">
Оплата услуг консультантов для осуществления мониторинга и оценки проекта; </w:t>
            </w:r>
            <w:r>
              <w:br/>
            </w:r>
            <w:r>
              <w:rPr>
                <w:rFonts w:ascii="Times New Roman"/>
                <w:b w:val="false"/>
                <w:i w:val="false"/>
                <w:color w:val="000000"/>
                <w:sz w:val="20"/>
              </w:rPr>
              <w:t xml:space="preserve">
Оплата налогов по контрактам на консульта- </w:t>
            </w:r>
            <w:r>
              <w:br/>
            </w:r>
            <w:r>
              <w:rPr>
                <w:rFonts w:ascii="Times New Roman"/>
                <w:b w:val="false"/>
                <w:i w:val="false"/>
                <w:color w:val="000000"/>
                <w:sz w:val="20"/>
              </w:rPr>
              <w:t xml:space="preserve">
ционные услуги; </w:t>
            </w:r>
            <w:r>
              <w:br/>
            </w:r>
            <w:r>
              <w:rPr>
                <w:rFonts w:ascii="Times New Roman"/>
                <w:b w:val="false"/>
                <w:i w:val="false"/>
                <w:color w:val="000000"/>
                <w:sz w:val="20"/>
              </w:rPr>
              <w:t xml:space="preserve">
Оплата Государственной </w:t>
            </w:r>
            <w:r>
              <w:br/>
            </w:r>
            <w:r>
              <w:rPr>
                <w:rFonts w:ascii="Times New Roman"/>
                <w:b w:val="false"/>
                <w:i w:val="false"/>
                <w:color w:val="000000"/>
                <w:sz w:val="20"/>
              </w:rPr>
              <w:t xml:space="preserve">
строительной и экологической экспертиз проектов; Оплата лицензионного сбора за проведение валютных операций; оплата комиссионного сбора банкам второго уровня; </w:t>
            </w:r>
            <w:r>
              <w:br/>
            </w:r>
            <w:r>
              <w:rPr>
                <w:rFonts w:ascii="Times New Roman"/>
                <w:b w:val="false"/>
                <w:i w:val="false"/>
                <w:color w:val="000000"/>
                <w:sz w:val="20"/>
              </w:rPr>
              <w:t xml:space="preserve">
оплата услуг консультантов для осуществления проектирования и надзора за строительством на системе озер Камышлыбаш.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Январь- </w:t>
            </w:r>
            <w:r>
              <w:br/>
            </w:r>
            <w:r>
              <w:rPr>
                <w:rFonts w:ascii="Times New Roman"/>
                <w:b w:val="false"/>
                <w:i w:val="false"/>
                <w:color w:val="000000"/>
                <w:sz w:val="20"/>
              </w:rPr>
              <w:t xml:space="preserve">
декабрь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Комитет по водным ресурсам Министерства сельского хозяйства Республики Казахстан </w:t>
            </w:r>
          </w:p>
        </w:tc>
      </w:tr>
    </w:tbl>
    <w:p>
      <w:pPr>
        <w:spacing w:after="0"/>
        <w:ind w:left="0"/>
        <w:jc w:val="both"/>
      </w:pPr>
      <w:r>
        <w:rPr>
          <w:rFonts w:ascii="Times New Roman"/>
          <w:b w:val="false"/>
          <w:i/>
          <w:color w:val="800000"/>
          <w:sz w:val="28"/>
        </w:rPr>
        <w:t xml:space="preserve">&lt;*&gt; </w:t>
      </w:r>
      <w:r>
        <w:br/>
      </w:r>
      <w:r>
        <w:rPr>
          <w:rFonts w:ascii="Times New Roman"/>
          <w:b w:val="false"/>
          <w:i w:val="false"/>
          <w:color w:val="000000"/>
          <w:sz w:val="28"/>
        </w:rPr>
        <w:t>
</w:t>
      </w:r>
      <w:r>
        <w:rPr>
          <w:rFonts w:ascii="Times New Roman"/>
          <w:b w:val="false"/>
          <w:i/>
          <w:color w:val="800000"/>
          <w:sz w:val="28"/>
        </w:rPr>
        <w:t xml:space="preserve">      Сноска. В пункт 6 внесены изменения постановлением Правительства РК от 31 июля 2006 года N  </w:t>
      </w:r>
      <w:r>
        <w:rPr>
          <w:rFonts w:ascii="Times New Roman"/>
          <w:b w:val="false"/>
          <w:i w:val="false"/>
          <w:color w:val="000000"/>
          <w:sz w:val="28"/>
        </w:rPr>
        <w:t xml:space="preserve">470б </w:t>
      </w:r>
      <w:r>
        <w:rPr>
          <w:rFonts w:ascii="Times New Roman"/>
          <w:b w:val="false"/>
          <w:i/>
          <w:color w:val="800000"/>
          <w:sz w:val="28"/>
        </w:rPr>
        <w:t xml:space="preserve">.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7. Ожидаемые результаты выполнения бюджетной </w:t>
      </w:r>
      <w:r>
        <w:rPr>
          <w:rFonts w:ascii="Times New Roman"/>
          <w:b/>
          <w:i w:val="false"/>
          <w:color w:val="000000"/>
          <w:sz w:val="28"/>
        </w:rPr>
        <w:t xml:space="preserve">  программы:  </w:t>
      </w:r>
      <w:r>
        <w:rPr>
          <w:rFonts w:ascii="Times New Roman"/>
          <w:b w:val="false"/>
          <w:i w:val="false"/>
          <w:color w:val="000000"/>
          <w:sz w:val="28"/>
        </w:rPr>
        <w:t xml:space="preserve">Прямой результат: строительство плотины на САМ, 1 гидросооружения. </w:t>
      </w:r>
    </w:p>
    <w:p>
      <w:pPr>
        <w:spacing w:after="0"/>
        <w:ind w:left="0"/>
        <w:jc w:val="both"/>
      </w:pPr>
      <w:r>
        <w:rPr>
          <w:rFonts w:ascii="Times New Roman"/>
          <w:b w:val="false"/>
          <w:i w:val="false"/>
          <w:color w:val="000000"/>
          <w:sz w:val="28"/>
        </w:rPr>
        <w:t xml:space="preserve">Конечный результат: улучшение пропускной способности реки Сырдарьи. Пополнение Аральского моря до 42 м абсолютной балтийской системы (ежегодно, после окончания проекта). </w:t>
      </w:r>
    </w:p>
    <w:p>
      <w:pPr>
        <w:spacing w:after="0"/>
        <w:ind w:left="0"/>
        <w:jc w:val="both"/>
      </w:pPr>
      <w:r>
        <w:rPr>
          <w:rFonts w:ascii="Times New Roman"/>
          <w:b w:val="false"/>
          <w:i w:val="false"/>
          <w:color w:val="000000"/>
          <w:sz w:val="28"/>
        </w:rPr>
        <w:t xml:space="preserve">Финансово-экономический результат: стоимость проведенных затрат на 1000 человек - 2462 тысячи тенге. </w:t>
      </w:r>
    </w:p>
    <w:p>
      <w:pPr>
        <w:spacing w:after="0"/>
        <w:ind w:left="0"/>
        <w:jc w:val="both"/>
      </w:pPr>
      <w:r>
        <w:rPr>
          <w:rFonts w:ascii="Times New Roman"/>
          <w:b w:val="false"/>
          <w:i w:val="false"/>
          <w:color w:val="000000"/>
          <w:sz w:val="28"/>
        </w:rPr>
        <w:t xml:space="preserve">Своевременность: выполнение работ с учетом установленных сроков по графику. </w:t>
      </w:r>
    </w:p>
    <w:p>
      <w:pPr>
        <w:spacing w:after="0"/>
        <w:ind w:left="0"/>
        <w:jc w:val="both"/>
      </w:pPr>
      <w:r>
        <w:rPr>
          <w:rFonts w:ascii="Times New Roman"/>
          <w:b w:val="false"/>
          <w:i w:val="false"/>
          <w:color w:val="000000"/>
          <w:sz w:val="28"/>
        </w:rPr>
        <w:t xml:space="preserve">Качество: 75 % населения удовлетворенных качеством проведенных мероприятий в рамках проекта.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ПРИЛОЖЕНИЕ 108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12   декабря 2005 года N 1235         </w:t>
      </w:r>
    </w:p>
    <w:p>
      <w:pPr>
        <w:spacing w:after="0"/>
        <w:ind w:left="0"/>
        <w:jc w:val="both"/>
      </w:pPr>
      <w:r>
        <w:rPr>
          <w:rFonts w:ascii="Times New Roman"/>
          <w:b w:val="false"/>
          <w:i w:val="false"/>
          <w:color w:val="000000"/>
          <w:sz w:val="28"/>
          <w:u w:val="single"/>
        </w:rPr>
        <w:t xml:space="preserve">212 - Министерство сельского хозяйства Республики Казахстан </w:t>
      </w:r>
      <w:r>
        <w:br/>
      </w: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i w:val="false"/>
          <w:color w:val="000000"/>
          <w:sz w:val="28"/>
        </w:rPr>
        <w:t xml:space="preserve">ПАСПОРТ </w:t>
      </w:r>
      <w:r>
        <w:br/>
      </w:r>
      <w:r>
        <w:rPr>
          <w:rFonts w:ascii="Times New Roman"/>
          <w:b w:val="false"/>
          <w:i w:val="false"/>
          <w:color w:val="000000"/>
          <w:sz w:val="28"/>
        </w:rPr>
        <w:t xml:space="preserve">
республиканской бюджетной программы </w:t>
      </w:r>
      <w:r>
        <w:br/>
      </w:r>
      <w:r>
        <w:rPr>
          <w:rFonts w:ascii="Times New Roman"/>
          <w:b w:val="false"/>
          <w:i w:val="false"/>
          <w:color w:val="000000"/>
          <w:sz w:val="28"/>
        </w:rPr>
        <w:t xml:space="preserve">
028 "Водоснабжение и санитария населенных пунктов </w:t>
      </w:r>
      <w:r>
        <w:br/>
      </w:r>
      <w:r>
        <w:rPr>
          <w:rFonts w:ascii="Times New Roman"/>
          <w:b w:val="false"/>
          <w:i w:val="false"/>
          <w:color w:val="000000"/>
          <w:sz w:val="28"/>
        </w:rPr>
        <w:t xml:space="preserve">
региона Аральского моря" </w:t>
      </w:r>
      <w:r>
        <w:br/>
      </w:r>
      <w:r>
        <w:rPr>
          <w:rFonts w:ascii="Times New Roman"/>
          <w:b w:val="false"/>
          <w:i w:val="false"/>
          <w:color w:val="000000"/>
          <w:sz w:val="28"/>
        </w:rPr>
        <w:t xml:space="preserve">
на 2006 год </w:t>
      </w:r>
    </w:p>
    <w:p>
      <w:pPr>
        <w:spacing w:after="0"/>
        <w:ind w:left="0"/>
        <w:jc w:val="both"/>
      </w:pPr>
      <w:r>
        <w:rPr>
          <w:rFonts w:ascii="Times New Roman"/>
          <w:b/>
          <w:i w:val="false"/>
          <w:color w:val="000000"/>
          <w:sz w:val="28"/>
        </w:rPr>
        <w:t xml:space="preserve">       1.  </w:t>
      </w:r>
      <w:r>
        <w:rPr>
          <w:rFonts w:ascii="Times New Roman"/>
          <w:b w:val="false"/>
          <w:i w:val="false"/>
          <w:color w:val="000000"/>
          <w:sz w:val="28"/>
        </w:rPr>
        <w:t xml:space="preserve">Стоимость: 434499 тысяч тенге (четыреста тридцать четыре миллиона четыреста девяносто девять тысяч тенге).  </w:t>
      </w:r>
      <w:r>
        <w:rPr>
          <w:rFonts w:ascii="Times New Roman"/>
          <w:b w:val="false"/>
          <w:i/>
          <w:color w:val="800000"/>
          <w:sz w:val="28"/>
        </w:rPr>
        <w:t xml:space="preserve">&lt;*&gt; </w:t>
      </w:r>
      <w:r>
        <w:br/>
      </w:r>
      <w:r>
        <w:rPr>
          <w:rFonts w:ascii="Times New Roman"/>
          <w:b w:val="false"/>
          <w:i w:val="false"/>
          <w:color w:val="000000"/>
          <w:sz w:val="28"/>
        </w:rPr>
        <w:t>
</w:t>
      </w:r>
      <w:r>
        <w:rPr>
          <w:rFonts w:ascii="Times New Roman"/>
          <w:b w:val="false"/>
          <w:i/>
          <w:color w:val="800000"/>
          <w:sz w:val="28"/>
        </w:rPr>
        <w:t xml:space="preserve">      Сноска. Пункт 1 в редакции - постановлением Правительства РК от 31 июля 2006 года N  </w:t>
      </w:r>
      <w:r>
        <w:rPr>
          <w:rFonts w:ascii="Times New Roman"/>
          <w:b w:val="false"/>
          <w:i w:val="false"/>
          <w:color w:val="000000"/>
          <w:sz w:val="28"/>
        </w:rPr>
        <w:t xml:space="preserve">470б </w:t>
      </w:r>
      <w:r>
        <w:rPr>
          <w:rFonts w:ascii="Times New Roman"/>
          <w:b w:val="false"/>
          <w:i/>
          <w:color w:val="800000"/>
          <w:sz w:val="28"/>
        </w:rPr>
        <w:t xml:space="preserve">. </w:t>
      </w:r>
      <w:r>
        <w:br/>
      </w:r>
      <w:r>
        <w:rPr>
          <w:rFonts w:ascii="Times New Roman"/>
          <w:b w:val="false"/>
          <w:i w:val="false"/>
          <w:color w:val="000000"/>
          <w:sz w:val="28"/>
        </w:rPr>
        <w:t>
</w:t>
      </w:r>
      <w:r>
        <w:rPr>
          <w:rFonts w:ascii="Times New Roman"/>
          <w:b/>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  Закон </w:t>
      </w:r>
      <w:r>
        <w:rPr>
          <w:rFonts w:ascii="Times New Roman"/>
          <w:b w:val="false"/>
          <w:i w:val="false"/>
          <w:color w:val="000000"/>
          <w:sz w:val="28"/>
        </w:rPr>
        <w:t xml:space="preserve">Республики Казахстан от 1 марта 2001 года "О ратификации Соглашения о займе по проекту водоснабжения города Аральска (регион Аральского моря) между Республикой Казахстан и Кувейтским Фондом Арабского Экономического Развития". </w:t>
      </w:r>
      <w:r>
        <w:br/>
      </w:r>
      <w:r>
        <w:rPr>
          <w:rFonts w:ascii="Times New Roman"/>
          <w:b w:val="false"/>
          <w:i w:val="false"/>
          <w:color w:val="000000"/>
          <w:sz w:val="28"/>
        </w:rPr>
        <w:t>
</w:t>
      </w:r>
      <w:r>
        <w:rPr>
          <w:rFonts w:ascii="Times New Roman"/>
          <w:b/>
          <w:i w:val="false"/>
          <w:color w:val="000000"/>
          <w:sz w:val="28"/>
        </w:rPr>
        <w:t xml:space="preserve">       3. Источники финансирования бюджетной программы: </w:t>
      </w:r>
      <w:r>
        <w:rPr>
          <w:rFonts w:ascii="Times New Roman"/>
          <w:b w:val="false"/>
          <w:i w:val="false"/>
          <w:color w:val="000000"/>
          <w:sz w:val="28"/>
        </w:rPr>
        <w:t xml:space="preserve">средства республиканского бюджета. </w:t>
      </w:r>
      <w:r>
        <w:br/>
      </w:r>
      <w:r>
        <w:rPr>
          <w:rFonts w:ascii="Times New Roman"/>
          <w:b w:val="false"/>
          <w:i w:val="false"/>
          <w:color w:val="000000"/>
          <w:sz w:val="28"/>
        </w:rPr>
        <w:t>
</w:t>
      </w:r>
      <w:r>
        <w:rPr>
          <w:rFonts w:ascii="Times New Roman"/>
          <w:b/>
          <w:i w:val="false"/>
          <w:color w:val="000000"/>
          <w:sz w:val="28"/>
        </w:rPr>
        <w:t xml:space="preserve">       4. Цель бюджетной программы: </w:t>
      </w:r>
      <w:r>
        <w:rPr>
          <w:rFonts w:ascii="Times New Roman"/>
          <w:b w:val="false"/>
          <w:i w:val="false"/>
          <w:color w:val="000000"/>
          <w:sz w:val="28"/>
        </w:rPr>
        <w:t xml:space="preserve">устойчивое и достаточное обеспечение населения Аральского района Кызылординской области питьевой водой гарантированного качества и в необходимом количестве, и улучшение здоровья населения Аральского района путем обеспечения улучшенными услугами водоснабжения. </w:t>
      </w:r>
      <w:r>
        <w:br/>
      </w:r>
      <w:r>
        <w:rPr>
          <w:rFonts w:ascii="Times New Roman"/>
          <w:b w:val="false"/>
          <w:i w:val="false"/>
          <w:color w:val="000000"/>
          <w:sz w:val="28"/>
        </w:rPr>
        <w:t>
</w:t>
      </w:r>
      <w:r>
        <w:rPr>
          <w:rFonts w:ascii="Times New Roman"/>
          <w:b/>
          <w:i w:val="false"/>
          <w:color w:val="000000"/>
          <w:sz w:val="28"/>
        </w:rPr>
        <w:t xml:space="preserve">       5. Задачи бюджетной программы: </w:t>
      </w:r>
      <w:r>
        <w:rPr>
          <w:rFonts w:ascii="Times New Roman"/>
          <w:b w:val="false"/>
          <w:i w:val="false"/>
          <w:color w:val="000000"/>
          <w:sz w:val="28"/>
        </w:rPr>
        <w:t xml:space="preserve">максимально увеличить объем водоснабжения жителей Аральского района качественной питьевой водой. </w:t>
      </w:r>
      <w:r>
        <w:br/>
      </w:r>
      <w:r>
        <w:rPr>
          <w:rFonts w:ascii="Times New Roman"/>
          <w:b w:val="false"/>
          <w:i w:val="false"/>
          <w:color w:val="000000"/>
          <w:sz w:val="28"/>
        </w:rPr>
        <w:t>
</w:t>
      </w:r>
      <w:r>
        <w:rPr>
          <w:rFonts w:ascii="Times New Roman"/>
          <w:b/>
          <w:i w:val="false"/>
          <w:color w:val="000000"/>
          <w:sz w:val="28"/>
        </w:rPr>
        <w:t xml:space="preserve">      6. План мероприятий по реализации бюджетной программы: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1173"/>
        <w:gridCol w:w="1153"/>
        <w:gridCol w:w="2553"/>
        <w:gridCol w:w="3233"/>
        <w:gridCol w:w="1573"/>
        <w:gridCol w:w="2773"/>
      </w:tblGrid>
      <w:tr>
        <w:trPr>
          <w:trHeight w:val="9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про- </w:t>
            </w:r>
            <w:r>
              <w:br/>
            </w:r>
            <w:r>
              <w:rPr>
                <w:rFonts w:ascii="Times New Roman"/>
                <w:b w:val="false"/>
                <w:i w:val="false"/>
                <w:color w:val="000000"/>
                <w:sz w:val="20"/>
              </w:rPr>
              <w:t xml:space="preserve">
грам- </w:t>
            </w:r>
            <w:r>
              <w:br/>
            </w:r>
            <w:r>
              <w:rPr>
                <w:rFonts w:ascii="Times New Roman"/>
                <w:b w:val="false"/>
                <w:i w:val="false"/>
                <w:color w:val="000000"/>
                <w:sz w:val="20"/>
              </w:rPr>
              <w:t xml:space="preserve">
мы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под- </w:t>
            </w:r>
            <w:r>
              <w:br/>
            </w:r>
            <w:r>
              <w:rPr>
                <w:rFonts w:ascii="Times New Roman"/>
                <w:b w:val="false"/>
                <w:i w:val="false"/>
                <w:color w:val="000000"/>
                <w:sz w:val="20"/>
              </w:rPr>
              <w:t xml:space="preserve">
про- </w:t>
            </w:r>
            <w:r>
              <w:br/>
            </w:r>
            <w:r>
              <w:rPr>
                <w:rFonts w:ascii="Times New Roman"/>
                <w:b w:val="false"/>
                <w:i w:val="false"/>
                <w:color w:val="000000"/>
                <w:sz w:val="20"/>
              </w:rPr>
              <w:t xml:space="preserve">
гра- </w:t>
            </w:r>
            <w:r>
              <w:br/>
            </w:r>
            <w:r>
              <w:rPr>
                <w:rFonts w:ascii="Times New Roman"/>
                <w:b w:val="false"/>
                <w:i w:val="false"/>
                <w:color w:val="000000"/>
                <w:sz w:val="20"/>
              </w:rPr>
              <w:t xml:space="preserve">
ммы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программы </w:t>
            </w:r>
            <w:r>
              <w:br/>
            </w:r>
            <w:r>
              <w:rPr>
                <w:rFonts w:ascii="Times New Roman"/>
                <w:b w:val="false"/>
                <w:i w:val="false"/>
                <w:color w:val="000000"/>
                <w:sz w:val="20"/>
              </w:rPr>
              <w:t xml:space="preserve">
(под- </w:t>
            </w:r>
            <w:r>
              <w:br/>
            </w:r>
            <w:r>
              <w:rPr>
                <w:rFonts w:ascii="Times New Roman"/>
                <w:b w:val="false"/>
                <w:i w:val="false"/>
                <w:color w:val="000000"/>
                <w:sz w:val="20"/>
              </w:rPr>
              <w:t xml:space="preserve">
программы)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Мероприятия по реализации </w:t>
            </w:r>
            <w:r>
              <w:br/>
            </w:r>
            <w:r>
              <w:rPr>
                <w:rFonts w:ascii="Times New Roman"/>
                <w:b w:val="false"/>
                <w:i w:val="false"/>
                <w:color w:val="000000"/>
                <w:sz w:val="20"/>
              </w:rPr>
              <w:t xml:space="preserve">
программы (подпрограмм)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Сроки реали- </w:t>
            </w:r>
            <w:r>
              <w:br/>
            </w:r>
            <w:r>
              <w:rPr>
                <w:rFonts w:ascii="Times New Roman"/>
                <w:b w:val="false"/>
                <w:i w:val="false"/>
                <w:color w:val="000000"/>
                <w:sz w:val="20"/>
              </w:rPr>
              <w:t xml:space="preserve">
зации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Ответственные </w:t>
            </w:r>
            <w:r>
              <w:br/>
            </w:r>
            <w:r>
              <w:rPr>
                <w:rFonts w:ascii="Times New Roman"/>
                <w:b w:val="false"/>
                <w:i w:val="false"/>
                <w:color w:val="000000"/>
                <w:sz w:val="20"/>
              </w:rPr>
              <w:t xml:space="preserve">
исполнители </w:t>
            </w:r>
          </w:p>
        </w:tc>
      </w:tr>
      <w:tr>
        <w:trPr>
          <w:trHeight w:val="9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 </w:t>
            </w:r>
          </w:p>
        </w:tc>
      </w:tr>
      <w:tr>
        <w:trPr>
          <w:trHeight w:val="9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028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Водо- </w:t>
            </w:r>
            <w:r>
              <w:br/>
            </w:r>
            <w:r>
              <w:rPr>
                <w:rFonts w:ascii="Times New Roman"/>
                <w:b w:val="false"/>
                <w:i w:val="false"/>
                <w:color w:val="000000"/>
                <w:sz w:val="20"/>
              </w:rPr>
              <w:t xml:space="preserve">
снабжение и </w:t>
            </w:r>
            <w:r>
              <w:br/>
            </w:r>
            <w:r>
              <w:rPr>
                <w:rFonts w:ascii="Times New Roman"/>
                <w:b w:val="false"/>
                <w:i w:val="false"/>
                <w:color w:val="000000"/>
                <w:sz w:val="20"/>
              </w:rPr>
              <w:t xml:space="preserve">
санитария </w:t>
            </w:r>
            <w:r>
              <w:br/>
            </w:r>
            <w:r>
              <w:rPr>
                <w:rFonts w:ascii="Times New Roman"/>
                <w:b w:val="false"/>
                <w:i w:val="false"/>
                <w:color w:val="000000"/>
                <w:sz w:val="20"/>
              </w:rPr>
              <w:t xml:space="preserve">
населенных </w:t>
            </w:r>
            <w:r>
              <w:br/>
            </w:r>
            <w:r>
              <w:rPr>
                <w:rFonts w:ascii="Times New Roman"/>
                <w:b w:val="false"/>
                <w:i w:val="false"/>
                <w:color w:val="000000"/>
                <w:sz w:val="20"/>
              </w:rPr>
              <w:t xml:space="preserve">
пунктов </w:t>
            </w:r>
            <w:r>
              <w:br/>
            </w:r>
            <w:r>
              <w:rPr>
                <w:rFonts w:ascii="Times New Roman"/>
                <w:b w:val="false"/>
                <w:i w:val="false"/>
                <w:color w:val="000000"/>
                <w:sz w:val="20"/>
              </w:rPr>
              <w:t xml:space="preserve">
региона </w:t>
            </w:r>
            <w:r>
              <w:br/>
            </w:r>
            <w:r>
              <w:rPr>
                <w:rFonts w:ascii="Times New Roman"/>
                <w:b w:val="false"/>
                <w:i w:val="false"/>
                <w:color w:val="000000"/>
                <w:sz w:val="20"/>
              </w:rPr>
              <w:t xml:space="preserve">
Аральского </w:t>
            </w:r>
            <w:r>
              <w:br/>
            </w:r>
            <w:r>
              <w:rPr>
                <w:rFonts w:ascii="Times New Roman"/>
                <w:b w:val="false"/>
                <w:i w:val="false"/>
                <w:color w:val="000000"/>
                <w:sz w:val="20"/>
              </w:rPr>
              <w:t xml:space="preserve">
моря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004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Реализация  проекта </w:t>
            </w:r>
            <w:r>
              <w:br/>
            </w:r>
            <w:r>
              <w:rPr>
                <w:rFonts w:ascii="Times New Roman"/>
                <w:b w:val="false"/>
                <w:i w:val="false"/>
                <w:color w:val="000000"/>
                <w:sz w:val="20"/>
              </w:rPr>
              <w:t xml:space="preserve">
за счет </w:t>
            </w:r>
            <w:r>
              <w:br/>
            </w:r>
            <w:r>
              <w:rPr>
                <w:rFonts w:ascii="Times New Roman"/>
                <w:b w:val="false"/>
                <w:i w:val="false"/>
                <w:color w:val="000000"/>
                <w:sz w:val="20"/>
              </w:rPr>
              <w:t xml:space="preserve">
внешних </w:t>
            </w:r>
            <w:r>
              <w:br/>
            </w:r>
            <w:r>
              <w:rPr>
                <w:rFonts w:ascii="Times New Roman"/>
                <w:b w:val="false"/>
                <w:i w:val="false"/>
                <w:color w:val="000000"/>
                <w:sz w:val="20"/>
              </w:rPr>
              <w:t xml:space="preserve">
займов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Оплата строительных работ в рамках проекта по контракту на усовершенство- </w:t>
            </w:r>
            <w:r>
              <w:br/>
            </w:r>
            <w:r>
              <w:rPr>
                <w:rFonts w:ascii="Times New Roman"/>
                <w:b w:val="false"/>
                <w:i w:val="false"/>
                <w:color w:val="000000"/>
                <w:sz w:val="20"/>
              </w:rPr>
              <w:t xml:space="preserve">
вание системы водоснабжения города Аральск: </w:t>
            </w:r>
            <w:r>
              <w:br/>
            </w:r>
            <w:r>
              <w:rPr>
                <w:rFonts w:ascii="Times New Roman"/>
                <w:b w:val="false"/>
                <w:i w:val="false"/>
                <w:color w:val="000000"/>
                <w:sz w:val="20"/>
              </w:rPr>
              <w:t xml:space="preserve">
а) рекон- </w:t>
            </w:r>
            <w:r>
              <w:br/>
            </w:r>
            <w:r>
              <w:rPr>
                <w:rFonts w:ascii="Times New Roman"/>
                <w:b w:val="false"/>
                <w:i w:val="false"/>
                <w:color w:val="000000"/>
                <w:sz w:val="20"/>
              </w:rPr>
              <w:t xml:space="preserve">
струкция </w:t>
            </w:r>
            <w:r>
              <w:br/>
            </w:r>
            <w:r>
              <w:rPr>
                <w:rFonts w:ascii="Times New Roman"/>
                <w:b w:val="false"/>
                <w:i w:val="false"/>
                <w:color w:val="000000"/>
                <w:sz w:val="20"/>
              </w:rPr>
              <w:t xml:space="preserve">
существующего главного трубопровода для подачи воды между водоисточником Косаман и городом Аральск; </w:t>
            </w:r>
            <w:r>
              <w:br/>
            </w:r>
            <w:r>
              <w:rPr>
                <w:rFonts w:ascii="Times New Roman"/>
                <w:b w:val="false"/>
                <w:i w:val="false"/>
                <w:color w:val="000000"/>
                <w:sz w:val="20"/>
              </w:rPr>
              <w:t xml:space="preserve">
б) обновление существующей распределитель- </w:t>
            </w:r>
            <w:r>
              <w:br/>
            </w:r>
            <w:r>
              <w:rPr>
                <w:rFonts w:ascii="Times New Roman"/>
                <w:b w:val="false"/>
                <w:i w:val="false"/>
                <w:color w:val="000000"/>
                <w:sz w:val="20"/>
              </w:rPr>
              <w:t xml:space="preserve">
ной сети в городе Аральск; </w:t>
            </w:r>
            <w:r>
              <w:br/>
            </w:r>
            <w:r>
              <w:rPr>
                <w:rFonts w:ascii="Times New Roman"/>
                <w:b w:val="false"/>
                <w:i w:val="false"/>
                <w:color w:val="000000"/>
                <w:sz w:val="20"/>
              </w:rPr>
              <w:t xml:space="preserve">
в) сооружение шахтных колодцев в сельских населенных пунктах и резервуаров в двух населенных </w:t>
            </w:r>
            <w:r>
              <w:br/>
            </w:r>
            <w:r>
              <w:rPr>
                <w:rFonts w:ascii="Times New Roman"/>
                <w:b w:val="false"/>
                <w:i w:val="false"/>
                <w:color w:val="000000"/>
                <w:sz w:val="20"/>
              </w:rPr>
              <w:t xml:space="preserve">
пунктах близ города Аральск, </w:t>
            </w:r>
            <w:r>
              <w:br/>
            </w:r>
            <w:r>
              <w:rPr>
                <w:rFonts w:ascii="Times New Roman"/>
                <w:b w:val="false"/>
                <w:i w:val="false"/>
                <w:color w:val="000000"/>
                <w:sz w:val="20"/>
              </w:rPr>
              <w:t xml:space="preserve">
восстановление колодцев. Консультацион- </w:t>
            </w:r>
            <w:r>
              <w:br/>
            </w:r>
            <w:r>
              <w:rPr>
                <w:rFonts w:ascii="Times New Roman"/>
                <w:b w:val="false"/>
                <w:i w:val="false"/>
                <w:color w:val="000000"/>
                <w:sz w:val="20"/>
              </w:rPr>
              <w:t xml:space="preserve">
ные технические </w:t>
            </w:r>
            <w:r>
              <w:br/>
            </w:r>
            <w:r>
              <w:rPr>
                <w:rFonts w:ascii="Times New Roman"/>
                <w:b w:val="false"/>
                <w:i w:val="false"/>
                <w:color w:val="000000"/>
                <w:sz w:val="20"/>
              </w:rPr>
              <w:t xml:space="preserve">
услуги: </w:t>
            </w:r>
            <w:r>
              <w:br/>
            </w:r>
            <w:r>
              <w:rPr>
                <w:rFonts w:ascii="Times New Roman"/>
                <w:b w:val="false"/>
                <w:i w:val="false"/>
                <w:color w:val="000000"/>
                <w:sz w:val="20"/>
              </w:rPr>
              <w:t xml:space="preserve">
оплата услуг консультантов по контракту для детального проектирования и надзора за строительством. Институциональ- </w:t>
            </w:r>
            <w:r>
              <w:br/>
            </w:r>
            <w:r>
              <w:rPr>
                <w:rFonts w:ascii="Times New Roman"/>
                <w:b w:val="false"/>
                <w:i w:val="false"/>
                <w:color w:val="000000"/>
                <w:sz w:val="20"/>
              </w:rPr>
              <w:t xml:space="preserve">
ная поддержка: </w:t>
            </w:r>
            <w:r>
              <w:br/>
            </w:r>
            <w:r>
              <w:rPr>
                <w:rFonts w:ascii="Times New Roman"/>
                <w:b w:val="false"/>
                <w:i w:val="false"/>
                <w:color w:val="000000"/>
                <w:sz w:val="20"/>
              </w:rPr>
              <w:t xml:space="preserve">
приобретение контрольно- </w:t>
            </w:r>
            <w:r>
              <w:br/>
            </w:r>
            <w:r>
              <w:rPr>
                <w:rFonts w:ascii="Times New Roman"/>
                <w:b w:val="false"/>
                <w:i w:val="false"/>
                <w:color w:val="000000"/>
                <w:sz w:val="20"/>
              </w:rPr>
              <w:t xml:space="preserve">
измерительного,испытательного и контрольного оборудования, спецтехники.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Апрель- </w:t>
            </w:r>
            <w:r>
              <w:br/>
            </w:r>
            <w:r>
              <w:rPr>
                <w:rFonts w:ascii="Times New Roman"/>
                <w:b w:val="false"/>
                <w:i w:val="false"/>
                <w:color w:val="000000"/>
                <w:sz w:val="20"/>
              </w:rPr>
              <w:t xml:space="preserve">
ноябрь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Комитет по </w:t>
            </w:r>
            <w:r>
              <w:br/>
            </w:r>
            <w:r>
              <w:rPr>
                <w:rFonts w:ascii="Times New Roman"/>
                <w:b w:val="false"/>
                <w:i w:val="false"/>
                <w:color w:val="000000"/>
                <w:sz w:val="20"/>
              </w:rPr>
              <w:t xml:space="preserve">
водным </w:t>
            </w:r>
            <w:r>
              <w:br/>
            </w:r>
            <w:r>
              <w:rPr>
                <w:rFonts w:ascii="Times New Roman"/>
                <w:b w:val="false"/>
                <w:i w:val="false"/>
                <w:color w:val="000000"/>
                <w:sz w:val="20"/>
              </w:rPr>
              <w:t xml:space="preserve">
ресурсам </w:t>
            </w:r>
            <w:r>
              <w:br/>
            </w:r>
            <w:r>
              <w:rPr>
                <w:rFonts w:ascii="Times New Roman"/>
                <w:b w:val="false"/>
                <w:i w:val="false"/>
                <w:color w:val="000000"/>
                <w:sz w:val="20"/>
              </w:rPr>
              <w:t xml:space="preserve">
Министерства </w:t>
            </w:r>
            <w:r>
              <w:br/>
            </w:r>
            <w:r>
              <w:rPr>
                <w:rFonts w:ascii="Times New Roman"/>
                <w:b w:val="false"/>
                <w:i w:val="false"/>
                <w:color w:val="000000"/>
                <w:sz w:val="20"/>
              </w:rPr>
              <w:t xml:space="preserve">
сельского </w:t>
            </w:r>
            <w:r>
              <w:br/>
            </w:r>
            <w:r>
              <w:rPr>
                <w:rFonts w:ascii="Times New Roman"/>
                <w:b w:val="false"/>
                <w:i w:val="false"/>
                <w:color w:val="000000"/>
                <w:sz w:val="20"/>
              </w:rPr>
              <w:t xml:space="preserve">
хозяйства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r>
      <w:tr>
        <w:trPr>
          <w:trHeight w:val="9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016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Реализация </w:t>
            </w:r>
            <w:r>
              <w:br/>
            </w:r>
            <w:r>
              <w:rPr>
                <w:rFonts w:ascii="Times New Roman"/>
                <w:b w:val="false"/>
                <w:i w:val="false"/>
                <w:color w:val="000000"/>
                <w:sz w:val="20"/>
              </w:rPr>
              <w:t xml:space="preserve">
проекта за </w:t>
            </w:r>
            <w:r>
              <w:br/>
            </w:r>
            <w:r>
              <w:rPr>
                <w:rFonts w:ascii="Times New Roman"/>
                <w:b w:val="false"/>
                <w:i w:val="false"/>
                <w:color w:val="000000"/>
                <w:sz w:val="20"/>
              </w:rPr>
              <w:t xml:space="preserve">
счет софин- </w:t>
            </w:r>
            <w:r>
              <w:br/>
            </w:r>
            <w:r>
              <w:rPr>
                <w:rFonts w:ascii="Times New Roman"/>
                <w:b w:val="false"/>
                <w:i w:val="false"/>
                <w:color w:val="000000"/>
                <w:sz w:val="20"/>
              </w:rPr>
              <w:t xml:space="preserve">
сирования </w:t>
            </w:r>
            <w:r>
              <w:br/>
            </w:r>
            <w:r>
              <w:rPr>
                <w:rFonts w:ascii="Times New Roman"/>
                <w:b w:val="false"/>
                <w:i w:val="false"/>
                <w:color w:val="000000"/>
                <w:sz w:val="20"/>
              </w:rPr>
              <w:t xml:space="preserve">
внешних </w:t>
            </w:r>
            <w:r>
              <w:br/>
            </w:r>
            <w:r>
              <w:rPr>
                <w:rFonts w:ascii="Times New Roman"/>
                <w:b w:val="false"/>
                <w:i w:val="false"/>
                <w:color w:val="000000"/>
                <w:sz w:val="20"/>
              </w:rPr>
              <w:t xml:space="preserve">
займов из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канского </w:t>
            </w:r>
            <w:r>
              <w:br/>
            </w:r>
            <w:r>
              <w:rPr>
                <w:rFonts w:ascii="Times New Roman"/>
                <w:b w:val="false"/>
                <w:i w:val="false"/>
                <w:color w:val="000000"/>
                <w:sz w:val="20"/>
              </w:rPr>
              <w:t xml:space="preserve">
бюджета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Оплата налогов по контракту на строительные </w:t>
            </w:r>
            <w:r>
              <w:br/>
            </w:r>
            <w:r>
              <w:rPr>
                <w:rFonts w:ascii="Times New Roman"/>
                <w:b w:val="false"/>
                <w:i w:val="false"/>
                <w:color w:val="000000"/>
                <w:sz w:val="20"/>
              </w:rPr>
              <w:t xml:space="preserve">
работы. </w:t>
            </w:r>
            <w:r>
              <w:br/>
            </w:r>
            <w:r>
              <w:rPr>
                <w:rFonts w:ascii="Times New Roman"/>
                <w:b w:val="false"/>
                <w:i w:val="false"/>
                <w:color w:val="000000"/>
                <w:sz w:val="20"/>
              </w:rPr>
              <w:t xml:space="preserve">
Оплата части стоимости строительных работ. </w:t>
            </w:r>
            <w:r>
              <w:br/>
            </w:r>
            <w:r>
              <w:rPr>
                <w:rFonts w:ascii="Times New Roman"/>
                <w:b w:val="false"/>
                <w:i w:val="false"/>
                <w:color w:val="000000"/>
                <w:sz w:val="20"/>
              </w:rPr>
              <w:t xml:space="preserve">
Оплата налогов и пошлин по приобретаемому контрольно- </w:t>
            </w:r>
            <w:r>
              <w:br/>
            </w:r>
            <w:r>
              <w:rPr>
                <w:rFonts w:ascii="Times New Roman"/>
                <w:b w:val="false"/>
                <w:i w:val="false"/>
                <w:color w:val="000000"/>
                <w:sz w:val="20"/>
              </w:rPr>
              <w:t xml:space="preserve">
измерительному, </w:t>
            </w:r>
            <w:r>
              <w:br/>
            </w:r>
            <w:r>
              <w:rPr>
                <w:rFonts w:ascii="Times New Roman"/>
                <w:b w:val="false"/>
                <w:i w:val="false"/>
                <w:color w:val="000000"/>
                <w:sz w:val="20"/>
              </w:rPr>
              <w:t xml:space="preserve">
испытательному,контрольному </w:t>
            </w:r>
            <w:r>
              <w:br/>
            </w:r>
            <w:r>
              <w:rPr>
                <w:rFonts w:ascii="Times New Roman"/>
                <w:b w:val="false"/>
                <w:i w:val="false"/>
                <w:color w:val="000000"/>
                <w:sz w:val="20"/>
              </w:rPr>
              <w:t xml:space="preserve">
оборудованию, спецтехники. </w:t>
            </w:r>
            <w:r>
              <w:br/>
            </w:r>
            <w:r>
              <w:rPr>
                <w:rFonts w:ascii="Times New Roman"/>
                <w:b w:val="false"/>
                <w:i w:val="false"/>
                <w:color w:val="000000"/>
                <w:sz w:val="20"/>
              </w:rPr>
              <w:t xml:space="preserve">
Оплата услуг местных </w:t>
            </w:r>
            <w:r>
              <w:br/>
            </w:r>
            <w:r>
              <w:rPr>
                <w:rFonts w:ascii="Times New Roman"/>
                <w:b w:val="false"/>
                <w:i w:val="false"/>
                <w:color w:val="000000"/>
                <w:sz w:val="20"/>
              </w:rPr>
              <w:t xml:space="preserve">
консультантов по управлению проектом в количестве 2 человек, включая оплату операционных расходов.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Фев- </w:t>
            </w:r>
            <w:r>
              <w:br/>
            </w:r>
            <w:r>
              <w:rPr>
                <w:rFonts w:ascii="Times New Roman"/>
                <w:b w:val="false"/>
                <w:i w:val="false"/>
                <w:color w:val="000000"/>
                <w:sz w:val="20"/>
              </w:rPr>
              <w:t xml:space="preserve">
раль- </w:t>
            </w:r>
            <w:r>
              <w:br/>
            </w:r>
            <w:r>
              <w:rPr>
                <w:rFonts w:ascii="Times New Roman"/>
                <w:b w:val="false"/>
                <w:i w:val="false"/>
                <w:color w:val="000000"/>
                <w:sz w:val="20"/>
              </w:rPr>
              <w:t xml:space="preserve">
сен- </w:t>
            </w:r>
            <w:r>
              <w:br/>
            </w:r>
            <w:r>
              <w:rPr>
                <w:rFonts w:ascii="Times New Roman"/>
                <w:b w:val="false"/>
                <w:i w:val="false"/>
                <w:color w:val="000000"/>
                <w:sz w:val="20"/>
              </w:rPr>
              <w:t xml:space="preserve">
тябрь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Комитет по водным ресурсам Министерства сельского хозяйства Республики Казахстан </w:t>
            </w:r>
          </w:p>
        </w:tc>
      </w:tr>
    </w:tbl>
    <w:p>
      <w:pPr>
        <w:spacing w:after="0"/>
        <w:ind w:left="0"/>
        <w:jc w:val="both"/>
      </w:pPr>
      <w:r>
        <w:rPr>
          <w:rFonts w:ascii="Times New Roman"/>
          <w:b/>
          <w:i w:val="false"/>
          <w:color w:val="000000"/>
          <w:sz w:val="28"/>
        </w:rPr>
        <w:t xml:space="preserve">      7. Ожидаемые </w:t>
      </w:r>
      <w:r>
        <w:rPr>
          <w:rFonts w:ascii="Times New Roman"/>
          <w:b/>
          <w:i w:val="false"/>
          <w:color w:val="000000"/>
          <w:sz w:val="28"/>
        </w:rPr>
        <w:t xml:space="preserve">  результаты выполнения бюджетной </w:t>
      </w:r>
      <w:r>
        <w:rPr>
          <w:rFonts w:ascii="Times New Roman"/>
          <w:b/>
          <w:i w:val="false"/>
          <w:color w:val="000000"/>
          <w:sz w:val="28"/>
        </w:rPr>
        <w:t xml:space="preserve">  программы:  </w:t>
      </w:r>
      <w:r>
        <w:rPr>
          <w:rFonts w:ascii="Times New Roman"/>
          <w:b w:val="false"/>
          <w:i w:val="false"/>
          <w:color w:val="000000"/>
          <w:sz w:val="28"/>
        </w:rPr>
        <w:t xml:space="preserve">Прямой результат: обновление 169 км распределительной сети г. Аральск; закуп спецтехники и контрольно-измерительного оборудования. </w:t>
      </w:r>
      <w:r>
        <w:br/>
      </w:r>
      <w:r>
        <w:rPr>
          <w:rFonts w:ascii="Times New Roman"/>
          <w:b w:val="false"/>
          <w:i w:val="false"/>
          <w:color w:val="000000"/>
          <w:sz w:val="28"/>
        </w:rPr>
        <w:t xml:space="preserve">
      Конечный результат: 100 % обеспечение населения в г. Аральск качественной питьевой водой; оснащение эксплуатационной организации 8-ю единицами спецтехники и 21 единицей насосного оборудования. </w:t>
      </w:r>
      <w:r>
        <w:br/>
      </w:r>
      <w:r>
        <w:rPr>
          <w:rFonts w:ascii="Times New Roman"/>
          <w:b w:val="false"/>
          <w:i w:val="false"/>
          <w:color w:val="000000"/>
          <w:sz w:val="28"/>
        </w:rPr>
        <w:t xml:space="preserve">
      Финансово-экономический результат: стоимость строительства одного объекта питьевого водоснабжения на 1000 граждан - 8930 тысяч тенге. </w:t>
      </w:r>
      <w:r>
        <w:br/>
      </w:r>
      <w:r>
        <w:rPr>
          <w:rFonts w:ascii="Times New Roman"/>
          <w:b w:val="false"/>
          <w:i w:val="false"/>
          <w:color w:val="000000"/>
          <w:sz w:val="28"/>
        </w:rPr>
        <w:t xml:space="preserve">
      Своевременность: выполнение работ с учетом установленных сроков по графику. </w:t>
      </w:r>
      <w:r>
        <w:br/>
      </w:r>
      <w:r>
        <w:rPr>
          <w:rFonts w:ascii="Times New Roman"/>
          <w:b w:val="false"/>
          <w:i w:val="false"/>
          <w:color w:val="000000"/>
          <w:sz w:val="28"/>
        </w:rPr>
        <w:t xml:space="preserve">
      Качество: увеличение в 5 раз объема подаваемой и потребляемой воды.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ПРИЛОЖЕНИЕ 109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12   декабря 2005 года N 1235         </w:t>
      </w:r>
    </w:p>
    <w:p>
      <w:pPr>
        <w:spacing w:after="0"/>
        <w:ind w:left="0"/>
        <w:jc w:val="both"/>
      </w:pPr>
      <w:r>
        <w:rPr>
          <w:rFonts w:ascii="Times New Roman"/>
          <w:b w:val="false"/>
          <w:i w:val="false"/>
          <w:color w:val="000000"/>
          <w:sz w:val="28"/>
          <w:u w:val="single"/>
        </w:rPr>
        <w:t xml:space="preserve">212 - Министерство сельского хозяйства Республики Казахстан </w:t>
      </w:r>
      <w:r>
        <w:br/>
      </w: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i w:val="false"/>
          <w:color w:val="000000"/>
          <w:sz w:val="28"/>
        </w:rPr>
        <w:t xml:space="preserve">ПАСПОРТ </w:t>
      </w:r>
      <w:r>
        <w:br/>
      </w:r>
      <w:r>
        <w:rPr>
          <w:rFonts w:ascii="Times New Roman"/>
          <w:b w:val="false"/>
          <w:i w:val="false"/>
          <w:color w:val="000000"/>
          <w:sz w:val="28"/>
        </w:rPr>
        <w:t xml:space="preserve">
республиканской бюджетной программы </w:t>
      </w:r>
      <w:r>
        <w:br/>
      </w:r>
      <w:r>
        <w:rPr>
          <w:rFonts w:ascii="Times New Roman"/>
          <w:b w:val="false"/>
          <w:i w:val="false"/>
          <w:color w:val="000000"/>
          <w:sz w:val="28"/>
        </w:rPr>
        <w:t xml:space="preserve">
029 "Строительство и реконструкция системы водоснабжения" </w:t>
      </w:r>
      <w:r>
        <w:br/>
      </w:r>
      <w:r>
        <w:rPr>
          <w:rFonts w:ascii="Times New Roman"/>
          <w:b w:val="false"/>
          <w:i w:val="false"/>
          <w:color w:val="000000"/>
          <w:sz w:val="28"/>
        </w:rPr>
        <w:t xml:space="preserve">
на 2006 год </w:t>
      </w:r>
    </w:p>
    <w:p>
      <w:pPr>
        <w:spacing w:after="0"/>
        <w:ind w:left="0"/>
        <w:jc w:val="both"/>
      </w:pPr>
      <w:r>
        <w:rPr>
          <w:rFonts w:ascii="Times New Roman"/>
          <w:b/>
          <w:i w:val="false"/>
          <w:color w:val="000000"/>
          <w:sz w:val="28"/>
        </w:rPr>
        <w:t xml:space="preserve">      1.  </w:t>
      </w:r>
      <w:r>
        <w:rPr>
          <w:rFonts w:ascii="Times New Roman"/>
          <w:b w:val="false"/>
          <w:i w:val="false"/>
          <w:color w:val="000000"/>
          <w:sz w:val="28"/>
        </w:rPr>
        <w:t xml:space="preserve">Стоимость: 4144247 тысяч тенге (четыре миллиарда сто сорок четыре миллиона двести сорок семь тысяч тенге).  </w:t>
      </w:r>
      <w:r>
        <w:rPr>
          <w:rFonts w:ascii="Times New Roman"/>
          <w:b w:val="false"/>
          <w:i/>
          <w:color w:val="800000"/>
          <w:sz w:val="28"/>
        </w:rPr>
        <w:t xml:space="preserve">&lt;*&gt; </w:t>
      </w:r>
      <w:r>
        <w:br/>
      </w:r>
      <w:r>
        <w:rPr>
          <w:rFonts w:ascii="Times New Roman"/>
          <w:b w:val="false"/>
          <w:i w:val="false"/>
          <w:color w:val="000000"/>
          <w:sz w:val="28"/>
        </w:rPr>
        <w:t>
</w:t>
      </w:r>
      <w:r>
        <w:rPr>
          <w:rFonts w:ascii="Times New Roman"/>
          <w:b w:val="false"/>
          <w:i/>
          <w:color w:val="800000"/>
          <w:sz w:val="28"/>
        </w:rPr>
        <w:t xml:space="preserve">      Сноска. Пункт 1 в редакции - постановлением Правительства РК от 31 июля 2006 года N  </w:t>
      </w:r>
      <w:r>
        <w:rPr>
          <w:rFonts w:ascii="Times New Roman"/>
          <w:b w:val="false"/>
          <w:i w:val="false"/>
          <w:color w:val="000000"/>
          <w:sz w:val="28"/>
        </w:rPr>
        <w:t xml:space="preserve">470б </w:t>
      </w:r>
      <w:r>
        <w:rPr>
          <w:rFonts w:ascii="Times New Roman"/>
          <w:b w:val="false"/>
          <w:i/>
          <w:color w:val="800000"/>
          <w:sz w:val="28"/>
        </w:rPr>
        <w:t xml:space="preserve">. </w:t>
      </w:r>
      <w:r>
        <w:br/>
      </w:r>
      <w:r>
        <w:rPr>
          <w:rFonts w:ascii="Times New Roman"/>
          <w:b w:val="false"/>
          <w:i w:val="false"/>
          <w:color w:val="000000"/>
          <w:sz w:val="28"/>
        </w:rPr>
        <w:t>
</w:t>
      </w:r>
      <w:r>
        <w:rPr>
          <w:rFonts w:ascii="Times New Roman"/>
          <w:b/>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22 декабря 1998 года "О ратификации Соглашения между Правительством Республики Казахстан и Правительством Федеративной Республики Германии о финансовом сотрудничестве";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6 декабря 2004 года "О ратификации Соглашения о займе (Отраслевой проект водоснабжения и канализации сельских территорий) между Республикой Казахстан и Азиатским Банком Развития";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9 января 2004 года "О ратификации Соглашения в форме обмена нотами между Правительством Республики Казахстан и Правительством Японии о привлечении гранта Правительства Японии для осуществления проекта "Водоснабжение сельских населенных пунктов в Республике Казахстан";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26 мая 2004 года "О ратификации Соглашения о займе между Правительством Республики Казахстан и Исламским Банком Развития для Проекта сельского водоснабжения Карагандинской области в Казахстане";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23 января 2002 года N 93 "Об отраслевой программе "Питьевые воды" на 2002-2010 годы". </w:t>
      </w:r>
      <w:r>
        <w:br/>
      </w:r>
      <w:r>
        <w:rPr>
          <w:rFonts w:ascii="Times New Roman"/>
          <w:b w:val="false"/>
          <w:i w:val="false"/>
          <w:color w:val="000000"/>
          <w:sz w:val="28"/>
        </w:rPr>
        <w:t>
</w:t>
      </w:r>
      <w:r>
        <w:rPr>
          <w:rFonts w:ascii="Times New Roman"/>
          <w:b/>
          <w:i w:val="false"/>
          <w:color w:val="000000"/>
          <w:sz w:val="28"/>
        </w:rPr>
        <w:t xml:space="preserve">       3. Источники финансирования бюджетной программы: </w:t>
      </w:r>
      <w:r>
        <w:rPr>
          <w:rFonts w:ascii="Times New Roman"/>
          <w:b w:val="false"/>
          <w:i w:val="false"/>
          <w:color w:val="000000"/>
          <w:sz w:val="28"/>
        </w:rPr>
        <w:t xml:space="preserve">средства республиканского бюджета. </w:t>
      </w:r>
      <w:r>
        <w:br/>
      </w:r>
      <w:r>
        <w:rPr>
          <w:rFonts w:ascii="Times New Roman"/>
          <w:b w:val="false"/>
          <w:i w:val="false"/>
          <w:color w:val="000000"/>
          <w:sz w:val="28"/>
        </w:rPr>
        <w:t>
</w:t>
      </w:r>
      <w:r>
        <w:rPr>
          <w:rFonts w:ascii="Times New Roman"/>
          <w:b/>
          <w:i w:val="false"/>
          <w:color w:val="000000"/>
          <w:sz w:val="28"/>
        </w:rPr>
        <w:t xml:space="preserve">       4. Цель бюджетной программы: </w:t>
      </w:r>
      <w:r>
        <w:rPr>
          <w:rFonts w:ascii="Times New Roman"/>
          <w:b w:val="false"/>
          <w:i w:val="false"/>
          <w:color w:val="000000"/>
          <w:sz w:val="28"/>
        </w:rPr>
        <w:t xml:space="preserve">улучшение условий жизни и здоровья населения в выбранных сельских населенных пунктах, путем обеспечения основными видами услуг водоснабжения и канализации. </w:t>
      </w:r>
      <w:r>
        <w:br/>
      </w:r>
      <w:r>
        <w:rPr>
          <w:rFonts w:ascii="Times New Roman"/>
          <w:b w:val="false"/>
          <w:i w:val="false"/>
          <w:color w:val="000000"/>
          <w:sz w:val="28"/>
        </w:rPr>
        <w:t>
</w:t>
      </w:r>
      <w:r>
        <w:rPr>
          <w:rFonts w:ascii="Times New Roman"/>
          <w:b/>
          <w:i w:val="false"/>
          <w:color w:val="000000"/>
          <w:sz w:val="28"/>
        </w:rPr>
        <w:t xml:space="preserve">      5. Задачи бюджетной программы:  </w:t>
      </w:r>
      <w:r>
        <w:rPr>
          <w:rFonts w:ascii="Times New Roman"/>
          <w:b w:val="false"/>
          <w:i w:val="false"/>
          <w:color w:val="000000"/>
          <w:sz w:val="28"/>
        </w:rPr>
        <w:t xml:space="preserve">обеспечение населения питьевой водой гарантированного качества и необходимого количества; улучшение инфраструктуры сельских населенных пунктов; планирование, восстановление, реабилитация, строительство систем водоснабжения. </w:t>
      </w:r>
      <w:r>
        <w:br/>
      </w:r>
      <w:r>
        <w:rPr>
          <w:rFonts w:ascii="Times New Roman"/>
          <w:b w:val="false"/>
          <w:i w:val="false"/>
          <w:color w:val="000000"/>
          <w:sz w:val="28"/>
        </w:rPr>
        <w:t>
</w:t>
      </w:r>
      <w:r>
        <w:rPr>
          <w:rFonts w:ascii="Times New Roman"/>
          <w:b/>
          <w:i w:val="false"/>
          <w:color w:val="000000"/>
          <w:sz w:val="28"/>
        </w:rPr>
        <w:t xml:space="preserve">      6. План мероприятий по реализации бюджетной программы: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4"/>
        <w:gridCol w:w="1238"/>
        <w:gridCol w:w="1217"/>
        <w:gridCol w:w="2695"/>
        <w:gridCol w:w="3546"/>
        <w:gridCol w:w="1661"/>
        <w:gridCol w:w="2929"/>
      </w:tblGrid>
      <w:tr>
        <w:trPr>
          <w:trHeight w:val="90" w:hRule="atLeast"/>
        </w:trPr>
        <w:tc>
          <w:tcPr>
            <w:tcW w:w="79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12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про- </w:t>
            </w:r>
            <w:r>
              <w:br/>
            </w:r>
            <w:r>
              <w:rPr>
                <w:rFonts w:ascii="Times New Roman"/>
                <w:b w:val="false"/>
                <w:i w:val="false"/>
                <w:color w:val="000000"/>
                <w:sz w:val="20"/>
              </w:rPr>
              <w:t xml:space="preserve">
грам- </w:t>
            </w:r>
            <w:r>
              <w:br/>
            </w:r>
            <w:r>
              <w:rPr>
                <w:rFonts w:ascii="Times New Roman"/>
                <w:b w:val="false"/>
                <w:i w:val="false"/>
                <w:color w:val="000000"/>
                <w:sz w:val="20"/>
              </w:rPr>
              <w:t xml:space="preserve">
мы </w:t>
            </w:r>
          </w:p>
        </w:tc>
        <w:tc>
          <w:tcPr>
            <w:tcW w:w="121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под- </w:t>
            </w:r>
            <w:r>
              <w:br/>
            </w:r>
            <w:r>
              <w:rPr>
                <w:rFonts w:ascii="Times New Roman"/>
                <w:b w:val="false"/>
                <w:i w:val="false"/>
                <w:color w:val="000000"/>
                <w:sz w:val="20"/>
              </w:rPr>
              <w:t xml:space="preserve">
про- </w:t>
            </w:r>
            <w:r>
              <w:br/>
            </w:r>
            <w:r>
              <w:rPr>
                <w:rFonts w:ascii="Times New Roman"/>
                <w:b w:val="false"/>
                <w:i w:val="false"/>
                <w:color w:val="000000"/>
                <w:sz w:val="20"/>
              </w:rPr>
              <w:t xml:space="preserve">
гра- </w:t>
            </w:r>
            <w:r>
              <w:br/>
            </w:r>
            <w:r>
              <w:rPr>
                <w:rFonts w:ascii="Times New Roman"/>
                <w:b w:val="false"/>
                <w:i w:val="false"/>
                <w:color w:val="000000"/>
                <w:sz w:val="20"/>
              </w:rPr>
              <w:t xml:space="preserve">
ммы </w:t>
            </w:r>
          </w:p>
        </w:tc>
        <w:tc>
          <w:tcPr>
            <w:tcW w:w="269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программы </w:t>
            </w:r>
            <w:r>
              <w:br/>
            </w:r>
            <w:r>
              <w:rPr>
                <w:rFonts w:ascii="Times New Roman"/>
                <w:b w:val="false"/>
                <w:i w:val="false"/>
                <w:color w:val="000000"/>
                <w:sz w:val="20"/>
              </w:rPr>
              <w:t xml:space="preserve">
(под- </w:t>
            </w:r>
            <w:r>
              <w:br/>
            </w:r>
            <w:r>
              <w:rPr>
                <w:rFonts w:ascii="Times New Roman"/>
                <w:b w:val="false"/>
                <w:i w:val="false"/>
                <w:color w:val="000000"/>
                <w:sz w:val="20"/>
              </w:rPr>
              <w:t xml:space="preserve">
программы) </w:t>
            </w:r>
          </w:p>
        </w:tc>
        <w:tc>
          <w:tcPr>
            <w:tcW w:w="354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Мероприятия по реализации </w:t>
            </w:r>
            <w:r>
              <w:br/>
            </w:r>
            <w:r>
              <w:rPr>
                <w:rFonts w:ascii="Times New Roman"/>
                <w:b w:val="false"/>
                <w:i w:val="false"/>
                <w:color w:val="000000"/>
                <w:sz w:val="20"/>
              </w:rPr>
              <w:t xml:space="preserve">
программы (подпрограмм) </w:t>
            </w:r>
          </w:p>
        </w:tc>
        <w:tc>
          <w:tcPr>
            <w:tcW w:w="166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Сроки реали- </w:t>
            </w:r>
            <w:r>
              <w:br/>
            </w:r>
            <w:r>
              <w:rPr>
                <w:rFonts w:ascii="Times New Roman"/>
                <w:b w:val="false"/>
                <w:i w:val="false"/>
                <w:color w:val="000000"/>
                <w:sz w:val="20"/>
              </w:rPr>
              <w:t xml:space="preserve">
зации </w:t>
            </w:r>
          </w:p>
        </w:tc>
        <w:tc>
          <w:tcPr>
            <w:tcW w:w="29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Ответственные </w:t>
            </w:r>
            <w:r>
              <w:br/>
            </w:r>
            <w:r>
              <w:rPr>
                <w:rFonts w:ascii="Times New Roman"/>
                <w:b w:val="false"/>
                <w:i w:val="false"/>
                <w:color w:val="000000"/>
                <w:sz w:val="20"/>
              </w:rPr>
              <w:t xml:space="preserve">
исполнители </w:t>
            </w:r>
          </w:p>
        </w:tc>
      </w:tr>
      <w:tr>
        <w:trPr>
          <w:trHeight w:val="90" w:hRule="atLeast"/>
        </w:trPr>
        <w:tc>
          <w:tcPr>
            <w:tcW w:w="79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12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121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269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w:t>
            </w:r>
          </w:p>
        </w:tc>
        <w:tc>
          <w:tcPr>
            <w:tcW w:w="354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c>
          <w:tcPr>
            <w:tcW w:w="166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 </w:t>
            </w:r>
          </w:p>
        </w:tc>
        <w:tc>
          <w:tcPr>
            <w:tcW w:w="29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 </w:t>
            </w:r>
          </w:p>
        </w:tc>
      </w:tr>
      <w:tr>
        <w:trPr>
          <w:trHeight w:val="90" w:hRule="atLeast"/>
        </w:trPr>
        <w:tc>
          <w:tcPr>
            <w:tcW w:w="79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12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029 </w:t>
            </w:r>
          </w:p>
        </w:tc>
        <w:tc>
          <w:tcPr>
            <w:tcW w:w="121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69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Строитель- </w:t>
            </w:r>
            <w:r>
              <w:br/>
            </w:r>
            <w:r>
              <w:rPr>
                <w:rFonts w:ascii="Times New Roman"/>
                <w:b w:val="false"/>
                <w:i w:val="false"/>
                <w:color w:val="000000"/>
                <w:sz w:val="20"/>
              </w:rPr>
              <w:t xml:space="preserve">
ство и ре- </w:t>
            </w:r>
            <w:r>
              <w:br/>
            </w:r>
            <w:r>
              <w:rPr>
                <w:rFonts w:ascii="Times New Roman"/>
                <w:b w:val="false"/>
                <w:i w:val="false"/>
                <w:color w:val="000000"/>
                <w:sz w:val="20"/>
              </w:rPr>
              <w:t xml:space="preserve">
конструкция </w:t>
            </w:r>
            <w:r>
              <w:br/>
            </w:r>
            <w:r>
              <w:rPr>
                <w:rFonts w:ascii="Times New Roman"/>
                <w:b w:val="false"/>
                <w:i w:val="false"/>
                <w:color w:val="000000"/>
                <w:sz w:val="20"/>
              </w:rPr>
              <w:t xml:space="preserve">
системы </w:t>
            </w:r>
            <w:r>
              <w:br/>
            </w:r>
            <w:r>
              <w:rPr>
                <w:rFonts w:ascii="Times New Roman"/>
                <w:b w:val="false"/>
                <w:i w:val="false"/>
                <w:color w:val="000000"/>
                <w:sz w:val="20"/>
              </w:rPr>
              <w:t xml:space="preserve">
водо- </w:t>
            </w:r>
            <w:r>
              <w:br/>
            </w:r>
            <w:r>
              <w:rPr>
                <w:rFonts w:ascii="Times New Roman"/>
                <w:b w:val="false"/>
                <w:i w:val="false"/>
                <w:color w:val="000000"/>
                <w:sz w:val="20"/>
              </w:rPr>
              <w:t xml:space="preserve">
снабжения  </w:t>
            </w:r>
          </w:p>
        </w:tc>
        <w:tc>
          <w:tcPr>
            <w:tcW w:w="354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9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79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12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004 </w:t>
            </w:r>
          </w:p>
        </w:tc>
        <w:tc>
          <w:tcPr>
            <w:tcW w:w="269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Реализация </w:t>
            </w:r>
            <w:r>
              <w:br/>
            </w:r>
            <w:r>
              <w:rPr>
                <w:rFonts w:ascii="Times New Roman"/>
                <w:b w:val="false"/>
                <w:i w:val="false"/>
                <w:color w:val="000000"/>
                <w:sz w:val="20"/>
              </w:rPr>
              <w:t xml:space="preserve">
проекта за </w:t>
            </w:r>
            <w:r>
              <w:br/>
            </w:r>
            <w:r>
              <w:rPr>
                <w:rFonts w:ascii="Times New Roman"/>
                <w:b w:val="false"/>
                <w:i w:val="false"/>
                <w:color w:val="000000"/>
                <w:sz w:val="20"/>
              </w:rPr>
              <w:t xml:space="preserve">
счет внешних </w:t>
            </w:r>
            <w:r>
              <w:br/>
            </w:r>
            <w:r>
              <w:rPr>
                <w:rFonts w:ascii="Times New Roman"/>
                <w:b w:val="false"/>
                <w:i w:val="false"/>
                <w:color w:val="000000"/>
                <w:sz w:val="20"/>
              </w:rPr>
              <w:t xml:space="preserve">
займов </w:t>
            </w:r>
          </w:p>
        </w:tc>
        <w:tc>
          <w:tcPr>
            <w:tcW w:w="354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По проекту </w:t>
            </w:r>
            <w:r>
              <w:br/>
            </w:r>
            <w:r>
              <w:rPr>
                <w:rFonts w:ascii="Times New Roman"/>
                <w:b w:val="false"/>
                <w:i w:val="false"/>
                <w:color w:val="000000"/>
                <w:sz w:val="20"/>
              </w:rPr>
              <w:t xml:space="preserve">
"Развитие </w:t>
            </w:r>
            <w:r>
              <w:br/>
            </w:r>
            <w:r>
              <w:rPr>
                <w:rFonts w:ascii="Times New Roman"/>
                <w:b w:val="false"/>
                <w:i w:val="false"/>
                <w:color w:val="000000"/>
                <w:sz w:val="20"/>
              </w:rPr>
              <w:t xml:space="preserve">
водоснабжения  и канализации </w:t>
            </w:r>
            <w:r>
              <w:br/>
            </w:r>
            <w:r>
              <w:rPr>
                <w:rFonts w:ascii="Times New Roman"/>
                <w:b w:val="false"/>
                <w:i w:val="false"/>
                <w:color w:val="000000"/>
                <w:sz w:val="20"/>
              </w:rPr>
              <w:t xml:space="preserve">
сельских </w:t>
            </w:r>
            <w:r>
              <w:br/>
            </w:r>
            <w:r>
              <w:rPr>
                <w:rFonts w:ascii="Times New Roman"/>
                <w:b w:val="false"/>
                <w:i w:val="false"/>
                <w:color w:val="000000"/>
                <w:sz w:val="20"/>
              </w:rPr>
              <w:t xml:space="preserve">
территорий": </w:t>
            </w:r>
            <w:r>
              <w:br/>
            </w:r>
            <w:r>
              <w:rPr>
                <w:rFonts w:ascii="Times New Roman"/>
                <w:b w:val="false"/>
                <w:i w:val="false"/>
                <w:color w:val="000000"/>
                <w:sz w:val="20"/>
              </w:rPr>
              <w:t xml:space="preserve">
физическая     инфраструктура </w:t>
            </w:r>
            <w:r>
              <w:br/>
            </w:r>
            <w:r>
              <w:rPr>
                <w:rFonts w:ascii="Times New Roman"/>
                <w:b w:val="false"/>
                <w:i w:val="false"/>
                <w:color w:val="000000"/>
                <w:sz w:val="20"/>
              </w:rPr>
              <w:t xml:space="preserve">
- строительные </w:t>
            </w:r>
            <w:r>
              <w:br/>
            </w:r>
            <w:r>
              <w:rPr>
                <w:rFonts w:ascii="Times New Roman"/>
                <w:b w:val="false"/>
                <w:i w:val="false"/>
                <w:color w:val="000000"/>
                <w:sz w:val="20"/>
              </w:rPr>
              <w:t xml:space="preserve">
работы. </w:t>
            </w:r>
            <w:r>
              <w:br/>
            </w:r>
            <w:r>
              <w:rPr>
                <w:rFonts w:ascii="Times New Roman"/>
                <w:b w:val="false"/>
                <w:i w:val="false"/>
                <w:color w:val="000000"/>
                <w:sz w:val="20"/>
              </w:rPr>
              <w:t xml:space="preserve">
По проекту     "Сельское </w:t>
            </w:r>
            <w:r>
              <w:br/>
            </w:r>
            <w:r>
              <w:rPr>
                <w:rFonts w:ascii="Times New Roman"/>
                <w:b w:val="false"/>
                <w:i w:val="false"/>
                <w:color w:val="000000"/>
                <w:sz w:val="20"/>
              </w:rPr>
              <w:t xml:space="preserve">
водоснабжение  Карагандинской </w:t>
            </w:r>
            <w:r>
              <w:br/>
            </w:r>
            <w:r>
              <w:rPr>
                <w:rFonts w:ascii="Times New Roman"/>
                <w:b w:val="false"/>
                <w:i w:val="false"/>
                <w:color w:val="000000"/>
                <w:sz w:val="20"/>
              </w:rPr>
              <w:t xml:space="preserve">
области": </w:t>
            </w:r>
            <w:r>
              <w:br/>
            </w:r>
            <w:r>
              <w:rPr>
                <w:rFonts w:ascii="Times New Roman"/>
                <w:b w:val="false"/>
                <w:i w:val="false"/>
                <w:color w:val="000000"/>
                <w:sz w:val="20"/>
              </w:rPr>
              <w:t xml:space="preserve">
оплата услуг </w:t>
            </w:r>
            <w:r>
              <w:br/>
            </w:r>
            <w:r>
              <w:rPr>
                <w:rFonts w:ascii="Times New Roman"/>
                <w:b w:val="false"/>
                <w:i w:val="false"/>
                <w:color w:val="000000"/>
                <w:sz w:val="20"/>
              </w:rPr>
              <w:t xml:space="preserve">
консультантов </w:t>
            </w:r>
            <w:r>
              <w:br/>
            </w:r>
            <w:r>
              <w:rPr>
                <w:rFonts w:ascii="Times New Roman"/>
                <w:b w:val="false"/>
                <w:i w:val="false"/>
                <w:color w:val="000000"/>
                <w:sz w:val="20"/>
              </w:rPr>
              <w:t xml:space="preserve">
для осуществ- </w:t>
            </w:r>
            <w:r>
              <w:br/>
            </w:r>
            <w:r>
              <w:rPr>
                <w:rFonts w:ascii="Times New Roman"/>
                <w:b w:val="false"/>
                <w:i w:val="false"/>
                <w:color w:val="000000"/>
                <w:sz w:val="20"/>
              </w:rPr>
              <w:t xml:space="preserve">
ления детального </w:t>
            </w:r>
            <w:r>
              <w:br/>
            </w:r>
            <w:r>
              <w:rPr>
                <w:rFonts w:ascii="Times New Roman"/>
                <w:b w:val="false"/>
                <w:i w:val="false"/>
                <w:color w:val="000000"/>
                <w:sz w:val="20"/>
              </w:rPr>
              <w:t xml:space="preserve">
проектирования и надзора за строительством; строительно-монтажные работы. </w:t>
            </w:r>
          </w:p>
        </w:tc>
        <w:tc>
          <w:tcPr>
            <w:tcW w:w="166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январь- </w:t>
            </w:r>
            <w:r>
              <w:br/>
            </w:r>
            <w:r>
              <w:rPr>
                <w:rFonts w:ascii="Times New Roman"/>
                <w:b w:val="false"/>
                <w:i w:val="false"/>
                <w:color w:val="000000"/>
                <w:sz w:val="20"/>
              </w:rPr>
              <w:t xml:space="preserve">
декабрь </w:t>
            </w:r>
          </w:p>
        </w:tc>
        <w:tc>
          <w:tcPr>
            <w:tcW w:w="29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Комитет по </w:t>
            </w:r>
            <w:r>
              <w:br/>
            </w:r>
            <w:r>
              <w:rPr>
                <w:rFonts w:ascii="Times New Roman"/>
                <w:b w:val="false"/>
                <w:i w:val="false"/>
                <w:color w:val="000000"/>
                <w:sz w:val="20"/>
              </w:rPr>
              <w:t xml:space="preserve">
водным </w:t>
            </w:r>
            <w:r>
              <w:br/>
            </w:r>
            <w:r>
              <w:rPr>
                <w:rFonts w:ascii="Times New Roman"/>
                <w:b w:val="false"/>
                <w:i w:val="false"/>
                <w:color w:val="000000"/>
                <w:sz w:val="20"/>
              </w:rPr>
              <w:t xml:space="preserve">
ресурсам </w:t>
            </w:r>
            <w:r>
              <w:br/>
            </w:r>
            <w:r>
              <w:rPr>
                <w:rFonts w:ascii="Times New Roman"/>
                <w:b w:val="false"/>
                <w:i w:val="false"/>
                <w:color w:val="000000"/>
                <w:sz w:val="20"/>
              </w:rPr>
              <w:t xml:space="preserve">
Министерства </w:t>
            </w:r>
            <w:r>
              <w:br/>
            </w:r>
            <w:r>
              <w:rPr>
                <w:rFonts w:ascii="Times New Roman"/>
                <w:b w:val="false"/>
                <w:i w:val="false"/>
                <w:color w:val="000000"/>
                <w:sz w:val="20"/>
              </w:rPr>
              <w:t xml:space="preserve">
сельского </w:t>
            </w:r>
            <w:r>
              <w:br/>
            </w:r>
            <w:r>
              <w:rPr>
                <w:rFonts w:ascii="Times New Roman"/>
                <w:b w:val="false"/>
                <w:i w:val="false"/>
                <w:color w:val="000000"/>
                <w:sz w:val="20"/>
              </w:rPr>
              <w:t xml:space="preserve">
хозяйства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r>
      <w:tr>
        <w:trPr>
          <w:trHeight w:val="90" w:hRule="atLeast"/>
        </w:trPr>
        <w:tc>
          <w:tcPr>
            <w:tcW w:w="79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12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005 </w:t>
            </w:r>
          </w:p>
        </w:tc>
        <w:tc>
          <w:tcPr>
            <w:tcW w:w="269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Реализация </w:t>
            </w:r>
            <w:r>
              <w:br/>
            </w:r>
            <w:r>
              <w:rPr>
                <w:rFonts w:ascii="Times New Roman"/>
                <w:b w:val="false"/>
                <w:i w:val="false"/>
                <w:color w:val="000000"/>
                <w:sz w:val="20"/>
              </w:rPr>
              <w:t xml:space="preserve">
проекта </w:t>
            </w:r>
            <w:r>
              <w:br/>
            </w:r>
            <w:r>
              <w:rPr>
                <w:rFonts w:ascii="Times New Roman"/>
                <w:b w:val="false"/>
                <w:i w:val="false"/>
                <w:color w:val="000000"/>
                <w:sz w:val="20"/>
              </w:rPr>
              <w:t xml:space="preserve">
за счет </w:t>
            </w:r>
            <w:r>
              <w:br/>
            </w:r>
            <w:r>
              <w:rPr>
                <w:rFonts w:ascii="Times New Roman"/>
                <w:b w:val="false"/>
                <w:i w:val="false"/>
                <w:color w:val="000000"/>
                <w:sz w:val="20"/>
              </w:rPr>
              <w:t xml:space="preserve">
внутренних </w:t>
            </w:r>
            <w:r>
              <w:br/>
            </w:r>
            <w:r>
              <w:rPr>
                <w:rFonts w:ascii="Times New Roman"/>
                <w:b w:val="false"/>
                <w:i w:val="false"/>
                <w:color w:val="000000"/>
                <w:sz w:val="20"/>
              </w:rPr>
              <w:t xml:space="preserve">
источников </w:t>
            </w:r>
          </w:p>
        </w:tc>
        <w:tc>
          <w:tcPr>
            <w:tcW w:w="354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Реализация инвестиционных проектов, направленных на </w:t>
            </w:r>
            <w:r>
              <w:br/>
            </w:r>
            <w:r>
              <w:rPr>
                <w:rFonts w:ascii="Times New Roman"/>
                <w:b w:val="false"/>
                <w:i w:val="false"/>
                <w:color w:val="000000"/>
                <w:sz w:val="20"/>
              </w:rPr>
              <w:t xml:space="preserve">
строительство и реконструкцию </w:t>
            </w:r>
            <w:r>
              <w:br/>
            </w:r>
            <w:r>
              <w:rPr>
                <w:rFonts w:ascii="Times New Roman"/>
                <w:b w:val="false"/>
                <w:i w:val="false"/>
                <w:color w:val="000000"/>
                <w:sz w:val="20"/>
              </w:rPr>
              <w:t xml:space="preserve">
объектов питьевого водоснабжения, по перечню и в пределах сумм, согласно приложению 2 к постановлению Правительства Республики Казахстан от 9 декабря 2005 года N 1228 "О реализации Закона Республики Казахстан "О республиканском бюджете на 2006 год" на мероприятия, в соответствии с утвержденной проектно- </w:t>
            </w:r>
            <w:r>
              <w:br/>
            </w:r>
            <w:r>
              <w:rPr>
                <w:rFonts w:ascii="Times New Roman"/>
                <w:b w:val="false"/>
                <w:i w:val="false"/>
                <w:color w:val="000000"/>
                <w:sz w:val="20"/>
              </w:rPr>
              <w:t xml:space="preserve">
сметной документацией прошедшей государственную экспертизу, закрепленной по программам согласно Приказа Министерства сельского хозяйства Республики Казахстан. </w:t>
            </w:r>
          </w:p>
        </w:tc>
        <w:tc>
          <w:tcPr>
            <w:tcW w:w="166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Январь- </w:t>
            </w:r>
            <w:r>
              <w:br/>
            </w:r>
            <w:r>
              <w:rPr>
                <w:rFonts w:ascii="Times New Roman"/>
                <w:b w:val="false"/>
                <w:i w:val="false"/>
                <w:color w:val="000000"/>
                <w:sz w:val="20"/>
              </w:rPr>
              <w:t xml:space="preserve">
декабрь </w:t>
            </w:r>
          </w:p>
        </w:tc>
        <w:tc>
          <w:tcPr>
            <w:tcW w:w="29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Комитет по </w:t>
            </w:r>
            <w:r>
              <w:br/>
            </w:r>
            <w:r>
              <w:rPr>
                <w:rFonts w:ascii="Times New Roman"/>
                <w:b w:val="false"/>
                <w:i w:val="false"/>
                <w:color w:val="000000"/>
                <w:sz w:val="20"/>
              </w:rPr>
              <w:t xml:space="preserve">
водным </w:t>
            </w:r>
            <w:r>
              <w:br/>
            </w:r>
            <w:r>
              <w:rPr>
                <w:rFonts w:ascii="Times New Roman"/>
                <w:b w:val="false"/>
                <w:i w:val="false"/>
                <w:color w:val="000000"/>
                <w:sz w:val="20"/>
              </w:rPr>
              <w:t xml:space="preserve">
ресурсам </w:t>
            </w:r>
            <w:r>
              <w:br/>
            </w:r>
            <w:r>
              <w:rPr>
                <w:rFonts w:ascii="Times New Roman"/>
                <w:b w:val="false"/>
                <w:i w:val="false"/>
                <w:color w:val="000000"/>
                <w:sz w:val="20"/>
              </w:rPr>
              <w:t xml:space="preserve">
Министерства </w:t>
            </w:r>
            <w:r>
              <w:br/>
            </w:r>
            <w:r>
              <w:rPr>
                <w:rFonts w:ascii="Times New Roman"/>
                <w:b w:val="false"/>
                <w:i w:val="false"/>
                <w:color w:val="000000"/>
                <w:sz w:val="20"/>
              </w:rPr>
              <w:t xml:space="preserve">
сельского </w:t>
            </w:r>
            <w:r>
              <w:br/>
            </w:r>
            <w:r>
              <w:rPr>
                <w:rFonts w:ascii="Times New Roman"/>
                <w:b w:val="false"/>
                <w:i w:val="false"/>
                <w:color w:val="000000"/>
                <w:sz w:val="20"/>
              </w:rPr>
              <w:t xml:space="preserve">
хозяйства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r>
      <w:tr>
        <w:trPr>
          <w:trHeight w:val="90" w:hRule="atLeast"/>
        </w:trPr>
        <w:tc>
          <w:tcPr>
            <w:tcW w:w="79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w:t>
            </w:r>
          </w:p>
        </w:tc>
        <w:tc>
          <w:tcPr>
            <w:tcW w:w="12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006 </w:t>
            </w:r>
          </w:p>
        </w:tc>
        <w:tc>
          <w:tcPr>
            <w:tcW w:w="269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Реализация </w:t>
            </w:r>
            <w:r>
              <w:br/>
            </w:r>
            <w:r>
              <w:rPr>
                <w:rFonts w:ascii="Times New Roman"/>
                <w:b w:val="false"/>
                <w:i w:val="false"/>
                <w:color w:val="000000"/>
                <w:sz w:val="20"/>
              </w:rPr>
              <w:t xml:space="preserve">
проекта </w:t>
            </w:r>
            <w:r>
              <w:br/>
            </w:r>
            <w:r>
              <w:rPr>
                <w:rFonts w:ascii="Times New Roman"/>
                <w:b w:val="false"/>
                <w:i w:val="false"/>
                <w:color w:val="000000"/>
                <w:sz w:val="20"/>
              </w:rPr>
              <w:t xml:space="preserve">
за счет </w:t>
            </w:r>
            <w:r>
              <w:br/>
            </w:r>
            <w:r>
              <w:rPr>
                <w:rFonts w:ascii="Times New Roman"/>
                <w:b w:val="false"/>
                <w:i w:val="false"/>
                <w:color w:val="000000"/>
                <w:sz w:val="20"/>
              </w:rPr>
              <w:t xml:space="preserve">
софинанси- </w:t>
            </w:r>
            <w:r>
              <w:br/>
            </w:r>
            <w:r>
              <w:rPr>
                <w:rFonts w:ascii="Times New Roman"/>
                <w:b w:val="false"/>
                <w:i w:val="false"/>
                <w:color w:val="000000"/>
                <w:sz w:val="20"/>
              </w:rPr>
              <w:t xml:space="preserve">
рования </w:t>
            </w:r>
            <w:r>
              <w:br/>
            </w:r>
            <w:r>
              <w:rPr>
                <w:rFonts w:ascii="Times New Roman"/>
                <w:b w:val="false"/>
                <w:i w:val="false"/>
                <w:color w:val="000000"/>
                <w:sz w:val="20"/>
              </w:rPr>
              <w:t xml:space="preserve">
гранта из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канского </w:t>
            </w:r>
            <w:r>
              <w:br/>
            </w:r>
            <w:r>
              <w:rPr>
                <w:rFonts w:ascii="Times New Roman"/>
                <w:b w:val="false"/>
                <w:i w:val="false"/>
                <w:color w:val="000000"/>
                <w:sz w:val="20"/>
              </w:rPr>
              <w:t xml:space="preserve">
бюджета </w:t>
            </w:r>
          </w:p>
        </w:tc>
        <w:tc>
          <w:tcPr>
            <w:tcW w:w="354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По проекту "Водоснабжение Казалинска (Ново- </w:t>
            </w:r>
            <w:r>
              <w:br/>
            </w:r>
            <w:r>
              <w:rPr>
                <w:rFonts w:ascii="Times New Roman"/>
                <w:b w:val="false"/>
                <w:i w:val="false"/>
                <w:color w:val="000000"/>
                <w:sz w:val="20"/>
              </w:rPr>
              <w:t xml:space="preserve">
казалинска)": оплата налогов и пошлин по контракту на строительные работы и экс- </w:t>
            </w:r>
            <w:r>
              <w:br/>
            </w:r>
            <w:r>
              <w:rPr>
                <w:rFonts w:ascii="Times New Roman"/>
                <w:b w:val="false"/>
                <w:i w:val="false"/>
                <w:color w:val="000000"/>
                <w:sz w:val="20"/>
              </w:rPr>
              <w:t xml:space="preserve">
плуатационную поддержку; оплата части стоимости строительных работ и экс- </w:t>
            </w:r>
            <w:r>
              <w:br/>
            </w:r>
            <w:r>
              <w:rPr>
                <w:rFonts w:ascii="Times New Roman"/>
                <w:b w:val="false"/>
                <w:i w:val="false"/>
                <w:color w:val="000000"/>
                <w:sz w:val="20"/>
              </w:rPr>
              <w:t xml:space="preserve">
плуатационной поддержки; оплата услуг по получению разрешения на отвод земель; </w:t>
            </w:r>
            <w:r>
              <w:br/>
            </w:r>
            <w:r>
              <w:rPr>
                <w:rFonts w:ascii="Times New Roman"/>
                <w:b w:val="false"/>
                <w:i w:val="false"/>
                <w:color w:val="000000"/>
                <w:sz w:val="20"/>
              </w:rPr>
              <w:t xml:space="preserve">
оплата услуг по получению свидетельства о государст- </w:t>
            </w:r>
            <w:r>
              <w:br/>
            </w:r>
            <w:r>
              <w:rPr>
                <w:rFonts w:ascii="Times New Roman"/>
                <w:b w:val="false"/>
                <w:i w:val="false"/>
                <w:color w:val="000000"/>
                <w:sz w:val="20"/>
              </w:rPr>
              <w:t xml:space="preserve">
венной регистрации прав на недвижимое имущество и сделок с ним. По проекту "Водоснабжение сельских населенных пунктов в Республике Казахстан": реализация проектов по строительству водозаборных сооружений и водоводов в сельских населенных пунктах Акмолинской и Северо- </w:t>
            </w:r>
            <w:r>
              <w:br/>
            </w:r>
            <w:r>
              <w:rPr>
                <w:rFonts w:ascii="Times New Roman"/>
                <w:b w:val="false"/>
                <w:i w:val="false"/>
                <w:color w:val="000000"/>
                <w:sz w:val="20"/>
              </w:rPr>
              <w:t xml:space="preserve">
Казахстанской областей. </w:t>
            </w:r>
          </w:p>
        </w:tc>
        <w:tc>
          <w:tcPr>
            <w:tcW w:w="166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Январь- </w:t>
            </w:r>
            <w:r>
              <w:br/>
            </w:r>
            <w:r>
              <w:rPr>
                <w:rFonts w:ascii="Times New Roman"/>
                <w:b w:val="false"/>
                <w:i w:val="false"/>
                <w:color w:val="000000"/>
                <w:sz w:val="20"/>
              </w:rPr>
              <w:t xml:space="preserve">
декабрь </w:t>
            </w:r>
          </w:p>
        </w:tc>
        <w:tc>
          <w:tcPr>
            <w:tcW w:w="29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Комитет по </w:t>
            </w:r>
            <w:r>
              <w:br/>
            </w:r>
            <w:r>
              <w:rPr>
                <w:rFonts w:ascii="Times New Roman"/>
                <w:b w:val="false"/>
                <w:i w:val="false"/>
                <w:color w:val="000000"/>
                <w:sz w:val="20"/>
              </w:rPr>
              <w:t xml:space="preserve">
водным </w:t>
            </w:r>
            <w:r>
              <w:br/>
            </w:r>
            <w:r>
              <w:rPr>
                <w:rFonts w:ascii="Times New Roman"/>
                <w:b w:val="false"/>
                <w:i w:val="false"/>
                <w:color w:val="000000"/>
                <w:sz w:val="20"/>
              </w:rPr>
              <w:t xml:space="preserve">
ресурсам </w:t>
            </w:r>
            <w:r>
              <w:br/>
            </w:r>
            <w:r>
              <w:rPr>
                <w:rFonts w:ascii="Times New Roman"/>
                <w:b w:val="false"/>
                <w:i w:val="false"/>
                <w:color w:val="000000"/>
                <w:sz w:val="20"/>
              </w:rPr>
              <w:t xml:space="preserve">
Министерства </w:t>
            </w:r>
            <w:r>
              <w:br/>
            </w:r>
            <w:r>
              <w:rPr>
                <w:rFonts w:ascii="Times New Roman"/>
                <w:b w:val="false"/>
                <w:i w:val="false"/>
                <w:color w:val="000000"/>
                <w:sz w:val="20"/>
              </w:rPr>
              <w:t xml:space="preserve">
сельского </w:t>
            </w:r>
            <w:r>
              <w:br/>
            </w:r>
            <w:r>
              <w:rPr>
                <w:rFonts w:ascii="Times New Roman"/>
                <w:b w:val="false"/>
                <w:i w:val="false"/>
                <w:color w:val="000000"/>
                <w:sz w:val="20"/>
              </w:rPr>
              <w:t xml:space="preserve">
хозяйства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r>
      <w:tr>
        <w:trPr>
          <w:trHeight w:val="90" w:hRule="atLeast"/>
        </w:trPr>
        <w:tc>
          <w:tcPr>
            <w:tcW w:w="79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c>
          <w:tcPr>
            <w:tcW w:w="12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016 </w:t>
            </w:r>
          </w:p>
        </w:tc>
        <w:tc>
          <w:tcPr>
            <w:tcW w:w="269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Реализация </w:t>
            </w:r>
            <w:r>
              <w:br/>
            </w:r>
            <w:r>
              <w:rPr>
                <w:rFonts w:ascii="Times New Roman"/>
                <w:b w:val="false"/>
                <w:i w:val="false"/>
                <w:color w:val="000000"/>
                <w:sz w:val="20"/>
              </w:rPr>
              <w:t xml:space="preserve">
проекта </w:t>
            </w:r>
            <w:r>
              <w:br/>
            </w:r>
            <w:r>
              <w:rPr>
                <w:rFonts w:ascii="Times New Roman"/>
                <w:b w:val="false"/>
                <w:i w:val="false"/>
                <w:color w:val="000000"/>
                <w:sz w:val="20"/>
              </w:rPr>
              <w:t xml:space="preserve">
за счет </w:t>
            </w:r>
            <w:r>
              <w:br/>
            </w:r>
            <w:r>
              <w:rPr>
                <w:rFonts w:ascii="Times New Roman"/>
                <w:b w:val="false"/>
                <w:i w:val="false"/>
                <w:color w:val="000000"/>
                <w:sz w:val="20"/>
              </w:rPr>
              <w:t xml:space="preserve">
софинансиро- </w:t>
            </w:r>
            <w:r>
              <w:br/>
            </w:r>
            <w:r>
              <w:rPr>
                <w:rFonts w:ascii="Times New Roman"/>
                <w:b w:val="false"/>
                <w:i w:val="false"/>
                <w:color w:val="000000"/>
                <w:sz w:val="20"/>
              </w:rPr>
              <w:t xml:space="preserve">
вания </w:t>
            </w:r>
            <w:r>
              <w:br/>
            </w:r>
            <w:r>
              <w:rPr>
                <w:rFonts w:ascii="Times New Roman"/>
                <w:b w:val="false"/>
                <w:i w:val="false"/>
                <w:color w:val="000000"/>
                <w:sz w:val="20"/>
              </w:rPr>
              <w:t xml:space="preserve">
внешних </w:t>
            </w:r>
            <w:r>
              <w:br/>
            </w:r>
            <w:r>
              <w:rPr>
                <w:rFonts w:ascii="Times New Roman"/>
                <w:b w:val="false"/>
                <w:i w:val="false"/>
                <w:color w:val="000000"/>
                <w:sz w:val="20"/>
              </w:rPr>
              <w:t xml:space="preserve">
займов из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канского </w:t>
            </w:r>
            <w:r>
              <w:br/>
            </w:r>
            <w:r>
              <w:rPr>
                <w:rFonts w:ascii="Times New Roman"/>
                <w:b w:val="false"/>
                <w:i w:val="false"/>
                <w:color w:val="000000"/>
                <w:sz w:val="20"/>
              </w:rPr>
              <w:t xml:space="preserve">
бюджета </w:t>
            </w:r>
          </w:p>
        </w:tc>
        <w:tc>
          <w:tcPr>
            <w:tcW w:w="354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По проекту "Развитие     водоснабжения и канализации сельских территорий": </w:t>
            </w:r>
            <w:r>
              <w:br/>
            </w:r>
            <w:r>
              <w:rPr>
                <w:rFonts w:ascii="Times New Roman"/>
                <w:b w:val="false"/>
                <w:i w:val="false"/>
                <w:color w:val="000000"/>
                <w:sz w:val="20"/>
              </w:rPr>
              <w:t xml:space="preserve">
физическая инфраструктура  </w:t>
            </w:r>
            <w:r>
              <w:br/>
            </w:r>
            <w:r>
              <w:rPr>
                <w:rFonts w:ascii="Times New Roman"/>
                <w:b w:val="false"/>
                <w:i w:val="false"/>
                <w:color w:val="000000"/>
                <w:sz w:val="20"/>
              </w:rPr>
              <w:t xml:space="preserve">
- строитель- </w:t>
            </w:r>
            <w:r>
              <w:br/>
            </w:r>
            <w:r>
              <w:rPr>
                <w:rFonts w:ascii="Times New Roman"/>
                <w:b w:val="false"/>
                <w:i w:val="false"/>
                <w:color w:val="000000"/>
                <w:sz w:val="20"/>
              </w:rPr>
              <w:t xml:space="preserve">
ство; </w:t>
            </w:r>
            <w:r>
              <w:br/>
            </w:r>
            <w:r>
              <w:rPr>
                <w:rFonts w:ascii="Times New Roman"/>
                <w:b w:val="false"/>
                <w:i w:val="false"/>
                <w:color w:val="000000"/>
                <w:sz w:val="20"/>
              </w:rPr>
              <w:t xml:space="preserve">
оплата услуг иностранной </w:t>
            </w:r>
            <w:r>
              <w:br/>
            </w:r>
            <w:r>
              <w:rPr>
                <w:rFonts w:ascii="Times New Roman"/>
                <w:b w:val="false"/>
                <w:i w:val="false"/>
                <w:color w:val="000000"/>
                <w:sz w:val="20"/>
              </w:rPr>
              <w:t xml:space="preserve">
консалтинговой компании; </w:t>
            </w:r>
            <w:r>
              <w:br/>
            </w:r>
            <w:r>
              <w:rPr>
                <w:rFonts w:ascii="Times New Roman"/>
                <w:b w:val="false"/>
                <w:i w:val="false"/>
                <w:color w:val="000000"/>
                <w:sz w:val="20"/>
              </w:rPr>
              <w:t xml:space="preserve">
оплата услуг местных </w:t>
            </w:r>
            <w:r>
              <w:br/>
            </w:r>
            <w:r>
              <w:rPr>
                <w:rFonts w:ascii="Times New Roman"/>
                <w:b w:val="false"/>
                <w:i w:val="false"/>
                <w:color w:val="000000"/>
                <w:sz w:val="20"/>
              </w:rPr>
              <w:t xml:space="preserve">
консультантов центральной </w:t>
            </w:r>
            <w:r>
              <w:br/>
            </w:r>
            <w:r>
              <w:rPr>
                <w:rFonts w:ascii="Times New Roman"/>
                <w:b w:val="false"/>
                <w:i w:val="false"/>
                <w:color w:val="000000"/>
                <w:sz w:val="20"/>
              </w:rPr>
              <w:t xml:space="preserve">
группы управления проектом, </w:t>
            </w:r>
            <w:r>
              <w:br/>
            </w:r>
            <w:r>
              <w:rPr>
                <w:rFonts w:ascii="Times New Roman"/>
                <w:b w:val="false"/>
                <w:i w:val="false"/>
                <w:color w:val="000000"/>
                <w:sz w:val="20"/>
              </w:rPr>
              <w:t xml:space="preserve">
включая оплату операционных </w:t>
            </w:r>
            <w:r>
              <w:br/>
            </w:r>
            <w:r>
              <w:rPr>
                <w:rFonts w:ascii="Times New Roman"/>
                <w:b w:val="false"/>
                <w:i w:val="false"/>
                <w:color w:val="000000"/>
                <w:sz w:val="20"/>
              </w:rPr>
              <w:t xml:space="preserve">
расходов; </w:t>
            </w:r>
            <w:r>
              <w:br/>
            </w:r>
            <w:r>
              <w:rPr>
                <w:rFonts w:ascii="Times New Roman"/>
                <w:b w:val="false"/>
                <w:i w:val="false"/>
                <w:color w:val="000000"/>
                <w:sz w:val="20"/>
              </w:rPr>
              <w:t xml:space="preserve">
оплата услуг местных </w:t>
            </w:r>
            <w:r>
              <w:br/>
            </w:r>
            <w:r>
              <w:rPr>
                <w:rFonts w:ascii="Times New Roman"/>
                <w:b w:val="false"/>
                <w:i w:val="false"/>
                <w:color w:val="000000"/>
                <w:sz w:val="20"/>
              </w:rPr>
              <w:t xml:space="preserve">
консультантов трех областных </w:t>
            </w:r>
            <w:r>
              <w:br/>
            </w:r>
            <w:r>
              <w:rPr>
                <w:rFonts w:ascii="Times New Roman"/>
                <w:b w:val="false"/>
                <w:i w:val="false"/>
                <w:color w:val="000000"/>
                <w:sz w:val="20"/>
              </w:rPr>
              <w:t xml:space="preserve">
групп управления проектом, </w:t>
            </w:r>
            <w:r>
              <w:br/>
            </w:r>
            <w:r>
              <w:rPr>
                <w:rFonts w:ascii="Times New Roman"/>
                <w:b w:val="false"/>
                <w:i w:val="false"/>
                <w:color w:val="000000"/>
                <w:sz w:val="20"/>
              </w:rPr>
              <w:t xml:space="preserve">
включая оплату операционных </w:t>
            </w:r>
            <w:r>
              <w:br/>
            </w:r>
            <w:r>
              <w:rPr>
                <w:rFonts w:ascii="Times New Roman"/>
                <w:b w:val="false"/>
                <w:i w:val="false"/>
                <w:color w:val="000000"/>
                <w:sz w:val="20"/>
              </w:rPr>
              <w:t xml:space="preserve">
расходов; </w:t>
            </w:r>
            <w:r>
              <w:br/>
            </w:r>
            <w:r>
              <w:rPr>
                <w:rFonts w:ascii="Times New Roman"/>
                <w:b w:val="false"/>
                <w:i w:val="false"/>
                <w:color w:val="000000"/>
                <w:sz w:val="20"/>
              </w:rPr>
              <w:t xml:space="preserve">
программа институциональ- </w:t>
            </w:r>
            <w:r>
              <w:br/>
            </w:r>
            <w:r>
              <w:rPr>
                <w:rFonts w:ascii="Times New Roman"/>
                <w:b w:val="false"/>
                <w:i w:val="false"/>
                <w:color w:val="000000"/>
                <w:sz w:val="20"/>
              </w:rPr>
              <w:t xml:space="preserve">
ного развития; программа санитарно- </w:t>
            </w:r>
            <w:r>
              <w:br/>
            </w:r>
            <w:r>
              <w:rPr>
                <w:rFonts w:ascii="Times New Roman"/>
                <w:b w:val="false"/>
                <w:i w:val="false"/>
                <w:color w:val="000000"/>
                <w:sz w:val="20"/>
              </w:rPr>
              <w:t xml:space="preserve">
гигиенического просвещения; </w:t>
            </w:r>
            <w:r>
              <w:br/>
            </w:r>
            <w:r>
              <w:rPr>
                <w:rFonts w:ascii="Times New Roman"/>
                <w:b w:val="false"/>
                <w:i w:val="false"/>
                <w:color w:val="000000"/>
                <w:sz w:val="20"/>
              </w:rPr>
              <w:t xml:space="preserve">
оплата налогов и пошлин. </w:t>
            </w:r>
            <w:r>
              <w:br/>
            </w:r>
            <w:r>
              <w:rPr>
                <w:rFonts w:ascii="Times New Roman"/>
                <w:b w:val="false"/>
                <w:i w:val="false"/>
                <w:color w:val="000000"/>
                <w:sz w:val="20"/>
              </w:rPr>
              <w:t xml:space="preserve">
По проекту "Сельское </w:t>
            </w:r>
            <w:r>
              <w:br/>
            </w:r>
            <w:r>
              <w:rPr>
                <w:rFonts w:ascii="Times New Roman"/>
                <w:b w:val="false"/>
                <w:i w:val="false"/>
                <w:color w:val="000000"/>
                <w:sz w:val="20"/>
              </w:rPr>
              <w:t xml:space="preserve">
водоснабжение Карагандинской </w:t>
            </w:r>
            <w:r>
              <w:br/>
            </w:r>
            <w:r>
              <w:rPr>
                <w:rFonts w:ascii="Times New Roman"/>
                <w:b w:val="false"/>
                <w:i w:val="false"/>
                <w:color w:val="000000"/>
                <w:sz w:val="20"/>
              </w:rPr>
              <w:t xml:space="preserve">
области": </w:t>
            </w:r>
            <w:r>
              <w:br/>
            </w:r>
            <w:r>
              <w:rPr>
                <w:rFonts w:ascii="Times New Roman"/>
                <w:b w:val="false"/>
                <w:i w:val="false"/>
                <w:color w:val="000000"/>
                <w:sz w:val="20"/>
              </w:rPr>
              <w:t xml:space="preserve">
оплата услуг местных </w:t>
            </w:r>
            <w:r>
              <w:br/>
            </w:r>
            <w:r>
              <w:rPr>
                <w:rFonts w:ascii="Times New Roman"/>
                <w:b w:val="false"/>
                <w:i w:val="false"/>
                <w:color w:val="000000"/>
                <w:sz w:val="20"/>
              </w:rPr>
              <w:t xml:space="preserve">
консультантов для реализации </w:t>
            </w:r>
            <w:r>
              <w:br/>
            </w:r>
            <w:r>
              <w:rPr>
                <w:rFonts w:ascii="Times New Roman"/>
                <w:b w:val="false"/>
                <w:i w:val="false"/>
                <w:color w:val="000000"/>
                <w:sz w:val="20"/>
              </w:rPr>
              <w:t xml:space="preserve">
проекта в количестве 5 человек, </w:t>
            </w:r>
            <w:r>
              <w:br/>
            </w:r>
            <w:r>
              <w:rPr>
                <w:rFonts w:ascii="Times New Roman"/>
                <w:b w:val="false"/>
                <w:i w:val="false"/>
                <w:color w:val="000000"/>
                <w:sz w:val="20"/>
              </w:rPr>
              <w:t xml:space="preserve">
включая оплату операционных </w:t>
            </w:r>
            <w:r>
              <w:br/>
            </w:r>
            <w:r>
              <w:rPr>
                <w:rFonts w:ascii="Times New Roman"/>
                <w:b w:val="false"/>
                <w:i w:val="false"/>
                <w:color w:val="000000"/>
                <w:sz w:val="20"/>
              </w:rPr>
              <w:t xml:space="preserve">
расходов; </w:t>
            </w:r>
            <w:r>
              <w:br/>
            </w:r>
            <w:r>
              <w:rPr>
                <w:rFonts w:ascii="Times New Roman"/>
                <w:b w:val="false"/>
                <w:i w:val="false"/>
                <w:color w:val="000000"/>
                <w:sz w:val="20"/>
              </w:rPr>
              <w:t xml:space="preserve">
оплата услуг консультантов для осуществления детального проектирования и надзора за строительством; </w:t>
            </w:r>
            <w:r>
              <w:br/>
            </w:r>
            <w:r>
              <w:rPr>
                <w:rFonts w:ascii="Times New Roman"/>
                <w:b w:val="false"/>
                <w:i w:val="false"/>
                <w:color w:val="000000"/>
                <w:sz w:val="20"/>
              </w:rPr>
              <w:t xml:space="preserve">
оплата налогов и пошлин; </w:t>
            </w:r>
            <w:r>
              <w:br/>
            </w:r>
            <w:r>
              <w:rPr>
                <w:rFonts w:ascii="Times New Roman"/>
                <w:b w:val="false"/>
                <w:i w:val="false"/>
                <w:color w:val="000000"/>
                <w:sz w:val="20"/>
              </w:rPr>
              <w:t xml:space="preserve">
строительно- </w:t>
            </w:r>
            <w:r>
              <w:br/>
            </w:r>
            <w:r>
              <w:rPr>
                <w:rFonts w:ascii="Times New Roman"/>
                <w:b w:val="false"/>
                <w:i w:val="false"/>
                <w:color w:val="000000"/>
                <w:sz w:val="20"/>
              </w:rPr>
              <w:t xml:space="preserve">
монтажные работы по проекту. </w:t>
            </w:r>
          </w:p>
        </w:tc>
        <w:tc>
          <w:tcPr>
            <w:tcW w:w="166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Январь- </w:t>
            </w:r>
            <w:r>
              <w:br/>
            </w:r>
            <w:r>
              <w:rPr>
                <w:rFonts w:ascii="Times New Roman"/>
                <w:b w:val="false"/>
                <w:i w:val="false"/>
                <w:color w:val="000000"/>
                <w:sz w:val="20"/>
              </w:rPr>
              <w:t xml:space="preserve">
декабрь </w:t>
            </w:r>
          </w:p>
        </w:tc>
        <w:tc>
          <w:tcPr>
            <w:tcW w:w="29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Комитет по </w:t>
            </w:r>
            <w:r>
              <w:br/>
            </w:r>
            <w:r>
              <w:rPr>
                <w:rFonts w:ascii="Times New Roman"/>
                <w:b w:val="false"/>
                <w:i w:val="false"/>
                <w:color w:val="000000"/>
                <w:sz w:val="20"/>
              </w:rPr>
              <w:t xml:space="preserve">
водным </w:t>
            </w:r>
            <w:r>
              <w:br/>
            </w:r>
            <w:r>
              <w:rPr>
                <w:rFonts w:ascii="Times New Roman"/>
                <w:b w:val="false"/>
                <w:i w:val="false"/>
                <w:color w:val="000000"/>
                <w:sz w:val="20"/>
              </w:rPr>
              <w:t xml:space="preserve">
ресурсам </w:t>
            </w:r>
            <w:r>
              <w:br/>
            </w:r>
            <w:r>
              <w:rPr>
                <w:rFonts w:ascii="Times New Roman"/>
                <w:b w:val="false"/>
                <w:i w:val="false"/>
                <w:color w:val="000000"/>
                <w:sz w:val="20"/>
              </w:rPr>
              <w:t xml:space="preserve">
Министерства </w:t>
            </w:r>
            <w:r>
              <w:br/>
            </w:r>
            <w:r>
              <w:rPr>
                <w:rFonts w:ascii="Times New Roman"/>
                <w:b w:val="false"/>
                <w:i w:val="false"/>
                <w:color w:val="000000"/>
                <w:sz w:val="20"/>
              </w:rPr>
              <w:t xml:space="preserve">
сельского </w:t>
            </w:r>
            <w:r>
              <w:br/>
            </w:r>
            <w:r>
              <w:rPr>
                <w:rFonts w:ascii="Times New Roman"/>
                <w:b w:val="false"/>
                <w:i w:val="false"/>
                <w:color w:val="000000"/>
                <w:sz w:val="20"/>
              </w:rPr>
              <w:t xml:space="preserve">
хозяйства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r>
      <w:tr>
        <w:trPr>
          <w:trHeight w:val="90" w:hRule="atLeast"/>
        </w:trPr>
        <w:tc>
          <w:tcPr>
            <w:tcW w:w="79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 </w:t>
            </w:r>
          </w:p>
        </w:tc>
        <w:tc>
          <w:tcPr>
            <w:tcW w:w="12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018 </w:t>
            </w:r>
          </w:p>
        </w:tc>
        <w:tc>
          <w:tcPr>
            <w:tcW w:w="269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Реализация </w:t>
            </w:r>
            <w:r>
              <w:br/>
            </w:r>
            <w:r>
              <w:rPr>
                <w:rFonts w:ascii="Times New Roman"/>
                <w:b w:val="false"/>
                <w:i w:val="false"/>
                <w:color w:val="000000"/>
                <w:sz w:val="20"/>
              </w:rPr>
              <w:t xml:space="preserve">
проекта </w:t>
            </w:r>
            <w:r>
              <w:br/>
            </w:r>
            <w:r>
              <w:rPr>
                <w:rFonts w:ascii="Times New Roman"/>
                <w:b w:val="false"/>
                <w:i w:val="false"/>
                <w:color w:val="000000"/>
                <w:sz w:val="20"/>
              </w:rPr>
              <w:t xml:space="preserve">
за счет </w:t>
            </w:r>
            <w:r>
              <w:br/>
            </w:r>
            <w:r>
              <w:rPr>
                <w:rFonts w:ascii="Times New Roman"/>
                <w:b w:val="false"/>
                <w:i w:val="false"/>
                <w:color w:val="000000"/>
                <w:sz w:val="20"/>
              </w:rPr>
              <w:t xml:space="preserve">
гранта </w:t>
            </w:r>
          </w:p>
        </w:tc>
        <w:tc>
          <w:tcPr>
            <w:tcW w:w="354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По проекту "Водоснабжение Казалинска (Ново- </w:t>
            </w:r>
            <w:r>
              <w:br/>
            </w:r>
            <w:r>
              <w:rPr>
                <w:rFonts w:ascii="Times New Roman"/>
                <w:b w:val="false"/>
                <w:i w:val="false"/>
                <w:color w:val="000000"/>
                <w:sz w:val="20"/>
              </w:rPr>
              <w:t xml:space="preserve">
казалинска)": 1. Проведение реконструкции системы водоснабжения в г. Казалинск (Новоказа- </w:t>
            </w:r>
            <w:r>
              <w:br/>
            </w:r>
            <w:r>
              <w:rPr>
                <w:rFonts w:ascii="Times New Roman"/>
                <w:b w:val="false"/>
                <w:i w:val="false"/>
                <w:color w:val="000000"/>
                <w:sz w:val="20"/>
              </w:rPr>
              <w:t xml:space="preserve">
линск): </w:t>
            </w:r>
            <w:r>
              <w:br/>
            </w:r>
            <w:r>
              <w:rPr>
                <w:rFonts w:ascii="Times New Roman"/>
                <w:b w:val="false"/>
                <w:i w:val="false"/>
                <w:color w:val="000000"/>
                <w:sz w:val="20"/>
              </w:rPr>
              <w:t xml:space="preserve">
оснащение стройплощадки и общие затраты; очистная станция; подающий трубопровод ОС- </w:t>
            </w:r>
            <w:r>
              <w:br/>
            </w:r>
            <w:r>
              <w:rPr>
                <w:rFonts w:ascii="Times New Roman"/>
                <w:b w:val="false"/>
                <w:i w:val="false"/>
                <w:color w:val="000000"/>
                <w:sz w:val="20"/>
              </w:rPr>
              <w:t xml:space="preserve">
НС7 - Новоказалинск; насосные станции; распределитель- </w:t>
            </w:r>
            <w:r>
              <w:br/>
            </w:r>
            <w:r>
              <w:rPr>
                <w:rFonts w:ascii="Times New Roman"/>
                <w:b w:val="false"/>
                <w:i w:val="false"/>
                <w:color w:val="000000"/>
                <w:sz w:val="20"/>
              </w:rPr>
              <w:t xml:space="preserve">
ная сеть </w:t>
            </w:r>
            <w:r>
              <w:br/>
            </w:r>
            <w:r>
              <w:rPr>
                <w:rFonts w:ascii="Times New Roman"/>
                <w:b w:val="false"/>
                <w:i w:val="false"/>
                <w:color w:val="000000"/>
                <w:sz w:val="20"/>
              </w:rPr>
              <w:t xml:space="preserve">
Новоказалинска; </w:t>
            </w:r>
            <w:r>
              <w:br/>
            </w:r>
            <w:r>
              <w:rPr>
                <w:rFonts w:ascii="Times New Roman"/>
                <w:b w:val="false"/>
                <w:i w:val="false"/>
                <w:color w:val="000000"/>
                <w:sz w:val="20"/>
              </w:rPr>
              <w:t xml:space="preserve">
распределитель- </w:t>
            </w:r>
            <w:r>
              <w:br/>
            </w:r>
            <w:r>
              <w:rPr>
                <w:rFonts w:ascii="Times New Roman"/>
                <w:b w:val="false"/>
                <w:i w:val="false"/>
                <w:color w:val="000000"/>
                <w:sz w:val="20"/>
              </w:rPr>
              <w:t xml:space="preserve">
ная сеть Казалинска; поставки материалов. </w:t>
            </w:r>
            <w:r>
              <w:br/>
            </w:r>
            <w:r>
              <w:rPr>
                <w:rFonts w:ascii="Times New Roman"/>
                <w:b w:val="false"/>
                <w:i w:val="false"/>
                <w:color w:val="000000"/>
                <w:sz w:val="20"/>
              </w:rPr>
              <w:t xml:space="preserve">
2. Оплата услуг по экс- </w:t>
            </w:r>
            <w:r>
              <w:br/>
            </w:r>
            <w:r>
              <w:rPr>
                <w:rFonts w:ascii="Times New Roman"/>
                <w:b w:val="false"/>
                <w:i w:val="false"/>
                <w:color w:val="000000"/>
                <w:sz w:val="20"/>
              </w:rPr>
              <w:t xml:space="preserve">
плуатационной поддержке. </w:t>
            </w:r>
          </w:p>
        </w:tc>
        <w:tc>
          <w:tcPr>
            <w:tcW w:w="166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Январь- </w:t>
            </w:r>
            <w:r>
              <w:br/>
            </w:r>
            <w:r>
              <w:rPr>
                <w:rFonts w:ascii="Times New Roman"/>
                <w:b w:val="false"/>
                <w:i w:val="false"/>
                <w:color w:val="000000"/>
                <w:sz w:val="20"/>
              </w:rPr>
              <w:t xml:space="preserve">
декабрь </w:t>
            </w:r>
          </w:p>
        </w:tc>
        <w:tc>
          <w:tcPr>
            <w:tcW w:w="29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Комитет по </w:t>
            </w:r>
            <w:r>
              <w:br/>
            </w:r>
            <w:r>
              <w:rPr>
                <w:rFonts w:ascii="Times New Roman"/>
                <w:b w:val="false"/>
                <w:i w:val="false"/>
                <w:color w:val="000000"/>
                <w:sz w:val="20"/>
              </w:rPr>
              <w:t xml:space="preserve">
водным </w:t>
            </w:r>
            <w:r>
              <w:br/>
            </w:r>
            <w:r>
              <w:rPr>
                <w:rFonts w:ascii="Times New Roman"/>
                <w:b w:val="false"/>
                <w:i w:val="false"/>
                <w:color w:val="000000"/>
                <w:sz w:val="20"/>
              </w:rPr>
              <w:t xml:space="preserve">
ресурсам </w:t>
            </w:r>
            <w:r>
              <w:br/>
            </w:r>
            <w:r>
              <w:rPr>
                <w:rFonts w:ascii="Times New Roman"/>
                <w:b w:val="false"/>
                <w:i w:val="false"/>
                <w:color w:val="000000"/>
                <w:sz w:val="20"/>
              </w:rPr>
              <w:t xml:space="preserve">
Министерства </w:t>
            </w:r>
            <w:r>
              <w:br/>
            </w:r>
            <w:r>
              <w:rPr>
                <w:rFonts w:ascii="Times New Roman"/>
                <w:b w:val="false"/>
                <w:i w:val="false"/>
                <w:color w:val="000000"/>
                <w:sz w:val="20"/>
              </w:rPr>
              <w:t xml:space="preserve">
сельского </w:t>
            </w:r>
            <w:r>
              <w:br/>
            </w:r>
            <w:r>
              <w:rPr>
                <w:rFonts w:ascii="Times New Roman"/>
                <w:b w:val="false"/>
                <w:i w:val="false"/>
                <w:color w:val="000000"/>
                <w:sz w:val="20"/>
              </w:rPr>
              <w:t xml:space="preserve">
хозяйства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r>
    </w:tbl>
    <w:p>
      <w:pPr>
        <w:spacing w:after="0"/>
        <w:ind w:left="0"/>
        <w:jc w:val="both"/>
      </w:pPr>
      <w:r>
        <w:rPr>
          <w:rFonts w:ascii="Times New Roman"/>
          <w:b w:val="false"/>
          <w:i/>
          <w:color w:val="800000"/>
          <w:sz w:val="28"/>
        </w:rPr>
        <w:t xml:space="preserve">&lt;*&gt; </w:t>
      </w:r>
      <w:r>
        <w:br/>
      </w:r>
      <w:r>
        <w:rPr>
          <w:rFonts w:ascii="Times New Roman"/>
          <w:b w:val="false"/>
          <w:i w:val="false"/>
          <w:color w:val="000000"/>
          <w:sz w:val="28"/>
        </w:rPr>
        <w:t>
</w:t>
      </w:r>
      <w:r>
        <w:rPr>
          <w:rFonts w:ascii="Times New Roman"/>
          <w:b w:val="false"/>
          <w:i/>
          <w:color w:val="800000"/>
          <w:sz w:val="28"/>
        </w:rPr>
        <w:t xml:space="preserve">      Сноска. В пункт 6 внесены изменения постановлением Правительства РК от 31 июля 2006 года N  </w:t>
      </w:r>
      <w:r>
        <w:rPr>
          <w:rFonts w:ascii="Times New Roman"/>
          <w:b w:val="false"/>
          <w:i w:val="false"/>
          <w:color w:val="000000"/>
          <w:sz w:val="28"/>
        </w:rPr>
        <w:t xml:space="preserve">470б </w:t>
      </w:r>
      <w:r>
        <w:rPr>
          <w:rFonts w:ascii="Times New Roman"/>
          <w:b w:val="false"/>
          <w:i/>
          <w:color w:val="800000"/>
          <w:sz w:val="28"/>
        </w:rPr>
        <w:t xml:space="preserve">.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7. Ожидаемые результаты выполнения бюджетной программы:  </w:t>
      </w:r>
      <w:r>
        <w:rPr>
          <w:rFonts w:ascii="Times New Roman"/>
          <w:b w:val="false"/>
          <w:i w:val="false"/>
          <w:color w:val="000000"/>
          <w:sz w:val="28"/>
        </w:rPr>
        <w:t xml:space="preserve">Прямой результат: строительство и реконструкция объектов питьевого водоснабжения. </w:t>
      </w:r>
    </w:p>
    <w:p>
      <w:pPr>
        <w:spacing w:after="0"/>
        <w:ind w:left="0"/>
        <w:jc w:val="both"/>
      </w:pPr>
      <w:r>
        <w:rPr>
          <w:rFonts w:ascii="Times New Roman"/>
          <w:b w:val="false"/>
          <w:i w:val="false"/>
          <w:color w:val="000000"/>
          <w:sz w:val="28"/>
        </w:rPr>
        <w:t xml:space="preserve">Конечный результат: ввод в эксплуатацию объектов питьевого водоснабжения для обеспечения населения Казахстана качественной питьевой водой. </w:t>
      </w:r>
    </w:p>
    <w:p>
      <w:pPr>
        <w:spacing w:after="0"/>
        <w:ind w:left="0"/>
        <w:jc w:val="both"/>
      </w:pPr>
      <w:r>
        <w:rPr>
          <w:rFonts w:ascii="Times New Roman"/>
          <w:b w:val="false"/>
          <w:i w:val="false"/>
          <w:color w:val="000000"/>
          <w:sz w:val="28"/>
        </w:rPr>
        <w:t xml:space="preserve">Своевременность: согласно плана-графика работ, заключенных договоров. </w:t>
      </w:r>
    </w:p>
    <w:p>
      <w:pPr>
        <w:spacing w:after="0"/>
        <w:ind w:left="0"/>
        <w:jc w:val="both"/>
      </w:pPr>
      <w:r>
        <w:rPr>
          <w:rFonts w:ascii="Times New Roman"/>
          <w:b w:val="false"/>
          <w:i w:val="false"/>
          <w:color w:val="000000"/>
          <w:sz w:val="28"/>
        </w:rPr>
        <w:t xml:space="preserve">Качество: согласно со строительными нормами и правилами.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ПРИЛОЖЕНИЕ 110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12   декабря 2005 года N 1235         </w:t>
      </w:r>
    </w:p>
    <w:p>
      <w:pPr>
        <w:spacing w:after="0"/>
        <w:ind w:left="0"/>
        <w:jc w:val="both"/>
      </w:pPr>
      <w:r>
        <w:rPr>
          <w:rFonts w:ascii="Times New Roman"/>
          <w:b w:val="false"/>
          <w:i w:val="false"/>
          <w:color w:val="000000"/>
          <w:sz w:val="28"/>
          <w:u w:val="single"/>
        </w:rPr>
        <w:t xml:space="preserve">212 - Министерство сельского хозяйства Республики Казахстан </w:t>
      </w:r>
      <w:r>
        <w:br/>
      </w: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i w:val="false"/>
          <w:color w:val="000000"/>
          <w:sz w:val="28"/>
        </w:rPr>
        <w:t xml:space="preserve">ПАСПОРТ </w:t>
      </w:r>
      <w:r>
        <w:br/>
      </w:r>
      <w:r>
        <w:rPr>
          <w:rFonts w:ascii="Times New Roman"/>
          <w:b w:val="false"/>
          <w:i w:val="false"/>
          <w:color w:val="000000"/>
          <w:sz w:val="28"/>
        </w:rPr>
        <w:t xml:space="preserve">
республиканской бюджетной программы </w:t>
      </w:r>
      <w:r>
        <w:br/>
      </w:r>
      <w:r>
        <w:rPr>
          <w:rFonts w:ascii="Times New Roman"/>
          <w:b w:val="false"/>
          <w:i w:val="false"/>
          <w:color w:val="000000"/>
          <w:sz w:val="28"/>
        </w:rPr>
        <w:t xml:space="preserve">
031 "Реконструкция гидротехнических сооружений" </w:t>
      </w:r>
      <w:r>
        <w:br/>
      </w:r>
      <w:r>
        <w:rPr>
          <w:rFonts w:ascii="Times New Roman"/>
          <w:b w:val="false"/>
          <w:i w:val="false"/>
          <w:color w:val="000000"/>
          <w:sz w:val="28"/>
        </w:rPr>
        <w:t xml:space="preserve">
на 2006 год </w:t>
      </w:r>
    </w:p>
    <w:p>
      <w:pPr>
        <w:spacing w:after="0"/>
        <w:ind w:left="0"/>
        <w:jc w:val="both"/>
      </w:pPr>
      <w:r>
        <w:rPr>
          <w:rFonts w:ascii="Times New Roman"/>
          <w:b/>
          <w:i w:val="false"/>
          <w:color w:val="000000"/>
          <w:sz w:val="28"/>
        </w:rPr>
        <w:t xml:space="preserve">       1. Стоимость:  </w:t>
      </w:r>
      <w:r>
        <w:rPr>
          <w:rFonts w:ascii="Times New Roman"/>
          <w:b w:val="false"/>
          <w:i w:val="false"/>
          <w:color w:val="000000"/>
          <w:sz w:val="28"/>
        </w:rPr>
        <w:t xml:space="preserve">1234661 тысяча тенге (один миллиард двести тридцать четыре миллиона шестьсот шестьдесят одна тысяча тенге). </w:t>
      </w:r>
      <w:r>
        <w:br/>
      </w:r>
      <w:r>
        <w:rPr>
          <w:rFonts w:ascii="Times New Roman"/>
          <w:b w:val="false"/>
          <w:i w:val="false"/>
          <w:color w:val="000000"/>
          <w:sz w:val="28"/>
        </w:rPr>
        <w:t>
</w:t>
      </w:r>
      <w:r>
        <w:rPr>
          <w:rFonts w:ascii="Times New Roman"/>
          <w:b/>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  Указ </w:t>
      </w:r>
      <w:r>
        <w:rPr>
          <w:rFonts w:ascii="Times New Roman"/>
          <w:b w:val="false"/>
          <w:i w:val="false"/>
          <w:color w:val="000000"/>
          <w:sz w:val="28"/>
        </w:rPr>
        <w:t xml:space="preserve">Президента Республики Казахстан от 1 ноября 2004 года N 1466 "О перечне водохозяйственных сооружений, имеющих особое стратегическое значение";  </w:t>
      </w:r>
      <w:r>
        <w:rPr>
          <w:rFonts w:ascii="Times New Roman"/>
          <w:b w:val="false"/>
          <w:i w:val="false"/>
          <w:color w:val="000000"/>
          <w:sz w:val="28"/>
        </w:rPr>
        <w:t xml:space="preserve">распоряжение </w:t>
      </w:r>
      <w:r>
        <w:rPr>
          <w:rFonts w:ascii="Times New Roman"/>
          <w:b w:val="false"/>
          <w:i w:val="false"/>
          <w:color w:val="000000"/>
          <w:sz w:val="28"/>
        </w:rPr>
        <w:t xml:space="preserve">Президента Республики Казахстан от 19 марта 2004 года N 451 "О мерах по предотвращению чрезвычайных происшествий на территории республики". </w:t>
      </w:r>
      <w:r>
        <w:br/>
      </w:r>
      <w:r>
        <w:rPr>
          <w:rFonts w:ascii="Times New Roman"/>
          <w:b w:val="false"/>
          <w:i w:val="false"/>
          <w:color w:val="000000"/>
          <w:sz w:val="28"/>
        </w:rPr>
        <w:t>
</w:t>
      </w:r>
      <w:r>
        <w:rPr>
          <w:rFonts w:ascii="Times New Roman"/>
          <w:b/>
          <w:i w:val="false"/>
          <w:color w:val="000000"/>
          <w:sz w:val="28"/>
        </w:rPr>
        <w:t xml:space="preserve">      3. Источники финансирования бюджетной программы: </w:t>
      </w:r>
      <w:r>
        <w:rPr>
          <w:rFonts w:ascii="Times New Roman"/>
          <w:b w:val="false"/>
          <w:i w:val="false"/>
          <w:color w:val="000000"/>
          <w:sz w:val="28"/>
        </w:rPr>
        <w:t xml:space="preserve">средства республиканского бюджета. </w:t>
      </w:r>
      <w:r>
        <w:br/>
      </w:r>
      <w:r>
        <w:rPr>
          <w:rFonts w:ascii="Times New Roman"/>
          <w:b w:val="false"/>
          <w:i w:val="false"/>
          <w:color w:val="000000"/>
          <w:sz w:val="28"/>
        </w:rPr>
        <w:t>
</w:t>
      </w:r>
      <w:r>
        <w:rPr>
          <w:rFonts w:ascii="Times New Roman"/>
          <w:b/>
          <w:i w:val="false"/>
          <w:color w:val="000000"/>
          <w:sz w:val="28"/>
        </w:rPr>
        <w:t xml:space="preserve">      4. Цель бюджетной программы:  </w:t>
      </w:r>
      <w:r>
        <w:rPr>
          <w:rFonts w:ascii="Times New Roman"/>
          <w:b w:val="false"/>
          <w:i w:val="false"/>
          <w:color w:val="000000"/>
          <w:sz w:val="28"/>
        </w:rPr>
        <w:t xml:space="preserve">предупреждение угрозы возникновения чрезвычайных ситуаций техногенного характера на гидротехнических сооружениях, развитие эффективной системы сельскохозяйственного водопользования и водоснабжение других отраслей экономики (энергетика, промышленность, транспорт, рыбные хозяйства, экологические пропуски). </w:t>
      </w:r>
      <w:r>
        <w:br/>
      </w:r>
      <w:r>
        <w:rPr>
          <w:rFonts w:ascii="Times New Roman"/>
          <w:b w:val="false"/>
          <w:i w:val="false"/>
          <w:color w:val="000000"/>
          <w:sz w:val="28"/>
        </w:rPr>
        <w:t>
</w:t>
      </w:r>
      <w:r>
        <w:rPr>
          <w:rFonts w:ascii="Times New Roman"/>
          <w:b/>
          <w:i w:val="false"/>
          <w:color w:val="000000"/>
          <w:sz w:val="28"/>
        </w:rPr>
        <w:t xml:space="preserve">       5. Задачи бюджетной </w:t>
      </w:r>
      <w:r>
        <w:rPr>
          <w:rFonts w:ascii="Times New Roman"/>
          <w:b/>
          <w:i w:val="false"/>
          <w:color w:val="000000"/>
          <w:sz w:val="28"/>
        </w:rPr>
        <w:t xml:space="preserve">  программы:  </w:t>
      </w:r>
      <w:r>
        <w:rPr>
          <w:rFonts w:ascii="Times New Roman"/>
          <w:b w:val="false"/>
          <w:i w:val="false"/>
          <w:color w:val="000000"/>
          <w:sz w:val="28"/>
        </w:rPr>
        <w:t xml:space="preserve">выполнение комплекса мероприятий по реконструкции гидротехнических сооружений, восстановление особо аварийных гидромелиоративных систем. </w:t>
      </w:r>
      <w:r>
        <w:br/>
      </w:r>
      <w:r>
        <w:rPr>
          <w:rFonts w:ascii="Times New Roman"/>
          <w:b w:val="false"/>
          <w:i w:val="false"/>
          <w:color w:val="000000"/>
          <w:sz w:val="28"/>
        </w:rPr>
        <w:t>
</w:t>
      </w:r>
      <w:r>
        <w:rPr>
          <w:rFonts w:ascii="Times New Roman"/>
          <w:b/>
          <w:i w:val="false"/>
          <w:color w:val="000000"/>
          <w:sz w:val="28"/>
        </w:rPr>
        <w:t xml:space="preserve">      6. План мероприятий по реализации бюджетной программы: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1173"/>
        <w:gridCol w:w="1153"/>
        <w:gridCol w:w="2553"/>
        <w:gridCol w:w="3233"/>
        <w:gridCol w:w="1573"/>
        <w:gridCol w:w="2773"/>
      </w:tblGrid>
      <w:tr>
        <w:trPr>
          <w:trHeight w:val="9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про- </w:t>
            </w:r>
            <w:r>
              <w:br/>
            </w:r>
            <w:r>
              <w:rPr>
                <w:rFonts w:ascii="Times New Roman"/>
                <w:b w:val="false"/>
                <w:i w:val="false"/>
                <w:color w:val="000000"/>
                <w:sz w:val="20"/>
              </w:rPr>
              <w:t xml:space="preserve">
грам- </w:t>
            </w:r>
            <w:r>
              <w:br/>
            </w:r>
            <w:r>
              <w:rPr>
                <w:rFonts w:ascii="Times New Roman"/>
                <w:b w:val="false"/>
                <w:i w:val="false"/>
                <w:color w:val="000000"/>
                <w:sz w:val="20"/>
              </w:rPr>
              <w:t xml:space="preserve">
мы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под- </w:t>
            </w:r>
            <w:r>
              <w:br/>
            </w:r>
            <w:r>
              <w:rPr>
                <w:rFonts w:ascii="Times New Roman"/>
                <w:b w:val="false"/>
                <w:i w:val="false"/>
                <w:color w:val="000000"/>
                <w:sz w:val="20"/>
              </w:rPr>
              <w:t xml:space="preserve">
про- </w:t>
            </w:r>
            <w:r>
              <w:br/>
            </w:r>
            <w:r>
              <w:rPr>
                <w:rFonts w:ascii="Times New Roman"/>
                <w:b w:val="false"/>
                <w:i w:val="false"/>
                <w:color w:val="000000"/>
                <w:sz w:val="20"/>
              </w:rPr>
              <w:t xml:space="preserve">
гра- </w:t>
            </w:r>
            <w:r>
              <w:br/>
            </w:r>
            <w:r>
              <w:rPr>
                <w:rFonts w:ascii="Times New Roman"/>
                <w:b w:val="false"/>
                <w:i w:val="false"/>
                <w:color w:val="000000"/>
                <w:sz w:val="20"/>
              </w:rPr>
              <w:t xml:space="preserve">
ммы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программы </w:t>
            </w:r>
            <w:r>
              <w:br/>
            </w:r>
            <w:r>
              <w:rPr>
                <w:rFonts w:ascii="Times New Roman"/>
                <w:b w:val="false"/>
                <w:i w:val="false"/>
                <w:color w:val="000000"/>
                <w:sz w:val="20"/>
              </w:rPr>
              <w:t xml:space="preserve">
(под- </w:t>
            </w:r>
            <w:r>
              <w:br/>
            </w:r>
            <w:r>
              <w:rPr>
                <w:rFonts w:ascii="Times New Roman"/>
                <w:b w:val="false"/>
                <w:i w:val="false"/>
                <w:color w:val="000000"/>
                <w:sz w:val="20"/>
              </w:rPr>
              <w:t xml:space="preserve">
программы)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Мероприятия по реализации </w:t>
            </w:r>
            <w:r>
              <w:br/>
            </w:r>
            <w:r>
              <w:rPr>
                <w:rFonts w:ascii="Times New Roman"/>
                <w:b w:val="false"/>
                <w:i w:val="false"/>
                <w:color w:val="000000"/>
                <w:sz w:val="20"/>
              </w:rPr>
              <w:t xml:space="preserve">
программы (подпрограмм)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Сроки реали- </w:t>
            </w:r>
            <w:r>
              <w:br/>
            </w:r>
            <w:r>
              <w:rPr>
                <w:rFonts w:ascii="Times New Roman"/>
                <w:b w:val="false"/>
                <w:i w:val="false"/>
                <w:color w:val="000000"/>
                <w:sz w:val="20"/>
              </w:rPr>
              <w:t xml:space="preserve">
зации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Ответственные </w:t>
            </w:r>
            <w:r>
              <w:br/>
            </w:r>
            <w:r>
              <w:rPr>
                <w:rFonts w:ascii="Times New Roman"/>
                <w:b w:val="false"/>
                <w:i w:val="false"/>
                <w:color w:val="000000"/>
                <w:sz w:val="20"/>
              </w:rPr>
              <w:t xml:space="preserve">
исполнители </w:t>
            </w:r>
          </w:p>
        </w:tc>
      </w:tr>
      <w:tr>
        <w:trPr>
          <w:trHeight w:val="9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 </w:t>
            </w:r>
          </w:p>
        </w:tc>
      </w:tr>
      <w:tr>
        <w:trPr>
          <w:trHeight w:val="9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031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Реконструк- </w:t>
            </w:r>
            <w:r>
              <w:br/>
            </w:r>
            <w:r>
              <w:rPr>
                <w:rFonts w:ascii="Times New Roman"/>
                <w:b w:val="false"/>
                <w:i w:val="false"/>
                <w:color w:val="000000"/>
                <w:sz w:val="20"/>
              </w:rPr>
              <w:t xml:space="preserve">
ция гидро- </w:t>
            </w:r>
            <w:r>
              <w:br/>
            </w:r>
            <w:r>
              <w:rPr>
                <w:rFonts w:ascii="Times New Roman"/>
                <w:b w:val="false"/>
                <w:i w:val="false"/>
                <w:color w:val="000000"/>
                <w:sz w:val="20"/>
              </w:rPr>
              <w:t xml:space="preserve">
технических </w:t>
            </w:r>
            <w:r>
              <w:br/>
            </w:r>
            <w:r>
              <w:rPr>
                <w:rFonts w:ascii="Times New Roman"/>
                <w:b w:val="false"/>
                <w:i w:val="false"/>
                <w:color w:val="000000"/>
                <w:sz w:val="20"/>
              </w:rPr>
              <w:t xml:space="preserve">
сооружений </w:t>
            </w:r>
            <w:r>
              <w:br/>
            </w: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Реализация </w:t>
            </w:r>
            <w:r>
              <w:br/>
            </w:r>
            <w:r>
              <w:rPr>
                <w:rFonts w:ascii="Times New Roman"/>
                <w:b w:val="false"/>
                <w:i w:val="false"/>
                <w:color w:val="000000"/>
                <w:sz w:val="20"/>
              </w:rPr>
              <w:t xml:space="preserve">
бюджетных </w:t>
            </w:r>
            <w:r>
              <w:br/>
            </w:r>
            <w:r>
              <w:rPr>
                <w:rFonts w:ascii="Times New Roman"/>
                <w:b w:val="false"/>
                <w:i w:val="false"/>
                <w:color w:val="000000"/>
                <w:sz w:val="20"/>
              </w:rPr>
              <w:t xml:space="preserve">
инвестиционных </w:t>
            </w:r>
            <w:r>
              <w:br/>
            </w:r>
            <w:r>
              <w:rPr>
                <w:rFonts w:ascii="Times New Roman"/>
                <w:b w:val="false"/>
                <w:i w:val="false"/>
                <w:color w:val="000000"/>
                <w:sz w:val="20"/>
              </w:rPr>
              <w:t xml:space="preserve">
проектов, </w:t>
            </w:r>
            <w:r>
              <w:br/>
            </w:r>
            <w:r>
              <w:rPr>
                <w:rFonts w:ascii="Times New Roman"/>
                <w:b w:val="false"/>
                <w:i w:val="false"/>
                <w:color w:val="000000"/>
                <w:sz w:val="20"/>
              </w:rPr>
              <w:t xml:space="preserve">
направленных на реконструк- </w:t>
            </w:r>
            <w:r>
              <w:br/>
            </w:r>
            <w:r>
              <w:rPr>
                <w:rFonts w:ascii="Times New Roman"/>
                <w:b w:val="false"/>
                <w:i w:val="false"/>
                <w:color w:val="000000"/>
                <w:sz w:val="20"/>
              </w:rPr>
              <w:t xml:space="preserve">
цию гидро- </w:t>
            </w:r>
            <w:r>
              <w:br/>
            </w:r>
            <w:r>
              <w:rPr>
                <w:rFonts w:ascii="Times New Roman"/>
                <w:b w:val="false"/>
                <w:i w:val="false"/>
                <w:color w:val="000000"/>
                <w:sz w:val="20"/>
              </w:rPr>
              <w:t xml:space="preserve">
технических сооружений, </w:t>
            </w:r>
            <w:r>
              <w:br/>
            </w:r>
            <w:r>
              <w:rPr>
                <w:rFonts w:ascii="Times New Roman"/>
                <w:b w:val="false"/>
                <w:i w:val="false"/>
                <w:color w:val="000000"/>
                <w:sz w:val="20"/>
              </w:rPr>
              <w:t xml:space="preserve">
по перечню и в пределах сумм, </w:t>
            </w:r>
            <w:r>
              <w:br/>
            </w:r>
            <w:r>
              <w:rPr>
                <w:rFonts w:ascii="Times New Roman"/>
                <w:b w:val="false"/>
                <w:i w:val="false"/>
                <w:color w:val="000000"/>
                <w:sz w:val="20"/>
              </w:rPr>
              <w:t xml:space="preserve">
согласно приложению 2 к </w:t>
            </w:r>
            <w:r>
              <w:br/>
            </w:r>
            <w:r>
              <w:rPr>
                <w:rFonts w:ascii="Times New Roman"/>
                <w:b w:val="false"/>
                <w:i w:val="false"/>
                <w:color w:val="000000"/>
                <w:sz w:val="20"/>
              </w:rPr>
              <w:t xml:space="preserve">
постановлению Правительства </w:t>
            </w:r>
            <w:r>
              <w:br/>
            </w:r>
            <w:r>
              <w:rPr>
                <w:rFonts w:ascii="Times New Roman"/>
                <w:b w:val="false"/>
                <w:i w:val="false"/>
                <w:color w:val="000000"/>
                <w:sz w:val="20"/>
              </w:rPr>
              <w:t xml:space="preserve">
Республики Казахстан от 9 </w:t>
            </w:r>
            <w:r>
              <w:br/>
            </w:r>
            <w:r>
              <w:rPr>
                <w:rFonts w:ascii="Times New Roman"/>
                <w:b w:val="false"/>
                <w:i w:val="false"/>
                <w:color w:val="000000"/>
                <w:sz w:val="20"/>
              </w:rPr>
              <w:t xml:space="preserve">
декабря 2005 года N 1228 "О </w:t>
            </w:r>
            <w:r>
              <w:br/>
            </w:r>
            <w:r>
              <w:rPr>
                <w:rFonts w:ascii="Times New Roman"/>
                <w:b w:val="false"/>
                <w:i w:val="false"/>
                <w:color w:val="000000"/>
                <w:sz w:val="20"/>
              </w:rPr>
              <w:t xml:space="preserve">
реализации Закона Республики </w:t>
            </w:r>
            <w:r>
              <w:br/>
            </w:r>
            <w:r>
              <w:rPr>
                <w:rFonts w:ascii="Times New Roman"/>
                <w:b w:val="false"/>
                <w:i w:val="false"/>
                <w:color w:val="000000"/>
                <w:sz w:val="20"/>
              </w:rPr>
              <w:t xml:space="preserve">
Казахстан "О республиканском </w:t>
            </w:r>
            <w:r>
              <w:br/>
            </w:r>
            <w:r>
              <w:rPr>
                <w:rFonts w:ascii="Times New Roman"/>
                <w:b w:val="false"/>
                <w:i w:val="false"/>
                <w:color w:val="000000"/>
                <w:sz w:val="20"/>
              </w:rPr>
              <w:t xml:space="preserve">
бюджете на 2006 год" на </w:t>
            </w:r>
            <w:r>
              <w:br/>
            </w:r>
            <w:r>
              <w:rPr>
                <w:rFonts w:ascii="Times New Roman"/>
                <w:b w:val="false"/>
                <w:i w:val="false"/>
                <w:color w:val="000000"/>
                <w:sz w:val="20"/>
              </w:rPr>
              <w:t xml:space="preserve">
мероприятия в соответствии с </w:t>
            </w:r>
            <w:r>
              <w:br/>
            </w:r>
            <w:r>
              <w:rPr>
                <w:rFonts w:ascii="Times New Roman"/>
                <w:b w:val="false"/>
                <w:i w:val="false"/>
                <w:color w:val="000000"/>
                <w:sz w:val="20"/>
              </w:rPr>
              <w:t xml:space="preserve">
утвержденными проектно- </w:t>
            </w:r>
            <w:r>
              <w:br/>
            </w:r>
            <w:r>
              <w:rPr>
                <w:rFonts w:ascii="Times New Roman"/>
                <w:b w:val="false"/>
                <w:i w:val="false"/>
                <w:color w:val="000000"/>
                <w:sz w:val="20"/>
              </w:rPr>
              <w:t xml:space="preserve">
сметными документациями,закрепленными согласно приказа </w:t>
            </w:r>
            <w:r>
              <w:br/>
            </w:r>
            <w:r>
              <w:rPr>
                <w:rFonts w:ascii="Times New Roman"/>
                <w:b w:val="false"/>
                <w:i w:val="false"/>
                <w:color w:val="000000"/>
                <w:sz w:val="20"/>
              </w:rPr>
              <w:t xml:space="preserve">
Министерства сельского </w:t>
            </w:r>
            <w:r>
              <w:br/>
            </w:r>
            <w:r>
              <w:rPr>
                <w:rFonts w:ascii="Times New Roman"/>
                <w:b w:val="false"/>
                <w:i w:val="false"/>
                <w:color w:val="000000"/>
                <w:sz w:val="20"/>
              </w:rPr>
              <w:t xml:space="preserve">
хозяйства Республики Казахстан.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Январь- </w:t>
            </w:r>
            <w:r>
              <w:br/>
            </w:r>
            <w:r>
              <w:rPr>
                <w:rFonts w:ascii="Times New Roman"/>
                <w:b w:val="false"/>
                <w:i w:val="false"/>
                <w:color w:val="000000"/>
                <w:sz w:val="20"/>
              </w:rPr>
              <w:t xml:space="preserve">
декабрь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Комитет по </w:t>
            </w:r>
            <w:r>
              <w:br/>
            </w:r>
            <w:r>
              <w:rPr>
                <w:rFonts w:ascii="Times New Roman"/>
                <w:b w:val="false"/>
                <w:i w:val="false"/>
                <w:color w:val="000000"/>
                <w:sz w:val="20"/>
              </w:rPr>
              <w:t xml:space="preserve">
водным </w:t>
            </w:r>
            <w:r>
              <w:br/>
            </w:r>
            <w:r>
              <w:rPr>
                <w:rFonts w:ascii="Times New Roman"/>
                <w:b w:val="false"/>
                <w:i w:val="false"/>
                <w:color w:val="000000"/>
                <w:sz w:val="20"/>
              </w:rPr>
              <w:t xml:space="preserve">
ресурсам </w:t>
            </w:r>
            <w:r>
              <w:br/>
            </w:r>
            <w:r>
              <w:rPr>
                <w:rFonts w:ascii="Times New Roman"/>
                <w:b w:val="false"/>
                <w:i w:val="false"/>
                <w:color w:val="000000"/>
                <w:sz w:val="20"/>
              </w:rPr>
              <w:t xml:space="preserve">
Министерства </w:t>
            </w:r>
            <w:r>
              <w:br/>
            </w:r>
            <w:r>
              <w:rPr>
                <w:rFonts w:ascii="Times New Roman"/>
                <w:b w:val="false"/>
                <w:i w:val="false"/>
                <w:color w:val="000000"/>
                <w:sz w:val="20"/>
              </w:rPr>
              <w:t xml:space="preserve">
сельского </w:t>
            </w:r>
            <w:r>
              <w:br/>
            </w:r>
            <w:r>
              <w:rPr>
                <w:rFonts w:ascii="Times New Roman"/>
                <w:b w:val="false"/>
                <w:i w:val="false"/>
                <w:color w:val="000000"/>
                <w:sz w:val="20"/>
              </w:rPr>
              <w:t xml:space="preserve">
хозяйства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r>
    </w:tbl>
    <w:p>
      <w:pPr>
        <w:spacing w:after="0"/>
        <w:ind w:left="0"/>
        <w:jc w:val="both"/>
      </w:pPr>
      <w:r>
        <w:rPr>
          <w:rFonts w:ascii="Times New Roman"/>
          <w:b/>
          <w:i w:val="false"/>
          <w:color w:val="000000"/>
          <w:sz w:val="28"/>
        </w:rPr>
        <w:t xml:space="preserve">      7. Ожидаемые результаты выполнения бюджетной программы:  </w:t>
      </w:r>
      <w:r>
        <w:rPr>
          <w:rFonts w:ascii="Times New Roman"/>
          <w:b w:val="false"/>
          <w:i w:val="false"/>
          <w:color w:val="000000"/>
          <w:sz w:val="28"/>
        </w:rPr>
        <w:t xml:space="preserve">Прямой результат: завершение 12 объектов и выполнение объема строительных работ по 2 проектам. </w:t>
      </w:r>
    </w:p>
    <w:p>
      <w:pPr>
        <w:spacing w:after="0"/>
        <w:ind w:left="0"/>
        <w:jc w:val="both"/>
      </w:pPr>
      <w:r>
        <w:rPr>
          <w:rFonts w:ascii="Times New Roman"/>
          <w:b w:val="false"/>
          <w:i w:val="false"/>
          <w:color w:val="000000"/>
          <w:sz w:val="28"/>
        </w:rPr>
        <w:t xml:space="preserve">Конечный результат: обеспечение нормального функционирования гидротехнических сооружений и снижения риска возникновения чрезвычайных ситуаций. </w:t>
      </w:r>
    </w:p>
    <w:p>
      <w:pPr>
        <w:spacing w:after="0"/>
        <w:ind w:left="0"/>
        <w:jc w:val="both"/>
      </w:pPr>
      <w:r>
        <w:rPr>
          <w:rFonts w:ascii="Times New Roman"/>
          <w:b w:val="false"/>
          <w:i w:val="false"/>
          <w:color w:val="000000"/>
          <w:sz w:val="28"/>
        </w:rPr>
        <w:t xml:space="preserve">Своевременность: согласно утвержденному плану работ и в соответствии с заключенными договорами. </w:t>
      </w:r>
    </w:p>
    <w:p>
      <w:pPr>
        <w:spacing w:after="0"/>
        <w:ind w:left="0"/>
        <w:jc w:val="both"/>
      </w:pPr>
      <w:r>
        <w:rPr>
          <w:rFonts w:ascii="Times New Roman"/>
          <w:b w:val="false"/>
          <w:i w:val="false"/>
          <w:color w:val="000000"/>
          <w:sz w:val="28"/>
        </w:rPr>
        <w:t xml:space="preserve">Качество: согласно действующим строительным нормам и правилам Республики Казахстан.  </w:t>
      </w:r>
      <w:r>
        <w:rPr>
          <w:rFonts w:ascii="Times New Roman"/>
          <w:b w:val="false"/>
          <w:i/>
          <w:color w:val="800000"/>
          <w:sz w:val="28"/>
        </w:rPr>
        <w:t xml:space="preserve">&lt;*&gt; </w:t>
      </w:r>
      <w:r>
        <w:br/>
      </w:r>
      <w:r>
        <w:rPr>
          <w:rFonts w:ascii="Times New Roman"/>
          <w:b w:val="false"/>
          <w:i w:val="false"/>
          <w:color w:val="000000"/>
          <w:sz w:val="28"/>
        </w:rPr>
        <w:t>
</w:t>
      </w:r>
      <w:r>
        <w:rPr>
          <w:rFonts w:ascii="Times New Roman"/>
          <w:b w:val="false"/>
          <w:i/>
          <w:color w:val="800000"/>
          <w:sz w:val="28"/>
        </w:rPr>
        <w:t xml:space="preserve">      Сноска. В пункт 7 внесены изменения постановлением Правительства РК от 31 июля 2006 года N  </w:t>
      </w:r>
      <w:r>
        <w:rPr>
          <w:rFonts w:ascii="Times New Roman"/>
          <w:b w:val="false"/>
          <w:i w:val="false"/>
          <w:color w:val="000000"/>
          <w:sz w:val="28"/>
        </w:rPr>
        <w:t xml:space="preserve">470б </w:t>
      </w:r>
      <w:r>
        <w:rPr>
          <w:rFonts w:ascii="Times New Roman"/>
          <w:b w:val="false"/>
          <w:i/>
          <w:color w:val="8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ПРИЛОЖЕНИЕ 111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12   декабря 2005 года N 1235  </w:t>
      </w:r>
    </w:p>
    <w:p>
      <w:pPr>
        <w:spacing w:after="0"/>
        <w:ind w:left="0"/>
        <w:jc w:val="both"/>
      </w:pPr>
      <w:r>
        <w:rPr>
          <w:rFonts w:ascii="Times New Roman"/>
          <w:b w:val="false"/>
          <w:i w:val="false"/>
          <w:color w:val="000000"/>
          <w:sz w:val="28"/>
          <w:u w:val="single"/>
        </w:rPr>
        <w:t xml:space="preserve">212 - Министерство сельского хозяйства Республики Казахстан </w:t>
      </w:r>
      <w:r>
        <w:br/>
      </w: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i w:val="false"/>
          <w:color w:val="000000"/>
          <w:sz w:val="28"/>
        </w:rPr>
        <w:t xml:space="preserve">ПАСПОРТ </w:t>
      </w:r>
      <w:r>
        <w:br/>
      </w:r>
      <w:r>
        <w:rPr>
          <w:rFonts w:ascii="Times New Roman"/>
          <w:b w:val="false"/>
          <w:i w:val="false"/>
          <w:color w:val="000000"/>
          <w:sz w:val="28"/>
        </w:rPr>
        <w:t xml:space="preserve">
республиканской бюджетной программы </w:t>
      </w:r>
      <w:r>
        <w:br/>
      </w:r>
      <w:r>
        <w:rPr>
          <w:rFonts w:ascii="Times New Roman"/>
          <w:b w:val="false"/>
          <w:i w:val="false"/>
          <w:color w:val="000000"/>
          <w:sz w:val="28"/>
        </w:rPr>
        <w:t xml:space="preserve">
034 "Эксплуатация республиканских водохозяйственных объектов, </w:t>
      </w:r>
      <w:r>
        <w:br/>
      </w:r>
      <w:r>
        <w:rPr>
          <w:rFonts w:ascii="Times New Roman"/>
          <w:b w:val="false"/>
          <w:i w:val="false"/>
          <w:color w:val="000000"/>
          <w:sz w:val="28"/>
        </w:rPr>
        <w:t xml:space="preserve">
не связанных с подачей воды" </w:t>
      </w:r>
      <w:r>
        <w:br/>
      </w:r>
      <w:r>
        <w:rPr>
          <w:rFonts w:ascii="Times New Roman"/>
          <w:b w:val="false"/>
          <w:i w:val="false"/>
          <w:color w:val="000000"/>
          <w:sz w:val="28"/>
        </w:rPr>
        <w:t xml:space="preserve">
на 2006 год </w:t>
      </w:r>
    </w:p>
    <w:p>
      <w:pPr>
        <w:spacing w:after="0"/>
        <w:ind w:left="0"/>
        <w:jc w:val="both"/>
      </w:pPr>
      <w:r>
        <w:rPr>
          <w:rFonts w:ascii="Times New Roman"/>
          <w:b/>
          <w:i w:val="false"/>
          <w:color w:val="000000"/>
          <w:sz w:val="28"/>
        </w:rPr>
        <w:t xml:space="preserve">      1. Стоимость:  </w:t>
      </w:r>
      <w:r>
        <w:rPr>
          <w:rFonts w:ascii="Times New Roman"/>
          <w:b w:val="false"/>
          <w:i w:val="false"/>
          <w:color w:val="000000"/>
          <w:sz w:val="28"/>
        </w:rPr>
        <w:t xml:space="preserve">1030549 тысяч тенге (один миллиард тридцать миллионов пятьсот сорок девять тысяч тенге). </w:t>
      </w:r>
      <w:r>
        <w:br/>
      </w:r>
      <w:r>
        <w:rPr>
          <w:rFonts w:ascii="Times New Roman"/>
          <w:b w:val="false"/>
          <w:i w:val="false"/>
          <w:color w:val="000000"/>
          <w:sz w:val="28"/>
        </w:rPr>
        <w:t>
</w:t>
      </w:r>
      <w:r>
        <w:rPr>
          <w:rFonts w:ascii="Times New Roman"/>
          <w:b/>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статья 135 </w:t>
      </w:r>
      <w:r>
        <w:rPr>
          <w:rFonts w:ascii="Times New Roman"/>
          <w:b w:val="false"/>
          <w:i w:val="false"/>
          <w:color w:val="000000"/>
          <w:sz w:val="28"/>
        </w:rPr>
        <w:t xml:space="preserve">Водного кодекса Республики Казахстан от 9 июля 2003 года. </w:t>
      </w:r>
      <w:r>
        <w:br/>
      </w:r>
      <w:r>
        <w:rPr>
          <w:rFonts w:ascii="Times New Roman"/>
          <w:b w:val="false"/>
          <w:i w:val="false"/>
          <w:color w:val="000000"/>
          <w:sz w:val="28"/>
        </w:rPr>
        <w:t>
</w:t>
      </w:r>
      <w:r>
        <w:rPr>
          <w:rFonts w:ascii="Times New Roman"/>
          <w:b/>
          <w:i w:val="false"/>
          <w:color w:val="000000"/>
          <w:sz w:val="28"/>
        </w:rPr>
        <w:t xml:space="preserve">      3. Источники финансирования бюджетной программы:  </w:t>
      </w:r>
      <w:r>
        <w:rPr>
          <w:rFonts w:ascii="Times New Roman"/>
          <w:b w:val="false"/>
          <w:i w:val="false"/>
          <w:color w:val="000000"/>
          <w:sz w:val="28"/>
        </w:rPr>
        <w:t xml:space="preserve">средства республиканского бюджета. </w:t>
      </w:r>
      <w:r>
        <w:br/>
      </w:r>
      <w:r>
        <w:rPr>
          <w:rFonts w:ascii="Times New Roman"/>
          <w:b w:val="false"/>
          <w:i w:val="false"/>
          <w:color w:val="000000"/>
          <w:sz w:val="28"/>
        </w:rPr>
        <w:t>
</w:t>
      </w:r>
      <w:r>
        <w:rPr>
          <w:rFonts w:ascii="Times New Roman"/>
          <w:b/>
          <w:i w:val="false"/>
          <w:color w:val="000000"/>
          <w:sz w:val="28"/>
        </w:rPr>
        <w:t xml:space="preserve">      4. Цель бюджетной программы:  </w:t>
      </w:r>
      <w:r>
        <w:rPr>
          <w:rFonts w:ascii="Times New Roman"/>
          <w:b w:val="false"/>
          <w:i w:val="false"/>
          <w:color w:val="000000"/>
          <w:sz w:val="28"/>
        </w:rPr>
        <w:t xml:space="preserve">бесперебойная работа водохозяйственных объектов, не связанных с подачей воды, включая объекты совместно используемые с сопредельными государствами. </w:t>
      </w:r>
      <w:r>
        <w:br/>
      </w:r>
      <w:r>
        <w:rPr>
          <w:rFonts w:ascii="Times New Roman"/>
          <w:b w:val="false"/>
          <w:i w:val="false"/>
          <w:color w:val="000000"/>
          <w:sz w:val="28"/>
        </w:rPr>
        <w:t>
</w:t>
      </w:r>
      <w:r>
        <w:rPr>
          <w:rFonts w:ascii="Times New Roman"/>
          <w:b/>
          <w:i w:val="false"/>
          <w:color w:val="000000"/>
          <w:sz w:val="28"/>
        </w:rPr>
        <w:t xml:space="preserve">      5. Задачи бюджетной программы:  </w:t>
      </w:r>
      <w:r>
        <w:rPr>
          <w:rFonts w:ascii="Times New Roman"/>
          <w:b w:val="false"/>
          <w:i w:val="false"/>
          <w:color w:val="000000"/>
          <w:sz w:val="28"/>
        </w:rPr>
        <w:t xml:space="preserve">обеспечение функционирования водохранилищ и других гидротехнических сооружений, находящихся в республиканской собственности, не связанных с подачей воды; совместное использование водохозяйственных объектов, расположенных на трансграничных реках. </w:t>
      </w:r>
      <w:r>
        <w:br/>
      </w:r>
      <w:r>
        <w:rPr>
          <w:rFonts w:ascii="Times New Roman"/>
          <w:b w:val="false"/>
          <w:i w:val="false"/>
          <w:color w:val="000000"/>
          <w:sz w:val="28"/>
        </w:rPr>
        <w:t>
</w:t>
      </w:r>
      <w:r>
        <w:rPr>
          <w:rFonts w:ascii="Times New Roman"/>
          <w:b/>
          <w:i w:val="false"/>
          <w:color w:val="000000"/>
          <w:sz w:val="28"/>
        </w:rPr>
        <w:t xml:space="preserve">      6. План мероприятий по реализации бюджетной программы: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1173"/>
        <w:gridCol w:w="1153"/>
        <w:gridCol w:w="2553"/>
        <w:gridCol w:w="3233"/>
        <w:gridCol w:w="1573"/>
        <w:gridCol w:w="2773"/>
      </w:tblGrid>
      <w:tr>
        <w:trPr>
          <w:trHeight w:val="9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про- </w:t>
            </w:r>
            <w:r>
              <w:br/>
            </w:r>
            <w:r>
              <w:rPr>
                <w:rFonts w:ascii="Times New Roman"/>
                <w:b w:val="false"/>
                <w:i w:val="false"/>
                <w:color w:val="000000"/>
                <w:sz w:val="20"/>
              </w:rPr>
              <w:t xml:space="preserve">
грам- </w:t>
            </w:r>
            <w:r>
              <w:br/>
            </w:r>
            <w:r>
              <w:rPr>
                <w:rFonts w:ascii="Times New Roman"/>
                <w:b w:val="false"/>
                <w:i w:val="false"/>
                <w:color w:val="000000"/>
                <w:sz w:val="20"/>
              </w:rPr>
              <w:t xml:space="preserve">
мы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под- </w:t>
            </w:r>
            <w:r>
              <w:br/>
            </w:r>
            <w:r>
              <w:rPr>
                <w:rFonts w:ascii="Times New Roman"/>
                <w:b w:val="false"/>
                <w:i w:val="false"/>
                <w:color w:val="000000"/>
                <w:sz w:val="20"/>
              </w:rPr>
              <w:t xml:space="preserve">
про- </w:t>
            </w:r>
            <w:r>
              <w:br/>
            </w:r>
            <w:r>
              <w:rPr>
                <w:rFonts w:ascii="Times New Roman"/>
                <w:b w:val="false"/>
                <w:i w:val="false"/>
                <w:color w:val="000000"/>
                <w:sz w:val="20"/>
              </w:rPr>
              <w:t xml:space="preserve">
гра- </w:t>
            </w:r>
            <w:r>
              <w:br/>
            </w:r>
            <w:r>
              <w:rPr>
                <w:rFonts w:ascii="Times New Roman"/>
                <w:b w:val="false"/>
                <w:i w:val="false"/>
                <w:color w:val="000000"/>
                <w:sz w:val="20"/>
              </w:rPr>
              <w:t xml:space="preserve">
ммы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программы </w:t>
            </w:r>
            <w:r>
              <w:br/>
            </w:r>
            <w:r>
              <w:rPr>
                <w:rFonts w:ascii="Times New Roman"/>
                <w:b w:val="false"/>
                <w:i w:val="false"/>
                <w:color w:val="000000"/>
                <w:sz w:val="20"/>
              </w:rPr>
              <w:t xml:space="preserve">
(под- </w:t>
            </w:r>
            <w:r>
              <w:br/>
            </w:r>
            <w:r>
              <w:rPr>
                <w:rFonts w:ascii="Times New Roman"/>
                <w:b w:val="false"/>
                <w:i w:val="false"/>
                <w:color w:val="000000"/>
                <w:sz w:val="20"/>
              </w:rPr>
              <w:t xml:space="preserve">
программы)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Мероприятия по реализации </w:t>
            </w:r>
            <w:r>
              <w:br/>
            </w:r>
            <w:r>
              <w:rPr>
                <w:rFonts w:ascii="Times New Roman"/>
                <w:b w:val="false"/>
                <w:i w:val="false"/>
                <w:color w:val="000000"/>
                <w:sz w:val="20"/>
              </w:rPr>
              <w:t xml:space="preserve">
программы (подпрограмм)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Сроки реали- </w:t>
            </w:r>
            <w:r>
              <w:br/>
            </w:r>
            <w:r>
              <w:rPr>
                <w:rFonts w:ascii="Times New Roman"/>
                <w:b w:val="false"/>
                <w:i w:val="false"/>
                <w:color w:val="000000"/>
                <w:sz w:val="20"/>
              </w:rPr>
              <w:t xml:space="preserve">
зации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Ответственные </w:t>
            </w:r>
            <w:r>
              <w:br/>
            </w:r>
            <w:r>
              <w:rPr>
                <w:rFonts w:ascii="Times New Roman"/>
                <w:b w:val="false"/>
                <w:i w:val="false"/>
                <w:color w:val="000000"/>
                <w:sz w:val="20"/>
              </w:rPr>
              <w:t xml:space="preserve">
исполнители </w:t>
            </w:r>
          </w:p>
        </w:tc>
      </w:tr>
      <w:tr>
        <w:trPr>
          <w:trHeight w:val="9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 </w:t>
            </w:r>
          </w:p>
        </w:tc>
      </w:tr>
      <w:tr>
        <w:trPr>
          <w:trHeight w:val="9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034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Эксплуатация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канских водо- </w:t>
            </w:r>
            <w:r>
              <w:br/>
            </w:r>
            <w:r>
              <w:rPr>
                <w:rFonts w:ascii="Times New Roman"/>
                <w:b w:val="false"/>
                <w:i w:val="false"/>
                <w:color w:val="000000"/>
                <w:sz w:val="20"/>
              </w:rPr>
              <w:t xml:space="preserve">
хозяйствен- </w:t>
            </w:r>
            <w:r>
              <w:br/>
            </w:r>
            <w:r>
              <w:rPr>
                <w:rFonts w:ascii="Times New Roman"/>
                <w:b w:val="false"/>
                <w:i w:val="false"/>
                <w:color w:val="000000"/>
                <w:sz w:val="20"/>
              </w:rPr>
              <w:t xml:space="preserve">
ных </w:t>
            </w:r>
            <w:r>
              <w:br/>
            </w:r>
            <w:r>
              <w:rPr>
                <w:rFonts w:ascii="Times New Roman"/>
                <w:b w:val="false"/>
                <w:i w:val="false"/>
                <w:color w:val="000000"/>
                <w:sz w:val="20"/>
              </w:rPr>
              <w:t xml:space="preserve">
объектов, не </w:t>
            </w:r>
            <w:r>
              <w:br/>
            </w:r>
            <w:r>
              <w:rPr>
                <w:rFonts w:ascii="Times New Roman"/>
                <w:b w:val="false"/>
                <w:i w:val="false"/>
                <w:color w:val="000000"/>
                <w:sz w:val="20"/>
              </w:rPr>
              <w:t xml:space="preserve">
связанных с </w:t>
            </w:r>
            <w:r>
              <w:br/>
            </w:r>
            <w:r>
              <w:rPr>
                <w:rFonts w:ascii="Times New Roman"/>
                <w:b w:val="false"/>
                <w:i w:val="false"/>
                <w:color w:val="000000"/>
                <w:sz w:val="20"/>
              </w:rPr>
              <w:t xml:space="preserve">
подачей воды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Проведение эксплуатацион- </w:t>
            </w:r>
            <w:r>
              <w:br/>
            </w:r>
            <w:r>
              <w:rPr>
                <w:rFonts w:ascii="Times New Roman"/>
                <w:b w:val="false"/>
                <w:i w:val="false"/>
                <w:color w:val="000000"/>
                <w:sz w:val="20"/>
              </w:rPr>
              <w:t xml:space="preserve">
ных мероприятий </w:t>
            </w:r>
            <w:r>
              <w:br/>
            </w:r>
            <w:r>
              <w:rPr>
                <w:rFonts w:ascii="Times New Roman"/>
                <w:b w:val="false"/>
                <w:i w:val="false"/>
                <w:color w:val="000000"/>
                <w:sz w:val="20"/>
              </w:rPr>
              <w:t xml:space="preserve">
на республи- </w:t>
            </w:r>
            <w:r>
              <w:br/>
            </w:r>
            <w:r>
              <w:rPr>
                <w:rFonts w:ascii="Times New Roman"/>
                <w:b w:val="false"/>
                <w:i w:val="false"/>
                <w:color w:val="000000"/>
                <w:sz w:val="20"/>
              </w:rPr>
              <w:t xml:space="preserve">
канских водо- </w:t>
            </w:r>
            <w:r>
              <w:br/>
            </w:r>
            <w:r>
              <w:rPr>
                <w:rFonts w:ascii="Times New Roman"/>
                <w:b w:val="false"/>
                <w:i w:val="false"/>
                <w:color w:val="000000"/>
                <w:sz w:val="20"/>
              </w:rPr>
              <w:t xml:space="preserve">
хозяйственных объектах и </w:t>
            </w:r>
            <w:r>
              <w:br/>
            </w:r>
            <w:r>
              <w:rPr>
                <w:rFonts w:ascii="Times New Roman"/>
                <w:b w:val="false"/>
                <w:i w:val="false"/>
                <w:color w:val="000000"/>
                <w:sz w:val="20"/>
              </w:rPr>
              <w:t xml:space="preserve">
сооружениях: </w:t>
            </w:r>
            <w:r>
              <w:br/>
            </w:r>
            <w:r>
              <w:rPr>
                <w:rFonts w:ascii="Times New Roman"/>
                <w:b w:val="false"/>
                <w:i w:val="false"/>
                <w:color w:val="000000"/>
                <w:sz w:val="20"/>
              </w:rPr>
              <w:t xml:space="preserve">
подводное обследование, определение технического состояния с составлением дефектной </w:t>
            </w:r>
            <w:r>
              <w:br/>
            </w:r>
            <w:r>
              <w:rPr>
                <w:rFonts w:ascii="Times New Roman"/>
                <w:b w:val="false"/>
                <w:i w:val="false"/>
                <w:color w:val="000000"/>
                <w:sz w:val="20"/>
              </w:rPr>
              <w:t xml:space="preserve">
ведомости; </w:t>
            </w:r>
            <w:r>
              <w:br/>
            </w:r>
            <w:r>
              <w:rPr>
                <w:rFonts w:ascii="Times New Roman"/>
                <w:b w:val="false"/>
                <w:i w:val="false"/>
                <w:color w:val="000000"/>
                <w:sz w:val="20"/>
              </w:rPr>
              <w:t xml:space="preserve">
содержание линейных </w:t>
            </w:r>
            <w:r>
              <w:br/>
            </w:r>
            <w:r>
              <w:rPr>
                <w:rFonts w:ascii="Times New Roman"/>
                <w:b w:val="false"/>
                <w:i w:val="false"/>
                <w:color w:val="000000"/>
                <w:sz w:val="20"/>
              </w:rPr>
              <w:t xml:space="preserve">
работников; </w:t>
            </w:r>
            <w:r>
              <w:br/>
            </w:r>
            <w:r>
              <w:rPr>
                <w:rFonts w:ascii="Times New Roman"/>
                <w:b w:val="false"/>
                <w:i w:val="false"/>
                <w:color w:val="000000"/>
                <w:sz w:val="20"/>
              </w:rPr>
              <w:t xml:space="preserve">
эксплуатация и </w:t>
            </w:r>
            <w:r>
              <w:br/>
            </w:r>
            <w:r>
              <w:rPr>
                <w:rFonts w:ascii="Times New Roman"/>
                <w:b w:val="false"/>
                <w:i w:val="false"/>
                <w:color w:val="000000"/>
                <w:sz w:val="20"/>
              </w:rPr>
              <w:t xml:space="preserve">
ремонт электро- </w:t>
            </w:r>
            <w:r>
              <w:br/>
            </w:r>
            <w:r>
              <w:rPr>
                <w:rFonts w:ascii="Times New Roman"/>
                <w:b w:val="false"/>
                <w:i w:val="false"/>
                <w:color w:val="000000"/>
                <w:sz w:val="20"/>
              </w:rPr>
              <w:t xml:space="preserve">
силового, механического, подъемно- </w:t>
            </w:r>
            <w:r>
              <w:br/>
            </w:r>
            <w:r>
              <w:rPr>
                <w:rFonts w:ascii="Times New Roman"/>
                <w:b w:val="false"/>
                <w:i w:val="false"/>
                <w:color w:val="000000"/>
                <w:sz w:val="20"/>
              </w:rPr>
              <w:t xml:space="preserve">
транспортного оборудования сооружений, </w:t>
            </w:r>
            <w:r>
              <w:br/>
            </w:r>
            <w:r>
              <w:rPr>
                <w:rFonts w:ascii="Times New Roman"/>
                <w:b w:val="false"/>
                <w:i w:val="false"/>
                <w:color w:val="000000"/>
                <w:sz w:val="20"/>
              </w:rPr>
              <w:t xml:space="preserve">
металлических затворов гидроузлов, </w:t>
            </w:r>
            <w:r>
              <w:br/>
            </w:r>
            <w:r>
              <w:rPr>
                <w:rFonts w:ascii="Times New Roman"/>
                <w:b w:val="false"/>
                <w:i w:val="false"/>
                <w:color w:val="000000"/>
                <w:sz w:val="20"/>
              </w:rPr>
              <w:t xml:space="preserve">
систем связи и </w:t>
            </w:r>
            <w:r>
              <w:br/>
            </w:r>
            <w:r>
              <w:rPr>
                <w:rFonts w:ascii="Times New Roman"/>
                <w:b w:val="false"/>
                <w:i w:val="false"/>
                <w:color w:val="000000"/>
                <w:sz w:val="20"/>
              </w:rPr>
              <w:t xml:space="preserve">
электролиний, </w:t>
            </w:r>
            <w:r>
              <w:br/>
            </w:r>
            <w:r>
              <w:rPr>
                <w:rFonts w:ascii="Times New Roman"/>
                <w:b w:val="false"/>
                <w:i w:val="false"/>
                <w:color w:val="000000"/>
                <w:sz w:val="20"/>
              </w:rPr>
              <w:t xml:space="preserve">
а также произ- </w:t>
            </w:r>
            <w:r>
              <w:br/>
            </w:r>
            <w:r>
              <w:rPr>
                <w:rFonts w:ascii="Times New Roman"/>
                <w:b w:val="false"/>
                <w:i w:val="false"/>
                <w:color w:val="000000"/>
                <w:sz w:val="20"/>
              </w:rPr>
              <w:t xml:space="preserve">
водственных помещений и </w:t>
            </w:r>
            <w:r>
              <w:br/>
            </w:r>
            <w:r>
              <w:rPr>
                <w:rFonts w:ascii="Times New Roman"/>
                <w:b w:val="false"/>
                <w:i w:val="false"/>
                <w:color w:val="000000"/>
                <w:sz w:val="20"/>
              </w:rPr>
              <w:t xml:space="preserve">
обслуживаемой техники водо- </w:t>
            </w:r>
            <w:r>
              <w:br/>
            </w:r>
            <w:r>
              <w:rPr>
                <w:rFonts w:ascii="Times New Roman"/>
                <w:b w:val="false"/>
                <w:i w:val="false"/>
                <w:color w:val="000000"/>
                <w:sz w:val="20"/>
              </w:rPr>
              <w:t xml:space="preserve">
хозяйственных объектов; </w:t>
            </w:r>
            <w:r>
              <w:br/>
            </w:r>
            <w:r>
              <w:rPr>
                <w:rFonts w:ascii="Times New Roman"/>
                <w:b w:val="false"/>
                <w:i w:val="false"/>
                <w:color w:val="000000"/>
                <w:sz w:val="20"/>
              </w:rPr>
              <w:t xml:space="preserve">
крепление верхнего </w:t>
            </w:r>
            <w:r>
              <w:br/>
            </w:r>
            <w:r>
              <w:rPr>
                <w:rFonts w:ascii="Times New Roman"/>
                <w:b w:val="false"/>
                <w:i w:val="false"/>
                <w:color w:val="000000"/>
                <w:sz w:val="20"/>
              </w:rPr>
              <w:t xml:space="preserve">
и нижнего бьефов и </w:t>
            </w:r>
            <w:r>
              <w:br/>
            </w:r>
            <w:r>
              <w:rPr>
                <w:rFonts w:ascii="Times New Roman"/>
                <w:b w:val="false"/>
                <w:i w:val="false"/>
                <w:color w:val="000000"/>
                <w:sz w:val="20"/>
              </w:rPr>
              <w:t xml:space="preserve">
откосов гидро- </w:t>
            </w:r>
            <w:r>
              <w:br/>
            </w:r>
            <w:r>
              <w:rPr>
                <w:rFonts w:ascii="Times New Roman"/>
                <w:b w:val="false"/>
                <w:i w:val="false"/>
                <w:color w:val="000000"/>
                <w:sz w:val="20"/>
              </w:rPr>
              <w:t xml:space="preserve">
технических сооружений, </w:t>
            </w:r>
            <w:r>
              <w:br/>
            </w:r>
            <w:r>
              <w:rPr>
                <w:rFonts w:ascii="Times New Roman"/>
                <w:b w:val="false"/>
                <w:i w:val="false"/>
                <w:color w:val="000000"/>
                <w:sz w:val="20"/>
              </w:rPr>
              <w:t xml:space="preserve">
крепление откосов, усиление дамб каналов и водохранилищ </w:t>
            </w:r>
            <w:r>
              <w:br/>
            </w:r>
            <w:r>
              <w:rPr>
                <w:rFonts w:ascii="Times New Roman"/>
                <w:b w:val="false"/>
                <w:i w:val="false"/>
                <w:color w:val="000000"/>
                <w:sz w:val="20"/>
              </w:rPr>
              <w:t xml:space="preserve">
и другие ремонтные </w:t>
            </w:r>
            <w:r>
              <w:br/>
            </w:r>
            <w:r>
              <w:rPr>
                <w:rFonts w:ascii="Times New Roman"/>
                <w:b w:val="false"/>
                <w:i w:val="false"/>
                <w:color w:val="000000"/>
                <w:sz w:val="20"/>
              </w:rPr>
              <w:t xml:space="preserve">
работы на водо- </w:t>
            </w:r>
            <w:r>
              <w:br/>
            </w:r>
            <w:r>
              <w:rPr>
                <w:rFonts w:ascii="Times New Roman"/>
                <w:b w:val="false"/>
                <w:i w:val="false"/>
                <w:color w:val="000000"/>
                <w:sz w:val="20"/>
              </w:rPr>
              <w:t xml:space="preserve">
хозяйственных объектах, очистка </w:t>
            </w:r>
            <w:r>
              <w:br/>
            </w:r>
            <w:r>
              <w:rPr>
                <w:rFonts w:ascii="Times New Roman"/>
                <w:b w:val="false"/>
                <w:i w:val="false"/>
                <w:color w:val="000000"/>
                <w:sz w:val="20"/>
              </w:rPr>
              <w:t xml:space="preserve">
каналов; </w:t>
            </w:r>
            <w:r>
              <w:br/>
            </w:r>
            <w:r>
              <w:rPr>
                <w:rFonts w:ascii="Times New Roman"/>
                <w:b w:val="false"/>
                <w:i w:val="false"/>
                <w:color w:val="000000"/>
                <w:sz w:val="20"/>
              </w:rPr>
              <w:t xml:space="preserve">
проведение регулировочных, противо- </w:t>
            </w:r>
            <w:r>
              <w:br/>
            </w:r>
            <w:r>
              <w:rPr>
                <w:rFonts w:ascii="Times New Roman"/>
                <w:b w:val="false"/>
                <w:i w:val="false"/>
                <w:color w:val="000000"/>
                <w:sz w:val="20"/>
              </w:rPr>
              <w:t xml:space="preserve">
паводковых работ; </w:t>
            </w:r>
            <w:r>
              <w:br/>
            </w:r>
            <w:r>
              <w:rPr>
                <w:rFonts w:ascii="Times New Roman"/>
                <w:b w:val="false"/>
                <w:i w:val="false"/>
                <w:color w:val="000000"/>
                <w:sz w:val="20"/>
              </w:rPr>
              <w:t xml:space="preserve">
проведение работ по </w:t>
            </w:r>
            <w:r>
              <w:br/>
            </w:r>
            <w:r>
              <w:rPr>
                <w:rFonts w:ascii="Times New Roman"/>
                <w:b w:val="false"/>
                <w:i w:val="false"/>
                <w:color w:val="000000"/>
                <w:sz w:val="20"/>
              </w:rPr>
              <w:t xml:space="preserve">
уточнению параметров водохранилищ; </w:t>
            </w:r>
            <w:r>
              <w:br/>
            </w:r>
            <w:r>
              <w:rPr>
                <w:rFonts w:ascii="Times New Roman"/>
                <w:b w:val="false"/>
                <w:i w:val="false"/>
                <w:color w:val="000000"/>
                <w:sz w:val="20"/>
              </w:rPr>
              <w:t xml:space="preserve">
охрана гидро- </w:t>
            </w:r>
            <w:r>
              <w:br/>
            </w:r>
            <w:r>
              <w:rPr>
                <w:rFonts w:ascii="Times New Roman"/>
                <w:b w:val="false"/>
                <w:i w:val="false"/>
                <w:color w:val="000000"/>
                <w:sz w:val="20"/>
              </w:rPr>
              <w:t xml:space="preserve">
технических сооружений. </w:t>
            </w:r>
            <w:r>
              <w:br/>
            </w:r>
            <w:r>
              <w:rPr>
                <w:rFonts w:ascii="Times New Roman"/>
                <w:b w:val="false"/>
                <w:i w:val="false"/>
                <w:color w:val="000000"/>
                <w:sz w:val="20"/>
              </w:rPr>
              <w:t xml:space="preserve">
Долевое участие в </w:t>
            </w:r>
            <w:r>
              <w:br/>
            </w:r>
            <w:r>
              <w:rPr>
                <w:rFonts w:ascii="Times New Roman"/>
                <w:b w:val="false"/>
                <w:i w:val="false"/>
                <w:color w:val="000000"/>
                <w:sz w:val="20"/>
              </w:rPr>
              <w:t xml:space="preserve">
содержании водохозяйствен- </w:t>
            </w:r>
            <w:r>
              <w:br/>
            </w:r>
            <w:r>
              <w:rPr>
                <w:rFonts w:ascii="Times New Roman"/>
                <w:b w:val="false"/>
                <w:i w:val="false"/>
                <w:color w:val="000000"/>
                <w:sz w:val="20"/>
              </w:rPr>
              <w:t xml:space="preserve">
ных объектов, расположенных </w:t>
            </w:r>
            <w:r>
              <w:br/>
            </w:r>
            <w:r>
              <w:rPr>
                <w:rFonts w:ascii="Times New Roman"/>
                <w:b w:val="false"/>
                <w:i w:val="false"/>
                <w:color w:val="000000"/>
                <w:sz w:val="20"/>
              </w:rPr>
              <w:t xml:space="preserve">
на транс- </w:t>
            </w:r>
            <w:r>
              <w:br/>
            </w:r>
            <w:r>
              <w:rPr>
                <w:rFonts w:ascii="Times New Roman"/>
                <w:b w:val="false"/>
                <w:i w:val="false"/>
                <w:color w:val="000000"/>
                <w:sz w:val="20"/>
              </w:rPr>
              <w:t xml:space="preserve">
граничных </w:t>
            </w:r>
            <w:r>
              <w:br/>
            </w:r>
            <w:r>
              <w:rPr>
                <w:rFonts w:ascii="Times New Roman"/>
                <w:b w:val="false"/>
                <w:i w:val="false"/>
                <w:color w:val="000000"/>
                <w:sz w:val="20"/>
              </w:rPr>
              <w:t xml:space="preserve">
реках с Кыргызской </w:t>
            </w:r>
            <w:r>
              <w:br/>
            </w:r>
            <w:r>
              <w:rPr>
                <w:rFonts w:ascii="Times New Roman"/>
                <w:b w:val="false"/>
                <w:i w:val="false"/>
                <w:color w:val="000000"/>
                <w:sz w:val="20"/>
              </w:rPr>
              <w:t xml:space="preserve">
Республикой, Республикой Узбекистан; </w:t>
            </w:r>
            <w:r>
              <w:br/>
            </w:r>
            <w:r>
              <w:rPr>
                <w:rFonts w:ascii="Times New Roman"/>
                <w:b w:val="false"/>
                <w:i w:val="false"/>
                <w:color w:val="000000"/>
                <w:sz w:val="20"/>
              </w:rPr>
              <w:t xml:space="preserve">
содержание </w:t>
            </w:r>
            <w:r>
              <w:br/>
            </w:r>
            <w:r>
              <w:rPr>
                <w:rFonts w:ascii="Times New Roman"/>
                <w:b w:val="false"/>
                <w:i w:val="false"/>
                <w:color w:val="000000"/>
                <w:sz w:val="20"/>
              </w:rPr>
              <w:t xml:space="preserve">
Зах-Келеского Управления водохозяйст- </w:t>
            </w:r>
            <w:r>
              <w:br/>
            </w:r>
            <w:r>
              <w:rPr>
                <w:rFonts w:ascii="Times New Roman"/>
                <w:b w:val="false"/>
                <w:i w:val="false"/>
                <w:color w:val="000000"/>
                <w:sz w:val="20"/>
              </w:rPr>
              <w:t xml:space="preserve">
венных систем; </w:t>
            </w:r>
            <w:r>
              <w:br/>
            </w:r>
            <w:r>
              <w:rPr>
                <w:rFonts w:ascii="Times New Roman"/>
                <w:b w:val="false"/>
                <w:i w:val="false"/>
                <w:color w:val="000000"/>
                <w:sz w:val="20"/>
              </w:rPr>
              <w:t xml:space="preserve">
возмещение затрат, </w:t>
            </w:r>
            <w:r>
              <w:br/>
            </w:r>
            <w:r>
              <w:rPr>
                <w:rFonts w:ascii="Times New Roman"/>
                <w:b w:val="false"/>
                <w:i w:val="false"/>
                <w:color w:val="000000"/>
                <w:sz w:val="20"/>
              </w:rPr>
              <w:t xml:space="preserve">
связанных с подачей воды из Российской </w:t>
            </w:r>
            <w:r>
              <w:br/>
            </w:r>
            <w:r>
              <w:rPr>
                <w:rFonts w:ascii="Times New Roman"/>
                <w:b w:val="false"/>
                <w:i w:val="false"/>
                <w:color w:val="000000"/>
                <w:sz w:val="20"/>
              </w:rPr>
              <w:t xml:space="preserve">
Федерации.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Январь- </w:t>
            </w:r>
            <w:r>
              <w:br/>
            </w:r>
            <w:r>
              <w:rPr>
                <w:rFonts w:ascii="Times New Roman"/>
                <w:b w:val="false"/>
                <w:i w:val="false"/>
                <w:color w:val="000000"/>
                <w:sz w:val="20"/>
              </w:rPr>
              <w:t xml:space="preserve">
декабрь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Комитет </w:t>
            </w:r>
            <w:r>
              <w:br/>
            </w:r>
            <w:r>
              <w:rPr>
                <w:rFonts w:ascii="Times New Roman"/>
                <w:b w:val="false"/>
                <w:i w:val="false"/>
                <w:color w:val="000000"/>
                <w:sz w:val="20"/>
              </w:rPr>
              <w:t xml:space="preserve">
по водным </w:t>
            </w:r>
            <w:r>
              <w:br/>
            </w:r>
            <w:r>
              <w:rPr>
                <w:rFonts w:ascii="Times New Roman"/>
                <w:b w:val="false"/>
                <w:i w:val="false"/>
                <w:color w:val="000000"/>
                <w:sz w:val="20"/>
              </w:rPr>
              <w:t xml:space="preserve">
ресурсам </w:t>
            </w:r>
            <w:r>
              <w:br/>
            </w:r>
            <w:r>
              <w:rPr>
                <w:rFonts w:ascii="Times New Roman"/>
                <w:b w:val="false"/>
                <w:i w:val="false"/>
                <w:color w:val="000000"/>
                <w:sz w:val="20"/>
              </w:rPr>
              <w:t xml:space="preserve">
Министерства </w:t>
            </w:r>
            <w:r>
              <w:br/>
            </w:r>
            <w:r>
              <w:rPr>
                <w:rFonts w:ascii="Times New Roman"/>
                <w:b w:val="false"/>
                <w:i w:val="false"/>
                <w:color w:val="000000"/>
                <w:sz w:val="20"/>
              </w:rPr>
              <w:t xml:space="preserve">
сельского </w:t>
            </w:r>
            <w:r>
              <w:br/>
            </w:r>
            <w:r>
              <w:rPr>
                <w:rFonts w:ascii="Times New Roman"/>
                <w:b w:val="false"/>
                <w:i w:val="false"/>
                <w:color w:val="000000"/>
                <w:sz w:val="20"/>
              </w:rPr>
              <w:t xml:space="preserve">
хозяйства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r>
    </w:tbl>
    <w:p>
      <w:pPr>
        <w:spacing w:after="0"/>
        <w:ind w:left="0"/>
        <w:jc w:val="both"/>
      </w:pPr>
      <w:r>
        <w:rPr>
          <w:rFonts w:ascii="Times New Roman"/>
          <w:b/>
          <w:i w:val="false"/>
          <w:color w:val="000000"/>
          <w:sz w:val="28"/>
        </w:rPr>
        <w:t xml:space="preserve">      7. Ожидаемые результаты выполнения бюджетной программы:  </w:t>
      </w:r>
      <w:r>
        <w:rPr>
          <w:rFonts w:ascii="Times New Roman"/>
          <w:b w:val="false"/>
          <w:i w:val="false"/>
          <w:color w:val="000000"/>
          <w:sz w:val="28"/>
        </w:rPr>
        <w:t xml:space="preserve">Прямой результат: будут проведены эксплуатационные мероприятия на 118 водохозяйственных объектах республиканской собственности и 10 межгосударственных объектах. </w:t>
      </w:r>
    </w:p>
    <w:p>
      <w:pPr>
        <w:spacing w:after="0"/>
        <w:ind w:left="0"/>
        <w:jc w:val="both"/>
      </w:pPr>
      <w:r>
        <w:rPr>
          <w:rFonts w:ascii="Times New Roman"/>
          <w:b w:val="false"/>
          <w:i w:val="false"/>
          <w:color w:val="000000"/>
          <w:sz w:val="28"/>
        </w:rPr>
        <w:t xml:space="preserve">Конечный результат: улучшится техническое состояние на 118 республиканских и на 10 межгосударственных объектах, и своевременная подача в необходимом количестве поливной воды сельхозтоваропроизводителям. </w:t>
      </w:r>
    </w:p>
    <w:p>
      <w:pPr>
        <w:spacing w:after="0"/>
        <w:ind w:left="0"/>
        <w:jc w:val="both"/>
      </w:pPr>
      <w:r>
        <w:rPr>
          <w:rFonts w:ascii="Times New Roman"/>
          <w:b w:val="false"/>
          <w:i w:val="false"/>
          <w:color w:val="000000"/>
          <w:sz w:val="28"/>
        </w:rPr>
        <w:t xml:space="preserve">Финансово-экономический результат: на проведение эксплуатационных мероприятий на одном республиканском водохозяйственном объекте затрачивается в среднем 5420 тысяч тенге и на 1 межгосударственном объекте в среднем 39030 тысяч тенге. </w:t>
      </w:r>
    </w:p>
    <w:p>
      <w:pPr>
        <w:spacing w:after="0"/>
        <w:ind w:left="0"/>
        <w:jc w:val="both"/>
      </w:pPr>
      <w:r>
        <w:rPr>
          <w:rFonts w:ascii="Times New Roman"/>
          <w:b w:val="false"/>
          <w:i w:val="false"/>
          <w:color w:val="000000"/>
          <w:sz w:val="28"/>
        </w:rPr>
        <w:t xml:space="preserve">Своевременность: осуществление эксплуатационных мероприятий на водохозяйственных объектах республиканской собственности и межгосударственных объектах в соответствии с утвержденным планом оказания работ и услуг. </w:t>
      </w:r>
    </w:p>
    <w:p>
      <w:pPr>
        <w:spacing w:after="0"/>
        <w:ind w:left="0"/>
        <w:jc w:val="both"/>
      </w:pPr>
      <w:r>
        <w:rPr>
          <w:rFonts w:ascii="Times New Roman"/>
          <w:b w:val="false"/>
          <w:i w:val="false"/>
          <w:color w:val="000000"/>
          <w:sz w:val="28"/>
        </w:rPr>
        <w:t xml:space="preserve">Качество: в соответствии с требованиями строительных норм и правил и Правилами эксплуатации водохозяйственных объектов.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ПРИЛОЖЕНИЕ 112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12 декабря 2005 года N 1235   </w:t>
      </w:r>
    </w:p>
    <w:p>
      <w:pPr>
        <w:spacing w:after="0"/>
        <w:ind w:left="0"/>
        <w:jc w:val="both"/>
      </w:pPr>
      <w:r>
        <w:rPr>
          <w:rFonts w:ascii="Times New Roman"/>
          <w:b w:val="false"/>
          <w:i w:val="false"/>
          <w:color w:val="000000"/>
          <w:sz w:val="28"/>
          <w:u w:val="single"/>
        </w:rPr>
        <w:t xml:space="preserve">212 - Министерство сельского хозяйства Республики Казахстан </w:t>
      </w:r>
      <w:r>
        <w:br/>
      </w: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i w:val="false"/>
          <w:color w:val="000000"/>
          <w:sz w:val="28"/>
        </w:rPr>
        <w:t xml:space="preserve">ПАСПОРТ </w:t>
      </w:r>
      <w:r>
        <w:br/>
      </w:r>
      <w:r>
        <w:rPr>
          <w:rFonts w:ascii="Times New Roman"/>
          <w:b w:val="false"/>
          <w:i w:val="false"/>
          <w:color w:val="000000"/>
          <w:sz w:val="28"/>
        </w:rPr>
        <w:t xml:space="preserve">
республиканской бюджетной программы </w:t>
      </w:r>
      <w:r>
        <w:br/>
      </w:r>
      <w:r>
        <w:rPr>
          <w:rFonts w:ascii="Times New Roman"/>
          <w:b w:val="false"/>
          <w:i w:val="false"/>
          <w:color w:val="000000"/>
          <w:sz w:val="28"/>
        </w:rPr>
        <w:t xml:space="preserve">
036 "Обеспечение сохранения и устойчивого развития лесов" </w:t>
      </w:r>
      <w:r>
        <w:br/>
      </w:r>
      <w:r>
        <w:rPr>
          <w:rFonts w:ascii="Times New Roman"/>
          <w:b w:val="false"/>
          <w:i w:val="false"/>
          <w:color w:val="000000"/>
          <w:sz w:val="28"/>
        </w:rPr>
        <w:t xml:space="preserve">
на 2006 год </w:t>
      </w:r>
    </w:p>
    <w:p>
      <w:pPr>
        <w:spacing w:after="0"/>
        <w:ind w:left="0"/>
        <w:jc w:val="both"/>
      </w:pPr>
      <w:r>
        <w:rPr>
          <w:rFonts w:ascii="Times New Roman"/>
          <w:b/>
          <w:i w:val="false"/>
          <w:color w:val="000000"/>
          <w:sz w:val="28"/>
        </w:rPr>
        <w:t xml:space="preserve">       1. Стоимость: </w:t>
      </w:r>
      <w:r>
        <w:rPr>
          <w:rFonts w:ascii="Times New Roman"/>
          <w:b w:val="false"/>
          <w:i w:val="false"/>
          <w:color w:val="000000"/>
          <w:sz w:val="28"/>
        </w:rPr>
        <w:t xml:space="preserve">2286221 тысяча тенге (два миллиарда двести восемьдесят шесть миллионов двести двадцать одна тысяча тенге). </w:t>
      </w:r>
      <w:r>
        <w:br/>
      </w:r>
      <w:r>
        <w:rPr>
          <w:rFonts w:ascii="Times New Roman"/>
          <w:b w:val="false"/>
          <w:i w:val="false"/>
          <w:color w:val="000000"/>
          <w:sz w:val="28"/>
        </w:rPr>
        <w:t>
</w:t>
      </w:r>
      <w:r>
        <w:rPr>
          <w:rFonts w:ascii="Times New Roman"/>
          <w:b/>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статья 110 </w:t>
      </w:r>
      <w:r>
        <w:rPr>
          <w:rFonts w:ascii="Times New Roman"/>
          <w:b w:val="false"/>
          <w:i w:val="false"/>
          <w:color w:val="000000"/>
          <w:sz w:val="28"/>
        </w:rPr>
        <w:t xml:space="preserve">Лесного кодекса Республики Казахстан;  </w:t>
      </w:r>
      <w:r>
        <w:rPr>
          <w:rFonts w:ascii="Times New Roman"/>
          <w:b w:val="false"/>
          <w:i w:val="false"/>
          <w:color w:val="000000"/>
          <w:sz w:val="28"/>
        </w:rPr>
        <w:t xml:space="preserve">статья 9 </w:t>
      </w:r>
      <w:r>
        <w:rPr>
          <w:rFonts w:ascii="Times New Roman"/>
          <w:b w:val="false"/>
          <w:i w:val="false"/>
          <w:color w:val="000000"/>
          <w:sz w:val="28"/>
        </w:rPr>
        <w:t xml:space="preserve">Закона Республики Казахстан от 15 июля 1997 года "Об охране окружающей среды";  </w:t>
      </w:r>
      <w:r>
        <w:rPr>
          <w:rFonts w:ascii="Times New Roman"/>
          <w:b w:val="false"/>
          <w:i w:val="false"/>
          <w:color w:val="000000"/>
          <w:sz w:val="28"/>
        </w:rPr>
        <w:t xml:space="preserve">статья 29 </w:t>
      </w:r>
      <w:r>
        <w:rPr>
          <w:rFonts w:ascii="Times New Roman"/>
          <w:b w:val="false"/>
          <w:i w:val="false"/>
          <w:color w:val="000000"/>
          <w:sz w:val="28"/>
        </w:rPr>
        <w:t xml:space="preserve">Закона Республики Казахстан от 15 июля 1997 года "Об особо охраняемых природных территориях";  </w:t>
      </w:r>
      <w:r>
        <w:rPr>
          <w:rFonts w:ascii="Times New Roman"/>
          <w:b w:val="false"/>
          <w:i w:val="false"/>
          <w:color w:val="000000"/>
          <w:sz w:val="28"/>
        </w:rPr>
        <w:t xml:space="preserve">статья 43 </w:t>
      </w:r>
      <w:r>
        <w:rPr>
          <w:rFonts w:ascii="Times New Roman"/>
          <w:b w:val="false"/>
          <w:i w:val="false"/>
          <w:color w:val="000000"/>
          <w:sz w:val="28"/>
        </w:rPr>
        <w:t xml:space="preserve">Закона Республики Казахстан от 9 июля 2004 года "Об охране, воспроизводстве и использовании животного мира";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27 августа 1999 года N 1271 "Об обеспечении пожарной безопасности в лесах";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19 января 2004 года N 53 "Об утверждении норм и нормативов по охране, защите, воспроизводству лесов и лесоразведению на участках государственного лесного фонда";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25 июня 2005 года N 632 "Об утверждении Программы "Жасыл ел" на 2005-2007 годы". </w:t>
      </w:r>
      <w:r>
        <w:br/>
      </w:r>
      <w:r>
        <w:rPr>
          <w:rFonts w:ascii="Times New Roman"/>
          <w:b w:val="false"/>
          <w:i w:val="false"/>
          <w:color w:val="000000"/>
          <w:sz w:val="28"/>
        </w:rPr>
        <w:t>
</w:t>
      </w:r>
      <w:r>
        <w:rPr>
          <w:rFonts w:ascii="Times New Roman"/>
          <w:b/>
          <w:i w:val="false"/>
          <w:color w:val="000000"/>
          <w:sz w:val="28"/>
        </w:rPr>
        <w:t xml:space="preserve">       3. Источники финансирования бюджетной программы:  </w:t>
      </w:r>
      <w:r>
        <w:rPr>
          <w:rFonts w:ascii="Times New Roman"/>
          <w:b w:val="false"/>
          <w:i w:val="false"/>
          <w:color w:val="000000"/>
          <w:sz w:val="28"/>
        </w:rPr>
        <w:t xml:space="preserve">средства республиканского бюджета. </w:t>
      </w:r>
      <w:r>
        <w:br/>
      </w:r>
      <w:r>
        <w:rPr>
          <w:rFonts w:ascii="Times New Roman"/>
          <w:b w:val="false"/>
          <w:i w:val="false"/>
          <w:color w:val="000000"/>
          <w:sz w:val="28"/>
        </w:rPr>
        <w:t>
</w:t>
      </w:r>
      <w:r>
        <w:rPr>
          <w:rFonts w:ascii="Times New Roman"/>
          <w:b/>
          <w:i w:val="false"/>
          <w:color w:val="000000"/>
          <w:sz w:val="28"/>
        </w:rPr>
        <w:t xml:space="preserve">       4. Цель бюджетной программы: </w:t>
      </w:r>
      <w:r>
        <w:rPr>
          <w:rFonts w:ascii="Times New Roman"/>
          <w:b w:val="false"/>
          <w:i w:val="false"/>
          <w:color w:val="000000"/>
          <w:sz w:val="28"/>
        </w:rPr>
        <w:t xml:space="preserve">обеспечение условий для повышения экологического и ресурсного потенциала лесов, рационального и неистощительного использования лесных ресурсов, их охраны, защиты и воспроизводства. </w:t>
      </w:r>
      <w:r>
        <w:br/>
      </w:r>
      <w:r>
        <w:rPr>
          <w:rFonts w:ascii="Times New Roman"/>
          <w:b w:val="false"/>
          <w:i w:val="false"/>
          <w:color w:val="000000"/>
          <w:sz w:val="28"/>
        </w:rPr>
        <w:t>
</w:t>
      </w:r>
      <w:r>
        <w:rPr>
          <w:rFonts w:ascii="Times New Roman"/>
          <w:b/>
          <w:i w:val="false"/>
          <w:color w:val="000000"/>
          <w:sz w:val="28"/>
        </w:rPr>
        <w:t xml:space="preserve">       5. Задачи бюджетной программы: </w:t>
      </w:r>
      <w:r>
        <w:rPr>
          <w:rFonts w:ascii="Times New Roman"/>
          <w:b w:val="false"/>
          <w:i w:val="false"/>
          <w:color w:val="000000"/>
          <w:sz w:val="28"/>
        </w:rPr>
        <w:t xml:space="preserve">определение посевных качеств лесных семян, степени их энтомологической и фитопатологической зараженности; проведение учебных практик для студентов в области лесного хозяйства; формирование постоянной лесосеменной базы и получение посадочного материала с улучшенными наследственными качествами; проведение лесоустроительных, охотустроительных работ и лесохозяйственного проектирования; ведение государственного учета и кадастра лесов; обеспечение научно-методическими разработками лесного и охотничьего хозяйства и особо охраняемых природных территорий; создание санитарно-защитной зеленой зоны города Астана; обеспечение авиационной охраны лесов. </w:t>
      </w:r>
      <w:r>
        <w:br/>
      </w:r>
      <w:r>
        <w:rPr>
          <w:rFonts w:ascii="Times New Roman"/>
          <w:b w:val="false"/>
          <w:i w:val="false"/>
          <w:color w:val="000000"/>
          <w:sz w:val="28"/>
        </w:rPr>
        <w:t>
</w:t>
      </w:r>
      <w:r>
        <w:rPr>
          <w:rFonts w:ascii="Times New Roman"/>
          <w:b/>
          <w:i w:val="false"/>
          <w:color w:val="000000"/>
          <w:sz w:val="28"/>
        </w:rPr>
        <w:t xml:space="preserve">       6. План мероприятий по реализации бюджетной программы: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933"/>
        <w:gridCol w:w="973"/>
        <w:gridCol w:w="2593"/>
        <w:gridCol w:w="4533"/>
        <w:gridCol w:w="1553"/>
        <w:gridCol w:w="2213"/>
      </w:tblGrid>
      <w:tr>
        <w:trPr>
          <w:trHeight w:val="90" w:hRule="atLeast"/>
        </w:trPr>
        <w:tc>
          <w:tcPr>
            <w:tcW w:w="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про- </w:t>
            </w:r>
            <w:r>
              <w:br/>
            </w:r>
            <w:r>
              <w:rPr>
                <w:rFonts w:ascii="Times New Roman"/>
                <w:b w:val="false"/>
                <w:i w:val="false"/>
                <w:color w:val="000000"/>
                <w:sz w:val="20"/>
              </w:rPr>
              <w:t xml:space="preserve">
гра- </w:t>
            </w:r>
            <w:r>
              <w:br/>
            </w:r>
            <w:r>
              <w:rPr>
                <w:rFonts w:ascii="Times New Roman"/>
                <w:b w:val="false"/>
                <w:i w:val="false"/>
                <w:color w:val="000000"/>
                <w:sz w:val="20"/>
              </w:rPr>
              <w:t xml:space="preserve">
ммы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под- </w:t>
            </w:r>
            <w:r>
              <w:br/>
            </w:r>
            <w:r>
              <w:rPr>
                <w:rFonts w:ascii="Times New Roman"/>
                <w:b w:val="false"/>
                <w:i w:val="false"/>
                <w:color w:val="000000"/>
                <w:sz w:val="20"/>
              </w:rPr>
              <w:t xml:space="preserve">
про- </w:t>
            </w:r>
            <w:r>
              <w:br/>
            </w:r>
            <w:r>
              <w:rPr>
                <w:rFonts w:ascii="Times New Roman"/>
                <w:b w:val="false"/>
                <w:i w:val="false"/>
                <w:color w:val="000000"/>
                <w:sz w:val="20"/>
              </w:rPr>
              <w:t xml:space="preserve">
гра- </w:t>
            </w:r>
            <w:r>
              <w:br/>
            </w:r>
            <w:r>
              <w:rPr>
                <w:rFonts w:ascii="Times New Roman"/>
                <w:b w:val="false"/>
                <w:i w:val="false"/>
                <w:color w:val="000000"/>
                <w:sz w:val="20"/>
              </w:rPr>
              <w:t xml:space="preserve">
ммы </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программы </w:t>
            </w:r>
            <w:r>
              <w:br/>
            </w:r>
            <w:r>
              <w:rPr>
                <w:rFonts w:ascii="Times New Roman"/>
                <w:b w:val="false"/>
                <w:i w:val="false"/>
                <w:color w:val="000000"/>
                <w:sz w:val="20"/>
              </w:rPr>
              <w:t xml:space="preserve">
(подпрог- </w:t>
            </w:r>
            <w:r>
              <w:br/>
            </w:r>
            <w:r>
              <w:rPr>
                <w:rFonts w:ascii="Times New Roman"/>
                <w:b w:val="false"/>
                <w:i w:val="false"/>
                <w:color w:val="000000"/>
                <w:sz w:val="20"/>
              </w:rPr>
              <w:t xml:space="preserve">
раммы) </w:t>
            </w:r>
          </w:p>
        </w:tc>
        <w:tc>
          <w:tcPr>
            <w:tcW w:w="4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Мероприятия </w:t>
            </w:r>
            <w:r>
              <w:br/>
            </w:r>
            <w:r>
              <w:rPr>
                <w:rFonts w:ascii="Times New Roman"/>
                <w:b w:val="false"/>
                <w:i w:val="false"/>
                <w:color w:val="000000"/>
                <w:sz w:val="20"/>
              </w:rPr>
              <w:t xml:space="preserve">
по реализации </w:t>
            </w:r>
            <w:r>
              <w:br/>
            </w:r>
            <w:r>
              <w:rPr>
                <w:rFonts w:ascii="Times New Roman"/>
                <w:b w:val="false"/>
                <w:i w:val="false"/>
                <w:color w:val="000000"/>
                <w:sz w:val="20"/>
              </w:rPr>
              <w:t xml:space="preserve">
программы </w:t>
            </w:r>
            <w:r>
              <w:br/>
            </w:r>
            <w:r>
              <w:rPr>
                <w:rFonts w:ascii="Times New Roman"/>
                <w:b w:val="false"/>
                <w:i w:val="false"/>
                <w:color w:val="000000"/>
                <w:sz w:val="20"/>
              </w:rPr>
              <w:t xml:space="preserve">
(подпрограмм)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Сроки </w:t>
            </w:r>
            <w:r>
              <w:br/>
            </w:r>
            <w:r>
              <w:rPr>
                <w:rFonts w:ascii="Times New Roman"/>
                <w:b w:val="false"/>
                <w:i w:val="false"/>
                <w:color w:val="000000"/>
                <w:sz w:val="20"/>
              </w:rPr>
              <w:t xml:space="preserve">
реали- </w:t>
            </w:r>
            <w:r>
              <w:br/>
            </w:r>
            <w:r>
              <w:rPr>
                <w:rFonts w:ascii="Times New Roman"/>
                <w:b w:val="false"/>
                <w:i w:val="false"/>
                <w:color w:val="000000"/>
                <w:sz w:val="20"/>
              </w:rPr>
              <w:t xml:space="preserve">
зации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Ответ- </w:t>
            </w:r>
            <w:r>
              <w:br/>
            </w:r>
            <w:r>
              <w:rPr>
                <w:rFonts w:ascii="Times New Roman"/>
                <w:b w:val="false"/>
                <w:i w:val="false"/>
                <w:color w:val="000000"/>
                <w:sz w:val="20"/>
              </w:rPr>
              <w:t xml:space="preserve">
ственные </w:t>
            </w:r>
            <w:r>
              <w:br/>
            </w:r>
            <w:r>
              <w:rPr>
                <w:rFonts w:ascii="Times New Roman"/>
                <w:b w:val="false"/>
                <w:i w:val="false"/>
                <w:color w:val="000000"/>
                <w:sz w:val="20"/>
              </w:rPr>
              <w:t xml:space="preserve">
испол- </w:t>
            </w:r>
            <w:r>
              <w:br/>
            </w:r>
            <w:r>
              <w:rPr>
                <w:rFonts w:ascii="Times New Roman"/>
                <w:b w:val="false"/>
                <w:i w:val="false"/>
                <w:color w:val="000000"/>
                <w:sz w:val="20"/>
              </w:rPr>
              <w:t xml:space="preserve">
нители </w:t>
            </w:r>
          </w:p>
        </w:tc>
      </w:tr>
      <w:tr>
        <w:trPr>
          <w:trHeight w:val="90" w:hRule="atLeast"/>
        </w:trPr>
        <w:tc>
          <w:tcPr>
            <w:tcW w:w="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w:t>
            </w:r>
          </w:p>
        </w:tc>
        <w:tc>
          <w:tcPr>
            <w:tcW w:w="4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 </w:t>
            </w:r>
          </w:p>
        </w:tc>
      </w:tr>
      <w:tr>
        <w:trPr>
          <w:trHeight w:val="90" w:hRule="atLeast"/>
        </w:trPr>
        <w:tc>
          <w:tcPr>
            <w:tcW w:w="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036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Обеспечение </w:t>
            </w:r>
            <w:r>
              <w:br/>
            </w:r>
            <w:r>
              <w:rPr>
                <w:rFonts w:ascii="Times New Roman"/>
                <w:b w:val="false"/>
                <w:i w:val="false"/>
                <w:color w:val="000000"/>
                <w:sz w:val="20"/>
              </w:rPr>
              <w:t xml:space="preserve">
сохранения и </w:t>
            </w:r>
            <w:r>
              <w:br/>
            </w:r>
            <w:r>
              <w:rPr>
                <w:rFonts w:ascii="Times New Roman"/>
                <w:b w:val="false"/>
                <w:i w:val="false"/>
                <w:color w:val="000000"/>
                <w:sz w:val="20"/>
              </w:rPr>
              <w:t xml:space="preserve">
устойчивого </w:t>
            </w:r>
            <w:r>
              <w:br/>
            </w:r>
            <w:r>
              <w:rPr>
                <w:rFonts w:ascii="Times New Roman"/>
                <w:b w:val="false"/>
                <w:i w:val="false"/>
                <w:color w:val="000000"/>
                <w:sz w:val="20"/>
              </w:rPr>
              <w:t xml:space="preserve">
развития </w:t>
            </w:r>
            <w:r>
              <w:br/>
            </w:r>
            <w:r>
              <w:rPr>
                <w:rFonts w:ascii="Times New Roman"/>
                <w:b w:val="false"/>
                <w:i w:val="false"/>
                <w:color w:val="000000"/>
                <w:sz w:val="20"/>
              </w:rPr>
              <w:t xml:space="preserve">
лесов </w:t>
            </w:r>
          </w:p>
        </w:tc>
        <w:tc>
          <w:tcPr>
            <w:tcW w:w="4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 </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Казахское </w:t>
            </w:r>
            <w:r>
              <w:br/>
            </w:r>
            <w:r>
              <w:rPr>
                <w:rFonts w:ascii="Times New Roman"/>
                <w:b w:val="false"/>
                <w:i w:val="false"/>
                <w:color w:val="000000"/>
                <w:sz w:val="20"/>
              </w:rPr>
              <w:t xml:space="preserve">
государст- </w:t>
            </w:r>
            <w:r>
              <w:br/>
            </w:r>
            <w:r>
              <w:rPr>
                <w:rFonts w:ascii="Times New Roman"/>
                <w:b w:val="false"/>
                <w:i w:val="false"/>
                <w:color w:val="000000"/>
                <w:sz w:val="20"/>
              </w:rPr>
              <w:t xml:space="preserve">
венное рес- </w:t>
            </w:r>
            <w:r>
              <w:br/>
            </w:r>
            <w:r>
              <w:rPr>
                <w:rFonts w:ascii="Times New Roman"/>
                <w:b w:val="false"/>
                <w:i w:val="false"/>
                <w:color w:val="000000"/>
                <w:sz w:val="20"/>
              </w:rPr>
              <w:t xml:space="preserve">
публиканское </w:t>
            </w:r>
            <w:r>
              <w:br/>
            </w:r>
            <w:r>
              <w:rPr>
                <w:rFonts w:ascii="Times New Roman"/>
                <w:b w:val="false"/>
                <w:i w:val="false"/>
                <w:color w:val="000000"/>
                <w:sz w:val="20"/>
              </w:rPr>
              <w:t xml:space="preserve">
лесосеменное </w:t>
            </w:r>
            <w:r>
              <w:br/>
            </w:r>
            <w:r>
              <w:rPr>
                <w:rFonts w:ascii="Times New Roman"/>
                <w:b w:val="false"/>
                <w:i w:val="false"/>
                <w:color w:val="000000"/>
                <w:sz w:val="20"/>
              </w:rPr>
              <w:t xml:space="preserve">
учреждение </w:t>
            </w:r>
          </w:p>
        </w:tc>
        <w:tc>
          <w:tcPr>
            <w:tcW w:w="4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Содержание учреждения </w:t>
            </w:r>
            <w:r>
              <w:br/>
            </w:r>
            <w:r>
              <w:rPr>
                <w:rFonts w:ascii="Times New Roman"/>
                <w:b w:val="false"/>
                <w:i w:val="false"/>
                <w:color w:val="000000"/>
                <w:sz w:val="20"/>
              </w:rPr>
              <w:t xml:space="preserve">
со штатной численнос- </w:t>
            </w:r>
            <w:r>
              <w:br/>
            </w:r>
            <w:r>
              <w:rPr>
                <w:rFonts w:ascii="Times New Roman"/>
                <w:b w:val="false"/>
                <w:i w:val="false"/>
                <w:color w:val="000000"/>
                <w:sz w:val="20"/>
              </w:rPr>
              <w:t xml:space="preserve">
тью 28 единиц для </w:t>
            </w:r>
            <w:r>
              <w:br/>
            </w:r>
            <w:r>
              <w:rPr>
                <w:rFonts w:ascii="Times New Roman"/>
                <w:b w:val="false"/>
                <w:i w:val="false"/>
                <w:color w:val="000000"/>
                <w:sz w:val="20"/>
              </w:rPr>
              <w:t xml:space="preserve">
обеспечения проведе- </w:t>
            </w:r>
            <w:r>
              <w:br/>
            </w:r>
            <w:r>
              <w:rPr>
                <w:rFonts w:ascii="Times New Roman"/>
                <w:b w:val="false"/>
                <w:i w:val="false"/>
                <w:color w:val="000000"/>
                <w:sz w:val="20"/>
              </w:rPr>
              <w:t xml:space="preserve">
ния экспертизы семян </w:t>
            </w:r>
            <w:r>
              <w:br/>
            </w:r>
            <w:r>
              <w:rPr>
                <w:rFonts w:ascii="Times New Roman"/>
                <w:b w:val="false"/>
                <w:i w:val="false"/>
                <w:color w:val="000000"/>
                <w:sz w:val="20"/>
              </w:rPr>
              <w:t xml:space="preserve">
на посевные качества, </w:t>
            </w:r>
            <w:r>
              <w:br/>
            </w:r>
            <w:r>
              <w:rPr>
                <w:rFonts w:ascii="Times New Roman"/>
                <w:b w:val="false"/>
                <w:i w:val="false"/>
                <w:color w:val="000000"/>
                <w:sz w:val="20"/>
              </w:rPr>
              <w:t xml:space="preserve">
энтомологической и </w:t>
            </w:r>
            <w:r>
              <w:br/>
            </w:r>
            <w:r>
              <w:rPr>
                <w:rFonts w:ascii="Times New Roman"/>
                <w:b w:val="false"/>
                <w:i w:val="false"/>
                <w:color w:val="000000"/>
                <w:sz w:val="20"/>
              </w:rPr>
              <w:t xml:space="preserve">
фитопатологической </w:t>
            </w:r>
            <w:r>
              <w:br/>
            </w:r>
            <w:r>
              <w:rPr>
                <w:rFonts w:ascii="Times New Roman"/>
                <w:b w:val="false"/>
                <w:i w:val="false"/>
                <w:color w:val="000000"/>
                <w:sz w:val="20"/>
              </w:rPr>
              <w:t xml:space="preserve">
зараженности, сбора </w:t>
            </w:r>
            <w:r>
              <w:br/>
            </w:r>
            <w:r>
              <w:rPr>
                <w:rFonts w:ascii="Times New Roman"/>
                <w:b w:val="false"/>
                <w:i w:val="false"/>
                <w:color w:val="000000"/>
                <w:sz w:val="20"/>
              </w:rPr>
              <w:t xml:space="preserve">
сведений и подготовки </w:t>
            </w:r>
            <w:r>
              <w:br/>
            </w:r>
            <w:r>
              <w:rPr>
                <w:rFonts w:ascii="Times New Roman"/>
                <w:b w:val="false"/>
                <w:i w:val="false"/>
                <w:color w:val="000000"/>
                <w:sz w:val="20"/>
              </w:rPr>
              <w:t xml:space="preserve">
информации по прогно- </w:t>
            </w:r>
            <w:r>
              <w:br/>
            </w:r>
            <w:r>
              <w:rPr>
                <w:rFonts w:ascii="Times New Roman"/>
                <w:b w:val="false"/>
                <w:i w:val="false"/>
                <w:color w:val="000000"/>
                <w:sz w:val="20"/>
              </w:rPr>
              <w:t xml:space="preserve">
зу очагов вредителей </w:t>
            </w:r>
            <w:r>
              <w:br/>
            </w:r>
            <w:r>
              <w:rPr>
                <w:rFonts w:ascii="Times New Roman"/>
                <w:b w:val="false"/>
                <w:i w:val="false"/>
                <w:color w:val="000000"/>
                <w:sz w:val="20"/>
              </w:rPr>
              <w:t xml:space="preserve">
и болезней леса. </w:t>
            </w:r>
            <w:r>
              <w:br/>
            </w:r>
            <w:r>
              <w:rPr>
                <w:rFonts w:ascii="Times New Roman"/>
                <w:b w:val="false"/>
                <w:i w:val="false"/>
                <w:color w:val="000000"/>
                <w:sz w:val="20"/>
              </w:rPr>
              <w:t xml:space="preserve">
Приобретение офисной </w:t>
            </w:r>
            <w:r>
              <w:br/>
            </w:r>
            <w:r>
              <w:rPr>
                <w:rFonts w:ascii="Times New Roman"/>
                <w:b w:val="false"/>
                <w:i w:val="false"/>
                <w:color w:val="000000"/>
                <w:sz w:val="20"/>
              </w:rPr>
              <w:t xml:space="preserve">
мебели.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Январь- </w:t>
            </w:r>
            <w:r>
              <w:br/>
            </w:r>
            <w:r>
              <w:rPr>
                <w:rFonts w:ascii="Times New Roman"/>
                <w:b w:val="false"/>
                <w:i w:val="false"/>
                <w:color w:val="000000"/>
                <w:sz w:val="20"/>
              </w:rPr>
              <w:t xml:space="preserve">
декабрь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Комитет </w:t>
            </w:r>
            <w:r>
              <w:br/>
            </w:r>
            <w:r>
              <w:rPr>
                <w:rFonts w:ascii="Times New Roman"/>
                <w:b w:val="false"/>
                <w:i w:val="false"/>
                <w:color w:val="000000"/>
                <w:sz w:val="20"/>
              </w:rPr>
              <w:t xml:space="preserve">
лесного и </w:t>
            </w:r>
            <w:r>
              <w:br/>
            </w:r>
            <w:r>
              <w:rPr>
                <w:rFonts w:ascii="Times New Roman"/>
                <w:b w:val="false"/>
                <w:i w:val="false"/>
                <w:color w:val="000000"/>
                <w:sz w:val="20"/>
              </w:rPr>
              <w:t xml:space="preserve">
охотничье- </w:t>
            </w:r>
            <w:r>
              <w:br/>
            </w:r>
            <w:r>
              <w:rPr>
                <w:rFonts w:ascii="Times New Roman"/>
                <w:b w:val="false"/>
                <w:i w:val="false"/>
                <w:color w:val="000000"/>
                <w:sz w:val="20"/>
              </w:rPr>
              <w:t xml:space="preserve">
го хозяй- </w:t>
            </w:r>
            <w:r>
              <w:br/>
            </w:r>
            <w:r>
              <w:rPr>
                <w:rFonts w:ascii="Times New Roman"/>
                <w:b w:val="false"/>
                <w:i w:val="false"/>
                <w:color w:val="000000"/>
                <w:sz w:val="20"/>
              </w:rPr>
              <w:t xml:space="preserve">
ства </w:t>
            </w:r>
            <w:r>
              <w:br/>
            </w:r>
            <w:r>
              <w:rPr>
                <w:rFonts w:ascii="Times New Roman"/>
                <w:b w:val="false"/>
                <w:i w:val="false"/>
                <w:color w:val="000000"/>
                <w:sz w:val="20"/>
              </w:rPr>
              <w:t xml:space="preserve">
Министер- </w:t>
            </w:r>
            <w:r>
              <w:br/>
            </w:r>
            <w:r>
              <w:rPr>
                <w:rFonts w:ascii="Times New Roman"/>
                <w:b w:val="false"/>
                <w:i w:val="false"/>
                <w:color w:val="000000"/>
                <w:sz w:val="20"/>
              </w:rPr>
              <w:t xml:space="preserve">
ства </w:t>
            </w:r>
            <w:r>
              <w:br/>
            </w:r>
            <w:r>
              <w:rPr>
                <w:rFonts w:ascii="Times New Roman"/>
                <w:b w:val="false"/>
                <w:i w:val="false"/>
                <w:color w:val="000000"/>
                <w:sz w:val="20"/>
              </w:rPr>
              <w:t xml:space="preserve">
сельского </w:t>
            </w:r>
            <w:r>
              <w:br/>
            </w:r>
            <w:r>
              <w:rPr>
                <w:rFonts w:ascii="Times New Roman"/>
                <w:b w:val="false"/>
                <w:i w:val="false"/>
                <w:color w:val="000000"/>
                <w:sz w:val="20"/>
              </w:rPr>
              <w:t xml:space="preserve">
хозяйства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r>
      <w:tr>
        <w:trPr>
          <w:trHeight w:val="90" w:hRule="atLeast"/>
        </w:trPr>
        <w:tc>
          <w:tcPr>
            <w:tcW w:w="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101 </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Сандыктаус- </w:t>
            </w:r>
            <w:r>
              <w:br/>
            </w:r>
            <w:r>
              <w:rPr>
                <w:rFonts w:ascii="Times New Roman"/>
                <w:b w:val="false"/>
                <w:i w:val="false"/>
                <w:color w:val="000000"/>
                <w:sz w:val="20"/>
              </w:rPr>
              <w:t xml:space="preserve">
кое учебно- </w:t>
            </w:r>
            <w:r>
              <w:br/>
            </w:r>
            <w:r>
              <w:rPr>
                <w:rFonts w:ascii="Times New Roman"/>
                <w:b w:val="false"/>
                <w:i w:val="false"/>
                <w:color w:val="000000"/>
                <w:sz w:val="20"/>
              </w:rPr>
              <w:t xml:space="preserve">
производст- </w:t>
            </w:r>
            <w:r>
              <w:br/>
            </w:r>
            <w:r>
              <w:rPr>
                <w:rFonts w:ascii="Times New Roman"/>
                <w:b w:val="false"/>
                <w:i w:val="false"/>
                <w:color w:val="000000"/>
                <w:sz w:val="20"/>
              </w:rPr>
              <w:t xml:space="preserve">
венное </w:t>
            </w:r>
            <w:r>
              <w:br/>
            </w:r>
            <w:r>
              <w:rPr>
                <w:rFonts w:ascii="Times New Roman"/>
                <w:b w:val="false"/>
                <w:i w:val="false"/>
                <w:color w:val="000000"/>
                <w:sz w:val="20"/>
              </w:rPr>
              <w:t xml:space="preserve">
лесное </w:t>
            </w:r>
            <w:r>
              <w:br/>
            </w:r>
            <w:r>
              <w:rPr>
                <w:rFonts w:ascii="Times New Roman"/>
                <w:b w:val="false"/>
                <w:i w:val="false"/>
                <w:color w:val="000000"/>
                <w:sz w:val="20"/>
              </w:rPr>
              <w:t xml:space="preserve">
хозяйство </w:t>
            </w:r>
          </w:p>
        </w:tc>
        <w:tc>
          <w:tcPr>
            <w:tcW w:w="4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Содержание учреждения </w:t>
            </w:r>
            <w:r>
              <w:br/>
            </w:r>
            <w:r>
              <w:rPr>
                <w:rFonts w:ascii="Times New Roman"/>
                <w:b w:val="false"/>
                <w:i w:val="false"/>
                <w:color w:val="000000"/>
                <w:sz w:val="20"/>
              </w:rPr>
              <w:t xml:space="preserve">
со штатной численнос- </w:t>
            </w:r>
            <w:r>
              <w:br/>
            </w:r>
            <w:r>
              <w:rPr>
                <w:rFonts w:ascii="Times New Roman"/>
                <w:b w:val="false"/>
                <w:i w:val="false"/>
                <w:color w:val="000000"/>
                <w:sz w:val="20"/>
              </w:rPr>
              <w:t xml:space="preserve">
тью 39 единиц для </w:t>
            </w:r>
            <w:r>
              <w:br/>
            </w:r>
            <w:r>
              <w:rPr>
                <w:rFonts w:ascii="Times New Roman"/>
                <w:b w:val="false"/>
                <w:i w:val="false"/>
                <w:color w:val="000000"/>
                <w:sz w:val="20"/>
              </w:rPr>
              <w:t xml:space="preserve">
проведения мероприя- </w:t>
            </w:r>
            <w:r>
              <w:br/>
            </w:r>
            <w:r>
              <w:rPr>
                <w:rFonts w:ascii="Times New Roman"/>
                <w:b w:val="false"/>
                <w:i w:val="false"/>
                <w:color w:val="000000"/>
                <w:sz w:val="20"/>
              </w:rPr>
              <w:t xml:space="preserve">
тий по предупреждению </w:t>
            </w:r>
            <w:r>
              <w:br/>
            </w:r>
            <w:r>
              <w:rPr>
                <w:rFonts w:ascii="Times New Roman"/>
                <w:b w:val="false"/>
                <w:i w:val="false"/>
                <w:color w:val="000000"/>
                <w:sz w:val="20"/>
              </w:rPr>
              <w:t xml:space="preserve">
лесных пожаров, их </w:t>
            </w:r>
            <w:r>
              <w:br/>
            </w:r>
            <w:r>
              <w:rPr>
                <w:rFonts w:ascii="Times New Roman"/>
                <w:b w:val="false"/>
                <w:i w:val="false"/>
                <w:color w:val="000000"/>
                <w:sz w:val="20"/>
              </w:rPr>
              <w:t xml:space="preserve">
обнаружению и ликви- </w:t>
            </w:r>
            <w:r>
              <w:br/>
            </w:r>
            <w:r>
              <w:rPr>
                <w:rFonts w:ascii="Times New Roman"/>
                <w:b w:val="false"/>
                <w:i w:val="false"/>
                <w:color w:val="000000"/>
                <w:sz w:val="20"/>
              </w:rPr>
              <w:t xml:space="preserve">
дации, защите лесов </w:t>
            </w:r>
            <w:r>
              <w:br/>
            </w:r>
            <w:r>
              <w:rPr>
                <w:rFonts w:ascii="Times New Roman"/>
                <w:b w:val="false"/>
                <w:i w:val="false"/>
                <w:color w:val="000000"/>
                <w:sz w:val="20"/>
              </w:rPr>
              <w:t xml:space="preserve">
от вредителей и </w:t>
            </w:r>
            <w:r>
              <w:br/>
            </w:r>
            <w:r>
              <w:rPr>
                <w:rFonts w:ascii="Times New Roman"/>
                <w:b w:val="false"/>
                <w:i w:val="false"/>
                <w:color w:val="000000"/>
                <w:sz w:val="20"/>
              </w:rPr>
              <w:t xml:space="preserve">
болезней леса; </w:t>
            </w:r>
            <w:r>
              <w:br/>
            </w:r>
            <w:r>
              <w:rPr>
                <w:rFonts w:ascii="Times New Roman"/>
                <w:b w:val="false"/>
                <w:i w:val="false"/>
                <w:color w:val="000000"/>
                <w:sz w:val="20"/>
              </w:rPr>
              <w:t xml:space="preserve">
охраны лесов от неза- </w:t>
            </w:r>
            <w:r>
              <w:br/>
            </w:r>
            <w:r>
              <w:rPr>
                <w:rFonts w:ascii="Times New Roman"/>
                <w:b w:val="false"/>
                <w:i w:val="false"/>
                <w:color w:val="000000"/>
                <w:sz w:val="20"/>
              </w:rPr>
              <w:t xml:space="preserve">
конных порубок; </w:t>
            </w:r>
            <w:r>
              <w:br/>
            </w:r>
            <w:r>
              <w:rPr>
                <w:rFonts w:ascii="Times New Roman"/>
                <w:b w:val="false"/>
                <w:i w:val="false"/>
                <w:color w:val="000000"/>
                <w:sz w:val="20"/>
              </w:rPr>
              <w:t xml:space="preserve">
обеспечения соблюде- </w:t>
            </w:r>
            <w:r>
              <w:br/>
            </w:r>
            <w:r>
              <w:rPr>
                <w:rFonts w:ascii="Times New Roman"/>
                <w:b w:val="false"/>
                <w:i w:val="false"/>
                <w:color w:val="000000"/>
                <w:sz w:val="20"/>
              </w:rPr>
              <w:t xml:space="preserve">
ния природопользова- </w:t>
            </w:r>
            <w:r>
              <w:br/>
            </w:r>
            <w:r>
              <w:rPr>
                <w:rFonts w:ascii="Times New Roman"/>
                <w:b w:val="false"/>
                <w:i w:val="false"/>
                <w:color w:val="000000"/>
                <w:sz w:val="20"/>
              </w:rPr>
              <w:t xml:space="preserve">
телями порядка лесо- </w:t>
            </w:r>
            <w:r>
              <w:br/>
            </w:r>
            <w:r>
              <w:rPr>
                <w:rFonts w:ascii="Times New Roman"/>
                <w:b w:val="false"/>
                <w:i w:val="false"/>
                <w:color w:val="000000"/>
                <w:sz w:val="20"/>
              </w:rPr>
              <w:t xml:space="preserve">
пользования и правил </w:t>
            </w:r>
            <w:r>
              <w:br/>
            </w:r>
            <w:r>
              <w:rPr>
                <w:rFonts w:ascii="Times New Roman"/>
                <w:b w:val="false"/>
                <w:i w:val="false"/>
                <w:color w:val="000000"/>
                <w:sz w:val="20"/>
              </w:rPr>
              <w:t xml:space="preserve">
охоты; </w:t>
            </w:r>
            <w:r>
              <w:br/>
            </w:r>
            <w:r>
              <w:rPr>
                <w:rFonts w:ascii="Times New Roman"/>
                <w:b w:val="false"/>
                <w:i w:val="false"/>
                <w:color w:val="000000"/>
                <w:sz w:val="20"/>
              </w:rPr>
              <w:t xml:space="preserve">
организации и прове- </w:t>
            </w:r>
            <w:r>
              <w:br/>
            </w:r>
            <w:r>
              <w:rPr>
                <w:rFonts w:ascii="Times New Roman"/>
                <w:b w:val="false"/>
                <w:i w:val="false"/>
                <w:color w:val="000000"/>
                <w:sz w:val="20"/>
              </w:rPr>
              <w:t xml:space="preserve">
дения учебных прак- </w:t>
            </w:r>
            <w:r>
              <w:br/>
            </w:r>
            <w:r>
              <w:rPr>
                <w:rFonts w:ascii="Times New Roman"/>
                <w:b w:val="false"/>
                <w:i w:val="false"/>
                <w:color w:val="000000"/>
                <w:sz w:val="20"/>
              </w:rPr>
              <w:t xml:space="preserve">
тик, текущего ремонта </w:t>
            </w:r>
            <w:r>
              <w:br/>
            </w:r>
            <w:r>
              <w:rPr>
                <w:rFonts w:ascii="Times New Roman"/>
                <w:b w:val="false"/>
                <w:i w:val="false"/>
                <w:color w:val="000000"/>
                <w:sz w:val="20"/>
              </w:rPr>
              <w:t xml:space="preserve">
оборудования и других </w:t>
            </w:r>
            <w:r>
              <w:br/>
            </w:r>
            <w:r>
              <w:rPr>
                <w:rFonts w:ascii="Times New Roman"/>
                <w:b w:val="false"/>
                <w:i w:val="false"/>
                <w:color w:val="000000"/>
                <w:sz w:val="20"/>
              </w:rPr>
              <w:t xml:space="preserve">
основных средств. </w:t>
            </w:r>
            <w:r>
              <w:br/>
            </w:r>
            <w:r>
              <w:rPr>
                <w:rFonts w:ascii="Times New Roman"/>
                <w:b w:val="false"/>
                <w:i w:val="false"/>
                <w:color w:val="000000"/>
                <w:sz w:val="20"/>
              </w:rPr>
              <w:t xml:space="preserve">
Приобретение тракто- </w:t>
            </w:r>
            <w:r>
              <w:br/>
            </w:r>
            <w:r>
              <w:rPr>
                <w:rFonts w:ascii="Times New Roman"/>
                <w:b w:val="false"/>
                <w:i w:val="false"/>
                <w:color w:val="000000"/>
                <w:sz w:val="20"/>
              </w:rPr>
              <w:t xml:space="preserve">
ров.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Январь-декабрь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Комитет </w:t>
            </w:r>
            <w:r>
              <w:br/>
            </w:r>
            <w:r>
              <w:rPr>
                <w:rFonts w:ascii="Times New Roman"/>
                <w:b w:val="false"/>
                <w:i w:val="false"/>
                <w:color w:val="000000"/>
                <w:sz w:val="20"/>
              </w:rPr>
              <w:t xml:space="preserve">
лесного и </w:t>
            </w:r>
            <w:r>
              <w:br/>
            </w:r>
            <w:r>
              <w:rPr>
                <w:rFonts w:ascii="Times New Roman"/>
                <w:b w:val="false"/>
                <w:i w:val="false"/>
                <w:color w:val="000000"/>
                <w:sz w:val="20"/>
              </w:rPr>
              <w:t xml:space="preserve">
охотничье- </w:t>
            </w:r>
            <w:r>
              <w:br/>
            </w:r>
            <w:r>
              <w:rPr>
                <w:rFonts w:ascii="Times New Roman"/>
                <w:b w:val="false"/>
                <w:i w:val="false"/>
                <w:color w:val="000000"/>
                <w:sz w:val="20"/>
              </w:rPr>
              <w:t xml:space="preserve">
го хозяй- </w:t>
            </w:r>
            <w:r>
              <w:br/>
            </w:r>
            <w:r>
              <w:rPr>
                <w:rFonts w:ascii="Times New Roman"/>
                <w:b w:val="false"/>
                <w:i w:val="false"/>
                <w:color w:val="000000"/>
                <w:sz w:val="20"/>
              </w:rPr>
              <w:t xml:space="preserve">
ства </w:t>
            </w:r>
            <w:r>
              <w:br/>
            </w:r>
            <w:r>
              <w:rPr>
                <w:rFonts w:ascii="Times New Roman"/>
                <w:b w:val="false"/>
                <w:i w:val="false"/>
                <w:color w:val="000000"/>
                <w:sz w:val="20"/>
              </w:rPr>
              <w:t xml:space="preserve">
Министер- </w:t>
            </w:r>
            <w:r>
              <w:br/>
            </w:r>
            <w:r>
              <w:rPr>
                <w:rFonts w:ascii="Times New Roman"/>
                <w:b w:val="false"/>
                <w:i w:val="false"/>
                <w:color w:val="000000"/>
                <w:sz w:val="20"/>
              </w:rPr>
              <w:t xml:space="preserve">
ства </w:t>
            </w:r>
            <w:r>
              <w:br/>
            </w:r>
            <w:r>
              <w:rPr>
                <w:rFonts w:ascii="Times New Roman"/>
                <w:b w:val="false"/>
                <w:i w:val="false"/>
                <w:color w:val="000000"/>
                <w:sz w:val="20"/>
              </w:rPr>
              <w:t xml:space="preserve">
сельского </w:t>
            </w:r>
            <w:r>
              <w:br/>
            </w:r>
            <w:r>
              <w:rPr>
                <w:rFonts w:ascii="Times New Roman"/>
                <w:b w:val="false"/>
                <w:i w:val="false"/>
                <w:color w:val="000000"/>
                <w:sz w:val="20"/>
              </w:rPr>
              <w:t xml:space="preserve">
хозяйства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r>
      <w:tr>
        <w:trPr>
          <w:trHeight w:val="90" w:hRule="atLeast"/>
        </w:trPr>
        <w:tc>
          <w:tcPr>
            <w:tcW w:w="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102 </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Формирование </w:t>
            </w:r>
            <w:r>
              <w:br/>
            </w:r>
            <w:r>
              <w:rPr>
                <w:rFonts w:ascii="Times New Roman"/>
                <w:b w:val="false"/>
                <w:i w:val="false"/>
                <w:color w:val="000000"/>
                <w:sz w:val="20"/>
              </w:rPr>
              <w:t xml:space="preserve">
постоянной </w:t>
            </w:r>
            <w:r>
              <w:br/>
            </w:r>
            <w:r>
              <w:rPr>
                <w:rFonts w:ascii="Times New Roman"/>
                <w:b w:val="false"/>
                <w:i w:val="false"/>
                <w:color w:val="000000"/>
                <w:sz w:val="20"/>
              </w:rPr>
              <w:t xml:space="preserve">
лесосеменной </w:t>
            </w:r>
            <w:r>
              <w:br/>
            </w:r>
            <w:r>
              <w:rPr>
                <w:rFonts w:ascii="Times New Roman"/>
                <w:b w:val="false"/>
                <w:i w:val="false"/>
                <w:color w:val="000000"/>
                <w:sz w:val="20"/>
              </w:rPr>
              <w:t xml:space="preserve">
базы </w:t>
            </w:r>
          </w:p>
        </w:tc>
        <w:tc>
          <w:tcPr>
            <w:tcW w:w="4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Формирование постоян- </w:t>
            </w:r>
            <w:r>
              <w:br/>
            </w:r>
            <w:r>
              <w:rPr>
                <w:rFonts w:ascii="Times New Roman"/>
                <w:b w:val="false"/>
                <w:i w:val="false"/>
                <w:color w:val="000000"/>
                <w:sz w:val="20"/>
              </w:rPr>
              <w:t xml:space="preserve">
ной лесосеменной базы, </w:t>
            </w:r>
            <w:r>
              <w:br/>
            </w:r>
            <w:r>
              <w:rPr>
                <w:rFonts w:ascii="Times New Roman"/>
                <w:b w:val="false"/>
                <w:i w:val="false"/>
                <w:color w:val="000000"/>
                <w:sz w:val="20"/>
              </w:rPr>
              <w:t xml:space="preserve">
в том числе постоянных </w:t>
            </w:r>
            <w:r>
              <w:br/>
            </w:r>
            <w:r>
              <w:rPr>
                <w:rFonts w:ascii="Times New Roman"/>
                <w:b w:val="false"/>
                <w:i w:val="false"/>
                <w:color w:val="000000"/>
                <w:sz w:val="20"/>
              </w:rPr>
              <w:t xml:space="preserve">
и временных лесосемен- </w:t>
            </w:r>
            <w:r>
              <w:br/>
            </w:r>
            <w:r>
              <w:rPr>
                <w:rFonts w:ascii="Times New Roman"/>
                <w:b w:val="false"/>
                <w:i w:val="false"/>
                <w:color w:val="000000"/>
                <w:sz w:val="20"/>
              </w:rPr>
              <w:t xml:space="preserve">
ных участков, генети- </w:t>
            </w:r>
            <w:r>
              <w:br/>
            </w:r>
            <w:r>
              <w:rPr>
                <w:rFonts w:ascii="Times New Roman"/>
                <w:b w:val="false"/>
                <w:i w:val="false"/>
                <w:color w:val="000000"/>
                <w:sz w:val="20"/>
              </w:rPr>
              <w:t xml:space="preserve">
ческих резерватов, </w:t>
            </w:r>
            <w:r>
              <w:br/>
            </w:r>
            <w:r>
              <w:rPr>
                <w:rFonts w:ascii="Times New Roman"/>
                <w:b w:val="false"/>
                <w:i w:val="false"/>
                <w:color w:val="000000"/>
                <w:sz w:val="20"/>
              </w:rPr>
              <w:t xml:space="preserve">
плюсовых деревьев и </w:t>
            </w:r>
            <w:r>
              <w:br/>
            </w:r>
            <w:r>
              <w:rPr>
                <w:rFonts w:ascii="Times New Roman"/>
                <w:b w:val="false"/>
                <w:i w:val="false"/>
                <w:color w:val="000000"/>
                <w:sz w:val="20"/>
              </w:rPr>
              <w:t xml:space="preserve">
насаждений, разработка </w:t>
            </w:r>
            <w:r>
              <w:br/>
            </w:r>
            <w:r>
              <w:rPr>
                <w:rFonts w:ascii="Times New Roman"/>
                <w:b w:val="false"/>
                <w:i w:val="false"/>
                <w:color w:val="000000"/>
                <w:sz w:val="20"/>
              </w:rPr>
              <w:t xml:space="preserve">
рекомендаций по созда- </w:t>
            </w:r>
            <w:r>
              <w:br/>
            </w:r>
            <w:r>
              <w:rPr>
                <w:rFonts w:ascii="Times New Roman"/>
                <w:b w:val="false"/>
                <w:i w:val="false"/>
                <w:color w:val="000000"/>
                <w:sz w:val="20"/>
              </w:rPr>
              <w:t xml:space="preserve">
нию постоянных лесосе- </w:t>
            </w:r>
            <w:r>
              <w:br/>
            </w:r>
            <w:r>
              <w:rPr>
                <w:rFonts w:ascii="Times New Roman"/>
                <w:b w:val="false"/>
                <w:i w:val="false"/>
                <w:color w:val="000000"/>
                <w:sz w:val="20"/>
              </w:rPr>
              <w:t xml:space="preserve">
менных участков, соз- </w:t>
            </w:r>
            <w:r>
              <w:br/>
            </w:r>
            <w:r>
              <w:rPr>
                <w:rFonts w:ascii="Times New Roman"/>
                <w:b w:val="false"/>
                <w:i w:val="false"/>
                <w:color w:val="000000"/>
                <w:sz w:val="20"/>
              </w:rPr>
              <w:t xml:space="preserve">
дание маточных лесосе- </w:t>
            </w:r>
            <w:r>
              <w:br/>
            </w:r>
            <w:r>
              <w:rPr>
                <w:rFonts w:ascii="Times New Roman"/>
                <w:b w:val="false"/>
                <w:i w:val="false"/>
                <w:color w:val="000000"/>
                <w:sz w:val="20"/>
              </w:rPr>
              <w:t xml:space="preserve">
менных плантаций и </w:t>
            </w:r>
            <w:r>
              <w:br/>
            </w:r>
            <w:r>
              <w:rPr>
                <w:rFonts w:ascii="Times New Roman"/>
                <w:b w:val="false"/>
                <w:i w:val="false"/>
                <w:color w:val="000000"/>
                <w:sz w:val="20"/>
              </w:rPr>
              <w:t xml:space="preserve">
выращивание посадочно- </w:t>
            </w:r>
            <w:r>
              <w:br/>
            </w:r>
            <w:r>
              <w:rPr>
                <w:rFonts w:ascii="Times New Roman"/>
                <w:b w:val="false"/>
                <w:i w:val="false"/>
                <w:color w:val="000000"/>
                <w:sz w:val="20"/>
              </w:rPr>
              <w:t xml:space="preserve">
го материала перспек- </w:t>
            </w:r>
            <w:r>
              <w:br/>
            </w:r>
            <w:r>
              <w:rPr>
                <w:rFonts w:ascii="Times New Roman"/>
                <w:b w:val="false"/>
                <w:i w:val="false"/>
                <w:color w:val="000000"/>
                <w:sz w:val="20"/>
              </w:rPr>
              <w:t xml:space="preserve">
тивных форм. </w:t>
            </w:r>
            <w:r>
              <w:br/>
            </w:r>
            <w:r>
              <w:rPr>
                <w:rFonts w:ascii="Times New Roman"/>
                <w:b w:val="false"/>
                <w:i w:val="false"/>
                <w:color w:val="000000"/>
                <w:sz w:val="20"/>
              </w:rPr>
              <w:t xml:space="preserve">
Материально-техничес- </w:t>
            </w:r>
            <w:r>
              <w:br/>
            </w:r>
            <w:r>
              <w:rPr>
                <w:rFonts w:ascii="Times New Roman"/>
                <w:b w:val="false"/>
                <w:i w:val="false"/>
                <w:color w:val="000000"/>
                <w:sz w:val="20"/>
              </w:rPr>
              <w:t xml:space="preserve">
кое оснащение РГКП </w:t>
            </w:r>
            <w:r>
              <w:br/>
            </w:r>
            <w:r>
              <w:rPr>
                <w:rFonts w:ascii="Times New Roman"/>
                <w:b w:val="false"/>
                <w:i w:val="false"/>
                <w:color w:val="000000"/>
                <w:sz w:val="20"/>
              </w:rPr>
              <w:t xml:space="preserve">
"Алматинский лесной </w:t>
            </w:r>
            <w:r>
              <w:br/>
            </w:r>
            <w:r>
              <w:rPr>
                <w:rFonts w:ascii="Times New Roman"/>
                <w:b w:val="false"/>
                <w:i w:val="false"/>
                <w:color w:val="000000"/>
                <w:sz w:val="20"/>
              </w:rPr>
              <w:t xml:space="preserve">
селекционный центр" и </w:t>
            </w:r>
            <w:r>
              <w:br/>
            </w:r>
            <w:r>
              <w:rPr>
                <w:rFonts w:ascii="Times New Roman"/>
                <w:b w:val="false"/>
                <w:i w:val="false"/>
                <w:color w:val="000000"/>
                <w:sz w:val="20"/>
              </w:rPr>
              <w:t xml:space="preserve">
РГКП "Кокшетауский лесной селекционный центр" в рамках государственного заказа: </w:t>
            </w:r>
            <w:r>
              <w:br/>
            </w:r>
            <w:r>
              <w:rPr>
                <w:rFonts w:ascii="Times New Roman"/>
                <w:b w:val="false"/>
                <w:i w:val="false"/>
                <w:color w:val="000000"/>
                <w:sz w:val="20"/>
              </w:rPr>
              <w:t xml:space="preserve">
тракторной, автомоби- </w:t>
            </w:r>
            <w:r>
              <w:br/>
            </w:r>
            <w:r>
              <w:rPr>
                <w:rFonts w:ascii="Times New Roman"/>
                <w:b w:val="false"/>
                <w:i w:val="false"/>
                <w:color w:val="000000"/>
                <w:sz w:val="20"/>
              </w:rPr>
              <w:t xml:space="preserve">
льной, компьютерной </w:t>
            </w:r>
            <w:r>
              <w:br/>
            </w:r>
            <w:r>
              <w:rPr>
                <w:rFonts w:ascii="Times New Roman"/>
                <w:b w:val="false"/>
                <w:i w:val="false"/>
                <w:color w:val="000000"/>
                <w:sz w:val="20"/>
              </w:rPr>
              <w:t xml:space="preserve">
техникой, системой </w:t>
            </w:r>
            <w:r>
              <w:br/>
            </w:r>
            <w:r>
              <w:rPr>
                <w:rFonts w:ascii="Times New Roman"/>
                <w:b w:val="false"/>
                <w:i w:val="false"/>
                <w:color w:val="000000"/>
                <w:sz w:val="20"/>
              </w:rPr>
              <w:t xml:space="preserve">
орошения, включая бу- </w:t>
            </w:r>
            <w:r>
              <w:br/>
            </w:r>
            <w:r>
              <w:rPr>
                <w:rFonts w:ascii="Times New Roman"/>
                <w:b w:val="false"/>
                <w:i w:val="false"/>
                <w:color w:val="000000"/>
                <w:sz w:val="20"/>
              </w:rPr>
              <w:t xml:space="preserve">
рение глубинной сква- </w:t>
            </w:r>
            <w:r>
              <w:br/>
            </w:r>
            <w:r>
              <w:rPr>
                <w:rFonts w:ascii="Times New Roman"/>
                <w:b w:val="false"/>
                <w:i w:val="false"/>
                <w:color w:val="000000"/>
                <w:sz w:val="20"/>
              </w:rPr>
              <w:t xml:space="preserve">
жины, приобретение </w:t>
            </w:r>
            <w:r>
              <w:br/>
            </w:r>
            <w:r>
              <w:rPr>
                <w:rFonts w:ascii="Times New Roman"/>
                <w:b w:val="false"/>
                <w:i w:val="false"/>
                <w:color w:val="000000"/>
                <w:sz w:val="20"/>
              </w:rPr>
              <w:t xml:space="preserve">
вспомогательной </w:t>
            </w:r>
            <w:r>
              <w:br/>
            </w:r>
            <w:r>
              <w:rPr>
                <w:rFonts w:ascii="Times New Roman"/>
                <w:b w:val="false"/>
                <w:i w:val="false"/>
                <w:color w:val="000000"/>
                <w:sz w:val="20"/>
              </w:rPr>
              <w:t xml:space="preserve">
техники.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Январь- </w:t>
            </w:r>
            <w:r>
              <w:br/>
            </w:r>
            <w:r>
              <w:rPr>
                <w:rFonts w:ascii="Times New Roman"/>
                <w:b w:val="false"/>
                <w:i w:val="false"/>
                <w:color w:val="000000"/>
                <w:sz w:val="20"/>
              </w:rPr>
              <w:t xml:space="preserve">
декабрь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Комитет </w:t>
            </w:r>
            <w:r>
              <w:br/>
            </w:r>
            <w:r>
              <w:rPr>
                <w:rFonts w:ascii="Times New Roman"/>
                <w:b w:val="false"/>
                <w:i w:val="false"/>
                <w:color w:val="000000"/>
                <w:sz w:val="20"/>
              </w:rPr>
              <w:t xml:space="preserve">
лесного и </w:t>
            </w:r>
            <w:r>
              <w:br/>
            </w:r>
            <w:r>
              <w:rPr>
                <w:rFonts w:ascii="Times New Roman"/>
                <w:b w:val="false"/>
                <w:i w:val="false"/>
                <w:color w:val="000000"/>
                <w:sz w:val="20"/>
              </w:rPr>
              <w:t xml:space="preserve">
охотничь- </w:t>
            </w:r>
            <w:r>
              <w:br/>
            </w:r>
            <w:r>
              <w:rPr>
                <w:rFonts w:ascii="Times New Roman"/>
                <w:b w:val="false"/>
                <w:i w:val="false"/>
                <w:color w:val="000000"/>
                <w:sz w:val="20"/>
              </w:rPr>
              <w:t xml:space="preserve">
его хозяй- </w:t>
            </w:r>
            <w:r>
              <w:br/>
            </w:r>
            <w:r>
              <w:rPr>
                <w:rFonts w:ascii="Times New Roman"/>
                <w:b w:val="false"/>
                <w:i w:val="false"/>
                <w:color w:val="000000"/>
                <w:sz w:val="20"/>
              </w:rPr>
              <w:t xml:space="preserve">
ства Мини- </w:t>
            </w:r>
            <w:r>
              <w:br/>
            </w:r>
            <w:r>
              <w:rPr>
                <w:rFonts w:ascii="Times New Roman"/>
                <w:b w:val="false"/>
                <w:i w:val="false"/>
                <w:color w:val="000000"/>
                <w:sz w:val="20"/>
              </w:rPr>
              <w:t xml:space="preserve">
стерства </w:t>
            </w:r>
            <w:r>
              <w:br/>
            </w:r>
            <w:r>
              <w:rPr>
                <w:rFonts w:ascii="Times New Roman"/>
                <w:b w:val="false"/>
                <w:i w:val="false"/>
                <w:color w:val="000000"/>
                <w:sz w:val="20"/>
              </w:rPr>
              <w:t xml:space="preserve">
сельского </w:t>
            </w:r>
            <w:r>
              <w:br/>
            </w:r>
            <w:r>
              <w:rPr>
                <w:rFonts w:ascii="Times New Roman"/>
                <w:b w:val="false"/>
                <w:i w:val="false"/>
                <w:color w:val="000000"/>
                <w:sz w:val="20"/>
              </w:rPr>
              <w:t xml:space="preserve">
хозяйства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r>
      <w:tr>
        <w:trPr>
          <w:trHeight w:val="90" w:hRule="atLeast"/>
        </w:trPr>
        <w:tc>
          <w:tcPr>
            <w:tcW w:w="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103 </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Лесоохотоус- </w:t>
            </w:r>
            <w:r>
              <w:br/>
            </w:r>
            <w:r>
              <w:rPr>
                <w:rFonts w:ascii="Times New Roman"/>
                <w:b w:val="false"/>
                <w:i w:val="false"/>
                <w:color w:val="000000"/>
                <w:sz w:val="20"/>
              </w:rPr>
              <w:t xml:space="preserve">
тройство и </w:t>
            </w:r>
            <w:r>
              <w:br/>
            </w:r>
            <w:r>
              <w:rPr>
                <w:rFonts w:ascii="Times New Roman"/>
                <w:b w:val="false"/>
                <w:i w:val="false"/>
                <w:color w:val="000000"/>
                <w:sz w:val="20"/>
              </w:rPr>
              <w:t xml:space="preserve">
лесохозяйст- </w:t>
            </w:r>
            <w:r>
              <w:br/>
            </w:r>
            <w:r>
              <w:rPr>
                <w:rFonts w:ascii="Times New Roman"/>
                <w:b w:val="false"/>
                <w:i w:val="false"/>
                <w:color w:val="000000"/>
                <w:sz w:val="20"/>
              </w:rPr>
              <w:t xml:space="preserve">
венное </w:t>
            </w:r>
            <w:r>
              <w:br/>
            </w:r>
            <w:r>
              <w:rPr>
                <w:rFonts w:ascii="Times New Roman"/>
                <w:b w:val="false"/>
                <w:i w:val="false"/>
                <w:color w:val="000000"/>
                <w:sz w:val="20"/>
              </w:rPr>
              <w:t xml:space="preserve">
проектирова- </w:t>
            </w:r>
            <w:r>
              <w:br/>
            </w:r>
            <w:r>
              <w:rPr>
                <w:rFonts w:ascii="Times New Roman"/>
                <w:b w:val="false"/>
                <w:i w:val="false"/>
                <w:color w:val="000000"/>
                <w:sz w:val="20"/>
              </w:rPr>
              <w:t xml:space="preserve">
ние, учет и </w:t>
            </w:r>
            <w:r>
              <w:br/>
            </w:r>
            <w:r>
              <w:rPr>
                <w:rFonts w:ascii="Times New Roman"/>
                <w:b w:val="false"/>
                <w:i w:val="false"/>
                <w:color w:val="000000"/>
                <w:sz w:val="20"/>
              </w:rPr>
              <w:t xml:space="preserve">
биологичес- </w:t>
            </w:r>
            <w:r>
              <w:br/>
            </w:r>
            <w:r>
              <w:rPr>
                <w:rFonts w:ascii="Times New Roman"/>
                <w:b w:val="false"/>
                <w:i w:val="false"/>
                <w:color w:val="000000"/>
                <w:sz w:val="20"/>
              </w:rPr>
              <w:t xml:space="preserve">
кое обосно- </w:t>
            </w:r>
            <w:r>
              <w:br/>
            </w:r>
            <w:r>
              <w:rPr>
                <w:rFonts w:ascii="Times New Roman"/>
                <w:b w:val="false"/>
                <w:i w:val="false"/>
                <w:color w:val="000000"/>
                <w:sz w:val="20"/>
              </w:rPr>
              <w:t xml:space="preserve">
вание в об- </w:t>
            </w:r>
            <w:r>
              <w:br/>
            </w:r>
            <w:r>
              <w:rPr>
                <w:rFonts w:ascii="Times New Roman"/>
                <w:b w:val="false"/>
                <w:i w:val="false"/>
                <w:color w:val="000000"/>
                <w:sz w:val="20"/>
              </w:rPr>
              <w:t xml:space="preserve">
ласти лесов </w:t>
            </w:r>
            <w:r>
              <w:br/>
            </w:r>
            <w:r>
              <w:rPr>
                <w:rFonts w:ascii="Times New Roman"/>
                <w:b w:val="false"/>
                <w:i w:val="false"/>
                <w:color w:val="000000"/>
                <w:sz w:val="20"/>
              </w:rPr>
              <w:t xml:space="preserve">
и животного </w:t>
            </w:r>
            <w:r>
              <w:br/>
            </w:r>
            <w:r>
              <w:rPr>
                <w:rFonts w:ascii="Times New Roman"/>
                <w:b w:val="false"/>
                <w:i w:val="false"/>
                <w:color w:val="000000"/>
                <w:sz w:val="20"/>
              </w:rPr>
              <w:t xml:space="preserve">
мира </w:t>
            </w:r>
          </w:p>
        </w:tc>
        <w:tc>
          <w:tcPr>
            <w:tcW w:w="4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Подготовительные </w:t>
            </w:r>
            <w:r>
              <w:br/>
            </w:r>
            <w:r>
              <w:rPr>
                <w:rFonts w:ascii="Times New Roman"/>
                <w:b w:val="false"/>
                <w:i w:val="false"/>
                <w:color w:val="000000"/>
                <w:sz w:val="20"/>
              </w:rPr>
              <w:t xml:space="preserve">
работы к лесоустройству </w:t>
            </w:r>
            <w:r>
              <w:br/>
            </w:r>
            <w:r>
              <w:rPr>
                <w:rFonts w:ascii="Times New Roman"/>
                <w:b w:val="false"/>
                <w:i w:val="false"/>
                <w:color w:val="000000"/>
                <w:sz w:val="20"/>
              </w:rPr>
              <w:t xml:space="preserve">
2007 года в Алматинской </w:t>
            </w:r>
            <w:r>
              <w:br/>
            </w:r>
            <w:r>
              <w:rPr>
                <w:rFonts w:ascii="Times New Roman"/>
                <w:b w:val="false"/>
                <w:i w:val="false"/>
                <w:color w:val="000000"/>
                <w:sz w:val="20"/>
              </w:rPr>
              <w:t xml:space="preserve">
и Мангистауской </w:t>
            </w:r>
            <w:r>
              <w:br/>
            </w:r>
            <w:r>
              <w:rPr>
                <w:rFonts w:ascii="Times New Roman"/>
                <w:b w:val="false"/>
                <w:i w:val="false"/>
                <w:color w:val="000000"/>
                <w:sz w:val="20"/>
              </w:rPr>
              <w:t xml:space="preserve">
областей, разработка </w:t>
            </w:r>
            <w:r>
              <w:br/>
            </w:r>
            <w:r>
              <w:rPr>
                <w:rFonts w:ascii="Times New Roman"/>
                <w:b w:val="false"/>
                <w:i w:val="false"/>
                <w:color w:val="000000"/>
                <w:sz w:val="20"/>
              </w:rPr>
              <w:t xml:space="preserve">
основных положений по </w:t>
            </w:r>
            <w:r>
              <w:br/>
            </w:r>
            <w:r>
              <w:rPr>
                <w:rFonts w:ascii="Times New Roman"/>
                <w:b w:val="false"/>
                <w:i w:val="false"/>
                <w:color w:val="000000"/>
                <w:sz w:val="20"/>
              </w:rPr>
              <w:t xml:space="preserve">
объектам Актюбинской </w:t>
            </w:r>
            <w:r>
              <w:br/>
            </w:r>
            <w:r>
              <w:rPr>
                <w:rFonts w:ascii="Times New Roman"/>
                <w:b w:val="false"/>
                <w:i w:val="false"/>
                <w:color w:val="000000"/>
                <w:sz w:val="20"/>
              </w:rPr>
              <w:t xml:space="preserve">
области. </w:t>
            </w:r>
            <w:r>
              <w:br/>
            </w:r>
            <w:r>
              <w:rPr>
                <w:rFonts w:ascii="Times New Roman"/>
                <w:b w:val="false"/>
                <w:i w:val="false"/>
                <w:color w:val="000000"/>
                <w:sz w:val="20"/>
              </w:rPr>
              <w:t xml:space="preserve">
Проведение </w:t>
            </w:r>
            <w:r>
              <w:br/>
            </w:r>
            <w:r>
              <w:rPr>
                <w:rFonts w:ascii="Times New Roman"/>
                <w:b w:val="false"/>
                <w:i w:val="false"/>
                <w:color w:val="000000"/>
                <w:sz w:val="20"/>
              </w:rPr>
              <w:t xml:space="preserve">
полевых лесоохотуст- </w:t>
            </w:r>
            <w:r>
              <w:br/>
            </w:r>
            <w:r>
              <w:rPr>
                <w:rFonts w:ascii="Times New Roman"/>
                <w:b w:val="false"/>
                <w:i w:val="false"/>
                <w:color w:val="000000"/>
                <w:sz w:val="20"/>
              </w:rPr>
              <w:t xml:space="preserve">
роительных работ в </w:t>
            </w:r>
            <w:r>
              <w:br/>
            </w:r>
            <w:r>
              <w:rPr>
                <w:rFonts w:ascii="Times New Roman"/>
                <w:b w:val="false"/>
                <w:i w:val="false"/>
                <w:color w:val="000000"/>
                <w:sz w:val="20"/>
              </w:rPr>
              <w:t xml:space="preserve">
Павлодарской, Акмолин- </w:t>
            </w:r>
            <w:r>
              <w:br/>
            </w:r>
            <w:r>
              <w:rPr>
                <w:rFonts w:ascii="Times New Roman"/>
                <w:b w:val="false"/>
                <w:i w:val="false"/>
                <w:color w:val="000000"/>
                <w:sz w:val="20"/>
              </w:rPr>
              <w:t xml:space="preserve">
ской и Восточно-Казах- </w:t>
            </w:r>
            <w:r>
              <w:br/>
            </w:r>
            <w:r>
              <w:rPr>
                <w:rFonts w:ascii="Times New Roman"/>
                <w:b w:val="false"/>
                <w:i w:val="false"/>
                <w:color w:val="000000"/>
                <w:sz w:val="20"/>
              </w:rPr>
              <w:t xml:space="preserve">
станской областях, </w:t>
            </w:r>
            <w:r>
              <w:br/>
            </w:r>
            <w:r>
              <w:rPr>
                <w:rFonts w:ascii="Times New Roman"/>
                <w:b w:val="false"/>
                <w:i w:val="false"/>
                <w:color w:val="000000"/>
                <w:sz w:val="20"/>
              </w:rPr>
              <w:t xml:space="preserve">
проведение авторских </w:t>
            </w:r>
            <w:r>
              <w:br/>
            </w:r>
            <w:r>
              <w:rPr>
                <w:rFonts w:ascii="Times New Roman"/>
                <w:b w:val="false"/>
                <w:i w:val="false"/>
                <w:color w:val="000000"/>
                <w:sz w:val="20"/>
              </w:rPr>
              <w:t xml:space="preserve">
надзоров и проверок </w:t>
            </w:r>
            <w:r>
              <w:br/>
            </w:r>
            <w:r>
              <w:rPr>
                <w:rFonts w:ascii="Times New Roman"/>
                <w:b w:val="false"/>
                <w:i w:val="false"/>
                <w:color w:val="000000"/>
                <w:sz w:val="20"/>
              </w:rPr>
              <w:t xml:space="preserve">
за внедрением в произ- </w:t>
            </w:r>
            <w:r>
              <w:br/>
            </w:r>
            <w:r>
              <w:rPr>
                <w:rFonts w:ascii="Times New Roman"/>
                <w:b w:val="false"/>
                <w:i w:val="false"/>
                <w:color w:val="000000"/>
                <w:sz w:val="20"/>
              </w:rPr>
              <w:t xml:space="preserve">
водство лесоустрои- </w:t>
            </w:r>
            <w:r>
              <w:br/>
            </w:r>
            <w:r>
              <w:rPr>
                <w:rFonts w:ascii="Times New Roman"/>
                <w:b w:val="false"/>
                <w:i w:val="false"/>
                <w:color w:val="000000"/>
                <w:sz w:val="20"/>
              </w:rPr>
              <w:t xml:space="preserve">
тельных проектов по </w:t>
            </w:r>
            <w:r>
              <w:br/>
            </w:r>
            <w:r>
              <w:rPr>
                <w:rFonts w:ascii="Times New Roman"/>
                <w:b w:val="false"/>
                <w:i w:val="false"/>
                <w:color w:val="000000"/>
                <w:sz w:val="20"/>
              </w:rPr>
              <w:t xml:space="preserve">
заданию заказчика. </w:t>
            </w:r>
            <w:r>
              <w:br/>
            </w:r>
            <w:r>
              <w:rPr>
                <w:rFonts w:ascii="Times New Roman"/>
                <w:b w:val="false"/>
                <w:i w:val="false"/>
                <w:color w:val="000000"/>
                <w:sz w:val="20"/>
              </w:rPr>
              <w:t xml:space="preserve">
Проведение камеральных </w:t>
            </w:r>
            <w:r>
              <w:br/>
            </w:r>
            <w:r>
              <w:rPr>
                <w:rFonts w:ascii="Times New Roman"/>
                <w:b w:val="false"/>
                <w:i w:val="false"/>
                <w:color w:val="000000"/>
                <w:sz w:val="20"/>
              </w:rPr>
              <w:t xml:space="preserve">
лесоустроительных </w:t>
            </w:r>
            <w:r>
              <w:br/>
            </w:r>
            <w:r>
              <w:rPr>
                <w:rFonts w:ascii="Times New Roman"/>
                <w:b w:val="false"/>
                <w:i w:val="false"/>
                <w:color w:val="000000"/>
                <w:sz w:val="20"/>
              </w:rPr>
              <w:t xml:space="preserve">
работ в лесных учреж- </w:t>
            </w:r>
            <w:r>
              <w:br/>
            </w:r>
            <w:r>
              <w:rPr>
                <w:rFonts w:ascii="Times New Roman"/>
                <w:b w:val="false"/>
                <w:i w:val="false"/>
                <w:color w:val="000000"/>
                <w:sz w:val="20"/>
              </w:rPr>
              <w:t xml:space="preserve">
дениях Акмолинской, </w:t>
            </w:r>
            <w:r>
              <w:br/>
            </w:r>
            <w:r>
              <w:rPr>
                <w:rFonts w:ascii="Times New Roman"/>
                <w:b w:val="false"/>
                <w:i w:val="false"/>
                <w:color w:val="000000"/>
                <w:sz w:val="20"/>
              </w:rPr>
              <w:t xml:space="preserve">
Восточно-Казахстанской </w:t>
            </w:r>
            <w:r>
              <w:br/>
            </w:r>
            <w:r>
              <w:rPr>
                <w:rFonts w:ascii="Times New Roman"/>
                <w:b w:val="false"/>
                <w:i w:val="false"/>
                <w:color w:val="000000"/>
                <w:sz w:val="20"/>
              </w:rPr>
              <w:t xml:space="preserve">
и Северо-Казахстанс- </w:t>
            </w:r>
            <w:r>
              <w:br/>
            </w:r>
            <w:r>
              <w:rPr>
                <w:rFonts w:ascii="Times New Roman"/>
                <w:b w:val="false"/>
                <w:i w:val="false"/>
                <w:color w:val="000000"/>
                <w:sz w:val="20"/>
              </w:rPr>
              <w:t xml:space="preserve">
кой областях; </w:t>
            </w:r>
            <w:r>
              <w:br/>
            </w:r>
            <w:r>
              <w:rPr>
                <w:rFonts w:ascii="Times New Roman"/>
                <w:b w:val="false"/>
                <w:i w:val="false"/>
                <w:color w:val="000000"/>
                <w:sz w:val="20"/>
              </w:rPr>
              <w:t xml:space="preserve">
применение ГИС техно- </w:t>
            </w:r>
            <w:r>
              <w:br/>
            </w:r>
            <w:r>
              <w:rPr>
                <w:rFonts w:ascii="Times New Roman"/>
                <w:b w:val="false"/>
                <w:i w:val="false"/>
                <w:color w:val="000000"/>
                <w:sz w:val="20"/>
              </w:rPr>
              <w:t xml:space="preserve">
логий и совершенство- </w:t>
            </w:r>
            <w:r>
              <w:br/>
            </w:r>
            <w:r>
              <w:rPr>
                <w:rFonts w:ascii="Times New Roman"/>
                <w:b w:val="false"/>
                <w:i w:val="false"/>
                <w:color w:val="000000"/>
                <w:sz w:val="20"/>
              </w:rPr>
              <w:t xml:space="preserve">
вание программного </w:t>
            </w:r>
            <w:r>
              <w:br/>
            </w:r>
            <w:r>
              <w:rPr>
                <w:rFonts w:ascii="Times New Roman"/>
                <w:b w:val="false"/>
                <w:i w:val="false"/>
                <w:color w:val="000000"/>
                <w:sz w:val="20"/>
              </w:rPr>
              <w:t xml:space="preserve">
обеспечения при прове- </w:t>
            </w:r>
            <w:r>
              <w:br/>
            </w:r>
            <w:r>
              <w:rPr>
                <w:rFonts w:ascii="Times New Roman"/>
                <w:b w:val="false"/>
                <w:i w:val="false"/>
                <w:color w:val="000000"/>
                <w:sz w:val="20"/>
              </w:rPr>
              <w:t xml:space="preserve">
дении камеральных </w:t>
            </w:r>
            <w:r>
              <w:br/>
            </w:r>
            <w:r>
              <w:rPr>
                <w:rFonts w:ascii="Times New Roman"/>
                <w:b w:val="false"/>
                <w:i w:val="false"/>
                <w:color w:val="000000"/>
                <w:sz w:val="20"/>
              </w:rPr>
              <w:t xml:space="preserve">
лесоустроительных </w:t>
            </w:r>
            <w:r>
              <w:br/>
            </w:r>
            <w:r>
              <w:rPr>
                <w:rFonts w:ascii="Times New Roman"/>
                <w:b w:val="false"/>
                <w:i w:val="false"/>
                <w:color w:val="000000"/>
                <w:sz w:val="20"/>
              </w:rPr>
              <w:t xml:space="preserve">
работ; </w:t>
            </w:r>
            <w:r>
              <w:br/>
            </w:r>
            <w:r>
              <w:rPr>
                <w:rFonts w:ascii="Times New Roman"/>
                <w:b w:val="false"/>
                <w:i w:val="false"/>
                <w:color w:val="000000"/>
                <w:sz w:val="20"/>
              </w:rPr>
              <w:t xml:space="preserve">
приемка и свод статис- </w:t>
            </w:r>
            <w:r>
              <w:br/>
            </w:r>
            <w:r>
              <w:rPr>
                <w:rFonts w:ascii="Times New Roman"/>
                <w:b w:val="false"/>
                <w:i w:val="false"/>
                <w:color w:val="000000"/>
                <w:sz w:val="20"/>
              </w:rPr>
              <w:t xml:space="preserve">
тической отчетности с </w:t>
            </w:r>
            <w:r>
              <w:br/>
            </w:r>
            <w:r>
              <w:rPr>
                <w:rFonts w:ascii="Times New Roman"/>
                <w:b w:val="false"/>
                <w:i w:val="false"/>
                <w:color w:val="000000"/>
                <w:sz w:val="20"/>
              </w:rPr>
              <w:t xml:space="preserve">
электронной обработкой </w:t>
            </w:r>
            <w:r>
              <w:br/>
            </w:r>
            <w:r>
              <w:rPr>
                <w:rFonts w:ascii="Times New Roman"/>
                <w:b w:val="false"/>
                <w:i w:val="false"/>
                <w:color w:val="000000"/>
                <w:sz w:val="20"/>
              </w:rPr>
              <w:t xml:space="preserve">
материалов. </w:t>
            </w:r>
            <w:r>
              <w:br/>
            </w:r>
            <w:r>
              <w:rPr>
                <w:rFonts w:ascii="Times New Roman"/>
                <w:b w:val="false"/>
                <w:i w:val="false"/>
                <w:color w:val="000000"/>
                <w:sz w:val="20"/>
              </w:rPr>
              <w:t xml:space="preserve">
Проведение проектно- </w:t>
            </w:r>
            <w:r>
              <w:br/>
            </w:r>
            <w:r>
              <w:rPr>
                <w:rFonts w:ascii="Times New Roman"/>
                <w:b w:val="false"/>
                <w:i w:val="false"/>
                <w:color w:val="000000"/>
                <w:sz w:val="20"/>
              </w:rPr>
              <w:t xml:space="preserve">
изыскательских работ: </w:t>
            </w:r>
            <w:r>
              <w:br/>
            </w:r>
            <w:r>
              <w:rPr>
                <w:rFonts w:ascii="Times New Roman"/>
                <w:b w:val="false"/>
                <w:i w:val="false"/>
                <w:color w:val="000000"/>
                <w:sz w:val="20"/>
              </w:rPr>
              <w:t xml:space="preserve">
камеральные проектные </w:t>
            </w:r>
            <w:r>
              <w:br/>
            </w:r>
            <w:r>
              <w:rPr>
                <w:rFonts w:ascii="Times New Roman"/>
                <w:b w:val="false"/>
                <w:i w:val="false"/>
                <w:color w:val="000000"/>
                <w:sz w:val="20"/>
              </w:rPr>
              <w:t xml:space="preserve">
работы по изысканиям </w:t>
            </w:r>
            <w:r>
              <w:br/>
            </w:r>
            <w:r>
              <w:rPr>
                <w:rFonts w:ascii="Times New Roman"/>
                <w:b w:val="false"/>
                <w:i w:val="false"/>
                <w:color w:val="000000"/>
                <w:sz w:val="20"/>
              </w:rPr>
              <w:t xml:space="preserve">
2005 года, в том </w:t>
            </w:r>
            <w:r>
              <w:br/>
            </w:r>
            <w:r>
              <w:rPr>
                <w:rFonts w:ascii="Times New Roman"/>
                <w:b w:val="false"/>
                <w:i w:val="false"/>
                <w:color w:val="000000"/>
                <w:sz w:val="20"/>
              </w:rPr>
              <w:t xml:space="preserve">
числе: </w:t>
            </w:r>
            <w:r>
              <w:br/>
            </w:r>
            <w:r>
              <w:rPr>
                <w:rFonts w:ascii="Times New Roman"/>
                <w:b w:val="false"/>
                <w:i w:val="false"/>
                <w:color w:val="000000"/>
                <w:sz w:val="20"/>
              </w:rPr>
              <w:t xml:space="preserve">
рабочий проект проти- </w:t>
            </w:r>
            <w:r>
              <w:br/>
            </w:r>
            <w:r>
              <w:rPr>
                <w:rFonts w:ascii="Times New Roman"/>
                <w:b w:val="false"/>
                <w:i w:val="false"/>
                <w:color w:val="000000"/>
                <w:sz w:val="20"/>
              </w:rPr>
              <w:t xml:space="preserve">
вопожарного устройства </w:t>
            </w:r>
            <w:r>
              <w:br/>
            </w:r>
            <w:r>
              <w:rPr>
                <w:rFonts w:ascii="Times New Roman"/>
                <w:b w:val="false"/>
                <w:i w:val="false"/>
                <w:color w:val="000000"/>
                <w:sz w:val="20"/>
              </w:rPr>
              <w:t xml:space="preserve">
лесов государственно- </w:t>
            </w:r>
            <w:r>
              <w:br/>
            </w:r>
            <w:r>
              <w:rPr>
                <w:rFonts w:ascii="Times New Roman"/>
                <w:b w:val="false"/>
                <w:i w:val="false"/>
                <w:color w:val="000000"/>
                <w:sz w:val="20"/>
              </w:rPr>
              <w:t xml:space="preserve">
го лесного природного </w:t>
            </w:r>
            <w:r>
              <w:br/>
            </w:r>
            <w:r>
              <w:rPr>
                <w:rFonts w:ascii="Times New Roman"/>
                <w:b w:val="false"/>
                <w:i w:val="false"/>
                <w:color w:val="000000"/>
                <w:sz w:val="20"/>
              </w:rPr>
              <w:t xml:space="preserve">
резервата "Семей </w:t>
            </w:r>
            <w:r>
              <w:br/>
            </w:r>
            <w:r>
              <w:rPr>
                <w:rFonts w:ascii="Times New Roman"/>
                <w:b w:val="false"/>
                <w:i w:val="false"/>
                <w:color w:val="000000"/>
                <w:sz w:val="20"/>
              </w:rPr>
              <w:t xml:space="preserve">
орманы" и государст- </w:t>
            </w:r>
            <w:r>
              <w:br/>
            </w:r>
            <w:r>
              <w:rPr>
                <w:rFonts w:ascii="Times New Roman"/>
                <w:b w:val="false"/>
                <w:i w:val="false"/>
                <w:color w:val="000000"/>
                <w:sz w:val="20"/>
              </w:rPr>
              <w:t xml:space="preserve">
венного национального </w:t>
            </w:r>
            <w:r>
              <w:br/>
            </w:r>
            <w:r>
              <w:rPr>
                <w:rFonts w:ascii="Times New Roman"/>
                <w:b w:val="false"/>
                <w:i w:val="false"/>
                <w:color w:val="000000"/>
                <w:sz w:val="20"/>
              </w:rPr>
              <w:t xml:space="preserve">
природного парка </w:t>
            </w:r>
            <w:r>
              <w:br/>
            </w:r>
            <w:r>
              <w:rPr>
                <w:rFonts w:ascii="Times New Roman"/>
                <w:b w:val="false"/>
                <w:i w:val="false"/>
                <w:color w:val="000000"/>
                <w:sz w:val="20"/>
              </w:rPr>
              <w:t xml:space="preserve">
"Көкшетау"; </w:t>
            </w:r>
            <w:r>
              <w:br/>
            </w:r>
            <w:r>
              <w:rPr>
                <w:rFonts w:ascii="Times New Roman"/>
                <w:b w:val="false"/>
                <w:i w:val="false"/>
                <w:color w:val="000000"/>
                <w:sz w:val="20"/>
              </w:rPr>
              <w:t xml:space="preserve">
обеспечение государст- </w:t>
            </w:r>
            <w:r>
              <w:br/>
            </w:r>
            <w:r>
              <w:rPr>
                <w:rFonts w:ascii="Times New Roman"/>
                <w:b w:val="false"/>
                <w:i w:val="false"/>
                <w:color w:val="000000"/>
                <w:sz w:val="20"/>
              </w:rPr>
              <w:t xml:space="preserve">
венной экологической </w:t>
            </w:r>
            <w:r>
              <w:br/>
            </w:r>
            <w:r>
              <w:rPr>
                <w:rFonts w:ascii="Times New Roman"/>
                <w:b w:val="false"/>
                <w:i w:val="false"/>
                <w:color w:val="000000"/>
                <w:sz w:val="20"/>
              </w:rPr>
              <w:t xml:space="preserve">
экспертизы рабочего </w:t>
            </w:r>
            <w:r>
              <w:br/>
            </w:r>
            <w:r>
              <w:rPr>
                <w:rFonts w:ascii="Times New Roman"/>
                <w:b w:val="false"/>
                <w:i w:val="false"/>
                <w:color w:val="000000"/>
                <w:sz w:val="20"/>
              </w:rPr>
              <w:t xml:space="preserve">
проекта противопожар- </w:t>
            </w:r>
            <w:r>
              <w:br/>
            </w:r>
            <w:r>
              <w:rPr>
                <w:rFonts w:ascii="Times New Roman"/>
                <w:b w:val="false"/>
                <w:i w:val="false"/>
                <w:color w:val="000000"/>
                <w:sz w:val="20"/>
              </w:rPr>
              <w:t xml:space="preserve">
ного устройства лесов Западно-Алтайского и </w:t>
            </w:r>
            <w:r>
              <w:br/>
            </w:r>
            <w:r>
              <w:rPr>
                <w:rFonts w:ascii="Times New Roman"/>
                <w:b w:val="false"/>
                <w:i w:val="false"/>
                <w:color w:val="000000"/>
                <w:sz w:val="20"/>
              </w:rPr>
              <w:t xml:space="preserve">
Наурзумского государ- </w:t>
            </w:r>
            <w:r>
              <w:br/>
            </w:r>
            <w:r>
              <w:rPr>
                <w:rFonts w:ascii="Times New Roman"/>
                <w:b w:val="false"/>
                <w:i w:val="false"/>
                <w:color w:val="000000"/>
                <w:sz w:val="20"/>
              </w:rPr>
              <w:t xml:space="preserve">
ственных природных </w:t>
            </w:r>
            <w:r>
              <w:br/>
            </w:r>
            <w:r>
              <w:rPr>
                <w:rFonts w:ascii="Times New Roman"/>
                <w:b w:val="false"/>
                <w:i w:val="false"/>
                <w:color w:val="000000"/>
                <w:sz w:val="20"/>
              </w:rPr>
              <w:t xml:space="preserve">
заповедников; </w:t>
            </w:r>
            <w:r>
              <w:br/>
            </w:r>
            <w:r>
              <w:rPr>
                <w:rFonts w:ascii="Times New Roman"/>
                <w:b w:val="false"/>
                <w:i w:val="false"/>
                <w:color w:val="000000"/>
                <w:sz w:val="20"/>
              </w:rPr>
              <w:t xml:space="preserve">
государственного лес- </w:t>
            </w:r>
            <w:r>
              <w:br/>
            </w:r>
            <w:r>
              <w:rPr>
                <w:rFonts w:ascii="Times New Roman"/>
                <w:b w:val="false"/>
                <w:i w:val="false"/>
                <w:color w:val="000000"/>
                <w:sz w:val="20"/>
              </w:rPr>
              <w:t xml:space="preserve">
ного природного резер- </w:t>
            </w:r>
            <w:r>
              <w:br/>
            </w:r>
            <w:r>
              <w:rPr>
                <w:rFonts w:ascii="Times New Roman"/>
                <w:b w:val="false"/>
                <w:i w:val="false"/>
                <w:color w:val="000000"/>
                <w:sz w:val="20"/>
              </w:rPr>
              <w:t xml:space="preserve">
вата "Семей орманы" и </w:t>
            </w:r>
            <w:r>
              <w:br/>
            </w:r>
            <w:r>
              <w:rPr>
                <w:rFonts w:ascii="Times New Roman"/>
                <w:b w:val="false"/>
                <w:i w:val="false"/>
                <w:color w:val="000000"/>
                <w:sz w:val="20"/>
              </w:rPr>
              <w:t xml:space="preserve">
государственного </w:t>
            </w:r>
            <w:r>
              <w:br/>
            </w:r>
            <w:r>
              <w:rPr>
                <w:rFonts w:ascii="Times New Roman"/>
                <w:b w:val="false"/>
                <w:i w:val="false"/>
                <w:color w:val="000000"/>
                <w:sz w:val="20"/>
              </w:rPr>
              <w:t xml:space="preserve">
национального природ- </w:t>
            </w:r>
            <w:r>
              <w:br/>
            </w:r>
            <w:r>
              <w:rPr>
                <w:rFonts w:ascii="Times New Roman"/>
                <w:b w:val="false"/>
                <w:i w:val="false"/>
                <w:color w:val="000000"/>
                <w:sz w:val="20"/>
              </w:rPr>
              <w:t xml:space="preserve">
ного парка "Көкшетау"; </w:t>
            </w:r>
            <w:r>
              <w:br/>
            </w:r>
            <w:r>
              <w:rPr>
                <w:rFonts w:ascii="Times New Roman"/>
                <w:b w:val="false"/>
                <w:i w:val="false"/>
                <w:color w:val="000000"/>
                <w:sz w:val="20"/>
              </w:rPr>
              <w:t xml:space="preserve">
разработка, согласова- </w:t>
            </w:r>
            <w:r>
              <w:br/>
            </w:r>
            <w:r>
              <w:rPr>
                <w:rFonts w:ascii="Times New Roman"/>
                <w:b w:val="false"/>
                <w:i w:val="false"/>
                <w:color w:val="000000"/>
                <w:sz w:val="20"/>
              </w:rPr>
              <w:t xml:space="preserve">
ние и экспертиза </w:t>
            </w:r>
            <w:r>
              <w:br/>
            </w:r>
            <w:r>
              <w:rPr>
                <w:rFonts w:ascii="Times New Roman"/>
                <w:b w:val="false"/>
                <w:i w:val="false"/>
                <w:color w:val="000000"/>
                <w:sz w:val="20"/>
              </w:rPr>
              <w:t xml:space="preserve">
проектно-сметной доку- </w:t>
            </w:r>
            <w:r>
              <w:br/>
            </w:r>
            <w:r>
              <w:rPr>
                <w:rFonts w:ascii="Times New Roman"/>
                <w:b w:val="false"/>
                <w:i w:val="false"/>
                <w:color w:val="000000"/>
                <w:sz w:val="20"/>
              </w:rPr>
              <w:t xml:space="preserve">
ментации регионального </w:t>
            </w:r>
            <w:r>
              <w:br/>
            </w:r>
            <w:r>
              <w:rPr>
                <w:rFonts w:ascii="Times New Roman"/>
                <w:b w:val="false"/>
                <w:i w:val="false"/>
                <w:color w:val="000000"/>
                <w:sz w:val="20"/>
              </w:rPr>
              <w:t xml:space="preserve">
Алматинского лесного </w:t>
            </w:r>
            <w:r>
              <w:br/>
            </w:r>
            <w:r>
              <w:rPr>
                <w:rFonts w:ascii="Times New Roman"/>
                <w:b w:val="false"/>
                <w:i w:val="false"/>
                <w:color w:val="000000"/>
                <w:sz w:val="20"/>
              </w:rPr>
              <w:t xml:space="preserve">
селекционно-семеновод- </w:t>
            </w:r>
            <w:r>
              <w:br/>
            </w:r>
            <w:r>
              <w:rPr>
                <w:rFonts w:ascii="Times New Roman"/>
                <w:b w:val="false"/>
                <w:i w:val="false"/>
                <w:color w:val="000000"/>
                <w:sz w:val="20"/>
              </w:rPr>
              <w:t xml:space="preserve">
ческого комплекса с </w:t>
            </w:r>
            <w:r>
              <w:br/>
            </w:r>
            <w:r>
              <w:rPr>
                <w:rFonts w:ascii="Times New Roman"/>
                <w:b w:val="false"/>
                <w:i w:val="false"/>
                <w:color w:val="000000"/>
                <w:sz w:val="20"/>
              </w:rPr>
              <w:t xml:space="preserve">
орошением; </w:t>
            </w:r>
            <w:r>
              <w:br/>
            </w:r>
            <w:r>
              <w:rPr>
                <w:rFonts w:ascii="Times New Roman"/>
                <w:b w:val="false"/>
                <w:i w:val="false"/>
                <w:color w:val="000000"/>
                <w:sz w:val="20"/>
              </w:rPr>
              <w:t xml:space="preserve">
проведение архитектур- </w:t>
            </w:r>
            <w:r>
              <w:br/>
            </w:r>
            <w:r>
              <w:rPr>
                <w:rFonts w:ascii="Times New Roman"/>
                <w:b w:val="false"/>
                <w:i w:val="false"/>
                <w:color w:val="000000"/>
                <w:sz w:val="20"/>
              </w:rPr>
              <w:t xml:space="preserve">
но-строительной экс- </w:t>
            </w:r>
            <w:r>
              <w:br/>
            </w:r>
            <w:r>
              <w:rPr>
                <w:rFonts w:ascii="Times New Roman"/>
                <w:b w:val="false"/>
                <w:i w:val="false"/>
                <w:color w:val="000000"/>
                <w:sz w:val="20"/>
              </w:rPr>
              <w:t xml:space="preserve">
пертизы и обеспечение </w:t>
            </w:r>
            <w:r>
              <w:br/>
            </w:r>
            <w:r>
              <w:rPr>
                <w:rFonts w:ascii="Times New Roman"/>
                <w:b w:val="false"/>
                <w:i w:val="false"/>
                <w:color w:val="000000"/>
                <w:sz w:val="20"/>
              </w:rPr>
              <w:t xml:space="preserve">
государственной эколо- </w:t>
            </w:r>
            <w:r>
              <w:br/>
            </w:r>
            <w:r>
              <w:rPr>
                <w:rFonts w:ascii="Times New Roman"/>
                <w:b w:val="false"/>
                <w:i w:val="false"/>
                <w:color w:val="000000"/>
                <w:sz w:val="20"/>
              </w:rPr>
              <w:t xml:space="preserve">
гической экспертизой </w:t>
            </w:r>
            <w:r>
              <w:br/>
            </w:r>
            <w:r>
              <w:rPr>
                <w:rFonts w:ascii="Times New Roman"/>
                <w:b w:val="false"/>
                <w:i w:val="false"/>
                <w:color w:val="000000"/>
                <w:sz w:val="20"/>
              </w:rPr>
              <w:t xml:space="preserve">
проектно-сметной доку- </w:t>
            </w:r>
            <w:r>
              <w:br/>
            </w:r>
            <w:r>
              <w:rPr>
                <w:rFonts w:ascii="Times New Roman"/>
                <w:b w:val="false"/>
                <w:i w:val="false"/>
                <w:color w:val="000000"/>
                <w:sz w:val="20"/>
              </w:rPr>
              <w:t xml:space="preserve">
ментации регионального </w:t>
            </w:r>
            <w:r>
              <w:br/>
            </w:r>
            <w:r>
              <w:rPr>
                <w:rFonts w:ascii="Times New Roman"/>
                <w:b w:val="false"/>
                <w:i w:val="false"/>
                <w:color w:val="000000"/>
                <w:sz w:val="20"/>
              </w:rPr>
              <w:t xml:space="preserve">
Алматинского лесного </w:t>
            </w:r>
            <w:r>
              <w:br/>
            </w:r>
            <w:r>
              <w:rPr>
                <w:rFonts w:ascii="Times New Roman"/>
                <w:b w:val="false"/>
                <w:i w:val="false"/>
                <w:color w:val="000000"/>
                <w:sz w:val="20"/>
              </w:rPr>
              <w:t xml:space="preserve">
селекционно-семеновод- </w:t>
            </w:r>
            <w:r>
              <w:br/>
            </w:r>
            <w:r>
              <w:rPr>
                <w:rFonts w:ascii="Times New Roman"/>
                <w:b w:val="false"/>
                <w:i w:val="false"/>
                <w:color w:val="000000"/>
                <w:sz w:val="20"/>
              </w:rPr>
              <w:t xml:space="preserve">
ческого комплекса. </w:t>
            </w:r>
            <w:r>
              <w:br/>
            </w:r>
            <w:r>
              <w:rPr>
                <w:rFonts w:ascii="Times New Roman"/>
                <w:b w:val="false"/>
                <w:i w:val="false"/>
                <w:color w:val="000000"/>
                <w:sz w:val="20"/>
              </w:rPr>
              <w:t xml:space="preserve">
Проведение новых поле- </w:t>
            </w:r>
            <w:r>
              <w:br/>
            </w:r>
            <w:r>
              <w:rPr>
                <w:rFonts w:ascii="Times New Roman"/>
                <w:b w:val="false"/>
                <w:i w:val="false"/>
                <w:color w:val="000000"/>
                <w:sz w:val="20"/>
              </w:rPr>
              <w:t xml:space="preserve">
вых изыскательских </w:t>
            </w:r>
            <w:r>
              <w:br/>
            </w:r>
            <w:r>
              <w:rPr>
                <w:rFonts w:ascii="Times New Roman"/>
                <w:b w:val="false"/>
                <w:i w:val="false"/>
                <w:color w:val="000000"/>
                <w:sz w:val="20"/>
              </w:rPr>
              <w:t xml:space="preserve">
работ: </w:t>
            </w:r>
            <w:r>
              <w:br/>
            </w:r>
            <w:r>
              <w:rPr>
                <w:rFonts w:ascii="Times New Roman"/>
                <w:b w:val="false"/>
                <w:i w:val="false"/>
                <w:color w:val="000000"/>
                <w:sz w:val="20"/>
              </w:rPr>
              <w:t xml:space="preserve">
рабочий проект проти- </w:t>
            </w:r>
            <w:r>
              <w:br/>
            </w:r>
            <w:r>
              <w:rPr>
                <w:rFonts w:ascii="Times New Roman"/>
                <w:b w:val="false"/>
                <w:i w:val="false"/>
                <w:color w:val="000000"/>
                <w:sz w:val="20"/>
              </w:rPr>
              <w:t xml:space="preserve">
вопожарного устройства </w:t>
            </w:r>
            <w:r>
              <w:br/>
            </w:r>
            <w:r>
              <w:rPr>
                <w:rFonts w:ascii="Times New Roman"/>
                <w:b w:val="false"/>
                <w:i w:val="false"/>
                <w:color w:val="000000"/>
                <w:sz w:val="20"/>
              </w:rPr>
              <w:t xml:space="preserve">
лесов Каркаралинского </w:t>
            </w:r>
            <w:r>
              <w:br/>
            </w:r>
            <w:r>
              <w:rPr>
                <w:rFonts w:ascii="Times New Roman"/>
                <w:b w:val="false"/>
                <w:i w:val="false"/>
                <w:color w:val="000000"/>
                <w:sz w:val="20"/>
              </w:rPr>
              <w:t xml:space="preserve">
государственного </w:t>
            </w:r>
            <w:r>
              <w:br/>
            </w:r>
            <w:r>
              <w:rPr>
                <w:rFonts w:ascii="Times New Roman"/>
                <w:b w:val="false"/>
                <w:i w:val="false"/>
                <w:color w:val="000000"/>
                <w:sz w:val="20"/>
              </w:rPr>
              <w:t xml:space="preserve">
национального природ- </w:t>
            </w:r>
            <w:r>
              <w:br/>
            </w:r>
            <w:r>
              <w:rPr>
                <w:rFonts w:ascii="Times New Roman"/>
                <w:b w:val="false"/>
                <w:i w:val="false"/>
                <w:color w:val="000000"/>
                <w:sz w:val="20"/>
              </w:rPr>
              <w:t xml:space="preserve">
ного парка, Баянауль- </w:t>
            </w:r>
            <w:r>
              <w:br/>
            </w:r>
            <w:r>
              <w:rPr>
                <w:rFonts w:ascii="Times New Roman"/>
                <w:b w:val="false"/>
                <w:i w:val="false"/>
                <w:color w:val="000000"/>
                <w:sz w:val="20"/>
              </w:rPr>
              <w:t xml:space="preserve">
ского государственного </w:t>
            </w:r>
            <w:r>
              <w:br/>
            </w:r>
            <w:r>
              <w:rPr>
                <w:rFonts w:ascii="Times New Roman"/>
                <w:b w:val="false"/>
                <w:i w:val="false"/>
                <w:color w:val="000000"/>
                <w:sz w:val="20"/>
              </w:rPr>
              <w:t xml:space="preserve">
национального природ- </w:t>
            </w:r>
            <w:r>
              <w:br/>
            </w:r>
            <w:r>
              <w:rPr>
                <w:rFonts w:ascii="Times New Roman"/>
                <w:b w:val="false"/>
                <w:i w:val="false"/>
                <w:color w:val="000000"/>
                <w:sz w:val="20"/>
              </w:rPr>
              <w:t xml:space="preserve">
ного парка; </w:t>
            </w:r>
            <w:r>
              <w:br/>
            </w:r>
            <w:r>
              <w:rPr>
                <w:rFonts w:ascii="Times New Roman"/>
                <w:b w:val="false"/>
                <w:i w:val="false"/>
                <w:color w:val="000000"/>
                <w:sz w:val="20"/>
              </w:rPr>
              <w:t xml:space="preserve">
рабочий проект облесе- </w:t>
            </w:r>
            <w:r>
              <w:br/>
            </w:r>
            <w:r>
              <w:rPr>
                <w:rFonts w:ascii="Times New Roman"/>
                <w:b w:val="false"/>
                <w:i w:val="false"/>
                <w:color w:val="000000"/>
                <w:sz w:val="20"/>
              </w:rPr>
              <w:t xml:space="preserve">
ния не покрытых лесом </w:t>
            </w:r>
            <w:r>
              <w:br/>
            </w:r>
            <w:r>
              <w:rPr>
                <w:rFonts w:ascii="Times New Roman"/>
                <w:b w:val="false"/>
                <w:i w:val="false"/>
                <w:color w:val="000000"/>
                <w:sz w:val="20"/>
              </w:rPr>
              <w:t xml:space="preserve">
земель и восстановле- </w:t>
            </w:r>
            <w:r>
              <w:br/>
            </w:r>
            <w:r>
              <w:rPr>
                <w:rFonts w:ascii="Times New Roman"/>
                <w:b w:val="false"/>
                <w:i w:val="false"/>
                <w:color w:val="000000"/>
                <w:sz w:val="20"/>
              </w:rPr>
              <w:t xml:space="preserve">
ние дикоплодовых </w:t>
            </w:r>
            <w:r>
              <w:br/>
            </w:r>
            <w:r>
              <w:rPr>
                <w:rFonts w:ascii="Times New Roman"/>
                <w:b w:val="false"/>
                <w:i w:val="false"/>
                <w:color w:val="000000"/>
                <w:sz w:val="20"/>
              </w:rPr>
              <w:t xml:space="preserve">
насаждений Иле-Алатау- </w:t>
            </w:r>
            <w:r>
              <w:br/>
            </w:r>
            <w:r>
              <w:rPr>
                <w:rFonts w:ascii="Times New Roman"/>
                <w:b w:val="false"/>
                <w:i w:val="false"/>
                <w:color w:val="000000"/>
                <w:sz w:val="20"/>
              </w:rPr>
              <w:t xml:space="preserve">
ского государственного </w:t>
            </w:r>
            <w:r>
              <w:br/>
            </w:r>
            <w:r>
              <w:rPr>
                <w:rFonts w:ascii="Times New Roman"/>
                <w:b w:val="false"/>
                <w:i w:val="false"/>
                <w:color w:val="000000"/>
                <w:sz w:val="20"/>
              </w:rPr>
              <w:t xml:space="preserve">
национального природ- </w:t>
            </w:r>
            <w:r>
              <w:br/>
            </w:r>
            <w:r>
              <w:rPr>
                <w:rFonts w:ascii="Times New Roman"/>
                <w:b w:val="false"/>
                <w:i w:val="false"/>
                <w:color w:val="000000"/>
                <w:sz w:val="20"/>
              </w:rPr>
              <w:t xml:space="preserve">
ного парка; </w:t>
            </w:r>
            <w:r>
              <w:br/>
            </w:r>
            <w:r>
              <w:rPr>
                <w:rFonts w:ascii="Times New Roman"/>
                <w:b w:val="false"/>
                <w:i w:val="false"/>
                <w:color w:val="000000"/>
                <w:sz w:val="20"/>
              </w:rPr>
              <w:t xml:space="preserve">
рабочий проект органи- </w:t>
            </w:r>
            <w:r>
              <w:br/>
            </w:r>
            <w:r>
              <w:rPr>
                <w:rFonts w:ascii="Times New Roman"/>
                <w:b w:val="false"/>
                <w:i w:val="false"/>
                <w:color w:val="000000"/>
                <w:sz w:val="20"/>
              </w:rPr>
              <w:t xml:space="preserve">
зационно-хозяйственно- </w:t>
            </w:r>
            <w:r>
              <w:br/>
            </w:r>
            <w:r>
              <w:rPr>
                <w:rFonts w:ascii="Times New Roman"/>
                <w:b w:val="false"/>
                <w:i w:val="false"/>
                <w:color w:val="000000"/>
                <w:sz w:val="20"/>
              </w:rPr>
              <w:t xml:space="preserve">
го плана и орошения </w:t>
            </w:r>
            <w:r>
              <w:br/>
            </w:r>
            <w:r>
              <w:rPr>
                <w:rFonts w:ascii="Times New Roman"/>
                <w:b w:val="false"/>
                <w:i w:val="false"/>
                <w:color w:val="000000"/>
                <w:sz w:val="20"/>
              </w:rPr>
              <w:t xml:space="preserve">
Соколовского лесного </w:t>
            </w:r>
            <w:r>
              <w:br/>
            </w:r>
            <w:r>
              <w:rPr>
                <w:rFonts w:ascii="Times New Roman"/>
                <w:b w:val="false"/>
                <w:i w:val="false"/>
                <w:color w:val="000000"/>
                <w:sz w:val="20"/>
              </w:rPr>
              <w:t xml:space="preserve">
питомника Северо- </w:t>
            </w:r>
            <w:r>
              <w:br/>
            </w:r>
            <w:r>
              <w:rPr>
                <w:rFonts w:ascii="Times New Roman"/>
                <w:b w:val="false"/>
                <w:i w:val="false"/>
                <w:color w:val="000000"/>
                <w:sz w:val="20"/>
              </w:rPr>
              <w:t xml:space="preserve">
Казахстанской области, </w:t>
            </w:r>
            <w:r>
              <w:br/>
            </w:r>
            <w:r>
              <w:rPr>
                <w:rFonts w:ascii="Times New Roman"/>
                <w:b w:val="false"/>
                <w:i w:val="false"/>
                <w:color w:val="000000"/>
                <w:sz w:val="20"/>
              </w:rPr>
              <w:t xml:space="preserve">
Кокшетауского лесного селекционного центра с орошаемыми питомни- </w:t>
            </w:r>
            <w:r>
              <w:br/>
            </w:r>
            <w:r>
              <w:rPr>
                <w:rFonts w:ascii="Times New Roman"/>
                <w:b w:val="false"/>
                <w:i w:val="false"/>
                <w:color w:val="000000"/>
                <w:sz w:val="20"/>
              </w:rPr>
              <w:t xml:space="preserve">
ком и плантациями, </w:t>
            </w:r>
            <w:r>
              <w:br/>
            </w:r>
            <w:r>
              <w:rPr>
                <w:rFonts w:ascii="Times New Roman"/>
                <w:b w:val="false"/>
                <w:i w:val="false"/>
                <w:color w:val="000000"/>
                <w:sz w:val="20"/>
              </w:rPr>
              <w:t xml:space="preserve">
Каскеленского лесного </w:t>
            </w:r>
            <w:r>
              <w:br/>
            </w:r>
            <w:r>
              <w:rPr>
                <w:rFonts w:ascii="Times New Roman"/>
                <w:b w:val="false"/>
                <w:i w:val="false"/>
                <w:color w:val="000000"/>
                <w:sz w:val="20"/>
              </w:rPr>
              <w:t xml:space="preserve">
питомника Алматинской </w:t>
            </w:r>
            <w:r>
              <w:br/>
            </w:r>
            <w:r>
              <w:rPr>
                <w:rFonts w:ascii="Times New Roman"/>
                <w:b w:val="false"/>
                <w:i w:val="false"/>
                <w:color w:val="000000"/>
                <w:sz w:val="20"/>
              </w:rPr>
              <w:t xml:space="preserve">
области; </w:t>
            </w:r>
            <w:r>
              <w:br/>
            </w:r>
            <w:r>
              <w:rPr>
                <w:rFonts w:ascii="Times New Roman"/>
                <w:b w:val="false"/>
                <w:i w:val="false"/>
                <w:color w:val="000000"/>
                <w:sz w:val="20"/>
              </w:rPr>
              <w:t xml:space="preserve">
проведение учетов и </w:t>
            </w:r>
            <w:r>
              <w:br/>
            </w:r>
            <w:r>
              <w:rPr>
                <w:rFonts w:ascii="Times New Roman"/>
                <w:b w:val="false"/>
                <w:i w:val="false"/>
                <w:color w:val="000000"/>
                <w:sz w:val="20"/>
              </w:rPr>
              <w:t xml:space="preserve">
биологических обосно- </w:t>
            </w:r>
            <w:r>
              <w:br/>
            </w:r>
            <w:r>
              <w:rPr>
                <w:rFonts w:ascii="Times New Roman"/>
                <w:b w:val="false"/>
                <w:i w:val="false"/>
                <w:color w:val="000000"/>
                <w:sz w:val="20"/>
              </w:rPr>
              <w:t xml:space="preserve">
ваний в области леса </w:t>
            </w:r>
            <w:r>
              <w:br/>
            </w:r>
            <w:r>
              <w:rPr>
                <w:rFonts w:ascii="Times New Roman"/>
                <w:b w:val="false"/>
                <w:i w:val="false"/>
                <w:color w:val="000000"/>
                <w:sz w:val="20"/>
              </w:rPr>
              <w:t xml:space="preserve">
и животного мира; </w:t>
            </w:r>
            <w:r>
              <w:br/>
            </w:r>
            <w:r>
              <w:rPr>
                <w:rFonts w:ascii="Times New Roman"/>
                <w:b w:val="false"/>
                <w:i w:val="false"/>
                <w:color w:val="000000"/>
                <w:sz w:val="20"/>
              </w:rPr>
              <w:t xml:space="preserve">
материально-техничес- </w:t>
            </w:r>
            <w:r>
              <w:br/>
            </w:r>
            <w:r>
              <w:rPr>
                <w:rFonts w:ascii="Times New Roman"/>
                <w:b w:val="false"/>
                <w:i w:val="false"/>
                <w:color w:val="000000"/>
                <w:sz w:val="20"/>
              </w:rPr>
              <w:t xml:space="preserve">
кое оснащение РГКП </w:t>
            </w:r>
            <w:r>
              <w:br/>
            </w:r>
            <w:r>
              <w:rPr>
                <w:rFonts w:ascii="Times New Roman"/>
                <w:b w:val="false"/>
                <w:i w:val="false"/>
                <w:color w:val="000000"/>
                <w:sz w:val="20"/>
              </w:rPr>
              <w:t xml:space="preserve">
"Казахское лесоустрои- </w:t>
            </w:r>
            <w:r>
              <w:br/>
            </w:r>
            <w:r>
              <w:rPr>
                <w:rFonts w:ascii="Times New Roman"/>
                <w:b w:val="false"/>
                <w:i w:val="false"/>
                <w:color w:val="000000"/>
                <w:sz w:val="20"/>
              </w:rPr>
              <w:t xml:space="preserve">
тельное предприятие" </w:t>
            </w:r>
            <w:r>
              <w:br/>
            </w:r>
            <w:r>
              <w:rPr>
                <w:rFonts w:ascii="Times New Roman"/>
                <w:b w:val="false"/>
                <w:i w:val="false"/>
                <w:color w:val="000000"/>
                <w:sz w:val="20"/>
              </w:rPr>
              <w:t xml:space="preserve">
в рамках государствен- </w:t>
            </w:r>
            <w:r>
              <w:br/>
            </w:r>
            <w:r>
              <w:rPr>
                <w:rFonts w:ascii="Times New Roman"/>
                <w:b w:val="false"/>
                <w:i w:val="false"/>
                <w:color w:val="000000"/>
                <w:sz w:val="20"/>
              </w:rPr>
              <w:t xml:space="preserve">
ного заказа программ- </w:t>
            </w:r>
            <w:r>
              <w:br/>
            </w:r>
            <w:r>
              <w:rPr>
                <w:rFonts w:ascii="Times New Roman"/>
                <w:b w:val="false"/>
                <w:i w:val="false"/>
                <w:color w:val="000000"/>
                <w:sz w:val="20"/>
              </w:rPr>
              <w:t xml:space="preserve">
ным обеспечением для </w:t>
            </w:r>
            <w:r>
              <w:br/>
            </w:r>
            <w:r>
              <w:rPr>
                <w:rFonts w:ascii="Times New Roman"/>
                <w:b w:val="false"/>
                <w:i w:val="false"/>
                <w:color w:val="000000"/>
                <w:sz w:val="20"/>
              </w:rPr>
              <w:t xml:space="preserve">
обработки первичной </w:t>
            </w:r>
            <w:r>
              <w:br/>
            </w:r>
            <w:r>
              <w:rPr>
                <w:rFonts w:ascii="Times New Roman"/>
                <w:b w:val="false"/>
                <w:i w:val="false"/>
                <w:color w:val="000000"/>
                <w:sz w:val="20"/>
              </w:rPr>
              <w:t xml:space="preserve">
лесотаксационной ин- </w:t>
            </w:r>
            <w:r>
              <w:br/>
            </w:r>
            <w:r>
              <w:rPr>
                <w:rFonts w:ascii="Times New Roman"/>
                <w:b w:val="false"/>
                <w:i w:val="false"/>
                <w:color w:val="000000"/>
                <w:sz w:val="20"/>
              </w:rPr>
              <w:t xml:space="preserve">
формации, оргтехникой.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Январь-декабрь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Комитет </w:t>
            </w:r>
            <w:r>
              <w:br/>
            </w:r>
            <w:r>
              <w:rPr>
                <w:rFonts w:ascii="Times New Roman"/>
                <w:b w:val="false"/>
                <w:i w:val="false"/>
                <w:color w:val="000000"/>
                <w:sz w:val="20"/>
              </w:rPr>
              <w:t xml:space="preserve">
лесного и </w:t>
            </w:r>
            <w:r>
              <w:br/>
            </w:r>
            <w:r>
              <w:rPr>
                <w:rFonts w:ascii="Times New Roman"/>
                <w:b w:val="false"/>
                <w:i w:val="false"/>
                <w:color w:val="000000"/>
                <w:sz w:val="20"/>
              </w:rPr>
              <w:t xml:space="preserve">
охотничье- </w:t>
            </w:r>
            <w:r>
              <w:br/>
            </w:r>
            <w:r>
              <w:rPr>
                <w:rFonts w:ascii="Times New Roman"/>
                <w:b w:val="false"/>
                <w:i w:val="false"/>
                <w:color w:val="000000"/>
                <w:sz w:val="20"/>
              </w:rPr>
              <w:t xml:space="preserve">
го хозяй- </w:t>
            </w:r>
            <w:r>
              <w:br/>
            </w:r>
            <w:r>
              <w:rPr>
                <w:rFonts w:ascii="Times New Roman"/>
                <w:b w:val="false"/>
                <w:i w:val="false"/>
                <w:color w:val="000000"/>
                <w:sz w:val="20"/>
              </w:rPr>
              <w:t xml:space="preserve">
ства </w:t>
            </w:r>
            <w:r>
              <w:br/>
            </w:r>
            <w:r>
              <w:rPr>
                <w:rFonts w:ascii="Times New Roman"/>
                <w:b w:val="false"/>
                <w:i w:val="false"/>
                <w:color w:val="000000"/>
                <w:sz w:val="20"/>
              </w:rPr>
              <w:t xml:space="preserve">
Министер- </w:t>
            </w:r>
            <w:r>
              <w:br/>
            </w:r>
            <w:r>
              <w:rPr>
                <w:rFonts w:ascii="Times New Roman"/>
                <w:b w:val="false"/>
                <w:i w:val="false"/>
                <w:color w:val="000000"/>
                <w:sz w:val="20"/>
              </w:rPr>
              <w:t xml:space="preserve">
ства </w:t>
            </w:r>
            <w:r>
              <w:br/>
            </w:r>
            <w:r>
              <w:rPr>
                <w:rFonts w:ascii="Times New Roman"/>
                <w:b w:val="false"/>
                <w:i w:val="false"/>
                <w:color w:val="000000"/>
                <w:sz w:val="20"/>
              </w:rPr>
              <w:t xml:space="preserve">
сельского </w:t>
            </w:r>
            <w:r>
              <w:br/>
            </w:r>
            <w:r>
              <w:rPr>
                <w:rFonts w:ascii="Times New Roman"/>
                <w:b w:val="false"/>
                <w:i w:val="false"/>
                <w:color w:val="000000"/>
                <w:sz w:val="20"/>
              </w:rPr>
              <w:t xml:space="preserve">
хозяйства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r>
      <w:tr>
        <w:trPr>
          <w:trHeight w:val="90" w:hRule="atLeast"/>
        </w:trPr>
        <w:tc>
          <w:tcPr>
            <w:tcW w:w="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104 </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Санитарно- </w:t>
            </w:r>
            <w:r>
              <w:br/>
            </w:r>
            <w:r>
              <w:rPr>
                <w:rFonts w:ascii="Times New Roman"/>
                <w:b w:val="false"/>
                <w:i w:val="false"/>
                <w:color w:val="000000"/>
                <w:sz w:val="20"/>
              </w:rPr>
              <w:t xml:space="preserve">
защитная </w:t>
            </w:r>
            <w:r>
              <w:br/>
            </w:r>
            <w:r>
              <w:rPr>
                <w:rFonts w:ascii="Times New Roman"/>
                <w:b w:val="false"/>
                <w:i w:val="false"/>
                <w:color w:val="000000"/>
                <w:sz w:val="20"/>
              </w:rPr>
              <w:t xml:space="preserve">
зеленая </w:t>
            </w:r>
            <w:r>
              <w:br/>
            </w:r>
            <w:r>
              <w:rPr>
                <w:rFonts w:ascii="Times New Roman"/>
                <w:b w:val="false"/>
                <w:i w:val="false"/>
                <w:color w:val="000000"/>
                <w:sz w:val="20"/>
              </w:rPr>
              <w:t xml:space="preserve">
зона города </w:t>
            </w:r>
            <w:r>
              <w:br/>
            </w:r>
            <w:r>
              <w:rPr>
                <w:rFonts w:ascii="Times New Roman"/>
                <w:b w:val="false"/>
                <w:i w:val="false"/>
                <w:color w:val="000000"/>
                <w:sz w:val="20"/>
              </w:rPr>
              <w:t xml:space="preserve">
Астаны </w:t>
            </w:r>
          </w:p>
        </w:tc>
        <w:tc>
          <w:tcPr>
            <w:tcW w:w="4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Создание санитарно- </w:t>
            </w:r>
            <w:r>
              <w:br/>
            </w:r>
            <w:r>
              <w:rPr>
                <w:rFonts w:ascii="Times New Roman"/>
                <w:b w:val="false"/>
                <w:i w:val="false"/>
                <w:color w:val="000000"/>
                <w:sz w:val="20"/>
              </w:rPr>
              <w:t xml:space="preserve">
защитной зеленой зоны </w:t>
            </w:r>
            <w:r>
              <w:br/>
            </w:r>
            <w:r>
              <w:rPr>
                <w:rFonts w:ascii="Times New Roman"/>
                <w:b w:val="false"/>
                <w:i w:val="false"/>
                <w:color w:val="000000"/>
                <w:sz w:val="20"/>
              </w:rPr>
              <w:t xml:space="preserve">
города Астаны, в том </w:t>
            </w:r>
            <w:r>
              <w:br/>
            </w:r>
            <w:r>
              <w:rPr>
                <w:rFonts w:ascii="Times New Roman"/>
                <w:b w:val="false"/>
                <w:i w:val="false"/>
                <w:color w:val="000000"/>
                <w:sz w:val="20"/>
              </w:rPr>
              <w:t xml:space="preserve">
числе: </w:t>
            </w:r>
            <w:r>
              <w:br/>
            </w:r>
            <w:r>
              <w:rPr>
                <w:rFonts w:ascii="Times New Roman"/>
                <w:b w:val="false"/>
                <w:i w:val="false"/>
                <w:color w:val="000000"/>
                <w:sz w:val="20"/>
              </w:rPr>
              <w:t xml:space="preserve">
возмещение убытков </w:t>
            </w:r>
            <w:r>
              <w:br/>
            </w:r>
            <w:r>
              <w:rPr>
                <w:rFonts w:ascii="Times New Roman"/>
                <w:b w:val="false"/>
                <w:i w:val="false"/>
                <w:color w:val="000000"/>
                <w:sz w:val="20"/>
              </w:rPr>
              <w:t xml:space="preserve">
землепользователям; </w:t>
            </w:r>
            <w:r>
              <w:br/>
            </w:r>
            <w:r>
              <w:rPr>
                <w:rFonts w:ascii="Times New Roman"/>
                <w:b w:val="false"/>
                <w:i w:val="false"/>
                <w:color w:val="000000"/>
                <w:sz w:val="20"/>
              </w:rPr>
              <w:t xml:space="preserve">
проведение камеральных </w:t>
            </w:r>
            <w:r>
              <w:br/>
            </w:r>
            <w:r>
              <w:rPr>
                <w:rFonts w:ascii="Times New Roman"/>
                <w:b w:val="false"/>
                <w:i w:val="false"/>
                <w:color w:val="000000"/>
                <w:sz w:val="20"/>
              </w:rPr>
              <w:t xml:space="preserve">
проектных работ по </w:t>
            </w:r>
            <w:r>
              <w:br/>
            </w:r>
            <w:r>
              <w:rPr>
                <w:rFonts w:ascii="Times New Roman"/>
                <w:b w:val="false"/>
                <w:i w:val="false"/>
                <w:color w:val="000000"/>
                <w:sz w:val="20"/>
              </w:rPr>
              <w:t xml:space="preserve">
изысканиям 2005 года; </w:t>
            </w:r>
            <w:r>
              <w:br/>
            </w:r>
            <w:r>
              <w:rPr>
                <w:rFonts w:ascii="Times New Roman"/>
                <w:b w:val="false"/>
                <w:i w:val="false"/>
                <w:color w:val="000000"/>
                <w:sz w:val="20"/>
              </w:rPr>
              <w:t xml:space="preserve">
архитектурно-строите- </w:t>
            </w:r>
            <w:r>
              <w:br/>
            </w:r>
            <w:r>
              <w:rPr>
                <w:rFonts w:ascii="Times New Roman"/>
                <w:b w:val="false"/>
                <w:i w:val="false"/>
                <w:color w:val="000000"/>
                <w:sz w:val="20"/>
              </w:rPr>
              <w:t xml:space="preserve">
льная экспертиза и </w:t>
            </w:r>
            <w:r>
              <w:br/>
            </w:r>
            <w:r>
              <w:rPr>
                <w:rFonts w:ascii="Times New Roman"/>
                <w:b w:val="false"/>
                <w:i w:val="false"/>
                <w:color w:val="000000"/>
                <w:sz w:val="20"/>
              </w:rPr>
              <w:t xml:space="preserve">
обеспечение государст- </w:t>
            </w:r>
            <w:r>
              <w:br/>
            </w:r>
            <w:r>
              <w:rPr>
                <w:rFonts w:ascii="Times New Roman"/>
                <w:b w:val="false"/>
                <w:i w:val="false"/>
                <w:color w:val="000000"/>
                <w:sz w:val="20"/>
              </w:rPr>
              <w:t xml:space="preserve">
венной экологической </w:t>
            </w:r>
            <w:r>
              <w:br/>
            </w:r>
            <w:r>
              <w:rPr>
                <w:rFonts w:ascii="Times New Roman"/>
                <w:b w:val="false"/>
                <w:i w:val="false"/>
                <w:color w:val="000000"/>
                <w:sz w:val="20"/>
              </w:rPr>
              <w:t xml:space="preserve">
экспертизы рабочих </w:t>
            </w:r>
            <w:r>
              <w:br/>
            </w:r>
            <w:r>
              <w:rPr>
                <w:rFonts w:ascii="Times New Roman"/>
                <w:b w:val="false"/>
                <w:i w:val="false"/>
                <w:color w:val="000000"/>
                <w:sz w:val="20"/>
              </w:rPr>
              <w:t xml:space="preserve">
проектов 2005 года; </w:t>
            </w:r>
            <w:r>
              <w:br/>
            </w:r>
            <w:r>
              <w:rPr>
                <w:rFonts w:ascii="Times New Roman"/>
                <w:b w:val="false"/>
                <w:i w:val="false"/>
                <w:color w:val="000000"/>
                <w:sz w:val="20"/>
              </w:rPr>
              <w:t xml:space="preserve">
авторский надзор за </w:t>
            </w:r>
            <w:r>
              <w:br/>
            </w:r>
            <w:r>
              <w:rPr>
                <w:rFonts w:ascii="Times New Roman"/>
                <w:b w:val="false"/>
                <w:i w:val="false"/>
                <w:color w:val="000000"/>
                <w:sz w:val="20"/>
              </w:rPr>
              <w:t xml:space="preserve">
рабочим проектом </w:t>
            </w:r>
            <w:r>
              <w:br/>
            </w:r>
            <w:r>
              <w:rPr>
                <w:rFonts w:ascii="Times New Roman"/>
                <w:b w:val="false"/>
                <w:i w:val="false"/>
                <w:color w:val="000000"/>
                <w:sz w:val="20"/>
              </w:rPr>
              <w:t xml:space="preserve">
создания зеленой зоны </w:t>
            </w:r>
            <w:r>
              <w:br/>
            </w:r>
            <w:r>
              <w:rPr>
                <w:rFonts w:ascii="Times New Roman"/>
                <w:b w:val="false"/>
                <w:i w:val="false"/>
                <w:color w:val="000000"/>
                <w:sz w:val="20"/>
              </w:rPr>
              <w:t xml:space="preserve">
города Астана. </w:t>
            </w:r>
            <w:r>
              <w:br/>
            </w:r>
            <w:r>
              <w:rPr>
                <w:rFonts w:ascii="Times New Roman"/>
                <w:b w:val="false"/>
                <w:i w:val="false"/>
                <w:color w:val="000000"/>
                <w:sz w:val="20"/>
              </w:rPr>
              <w:t xml:space="preserve">
Проведение новых </w:t>
            </w:r>
            <w:r>
              <w:br/>
            </w:r>
            <w:r>
              <w:rPr>
                <w:rFonts w:ascii="Times New Roman"/>
                <w:b w:val="false"/>
                <w:i w:val="false"/>
                <w:color w:val="000000"/>
                <w:sz w:val="20"/>
              </w:rPr>
              <w:t xml:space="preserve">
полевых изыскательских </w:t>
            </w:r>
            <w:r>
              <w:br/>
            </w:r>
            <w:r>
              <w:rPr>
                <w:rFonts w:ascii="Times New Roman"/>
                <w:b w:val="false"/>
                <w:i w:val="false"/>
                <w:color w:val="000000"/>
                <w:sz w:val="20"/>
              </w:rPr>
              <w:t xml:space="preserve">
работ: </w:t>
            </w:r>
            <w:r>
              <w:br/>
            </w:r>
            <w:r>
              <w:rPr>
                <w:rFonts w:ascii="Times New Roman"/>
                <w:b w:val="false"/>
                <w:i w:val="false"/>
                <w:color w:val="000000"/>
                <w:sz w:val="20"/>
              </w:rPr>
              <w:t xml:space="preserve">
рабочий проект созда- </w:t>
            </w:r>
            <w:r>
              <w:br/>
            </w:r>
            <w:r>
              <w:rPr>
                <w:rFonts w:ascii="Times New Roman"/>
                <w:b w:val="false"/>
                <w:i w:val="false"/>
                <w:color w:val="000000"/>
                <w:sz w:val="20"/>
              </w:rPr>
              <w:t xml:space="preserve">
ния защитных насажде- </w:t>
            </w:r>
            <w:r>
              <w:br/>
            </w:r>
            <w:r>
              <w:rPr>
                <w:rFonts w:ascii="Times New Roman"/>
                <w:b w:val="false"/>
                <w:i w:val="false"/>
                <w:color w:val="000000"/>
                <w:sz w:val="20"/>
              </w:rPr>
              <w:t xml:space="preserve">
ний в пределах приго- </w:t>
            </w:r>
            <w:r>
              <w:br/>
            </w:r>
            <w:r>
              <w:rPr>
                <w:rFonts w:ascii="Times New Roman"/>
                <w:b w:val="false"/>
                <w:i w:val="false"/>
                <w:color w:val="000000"/>
                <w:sz w:val="20"/>
              </w:rPr>
              <w:t xml:space="preserve">
родной зоны города </w:t>
            </w:r>
            <w:r>
              <w:br/>
            </w:r>
            <w:r>
              <w:rPr>
                <w:rFonts w:ascii="Times New Roman"/>
                <w:b w:val="false"/>
                <w:i w:val="false"/>
                <w:color w:val="000000"/>
                <w:sz w:val="20"/>
              </w:rPr>
              <w:t xml:space="preserve">
Астана, организацион- </w:t>
            </w:r>
            <w:r>
              <w:br/>
            </w:r>
            <w:r>
              <w:rPr>
                <w:rFonts w:ascii="Times New Roman"/>
                <w:b w:val="false"/>
                <w:i w:val="false"/>
                <w:color w:val="000000"/>
                <w:sz w:val="20"/>
              </w:rPr>
              <w:t xml:space="preserve">
но-хозяйственного пла- </w:t>
            </w:r>
            <w:r>
              <w:br/>
            </w:r>
            <w:r>
              <w:rPr>
                <w:rFonts w:ascii="Times New Roman"/>
                <w:b w:val="false"/>
                <w:i w:val="false"/>
                <w:color w:val="000000"/>
                <w:sz w:val="20"/>
              </w:rPr>
              <w:t xml:space="preserve">
на и орошения Шортан- </w:t>
            </w:r>
            <w:r>
              <w:br/>
            </w:r>
            <w:r>
              <w:rPr>
                <w:rFonts w:ascii="Times New Roman"/>
                <w:b w:val="false"/>
                <w:i w:val="false"/>
                <w:color w:val="000000"/>
                <w:sz w:val="20"/>
              </w:rPr>
              <w:t xml:space="preserve">
динского лесного </w:t>
            </w:r>
            <w:r>
              <w:br/>
            </w:r>
            <w:r>
              <w:rPr>
                <w:rFonts w:ascii="Times New Roman"/>
                <w:b w:val="false"/>
                <w:i w:val="false"/>
                <w:color w:val="000000"/>
                <w:sz w:val="20"/>
              </w:rPr>
              <w:t xml:space="preserve">
питомника, орошения </w:t>
            </w:r>
            <w:r>
              <w:br/>
            </w:r>
            <w:r>
              <w:rPr>
                <w:rFonts w:ascii="Times New Roman"/>
                <w:b w:val="false"/>
                <w:i w:val="false"/>
                <w:color w:val="000000"/>
                <w:sz w:val="20"/>
              </w:rPr>
              <w:t xml:space="preserve">
лесосеменной плантации </w:t>
            </w:r>
            <w:r>
              <w:br/>
            </w:r>
            <w:r>
              <w:rPr>
                <w:rFonts w:ascii="Times New Roman"/>
                <w:b w:val="false"/>
                <w:i w:val="false"/>
                <w:color w:val="000000"/>
                <w:sz w:val="20"/>
              </w:rPr>
              <w:t xml:space="preserve">
РГП "Жасыл Аймак"; </w:t>
            </w:r>
            <w:r>
              <w:br/>
            </w:r>
            <w:r>
              <w:rPr>
                <w:rFonts w:ascii="Times New Roman"/>
                <w:b w:val="false"/>
                <w:i w:val="false"/>
                <w:color w:val="000000"/>
                <w:sz w:val="20"/>
              </w:rPr>
              <w:t xml:space="preserve">
материально-техничес- </w:t>
            </w:r>
            <w:r>
              <w:br/>
            </w:r>
            <w:r>
              <w:rPr>
                <w:rFonts w:ascii="Times New Roman"/>
                <w:b w:val="false"/>
                <w:i w:val="false"/>
                <w:color w:val="000000"/>
                <w:sz w:val="20"/>
              </w:rPr>
              <w:t xml:space="preserve">
кое оснащение РГП </w:t>
            </w:r>
            <w:r>
              <w:br/>
            </w:r>
            <w:r>
              <w:rPr>
                <w:rFonts w:ascii="Times New Roman"/>
                <w:b w:val="false"/>
                <w:i w:val="false"/>
                <w:color w:val="000000"/>
                <w:sz w:val="20"/>
              </w:rPr>
              <w:t xml:space="preserve">
"Жасыл Аймак" в рамках </w:t>
            </w:r>
            <w:r>
              <w:br/>
            </w:r>
            <w:r>
              <w:rPr>
                <w:rFonts w:ascii="Times New Roman"/>
                <w:b w:val="false"/>
                <w:i w:val="false"/>
                <w:color w:val="000000"/>
                <w:sz w:val="20"/>
              </w:rPr>
              <w:t xml:space="preserve">
государственного зака- </w:t>
            </w:r>
            <w:r>
              <w:br/>
            </w:r>
            <w:r>
              <w:rPr>
                <w:rFonts w:ascii="Times New Roman"/>
                <w:b w:val="false"/>
                <w:i w:val="false"/>
                <w:color w:val="000000"/>
                <w:sz w:val="20"/>
              </w:rPr>
              <w:t xml:space="preserve">
за автотракторной </w:t>
            </w:r>
            <w:r>
              <w:br/>
            </w:r>
            <w:r>
              <w:rPr>
                <w:rFonts w:ascii="Times New Roman"/>
                <w:b w:val="false"/>
                <w:i w:val="false"/>
                <w:color w:val="000000"/>
                <w:sz w:val="20"/>
              </w:rPr>
              <w:t xml:space="preserve">
техникой, жилым ваго- </w:t>
            </w:r>
            <w:r>
              <w:br/>
            </w:r>
            <w:r>
              <w:rPr>
                <w:rFonts w:ascii="Times New Roman"/>
                <w:b w:val="false"/>
                <w:i w:val="false"/>
                <w:color w:val="000000"/>
                <w:sz w:val="20"/>
              </w:rPr>
              <w:t xml:space="preserve">
ном, прицепом, седель- </w:t>
            </w:r>
            <w:r>
              <w:br/>
            </w:r>
            <w:r>
              <w:rPr>
                <w:rFonts w:ascii="Times New Roman"/>
                <w:b w:val="false"/>
                <w:i w:val="false"/>
                <w:color w:val="000000"/>
                <w:sz w:val="20"/>
              </w:rPr>
              <w:t xml:space="preserve">
ным тягачом.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Январь-декабрь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Комитет </w:t>
            </w:r>
            <w:r>
              <w:br/>
            </w:r>
            <w:r>
              <w:rPr>
                <w:rFonts w:ascii="Times New Roman"/>
                <w:b w:val="false"/>
                <w:i w:val="false"/>
                <w:color w:val="000000"/>
                <w:sz w:val="20"/>
              </w:rPr>
              <w:t xml:space="preserve">
лесного и </w:t>
            </w:r>
            <w:r>
              <w:br/>
            </w:r>
            <w:r>
              <w:rPr>
                <w:rFonts w:ascii="Times New Roman"/>
                <w:b w:val="false"/>
                <w:i w:val="false"/>
                <w:color w:val="000000"/>
                <w:sz w:val="20"/>
              </w:rPr>
              <w:t xml:space="preserve">
охотничье- </w:t>
            </w:r>
            <w:r>
              <w:br/>
            </w:r>
            <w:r>
              <w:rPr>
                <w:rFonts w:ascii="Times New Roman"/>
                <w:b w:val="false"/>
                <w:i w:val="false"/>
                <w:color w:val="000000"/>
                <w:sz w:val="20"/>
              </w:rPr>
              <w:t xml:space="preserve">
го хозяй- </w:t>
            </w:r>
            <w:r>
              <w:br/>
            </w:r>
            <w:r>
              <w:rPr>
                <w:rFonts w:ascii="Times New Roman"/>
                <w:b w:val="false"/>
                <w:i w:val="false"/>
                <w:color w:val="000000"/>
                <w:sz w:val="20"/>
              </w:rPr>
              <w:t xml:space="preserve">
ства </w:t>
            </w:r>
            <w:r>
              <w:br/>
            </w:r>
            <w:r>
              <w:rPr>
                <w:rFonts w:ascii="Times New Roman"/>
                <w:b w:val="false"/>
                <w:i w:val="false"/>
                <w:color w:val="000000"/>
                <w:sz w:val="20"/>
              </w:rPr>
              <w:t xml:space="preserve">
Министер- </w:t>
            </w:r>
            <w:r>
              <w:br/>
            </w:r>
            <w:r>
              <w:rPr>
                <w:rFonts w:ascii="Times New Roman"/>
                <w:b w:val="false"/>
                <w:i w:val="false"/>
                <w:color w:val="000000"/>
                <w:sz w:val="20"/>
              </w:rPr>
              <w:t xml:space="preserve">
ства </w:t>
            </w:r>
            <w:r>
              <w:br/>
            </w:r>
            <w:r>
              <w:rPr>
                <w:rFonts w:ascii="Times New Roman"/>
                <w:b w:val="false"/>
                <w:i w:val="false"/>
                <w:color w:val="000000"/>
                <w:sz w:val="20"/>
              </w:rPr>
              <w:t xml:space="preserve">
сельского </w:t>
            </w:r>
            <w:r>
              <w:br/>
            </w:r>
            <w:r>
              <w:rPr>
                <w:rFonts w:ascii="Times New Roman"/>
                <w:b w:val="false"/>
                <w:i w:val="false"/>
                <w:color w:val="000000"/>
                <w:sz w:val="20"/>
              </w:rPr>
              <w:t xml:space="preserve">
хозяйства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r>
      <w:tr>
        <w:trPr>
          <w:trHeight w:val="90" w:hRule="atLeast"/>
        </w:trPr>
        <w:tc>
          <w:tcPr>
            <w:tcW w:w="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105 </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Авиаохрана </w:t>
            </w:r>
            <w:r>
              <w:br/>
            </w:r>
            <w:r>
              <w:rPr>
                <w:rFonts w:ascii="Times New Roman"/>
                <w:b w:val="false"/>
                <w:i w:val="false"/>
                <w:color w:val="000000"/>
                <w:sz w:val="20"/>
              </w:rPr>
              <w:t xml:space="preserve">
леса </w:t>
            </w:r>
          </w:p>
        </w:tc>
        <w:tc>
          <w:tcPr>
            <w:tcW w:w="4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Авиапатрулирование и </w:t>
            </w:r>
            <w:r>
              <w:br/>
            </w:r>
            <w:r>
              <w:rPr>
                <w:rFonts w:ascii="Times New Roman"/>
                <w:b w:val="false"/>
                <w:i w:val="false"/>
                <w:color w:val="000000"/>
                <w:sz w:val="20"/>
              </w:rPr>
              <w:t xml:space="preserve">
аэровизуальные лесо- </w:t>
            </w:r>
            <w:r>
              <w:br/>
            </w:r>
            <w:r>
              <w:rPr>
                <w:rFonts w:ascii="Times New Roman"/>
                <w:b w:val="false"/>
                <w:i w:val="false"/>
                <w:color w:val="000000"/>
                <w:sz w:val="20"/>
              </w:rPr>
              <w:t xml:space="preserve">
патологические наблю- </w:t>
            </w:r>
            <w:r>
              <w:br/>
            </w:r>
            <w:r>
              <w:rPr>
                <w:rFonts w:ascii="Times New Roman"/>
                <w:b w:val="false"/>
                <w:i w:val="false"/>
                <w:color w:val="000000"/>
                <w:sz w:val="20"/>
              </w:rPr>
              <w:t xml:space="preserve">
дения на площади 5639 </w:t>
            </w:r>
            <w:r>
              <w:br/>
            </w:r>
            <w:r>
              <w:rPr>
                <w:rFonts w:ascii="Times New Roman"/>
                <w:b w:val="false"/>
                <w:i w:val="false"/>
                <w:color w:val="000000"/>
                <w:sz w:val="20"/>
              </w:rPr>
              <w:t xml:space="preserve">
тысяч гектар по обна- </w:t>
            </w:r>
            <w:r>
              <w:br/>
            </w:r>
            <w:r>
              <w:rPr>
                <w:rFonts w:ascii="Times New Roman"/>
                <w:b w:val="false"/>
                <w:i w:val="false"/>
                <w:color w:val="000000"/>
                <w:sz w:val="20"/>
              </w:rPr>
              <w:t xml:space="preserve">
ружению поврежденных </w:t>
            </w:r>
            <w:r>
              <w:br/>
            </w:r>
            <w:r>
              <w:rPr>
                <w:rFonts w:ascii="Times New Roman"/>
                <w:b w:val="false"/>
                <w:i w:val="false"/>
                <w:color w:val="000000"/>
                <w:sz w:val="20"/>
              </w:rPr>
              <w:t xml:space="preserve">
насаждений, учет этих </w:t>
            </w:r>
            <w:r>
              <w:br/>
            </w:r>
            <w:r>
              <w:rPr>
                <w:rFonts w:ascii="Times New Roman"/>
                <w:b w:val="false"/>
                <w:i w:val="false"/>
                <w:color w:val="000000"/>
                <w:sz w:val="20"/>
              </w:rPr>
              <w:t xml:space="preserve">
насаждений и надзор </w:t>
            </w:r>
            <w:r>
              <w:br/>
            </w:r>
            <w:r>
              <w:rPr>
                <w:rFonts w:ascii="Times New Roman"/>
                <w:b w:val="false"/>
                <w:i w:val="false"/>
                <w:color w:val="000000"/>
                <w:sz w:val="20"/>
              </w:rPr>
              <w:t xml:space="preserve">
за их состоянием; </w:t>
            </w:r>
            <w:r>
              <w:br/>
            </w:r>
            <w:r>
              <w:rPr>
                <w:rFonts w:ascii="Times New Roman"/>
                <w:b w:val="false"/>
                <w:i w:val="false"/>
                <w:color w:val="000000"/>
                <w:sz w:val="20"/>
              </w:rPr>
              <w:t xml:space="preserve">
обучение летчиков- </w:t>
            </w:r>
            <w:r>
              <w:br/>
            </w:r>
            <w:r>
              <w:rPr>
                <w:rFonts w:ascii="Times New Roman"/>
                <w:b w:val="false"/>
                <w:i w:val="false"/>
                <w:color w:val="000000"/>
                <w:sz w:val="20"/>
              </w:rPr>
              <w:t xml:space="preserve">
наблюдателей и </w:t>
            </w:r>
            <w:r>
              <w:br/>
            </w:r>
            <w:r>
              <w:rPr>
                <w:rFonts w:ascii="Times New Roman"/>
                <w:b w:val="false"/>
                <w:i w:val="false"/>
                <w:color w:val="000000"/>
                <w:sz w:val="20"/>
              </w:rPr>
              <w:t xml:space="preserve">
материально-техничес- </w:t>
            </w:r>
            <w:r>
              <w:br/>
            </w:r>
            <w:r>
              <w:rPr>
                <w:rFonts w:ascii="Times New Roman"/>
                <w:b w:val="false"/>
                <w:i w:val="false"/>
                <w:color w:val="000000"/>
                <w:sz w:val="20"/>
              </w:rPr>
              <w:t xml:space="preserve">
кое оснащение РГКП </w:t>
            </w:r>
            <w:r>
              <w:br/>
            </w:r>
            <w:r>
              <w:rPr>
                <w:rFonts w:ascii="Times New Roman"/>
                <w:b w:val="false"/>
                <w:i w:val="false"/>
                <w:color w:val="000000"/>
                <w:sz w:val="20"/>
              </w:rPr>
              <w:t xml:space="preserve">
"Казахская база </w:t>
            </w:r>
            <w:r>
              <w:br/>
            </w:r>
            <w:r>
              <w:rPr>
                <w:rFonts w:ascii="Times New Roman"/>
                <w:b w:val="false"/>
                <w:i w:val="false"/>
                <w:color w:val="000000"/>
                <w:sz w:val="20"/>
              </w:rPr>
              <w:t xml:space="preserve">
авиационной охраны </w:t>
            </w:r>
            <w:r>
              <w:br/>
            </w:r>
            <w:r>
              <w:rPr>
                <w:rFonts w:ascii="Times New Roman"/>
                <w:b w:val="false"/>
                <w:i w:val="false"/>
                <w:color w:val="000000"/>
                <w:sz w:val="20"/>
              </w:rPr>
              <w:t xml:space="preserve">
лесов и обслуживания </w:t>
            </w:r>
            <w:r>
              <w:br/>
            </w:r>
            <w:r>
              <w:rPr>
                <w:rFonts w:ascii="Times New Roman"/>
                <w:b w:val="false"/>
                <w:i w:val="false"/>
                <w:color w:val="000000"/>
                <w:sz w:val="20"/>
              </w:rPr>
              <w:t xml:space="preserve">
лесного хозяйства" в </w:t>
            </w:r>
            <w:r>
              <w:br/>
            </w:r>
            <w:r>
              <w:rPr>
                <w:rFonts w:ascii="Times New Roman"/>
                <w:b w:val="false"/>
                <w:i w:val="false"/>
                <w:color w:val="000000"/>
                <w:sz w:val="20"/>
              </w:rPr>
              <w:t xml:space="preserve">
рамках государственно- </w:t>
            </w:r>
            <w:r>
              <w:br/>
            </w:r>
            <w:r>
              <w:rPr>
                <w:rFonts w:ascii="Times New Roman"/>
                <w:b w:val="false"/>
                <w:i w:val="false"/>
                <w:color w:val="000000"/>
                <w:sz w:val="20"/>
              </w:rPr>
              <w:t xml:space="preserve">
го заказа средствами </w:t>
            </w:r>
            <w:r>
              <w:br/>
            </w:r>
            <w:r>
              <w:rPr>
                <w:rFonts w:ascii="Times New Roman"/>
                <w:b w:val="false"/>
                <w:i w:val="false"/>
                <w:color w:val="000000"/>
                <w:sz w:val="20"/>
              </w:rPr>
              <w:t xml:space="preserve">
пожаротушения, индиви- </w:t>
            </w:r>
            <w:r>
              <w:br/>
            </w:r>
            <w:r>
              <w:rPr>
                <w:rFonts w:ascii="Times New Roman"/>
                <w:b w:val="false"/>
                <w:i w:val="false"/>
                <w:color w:val="000000"/>
                <w:sz w:val="20"/>
              </w:rPr>
              <w:t xml:space="preserve">
дуальной защиты, связи </w:t>
            </w:r>
            <w:r>
              <w:br/>
            </w:r>
            <w:r>
              <w:rPr>
                <w:rFonts w:ascii="Times New Roman"/>
                <w:b w:val="false"/>
                <w:i w:val="false"/>
                <w:color w:val="000000"/>
                <w:sz w:val="20"/>
              </w:rPr>
              <w:t xml:space="preserve">
и автотранспорта.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Январь-декабрь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Комитет </w:t>
            </w:r>
            <w:r>
              <w:br/>
            </w:r>
            <w:r>
              <w:rPr>
                <w:rFonts w:ascii="Times New Roman"/>
                <w:b w:val="false"/>
                <w:i w:val="false"/>
                <w:color w:val="000000"/>
                <w:sz w:val="20"/>
              </w:rPr>
              <w:t xml:space="preserve">
лесного и </w:t>
            </w:r>
            <w:r>
              <w:br/>
            </w:r>
            <w:r>
              <w:rPr>
                <w:rFonts w:ascii="Times New Roman"/>
                <w:b w:val="false"/>
                <w:i w:val="false"/>
                <w:color w:val="000000"/>
                <w:sz w:val="20"/>
              </w:rPr>
              <w:t xml:space="preserve">
охотничье- </w:t>
            </w:r>
            <w:r>
              <w:br/>
            </w:r>
            <w:r>
              <w:rPr>
                <w:rFonts w:ascii="Times New Roman"/>
                <w:b w:val="false"/>
                <w:i w:val="false"/>
                <w:color w:val="000000"/>
                <w:sz w:val="20"/>
              </w:rPr>
              <w:t xml:space="preserve">
го хозяй- </w:t>
            </w:r>
            <w:r>
              <w:br/>
            </w:r>
            <w:r>
              <w:rPr>
                <w:rFonts w:ascii="Times New Roman"/>
                <w:b w:val="false"/>
                <w:i w:val="false"/>
                <w:color w:val="000000"/>
                <w:sz w:val="20"/>
              </w:rPr>
              <w:t xml:space="preserve">
ства </w:t>
            </w:r>
            <w:r>
              <w:br/>
            </w:r>
            <w:r>
              <w:rPr>
                <w:rFonts w:ascii="Times New Roman"/>
                <w:b w:val="false"/>
                <w:i w:val="false"/>
                <w:color w:val="000000"/>
                <w:sz w:val="20"/>
              </w:rPr>
              <w:t xml:space="preserve">
Министер- </w:t>
            </w:r>
            <w:r>
              <w:br/>
            </w:r>
            <w:r>
              <w:rPr>
                <w:rFonts w:ascii="Times New Roman"/>
                <w:b w:val="false"/>
                <w:i w:val="false"/>
                <w:color w:val="000000"/>
                <w:sz w:val="20"/>
              </w:rPr>
              <w:t xml:space="preserve">
ства </w:t>
            </w:r>
            <w:r>
              <w:br/>
            </w:r>
            <w:r>
              <w:rPr>
                <w:rFonts w:ascii="Times New Roman"/>
                <w:b w:val="false"/>
                <w:i w:val="false"/>
                <w:color w:val="000000"/>
                <w:sz w:val="20"/>
              </w:rPr>
              <w:t xml:space="preserve">
сельского </w:t>
            </w:r>
            <w:r>
              <w:br/>
            </w:r>
            <w:r>
              <w:rPr>
                <w:rFonts w:ascii="Times New Roman"/>
                <w:b w:val="false"/>
                <w:i w:val="false"/>
                <w:color w:val="000000"/>
                <w:sz w:val="20"/>
              </w:rPr>
              <w:t xml:space="preserve">
хозяйства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r>
    </w:tbl>
    <w:p>
      <w:pPr>
        <w:spacing w:after="0"/>
        <w:ind w:left="0"/>
        <w:jc w:val="both"/>
      </w:pPr>
      <w:r>
        <w:rPr>
          <w:rFonts w:ascii="Times New Roman"/>
          <w:b/>
          <w:i w:val="false"/>
          <w:color w:val="000000"/>
          <w:sz w:val="28"/>
        </w:rPr>
        <w:t xml:space="preserve">       7. Ожидаемые результаты выполнения бюджетной программы: </w:t>
      </w:r>
      <w:r>
        <w:rPr>
          <w:rFonts w:ascii="Times New Roman"/>
          <w:b w:val="false"/>
          <w:i w:val="false"/>
          <w:color w:val="000000"/>
          <w:sz w:val="28"/>
        </w:rPr>
        <w:t xml:space="preserve">Прямой результат: получены сертификаты на посевные качества семян, рекомендации по обработке семян, подготовленных к посеву; приобретено 10 комплектов офисной мебели для Казахского государственного лесосеменного учреждения; сохранен лесной фонд от лесных пожаров и незаконных порубок Сандыктауского учебно-производственного лесного хозяйства, осуществлено прохождение производственной практики до 25 студентов Казахского государственного агротехнического университета по ведению лесного хозяйства, оснащена материально-техническая база Сандыктауского учебно-производственного лесного хозяйства тракторами - 2 единицы; отобрано временных лесосеменных участков - 3172 гектара; отобрано площадей и разработано рекомендации по созданию постоянных лесосеменных участков - 664 гектара; заложено лесосеменных плантаций - 32 гектара; отобрано плюсовых насаждений - 324 гектаров; отобрано плюсовых деревьев - 175 штук; выделены генетические резерваты на площади - 13452 гектара; создано маточных и лесосеменных плантаций из перспективных форм гибридов местных и интродуцированных пород - 3 гектара; выращено посадочного материала перспективных форм и гибридов местных и интродуцированных пород - 100000 штук; организовано питомников - 3 гектара; приобретены для Алматинского и Кокшетауского лесных селекционных центров: автомобиль - 2 единицы, трактор - 1 единица, компьютер - 3 единицы, система орошения, включая глубинную скважину - 1 комплект, спутниковый телефон - 2 единицы, плуг-борона - 2 единицы, культиватор к мотоблоку - 2 единицы, минитрактор с навесным оборудованием - 2 единицы, офисная мебель. </w:t>
      </w:r>
      <w:r>
        <w:br/>
      </w:r>
      <w:r>
        <w:rPr>
          <w:rFonts w:ascii="Times New Roman"/>
          <w:b w:val="false"/>
          <w:i w:val="false"/>
          <w:color w:val="000000"/>
          <w:sz w:val="28"/>
        </w:rPr>
        <w:t xml:space="preserve">
Проведены подготовительные работы к лесоустройству 2007 года: в Алматинской области - 706,8 тысяч гектаров, Мангистауской области - 242,4 тысяч гектаров; обеспечены аэрофотоснимками, космоснимками объекты лесоустройства; приобретены топографические карты, планы внутрихозяйственного землеустройства, районных и областных карт; разработаны основные положения по объектам Актюбинской области. </w:t>
      </w:r>
      <w:r>
        <w:br/>
      </w:r>
      <w:r>
        <w:rPr>
          <w:rFonts w:ascii="Times New Roman"/>
          <w:b w:val="false"/>
          <w:i w:val="false"/>
          <w:color w:val="000000"/>
          <w:sz w:val="28"/>
        </w:rPr>
        <w:t xml:space="preserve">
Проведены полевые лесоохотустроительные работы: в Павлодарской области - 178,2 тысяч гектар, Акмолинской области - 248,3 тысяч гектаров, Восточно-Казахстанской области - 8,3 тысяч гектаров; проведены авторский надзор и проверки за внедрением в производство лесоустроительных проектов по заданию заказчика. </w:t>
      </w:r>
      <w:r>
        <w:br/>
      </w:r>
      <w:r>
        <w:rPr>
          <w:rFonts w:ascii="Times New Roman"/>
          <w:b w:val="false"/>
          <w:i w:val="false"/>
          <w:color w:val="000000"/>
          <w:sz w:val="28"/>
        </w:rPr>
        <w:t xml:space="preserve">
Проведены камеральные лесоустроительные работы в лесных учреждениях: в Акмолинской области - 86,7 тысяч гектаров, Восточно-Казахстанской области - 121,1 тысяч гектаров, Северо-Казахстанской области - 131,0 тысяча гектаров с применением ГИС технологий и совершенствования программного обеспечения при проведении камеральных лесоустроительных работ; осуществлена приемка и свод статистической отчетности с электронной обработкой материалов. </w:t>
      </w:r>
      <w:r>
        <w:br/>
      </w:r>
      <w:r>
        <w:rPr>
          <w:rFonts w:ascii="Times New Roman"/>
          <w:b w:val="false"/>
          <w:i w:val="false"/>
          <w:color w:val="000000"/>
          <w:sz w:val="28"/>
        </w:rPr>
        <w:t xml:space="preserve">
Проведены проектно-изыскательские работы: камеральные рабочие проекты по изысканиям 2005 года: рабочий проект противопожарного устройства лесов государственного лесного природного резервата "Семей орманы" - 658,8 тысяч гектаров; рабочий проект противопожарного устройства лесов государственного национального природного парка "Көкшетау" - 182,1 тысяч гектаров; заключение государственной экологической экспертизы рабочего проекта противопожарного устройства лесов Западно-Алтайского и Наурзумского государственных природных заповедников - 247,5 тысяч гектаров; государственная экологическая экспертиза рабочего проекта противопожарного устройства лесов государственного лесного природного резервата "Семей орманы" и государственного национального природного парка "Көкшетау" - 840,9 тысяч гектаров; разработана, согласована и проведена экспертиза проектно-сметной документации регионального лесного селекционно-семеноводческого комплекса Алматинского лесного селекционного центра с орошением - 149 гектаров; проведены архитектурно-строительная и государственная экологическая экспертизы проектно-сметной документации регионального лесного селекционно-семеноводческого комплекса Алматинского лесного селекционного центра - 149 гектаров; </w:t>
      </w:r>
      <w:r>
        <w:br/>
      </w:r>
      <w:r>
        <w:rPr>
          <w:rFonts w:ascii="Times New Roman"/>
          <w:b w:val="false"/>
          <w:i w:val="false"/>
          <w:color w:val="000000"/>
          <w:sz w:val="28"/>
        </w:rPr>
        <w:t xml:space="preserve">
новые полевые изыскательские работы: противопожарного устройства лесов Каркаралинского государственного национального природного парка - 90,3 тысяч гектаров, Баянаульского государственного национального природного парка - 50,7 тысяч гектаров, облесения не покрытых лесом земель и восстановление дикоплодовых насаждений Иле-Алатауского государственного национального природного парка - 2700 гектаров; рабочий проект организационно-хозяйственного плана и орошения Соколовского лесного питомника Северо-Казахстанской области - 50 гектаров; </w:t>
      </w:r>
      <w:r>
        <w:br/>
      </w:r>
      <w:r>
        <w:rPr>
          <w:rFonts w:ascii="Times New Roman"/>
          <w:b w:val="false"/>
          <w:i w:val="false"/>
          <w:color w:val="000000"/>
          <w:sz w:val="28"/>
        </w:rPr>
        <w:t xml:space="preserve">
рабочий проект организационно-хозяйственного плана территории Кокшетауского лесного селекционного центра с орошаемыми питомником и плантациями - 192 гектара; </w:t>
      </w:r>
      <w:r>
        <w:br/>
      </w:r>
      <w:r>
        <w:rPr>
          <w:rFonts w:ascii="Times New Roman"/>
          <w:b w:val="false"/>
          <w:i w:val="false"/>
          <w:color w:val="000000"/>
          <w:sz w:val="28"/>
        </w:rPr>
        <w:t xml:space="preserve">
рабочий проект организационно-хозяйственного плана и орошения Каскеленского лесного питомника Алматинской области - 45 гектаров. </w:t>
      </w:r>
      <w:r>
        <w:br/>
      </w:r>
      <w:r>
        <w:rPr>
          <w:rFonts w:ascii="Times New Roman"/>
          <w:b w:val="false"/>
          <w:i w:val="false"/>
          <w:color w:val="000000"/>
          <w:sz w:val="28"/>
        </w:rPr>
        <w:t xml:space="preserve">
Будут продолжены работы по разработке рекомендации по определению способов и технологий озеленения города и создания лесонасаждений на засоленных и заболоченных землях в условиях города Астана и его пригородной зоны; разработаны естественнонаучное и технико-экономическое обоснования по расширению территории Западно-Алтайского государственного природного заповедника и Чарынского государственного национального природного парка; методика разработки Плана управления особо охраняемых природных территорий; отчет о состоянии лесного фонда; скорректированное технико-экономическое обоснование Катон-Карагайского государственного национального природного парка; разработана методика экономической оценки лесов; уточнены базовые ставки платы за заготовку древесины на корню; разработаны предложения по отнесению государственного лесного фонда к категориям; изучена биоэкология яблоневой моли и других листогрызущих вредителей в Джунгарском Алатау и разработаны научно-обоснованные рекомендации; разработаны меры борьбы с хвоегрызущими вредителями в ленточных борах Прииртышья; установлены эхтиологии усыхания деревьев березы и разработаны меры защиты от болезней; разработаны и внедрены в практику лесного хозяйства биотехнологические методы микроклонального размножения древесных и кустарниковых пород; разработана проектно-сметная документация и изготовлен опытный образец лесопожарной машины на гусеничном ходу; отчет о состоянии численности сайгаков; организована электронная система тестирования по охотминимуму и по учету охотников; получена оценка состояния видов животных, являющихся объектом охоты. </w:t>
      </w:r>
      <w:r>
        <w:br/>
      </w:r>
      <w:r>
        <w:rPr>
          <w:rFonts w:ascii="Times New Roman"/>
          <w:b w:val="false"/>
          <w:i w:val="false"/>
          <w:color w:val="000000"/>
          <w:sz w:val="28"/>
        </w:rPr>
        <w:t xml:space="preserve">
РГКП "Казахское лесоустроительное предприятие" оснащено программным обеспечением для обработки первичной лесотаксационной информацией - 12 рабочих мест, компьютерами в комплекте - 10 единиц, цветным струйным принтером - 1 единица; </w:t>
      </w:r>
      <w:r>
        <w:br/>
      </w:r>
      <w:r>
        <w:rPr>
          <w:rFonts w:ascii="Times New Roman"/>
          <w:b w:val="false"/>
          <w:i w:val="false"/>
          <w:color w:val="000000"/>
          <w:sz w:val="28"/>
        </w:rPr>
        <w:t xml:space="preserve">
Отвод земли, вынос проекта в натуру - 8000 гектаров; выращен посадочный материал - 10,5 млн. штук; созданы лесосеменные плантации - 155 гектаров; проведен первый этап районирования древесных пород - 9 пород; посажено с предпосадочной обработкой почвы - 5000 гектаров, дополнено лесными культурами предыдущих годов закладки - 5100 гектаров, приобретено посадочного материала - 4,2 млн. штук; проведен уход за посадками 1999-2006 годов - 19602,8 гектаров; охрана лесонасаждений - 33043 гектара; подготовлена почва под посадки 2007-2008 годов - 10000 гектаров; осуществлен лесоводственный уход - 7700 гектаров; возмещены убытки землепользователей; отремонтирована техника. Камеральные рабочие проекты по изысканиям 2005 года: рабочий проект создания защитных насаждений в пределах пригородной зоны города Астана (западное направление) - 10000 гектаров; рабочий проект создания ландшафтно-рекреационных насаждений вдоль магистрали Астана-Луговое - 3000 гектаров; рабочий проект создания ландшафтно-рекреационных насаждений вдоль магистрали Астана-Малиновка - 2000 гектаров; осуществлен вынос в натуру рабочего проекта 2005 года - 15000 гектаров; проведена архитектурно-строительная и государственная экологическая экспертизы рабочих проектов 2005 года - 3 проекта; осуществлен авторский надзор за рабочим проектом создания зеленой зоны города Астаны - 7 проектов. </w:t>
      </w:r>
      <w:r>
        <w:br/>
      </w:r>
      <w:r>
        <w:rPr>
          <w:rFonts w:ascii="Times New Roman"/>
          <w:b w:val="false"/>
          <w:i w:val="false"/>
          <w:color w:val="000000"/>
          <w:sz w:val="28"/>
        </w:rPr>
        <w:t xml:space="preserve">
Новые полевые изыскательские работы: рабочий проект создания защитных насаждений в пределах пригородной зоны города Астаны (южное направление I-очередь) - 7000 гектаров; рабочий проект создания защитных насаждений в пределах пригородной зоны города Астаны (южное направление II-очередь) - 8000 гектаров; рабочий проект организационно-хозяйственного плана и орошения Шортандинского лесного питомника - 69 гектаров; рабочий проект орошения лесосеменной плантации республиканского государственного предприятия "Жасыл-Аймак" - 155 гектаров; республиканское государственное предприятие "Жасыл-Аймак" оснащено автомашинами - 9 единиц, жилыми вагонами - 4 единицы, прицепом - 1 единица, седельным тягачом - 1 единица, тракторами - 21 единица. </w:t>
      </w:r>
      <w:r>
        <w:br/>
      </w:r>
      <w:r>
        <w:rPr>
          <w:rFonts w:ascii="Times New Roman"/>
          <w:b w:val="false"/>
          <w:i w:val="false"/>
          <w:color w:val="000000"/>
          <w:sz w:val="28"/>
        </w:rPr>
        <w:t xml:space="preserve">
Проведены 6049 налет часов, обучены 3 летчика-наблюдателя, республиканское государственное казенное предприятие "Казахская база авиационной охраны лесов и обслуживания лесного хозяйства" оснащено микроавтобусом - 1 единица, автомашинами - 2 единицы, средствами связи - 29 единиц, средствами пожаротушения и средствами индивидуальной защиты, ремонт основных средств. </w:t>
      </w:r>
    </w:p>
    <w:p>
      <w:pPr>
        <w:spacing w:after="0"/>
        <w:ind w:left="0"/>
        <w:jc w:val="both"/>
      </w:pPr>
      <w:r>
        <w:rPr>
          <w:rFonts w:ascii="Times New Roman"/>
          <w:b w:val="false"/>
          <w:i w:val="false"/>
          <w:color w:val="000000"/>
          <w:sz w:val="28"/>
        </w:rPr>
        <w:t xml:space="preserve">Конечный результат: получен стандартный посадочный материал в лесном питомнике, обеспечено сохранение лесного фонда, увеличены площади по воспроизводству лесов и лесоразведению, получены лесоустроительные проекты, проектные изыскания и технико-экономические обоснования, уменьшены площади охваченных лесными пожарами, сокращены площади одного возгорания лесного фонда до 1 га. </w:t>
      </w:r>
    </w:p>
    <w:p>
      <w:pPr>
        <w:spacing w:after="0"/>
        <w:ind w:left="0"/>
        <w:jc w:val="both"/>
      </w:pPr>
      <w:r>
        <w:rPr>
          <w:rFonts w:ascii="Times New Roman"/>
          <w:b w:val="false"/>
          <w:i w:val="false"/>
          <w:color w:val="000000"/>
          <w:sz w:val="28"/>
        </w:rPr>
        <w:t xml:space="preserve">Финансово-экономический результат: закладка 1 га временных лесосеменных участков составит 1252 тенге, отбор 1 плюсового дерева составит 5277 тенге, лесоустроительные работы на 1 га составят 71,21 тенге, проектные изыскания на 1 га составит 6446 тенге, по созданию зеленой зоны проектные изыскания на 1 га составит 1380 тенге, посадка 1 га леса составит 14725,8 тенге, авиапатрулирование и аэровизуальные лесопатологические наблюдения 1 га составит 129,5 тенге. </w:t>
      </w:r>
    </w:p>
    <w:p>
      <w:pPr>
        <w:spacing w:after="0"/>
        <w:ind w:left="0"/>
        <w:jc w:val="both"/>
      </w:pPr>
      <w:r>
        <w:rPr>
          <w:rFonts w:ascii="Times New Roman"/>
          <w:b w:val="false"/>
          <w:i w:val="false"/>
          <w:color w:val="000000"/>
          <w:sz w:val="28"/>
        </w:rPr>
        <w:t xml:space="preserve">Своевременность: проведение противопожарных и лесовосстановительных мероприятий, ремонтно-восстановительных работ, материально-техническое оснащение, проведение посадок на лесосеменных плантациях и выращивание посадочного материала перспективных форм, разработка проектов противопожарного обустройства лесов в особо охраняемых природных территориях и лесоустроительных проектов по государственным лесовладениям республики, проведение лесопосадочных работ в соответствии с проектами, выполнение авиалесоохранных работ согласно положения об авиационных работах по охране и защите лесного фонда и в соответствии с планом налета часов. </w:t>
      </w:r>
    </w:p>
    <w:p>
      <w:pPr>
        <w:spacing w:after="0"/>
        <w:ind w:left="0"/>
        <w:jc w:val="both"/>
      </w:pPr>
      <w:r>
        <w:rPr>
          <w:rFonts w:ascii="Times New Roman"/>
          <w:b w:val="false"/>
          <w:i w:val="false"/>
          <w:color w:val="000000"/>
          <w:sz w:val="28"/>
        </w:rPr>
        <w:t xml:space="preserve">Качество: стопроцентный охват анализом семян всего поступившего семенного фонда и их сертификация, процент всхожести семян согласно нормативов выхода посадочного материала в питомниках и лесных культурах, получение посадочного материала с улучшенными наследственными качествами, снижение стоимости лесоустроительных работ с применением ГИС технологии и совершенствования программного обеспечения, доведение периодичности лесоустроительных работ до нормативной, проведены изыскания для противопожарного устройства территории особо охраняемых природных территорий, увеличен процент приживаемости лесных культур до нормативной, недопущено превышение средней площади одного пожара в сравнении с многолетними данными.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ПРИЛОЖЕНИЕ 113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12 декабря 2005 года N 1235   </w:t>
      </w:r>
    </w:p>
    <w:p>
      <w:pPr>
        <w:spacing w:after="0"/>
        <w:ind w:left="0"/>
        <w:jc w:val="both"/>
      </w:pPr>
      <w:r>
        <w:rPr>
          <w:rFonts w:ascii="Times New Roman"/>
          <w:b w:val="false"/>
          <w:i w:val="false"/>
          <w:color w:val="000000"/>
          <w:sz w:val="28"/>
          <w:u w:val="single"/>
        </w:rPr>
        <w:t xml:space="preserve">212 - Министерство сельского хозяйства Республики Казахстан </w:t>
      </w:r>
      <w:r>
        <w:br/>
      </w: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i w:val="false"/>
          <w:color w:val="000000"/>
          <w:sz w:val="28"/>
        </w:rPr>
        <w:t xml:space="preserve">ПАСПОРТ </w:t>
      </w:r>
      <w:r>
        <w:br/>
      </w:r>
      <w:r>
        <w:rPr>
          <w:rFonts w:ascii="Times New Roman"/>
          <w:b w:val="false"/>
          <w:i w:val="false"/>
          <w:color w:val="000000"/>
          <w:sz w:val="28"/>
        </w:rPr>
        <w:t xml:space="preserve">
республиканской бюджетной программы </w:t>
      </w:r>
      <w:r>
        <w:br/>
      </w:r>
      <w:r>
        <w:rPr>
          <w:rFonts w:ascii="Times New Roman"/>
          <w:b w:val="false"/>
          <w:i w:val="false"/>
          <w:color w:val="000000"/>
          <w:sz w:val="28"/>
        </w:rPr>
        <w:t xml:space="preserve">
037 "Государственный учет и кадастр рыбных ресурсов" </w:t>
      </w:r>
      <w:r>
        <w:br/>
      </w:r>
      <w:r>
        <w:rPr>
          <w:rFonts w:ascii="Times New Roman"/>
          <w:b w:val="false"/>
          <w:i w:val="false"/>
          <w:color w:val="000000"/>
          <w:sz w:val="28"/>
        </w:rPr>
        <w:t xml:space="preserve">
на 2006 год </w:t>
      </w:r>
    </w:p>
    <w:p>
      <w:pPr>
        <w:spacing w:after="0"/>
        <w:ind w:left="0"/>
        <w:jc w:val="both"/>
      </w:pPr>
      <w:r>
        <w:rPr>
          <w:rFonts w:ascii="Times New Roman"/>
          <w:b/>
          <w:i w:val="false"/>
          <w:color w:val="000000"/>
          <w:sz w:val="28"/>
        </w:rPr>
        <w:t xml:space="preserve">       1. Стоимость: </w:t>
      </w:r>
      <w:r>
        <w:rPr>
          <w:rFonts w:ascii="Times New Roman"/>
          <w:b w:val="false"/>
          <w:i w:val="false"/>
          <w:color w:val="000000"/>
          <w:sz w:val="28"/>
        </w:rPr>
        <w:t xml:space="preserve">131620 тысяч тенге (сто тридцать один миллион шестьсот двадцать тысяч тенге). </w:t>
      </w:r>
      <w:r>
        <w:br/>
      </w:r>
      <w:r>
        <w:rPr>
          <w:rFonts w:ascii="Times New Roman"/>
          <w:b w:val="false"/>
          <w:i w:val="false"/>
          <w:color w:val="000000"/>
          <w:sz w:val="28"/>
        </w:rPr>
        <w:t>
</w:t>
      </w:r>
      <w:r>
        <w:rPr>
          <w:rFonts w:ascii="Times New Roman"/>
          <w:b/>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статья 17 </w:t>
      </w:r>
      <w:r>
        <w:rPr>
          <w:rFonts w:ascii="Times New Roman"/>
          <w:b w:val="false"/>
          <w:i w:val="false"/>
          <w:color w:val="000000"/>
          <w:sz w:val="28"/>
        </w:rPr>
        <w:t xml:space="preserve">Закона Республики Казахстан от 15 июля 1997 года "Об охране окружающей среды";  </w:t>
      </w:r>
      <w:r>
        <w:rPr>
          <w:rFonts w:ascii="Times New Roman"/>
          <w:b w:val="false"/>
          <w:i w:val="false"/>
          <w:color w:val="000000"/>
          <w:sz w:val="28"/>
        </w:rPr>
        <w:t xml:space="preserve">статьи 22 </w:t>
      </w:r>
      <w:r>
        <w:rPr>
          <w:rFonts w:ascii="Times New Roman"/>
          <w:b w:val="false"/>
          <w:i w:val="false"/>
          <w:color w:val="000000"/>
          <w:sz w:val="28"/>
        </w:rPr>
        <w:t xml:space="preserve">,  </w:t>
      </w:r>
      <w:r>
        <w:rPr>
          <w:rFonts w:ascii="Times New Roman"/>
          <w:b w:val="false"/>
          <w:i w:val="false"/>
          <w:color w:val="000000"/>
          <w:sz w:val="28"/>
        </w:rPr>
        <w:t xml:space="preserve">47  </w:t>
      </w:r>
      <w:r>
        <w:rPr>
          <w:rFonts w:ascii="Times New Roman"/>
          <w:b w:val="false"/>
          <w:i w:val="false"/>
          <w:color w:val="000000"/>
          <w:sz w:val="28"/>
        </w:rPr>
        <w:t xml:space="preserve">Закона Республики Казахстан от 09 июля 2004 года "Об охране, воспроизводстве и использовании животного мира";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29 декабря 2003 года N 1344 "Об утверждении Программы развития рыбного хозяйства Республики Казахстан на 2004-2006 годы". </w:t>
      </w:r>
      <w:r>
        <w:br/>
      </w:r>
      <w:r>
        <w:rPr>
          <w:rFonts w:ascii="Times New Roman"/>
          <w:b w:val="false"/>
          <w:i w:val="false"/>
          <w:color w:val="000000"/>
          <w:sz w:val="28"/>
        </w:rPr>
        <w:t>
</w:t>
      </w:r>
      <w:r>
        <w:rPr>
          <w:rFonts w:ascii="Times New Roman"/>
          <w:b/>
          <w:i w:val="false"/>
          <w:color w:val="000000"/>
          <w:sz w:val="28"/>
        </w:rPr>
        <w:t xml:space="preserve">       3. Источники финансирования бюджетной программы:  </w:t>
      </w:r>
      <w:r>
        <w:rPr>
          <w:rFonts w:ascii="Times New Roman"/>
          <w:b w:val="false"/>
          <w:i w:val="false"/>
          <w:color w:val="000000"/>
          <w:sz w:val="28"/>
        </w:rPr>
        <w:t xml:space="preserve">средства республиканского бюджета. </w:t>
      </w:r>
      <w:r>
        <w:br/>
      </w:r>
      <w:r>
        <w:rPr>
          <w:rFonts w:ascii="Times New Roman"/>
          <w:b w:val="false"/>
          <w:i w:val="false"/>
          <w:color w:val="000000"/>
          <w:sz w:val="28"/>
        </w:rPr>
        <w:t>
</w:t>
      </w:r>
      <w:r>
        <w:rPr>
          <w:rFonts w:ascii="Times New Roman"/>
          <w:b/>
          <w:i w:val="false"/>
          <w:color w:val="000000"/>
          <w:sz w:val="28"/>
        </w:rPr>
        <w:t xml:space="preserve">       4. Цель бюджетной программы: </w:t>
      </w:r>
      <w:r>
        <w:rPr>
          <w:rFonts w:ascii="Times New Roman"/>
          <w:b w:val="false"/>
          <w:i w:val="false"/>
          <w:color w:val="000000"/>
          <w:sz w:val="28"/>
        </w:rPr>
        <w:t xml:space="preserve">рациональное использование рыбных запасов, сохранение генофонда ценных видов рыб. </w:t>
      </w:r>
      <w:r>
        <w:br/>
      </w:r>
      <w:r>
        <w:rPr>
          <w:rFonts w:ascii="Times New Roman"/>
          <w:b w:val="false"/>
          <w:i w:val="false"/>
          <w:color w:val="000000"/>
          <w:sz w:val="28"/>
        </w:rPr>
        <w:t>
</w:t>
      </w:r>
      <w:r>
        <w:rPr>
          <w:rFonts w:ascii="Times New Roman"/>
          <w:b/>
          <w:i w:val="false"/>
          <w:color w:val="000000"/>
          <w:sz w:val="28"/>
        </w:rPr>
        <w:t xml:space="preserve">       5. Задачи бюджетной программы: </w:t>
      </w:r>
      <w:r>
        <w:rPr>
          <w:rFonts w:ascii="Times New Roman"/>
          <w:b w:val="false"/>
          <w:i w:val="false"/>
          <w:color w:val="000000"/>
          <w:sz w:val="28"/>
        </w:rPr>
        <w:t xml:space="preserve">ведение мониторинга за динамикой численности, оценка состояния и запасов промысловых стад рыб; разработка рекомендаций по их устойчивому использованию; разработка схемы зарыбления и акклиматизации рыб. </w:t>
      </w:r>
      <w:r>
        <w:br/>
      </w:r>
      <w:r>
        <w:rPr>
          <w:rFonts w:ascii="Times New Roman"/>
          <w:b w:val="false"/>
          <w:i w:val="false"/>
          <w:color w:val="000000"/>
          <w:sz w:val="28"/>
        </w:rPr>
        <w:t>
</w:t>
      </w:r>
      <w:r>
        <w:rPr>
          <w:rFonts w:ascii="Times New Roman"/>
          <w:b/>
          <w:i w:val="false"/>
          <w:color w:val="000000"/>
          <w:sz w:val="28"/>
        </w:rPr>
        <w:t xml:space="preserve">       6. План мероприятий по реализации бюджетной программы: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993"/>
        <w:gridCol w:w="993"/>
        <w:gridCol w:w="2713"/>
        <w:gridCol w:w="4133"/>
        <w:gridCol w:w="1553"/>
        <w:gridCol w:w="2213"/>
      </w:tblGrid>
      <w:tr>
        <w:trPr>
          <w:trHeight w:val="1410" w:hRule="atLeast"/>
        </w:trPr>
        <w:tc>
          <w:tcPr>
            <w:tcW w:w="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про- </w:t>
            </w:r>
            <w:r>
              <w:br/>
            </w:r>
            <w:r>
              <w:rPr>
                <w:rFonts w:ascii="Times New Roman"/>
                <w:b w:val="false"/>
                <w:i w:val="false"/>
                <w:color w:val="000000"/>
                <w:sz w:val="20"/>
              </w:rPr>
              <w:t xml:space="preserve">
гра- </w:t>
            </w:r>
            <w:r>
              <w:br/>
            </w:r>
            <w:r>
              <w:rPr>
                <w:rFonts w:ascii="Times New Roman"/>
                <w:b w:val="false"/>
                <w:i w:val="false"/>
                <w:color w:val="000000"/>
                <w:sz w:val="20"/>
              </w:rPr>
              <w:t xml:space="preserve">
ммы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под- </w:t>
            </w:r>
            <w:r>
              <w:br/>
            </w:r>
            <w:r>
              <w:rPr>
                <w:rFonts w:ascii="Times New Roman"/>
                <w:b w:val="false"/>
                <w:i w:val="false"/>
                <w:color w:val="000000"/>
                <w:sz w:val="20"/>
              </w:rPr>
              <w:t xml:space="preserve">
про- </w:t>
            </w:r>
            <w:r>
              <w:br/>
            </w:r>
            <w:r>
              <w:rPr>
                <w:rFonts w:ascii="Times New Roman"/>
                <w:b w:val="false"/>
                <w:i w:val="false"/>
                <w:color w:val="000000"/>
                <w:sz w:val="20"/>
              </w:rPr>
              <w:t xml:space="preserve">
гра- </w:t>
            </w:r>
            <w:r>
              <w:br/>
            </w:r>
            <w:r>
              <w:rPr>
                <w:rFonts w:ascii="Times New Roman"/>
                <w:b w:val="false"/>
                <w:i w:val="false"/>
                <w:color w:val="000000"/>
                <w:sz w:val="20"/>
              </w:rPr>
              <w:t xml:space="preserve">
ммы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программы </w:t>
            </w:r>
            <w:r>
              <w:br/>
            </w:r>
            <w:r>
              <w:rPr>
                <w:rFonts w:ascii="Times New Roman"/>
                <w:b w:val="false"/>
                <w:i w:val="false"/>
                <w:color w:val="000000"/>
                <w:sz w:val="20"/>
              </w:rPr>
              <w:t xml:space="preserve">
(подпрог- </w:t>
            </w:r>
            <w:r>
              <w:br/>
            </w:r>
            <w:r>
              <w:rPr>
                <w:rFonts w:ascii="Times New Roman"/>
                <w:b w:val="false"/>
                <w:i w:val="false"/>
                <w:color w:val="000000"/>
                <w:sz w:val="20"/>
              </w:rPr>
              <w:t xml:space="preserve">
раммы) </w:t>
            </w:r>
          </w:p>
        </w:tc>
        <w:tc>
          <w:tcPr>
            <w:tcW w:w="4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Мероприятия </w:t>
            </w:r>
            <w:r>
              <w:br/>
            </w:r>
            <w:r>
              <w:rPr>
                <w:rFonts w:ascii="Times New Roman"/>
                <w:b w:val="false"/>
                <w:i w:val="false"/>
                <w:color w:val="000000"/>
                <w:sz w:val="20"/>
              </w:rPr>
              <w:t xml:space="preserve">
по реализации </w:t>
            </w:r>
            <w:r>
              <w:br/>
            </w:r>
            <w:r>
              <w:rPr>
                <w:rFonts w:ascii="Times New Roman"/>
                <w:b w:val="false"/>
                <w:i w:val="false"/>
                <w:color w:val="000000"/>
                <w:sz w:val="20"/>
              </w:rPr>
              <w:t xml:space="preserve">
программы </w:t>
            </w:r>
            <w:r>
              <w:br/>
            </w:r>
            <w:r>
              <w:rPr>
                <w:rFonts w:ascii="Times New Roman"/>
                <w:b w:val="false"/>
                <w:i w:val="false"/>
                <w:color w:val="000000"/>
                <w:sz w:val="20"/>
              </w:rPr>
              <w:t xml:space="preserve">
(подпрограмм)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Сроки </w:t>
            </w:r>
            <w:r>
              <w:br/>
            </w:r>
            <w:r>
              <w:rPr>
                <w:rFonts w:ascii="Times New Roman"/>
                <w:b w:val="false"/>
                <w:i w:val="false"/>
                <w:color w:val="000000"/>
                <w:sz w:val="20"/>
              </w:rPr>
              <w:t xml:space="preserve">
реали- </w:t>
            </w:r>
            <w:r>
              <w:br/>
            </w:r>
            <w:r>
              <w:rPr>
                <w:rFonts w:ascii="Times New Roman"/>
                <w:b w:val="false"/>
                <w:i w:val="false"/>
                <w:color w:val="000000"/>
                <w:sz w:val="20"/>
              </w:rPr>
              <w:t xml:space="preserve">
зации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Ответ- </w:t>
            </w:r>
            <w:r>
              <w:br/>
            </w:r>
            <w:r>
              <w:rPr>
                <w:rFonts w:ascii="Times New Roman"/>
                <w:b w:val="false"/>
                <w:i w:val="false"/>
                <w:color w:val="000000"/>
                <w:sz w:val="20"/>
              </w:rPr>
              <w:t xml:space="preserve">
ственные </w:t>
            </w:r>
            <w:r>
              <w:br/>
            </w:r>
            <w:r>
              <w:rPr>
                <w:rFonts w:ascii="Times New Roman"/>
                <w:b w:val="false"/>
                <w:i w:val="false"/>
                <w:color w:val="000000"/>
                <w:sz w:val="20"/>
              </w:rPr>
              <w:t xml:space="preserve">
испол- </w:t>
            </w:r>
            <w:r>
              <w:br/>
            </w:r>
            <w:r>
              <w:rPr>
                <w:rFonts w:ascii="Times New Roman"/>
                <w:b w:val="false"/>
                <w:i w:val="false"/>
                <w:color w:val="000000"/>
                <w:sz w:val="20"/>
              </w:rPr>
              <w:t xml:space="preserve">
нители </w:t>
            </w:r>
          </w:p>
        </w:tc>
      </w:tr>
      <w:tr>
        <w:trPr>
          <w:trHeight w:val="90" w:hRule="atLeast"/>
        </w:trPr>
        <w:tc>
          <w:tcPr>
            <w:tcW w:w="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w:t>
            </w:r>
          </w:p>
        </w:tc>
        <w:tc>
          <w:tcPr>
            <w:tcW w:w="4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 </w:t>
            </w:r>
          </w:p>
        </w:tc>
      </w:tr>
      <w:tr>
        <w:trPr>
          <w:trHeight w:val="6315" w:hRule="atLeast"/>
        </w:trPr>
        <w:tc>
          <w:tcPr>
            <w:tcW w:w="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037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Государст- </w:t>
            </w:r>
            <w:r>
              <w:br/>
            </w:r>
            <w:r>
              <w:rPr>
                <w:rFonts w:ascii="Times New Roman"/>
                <w:b w:val="false"/>
                <w:i w:val="false"/>
                <w:color w:val="000000"/>
                <w:sz w:val="20"/>
              </w:rPr>
              <w:t xml:space="preserve">
венный учет </w:t>
            </w:r>
            <w:r>
              <w:br/>
            </w:r>
            <w:r>
              <w:rPr>
                <w:rFonts w:ascii="Times New Roman"/>
                <w:b w:val="false"/>
                <w:i w:val="false"/>
                <w:color w:val="000000"/>
                <w:sz w:val="20"/>
              </w:rPr>
              <w:t xml:space="preserve">
и кадастр </w:t>
            </w:r>
            <w:r>
              <w:br/>
            </w:r>
            <w:r>
              <w:rPr>
                <w:rFonts w:ascii="Times New Roman"/>
                <w:b w:val="false"/>
                <w:i w:val="false"/>
                <w:color w:val="000000"/>
                <w:sz w:val="20"/>
              </w:rPr>
              <w:t xml:space="preserve">
рыбных </w:t>
            </w:r>
            <w:r>
              <w:br/>
            </w:r>
            <w:r>
              <w:rPr>
                <w:rFonts w:ascii="Times New Roman"/>
                <w:b w:val="false"/>
                <w:i w:val="false"/>
                <w:color w:val="000000"/>
                <w:sz w:val="20"/>
              </w:rPr>
              <w:t xml:space="preserve">
ресурсов </w:t>
            </w:r>
          </w:p>
        </w:tc>
        <w:tc>
          <w:tcPr>
            <w:tcW w:w="4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Определение рыбопро- </w:t>
            </w:r>
            <w:r>
              <w:br/>
            </w:r>
            <w:r>
              <w:rPr>
                <w:rFonts w:ascii="Times New Roman"/>
                <w:b w:val="false"/>
                <w:i w:val="false"/>
                <w:color w:val="000000"/>
                <w:sz w:val="20"/>
              </w:rPr>
              <w:t xml:space="preserve">
дуктивности промыс- </w:t>
            </w:r>
            <w:r>
              <w:br/>
            </w:r>
            <w:r>
              <w:rPr>
                <w:rFonts w:ascii="Times New Roman"/>
                <w:b w:val="false"/>
                <w:i w:val="false"/>
                <w:color w:val="000000"/>
                <w:sz w:val="20"/>
              </w:rPr>
              <w:t xml:space="preserve">
ловых районов и </w:t>
            </w:r>
            <w:r>
              <w:br/>
            </w:r>
            <w:r>
              <w:rPr>
                <w:rFonts w:ascii="Times New Roman"/>
                <w:b w:val="false"/>
                <w:i w:val="false"/>
                <w:color w:val="000000"/>
                <w:sz w:val="20"/>
              </w:rPr>
              <w:t xml:space="preserve">
общих допустимых </w:t>
            </w:r>
            <w:r>
              <w:br/>
            </w:r>
            <w:r>
              <w:rPr>
                <w:rFonts w:ascii="Times New Roman"/>
                <w:b w:val="false"/>
                <w:i w:val="false"/>
                <w:color w:val="000000"/>
                <w:sz w:val="20"/>
              </w:rPr>
              <w:t xml:space="preserve">
уловов крупных рыбо- </w:t>
            </w:r>
            <w:r>
              <w:br/>
            </w:r>
            <w:r>
              <w:rPr>
                <w:rFonts w:ascii="Times New Roman"/>
                <w:b w:val="false"/>
                <w:i w:val="false"/>
                <w:color w:val="000000"/>
                <w:sz w:val="20"/>
              </w:rPr>
              <w:t xml:space="preserve">
хозяйственных водое- </w:t>
            </w:r>
            <w:r>
              <w:br/>
            </w:r>
            <w:r>
              <w:rPr>
                <w:rFonts w:ascii="Times New Roman"/>
                <w:b w:val="false"/>
                <w:i w:val="false"/>
                <w:color w:val="000000"/>
                <w:sz w:val="20"/>
              </w:rPr>
              <w:t xml:space="preserve">
мов международного </w:t>
            </w:r>
            <w:r>
              <w:br/>
            </w:r>
            <w:r>
              <w:rPr>
                <w:rFonts w:ascii="Times New Roman"/>
                <w:b w:val="false"/>
                <w:i w:val="false"/>
                <w:color w:val="000000"/>
                <w:sz w:val="20"/>
              </w:rPr>
              <w:t xml:space="preserve">
и республиканского </w:t>
            </w:r>
            <w:r>
              <w:br/>
            </w:r>
            <w:r>
              <w:rPr>
                <w:rFonts w:ascii="Times New Roman"/>
                <w:b w:val="false"/>
                <w:i w:val="false"/>
                <w:color w:val="000000"/>
                <w:sz w:val="20"/>
              </w:rPr>
              <w:t xml:space="preserve">
значений. </w:t>
            </w:r>
            <w:r>
              <w:br/>
            </w:r>
            <w:r>
              <w:rPr>
                <w:rFonts w:ascii="Times New Roman"/>
                <w:b w:val="false"/>
                <w:i w:val="false"/>
                <w:color w:val="000000"/>
                <w:sz w:val="20"/>
              </w:rPr>
              <w:t xml:space="preserve">
Определение общих </w:t>
            </w:r>
            <w:r>
              <w:br/>
            </w:r>
            <w:r>
              <w:rPr>
                <w:rFonts w:ascii="Times New Roman"/>
                <w:b w:val="false"/>
                <w:i w:val="false"/>
                <w:color w:val="000000"/>
                <w:sz w:val="20"/>
              </w:rPr>
              <w:t xml:space="preserve">
допустимых уловов на </w:t>
            </w:r>
            <w:r>
              <w:br/>
            </w:r>
            <w:r>
              <w:rPr>
                <w:rFonts w:ascii="Times New Roman"/>
                <w:b w:val="false"/>
                <w:i w:val="false"/>
                <w:color w:val="000000"/>
                <w:sz w:val="20"/>
              </w:rPr>
              <w:t xml:space="preserve">
водоемах областного </w:t>
            </w:r>
            <w:r>
              <w:br/>
            </w:r>
            <w:r>
              <w:rPr>
                <w:rFonts w:ascii="Times New Roman"/>
                <w:b w:val="false"/>
                <w:i w:val="false"/>
                <w:color w:val="000000"/>
                <w:sz w:val="20"/>
              </w:rPr>
              <w:t xml:space="preserve">
значения на основе </w:t>
            </w:r>
            <w:r>
              <w:br/>
            </w:r>
            <w:r>
              <w:rPr>
                <w:rFonts w:ascii="Times New Roman"/>
                <w:b w:val="false"/>
                <w:i w:val="false"/>
                <w:color w:val="000000"/>
                <w:sz w:val="20"/>
              </w:rPr>
              <w:t xml:space="preserve">
оценки состояния за- </w:t>
            </w:r>
            <w:r>
              <w:br/>
            </w:r>
            <w:r>
              <w:rPr>
                <w:rFonts w:ascii="Times New Roman"/>
                <w:b w:val="false"/>
                <w:i w:val="false"/>
                <w:color w:val="000000"/>
                <w:sz w:val="20"/>
              </w:rPr>
              <w:t xml:space="preserve">
пасов промысловых </w:t>
            </w:r>
            <w:r>
              <w:br/>
            </w:r>
            <w:r>
              <w:rPr>
                <w:rFonts w:ascii="Times New Roman"/>
                <w:b w:val="false"/>
                <w:i w:val="false"/>
                <w:color w:val="000000"/>
                <w:sz w:val="20"/>
              </w:rPr>
              <w:t xml:space="preserve">
стад рыб (Акмолинс- </w:t>
            </w:r>
            <w:r>
              <w:br/>
            </w:r>
            <w:r>
              <w:rPr>
                <w:rFonts w:ascii="Times New Roman"/>
                <w:b w:val="false"/>
                <w:i w:val="false"/>
                <w:color w:val="000000"/>
                <w:sz w:val="20"/>
              </w:rPr>
              <w:t xml:space="preserve">
кой, Актюбинской, </w:t>
            </w:r>
            <w:r>
              <w:br/>
            </w:r>
            <w:r>
              <w:rPr>
                <w:rFonts w:ascii="Times New Roman"/>
                <w:b w:val="false"/>
                <w:i w:val="false"/>
                <w:color w:val="000000"/>
                <w:sz w:val="20"/>
              </w:rPr>
              <w:t xml:space="preserve">
Жамбылской, Западно- </w:t>
            </w:r>
            <w:r>
              <w:br/>
            </w:r>
            <w:r>
              <w:rPr>
                <w:rFonts w:ascii="Times New Roman"/>
                <w:b w:val="false"/>
                <w:i w:val="false"/>
                <w:color w:val="000000"/>
                <w:sz w:val="20"/>
              </w:rPr>
              <w:t xml:space="preserve">
Казахстанской, Кара- </w:t>
            </w:r>
            <w:r>
              <w:br/>
            </w:r>
            <w:r>
              <w:rPr>
                <w:rFonts w:ascii="Times New Roman"/>
                <w:b w:val="false"/>
                <w:i w:val="false"/>
                <w:color w:val="000000"/>
                <w:sz w:val="20"/>
              </w:rPr>
              <w:t xml:space="preserve">
гандинской, Кызыл- </w:t>
            </w:r>
            <w:r>
              <w:br/>
            </w:r>
            <w:r>
              <w:rPr>
                <w:rFonts w:ascii="Times New Roman"/>
                <w:b w:val="false"/>
                <w:i w:val="false"/>
                <w:color w:val="000000"/>
                <w:sz w:val="20"/>
              </w:rPr>
              <w:t xml:space="preserve">
ординской, Костанай- </w:t>
            </w:r>
            <w:r>
              <w:br/>
            </w:r>
            <w:r>
              <w:rPr>
                <w:rFonts w:ascii="Times New Roman"/>
                <w:b w:val="false"/>
                <w:i w:val="false"/>
                <w:color w:val="000000"/>
                <w:sz w:val="20"/>
              </w:rPr>
              <w:t xml:space="preserve">
ской, Павлодарской, </w:t>
            </w:r>
            <w:r>
              <w:br/>
            </w:r>
            <w:r>
              <w:rPr>
                <w:rFonts w:ascii="Times New Roman"/>
                <w:b w:val="false"/>
                <w:i w:val="false"/>
                <w:color w:val="000000"/>
                <w:sz w:val="20"/>
              </w:rPr>
              <w:t xml:space="preserve">
Северо-Казахстанс- </w:t>
            </w:r>
            <w:r>
              <w:br/>
            </w:r>
            <w:r>
              <w:rPr>
                <w:rFonts w:ascii="Times New Roman"/>
                <w:b w:val="false"/>
                <w:i w:val="false"/>
                <w:color w:val="000000"/>
                <w:sz w:val="20"/>
              </w:rPr>
              <w:t xml:space="preserve">
кой, Южно-Казахстан- </w:t>
            </w:r>
            <w:r>
              <w:br/>
            </w:r>
            <w:r>
              <w:rPr>
                <w:rFonts w:ascii="Times New Roman"/>
                <w:b w:val="false"/>
                <w:i w:val="false"/>
                <w:color w:val="000000"/>
                <w:sz w:val="20"/>
              </w:rPr>
              <w:t xml:space="preserve">
ской и Алматинской </w:t>
            </w:r>
            <w:r>
              <w:br/>
            </w:r>
            <w:r>
              <w:rPr>
                <w:rFonts w:ascii="Times New Roman"/>
                <w:b w:val="false"/>
                <w:i w:val="false"/>
                <w:color w:val="000000"/>
                <w:sz w:val="20"/>
              </w:rPr>
              <w:t xml:space="preserve">
областях). </w:t>
            </w:r>
            <w:r>
              <w:br/>
            </w:r>
            <w:r>
              <w:rPr>
                <w:rFonts w:ascii="Times New Roman"/>
                <w:b w:val="false"/>
                <w:i w:val="false"/>
                <w:color w:val="000000"/>
                <w:sz w:val="20"/>
              </w:rPr>
              <w:t xml:space="preserve">
Анализ гидрологичес- </w:t>
            </w:r>
            <w:r>
              <w:br/>
            </w:r>
            <w:r>
              <w:rPr>
                <w:rFonts w:ascii="Times New Roman"/>
                <w:b w:val="false"/>
                <w:i w:val="false"/>
                <w:color w:val="000000"/>
                <w:sz w:val="20"/>
              </w:rPr>
              <w:t xml:space="preserve">
кого режима трансг- </w:t>
            </w:r>
            <w:r>
              <w:br/>
            </w:r>
            <w:r>
              <w:rPr>
                <w:rFonts w:ascii="Times New Roman"/>
                <w:b w:val="false"/>
                <w:i w:val="false"/>
                <w:color w:val="000000"/>
                <w:sz w:val="20"/>
              </w:rPr>
              <w:t xml:space="preserve">
раничных водотоков </w:t>
            </w:r>
            <w:r>
              <w:br/>
            </w:r>
            <w:r>
              <w:rPr>
                <w:rFonts w:ascii="Times New Roman"/>
                <w:b w:val="false"/>
                <w:i w:val="false"/>
                <w:color w:val="000000"/>
                <w:sz w:val="20"/>
              </w:rPr>
              <w:t xml:space="preserve">
и определение его </w:t>
            </w:r>
            <w:r>
              <w:br/>
            </w:r>
            <w:r>
              <w:rPr>
                <w:rFonts w:ascii="Times New Roman"/>
                <w:b w:val="false"/>
                <w:i w:val="false"/>
                <w:color w:val="000000"/>
                <w:sz w:val="20"/>
              </w:rPr>
              <w:t xml:space="preserve">
влияния на формиро- </w:t>
            </w:r>
            <w:r>
              <w:br/>
            </w:r>
            <w:r>
              <w:rPr>
                <w:rFonts w:ascii="Times New Roman"/>
                <w:b w:val="false"/>
                <w:i w:val="false"/>
                <w:color w:val="000000"/>
                <w:sz w:val="20"/>
              </w:rPr>
              <w:t xml:space="preserve">
вание биоресурсов. </w:t>
            </w:r>
            <w:r>
              <w:br/>
            </w:r>
            <w:r>
              <w:rPr>
                <w:rFonts w:ascii="Times New Roman"/>
                <w:b w:val="false"/>
                <w:i w:val="false"/>
                <w:color w:val="000000"/>
                <w:sz w:val="20"/>
              </w:rPr>
              <w:t xml:space="preserve">
Разработка республи- </w:t>
            </w:r>
            <w:r>
              <w:br/>
            </w:r>
            <w:r>
              <w:rPr>
                <w:rFonts w:ascii="Times New Roman"/>
                <w:b w:val="false"/>
                <w:i w:val="false"/>
                <w:color w:val="000000"/>
                <w:sz w:val="20"/>
              </w:rPr>
              <w:t xml:space="preserve">
канской схемы аккли- </w:t>
            </w:r>
            <w:r>
              <w:br/>
            </w:r>
            <w:r>
              <w:rPr>
                <w:rFonts w:ascii="Times New Roman"/>
                <w:b w:val="false"/>
                <w:i w:val="false"/>
                <w:color w:val="000000"/>
                <w:sz w:val="20"/>
              </w:rPr>
              <w:t xml:space="preserve">
матизации и зарыбле- </w:t>
            </w:r>
            <w:r>
              <w:br/>
            </w:r>
            <w:r>
              <w:rPr>
                <w:rFonts w:ascii="Times New Roman"/>
                <w:b w:val="false"/>
                <w:i w:val="false"/>
                <w:color w:val="000000"/>
                <w:sz w:val="20"/>
              </w:rPr>
              <w:t xml:space="preserve">
ния водоемов. </w:t>
            </w:r>
            <w:r>
              <w:br/>
            </w:r>
            <w:r>
              <w:rPr>
                <w:rFonts w:ascii="Times New Roman"/>
                <w:b w:val="false"/>
                <w:i w:val="false"/>
                <w:color w:val="000000"/>
                <w:sz w:val="20"/>
              </w:rPr>
              <w:t xml:space="preserve">
Межгосударственные </w:t>
            </w:r>
            <w:r>
              <w:br/>
            </w:r>
            <w:r>
              <w:rPr>
                <w:rFonts w:ascii="Times New Roman"/>
                <w:b w:val="false"/>
                <w:i w:val="false"/>
                <w:color w:val="000000"/>
                <w:sz w:val="20"/>
              </w:rPr>
              <w:t xml:space="preserve">
исследования запасов </w:t>
            </w:r>
            <w:r>
              <w:br/>
            </w:r>
            <w:r>
              <w:rPr>
                <w:rFonts w:ascii="Times New Roman"/>
                <w:b w:val="false"/>
                <w:i w:val="false"/>
                <w:color w:val="000000"/>
                <w:sz w:val="20"/>
              </w:rPr>
              <w:t xml:space="preserve">
рыб Каспийского </w:t>
            </w:r>
            <w:r>
              <w:br/>
            </w:r>
            <w:r>
              <w:rPr>
                <w:rFonts w:ascii="Times New Roman"/>
                <w:b w:val="false"/>
                <w:i w:val="false"/>
                <w:color w:val="000000"/>
                <w:sz w:val="20"/>
              </w:rPr>
              <w:t xml:space="preserve">
моря.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Январь- </w:t>
            </w:r>
            <w:r>
              <w:br/>
            </w:r>
            <w:r>
              <w:rPr>
                <w:rFonts w:ascii="Times New Roman"/>
                <w:b w:val="false"/>
                <w:i w:val="false"/>
                <w:color w:val="000000"/>
                <w:sz w:val="20"/>
              </w:rPr>
              <w:t xml:space="preserve">
декабрь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Комитет </w:t>
            </w:r>
            <w:r>
              <w:br/>
            </w:r>
            <w:r>
              <w:rPr>
                <w:rFonts w:ascii="Times New Roman"/>
                <w:b w:val="false"/>
                <w:i w:val="false"/>
                <w:color w:val="000000"/>
                <w:sz w:val="20"/>
              </w:rPr>
              <w:t xml:space="preserve">
рыбного </w:t>
            </w:r>
            <w:r>
              <w:br/>
            </w:r>
            <w:r>
              <w:rPr>
                <w:rFonts w:ascii="Times New Roman"/>
                <w:b w:val="false"/>
                <w:i w:val="false"/>
                <w:color w:val="000000"/>
                <w:sz w:val="20"/>
              </w:rPr>
              <w:t xml:space="preserve">
хозяйства </w:t>
            </w:r>
            <w:r>
              <w:br/>
            </w:r>
            <w:r>
              <w:rPr>
                <w:rFonts w:ascii="Times New Roman"/>
                <w:b w:val="false"/>
                <w:i w:val="false"/>
                <w:color w:val="000000"/>
                <w:sz w:val="20"/>
              </w:rPr>
              <w:t xml:space="preserve">
Министе- </w:t>
            </w:r>
            <w:r>
              <w:br/>
            </w:r>
            <w:r>
              <w:rPr>
                <w:rFonts w:ascii="Times New Roman"/>
                <w:b w:val="false"/>
                <w:i w:val="false"/>
                <w:color w:val="000000"/>
                <w:sz w:val="20"/>
              </w:rPr>
              <w:t xml:space="preserve">
рства </w:t>
            </w:r>
            <w:r>
              <w:br/>
            </w:r>
            <w:r>
              <w:rPr>
                <w:rFonts w:ascii="Times New Roman"/>
                <w:b w:val="false"/>
                <w:i w:val="false"/>
                <w:color w:val="000000"/>
                <w:sz w:val="20"/>
              </w:rPr>
              <w:t xml:space="preserve">
сельского </w:t>
            </w:r>
            <w:r>
              <w:br/>
            </w:r>
            <w:r>
              <w:rPr>
                <w:rFonts w:ascii="Times New Roman"/>
                <w:b w:val="false"/>
                <w:i w:val="false"/>
                <w:color w:val="000000"/>
                <w:sz w:val="20"/>
              </w:rPr>
              <w:t xml:space="preserve">
хозяйства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r>
    </w:tbl>
    <w:p>
      <w:pPr>
        <w:spacing w:after="0"/>
        <w:ind w:left="0"/>
        <w:jc w:val="both"/>
      </w:pPr>
      <w:r>
        <w:rPr>
          <w:rFonts w:ascii="Times New Roman"/>
          <w:b/>
          <w:i w:val="false"/>
          <w:color w:val="000000"/>
          <w:sz w:val="28"/>
        </w:rPr>
        <w:t xml:space="preserve">       7. Ожидаемые результаты выполнения бюджетной программы:  </w:t>
      </w:r>
      <w:r>
        <w:rPr>
          <w:rFonts w:ascii="Times New Roman"/>
          <w:b w:val="false"/>
          <w:i w:val="false"/>
          <w:color w:val="000000"/>
          <w:sz w:val="28"/>
        </w:rPr>
        <w:t xml:space="preserve">Прямой результат: отчет по определению оптимально-допустимых уловов (ОДУ) в трансграничных и внутренних водоемах, для определения лимитов и квот; схема акклиматизации со 100 %-ным охватом рыбопромысловых водоемов Республики Казахстан; отчет международной экспедиции по исследованиям запасов рыб Каспийского моря. </w:t>
      </w:r>
    </w:p>
    <w:p>
      <w:pPr>
        <w:spacing w:after="0"/>
        <w:ind w:left="0"/>
        <w:jc w:val="both"/>
      </w:pPr>
      <w:r>
        <w:rPr>
          <w:rFonts w:ascii="Times New Roman"/>
          <w:b w:val="false"/>
          <w:i w:val="false"/>
          <w:color w:val="000000"/>
          <w:sz w:val="28"/>
        </w:rPr>
        <w:t xml:space="preserve">Конечный результат: выработаны рекомендации по рациональному использованию и сохранению промысловых запасов рыб внутренних водоемов и Каспийского моря в целях сохранения рыбных ресурсов. </w:t>
      </w:r>
    </w:p>
    <w:p>
      <w:pPr>
        <w:spacing w:after="0"/>
        <w:ind w:left="0"/>
        <w:jc w:val="both"/>
      </w:pPr>
      <w:r>
        <w:rPr>
          <w:rFonts w:ascii="Times New Roman"/>
          <w:b w:val="false"/>
          <w:i w:val="false"/>
          <w:color w:val="000000"/>
          <w:sz w:val="28"/>
        </w:rPr>
        <w:t xml:space="preserve">Финансово-экономический результат: стоимость отчета по определению оптимально-допустимых уловов в трансграничных и внутренних водоемах 104 886 тысяч тенге, стоимость отчета Схемы акклиматизации рыбопромысловых водоемов Республики Казахстан 6 734 тысяч тенге; стоимость отчета по Межгосударственным исследованиям запасов рыб Каспийского моря 20 000 тысяч тенге. </w:t>
      </w:r>
    </w:p>
    <w:p>
      <w:pPr>
        <w:spacing w:after="0"/>
        <w:ind w:left="0"/>
        <w:jc w:val="both"/>
      </w:pPr>
      <w:r>
        <w:rPr>
          <w:rFonts w:ascii="Times New Roman"/>
          <w:b w:val="false"/>
          <w:i w:val="false"/>
          <w:color w:val="000000"/>
          <w:sz w:val="28"/>
        </w:rPr>
        <w:t xml:space="preserve">Своевременность: ежегодная оценка состояния животного мира в соответствии с требованием норм законодательства об охране, воспроизводстве и использовании животного мира для обоснования рационального использования рыбных ресурсов прикаспийскими странами к ежегодному заседанию Международной Комиссии по водным биоресурсам Каспийского моря и к ежегодному распределению лимитов и квот вылова рыбы между пользователями животного мира. </w:t>
      </w:r>
    </w:p>
    <w:p>
      <w:pPr>
        <w:spacing w:after="0"/>
        <w:ind w:left="0"/>
        <w:jc w:val="both"/>
      </w:pPr>
      <w:r>
        <w:rPr>
          <w:rFonts w:ascii="Times New Roman"/>
          <w:b w:val="false"/>
          <w:i w:val="false"/>
          <w:color w:val="000000"/>
          <w:sz w:val="28"/>
        </w:rPr>
        <w:t xml:space="preserve">Качество: наличие положительного заключения Ученого совета.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ПРИЛОЖЕНИЕ 114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12 декабря 2005 года N 1235   </w:t>
      </w:r>
    </w:p>
    <w:p>
      <w:pPr>
        <w:spacing w:after="0"/>
        <w:ind w:left="0"/>
        <w:jc w:val="both"/>
      </w:pPr>
      <w:r>
        <w:rPr>
          <w:rFonts w:ascii="Times New Roman"/>
          <w:b w:val="false"/>
          <w:i w:val="false"/>
          <w:color w:val="000000"/>
          <w:sz w:val="28"/>
          <w:u w:val="single"/>
        </w:rPr>
        <w:t xml:space="preserve">212 - Министерство сельского хозяйства Республики Казахстан </w:t>
      </w:r>
      <w:r>
        <w:br/>
      </w: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i w:val="false"/>
          <w:color w:val="000000"/>
          <w:sz w:val="28"/>
        </w:rPr>
        <w:t xml:space="preserve">ПАСПОРТ </w:t>
      </w:r>
      <w:r>
        <w:br/>
      </w:r>
      <w:r>
        <w:rPr>
          <w:rFonts w:ascii="Times New Roman"/>
          <w:b w:val="false"/>
          <w:i w:val="false"/>
          <w:color w:val="000000"/>
          <w:sz w:val="28"/>
        </w:rPr>
        <w:t xml:space="preserve">
республиканской бюджетной программы </w:t>
      </w:r>
      <w:r>
        <w:br/>
      </w:r>
      <w:r>
        <w:rPr>
          <w:rFonts w:ascii="Times New Roman"/>
          <w:b w:val="false"/>
          <w:i w:val="false"/>
          <w:color w:val="000000"/>
          <w:sz w:val="28"/>
        </w:rPr>
        <w:t xml:space="preserve">
038 "Воспроизводство рыбных ресурсов" </w:t>
      </w:r>
      <w:r>
        <w:br/>
      </w:r>
      <w:r>
        <w:rPr>
          <w:rFonts w:ascii="Times New Roman"/>
          <w:b w:val="false"/>
          <w:i w:val="false"/>
          <w:color w:val="000000"/>
          <w:sz w:val="28"/>
        </w:rPr>
        <w:t xml:space="preserve">
на 2006 год </w:t>
      </w:r>
    </w:p>
    <w:p>
      <w:pPr>
        <w:spacing w:after="0"/>
        <w:ind w:left="0"/>
        <w:jc w:val="both"/>
      </w:pPr>
      <w:r>
        <w:rPr>
          <w:rFonts w:ascii="Times New Roman"/>
          <w:b/>
          <w:i w:val="false"/>
          <w:color w:val="000000"/>
          <w:sz w:val="28"/>
        </w:rPr>
        <w:t xml:space="preserve">       1. Стоимость: </w:t>
      </w:r>
      <w:r>
        <w:rPr>
          <w:rFonts w:ascii="Times New Roman"/>
          <w:b w:val="false"/>
          <w:i w:val="false"/>
          <w:color w:val="000000"/>
          <w:sz w:val="28"/>
        </w:rPr>
        <w:t xml:space="preserve">623187 тысяч тенге (шестьсот двадцать три миллиона сто восемьдесят семь тысяч тенге). </w:t>
      </w:r>
      <w:r>
        <w:br/>
      </w:r>
      <w:r>
        <w:rPr>
          <w:rFonts w:ascii="Times New Roman"/>
          <w:b w:val="false"/>
          <w:i w:val="false"/>
          <w:color w:val="000000"/>
          <w:sz w:val="28"/>
        </w:rPr>
        <w:t>
</w:t>
      </w:r>
      <w:r>
        <w:rPr>
          <w:rFonts w:ascii="Times New Roman"/>
          <w:b/>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статья 47 </w:t>
      </w:r>
      <w:r>
        <w:rPr>
          <w:rFonts w:ascii="Times New Roman"/>
          <w:b w:val="false"/>
          <w:i w:val="false"/>
          <w:color w:val="000000"/>
          <w:sz w:val="28"/>
        </w:rPr>
        <w:t xml:space="preserve">Закона Республики Казахстан от 9 июля 2004 года "Об охране, воспроизводстве и использовании животного мира";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29 декабря 2003 года N 1344 "Об утверждении Программы развития рыбного хозяйства Республики Казахстан на 2004-2006 годы". </w:t>
      </w:r>
      <w:r>
        <w:br/>
      </w:r>
      <w:r>
        <w:rPr>
          <w:rFonts w:ascii="Times New Roman"/>
          <w:b w:val="false"/>
          <w:i w:val="false"/>
          <w:color w:val="000000"/>
          <w:sz w:val="28"/>
        </w:rPr>
        <w:t>
</w:t>
      </w:r>
      <w:r>
        <w:rPr>
          <w:rFonts w:ascii="Times New Roman"/>
          <w:b/>
          <w:i w:val="false"/>
          <w:color w:val="000000"/>
          <w:sz w:val="28"/>
        </w:rPr>
        <w:t xml:space="preserve">       3. Источники финансирования бюджетной программы:  </w:t>
      </w:r>
      <w:r>
        <w:rPr>
          <w:rFonts w:ascii="Times New Roman"/>
          <w:b w:val="false"/>
          <w:i w:val="false"/>
          <w:color w:val="000000"/>
          <w:sz w:val="28"/>
        </w:rPr>
        <w:t xml:space="preserve">средства республиканского бюджета. </w:t>
      </w:r>
      <w:r>
        <w:br/>
      </w:r>
      <w:r>
        <w:rPr>
          <w:rFonts w:ascii="Times New Roman"/>
          <w:b w:val="false"/>
          <w:i w:val="false"/>
          <w:color w:val="000000"/>
          <w:sz w:val="28"/>
        </w:rPr>
        <w:t>
</w:t>
      </w:r>
      <w:r>
        <w:rPr>
          <w:rFonts w:ascii="Times New Roman"/>
          <w:b/>
          <w:i w:val="false"/>
          <w:color w:val="000000"/>
          <w:sz w:val="28"/>
        </w:rPr>
        <w:t xml:space="preserve">       4. Цель бюджетной программы: </w:t>
      </w:r>
      <w:r>
        <w:rPr>
          <w:rFonts w:ascii="Times New Roman"/>
          <w:b w:val="false"/>
          <w:i w:val="false"/>
          <w:color w:val="000000"/>
          <w:sz w:val="28"/>
        </w:rPr>
        <w:t xml:space="preserve">пополнение промысловых запасов рыб в водоемах Республики Казахстан. </w:t>
      </w:r>
      <w:r>
        <w:br/>
      </w:r>
      <w:r>
        <w:rPr>
          <w:rFonts w:ascii="Times New Roman"/>
          <w:b w:val="false"/>
          <w:i w:val="false"/>
          <w:color w:val="000000"/>
          <w:sz w:val="28"/>
        </w:rPr>
        <w:t>
</w:t>
      </w:r>
      <w:r>
        <w:rPr>
          <w:rFonts w:ascii="Times New Roman"/>
          <w:b/>
          <w:i w:val="false"/>
          <w:color w:val="000000"/>
          <w:sz w:val="28"/>
        </w:rPr>
        <w:t xml:space="preserve">       5. Задачи бюджетной программы: </w:t>
      </w:r>
      <w:r>
        <w:rPr>
          <w:rFonts w:ascii="Times New Roman"/>
          <w:b w:val="false"/>
          <w:i w:val="false"/>
          <w:color w:val="000000"/>
          <w:sz w:val="28"/>
        </w:rPr>
        <w:t xml:space="preserve">увеличение искусственного воспроизводства молоди рыб; создание оптимальных условий обитания и естественного воспроизводства рыб. </w:t>
      </w:r>
      <w:r>
        <w:br/>
      </w:r>
      <w:r>
        <w:rPr>
          <w:rFonts w:ascii="Times New Roman"/>
          <w:b w:val="false"/>
          <w:i w:val="false"/>
          <w:color w:val="000000"/>
          <w:sz w:val="28"/>
        </w:rPr>
        <w:t>
</w:t>
      </w:r>
      <w:r>
        <w:rPr>
          <w:rFonts w:ascii="Times New Roman"/>
          <w:b/>
          <w:i w:val="false"/>
          <w:color w:val="000000"/>
          <w:sz w:val="28"/>
        </w:rPr>
        <w:t xml:space="preserve">       6. План мероприятий по реализации бюджетной программы: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933"/>
        <w:gridCol w:w="1033"/>
        <w:gridCol w:w="2533"/>
        <w:gridCol w:w="4173"/>
        <w:gridCol w:w="1773"/>
        <w:gridCol w:w="2173"/>
      </w:tblGrid>
      <w:tr>
        <w:trPr>
          <w:trHeight w:val="90" w:hRule="atLeast"/>
        </w:trPr>
        <w:tc>
          <w:tcPr>
            <w:tcW w:w="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про- </w:t>
            </w:r>
            <w:r>
              <w:br/>
            </w:r>
            <w:r>
              <w:rPr>
                <w:rFonts w:ascii="Times New Roman"/>
                <w:b w:val="false"/>
                <w:i w:val="false"/>
                <w:color w:val="000000"/>
                <w:sz w:val="20"/>
              </w:rPr>
              <w:t xml:space="preserve">
гра- </w:t>
            </w:r>
            <w:r>
              <w:br/>
            </w:r>
            <w:r>
              <w:rPr>
                <w:rFonts w:ascii="Times New Roman"/>
                <w:b w:val="false"/>
                <w:i w:val="false"/>
                <w:color w:val="000000"/>
                <w:sz w:val="20"/>
              </w:rPr>
              <w:t xml:space="preserve">
ммы </w:t>
            </w:r>
          </w:p>
        </w:tc>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под- </w:t>
            </w:r>
            <w:r>
              <w:br/>
            </w:r>
            <w:r>
              <w:rPr>
                <w:rFonts w:ascii="Times New Roman"/>
                <w:b w:val="false"/>
                <w:i w:val="false"/>
                <w:color w:val="000000"/>
                <w:sz w:val="20"/>
              </w:rPr>
              <w:t xml:space="preserve">
про- </w:t>
            </w:r>
            <w:r>
              <w:br/>
            </w:r>
            <w:r>
              <w:rPr>
                <w:rFonts w:ascii="Times New Roman"/>
                <w:b w:val="false"/>
                <w:i w:val="false"/>
                <w:color w:val="000000"/>
                <w:sz w:val="20"/>
              </w:rPr>
              <w:t xml:space="preserve">
гра- </w:t>
            </w:r>
            <w:r>
              <w:br/>
            </w:r>
            <w:r>
              <w:rPr>
                <w:rFonts w:ascii="Times New Roman"/>
                <w:b w:val="false"/>
                <w:i w:val="false"/>
                <w:color w:val="000000"/>
                <w:sz w:val="20"/>
              </w:rPr>
              <w:t xml:space="preserve">
ммы </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программы </w:t>
            </w:r>
            <w:r>
              <w:br/>
            </w:r>
            <w:r>
              <w:rPr>
                <w:rFonts w:ascii="Times New Roman"/>
                <w:b w:val="false"/>
                <w:i w:val="false"/>
                <w:color w:val="000000"/>
                <w:sz w:val="20"/>
              </w:rPr>
              <w:t xml:space="preserve">
(подпрог- </w:t>
            </w:r>
            <w:r>
              <w:br/>
            </w:r>
            <w:r>
              <w:rPr>
                <w:rFonts w:ascii="Times New Roman"/>
                <w:b w:val="false"/>
                <w:i w:val="false"/>
                <w:color w:val="000000"/>
                <w:sz w:val="20"/>
              </w:rPr>
              <w:t xml:space="preserve">
раммы) </w:t>
            </w:r>
          </w:p>
        </w:tc>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Мероприятия </w:t>
            </w:r>
            <w:r>
              <w:br/>
            </w:r>
            <w:r>
              <w:rPr>
                <w:rFonts w:ascii="Times New Roman"/>
                <w:b w:val="false"/>
                <w:i w:val="false"/>
                <w:color w:val="000000"/>
                <w:sz w:val="20"/>
              </w:rPr>
              <w:t xml:space="preserve">
по реализации </w:t>
            </w:r>
            <w:r>
              <w:br/>
            </w:r>
            <w:r>
              <w:rPr>
                <w:rFonts w:ascii="Times New Roman"/>
                <w:b w:val="false"/>
                <w:i w:val="false"/>
                <w:color w:val="000000"/>
                <w:sz w:val="20"/>
              </w:rPr>
              <w:t xml:space="preserve">
программы </w:t>
            </w:r>
            <w:r>
              <w:br/>
            </w:r>
            <w:r>
              <w:rPr>
                <w:rFonts w:ascii="Times New Roman"/>
                <w:b w:val="false"/>
                <w:i w:val="false"/>
                <w:color w:val="000000"/>
                <w:sz w:val="20"/>
              </w:rPr>
              <w:t xml:space="preserve">
(подпрограмм)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Сроки </w:t>
            </w:r>
            <w:r>
              <w:br/>
            </w:r>
            <w:r>
              <w:rPr>
                <w:rFonts w:ascii="Times New Roman"/>
                <w:b w:val="false"/>
                <w:i w:val="false"/>
                <w:color w:val="000000"/>
                <w:sz w:val="20"/>
              </w:rPr>
              <w:t xml:space="preserve">
реали- </w:t>
            </w:r>
            <w:r>
              <w:br/>
            </w:r>
            <w:r>
              <w:rPr>
                <w:rFonts w:ascii="Times New Roman"/>
                <w:b w:val="false"/>
                <w:i w:val="false"/>
                <w:color w:val="000000"/>
                <w:sz w:val="20"/>
              </w:rPr>
              <w:t xml:space="preserve">
зации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Ответ- </w:t>
            </w:r>
            <w:r>
              <w:br/>
            </w:r>
            <w:r>
              <w:rPr>
                <w:rFonts w:ascii="Times New Roman"/>
                <w:b w:val="false"/>
                <w:i w:val="false"/>
                <w:color w:val="000000"/>
                <w:sz w:val="20"/>
              </w:rPr>
              <w:t xml:space="preserve">
ственные </w:t>
            </w:r>
            <w:r>
              <w:br/>
            </w:r>
            <w:r>
              <w:rPr>
                <w:rFonts w:ascii="Times New Roman"/>
                <w:b w:val="false"/>
                <w:i w:val="false"/>
                <w:color w:val="000000"/>
                <w:sz w:val="20"/>
              </w:rPr>
              <w:t xml:space="preserve">
испол- </w:t>
            </w:r>
            <w:r>
              <w:br/>
            </w:r>
            <w:r>
              <w:rPr>
                <w:rFonts w:ascii="Times New Roman"/>
                <w:b w:val="false"/>
                <w:i w:val="false"/>
                <w:color w:val="000000"/>
                <w:sz w:val="20"/>
              </w:rPr>
              <w:t xml:space="preserve">
нители </w:t>
            </w:r>
          </w:p>
        </w:tc>
      </w:tr>
      <w:tr>
        <w:trPr>
          <w:trHeight w:val="90" w:hRule="atLeast"/>
        </w:trPr>
        <w:tc>
          <w:tcPr>
            <w:tcW w:w="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w:t>
            </w:r>
          </w:p>
        </w:tc>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 </w:t>
            </w:r>
          </w:p>
        </w:tc>
      </w:tr>
      <w:tr>
        <w:trPr>
          <w:trHeight w:val="90" w:hRule="atLeast"/>
        </w:trPr>
        <w:tc>
          <w:tcPr>
            <w:tcW w:w="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038 </w:t>
            </w:r>
          </w:p>
        </w:tc>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Воспроизвод- </w:t>
            </w:r>
            <w:r>
              <w:br/>
            </w:r>
            <w:r>
              <w:rPr>
                <w:rFonts w:ascii="Times New Roman"/>
                <w:b w:val="false"/>
                <w:i w:val="false"/>
                <w:color w:val="000000"/>
                <w:sz w:val="20"/>
              </w:rPr>
              <w:t xml:space="preserve">
ство рыбных </w:t>
            </w:r>
            <w:r>
              <w:br/>
            </w:r>
            <w:r>
              <w:rPr>
                <w:rFonts w:ascii="Times New Roman"/>
                <w:b w:val="false"/>
                <w:i w:val="false"/>
                <w:color w:val="000000"/>
                <w:sz w:val="20"/>
              </w:rPr>
              <w:t xml:space="preserve">
ресурсов </w:t>
            </w:r>
          </w:p>
        </w:tc>
        <w:tc>
          <w:tcPr>
            <w:tcW w:w="4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Воспроизводство </w:t>
            </w:r>
            <w:r>
              <w:br/>
            </w:r>
            <w:r>
              <w:rPr>
                <w:rFonts w:ascii="Times New Roman"/>
                <w:b w:val="false"/>
                <w:i w:val="false"/>
                <w:color w:val="000000"/>
                <w:sz w:val="20"/>
              </w:rPr>
              <w:t xml:space="preserve">
молоди ценных видов </w:t>
            </w:r>
            <w:r>
              <w:br/>
            </w:r>
            <w:r>
              <w:rPr>
                <w:rFonts w:ascii="Times New Roman"/>
                <w:b w:val="false"/>
                <w:i w:val="false"/>
                <w:color w:val="000000"/>
                <w:sz w:val="20"/>
              </w:rPr>
              <w:t xml:space="preserve">
рыб (осетровых, кар- </w:t>
            </w:r>
            <w:r>
              <w:br/>
            </w:r>
            <w:r>
              <w:rPr>
                <w:rFonts w:ascii="Times New Roman"/>
                <w:b w:val="false"/>
                <w:i w:val="false"/>
                <w:color w:val="000000"/>
                <w:sz w:val="20"/>
              </w:rPr>
              <w:t xml:space="preserve">
па, сиговых и расти- </w:t>
            </w:r>
            <w:r>
              <w:br/>
            </w:r>
            <w:r>
              <w:rPr>
                <w:rFonts w:ascii="Times New Roman"/>
                <w:b w:val="false"/>
                <w:i w:val="false"/>
                <w:color w:val="000000"/>
                <w:sz w:val="20"/>
              </w:rPr>
              <w:t xml:space="preserve">
тельноядных). </w:t>
            </w:r>
            <w:r>
              <w:br/>
            </w:r>
            <w:r>
              <w:rPr>
                <w:rFonts w:ascii="Times New Roman"/>
                <w:b w:val="false"/>
                <w:i w:val="false"/>
                <w:color w:val="000000"/>
                <w:sz w:val="20"/>
              </w:rPr>
              <w:t xml:space="preserve">
Проведение дноуглу- </w:t>
            </w:r>
            <w:r>
              <w:br/>
            </w:r>
            <w:r>
              <w:rPr>
                <w:rFonts w:ascii="Times New Roman"/>
                <w:b w:val="false"/>
                <w:i w:val="false"/>
                <w:color w:val="000000"/>
                <w:sz w:val="20"/>
              </w:rPr>
              <w:t xml:space="preserve">
бительных работ в </w:t>
            </w:r>
            <w:r>
              <w:br/>
            </w:r>
            <w:r>
              <w:rPr>
                <w:rFonts w:ascii="Times New Roman"/>
                <w:b w:val="false"/>
                <w:i w:val="false"/>
                <w:color w:val="000000"/>
                <w:sz w:val="20"/>
              </w:rPr>
              <w:t xml:space="preserve">
устьях рек Урал и </w:t>
            </w:r>
            <w:r>
              <w:br/>
            </w:r>
            <w:r>
              <w:rPr>
                <w:rFonts w:ascii="Times New Roman"/>
                <w:b w:val="false"/>
                <w:i w:val="false"/>
                <w:color w:val="000000"/>
                <w:sz w:val="20"/>
              </w:rPr>
              <w:t xml:space="preserve">
Кигач Атырауской </w:t>
            </w:r>
            <w:r>
              <w:br/>
            </w:r>
            <w:r>
              <w:rPr>
                <w:rFonts w:ascii="Times New Roman"/>
                <w:b w:val="false"/>
                <w:i w:val="false"/>
                <w:color w:val="000000"/>
                <w:sz w:val="20"/>
              </w:rPr>
              <w:t xml:space="preserve">
области. </w:t>
            </w:r>
            <w:r>
              <w:br/>
            </w:r>
            <w:r>
              <w:rPr>
                <w:rFonts w:ascii="Times New Roman"/>
                <w:b w:val="false"/>
                <w:i w:val="false"/>
                <w:color w:val="000000"/>
                <w:sz w:val="20"/>
              </w:rPr>
              <w:t xml:space="preserve">
Развитие материаль- </w:t>
            </w:r>
            <w:r>
              <w:br/>
            </w:r>
            <w:r>
              <w:rPr>
                <w:rFonts w:ascii="Times New Roman"/>
                <w:b w:val="false"/>
                <w:i w:val="false"/>
                <w:color w:val="000000"/>
                <w:sz w:val="20"/>
              </w:rPr>
              <w:t xml:space="preserve">
но-технической базы  </w:t>
            </w:r>
            <w:r>
              <w:br/>
            </w:r>
            <w:r>
              <w:rPr>
                <w:rFonts w:ascii="Times New Roman"/>
                <w:b w:val="false"/>
                <w:i w:val="false"/>
                <w:color w:val="000000"/>
                <w:sz w:val="20"/>
              </w:rPr>
              <w:t xml:space="preserve">
рыбоводных предприя- </w:t>
            </w:r>
            <w:r>
              <w:br/>
            </w:r>
            <w:r>
              <w:rPr>
                <w:rFonts w:ascii="Times New Roman"/>
                <w:b w:val="false"/>
                <w:i w:val="false"/>
                <w:color w:val="000000"/>
                <w:sz w:val="20"/>
              </w:rPr>
              <w:t xml:space="preserve">
тий. </w:t>
            </w:r>
          </w:p>
        </w:tc>
        <w:tc>
          <w:tcPr>
            <w:tcW w:w="1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Февраль- </w:t>
            </w:r>
            <w:r>
              <w:br/>
            </w:r>
            <w:r>
              <w:rPr>
                <w:rFonts w:ascii="Times New Roman"/>
                <w:b w:val="false"/>
                <w:i w:val="false"/>
                <w:color w:val="000000"/>
                <w:sz w:val="20"/>
              </w:rPr>
              <w:t xml:space="preserve">
ноябрь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Комитет </w:t>
            </w:r>
            <w:r>
              <w:br/>
            </w:r>
            <w:r>
              <w:rPr>
                <w:rFonts w:ascii="Times New Roman"/>
                <w:b w:val="false"/>
                <w:i w:val="false"/>
                <w:color w:val="000000"/>
                <w:sz w:val="20"/>
              </w:rPr>
              <w:t xml:space="preserve">
рыбного </w:t>
            </w:r>
            <w:r>
              <w:br/>
            </w:r>
            <w:r>
              <w:rPr>
                <w:rFonts w:ascii="Times New Roman"/>
                <w:b w:val="false"/>
                <w:i w:val="false"/>
                <w:color w:val="000000"/>
                <w:sz w:val="20"/>
              </w:rPr>
              <w:t xml:space="preserve">
хозяйства </w:t>
            </w:r>
            <w:r>
              <w:br/>
            </w:r>
            <w:r>
              <w:rPr>
                <w:rFonts w:ascii="Times New Roman"/>
                <w:b w:val="false"/>
                <w:i w:val="false"/>
                <w:color w:val="000000"/>
                <w:sz w:val="20"/>
              </w:rPr>
              <w:t xml:space="preserve">
Министер- </w:t>
            </w:r>
            <w:r>
              <w:br/>
            </w:r>
            <w:r>
              <w:rPr>
                <w:rFonts w:ascii="Times New Roman"/>
                <w:b w:val="false"/>
                <w:i w:val="false"/>
                <w:color w:val="000000"/>
                <w:sz w:val="20"/>
              </w:rPr>
              <w:t xml:space="preserve">
ства </w:t>
            </w:r>
            <w:r>
              <w:br/>
            </w:r>
            <w:r>
              <w:rPr>
                <w:rFonts w:ascii="Times New Roman"/>
                <w:b w:val="false"/>
                <w:i w:val="false"/>
                <w:color w:val="000000"/>
                <w:sz w:val="20"/>
              </w:rPr>
              <w:t xml:space="preserve">
сельского  хозяйства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r>
    </w:tbl>
    <w:p>
      <w:pPr>
        <w:spacing w:after="0"/>
        <w:ind w:left="0"/>
        <w:jc w:val="both"/>
      </w:pPr>
      <w:r>
        <w:rPr>
          <w:rFonts w:ascii="Times New Roman"/>
          <w:b/>
          <w:i w:val="false"/>
          <w:color w:val="000000"/>
          <w:sz w:val="28"/>
        </w:rPr>
        <w:t xml:space="preserve">       7. Ожидаемые результаты выполнения бюджетной программы:  </w:t>
      </w:r>
      <w:r>
        <w:rPr>
          <w:rFonts w:ascii="Times New Roman"/>
          <w:b w:val="false"/>
          <w:i w:val="false"/>
          <w:color w:val="000000"/>
          <w:sz w:val="28"/>
        </w:rPr>
        <w:t xml:space="preserve">Прямой результат: зарыблены 35-ть водоемов Республики Казахстан; проведены рыбоводно-мелиоративные работы на каналах-рыбоходах рек Урал и Кигач общей протяженностью 10,9 километров; увеличен выпуск в водоемы молоди ценных видов рыб: осетровых - на 4,5 % (в количестве 7 000 тысяч штук), карпа, сиговых и растительноядных - на 36,6 % (в количестве 187 020 тыс. шт.); обеспечен пропуск рыбы к местам нереста и нагула при миграции в результате углубления дна каналов-рыбоходов рек Урал и Кигач Атырауской области путем выемки 535,3 тыс. куб. м ила; приобретены: 5 единиц спецавтотранспорта, 4 единицы спецтехники для повышения эффективности работы рыбоводных предприятий. </w:t>
      </w:r>
    </w:p>
    <w:p>
      <w:pPr>
        <w:spacing w:after="0"/>
        <w:ind w:left="0"/>
        <w:jc w:val="both"/>
      </w:pPr>
      <w:r>
        <w:rPr>
          <w:rFonts w:ascii="Times New Roman"/>
          <w:b w:val="false"/>
          <w:i w:val="false"/>
          <w:color w:val="000000"/>
          <w:sz w:val="28"/>
        </w:rPr>
        <w:t xml:space="preserve">Конечный результат: восстановление и устойчивое развитие использования рыбных ресурсов Республики Казахстан. </w:t>
      </w:r>
    </w:p>
    <w:p>
      <w:pPr>
        <w:spacing w:after="0"/>
        <w:ind w:left="0"/>
        <w:jc w:val="both"/>
      </w:pPr>
      <w:r>
        <w:rPr>
          <w:rFonts w:ascii="Times New Roman"/>
          <w:b w:val="false"/>
          <w:i w:val="false"/>
          <w:color w:val="000000"/>
          <w:sz w:val="28"/>
        </w:rPr>
        <w:t xml:space="preserve">Финансово-экономический результат: стоимость воспроизводства 1 штуки молоди осетровых - 13,43 тенге, сеголеток карпа и растительноядных - 5,95 тенге, годовиков карпа и растительноядных - 19,64 тенге, двухлеток карпа - 13,60 тенге, личинки сиговых - 0,15 тенге, личинки карпа - 0,05 тенге; стоимость выемки 1 куб. м ила в устьях рек Урал и Кигач Атырауской области - 410,98 тенге. </w:t>
      </w:r>
    </w:p>
    <w:p>
      <w:pPr>
        <w:spacing w:after="0"/>
        <w:ind w:left="0"/>
        <w:jc w:val="both"/>
      </w:pPr>
      <w:r>
        <w:rPr>
          <w:rFonts w:ascii="Times New Roman"/>
          <w:b w:val="false"/>
          <w:i w:val="false"/>
          <w:color w:val="000000"/>
          <w:sz w:val="28"/>
        </w:rPr>
        <w:t xml:space="preserve">Своевременность: выпуск в водоемы молоди ценных видов рыб в соответствии с требованием биотехники выращивания; проведение рыбоводно-мелиоративных работ в соответствии с требованием норм законодательства об охране и воспроизводстве животного мира с учетом времени нереста и отката молоди рыб. </w:t>
      </w:r>
    </w:p>
    <w:p>
      <w:pPr>
        <w:spacing w:after="0"/>
        <w:ind w:left="0"/>
        <w:jc w:val="both"/>
      </w:pPr>
      <w:r>
        <w:rPr>
          <w:rFonts w:ascii="Times New Roman"/>
          <w:b w:val="false"/>
          <w:i w:val="false"/>
          <w:color w:val="000000"/>
          <w:sz w:val="28"/>
        </w:rPr>
        <w:t xml:space="preserve">Качество: навеска 1 штуки молоди осетровых - 3 г, сеголеток карпа и растительноядных - 25 г, годовиков карпа и растительноядных - 30 г, двухлеток карпа - 150 г; соответствие технических параметров канала-рыбохода устья рек Урал и Кигач Атырауской области проекту; соответствие приобретаемой техники требованиям сертификатов качества.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ПРИЛОЖЕНИЕ 115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12 декабря 2005 года N 1235   </w:t>
      </w:r>
    </w:p>
    <w:p>
      <w:pPr>
        <w:spacing w:after="0"/>
        <w:ind w:left="0"/>
        <w:jc w:val="both"/>
      </w:pPr>
      <w:r>
        <w:rPr>
          <w:rFonts w:ascii="Times New Roman"/>
          <w:b w:val="false"/>
          <w:i w:val="false"/>
          <w:color w:val="000000"/>
          <w:sz w:val="28"/>
          <w:u w:val="single"/>
        </w:rPr>
        <w:t xml:space="preserve">212 - Министерство сельского хозяйства Республики Казахстан </w:t>
      </w:r>
      <w:r>
        <w:br/>
      </w: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i w:val="false"/>
          <w:color w:val="000000"/>
          <w:sz w:val="28"/>
        </w:rPr>
        <w:t xml:space="preserve">ПАСПОРТ </w:t>
      </w:r>
      <w:r>
        <w:br/>
      </w:r>
      <w:r>
        <w:rPr>
          <w:rFonts w:ascii="Times New Roman"/>
          <w:b w:val="false"/>
          <w:i w:val="false"/>
          <w:color w:val="000000"/>
          <w:sz w:val="28"/>
        </w:rPr>
        <w:t xml:space="preserve">
республиканской бюджетной программы </w:t>
      </w:r>
      <w:r>
        <w:br/>
      </w:r>
      <w:r>
        <w:rPr>
          <w:rFonts w:ascii="Times New Roman"/>
          <w:b w:val="false"/>
          <w:i w:val="false"/>
          <w:color w:val="000000"/>
          <w:sz w:val="28"/>
        </w:rPr>
        <w:t xml:space="preserve">
040 "Обеспечение сохранения и развития особо охраняемых </w:t>
      </w:r>
      <w:r>
        <w:br/>
      </w:r>
      <w:r>
        <w:rPr>
          <w:rFonts w:ascii="Times New Roman"/>
          <w:b w:val="false"/>
          <w:i w:val="false"/>
          <w:color w:val="000000"/>
          <w:sz w:val="28"/>
        </w:rPr>
        <w:t xml:space="preserve">
природных территорий и животного мира" на 2006 год </w:t>
      </w:r>
    </w:p>
    <w:p>
      <w:pPr>
        <w:spacing w:after="0"/>
        <w:ind w:left="0"/>
        <w:jc w:val="both"/>
      </w:pPr>
      <w:r>
        <w:rPr>
          <w:rFonts w:ascii="Times New Roman"/>
          <w:b/>
          <w:i w:val="false"/>
          <w:color w:val="000000"/>
          <w:sz w:val="28"/>
        </w:rPr>
        <w:t xml:space="preserve">       1. Стоимость: </w:t>
      </w:r>
      <w:r>
        <w:rPr>
          <w:rFonts w:ascii="Times New Roman"/>
          <w:b w:val="false"/>
          <w:i w:val="false"/>
          <w:color w:val="000000"/>
          <w:sz w:val="28"/>
        </w:rPr>
        <w:t xml:space="preserve">2272814 тысяч тенге (два миллиарда двести семьдесят два миллиона восемьсот четырнадцать тысяч тенге). </w:t>
      </w:r>
      <w:r>
        <w:br/>
      </w:r>
      <w:r>
        <w:rPr>
          <w:rFonts w:ascii="Times New Roman"/>
          <w:b w:val="false"/>
          <w:i w:val="false"/>
          <w:color w:val="000000"/>
          <w:sz w:val="28"/>
        </w:rPr>
        <w:t>
</w:t>
      </w:r>
      <w:r>
        <w:rPr>
          <w:rFonts w:ascii="Times New Roman"/>
          <w:b/>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статья 73 </w:t>
      </w:r>
      <w:r>
        <w:rPr>
          <w:rFonts w:ascii="Times New Roman"/>
          <w:b w:val="false"/>
          <w:i w:val="false"/>
          <w:color w:val="000000"/>
          <w:sz w:val="28"/>
        </w:rPr>
        <w:t xml:space="preserve">Закона Республики Казахстан от 15 июля 1997 года "Об особо охраняемых природных территориях";  </w:t>
      </w:r>
      <w:r>
        <w:rPr>
          <w:rFonts w:ascii="Times New Roman"/>
          <w:b w:val="false"/>
          <w:i w:val="false"/>
          <w:color w:val="000000"/>
          <w:sz w:val="28"/>
        </w:rPr>
        <w:t xml:space="preserve">статьи </w:t>
      </w:r>
      <w:r>
        <w:rPr>
          <w:rFonts w:ascii="Times New Roman"/>
          <w:b w:val="false"/>
          <w:i w:val="false"/>
          <w:color w:val="000000"/>
          <w:sz w:val="28"/>
        </w:rPr>
        <w:t xml:space="preserve">12-15 Закона Республики Казахстан от 9 июля 2004 года "Об охране, воспроизводстве и использовании животного мира";  </w:t>
      </w:r>
      <w:r>
        <w:rPr>
          <w:rFonts w:ascii="Times New Roman"/>
          <w:b w:val="false"/>
          <w:i w:val="false"/>
          <w:color w:val="000000"/>
          <w:sz w:val="28"/>
        </w:rPr>
        <w:t xml:space="preserve">постановление </w:t>
      </w:r>
      <w:r>
        <w:rPr>
          <w:rFonts w:ascii="Times New Roman"/>
          <w:b w:val="false"/>
          <w:i w:val="false"/>
          <w:color w:val="000000"/>
          <w:sz w:val="28"/>
        </w:rPr>
        <w:t xml:space="preserve">Кабинета Министров Республики Казахстан от 5 сентября 1995 года N 1230 "О мерах по регулированию численности отдельных видов хищников в республике";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10 ноября 2000 года N 1692 "О Концепции развития и размещения особо охраняемых природных территорий Республики Казахстан до 2030 года";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19 января 2004 года N 53 "Об утверждении норм и нормативов по охране, защите, воспроизводству лесов и лесоразведению на участках государственного лесного фонда";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25 марта 2005 года N 267 "Об утверждении Программы "Сохранение и восстановление редких и исчезающих видов диких копытных животных и сайгаков на 2005-2007 годы";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25 июня 2005 года N 632 "Об утверждении Программы "Жасыл ел" на 2005-2007 годы". </w:t>
      </w:r>
      <w:r>
        <w:br/>
      </w:r>
      <w:r>
        <w:rPr>
          <w:rFonts w:ascii="Times New Roman"/>
          <w:b w:val="false"/>
          <w:i w:val="false"/>
          <w:color w:val="000000"/>
          <w:sz w:val="28"/>
        </w:rPr>
        <w:t>
</w:t>
      </w:r>
      <w:r>
        <w:rPr>
          <w:rFonts w:ascii="Times New Roman"/>
          <w:b/>
          <w:i w:val="false"/>
          <w:color w:val="000000"/>
          <w:sz w:val="28"/>
        </w:rPr>
        <w:t xml:space="preserve">       3. Источники финансирования бюджетной программы:  </w:t>
      </w:r>
      <w:r>
        <w:rPr>
          <w:rFonts w:ascii="Times New Roman"/>
          <w:b w:val="false"/>
          <w:i w:val="false"/>
          <w:color w:val="000000"/>
          <w:sz w:val="28"/>
        </w:rPr>
        <w:t xml:space="preserve">средства республиканского бюджета. </w:t>
      </w:r>
      <w:r>
        <w:br/>
      </w:r>
      <w:r>
        <w:rPr>
          <w:rFonts w:ascii="Times New Roman"/>
          <w:b w:val="false"/>
          <w:i w:val="false"/>
          <w:color w:val="000000"/>
          <w:sz w:val="28"/>
        </w:rPr>
        <w:t>
</w:t>
      </w:r>
      <w:r>
        <w:rPr>
          <w:rFonts w:ascii="Times New Roman"/>
          <w:b/>
          <w:i w:val="false"/>
          <w:color w:val="000000"/>
          <w:sz w:val="28"/>
        </w:rPr>
        <w:t xml:space="preserve">       4. Цель бюджетной программы: </w:t>
      </w:r>
      <w:r>
        <w:rPr>
          <w:rFonts w:ascii="Times New Roman"/>
          <w:b w:val="false"/>
          <w:i w:val="false"/>
          <w:color w:val="000000"/>
          <w:sz w:val="28"/>
        </w:rPr>
        <w:t xml:space="preserve">сохранение, восстановление и расширение объектов государственного природно-заповедного и лесного фонда, биологического разнообразия, сохранение и восстановление численности редких и исчезающих видов диких копытных животных и сайгаков Казахстана. </w:t>
      </w:r>
      <w:r>
        <w:br/>
      </w:r>
      <w:r>
        <w:rPr>
          <w:rFonts w:ascii="Times New Roman"/>
          <w:b w:val="false"/>
          <w:i w:val="false"/>
          <w:color w:val="000000"/>
          <w:sz w:val="28"/>
        </w:rPr>
        <w:t>
</w:t>
      </w:r>
      <w:r>
        <w:rPr>
          <w:rFonts w:ascii="Times New Roman"/>
          <w:b/>
          <w:i w:val="false"/>
          <w:color w:val="000000"/>
          <w:sz w:val="28"/>
        </w:rPr>
        <w:t xml:space="preserve">       5. Задачи бюджетной программы: </w:t>
      </w:r>
      <w:r>
        <w:rPr>
          <w:rFonts w:ascii="Times New Roman"/>
          <w:b w:val="false"/>
          <w:i w:val="false"/>
          <w:color w:val="000000"/>
          <w:sz w:val="28"/>
        </w:rPr>
        <w:t xml:space="preserve">охрана, обеспечение функционирования и развития объектов государственного природно-заповедного и лесного фонда, разработка и внедрение научных методов сохранения природных комплексов, сохранение популяций редких и исчезающих видов диких копытных животных и сайгаков в состоянии естественной свободы для достижения их промысловой численности и биологически обоснованное увеличение ежегодного прироста. </w:t>
      </w:r>
      <w:r>
        <w:br/>
      </w:r>
      <w:r>
        <w:rPr>
          <w:rFonts w:ascii="Times New Roman"/>
          <w:b w:val="false"/>
          <w:i w:val="false"/>
          <w:color w:val="000000"/>
          <w:sz w:val="28"/>
        </w:rPr>
        <w:t>
</w:t>
      </w:r>
      <w:r>
        <w:rPr>
          <w:rFonts w:ascii="Times New Roman"/>
          <w:b/>
          <w:i w:val="false"/>
          <w:color w:val="000000"/>
          <w:sz w:val="28"/>
        </w:rPr>
        <w:t xml:space="preserve">       6. План мероприятий по реализации бюджетной программы: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
        <w:gridCol w:w="953"/>
        <w:gridCol w:w="953"/>
        <w:gridCol w:w="2653"/>
        <w:gridCol w:w="4093"/>
        <w:gridCol w:w="1593"/>
        <w:gridCol w:w="2193"/>
      </w:tblGrid>
      <w:tr>
        <w:trPr>
          <w:trHeight w:val="90" w:hRule="atLeast"/>
        </w:trPr>
        <w:tc>
          <w:tcPr>
            <w:tcW w:w="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про- </w:t>
            </w:r>
            <w:r>
              <w:br/>
            </w:r>
            <w:r>
              <w:rPr>
                <w:rFonts w:ascii="Times New Roman"/>
                <w:b w:val="false"/>
                <w:i w:val="false"/>
                <w:color w:val="000000"/>
                <w:sz w:val="20"/>
              </w:rPr>
              <w:t xml:space="preserve">
гра- </w:t>
            </w:r>
            <w:r>
              <w:br/>
            </w:r>
            <w:r>
              <w:rPr>
                <w:rFonts w:ascii="Times New Roman"/>
                <w:b w:val="false"/>
                <w:i w:val="false"/>
                <w:color w:val="000000"/>
                <w:sz w:val="20"/>
              </w:rPr>
              <w:t xml:space="preserve">
ммы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под- </w:t>
            </w:r>
            <w:r>
              <w:br/>
            </w:r>
            <w:r>
              <w:rPr>
                <w:rFonts w:ascii="Times New Roman"/>
                <w:b w:val="false"/>
                <w:i w:val="false"/>
                <w:color w:val="000000"/>
                <w:sz w:val="20"/>
              </w:rPr>
              <w:t xml:space="preserve">
про- </w:t>
            </w:r>
            <w:r>
              <w:br/>
            </w:r>
            <w:r>
              <w:rPr>
                <w:rFonts w:ascii="Times New Roman"/>
                <w:b w:val="false"/>
                <w:i w:val="false"/>
                <w:color w:val="000000"/>
                <w:sz w:val="20"/>
              </w:rPr>
              <w:t xml:space="preserve">
гра- </w:t>
            </w:r>
            <w:r>
              <w:br/>
            </w:r>
            <w:r>
              <w:rPr>
                <w:rFonts w:ascii="Times New Roman"/>
                <w:b w:val="false"/>
                <w:i w:val="false"/>
                <w:color w:val="000000"/>
                <w:sz w:val="20"/>
              </w:rPr>
              <w:t xml:space="preserve">
ммы </w:t>
            </w:r>
          </w:p>
        </w:tc>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программы </w:t>
            </w:r>
            <w:r>
              <w:br/>
            </w:r>
            <w:r>
              <w:rPr>
                <w:rFonts w:ascii="Times New Roman"/>
                <w:b w:val="false"/>
                <w:i w:val="false"/>
                <w:color w:val="000000"/>
                <w:sz w:val="20"/>
              </w:rPr>
              <w:t xml:space="preserve">
(подпрог- </w:t>
            </w:r>
            <w:r>
              <w:br/>
            </w:r>
            <w:r>
              <w:rPr>
                <w:rFonts w:ascii="Times New Roman"/>
                <w:b w:val="false"/>
                <w:i w:val="false"/>
                <w:color w:val="000000"/>
                <w:sz w:val="20"/>
              </w:rPr>
              <w:t xml:space="preserve">
раммы) </w:t>
            </w:r>
          </w:p>
        </w:tc>
        <w:tc>
          <w:tcPr>
            <w:tcW w:w="4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Мероприятия </w:t>
            </w:r>
            <w:r>
              <w:br/>
            </w:r>
            <w:r>
              <w:rPr>
                <w:rFonts w:ascii="Times New Roman"/>
                <w:b w:val="false"/>
                <w:i w:val="false"/>
                <w:color w:val="000000"/>
                <w:sz w:val="20"/>
              </w:rPr>
              <w:t xml:space="preserve">
по реализации </w:t>
            </w:r>
            <w:r>
              <w:br/>
            </w:r>
            <w:r>
              <w:rPr>
                <w:rFonts w:ascii="Times New Roman"/>
                <w:b w:val="false"/>
                <w:i w:val="false"/>
                <w:color w:val="000000"/>
                <w:sz w:val="20"/>
              </w:rPr>
              <w:t xml:space="preserve">
программы </w:t>
            </w:r>
            <w:r>
              <w:br/>
            </w:r>
            <w:r>
              <w:rPr>
                <w:rFonts w:ascii="Times New Roman"/>
                <w:b w:val="false"/>
                <w:i w:val="false"/>
                <w:color w:val="000000"/>
                <w:sz w:val="20"/>
              </w:rPr>
              <w:t xml:space="preserve">
(подпрограмм)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Сроки </w:t>
            </w:r>
            <w:r>
              <w:br/>
            </w:r>
            <w:r>
              <w:rPr>
                <w:rFonts w:ascii="Times New Roman"/>
                <w:b w:val="false"/>
                <w:i w:val="false"/>
                <w:color w:val="000000"/>
                <w:sz w:val="20"/>
              </w:rPr>
              <w:t xml:space="preserve">
реали- </w:t>
            </w:r>
            <w:r>
              <w:br/>
            </w:r>
            <w:r>
              <w:rPr>
                <w:rFonts w:ascii="Times New Roman"/>
                <w:b w:val="false"/>
                <w:i w:val="false"/>
                <w:color w:val="000000"/>
                <w:sz w:val="20"/>
              </w:rPr>
              <w:t xml:space="preserve">
зации </w:t>
            </w:r>
          </w:p>
        </w:tc>
        <w:tc>
          <w:tcPr>
            <w:tcW w:w="2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Ответ- </w:t>
            </w:r>
            <w:r>
              <w:br/>
            </w:r>
            <w:r>
              <w:rPr>
                <w:rFonts w:ascii="Times New Roman"/>
                <w:b w:val="false"/>
                <w:i w:val="false"/>
                <w:color w:val="000000"/>
                <w:sz w:val="20"/>
              </w:rPr>
              <w:t xml:space="preserve">
ственные </w:t>
            </w:r>
            <w:r>
              <w:br/>
            </w:r>
            <w:r>
              <w:rPr>
                <w:rFonts w:ascii="Times New Roman"/>
                <w:b w:val="false"/>
                <w:i w:val="false"/>
                <w:color w:val="000000"/>
                <w:sz w:val="20"/>
              </w:rPr>
              <w:t xml:space="preserve">
испол- </w:t>
            </w:r>
            <w:r>
              <w:br/>
            </w:r>
            <w:r>
              <w:rPr>
                <w:rFonts w:ascii="Times New Roman"/>
                <w:b w:val="false"/>
                <w:i w:val="false"/>
                <w:color w:val="000000"/>
                <w:sz w:val="20"/>
              </w:rPr>
              <w:t xml:space="preserve">
нители </w:t>
            </w:r>
          </w:p>
        </w:tc>
      </w:tr>
      <w:tr>
        <w:trPr>
          <w:trHeight w:val="90" w:hRule="atLeast"/>
        </w:trPr>
        <w:tc>
          <w:tcPr>
            <w:tcW w:w="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w:t>
            </w:r>
          </w:p>
        </w:tc>
        <w:tc>
          <w:tcPr>
            <w:tcW w:w="4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 </w:t>
            </w:r>
          </w:p>
        </w:tc>
        <w:tc>
          <w:tcPr>
            <w:tcW w:w="2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 </w:t>
            </w:r>
          </w:p>
        </w:tc>
      </w:tr>
      <w:tr>
        <w:trPr>
          <w:trHeight w:val="90" w:hRule="atLeast"/>
        </w:trPr>
        <w:tc>
          <w:tcPr>
            <w:tcW w:w="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040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Обеспечение </w:t>
            </w:r>
            <w:r>
              <w:br/>
            </w:r>
            <w:r>
              <w:rPr>
                <w:rFonts w:ascii="Times New Roman"/>
                <w:b w:val="false"/>
                <w:i w:val="false"/>
                <w:color w:val="000000"/>
                <w:sz w:val="20"/>
              </w:rPr>
              <w:t xml:space="preserve">
сохранения </w:t>
            </w:r>
            <w:r>
              <w:br/>
            </w:r>
            <w:r>
              <w:rPr>
                <w:rFonts w:ascii="Times New Roman"/>
                <w:b w:val="false"/>
                <w:i w:val="false"/>
                <w:color w:val="000000"/>
                <w:sz w:val="20"/>
              </w:rPr>
              <w:t xml:space="preserve">
и развития </w:t>
            </w:r>
            <w:r>
              <w:br/>
            </w:r>
            <w:r>
              <w:rPr>
                <w:rFonts w:ascii="Times New Roman"/>
                <w:b w:val="false"/>
                <w:i w:val="false"/>
                <w:color w:val="000000"/>
                <w:sz w:val="20"/>
              </w:rPr>
              <w:t xml:space="preserve">
особо </w:t>
            </w:r>
            <w:r>
              <w:br/>
            </w:r>
            <w:r>
              <w:rPr>
                <w:rFonts w:ascii="Times New Roman"/>
                <w:b w:val="false"/>
                <w:i w:val="false"/>
                <w:color w:val="000000"/>
                <w:sz w:val="20"/>
              </w:rPr>
              <w:t xml:space="preserve">
охраняемых </w:t>
            </w:r>
            <w:r>
              <w:br/>
            </w:r>
            <w:r>
              <w:rPr>
                <w:rFonts w:ascii="Times New Roman"/>
                <w:b w:val="false"/>
                <w:i w:val="false"/>
                <w:color w:val="000000"/>
                <w:sz w:val="20"/>
              </w:rPr>
              <w:t xml:space="preserve">
природных </w:t>
            </w:r>
            <w:r>
              <w:br/>
            </w:r>
            <w:r>
              <w:rPr>
                <w:rFonts w:ascii="Times New Roman"/>
                <w:b w:val="false"/>
                <w:i w:val="false"/>
                <w:color w:val="000000"/>
                <w:sz w:val="20"/>
              </w:rPr>
              <w:t xml:space="preserve">
территорий </w:t>
            </w:r>
            <w:r>
              <w:br/>
            </w:r>
            <w:r>
              <w:rPr>
                <w:rFonts w:ascii="Times New Roman"/>
                <w:b w:val="false"/>
                <w:i w:val="false"/>
                <w:color w:val="000000"/>
                <w:sz w:val="20"/>
              </w:rPr>
              <w:t xml:space="preserve">
и животного </w:t>
            </w:r>
            <w:r>
              <w:br/>
            </w:r>
            <w:r>
              <w:rPr>
                <w:rFonts w:ascii="Times New Roman"/>
                <w:b w:val="false"/>
                <w:i w:val="false"/>
                <w:color w:val="000000"/>
                <w:sz w:val="20"/>
              </w:rPr>
              <w:t xml:space="preserve">
мира </w:t>
            </w:r>
          </w:p>
        </w:tc>
        <w:tc>
          <w:tcPr>
            <w:tcW w:w="4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 </w:t>
            </w:r>
          </w:p>
        </w:tc>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Особо </w:t>
            </w:r>
            <w:r>
              <w:br/>
            </w:r>
            <w:r>
              <w:rPr>
                <w:rFonts w:ascii="Times New Roman"/>
                <w:b w:val="false"/>
                <w:i w:val="false"/>
                <w:color w:val="000000"/>
                <w:sz w:val="20"/>
              </w:rPr>
              <w:t xml:space="preserve">
охраняемые </w:t>
            </w:r>
            <w:r>
              <w:br/>
            </w:r>
            <w:r>
              <w:rPr>
                <w:rFonts w:ascii="Times New Roman"/>
                <w:b w:val="false"/>
                <w:i w:val="false"/>
                <w:color w:val="000000"/>
                <w:sz w:val="20"/>
              </w:rPr>
              <w:t xml:space="preserve">
природные </w:t>
            </w:r>
            <w:r>
              <w:br/>
            </w:r>
            <w:r>
              <w:rPr>
                <w:rFonts w:ascii="Times New Roman"/>
                <w:b w:val="false"/>
                <w:i w:val="false"/>
                <w:color w:val="000000"/>
                <w:sz w:val="20"/>
              </w:rPr>
              <w:t xml:space="preserve">
территории </w:t>
            </w:r>
          </w:p>
        </w:tc>
        <w:tc>
          <w:tcPr>
            <w:tcW w:w="4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Содержание 2 госу- </w:t>
            </w:r>
            <w:r>
              <w:br/>
            </w:r>
            <w:r>
              <w:rPr>
                <w:rFonts w:ascii="Times New Roman"/>
                <w:b w:val="false"/>
                <w:i w:val="false"/>
                <w:color w:val="000000"/>
                <w:sz w:val="20"/>
              </w:rPr>
              <w:t xml:space="preserve">
дарственных лесных </w:t>
            </w:r>
            <w:r>
              <w:br/>
            </w:r>
            <w:r>
              <w:rPr>
                <w:rFonts w:ascii="Times New Roman"/>
                <w:b w:val="false"/>
                <w:i w:val="false"/>
                <w:color w:val="000000"/>
                <w:sz w:val="20"/>
              </w:rPr>
              <w:t xml:space="preserve">
природных резерва- </w:t>
            </w:r>
            <w:r>
              <w:br/>
            </w:r>
            <w:r>
              <w:rPr>
                <w:rFonts w:ascii="Times New Roman"/>
                <w:b w:val="false"/>
                <w:i w:val="false"/>
                <w:color w:val="000000"/>
                <w:sz w:val="20"/>
              </w:rPr>
              <w:t xml:space="preserve">
тов: "Ертіс орманы" </w:t>
            </w:r>
            <w:r>
              <w:br/>
            </w:r>
            <w:r>
              <w:rPr>
                <w:rFonts w:ascii="Times New Roman"/>
                <w:b w:val="false"/>
                <w:i w:val="false"/>
                <w:color w:val="000000"/>
                <w:sz w:val="20"/>
              </w:rPr>
              <w:t xml:space="preserve">
и "Семей орманы"; </w:t>
            </w:r>
            <w:r>
              <w:br/>
            </w:r>
            <w:r>
              <w:rPr>
                <w:rFonts w:ascii="Times New Roman"/>
                <w:b w:val="false"/>
                <w:i w:val="false"/>
                <w:color w:val="000000"/>
                <w:sz w:val="20"/>
              </w:rPr>
              <w:t xml:space="preserve">
10 государственных </w:t>
            </w:r>
            <w:r>
              <w:br/>
            </w:r>
            <w:r>
              <w:rPr>
                <w:rFonts w:ascii="Times New Roman"/>
                <w:b w:val="false"/>
                <w:i w:val="false"/>
                <w:color w:val="000000"/>
                <w:sz w:val="20"/>
              </w:rPr>
              <w:t xml:space="preserve">
природных заповед- </w:t>
            </w:r>
            <w:r>
              <w:br/>
            </w:r>
            <w:r>
              <w:rPr>
                <w:rFonts w:ascii="Times New Roman"/>
                <w:b w:val="false"/>
                <w:i w:val="false"/>
                <w:color w:val="000000"/>
                <w:sz w:val="20"/>
              </w:rPr>
              <w:t xml:space="preserve">
ников: </w:t>
            </w:r>
            <w:r>
              <w:br/>
            </w:r>
            <w:r>
              <w:rPr>
                <w:rFonts w:ascii="Times New Roman"/>
                <w:b w:val="false"/>
                <w:i w:val="false"/>
                <w:color w:val="000000"/>
                <w:sz w:val="20"/>
              </w:rPr>
              <w:t xml:space="preserve">
Аксу-Жабаглинский,  </w:t>
            </w:r>
            <w:r>
              <w:br/>
            </w:r>
            <w:r>
              <w:rPr>
                <w:rFonts w:ascii="Times New Roman"/>
                <w:b w:val="false"/>
                <w:i w:val="false"/>
                <w:color w:val="000000"/>
                <w:sz w:val="20"/>
              </w:rPr>
              <w:t xml:space="preserve">
Алакольский, Алма- </w:t>
            </w:r>
            <w:r>
              <w:br/>
            </w:r>
            <w:r>
              <w:rPr>
                <w:rFonts w:ascii="Times New Roman"/>
                <w:b w:val="false"/>
                <w:i w:val="false"/>
                <w:color w:val="000000"/>
                <w:sz w:val="20"/>
              </w:rPr>
              <w:t xml:space="preserve">
тинский, Барсакель- </w:t>
            </w:r>
            <w:r>
              <w:br/>
            </w:r>
            <w:r>
              <w:rPr>
                <w:rFonts w:ascii="Times New Roman"/>
                <w:b w:val="false"/>
                <w:i w:val="false"/>
                <w:color w:val="000000"/>
                <w:sz w:val="20"/>
              </w:rPr>
              <w:t xml:space="preserve">
месский, Западно- </w:t>
            </w:r>
            <w:r>
              <w:br/>
            </w:r>
            <w:r>
              <w:rPr>
                <w:rFonts w:ascii="Times New Roman"/>
                <w:b w:val="false"/>
                <w:i w:val="false"/>
                <w:color w:val="000000"/>
                <w:sz w:val="20"/>
              </w:rPr>
              <w:t xml:space="preserve">
Алтайский, Каратау- </w:t>
            </w:r>
            <w:r>
              <w:br/>
            </w:r>
            <w:r>
              <w:rPr>
                <w:rFonts w:ascii="Times New Roman"/>
                <w:b w:val="false"/>
                <w:i w:val="false"/>
                <w:color w:val="000000"/>
                <w:sz w:val="20"/>
              </w:rPr>
              <w:t xml:space="preserve">
ский, Коргалжынс- </w:t>
            </w:r>
            <w:r>
              <w:br/>
            </w:r>
            <w:r>
              <w:rPr>
                <w:rFonts w:ascii="Times New Roman"/>
                <w:b w:val="false"/>
                <w:i w:val="false"/>
                <w:color w:val="000000"/>
                <w:sz w:val="20"/>
              </w:rPr>
              <w:t xml:space="preserve">
кий, Маркакольский, </w:t>
            </w:r>
            <w:r>
              <w:br/>
            </w:r>
            <w:r>
              <w:rPr>
                <w:rFonts w:ascii="Times New Roman"/>
                <w:b w:val="false"/>
                <w:i w:val="false"/>
                <w:color w:val="000000"/>
                <w:sz w:val="20"/>
              </w:rPr>
              <w:t xml:space="preserve">
Наурзумский, </w:t>
            </w:r>
            <w:r>
              <w:br/>
            </w:r>
            <w:r>
              <w:rPr>
                <w:rFonts w:ascii="Times New Roman"/>
                <w:b w:val="false"/>
                <w:i w:val="false"/>
                <w:color w:val="000000"/>
                <w:sz w:val="20"/>
              </w:rPr>
              <w:t xml:space="preserve">
Устюртский; </w:t>
            </w:r>
            <w:r>
              <w:br/>
            </w:r>
            <w:r>
              <w:rPr>
                <w:rFonts w:ascii="Times New Roman"/>
                <w:b w:val="false"/>
                <w:i w:val="false"/>
                <w:color w:val="000000"/>
                <w:sz w:val="20"/>
              </w:rPr>
              <w:t xml:space="preserve">
8 государственных </w:t>
            </w:r>
            <w:r>
              <w:br/>
            </w:r>
            <w:r>
              <w:rPr>
                <w:rFonts w:ascii="Times New Roman"/>
                <w:b w:val="false"/>
                <w:i w:val="false"/>
                <w:color w:val="000000"/>
                <w:sz w:val="20"/>
              </w:rPr>
              <w:t xml:space="preserve">
национальных </w:t>
            </w:r>
            <w:r>
              <w:br/>
            </w:r>
            <w:r>
              <w:rPr>
                <w:rFonts w:ascii="Times New Roman"/>
                <w:b w:val="false"/>
                <w:i w:val="false"/>
                <w:color w:val="000000"/>
                <w:sz w:val="20"/>
              </w:rPr>
              <w:t xml:space="preserve">
природных парков: "Алтын-Эмель", </w:t>
            </w:r>
            <w:r>
              <w:br/>
            </w:r>
            <w:r>
              <w:rPr>
                <w:rFonts w:ascii="Times New Roman"/>
                <w:b w:val="false"/>
                <w:i w:val="false"/>
                <w:color w:val="000000"/>
                <w:sz w:val="20"/>
              </w:rPr>
              <w:t xml:space="preserve">
Баянаульский, Иле- </w:t>
            </w:r>
            <w:r>
              <w:br/>
            </w:r>
            <w:r>
              <w:rPr>
                <w:rFonts w:ascii="Times New Roman"/>
                <w:b w:val="false"/>
                <w:i w:val="false"/>
                <w:color w:val="000000"/>
                <w:sz w:val="20"/>
              </w:rPr>
              <w:t xml:space="preserve">
Алатауский, Карка- </w:t>
            </w:r>
            <w:r>
              <w:br/>
            </w:r>
            <w:r>
              <w:rPr>
                <w:rFonts w:ascii="Times New Roman"/>
                <w:b w:val="false"/>
                <w:i w:val="false"/>
                <w:color w:val="000000"/>
                <w:sz w:val="20"/>
              </w:rPr>
              <w:t xml:space="preserve">
ралинский, Катон- </w:t>
            </w:r>
            <w:r>
              <w:br/>
            </w:r>
            <w:r>
              <w:rPr>
                <w:rFonts w:ascii="Times New Roman"/>
                <w:b w:val="false"/>
                <w:i w:val="false"/>
                <w:color w:val="000000"/>
                <w:sz w:val="20"/>
              </w:rPr>
              <w:t xml:space="preserve">
Карагайский, "Кок- </w:t>
            </w:r>
            <w:r>
              <w:br/>
            </w:r>
            <w:r>
              <w:rPr>
                <w:rFonts w:ascii="Times New Roman"/>
                <w:b w:val="false"/>
                <w:i w:val="false"/>
                <w:color w:val="000000"/>
                <w:sz w:val="20"/>
              </w:rPr>
              <w:t xml:space="preserve">
шетау", Сайрам- </w:t>
            </w:r>
            <w:r>
              <w:br/>
            </w:r>
            <w:r>
              <w:rPr>
                <w:rFonts w:ascii="Times New Roman"/>
                <w:b w:val="false"/>
                <w:i w:val="false"/>
                <w:color w:val="000000"/>
                <w:sz w:val="20"/>
              </w:rPr>
              <w:t xml:space="preserve">
Угамский и Чарынс- </w:t>
            </w:r>
            <w:r>
              <w:br/>
            </w:r>
            <w:r>
              <w:rPr>
                <w:rFonts w:ascii="Times New Roman"/>
                <w:b w:val="false"/>
                <w:i w:val="false"/>
                <w:color w:val="000000"/>
                <w:sz w:val="20"/>
              </w:rPr>
              <w:t xml:space="preserve">
кий, с общей штат- </w:t>
            </w:r>
            <w:r>
              <w:br/>
            </w:r>
            <w:r>
              <w:rPr>
                <w:rFonts w:ascii="Times New Roman"/>
                <w:b w:val="false"/>
                <w:i w:val="false"/>
                <w:color w:val="000000"/>
                <w:sz w:val="20"/>
              </w:rPr>
              <w:t xml:space="preserve">
ной численностью </w:t>
            </w:r>
            <w:r>
              <w:br/>
            </w:r>
            <w:r>
              <w:rPr>
                <w:rFonts w:ascii="Times New Roman"/>
                <w:b w:val="false"/>
                <w:i w:val="false"/>
                <w:color w:val="000000"/>
                <w:sz w:val="20"/>
              </w:rPr>
              <w:t xml:space="preserve">
2737 единиц. </w:t>
            </w:r>
            <w:r>
              <w:br/>
            </w:r>
            <w:r>
              <w:rPr>
                <w:rFonts w:ascii="Times New Roman"/>
                <w:b w:val="false"/>
                <w:i w:val="false"/>
                <w:color w:val="000000"/>
                <w:sz w:val="20"/>
              </w:rPr>
              <w:t xml:space="preserve">
Повышение квалифи- </w:t>
            </w:r>
            <w:r>
              <w:br/>
            </w:r>
            <w:r>
              <w:rPr>
                <w:rFonts w:ascii="Times New Roman"/>
                <w:b w:val="false"/>
                <w:i w:val="false"/>
                <w:color w:val="000000"/>
                <w:sz w:val="20"/>
              </w:rPr>
              <w:t xml:space="preserve">
кации кадров госу- </w:t>
            </w:r>
            <w:r>
              <w:br/>
            </w:r>
            <w:r>
              <w:rPr>
                <w:rFonts w:ascii="Times New Roman"/>
                <w:b w:val="false"/>
                <w:i w:val="false"/>
                <w:color w:val="000000"/>
                <w:sz w:val="20"/>
              </w:rPr>
              <w:t xml:space="preserve">
дарственных учреж- </w:t>
            </w:r>
            <w:r>
              <w:br/>
            </w:r>
            <w:r>
              <w:rPr>
                <w:rFonts w:ascii="Times New Roman"/>
                <w:b w:val="false"/>
                <w:i w:val="false"/>
                <w:color w:val="000000"/>
                <w:sz w:val="20"/>
              </w:rPr>
              <w:t xml:space="preserve">
дений особо охра- </w:t>
            </w:r>
            <w:r>
              <w:br/>
            </w:r>
            <w:r>
              <w:rPr>
                <w:rFonts w:ascii="Times New Roman"/>
                <w:b w:val="false"/>
                <w:i w:val="false"/>
                <w:color w:val="000000"/>
                <w:sz w:val="20"/>
              </w:rPr>
              <w:t xml:space="preserve">
няемых природных </w:t>
            </w:r>
            <w:r>
              <w:br/>
            </w:r>
            <w:r>
              <w:rPr>
                <w:rFonts w:ascii="Times New Roman"/>
                <w:b w:val="false"/>
                <w:i w:val="false"/>
                <w:color w:val="000000"/>
                <w:sz w:val="20"/>
              </w:rPr>
              <w:t xml:space="preserve">
территорий. </w:t>
            </w:r>
            <w:r>
              <w:br/>
            </w:r>
            <w:r>
              <w:rPr>
                <w:rFonts w:ascii="Times New Roman"/>
                <w:b w:val="false"/>
                <w:i w:val="false"/>
                <w:color w:val="000000"/>
                <w:sz w:val="20"/>
              </w:rPr>
              <w:t xml:space="preserve">
Проведение противо- </w:t>
            </w:r>
            <w:r>
              <w:br/>
            </w:r>
            <w:r>
              <w:rPr>
                <w:rFonts w:ascii="Times New Roman"/>
                <w:b w:val="false"/>
                <w:i w:val="false"/>
                <w:color w:val="000000"/>
                <w:sz w:val="20"/>
              </w:rPr>
              <w:t xml:space="preserve">
пожарных мероприя- </w:t>
            </w:r>
            <w:r>
              <w:br/>
            </w:r>
            <w:r>
              <w:rPr>
                <w:rFonts w:ascii="Times New Roman"/>
                <w:b w:val="false"/>
                <w:i w:val="false"/>
                <w:color w:val="000000"/>
                <w:sz w:val="20"/>
              </w:rPr>
              <w:t xml:space="preserve">
тий и воспроизвод- </w:t>
            </w:r>
            <w:r>
              <w:br/>
            </w:r>
            <w:r>
              <w:rPr>
                <w:rFonts w:ascii="Times New Roman"/>
                <w:b w:val="false"/>
                <w:i w:val="false"/>
                <w:color w:val="000000"/>
                <w:sz w:val="20"/>
              </w:rPr>
              <w:t xml:space="preserve">
ство лесов. </w:t>
            </w:r>
            <w:r>
              <w:br/>
            </w:r>
            <w:r>
              <w:rPr>
                <w:rFonts w:ascii="Times New Roman"/>
                <w:b w:val="false"/>
                <w:i w:val="false"/>
                <w:color w:val="000000"/>
                <w:sz w:val="20"/>
              </w:rPr>
              <w:t xml:space="preserve">
Приобретение зданий </w:t>
            </w:r>
            <w:r>
              <w:br/>
            </w:r>
            <w:r>
              <w:rPr>
                <w:rFonts w:ascii="Times New Roman"/>
                <w:b w:val="false"/>
                <w:i w:val="false"/>
                <w:color w:val="000000"/>
                <w:sz w:val="20"/>
              </w:rPr>
              <w:t xml:space="preserve">
и сооружений для </w:t>
            </w:r>
            <w:r>
              <w:br/>
            </w:r>
            <w:r>
              <w:rPr>
                <w:rFonts w:ascii="Times New Roman"/>
                <w:b w:val="false"/>
                <w:i w:val="false"/>
                <w:color w:val="000000"/>
                <w:sz w:val="20"/>
              </w:rPr>
              <w:t xml:space="preserve">
государственного </w:t>
            </w:r>
            <w:r>
              <w:br/>
            </w:r>
            <w:r>
              <w:rPr>
                <w:rFonts w:ascii="Times New Roman"/>
                <w:b w:val="false"/>
                <w:i w:val="false"/>
                <w:color w:val="000000"/>
                <w:sz w:val="20"/>
              </w:rPr>
              <w:t xml:space="preserve">
лесного природного </w:t>
            </w:r>
            <w:r>
              <w:br/>
            </w:r>
            <w:r>
              <w:rPr>
                <w:rFonts w:ascii="Times New Roman"/>
                <w:b w:val="false"/>
                <w:i w:val="false"/>
                <w:color w:val="000000"/>
                <w:sz w:val="20"/>
              </w:rPr>
              <w:t xml:space="preserve">
резервата "Семей </w:t>
            </w:r>
            <w:r>
              <w:br/>
            </w:r>
            <w:r>
              <w:rPr>
                <w:rFonts w:ascii="Times New Roman"/>
                <w:b w:val="false"/>
                <w:i w:val="false"/>
                <w:color w:val="000000"/>
                <w:sz w:val="20"/>
              </w:rPr>
              <w:t xml:space="preserve">
орманы": склад для </w:t>
            </w:r>
            <w:r>
              <w:br/>
            </w:r>
            <w:r>
              <w:rPr>
                <w:rFonts w:ascii="Times New Roman"/>
                <w:b w:val="false"/>
                <w:i w:val="false"/>
                <w:color w:val="000000"/>
                <w:sz w:val="20"/>
              </w:rPr>
              <w:t xml:space="preserve">
хранения горюче- </w:t>
            </w:r>
            <w:r>
              <w:br/>
            </w:r>
            <w:r>
              <w:rPr>
                <w:rFonts w:ascii="Times New Roman"/>
                <w:b w:val="false"/>
                <w:i w:val="false"/>
                <w:color w:val="000000"/>
                <w:sz w:val="20"/>
              </w:rPr>
              <w:t xml:space="preserve">
смазочных материа- </w:t>
            </w:r>
            <w:r>
              <w:br/>
            </w:r>
            <w:r>
              <w:rPr>
                <w:rFonts w:ascii="Times New Roman"/>
                <w:b w:val="false"/>
                <w:i w:val="false"/>
                <w:color w:val="000000"/>
                <w:sz w:val="20"/>
              </w:rPr>
              <w:t xml:space="preserve">
лов для Морозовско- </w:t>
            </w:r>
            <w:r>
              <w:br/>
            </w:r>
            <w:r>
              <w:rPr>
                <w:rFonts w:ascii="Times New Roman"/>
                <w:b w:val="false"/>
                <w:i w:val="false"/>
                <w:color w:val="000000"/>
                <w:sz w:val="20"/>
              </w:rPr>
              <w:t xml:space="preserve">
го филиала, контора </w:t>
            </w:r>
            <w:r>
              <w:br/>
            </w:r>
            <w:r>
              <w:rPr>
                <w:rFonts w:ascii="Times New Roman"/>
                <w:b w:val="false"/>
                <w:i w:val="false"/>
                <w:color w:val="000000"/>
                <w:sz w:val="20"/>
              </w:rPr>
              <w:t xml:space="preserve">
для Сосновского </w:t>
            </w:r>
            <w:r>
              <w:br/>
            </w:r>
            <w:r>
              <w:rPr>
                <w:rFonts w:ascii="Times New Roman"/>
                <w:b w:val="false"/>
                <w:i w:val="false"/>
                <w:color w:val="000000"/>
                <w:sz w:val="20"/>
              </w:rPr>
              <w:t xml:space="preserve">
лесничества, </w:t>
            </w:r>
            <w:r>
              <w:br/>
            </w:r>
            <w:r>
              <w:rPr>
                <w:rFonts w:ascii="Times New Roman"/>
                <w:b w:val="false"/>
                <w:i w:val="false"/>
                <w:color w:val="000000"/>
                <w:sz w:val="20"/>
              </w:rPr>
              <w:t xml:space="preserve">
ремонтная мастерс- </w:t>
            </w:r>
            <w:r>
              <w:br/>
            </w:r>
            <w:r>
              <w:rPr>
                <w:rFonts w:ascii="Times New Roman"/>
                <w:b w:val="false"/>
                <w:i w:val="false"/>
                <w:color w:val="000000"/>
                <w:sz w:val="20"/>
              </w:rPr>
              <w:t xml:space="preserve">
кая для Семипала- </w:t>
            </w:r>
            <w:r>
              <w:br/>
            </w:r>
            <w:r>
              <w:rPr>
                <w:rFonts w:ascii="Times New Roman"/>
                <w:b w:val="false"/>
                <w:i w:val="false"/>
                <w:color w:val="000000"/>
                <w:sz w:val="20"/>
              </w:rPr>
              <w:t xml:space="preserve">
тинского филиала, </w:t>
            </w:r>
            <w:r>
              <w:br/>
            </w:r>
            <w:r>
              <w:rPr>
                <w:rFonts w:ascii="Times New Roman"/>
                <w:b w:val="false"/>
                <w:i w:val="false"/>
                <w:color w:val="000000"/>
                <w:sz w:val="20"/>
              </w:rPr>
              <w:t xml:space="preserve">
производственная </w:t>
            </w:r>
            <w:r>
              <w:br/>
            </w:r>
            <w:r>
              <w:rPr>
                <w:rFonts w:ascii="Times New Roman"/>
                <w:b w:val="false"/>
                <w:i w:val="false"/>
                <w:color w:val="000000"/>
                <w:sz w:val="20"/>
              </w:rPr>
              <w:t xml:space="preserve">
мастерская для </w:t>
            </w:r>
            <w:r>
              <w:br/>
            </w:r>
            <w:r>
              <w:rPr>
                <w:rFonts w:ascii="Times New Roman"/>
                <w:b w:val="false"/>
                <w:i w:val="false"/>
                <w:color w:val="000000"/>
                <w:sz w:val="20"/>
              </w:rPr>
              <w:t xml:space="preserve">
Семипалатинского </w:t>
            </w:r>
            <w:r>
              <w:br/>
            </w:r>
            <w:r>
              <w:rPr>
                <w:rFonts w:ascii="Times New Roman"/>
                <w:b w:val="false"/>
                <w:i w:val="false"/>
                <w:color w:val="000000"/>
                <w:sz w:val="20"/>
              </w:rPr>
              <w:t xml:space="preserve">
филиала. </w:t>
            </w:r>
            <w:r>
              <w:br/>
            </w:r>
            <w:r>
              <w:rPr>
                <w:rFonts w:ascii="Times New Roman"/>
                <w:b w:val="false"/>
                <w:i w:val="false"/>
                <w:color w:val="000000"/>
                <w:sz w:val="20"/>
              </w:rPr>
              <w:t xml:space="preserve">
Капитальный ремонт </w:t>
            </w:r>
            <w:r>
              <w:br/>
            </w:r>
            <w:r>
              <w:rPr>
                <w:rFonts w:ascii="Times New Roman"/>
                <w:b w:val="false"/>
                <w:i w:val="false"/>
                <w:color w:val="000000"/>
                <w:sz w:val="20"/>
              </w:rPr>
              <w:t xml:space="preserve">
туристической базы </w:t>
            </w:r>
            <w:r>
              <w:br/>
            </w:r>
            <w:r>
              <w:rPr>
                <w:rFonts w:ascii="Times New Roman"/>
                <w:b w:val="false"/>
                <w:i w:val="false"/>
                <w:color w:val="000000"/>
                <w:sz w:val="20"/>
              </w:rPr>
              <w:t xml:space="preserve">
Коргалжынского </w:t>
            </w:r>
            <w:r>
              <w:br/>
            </w:r>
            <w:r>
              <w:rPr>
                <w:rFonts w:ascii="Times New Roman"/>
                <w:b w:val="false"/>
                <w:i w:val="false"/>
                <w:color w:val="000000"/>
                <w:sz w:val="20"/>
              </w:rPr>
              <w:t xml:space="preserve">
государственного </w:t>
            </w:r>
            <w:r>
              <w:br/>
            </w:r>
            <w:r>
              <w:rPr>
                <w:rFonts w:ascii="Times New Roman"/>
                <w:b w:val="false"/>
                <w:i w:val="false"/>
                <w:color w:val="000000"/>
                <w:sz w:val="20"/>
              </w:rPr>
              <w:t xml:space="preserve">
природного заповед- </w:t>
            </w:r>
            <w:r>
              <w:br/>
            </w:r>
            <w:r>
              <w:rPr>
                <w:rFonts w:ascii="Times New Roman"/>
                <w:b w:val="false"/>
                <w:i w:val="false"/>
                <w:color w:val="000000"/>
                <w:sz w:val="20"/>
              </w:rPr>
              <w:t xml:space="preserve">
ника (ГЭ N 004/05 </w:t>
            </w:r>
            <w:r>
              <w:br/>
            </w:r>
            <w:r>
              <w:rPr>
                <w:rFonts w:ascii="Times New Roman"/>
                <w:b w:val="false"/>
                <w:i w:val="false"/>
                <w:color w:val="000000"/>
                <w:sz w:val="20"/>
              </w:rPr>
              <w:t xml:space="preserve">
от 15.03.2005 </w:t>
            </w:r>
            <w:r>
              <w:br/>
            </w:r>
            <w:r>
              <w:rPr>
                <w:rFonts w:ascii="Times New Roman"/>
                <w:b w:val="false"/>
                <w:i w:val="false"/>
                <w:color w:val="000000"/>
                <w:sz w:val="20"/>
              </w:rPr>
              <w:t xml:space="preserve">
года); капитальный </w:t>
            </w:r>
            <w:r>
              <w:br/>
            </w:r>
            <w:r>
              <w:rPr>
                <w:rFonts w:ascii="Times New Roman"/>
                <w:b w:val="false"/>
                <w:i w:val="false"/>
                <w:color w:val="000000"/>
                <w:sz w:val="20"/>
              </w:rPr>
              <w:t xml:space="preserve">
ремонт администра- </w:t>
            </w:r>
            <w:r>
              <w:br/>
            </w:r>
            <w:r>
              <w:rPr>
                <w:rFonts w:ascii="Times New Roman"/>
                <w:b w:val="false"/>
                <w:i w:val="false"/>
                <w:color w:val="000000"/>
                <w:sz w:val="20"/>
              </w:rPr>
              <w:t xml:space="preserve">
тивного здания и </w:t>
            </w:r>
            <w:r>
              <w:br/>
            </w:r>
            <w:r>
              <w:rPr>
                <w:rFonts w:ascii="Times New Roman"/>
                <w:b w:val="false"/>
                <w:i w:val="false"/>
                <w:color w:val="000000"/>
                <w:sz w:val="20"/>
              </w:rPr>
              <w:t xml:space="preserve">
гостиницы (ГЭ </w:t>
            </w:r>
            <w:r>
              <w:br/>
            </w:r>
            <w:r>
              <w:rPr>
                <w:rFonts w:ascii="Times New Roman"/>
                <w:b w:val="false"/>
                <w:i w:val="false"/>
                <w:color w:val="000000"/>
                <w:sz w:val="20"/>
              </w:rPr>
              <w:t xml:space="preserve">
N 7-135/05 от </w:t>
            </w:r>
            <w:r>
              <w:br/>
            </w:r>
            <w:r>
              <w:rPr>
                <w:rFonts w:ascii="Times New Roman"/>
                <w:b w:val="false"/>
                <w:i w:val="false"/>
                <w:color w:val="000000"/>
                <w:sz w:val="20"/>
              </w:rPr>
              <w:t xml:space="preserve">
17.03.2005 года), </w:t>
            </w:r>
            <w:r>
              <w:br/>
            </w:r>
            <w:r>
              <w:rPr>
                <w:rFonts w:ascii="Times New Roman"/>
                <w:b w:val="false"/>
                <w:i w:val="false"/>
                <w:color w:val="000000"/>
                <w:sz w:val="20"/>
              </w:rPr>
              <w:t xml:space="preserve">
кордонов (ГЭ </w:t>
            </w:r>
            <w:r>
              <w:br/>
            </w:r>
            <w:r>
              <w:rPr>
                <w:rFonts w:ascii="Times New Roman"/>
                <w:b w:val="false"/>
                <w:i w:val="false"/>
                <w:color w:val="000000"/>
                <w:sz w:val="20"/>
              </w:rPr>
              <w:t xml:space="preserve">
N 7-144/05 от </w:t>
            </w:r>
            <w:r>
              <w:br/>
            </w:r>
            <w:r>
              <w:rPr>
                <w:rFonts w:ascii="Times New Roman"/>
                <w:b w:val="false"/>
                <w:i w:val="false"/>
                <w:color w:val="000000"/>
                <w:sz w:val="20"/>
              </w:rPr>
              <w:t xml:space="preserve">
25.03.2005 года) </w:t>
            </w:r>
            <w:r>
              <w:br/>
            </w:r>
            <w:r>
              <w:rPr>
                <w:rFonts w:ascii="Times New Roman"/>
                <w:b w:val="false"/>
                <w:i w:val="false"/>
                <w:color w:val="000000"/>
                <w:sz w:val="20"/>
              </w:rPr>
              <w:t xml:space="preserve">
Чарынского государ- </w:t>
            </w:r>
            <w:r>
              <w:br/>
            </w:r>
            <w:r>
              <w:rPr>
                <w:rFonts w:ascii="Times New Roman"/>
                <w:b w:val="false"/>
                <w:i w:val="false"/>
                <w:color w:val="000000"/>
                <w:sz w:val="20"/>
              </w:rPr>
              <w:t xml:space="preserve">
ственного национа- </w:t>
            </w:r>
            <w:r>
              <w:br/>
            </w:r>
            <w:r>
              <w:rPr>
                <w:rFonts w:ascii="Times New Roman"/>
                <w:b w:val="false"/>
                <w:i w:val="false"/>
                <w:color w:val="000000"/>
                <w:sz w:val="20"/>
              </w:rPr>
              <w:t xml:space="preserve">
льного природного </w:t>
            </w:r>
            <w:r>
              <w:br/>
            </w:r>
            <w:r>
              <w:rPr>
                <w:rFonts w:ascii="Times New Roman"/>
                <w:b w:val="false"/>
                <w:i w:val="false"/>
                <w:color w:val="000000"/>
                <w:sz w:val="20"/>
              </w:rPr>
              <w:t xml:space="preserve">
парка; капитальный </w:t>
            </w:r>
            <w:r>
              <w:br/>
            </w:r>
            <w:r>
              <w:rPr>
                <w:rFonts w:ascii="Times New Roman"/>
                <w:b w:val="false"/>
                <w:i w:val="false"/>
                <w:color w:val="000000"/>
                <w:sz w:val="20"/>
              </w:rPr>
              <w:t xml:space="preserve">
ремонт кордонов </w:t>
            </w:r>
            <w:r>
              <w:br/>
            </w:r>
            <w:r>
              <w:rPr>
                <w:rFonts w:ascii="Times New Roman"/>
                <w:b w:val="false"/>
                <w:i w:val="false"/>
                <w:color w:val="000000"/>
                <w:sz w:val="20"/>
              </w:rPr>
              <w:t xml:space="preserve">
Устюртского госу- </w:t>
            </w:r>
            <w:r>
              <w:br/>
            </w:r>
            <w:r>
              <w:rPr>
                <w:rFonts w:ascii="Times New Roman"/>
                <w:b w:val="false"/>
                <w:i w:val="false"/>
                <w:color w:val="000000"/>
                <w:sz w:val="20"/>
              </w:rPr>
              <w:t xml:space="preserve">
дарственного при- </w:t>
            </w:r>
            <w:r>
              <w:br/>
            </w:r>
            <w:r>
              <w:rPr>
                <w:rFonts w:ascii="Times New Roman"/>
                <w:b w:val="false"/>
                <w:i w:val="false"/>
                <w:color w:val="000000"/>
                <w:sz w:val="20"/>
              </w:rPr>
              <w:t xml:space="preserve">
родного заповедника </w:t>
            </w:r>
            <w:r>
              <w:br/>
            </w:r>
            <w:r>
              <w:rPr>
                <w:rFonts w:ascii="Times New Roman"/>
                <w:b w:val="false"/>
                <w:i w:val="false"/>
                <w:color w:val="000000"/>
                <w:sz w:val="20"/>
              </w:rPr>
              <w:t xml:space="preserve">
(ГЭ N 15-288/04 от </w:t>
            </w:r>
            <w:r>
              <w:br/>
            </w:r>
            <w:r>
              <w:rPr>
                <w:rFonts w:ascii="Times New Roman"/>
                <w:b w:val="false"/>
                <w:i w:val="false"/>
                <w:color w:val="000000"/>
                <w:sz w:val="20"/>
              </w:rPr>
              <w:t xml:space="preserve">
13.10.2004 года); </w:t>
            </w:r>
            <w:r>
              <w:br/>
            </w:r>
            <w:r>
              <w:rPr>
                <w:rFonts w:ascii="Times New Roman"/>
                <w:b w:val="false"/>
                <w:i w:val="false"/>
                <w:color w:val="000000"/>
                <w:sz w:val="20"/>
              </w:rPr>
              <w:t xml:space="preserve">
капитальный ремонт </w:t>
            </w:r>
            <w:r>
              <w:br/>
            </w:r>
            <w:r>
              <w:rPr>
                <w:rFonts w:ascii="Times New Roman"/>
                <w:b w:val="false"/>
                <w:i w:val="false"/>
                <w:color w:val="000000"/>
                <w:sz w:val="20"/>
              </w:rPr>
              <w:t xml:space="preserve">
административного </w:t>
            </w:r>
            <w:r>
              <w:br/>
            </w:r>
            <w:r>
              <w:rPr>
                <w:rFonts w:ascii="Times New Roman"/>
                <w:b w:val="false"/>
                <w:i w:val="false"/>
                <w:color w:val="000000"/>
                <w:sz w:val="20"/>
              </w:rPr>
              <w:t xml:space="preserve">
здания Алакольского </w:t>
            </w:r>
            <w:r>
              <w:br/>
            </w:r>
            <w:r>
              <w:rPr>
                <w:rFonts w:ascii="Times New Roman"/>
                <w:b w:val="false"/>
                <w:i w:val="false"/>
                <w:color w:val="000000"/>
                <w:sz w:val="20"/>
              </w:rPr>
              <w:t xml:space="preserve">
государственного </w:t>
            </w:r>
            <w:r>
              <w:br/>
            </w:r>
            <w:r>
              <w:rPr>
                <w:rFonts w:ascii="Times New Roman"/>
                <w:b w:val="false"/>
                <w:i w:val="false"/>
                <w:color w:val="000000"/>
                <w:sz w:val="20"/>
              </w:rPr>
              <w:t xml:space="preserve">
природного заповед- </w:t>
            </w:r>
            <w:r>
              <w:br/>
            </w:r>
            <w:r>
              <w:rPr>
                <w:rFonts w:ascii="Times New Roman"/>
                <w:b w:val="false"/>
                <w:i w:val="false"/>
                <w:color w:val="000000"/>
                <w:sz w:val="20"/>
              </w:rPr>
              <w:t xml:space="preserve">
ника (ГЭ N 7-108/05 </w:t>
            </w:r>
            <w:r>
              <w:br/>
            </w:r>
            <w:r>
              <w:rPr>
                <w:rFonts w:ascii="Times New Roman"/>
                <w:b w:val="false"/>
                <w:i w:val="false"/>
                <w:color w:val="000000"/>
                <w:sz w:val="20"/>
              </w:rPr>
              <w:t xml:space="preserve">
от 11.03.2005 </w:t>
            </w:r>
            <w:r>
              <w:br/>
            </w:r>
            <w:r>
              <w:rPr>
                <w:rFonts w:ascii="Times New Roman"/>
                <w:b w:val="false"/>
                <w:i w:val="false"/>
                <w:color w:val="000000"/>
                <w:sz w:val="20"/>
              </w:rPr>
              <w:t xml:space="preserve">
года). </w:t>
            </w:r>
            <w:r>
              <w:br/>
            </w:r>
            <w:r>
              <w:rPr>
                <w:rFonts w:ascii="Times New Roman"/>
                <w:b w:val="false"/>
                <w:i w:val="false"/>
                <w:color w:val="000000"/>
                <w:sz w:val="20"/>
              </w:rPr>
              <w:t xml:space="preserve">
Приобретение основ- </w:t>
            </w:r>
            <w:r>
              <w:br/>
            </w:r>
            <w:r>
              <w:rPr>
                <w:rFonts w:ascii="Times New Roman"/>
                <w:b w:val="false"/>
                <w:i w:val="false"/>
                <w:color w:val="000000"/>
                <w:sz w:val="20"/>
              </w:rPr>
              <w:t xml:space="preserve">
ных средств, инвен- </w:t>
            </w:r>
            <w:r>
              <w:br/>
            </w:r>
            <w:r>
              <w:rPr>
                <w:rFonts w:ascii="Times New Roman"/>
                <w:b w:val="false"/>
                <w:i w:val="false"/>
                <w:color w:val="000000"/>
                <w:sz w:val="20"/>
              </w:rPr>
              <w:t xml:space="preserve">
таря, оружия, </w:t>
            </w:r>
            <w:r>
              <w:br/>
            </w:r>
            <w:r>
              <w:rPr>
                <w:rFonts w:ascii="Times New Roman"/>
                <w:b w:val="false"/>
                <w:i w:val="false"/>
                <w:color w:val="000000"/>
                <w:sz w:val="20"/>
              </w:rPr>
              <w:t xml:space="preserve">
обмундирования, </w:t>
            </w:r>
            <w:r>
              <w:br/>
            </w:r>
            <w:r>
              <w:rPr>
                <w:rFonts w:ascii="Times New Roman"/>
                <w:b w:val="false"/>
                <w:i w:val="false"/>
                <w:color w:val="000000"/>
                <w:sz w:val="20"/>
              </w:rPr>
              <w:t xml:space="preserve">
средств связи, орг- </w:t>
            </w:r>
            <w:r>
              <w:br/>
            </w:r>
            <w:r>
              <w:rPr>
                <w:rFonts w:ascii="Times New Roman"/>
                <w:b w:val="false"/>
                <w:i w:val="false"/>
                <w:color w:val="000000"/>
                <w:sz w:val="20"/>
              </w:rPr>
              <w:t xml:space="preserve">
техники, автотранс- </w:t>
            </w:r>
            <w:r>
              <w:br/>
            </w:r>
            <w:r>
              <w:rPr>
                <w:rFonts w:ascii="Times New Roman"/>
                <w:b w:val="false"/>
                <w:i w:val="false"/>
                <w:color w:val="000000"/>
                <w:sz w:val="20"/>
              </w:rPr>
              <w:t xml:space="preserve">
порта, спецтехники </w:t>
            </w:r>
            <w:r>
              <w:br/>
            </w:r>
            <w:r>
              <w:rPr>
                <w:rFonts w:ascii="Times New Roman"/>
                <w:b w:val="false"/>
                <w:i w:val="false"/>
                <w:color w:val="000000"/>
                <w:sz w:val="20"/>
              </w:rPr>
              <w:t xml:space="preserve">
и тракторов для 20 </w:t>
            </w:r>
            <w:r>
              <w:br/>
            </w:r>
            <w:r>
              <w:rPr>
                <w:rFonts w:ascii="Times New Roman"/>
                <w:b w:val="false"/>
                <w:i w:val="false"/>
                <w:color w:val="000000"/>
                <w:sz w:val="20"/>
              </w:rPr>
              <w:t xml:space="preserve">
особо охраняемых </w:t>
            </w:r>
            <w:r>
              <w:br/>
            </w:r>
            <w:r>
              <w:rPr>
                <w:rFonts w:ascii="Times New Roman"/>
                <w:b w:val="false"/>
                <w:i w:val="false"/>
                <w:color w:val="000000"/>
                <w:sz w:val="20"/>
              </w:rPr>
              <w:t xml:space="preserve">
природных террито- </w:t>
            </w:r>
            <w:r>
              <w:br/>
            </w:r>
            <w:r>
              <w:rPr>
                <w:rFonts w:ascii="Times New Roman"/>
                <w:b w:val="false"/>
                <w:i w:val="false"/>
                <w:color w:val="000000"/>
                <w:sz w:val="20"/>
              </w:rPr>
              <w:t xml:space="preserve">
рий.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Январь- </w:t>
            </w:r>
            <w:r>
              <w:br/>
            </w:r>
            <w:r>
              <w:rPr>
                <w:rFonts w:ascii="Times New Roman"/>
                <w:b w:val="false"/>
                <w:i w:val="false"/>
                <w:color w:val="000000"/>
                <w:sz w:val="20"/>
              </w:rPr>
              <w:t xml:space="preserve">
декабрь </w:t>
            </w:r>
            <w:r>
              <w:br/>
            </w:r>
            <w:r>
              <w:rPr>
                <w:rFonts w:ascii="Times New Roman"/>
                <w:b w:val="false"/>
                <w:i w:val="false"/>
                <w:color w:val="000000"/>
                <w:sz w:val="20"/>
              </w:rPr>
              <w:t xml:space="preserve">
2006 </w:t>
            </w:r>
            <w:r>
              <w:br/>
            </w:r>
            <w:r>
              <w:rPr>
                <w:rFonts w:ascii="Times New Roman"/>
                <w:b w:val="false"/>
                <w:i w:val="false"/>
                <w:color w:val="000000"/>
                <w:sz w:val="20"/>
              </w:rPr>
              <w:t xml:space="preserve">
года </w:t>
            </w:r>
          </w:p>
        </w:tc>
        <w:tc>
          <w:tcPr>
            <w:tcW w:w="2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Комитет </w:t>
            </w:r>
            <w:r>
              <w:br/>
            </w:r>
            <w:r>
              <w:rPr>
                <w:rFonts w:ascii="Times New Roman"/>
                <w:b w:val="false"/>
                <w:i w:val="false"/>
                <w:color w:val="000000"/>
                <w:sz w:val="20"/>
              </w:rPr>
              <w:t xml:space="preserve">
лесного и </w:t>
            </w:r>
            <w:r>
              <w:br/>
            </w:r>
            <w:r>
              <w:rPr>
                <w:rFonts w:ascii="Times New Roman"/>
                <w:b w:val="false"/>
                <w:i w:val="false"/>
                <w:color w:val="000000"/>
                <w:sz w:val="20"/>
              </w:rPr>
              <w:t xml:space="preserve">
охотничь- </w:t>
            </w:r>
            <w:r>
              <w:br/>
            </w:r>
            <w:r>
              <w:rPr>
                <w:rFonts w:ascii="Times New Roman"/>
                <w:b w:val="false"/>
                <w:i w:val="false"/>
                <w:color w:val="000000"/>
                <w:sz w:val="20"/>
              </w:rPr>
              <w:t xml:space="preserve">
его </w:t>
            </w:r>
            <w:r>
              <w:br/>
            </w:r>
            <w:r>
              <w:rPr>
                <w:rFonts w:ascii="Times New Roman"/>
                <w:b w:val="false"/>
                <w:i w:val="false"/>
                <w:color w:val="000000"/>
                <w:sz w:val="20"/>
              </w:rPr>
              <w:t xml:space="preserve">
хозяйства </w:t>
            </w:r>
            <w:r>
              <w:br/>
            </w:r>
            <w:r>
              <w:rPr>
                <w:rFonts w:ascii="Times New Roman"/>
                <w:b w:val="false"/>
                <w:i w:val="false"/>
                <w:color w:val="000000"/>
                <w:sz w:val="20"/>
              </w:rPr>
              <w:t xml:space="preserve">
Министер- </w:t>
            </w:r>
            <w:r>
              <w:br/>
            </w:r>
            <w:r>
              <w:rPr>
                <w:rFonts w:ascii="Times New Roman"/>
                <w:b w:val="false"/>
                <w:i w:val="false"/>
                <w:color w:val="000000"/>
                <w:sz w:val="20"/>
              </w:rPr>
              <w:t xml:space="preserve">
ства </w:t>
            </w:r>
            <w:r>
              <w:br/>
            </w:r>
            <w:r>
              <w:rPr>
                <w:rFonts w:ascii="Times New Roman"/>
                <w:b w:val="false"/>
                <w:i w:val="false"/>
                <w:color w:val="000000"/>
                <w:sz w:val="20"/>
              </w:rPr>
              <w:t xml:space="preserve">
сельского  хозяйства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r>
      <w:tr>
        <w:trPr>
          <w:trHeight w:val="90" w:hRule="atLeast"/>
        </w:trPr>
        <w:tc>
          <w:tcPr>
            <w:tcW w:w="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101 </w:t>
            </w:r>
          </w:p>
        </w:tc>
        <w:tc>
          <w:tcPr>
            <w:tcW w:w="2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Сохранение и </w:t>
            </w:r>
            <w:r>
              <w:br/>
            </w:r>
            <w:r>
              <w:rPr>
                <w:rFonts w:ascii="Times New Roman"/>
                <w:b w:val="false"/>
                <w:i w:val="false"/>
                <w:color w:val="000000"/>
                <w:sz w:val="20"/>
              </w:rPr>
              <w:t xml:space="preserve">
восстановле- </w:t>
            </w:r>
            <w:r>
              <w:br/>
            </w:r>
            <w:r>
              <w:rPr>
                <w:rFonts w:ascii="Times New Roman"/>
                <w:b w:val="false"/>
                <w:i w:val="false"/>
                <w:color w:val="000000"/>
                <w:sz w:val="20"/>
              </w:rPr>
              <w:t xml:space="preserve">
ние числен- </w:t>
            </w:r>
            <w:r>
              <w:br/>
            </w:r>
            <w:r>
              <w:rPr>
                <w:rFonts w:ascii="Times New Roman"/>
                <w:b w:val="false"/>
                <w:i w:val="false"/>
                <w:color w:val="000000"/>
                <w:sz w:val="20"/>
              </w:rPr>
              <w:t xml:space="preserve">
ности сайги, </w:t>
            </w:r>
            <w:r>
              <w:br/>
            </w:r>
            <w:r>
              <w:rPr>
                <w:rFonts w:ascii="Times New Roman"/>
                <w:b w:val="false"/>
                <w:i w:val="false"/>
                <w:color w:val="000000"/>
                <w:sz w:val="20"/>
              </w:rPr>
              <w:t xml:space="preserve">
редких и </w:t>
            </w:r>
            <w:r>
              <w:br/>
            </w:r>
            <w:r>
              <w:rPr>
                <w:rFonts w:ascii="Times New Roman"/>
                <w:b w:val="false"/>
                <w:i w:val="false"/>
                <w:color w:val="000000"/>
                <w:sz w:val="20"/>
              </w:rPr>
              <w:t xml:space="preserve">
исчезающих </w:t>
            </w:r>
            <w:r>
              <w:br/>
            </w:r>
            <w:r>
              <w:rPr>
                <w:rFonts w:ascii="Times New Roman"/>
                <w:b w:val="false"/>
                <w:i w:val="false"/>
                <w:color w:val="000000"/>
                <w:sz w:val="20"/>
              </w:rPr>
              <w:t xml:space="preserve">
видов диких </w:t>
            </w:r>
            <w:r>
              <w:br/>
            </w:r>
            <w:r>
              <w:rPr>
                <w:rFonts w:ascii="Times New Roman"/>
                <w:b w:val="false"/>
                <w:i w:val="false"/>
                <w:color w:val="000000"/>
                <w:sz w:val="20"/>
              </w:rPr>
              <w:t xml:space="preserve">
копытных </w:t>
            </w:r>
            <w:r>
              <w:br/>
            </w:r>
            <w:r>
              <w:rPr>
                <w:rFonts w:ascii="Times New Roman"/>
                <w:b w:val="false"/>
                <w:i w:val="false"/>
                <w:color w:val="000000"/>
                <w:sz w:val="20"/>
              </w:rPr>
              <w:t xml:space="preserve">
животных </w:t>
            </w:r>
          </w:p>
        </w:tc>
        <w:tc>
          <w:tcPr>
            <w:tcW w:w="4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Охрана сайги на </w:t>
            </w:r>
            <w:r>
              <w:br/>
            </w:r>
            <w:r>
              <w:rPr>
                <w:rFonts w:ascii="Times New Roman"/>
                <w:b w:val="false"/>
                <w:i w:val="false"/>
                <w:color w:val="000000"/>
                <w:sz w:val="20"/>
              </w:rPr>
              <w:t xml:space="preserve">
территории респуб- </w:t>
            </w:r>
            <w:r>
              <w:br/>
            </w:r>
            <w:r>
              <w:rPr>
                <w:rFonts w:ascii="Times New Roman"/>
                <w:b w:val="false"/>
                <w:i w:val="false"/>
                <w:color w:val="000000"/>
                <w:sz w:val="20"/>
              </w:rPr>
              <w:t xml:space="preserve">
лики в местах окота </w:t>
            </w:r>
            <w:r>
              <w:br/>
            </w:r>
            <w:r>
              <w:rPr>
                <w:rFonts w:ascii="Times New Roman"/>
                <w:b w:val="false"/>
                <w:i w:val="false"/>
                <w:color w:val="000000"/>
                <w:sz w:val="20"/>
              </w:rPr>
              <w:t xml:space="preserve">
и других местах </w:t>
            </w:r>
            <w:r>
              <w:br/>
            </w:r>
            <w:r>
              <w:rPr>
                <w:rFonts w:ascii="Times New Roman"/>
                <w:b w:val="false"/>
                <w:i w:val="false"/>
                <w:color w:val="000000"/>
                <w:sz w:val="20"/>
              </w:rPr>
              <w:t xml:space="preserve">
сезонных скоплений. </w:t>
            </w:r>
            <w:r>
              <w:br/>
            </w:r>
            <w:r>
              <w:rPr>
                <w:rFonts w:ascii="Times New Roman"/>
                <w:b w:val="false"/>
                <w:i w:val="false"/>
                <w:color w:val="000000"/>
                <w:sz w:val="20"/>
              </w:rPr>
              <w:t xml:space="preserve">
Отстрел волков на </w:t>
            </w:r>
            <w:r>
              <w:br/>
            </w:r>
            <w:r>
              <w:rPr>
                <w:rFonts w:ascii="Times New Roman"/>
                <w:b w:val="false"/>
                <w:i w:val="false"/>
                <w:color w:val="000000"/>
                <w:sz w:val="20"/>
              </w:rPr>
              <w:t xml:space="preserve">
путях миграции, </w:t>
            </w:r>
            <w:r>
              <w:br/>
            </w:r>
            <w:r>
              <w:rPr>
                <w:rFonts w:ascii="Times New Roman"/>
                <w:b w:val="false"/>
                <w:i w:val="false"/>
                <w:color w:val="000000"/>
                <w:sz w:val="20"/>
              </w:rPr>
              <w:t xml:space="preserve">
местах окота, </w:t>
            </w:r>
            <w:r>
              <w:br/>
            </w:r>
            <w:r>
              <w:rPr>
                <w:rFonts w:ascii="Times New Roman"/>
                <w:b w:val="false"/>
                <w:i w:val="false"/>
                <w:color w:val="000000"/>
                <w:sz w:val="20"/>
              </w:rPr>
              <w:t xml:space="preserve">
зимовки и в других </w:t>
            </w:r>
            <w:r>
              <w:br/>
            </w:r>
            <w:r>
              <w:rPr>
                <w:rFonts w:ascii="Times New Roman"/>
                <w:b w:val="false"/>
                <w:i w:val="false"/>
                <w:color w:val="000000"/>
                <w:sz w:val="20"/>
              </w:rPr>
              <w:t xml:space="preserve">
местах обитания </w:t>
            </w:r>
            <w:r>
              <w:br/>
            </w:r>
            <w:r>
              <w:rPr>
                <w:rFonts w:ascii="Times New Roman"/>
                <w:b w:val="false"/>
                <w:i w:val="false"/>
                <w:color w:val="000000"/>
                <w:sz w:val="20"/>
              </w:rPr>
              <w:t xml:space="preserve">
сайгаков. </w:t>
            </w:r>
            <w:r>
              <w:br/>
            </w:r>
            <w:r>
              <w:rPr>
                <w:rFonts w:ascii="Times New Roman"/>
                <w:b w:val="false"/>
                <w:i w:val="false"/>
                <w:color w:val="000000"/>
                <w:sz w:val="20"/>
              </w:rPr>
              <w:t xml:space="preserve">
Осуществление охра- </w:t>
            </w:r>
            <w:r>
              <w:br/>
            </w:r>
            <w:r>
              <w:rPr>
                <w:rFonts w:ascii="Times New Roman"/>
                <w:b w:val="false"/>
                <w:i w:val="false"/>
                <w:color w:val="000000"/>
                <w:sz w:val="20"/>
              </w:rPr>
              <w:t xml:space="preserve">
ны редких и исче- </w:t>
            </w:r>
            <w:r>
              <w:br/>
            </w:r>
            <w:r>
              <w:rPr>
                <w:rFonts w:ascii="Times New Roman"/>
                <w:b w:val="false"/>
                <w:i w:val="false"/>
                <w:color w:val="000000"/>
                <w:sz w:val="20"/>
              </w:rPr>
              <w:t xml:space="preserve">
зающих видов диких </w:t>
            </w:r>
            <w:r>
              <w:br/>
            </w:r>
            <w:r>
              <w:rPr>
                <w:rFonts w:ascii="Times New Roman"/>
                <w:b w:val="false"/>
                <w:i w:val="false"/>
                <w:color w:val="000000"/>
                <w:sz w:val="20"/>
              </w:rPr>
              <w:t xml:space="preserve">
копытных животных. </w:t>
            </w:r>
            <w:r>
              <w:br/>
            </w:r>
            <w:r>
              <w:rPr>
                <w:rFonts w:ascii="Times New Roman"/>
                <w:b w:val="false"/>
                <w:i w:val="false"/>
                <w:color w:val="000000"/>
                <w:sz w:val="20"/>
              </w:rPr>
              <w:t xml:space="preserve">
Организация учета </w:t>
            </w:r>
            <w:r>
              <w:br/>
            </w:r>
            <w:r>
              <w:rPr>
                <w:rFonts w:ascii="Times New Roman"/>
                <w:b w:val="false"/>
                <w:i w:val="false"/>
                <w:color w:val="000000"/>
                <w:sz w:val="20"/>
              </w:rPr>
              <w:t xml:space="preserve">
и контроля (монито- </w:t>
            </w:r>
            <w:r>
              <w:br/>
            </w:r>
            <w:r>
              <w:rPr>
                <w:rFonts w:ascii="Times New Roman"/>
                <w:b w:val="false"/>
                <w:i w:val="false"/>
                <w:color w:val="000000"/>
                <w:sz w:val="20"/>
              </w:rPr>
              <w:t xml:space="preserve">
ринга) редких и </w:t>
            </w:r>
            <w:r>
              <w:br/>
            </w:r>
            <w:r>
              <w:rPr>
                <w:rFonts w:ascii="Times New Roman"/>
                <w:b w:val="false"/>
                <w:i w:val="false"/>
                <w:color w:val="000000"/>
                <w:sz w:val="20"/>
              </w:rPr>
              <w:t xml:space="preserve">
исчезающих видов </w:t>
            </w:r>
            <w:r>
              <w:br/>
            </w:r>
            <w:r>
              <w:rPr>
                <w:rFonts w:ascii="Times New Roman"/>
                <w:b w:val="false"/>
                <w:i w:val="false"/>
                <w:color w:val="000000"/>
                <w:sz w:val="20"/>
              </w:rPr>
              <w:t xml:space="preserve">
диких копытных </w:t>
            </w:r>
            <w:r>
              <w:br/>
            </w:r>
            <w:r>
              <w:rPr>
                <w:rFonts w:ascii="Times New Roman"/>
                <w:b w:val="false"/>
                <w:i w:val="false"/>
                <w:color w:val="000000"/>
                <w:sz w:val="20"/>
              </w:rPr>
              <w:t xml:space="preserve">
животных и проведе- </w:t>
            </w:r>
            <w:r>
              <w:br/>
            </w:r>
            <w:r>
              <w:rPr>
                <w:rFonts w:ascii="Times New Roman"/>
                <w:b w:val="false"/>
                <w:i w:val="false"/>
                <w:color w:val="000000"/>
                <w:sz w:val="20"/>
              </w:rPr>
              <w:t xml:space="preserve">
ние постоянной опе- </w:t>
            </w:r>
            <w:r>
              <w:br/>
            </w:r>
            <w:r>
              <w:rPr>
                <w:rFonts w:ascii="Times New Roman"/>
                <w:b w:val="false"/>
                <w:i w:val="false"/>
                <w:color w:val="000000"/>
                <w:sz w:val="20"/>
              </w:rPr>
              <w:t xml:space="preserve">
ративной оценки </w:t>
            </w:r>
            <w:r>
              <w:br/>
            </w:r>
            <w:r>
              <w:rPr>
                <w:rFonts w:ascii="Times New Roman"/>
                <w:b w:val="false"/>
                <w:i w:val="false"/>
                <w:color w:val="000000"/>
                <w:sz w:val="20"/>
              </w:rPr>
              <w:t xml:space="preserve">
состояния популя- </w:t>
            </w:r>
            <w:r>
              <w:br/>
            </w:r>
            <w:r>
              <w:rPr>
                <w:rFonts w:ascii="Times New Roman"/>
                <w:b w:val="false"/>
                <w:i w:val="false"/>
                <w:color w:val="000000"/>
                <w:sz w:val="20"/>
              </w:rPr>
              <w:t xml:space="preserve">
ций. </w:t>
            </w:r>
            <w:r>
              <w:br/>
            </w:r>
            <w:r>
              <w:rPr>
                <w:rFonts w:ascii="Times New Roman"/>
                <w:b w:val="false"/>
                <w:i w:val="false"/>
                <w:color w:val="000000"/>
                <w:sz w:val="20"/>
              </w:rPr>
              <w:t xml:space="preserve">
Интродукция тугай- </w:t>
            </w:r>
            <w:r>
              <w:br/>
            </w:r>
            <w:r>
              <w:rPr>
                <w:rFonts w:ascii="Times New Roman"/>
                <w:b w:val="false"/>
                <w:i w:val="false"/>
                <w:color w:val="000000"/>
                <w:sz w:val="20"/>
              </w:rPr>
              <w:t xml:space="preserve">
ного благородного </w:t>
            </w:r>
            <w:r>
              <w:br/>
            </w:r>
            <w:r>
              <w:rPr>
                <w:rFonts w:ascii="Times New Roman"/>
                <w:b w:val="false"/>
                <w:i w:val="false"/>
                <w:color w:val="000000"/>
                <w:sz w:val="20"/>
              </w:rPr>
              <w:t xml:space="preserve">
оленя, джейрана, </w:t>
            </w:r>
            <w:r>
              <w:br/>
            </w:r>
            <w:r>
              <w:rPr>
                <w:rFonts w:ascii="Times New Roman"/>
                <w:b w:val="false"/>
                <w:i w:val="false"/>
                <w:color w:val="000000"/>
                <w:sz w:val="20"/>
              </w:rPr>
              <w:t xml:space="preserve">
архара и кулана в </w:t>
            </w:r>
            <w:r>
              <w:br/>
            </w:r>
            <w:r>
              <w:rPr>
                <w:rFonts w:ascii="Times New Roman"/>
                <w:b w:val="false"/>
                <w:i w:val="false"/>
                <w:color w:val="000000"/>
                <w:sz w:val="20"/>
              </w:rPr>
              <w:t xml:space="preserve">
пределах историчес- </w:t>
            </w:r>
            <w:r>
              <w:br/>
            </w:r>
            <w:r>
              <w:rPr>
                <w:rFonts w:ascii="Times New Roman"/>
                <w:b w:val="false"/>
                <w:i w:val="false"/>
                <w:color w:val="000000"/>
                <w:sz w:val="20"/>
              </w:rPr>
              <w:t xml:space="preserve">
ких ареалов. </w:t>
            </w:r>
            <w:r>
              <w:br/>
            </w:r>
            <w:r>
              <w:rPr>
                <w:rFonts w:ascii="Times New Roman"/>
                <w:b w:val="false"/>
                <w:i w:val="false"/>
                <w:color w:val="000000"/>
                <w:sz w:val="20"/>
              </w:rPr>
              <w:t xml:space="preserve">
Материально-техни- </w:t>
            </w:r>
            <w:r>
              <w:br/>
            </w:r>
            <w:r>
              <w:rPr>
                <w:rFonts w:ascii="Times New Roman"/>
                <w:b w:val="false"/>
                <w:i w:val="false"/>
                <w:color w:val="000000"/>
                <w:sz w:val="20"/>
              </w:rPr>
              <w:t xml:space="preserve">
ческое оснащение </w:t>
            </w:r>
            <w:r>
              <w:br/>
            </w:r>
            <w:r>
              <w:rPr>
                <w:rFonts w:ascii="Times New Roman"/>
                <w:b w:val="false"/>
                <w:i w:val="false"/>
                <w:color w:val="000000"/>
                <w:sz w:val="20"/>
              </w:rPr>
              <w:t xml:space="preserve">
республиканского </w:t>
            </w:r>
            <w:r>
              <w:br/>
            </w:r>
            <w:r>
              <w:rPr>
                <w:rFonts w:ascii="Times New Roman"/>
                <w:b w:val="false"/>
                <w:i w:val="false"/>
                <w:color w:val="000000"/>
                <w:sz w:val="20"/>
              </w:rPr>
              <w:t xml:space="preserve">
государственного </w:t>
            </w:r>
            <w:r>
              <w:br/>
            </w:r>
            <w:r>
              <w:rPr>
                <w:rFonts w:ascii="Times New Roman"/>
                <w:b w:val="false"/>
                <w:i w:val="false"/>
                <w:color w:val="000000"/>
                <w:sz w:val="20"/>
              </w:rPr>
              <w:t xml:space="preserve">
казенного предприя- </w:t>
            </w:r>
            <w:r>
              <w:br/>
            </w:r>
            <w:r>
              <w:rPr>
                <w:rFonts w:ascii="Times New Roman"/>
                <w:b w:val="false"/>
                <w:i w:val="false"/>
                <w:color w:val="000000"/>
                <w:sz w:val="20"/>
              </w:rPr>
              <w:t xml:space="preserve">
тия "ПО "Охотзоо- </w:t>
            </w:r>
            <w:r>
              <w:br/>
            </w:r>
            <w:r>
              <w:rPr>
                <w:rFonts w:ascii="Times New Roman"/>
                <w:b w:val="false"/>
                <w:i w:val="false"/>
                <w:color w:val="000000"/>
                <w:sz w:val="20"/>
              </w:rPr>
              <w:t xml:space="preserve">
пром" в рамках го- </w:t>
            </w:r>
            <w:r>
              <w:br/>
            </w:r>
            <w:r>
              <w:rPr>
                <w:rFonts w:ascii="Times New Roman"/>
                <w:b w:val="false"/>
                <w:i w:val="false"/>
                <w:color w:val="000000"/>
                <w:sz w:val="20"/>
              </w:rPr>
              <w:t xml:space="preserve">
сударственного за- </w:t>
            </w:r>
            <w:r>
              <w:br/>
            </w:r>
            <w:r>
              <w:rPr>
                <w:rFonts w:ascii="Times New Roman"/>
                <w:b w:val="false"/>
                <w:i w:val="false"/>
                <w:color w:val="000000"/>
                <w:sz w:val="20"/>
              </w:rPr>
              <w:t xml:space="preserve">
каза: </w:t>
            </w:r>
            <w:r>
              <w:br/>
            </w:r>
            <w:r>
              <w:rPr>
                <w:rFonts w:ascii="Times New Roman"/>
                <w:b w:val="false"/>
                <w:i w:val="false"/>
                <w:color w:val="000000"/>
                <w:sz w:val="20"/>
              </w:rPr>
              <w:t xml:space="preserve">
автотранспортом, </w:t>
            </w:r>
            <w:r>
              <w:br/>
            </w:r>
            <w:r>
              <w:rPr>
                <w:rFonts w:ascii="Times New Roman"/>
                <w:b w:val="false"/>
                <w:i w:val="false"/>
                <w:color w:val="000000"/>
                <w:sz w:val="20"/>
              </w:rPr>
              <w:t xml:space="preserve">
средствами связи, </w:t>
            </w:r>
            <w:r>
              <w:br/>
            </w:r>
            <w:r>
              <w:rPr>
                <w:rFonts w:ascii="Times New Roman"/>
                <w:b w:val="false"/>
                <w:i w:val="false"/>
                <w:color w:val="000000"/>
                <w:sz w:val="20"/>
              </w:rPr>
              <w:t xml:space="preserve">
цифровой фото- и </w:t>
            </w:r>
            <w:r>
              <w:br/>
            </w:r>
            <w:r>
              <w:rPr>
                <w:rFonts w:ascii="Times New Roman"/>
                <w:b w:val="false"/>
                <w:i w:val="false"/>
                <w:color w:val="000000"/>
                <w:sz w:val="20"/>
              </w:rPr>
              <w:t xml:space="preserve">
видеоаппаратурами.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Январь- </w:t>
            </w:r>
            <w:r>
              <w:br/>
            </w:r>
            <w:r>
              <w:rPr>
                <w:rFonts w:ascii="Times New Roman"/>
                <w:b w:val="false"/>
                <w:i w:val="false"/>
                <w:color w:val="000000"/>
                <w:sz w:val="20"/>
              </w:rPr>
              <w:t xml:space="preserve">
декабрь </w:t>
            </w:r>
          </w:p>
        </w:tc>
        <w:tc>
          <w:tcPr>
            <w:tcW w:w="2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Комитет </w:t>
            </w:r>
            <w:r>
              <w:br/>
            </w:r>
            <w:r>
              <w:rPr>
                <w:rFonts w:ascii="Times New Roman"/>
                <w:b w:val="false"/>
                <w:i w:val="false"/>
                <w:color w:val="000000"/>
                <w:sz w:val="20"/>
              </w:rPr>
              <w:t xml:space="preserve">
лесного и </w:t>
            </w:r>
            <w:r>
              <w:br/>
            </w:r>
            <w:r>
              <w:rPr>
                <w:rFonts w:ascii="Times New Roman"/>
                <w:b w:val="false"/>
                <w:i w:val="false"/>
                <w:color w:val="000000"/>
                <w:sz w:val="20"/>
              </w:rPr>
              <w:t xml:space="preserve">
охотничь- </w:t>
            </w:r>
            <w:r>
              <w:br/>
            </w:r>
            <w:r>
              <w:rPr>
                <w:rFonts w:ascii="Times New Roman"/>
                <w:b w:val="false"/>
                <w:i w:val="false"/>
                <w:color w:val="000000"/>
                <w:sz w:val="20"/>
              </w:rPr>
              <w:t xml:space="preserve">
его </w:t>
            </w:r>
            <w:r>
              <w:br/>
            </w:r>
            <w:r>
              <w:rPr>
                <w:rFonts w:ascii="Times New Roman"/>
                <w:b w:val="false"/>
                <w:i w:val="false"/>
                <w:color w:val="000000"/>
                <w:sz w:val="20"/>
              </w:rPr>
              <w:t xml:space="preserve">
хозяйства </w:t>
            </w:r>
            <w:r>
              <w:br/>
            </w:r>
            <w:r>
              <w:rPr>
                <w:rFonts w:ascii="Times New Roman"/>
                <w:b w:val="false"/>
                <w:i w:val="false"/>
                <w:color w:val="000000"/>
                <w:sz w:val="20"/>
              </w:rPr>
              <w:t xml:space="preserve">
Министер- </w:t>
            </w:r>
            <w:r>
              <w:br/>
            </w:r>
            <w:r>
              <w:rPr>
                <w:rFonts w:ascii="Times New Roman"/>
                <w:b w:val="false"/>
                <w:i w:val="false"/>
                <w:color w:val="000000"/>
                <w:sz w:val="20"/>
              </w:rPr>
              <w:t xml:space="preserve">
ства </w:t>
            </w:r>
            <w:r>
              <w:br/>
            </w:r>
            <w:r>
              <w:rPr>
                <w:rFonts w:ascii="Times New Roman"/>
                <w:b w:val="false"/>
                <w:i w:val="false"/>
                <w:color w:val="000000"/>
                <w:sz w:val="20"/>
              </w:rPr>
              <w:t xml:space="preserve">
сельского  хозяйства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r>
    </w:tbl>
    <w:p>
      <w:pPr>
        <w:spacing w:after="0"/>
        <w:ind w:left="0"/>
        <w:jc w:val="both"/>
      </w:pPr>
      <w:r>
        <w:rPr>
          <w:rFonts w:ascii="Times New Roman"/>
          <w:b/>
          <w:i w:val="false"/>
          <w:color w:val="000000"/>
          <w:sz w:val="28"/>
        </w:rPr>
        <w:t xml:space="preserve">       7. Ожидаемые результаты выполнения бюджетной программы: </w:t>
      </w:r>
      <w:r>
        <w:rPr>
          <w:rFonts w:ascii="Times New Roman"/>
          <w:b w:val="false"/>
          <w:i w:val="false"/>
          <w:color w:val="000000"/>
          <w:sz w:val="28"/>
        </w:rPr>
        <w:t xml:space="preserve">Прямой результат: охрана и рациональное использование 20 особо охраняемых природных территорий на площади 3540477 гектаров; площадь проведенных лесокультурных работ 3668 гектаров; противопожарные мероприятия на площади 35340 км; воспроизводство лесов на площади гектаров 4,06 тысяч гектаров. </w:t>
      </w:r>
      <w:r>
        <w:br/>
      </w:r>
      <w:r>
        <w:rPr>
          <w:rFonts w:ascii="Times New Roman"/>
          <w:b w:val="false"/>
          <w:i w:val="false"/>
          <w:color w:val="000000"/>
          <w:sz w:val="28"/>
        </w:rPr>
        <w:t xml:space="preserve">
20 особо охраняемых природных территорий будут оснащены: летним форменным обмундированием - 340 единиц, зимним форменным обмундированием - 607 единиц, автомобилем водовоз - 1 единица, бортовым автомобилем - 9 единиц, компьютерами в комплекте - 53 единицы, лесопожарными мотопомпами - 31 единица, мотоциклами - 24 единицы, оружием - 35 единиц, патрульными машинами - 13 единиц, пожарными машинами - 3 единицы, принтером - 1 единица, радиостанциями - 31 единица, тракторами - 14 единиц, 47 специалистов особо охраняемых природных территорий повысят уровень квалификации, посадочный материал в питомниках увеличится на 29,5 млн. штук, отстрел 1500 голов волков, сохранность численности популяции сайги и редких и исчезающих видов диких копытных животных на уровне их естественного воспроизводства. </w:t>
      </w:r>
      <w:r>
        <w:br/>
      </w:r>
      <w:r>
        <w:rPr>
          <w:rFonts w:ascii="Times New Roman"/>
          <w:b w:val="false"/>
          <w:i w:val="false"/>
          <w:color w:val="000000"/>
          <w:sz w:val="28"/>
        </w:rPr>
        <w:t xml:space="preserve">
РГКП "ПО "Охотзоопром" будет оснащен патрульными машинами - 2 единицы, бортовым автомобилем - 1 единица, радиостанциями - 19 единиц, приемниками - 20 единиц, цифровыми фотоаппаратами - 10 единиц, цифровыми видеокамерами - 12 единиц. </w:t>
      </w:r>
    </w:p>
    <w:p>
      <w:pPr>
        <w:spacing w:after="0"/>
        <w:ind w:left="0"/>
        <w:jc w:val="both"/>
      </w:pPr>
      <w:r>
        <w:rPr>
          <w:rFonts w:ascii="Times New Roman"/>
          <w:b w:val="false"/>
          <w:i w:val="false"/>
          <w:color w:val="000000"/>
          <w:sz w:val="28"/>
        </w:rPr>
        <w:t xml:space="preserve">Конечный результат: сохранность объектов природно-заповедного фонда, увеличение площадей особо охраняемых природных территорий на 7,9 %, стабилизация численности сайгаков и редких и исчезающих видов диких копытных животных, также восстановление их популяции по ареалам их распространения до устойчивого развития, зафиксированные учетными данными прироста численности. </w:t>
      </w:r>
    </w:p>
    <w:p>
      <w:pPr>
        <w:spacing w:after="0"/>
        <w:ind w:left="0"/>
        <w:jc w:val="both"/>
      </w:pPr>
      <w:r>
        <w:rPr>
          <w:rFonts w:ascii="Times New Roman"/>
          <w:b w:val="false"/>
          <w:i w:val="false"/>
          <w:color w:val="000000"/>
          <w:sz w:val="28"/>
        </w:rPr>
        <w:t xml:space="preserve">Своевременность: проведение противопожарных работ и мероприятий по воспроизводству лесов, ремонтно-восстановительные работы, материально-техническое оснащение и повышение квалификации кадров 20 особо охраняемых природных территорий в соответствии с утвержденными планами проведения работ, оказания услуг и приобретения товаров, проведение нормативно-правовых и организационно-хозяйственных мер для сохранения и воспроизводства сайгаков и редких и находящихся под угрозой исчезновения видов диких копытных животных в соответствии с Планом мероприятий по реализации Программы. </w:t>
      </w:r>
    </w:p>
    <w:p>
      <w:pPr>
        <w:spacing w:after="0"/>
        <w:ind w:left="0"/>
        <w:jc w:val="both"/>
      </w:pPr>
      <w:r>
        <w:rPr>
          <w:rFonts w:ascii="Times New Roman"/>
          <w:b w:val="false"/>
          <w:i w:val="false"/>
          <w:color w:val="000000"/>
          <w:sz w:val="28"/>
        </w:rPr>
        <w:t xml:space="preserve">Финансово-экономический результат: охрана, воспроизводство и проведение противопожарных мероприятий на 1 га особо охраняемых природных территорий составит 527,5 тенге. </w:t>
      </w:r>
    </w:p>
    <w:p>
      <w:pPr>
        <w:spacing w:after="0"/>
        <w:ind w:left="0"/>
        <w:jc w:val="both"/>
      </w:pPr>
      <w:r>
        <w:rPr>
          <w:rFonts w:ascii="Times New Roman"/>
          <w:b w:val="false"/>
          <w:i w:val="false"/>
          <w:color w:val="000000"/>
          <w:sz w:val="28"/>
        </w:rPr>
        <w:t xml:space="preserve">Качество: сокращение площадей охваченных лесными пожарами, сохранение существующих особо охраняемых природных территорий в их естественном состоянии, создание новых особо охраняемых природных территорий в соответствии с естественнонаучными и технико-экономическими обоснованиями, сохранение численности редких и исчезающих видов диких копытных животных на уровне имеющейся численности, увеличение численности сайги на 10 %.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ПРИЛОЖЕНИЕ 116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12 декабря 2005 года N 1235   </w:t>
      </w:r>
    </w:p>
    <w:p>
      <w:pPr>
        <w:spacing w:after="0"/>
        <w:ind w:left="0"/>
        <w:jc w:val="both"/>
      </w:pPr>
      <w:r>
        <w:rPr>
          <w:rFonts w:ascii="Times New Roman"/>
          <w:b w:val="false"/>
          <w:i w:val="false"/>
          <w:color w:val="000000"/>
          <w:sz w:val="28"/>
          <w:u w:val="single"/>
        </w:rPr>
        <w:t xml:space="preserve">212 - Министерство сельского хозяйства Республики Казахстан </w:t>
      </w:r>
      <w:r>
        <w:br/>
      </w: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i w:val="false"/>
          <w:color w:val="000000"/>
          <w:sz w:val="28"/>
        </w:rPr>
        <w:t xml:space="preserve">ПАСПОРТ </w:t>
      </w:r>
      <w:r>
        <w:br/>
      </w:r>
      <w:r>
        <w:rPr>
          <w:rFonts w:ascii="Times New Roman"/>
          <w:b w:val="false"/>
          <w:i w:val="false"/>
          <w:color w:val="000000"/>
          <w:sz w:val="28"/>
        </w:rPr>
        <w:t xml:space="preserve">
республиканской бюджетной программы </w:t>
      </w:r>
      <w:r>
        <w:br/>
      </w:r>
      <w:r>
        <w:rPr>
          <w:rFonts w:ascii="Times New Roman"/>
          <w:b w:val="false"/>
          <w:i w:val="false"/>
          <w:color w:val="000000"/>
          <w:sz w:val="28"/>
        </w:rPr>
        <w:t xml:space="preserve">
041 "Реабилитация и управление окружающей средой бассейна </w:t>
      </w:r>
      <w:r>
        <w:br/>
      </w:r>
      <w:r>
        <w:rPr>
          <w:rFonts w:ascii="Times New Roman"/>
          <w:b w:val="false"/>
          <w:i w:val="false"/>
          <w:color w:val="000000"/>
          <w:sz w:val="28"/>
        </w:rPr>
        <w:t xml:space="preserve">
рек Нура-Ишим" на 2006 год </w:t>
      </w:r>
    </w:p>
    <w:p>
      <w:pPr>
        <w:spacing w:after="0"/>
        <w:ind w:left="0"/>
        <w:jc w:val="both"/>
      </w:pPr>
      <w:r>
        <w:rPr>
          <w:rFonts w:ascii="Times New Roman"/>
          <w:b/>
          <w:i w:val="false"/>
          <w:color w:val="000000"/>
          <w:sz w:val="28"/>
        </w:rPr>
        <w:t xml:space="preserve">       1.  </w:t>
      </w:r>
      <w:r>
        <w:rPr>
          <w:rFonts w:ascii="Times New Roman"/>
          <w:b w:val="false"/>
          <w:i w:val="false"/>
          <w:color w:val="000000"/>
          <w:sz w:val="28"/>
        </w:rPr>
        <w:t xml:space="preserve">Стоимость: 167660 тысяч тенге (сто шестьдесят семь миллионов шестьсот шестьдесят тысяч тенге).  </w:t>
      </w:r>
      <w:r>
        <w:rPr>
          <w:rFonts w:ascii="Times New Roman"/>
          <w:b w:val="false"/>
          <w:i/>
          <w:color w:val="800000"/>
          <w:sz w:val="28"/>
        </w:rPr>
        <w:t xml:space="preserve">&lt;*&gt; </w:t>
      </w:r>
      <w:r>
        <w:br/>
      </w:r>
      <w:r>
        <w:rPr>
          <w:rFonts w:ascii="Times New Roman"/>
          <w:b w:val="false"/>
          <w:i w:val="false"/>
          <w:color w:val="000000"/>
          <w:sz w:val="28"/>
        </w:rPr>
        <w:t>
</w:t>
      </w:r>
      <w:r>
        <w:rPr>
          <w:rFonts w:ascii="Times New Roman"/>
          <w:b w:val="false"/>
          <w:i/>
          <w:color w:val="800000"/>
          <w:sz w:val="28"/>
        </w:rPr>
        <w:t xml:space="preserve">      Сноска. Пункт 1 в редакции - постановлением Правительства РК от 31 июля 2006 года N  </w:t>
      </w:r>
      <w:r>
        <w:rPr>
          <w:rFonts w:ascii="Times New Roman"/>
          <w:b w:val="false"/>
          <w:i w:val="false"/>
          <w:color w:val="000000"/>
          <w:sz w:val="28"/>
        </w:rPr>
        <w:t xml:space="preserve">470б </w:t>
      </w:r>
      <w:r>
        <w:rPr>
          <w:rFonts w:ascii="Times New Roman"/>
          <w:b w:val="false"/>
          <w:i/>
          <w:color w:val="800000"/>
          <w:sz w:val="28"/>
        </w:rPr>
        <w:t xml:space="preserve">. </w:t>
      </w:r>
      <w:r>
        <w:br/>
      </w:r>
      <w:r>
        <w:rPr>
          <w:rFonts w:ascii="Times New Roman"/>
          <w:b w:val="false"/>
          <w:i w:val="false"/>
          <w:color w:val="000000"/>
          <w:sz w:val="28"/>
        </w:rPr>
        <w:t>
</w:t>
      </w:r>
      <w:r>
        <w:rPr>
          <w:rFonts w:ascii="Times New Roman"/>
          <w:b/>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  Закон </w:t>
      </w:r>
      <w:r>
        <w:rPr>
          <w:rFonts w:ascii="Times New Roman"/>
          <w:b w:val="false"/>
          <w:i w:val="false"/>
          <w:color w:val="000000"/>
          <w:sz w:val="28"/>
        </w:rPr>
        <w:t xml:space="preserve">Республики Казахстан от 26 мая 2004 года "О ратификации Соглашения о займе (Проект очистки реки Нуры) между Республикой Казахстан и Международным Банком Реконструкции и Развития". </w:t>
      </w:r>
      <w:r>
        <w:br/>
      </w:r>
      <w:r>
        <w:rPr>
          <w:rFonts w:ascii="Times New Roman"/>
          <w:b w:val="false"/>
          <w:i w:val="false"/>
          <w:color w:val="000000"/>
          <w:sz w:val="28"/>
        </w:rPr>
        <w:t>
</w:t>
      </w:r>
      <w:r>
        <w:rPr>
          <w:rFonts w:ascii="Times New Roman"/>
          <w:b/>
          <w:i w:val="false"/>
          <w:color w:val="000000"/>
          <w:sz w:val="28"/>
        </w:rPr>
        <w:t xml:space="preserve">       3. Источники финансирования бюджетной программы:  </w:t>
      </w:r>
      <w:r>
        <w:rPr>
          <w:rFonts w:ascii="Times New Roman"/>
          <w:b w:val="false"/>
          <w:i w:val="false"/>
          <w:color w:val="000000"/>
          <w:sz w:val="28"/>
        </w:rPr>
        <w:t xml:space="preserve">средства республиканского бюджета. </w:t>
      </w:r>
      <w:r>
        <w:br/>
      </w:r>
      <w:r>
        <w:rPr>
          <w:rFonts w:ascii="Times New Roman"/>
          <w:b w:val="false"/>
          <w:i w:val="false"/>
          <w:color w:val="000000"/>
          <w:sz w:val="28"/>
        </w:rPr>
        <w:t>
</w:t>
      </w:r>
      <w:r>
        <w:rPr>
          <w:rFonts w:ascii="Times New Roman"/>
          <w:b/>
          <w:i w:val="false"/>
          <w:color w:val="000000"/>
          <w:sz w:val="28"/>
        </w:rPr>
        <w:t xml:space="preserve">       4. Цель бюджетной программы: </w:t>
      </w:r>
      <w:r>
        <w:rPr>
          <w:rFonts w:ascii="Times New Roman"/>
          <w:b w:val="false"/>
          <w:i w:val="false"/>
          <w:color w:val="000000"/>
          <w:sz w:val="28"/>
        </w:rPr>
        <w:t xml:space="preserve">повышение уровня жизни населения, проживающего на территории бассейна реки Нуры путем очистки реки и прилегающих к ней районов от серьезного ртутного загрязнения, что приведет к безопасному, эффективному, менее затратному альтернативному источнику водоснабжения для удовлетворения растущих нужд местных водопользователей, а также возобновит контроль над расходом в реке для управления паводками и в экологических целях. </w:t>
      </w:r>
      <w:r>
        <w:br/>
      </w:r>
      <w:r>
        <w:rPr>
          <w:rFonts w:ascii="Times New Roman"/>
          <w:b w:val="false"/>
          <w:i w:val="false"/>
          <w:color w:val="000000"/>
          <w:sz w:val="28"/>
        </w:rPr>
        <w:t>
</w:t>
      </w:r>
      <w:r>
        <w:rPr>
          <w:rFonts w:ascii="Times New Roman"/>
          <w:b/>
          <w:i w:val="false"/>
          <w:color w:val="000000"/>
          <w:sz w:val="28"/>
        </w:rPr>
        <w:t xml:space="preserve">       5. Задачи бюджетной программы: </w:t>
      </w:r>
      <w:r>
        <w:rPr>
          <w:rFonts w:ascii="Times New Roman"/>
          <w:b w:val="false"/>
          <w:i w:val="false"/>
          <w:color w:val="000000"/>
          <w:sz w:val="28"/>
        </w:rPr>
        <w:t xml:space="preserve">снижение содержания ртути в воде, воздухе, почве на территории проекта (с 3 000 ПДК до ПДК); реконструкция Ынтымакского водохранилища до возможности регулирования проектного объема (240 млн. м </w:t>
      </w:r>
      <w:r>
        <w:rPr>
          <w:rFonts w:ascii="Times New Roman"/>
          <w:b w:val="false"/>
          <w:i w:val="false"/>
          <w:color w:val="000000"/>
          <w:vertAlign w:val="superscript"/>
        </w:rPr>
        <w:t xml:space="preserve">3 </w:t>
      </w:r>
      <w:r>
        <w:rPr>
          <w:rFonts w:ascii="Times New Roman"/>
          <w:b w:val="false"/>
          <w:i w:val="false"/>
          <w:color w:val="000000"/>
          <w:sz w:val="28"/>
        </w:rPr>
        <w:t xml:space="preserve">), в настоящее время среднегодовой нерегулируемый объем - 40 млн. м </w:t>
      </w:r>
      <w:r>
        <w:rPr>
          <w:rFonts w:ascii="Times New Roman"/>
          <w:b w:val="false"/>
          <w:i w:val="false"/>
          <w:color w:val="000000"/>
          <w:vertAlign w:val="superscript"/>
        </w:rPr>
        <w:t xml:space="preserve">3 </w:t>
      </w:r>
      <w:r>
        <w:rPr>
          <w:rFonts w:ascii="Times New Roman"/>
          <w:b w:val="false"/>
          <w:i w:val="false"/>
          <w:color w:val="000000"/>
          <w:sz w:val="28"/>
        </w:rPr>
        <w:t xml:space="preserve">; техническое перевооружение 17 гидрологических постов на реке Нура и 4 лабораторий Карагандинской области. </w:t>
      </w:r>
      <w:r>
        <w:br/>
      </w:r>
      <w:r>
        <w:rPr>
          <w:rFonts w:ascii="Times New Roman"/>
          <w:b w:val="false"/>
          <w:i w:val="false"/>
          <w:color w:val="000000"/>
          <w:sz w:val="28"/>
        </w:rPr>
        <w:t>
</w:t>
      </w:r>
      <w:r>
        <w:rPr>
          <w:rFonts w:ascii="Times New Roman"/>
          <w:b/>
          <w:i w:val="false"/>
          <w:color w:val="000000"/>
          <w:sz w:val="28"/>
        </w:rPr>
        <w:t xml:space="preserve">       6. План мероприятий по реализации бюджетной программы: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
        <w:gridCol w:w="1113"/>
        <w:gridCol w:w="1133"/>
        <w:gridCol w:w="2633"/>
        <w:gridCol w:w="3973"/>
        <w:gridCol w:w="1993"/>
        <w:gridCol w:w="2153"/>
      </w:tblGrid>
      <w:tr>
        <w:trPr>
          <w:trHeight w:val="1035" w:hRule="atLeast"/>
        </w:trPr>
        <w:tc>
          <w:tcPr>
            <w:tcW w:w="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про- </w:t>
            </w:r>
            <w:r>
              <w:br/>
            </w:r>
            <w:r>
              <w:rPr>
                <w:rFonts w:ascii="Times New Roman"/>
                <w:b w:val="false"/>
                <w:i w:val="false"/>
                <w:color w:val="000000"/>
                <w:sz w:val="20"/>
              </w:rPr>
              <w:t xml:space="preserve">
гра- </w:t>
            </w:r>
            <w:r>
              <w:br/>
            </w:r>
            <w:r>
              <w:rPr>
                <w:rFonts w:ascii="Times New Roman"/>
                <w:b w:val="false"/>
                <w:i w:val="false"/>
                <w:color w:val="000000"/>
                <w:sz w:val="20"/>
              </w:rPr>
              <w:t xml:space="preserve">
ммы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под- </w:t>
            </w:r>
            <w:r>
              <w:br/>
            </w:r>
            <w:r>
              <w:rPr>
                <w:rFonts w:ascii="Times New Roman"/>
                <w:b w:val="false"/>
                <w:i w:val="false"/>
                <w:color w:val="000000"/>
                <w:sz w:val="20"/>
              </w:rPr>
              <w:t xml:space="preserve">
про- </w:t>
            </w:r>
            <w:r>
              <w:br/>
            </w:r>
            <w:r>
              <w:rPr>
                <w:rFonts w:ascii="Times New Roman"/>
                <w:b w:val="false"/>
                <w:i w:val="false"/>
                <w:color w:val="000000"/>
                <w:sz w:val="20"/>
              </w:rPr>
              <w:t xml:space="preserve">
гра- </w:t>
            </w:r>
            <w:r>
              <w:br/>
            </w:r>
            <w:r>
              <w:rPr>
                <w:rFonts w:ascii="Times New Roman"/>
                <w:b w:val="false"/>
                <w:i w:val="false"/>
                <w:color w:val="000000"/>
                <w:sz w:val="20"/>
              </w:rPr>
              <w:t xml:space="preserve">
ммы </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программы </w:t>
            </w:r>
            <w:r>
              <w:br/>
            </w:r>
            <w:r>
              <w:rPr>
                <w:rFonts w:ascii="Times New Roman"/>
                <w:b w:val="false"/>
                <w:i w:val="false"/>
                <w:color w:val="000000"/>
                <w:sz w:val="20"/>
              </w:rPr>
              <w:t xml:space="preserve">
(подпрог- </w:t>
            </w:r>
            <w:r>
              <w:br/>
            </w:r>
            <w:r>
              <w:rPr>
                <w:rFonts w:ascii="Times New Roman"/>
                <w:b w:val="false"/>
                <w:i w:val="false"/>
                <w:color w:val="000000"/>
                <w:sz w:val="20"/>
              </w:rPr>
              <w:t xml:space="preserve">
раммы)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Мероприятия </w:t>
            </w:r>
            <w:r>
              <w:br/>
            </w:r>
            <w:r>
              <w:rPr>
                <w:rFonts w:ascii="Times New Roman"/>
                <w:b w:val="false"/>
                <w:i w:val="false"/>
                <w:color w:val="000000"/>
                <w:sz w:val="20"/>
              </w:rPr>
              <w:t xml:space="preserve">
по реализации </w:t>
            </w:r>
            <w:r>
              <w:br/>
            </w:r>
            <w:r>
              <w:rPr>
                <w:rFonts w:ascii="Times New Roman"/>
                <w:b w:val="false"/>
                <w:i w:val="false"/>
                <w:color w:val="000000"/>
                <w:sz w:val="20"/>
              </w:rPr>
              <w:t xml:space="preserve">
программы </w:t>
            </w:r>
            <w:r>
              <w:br/>
            </w:r>
            <w:r>
              <w:rPr>
                <w:rFonts w:ascii="Times New Roman"/>
                <w:b w:val="false"/>
                <w:i w:val="false"/>
                <w:color w:val="000000"/>
                <w:sz w:val="20"/>
              </w:rPr>
              <w:t xml:space="preserve">
(подпрограмм)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Сроки </w:t>
            </w:r>
            <w:r>
              <w:br/>
            </w:r>
            <w:r>
              <w:rPr>
                <w:rFonts w:ascii="Times New Roman"/>
                <w:b w:val="false"/>
                <w:i w:val="false"/>
                <w:color w:val="000000"/>
                <w:sz w:val="20"/>
              </w:rPr>
              <w:t xml:space="preserve">
реали- </w:t>
            </w:r>
            <w:r>
              <w:br/>
            </w:r>
            <w:r>
              <w:rPr>
                <w:rFonts w:ascii="Times New Roman"/>
                <w:b w:val="false"/>
                <w:i w:val="false"/>
                <w:color w:val="000000"/>
                <w:sz w:val="20"/>
              </w:rPr>
              <w:t xml:space="preserve">
зации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Ответ- </w:t>
            </w:r>
            <w:r>
              <w:br/>
            </w:r>
            <w:r>
              <w:rPr>
                <w:rFonts w:ascii="Times New Roman"/>
                <w:b w:val="false"/>
                <w:i w:val="false"/>
                <w:color w:val="000000"/>
                <w:sz w:val="20"/>
              </w:rPr>
              <w:t xml:space="preserve">
ственные </w:t>
            </w:r>
            <w:r>
              <w:br/>
            </w:r>
            <w:r>
              <w:rPr>
                <w:rFonts w:ascii="Times New Roman"/>
                <w:b w:val="false"/>
                <w:i w:val="false"/>
                <w:color w:val="000000"/>
                <w:sz w:val="20"/>
              </w:rPr>
              <w:t xml:space="preserve">
испол- </w:t>
            </w:r>
            <w:r>
              <w:br/>
            </w:r>
            <w:r>
              <w:rPr>
                <w:rFonts w:ascii="Times New Roman"/>
                <w:b w:val="false"/>
                <w:i w:val="false"/>
                <w:color w:val="000000"/>
                <w:sz w:val="20"/>
              </w:rPr>
              <w:t xml:space="preserve">
нители </w:t>
            </w:r>
          </w:p>
        </w:tc>
      </w:tr>
      <w:tr>
        <w:trPr>
          <w:trHeight w:val="90" w:hRule="atLeast"/>
        </w:trPr>
        <w:tc>
          <w:tcPr>
            <w:tcW w:w="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 </w:t>
            </w:r>
          </w:p>
        </w:tc>
      </w:tr>
      <w:tr>
        <w:trPr>
          <w:trHeight w:val="1710" w:hRule="atLeast"/>
        </w:trPr>
        <w:tc>
          <w:tcPr>
            <w:tcW w:w="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041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Реабилитация </w:t>
            </w:r>
            <w:r>
              <w:br/>
            </w:r>
            <w:r>
              <w:rPr>
                <w:rFonts w:ascii="Times New Roman"/>
                <w:b w:val="false"/>
                <w:i w:val="false"/>
                <w:color w:val="000000"/>
                <w:sz w:val="20"/>
              </w:rPr>
              <w:t xml:space="preserve">
и управление </w:t>
            </w:r>
            <w:r>
              <w:br/>
            </w:r>
            <w:r>
              <w:rPr>
                <w:rFonts w:ascii="Times New Roman"/>
                <w:b w:val="false"/>
                <w:i w:val="false"/>
                <w:color w:val="000000"/>
                <w:sz w:val="20"/>
              </w:rPr>
              <w:t xml:space="preserve">
окружающей </w:t>
            </w:r>
            <w:r>
              <w:br/>
            </w:r>
            <w:r>
              <w:rPr>
                <w:rFonts w:ascii="Times New Roman"/>
                <w:b w:val="false"/>
                <w:i w:val="false"/>
                <w:color w:val="000000"/>
                <w:sz w:val="20"/>
              </w:rPr>
              <w:t xml:space="preserve">
средой бас- </w:t>
            </w:r>
            <w:r>
              <w:br/>
            </w:r>
            <w:r>
              <w:rPr>
                <w:rFonts w:ascii="Times New Roman"/>
                <w:b w:val="false"/>
                <w:i w:val="false"/>
                <w:color w:val="000000"/>
                <w:sz w:val="20"/>
              </w:rPr>
              <w:t xml:space="preserve">
сейна рек </w:t>
            </w:r>
            <w:r>
              <w:br/>
            </w:r>
            <w:r>
              <w:rPr>
                <w:rFonts w:ascii="Times New Roman"/>
                <w:b w:val="false"/>
                <w:i w:val="false"/>
                <w:color w:val="000000"/>
                <w:sz w:val="20"/>
              </w:rPr>
              <w:t xml:space="preserve">
Нура-Ишим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1710" w:hRule="atLeast"/>
        </w:trPr>
        <w:tc>
          <w:tcPr>
            <w:tcW w:w="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0" w:type="auto"/>
            <w:gridSpan w:val="6"/>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color w:val="800000"/>
                <w:sz w:val="20"/>
              </w:rPr>
              <w:t xml:space="preserve">(Исключена - от 31 июля 2006 года N 470б) </w:t>
            </w:r>
          </w:p>
        </w:tc>
      </w:tr>
      <w:tr>
        <w:trPr>
          <w:trHeight w:val="3000" w:hRule="atLeast"/>
        </w:trPr>
        <w:tc>
          <w:tcPr>
            <w:tcW w:w="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016 </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Реализация </w:t>
            </w:r>
            <w:r>
              <w:br/>
            </w:r>
            <w:r>
              <w:rPr>
                <w:rFonts w:ascii="Times New Roman"/>
                <w:b w:val="false"/>
                <w:i w:val="false"/>
                <w:color w:val="000000"/>
                <w:sz w:val="20"/>
              </w:rPr>
              <w:t xml:space="preserve">
проекта за </w:t>
            </w:r>
            <w:r>
              <w:br/>
            </w:r>
            <w:r>
              <w:rPr>
                <w:rFonts w:ascii="Times New Roman"/>
                <w:b w:val="false"/>
                <w:i w:val="false"/>
                <w:color w:val="000000"/>
                <w:sz w:val="20"/>
              </w:rPr>
              <w:t xml:space="preserve">
счет софи- </w:t>
            </w:r>
            <w:r>
              <w:br/>
            </w:r>
            <w:r>
              <w:rPr>
                <w:rFonts w:ascii="Times New Roman"/>
                <w:b w:val="false"/>
                <w:i w:val="false"/>
                <w:color w:val="000000"/>
                <w:sz w:val="20"/>
              </w:rPr>
              <w:t xml:space="preserve">
нансирования внешних </w:t>
            </w:r>
            <w:r>
              <w:br/>
            </w:r>
            <w:r>
              <w:rPr>
                <w:rFonts w:ascii="Times New Roman"/>
                <w:b w:val="false"/>
                <w:i w:val="false"/>
                <w:color w:val="000000"/>
                <w:sz w:val="20"/>
              </w:rPr>
              <w:t xml:space="preserve">
займов из </w:t>
            </w:r>
            <w:r>
              <w:br/>
            </w:r>
            <w:r>
              <w:rPr>
                <w:rFonts w:ascii="Times New Roman"/>
                <w:b w:val="false"/>
                <w:i w:val="false"/>
                <w:color w:val="000000"/>
                <w:sz w:val="20"/>
              </w:rPr>
              <w:t xml:space="preserve">
республикан- </w:t>
            </w:r>
            <w:r>
              <w:br/>
            </w:r>
            <w:r>
              <w:rPr>
                <w:rFonts w:ascii="Times New Roman"/>
                <w:b w:val="false"/>
                <w:i w:val="false"/>
                <w:color w:val="000000"/>
                <w:sz w:val="20"/>
              </w:rPr>
              <w:t xml:space="preserve">
ского бюд- </w:t>
            </w:r>
            <w:r>
              <w:br/>
            </w:r>
            <w:r>
              <w:rPr>
                <w:rFonts w:ascii="Times New Roman"/>
                <w:b w:val="false"/>
                <w:i w:val="false"/>
                <w:color w:val="000000"/>
                <w:sz w:val="20"/>
              </w:rPr>
              <w:t xml:space="preserve">
жета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Оплата услуг кон- </w:t>
            </w:r>
            <w:r>
              <w:br/>
            </w:r>
            <w:r>
              <w:rPr>
                <w:rFonts w:ascii="Times New Roman"/>
                <w:b w:val="false"/>
                <w:i w:val="false"/>
                <w:color w:val="000000"/>
                <w:sz w:val="20"/>
              </w:rPr>
              <w:t xml:space="preserve">
сультантов по осу- </w:t>
            </w:r>
            <w:r>
              <w:br/>
            </w:r>
            <w:r>
              <w:rPr>
                <w:rFonts w:ascii="Times New Roman"/>
                <w:b w:val="false"/>
                <w:i w:val="false"/>
                <w:color w:val="000000"/>
                <w:sz w:val="20"/>
              </w:rPr>
              <w:t xml:space="preserve">
ществлению деталь- </w:t>
            </w:r>
            <w:r>
              <w:br/>
            </w:r>
            <w:r>
              <w:rPr>
                <w:rFonts w:ascii="Times New Roman"/>
                <w:b w:val="false"/>
                <w:i w:val="false"/>
                <w:color w:val="000000"/>
                <w:sz w:val="20"/>
              </w:rPr>
              <w:t xml:space="preserve">
ного проектирова- </w:t>
            </w:r>
            <w:r>
              <w:br/>
            </w:r>
            <w:r>
              <w:rPr>
                <w:rFonts w:ascii="Times New Roman"/>
                <w:b w:val="false"/>
                <w:i w:val="false"/>
                <w:color w:val="000000"/>
                <w:sz w:val="20"/>
              </w:rPr>
              <w:t xml:space="preserve">
ния. </w:t>
            </w:r>
            <w:r>
              <w:br/>
            </w:r>
            <w:r>
              <w:rPr>
                <w:rFonts w:ascii="Times New Roman"/>
                <w:b w:val="false"/>
                <w:i w:val="false"/>
                <w:color w:val="000000"/>
                <w:sz w:val="20"/>
              </w:rPr>
              <w:t xml:space="preserve">
Оплата услуг кон- </w:t>
            </w:r>
            <w:r>
              <w:br/>
            </w:r>
            <w:r>
              <w:rPr>
                <w:rFonts w:ascii="Times New Roman"/>
                <w:b w:val="false"/>
                <w:i w:val="false"/>
                <w:color w:val="000000"/>
                <w:sz w:val="20"/>
              </w:rPr>
              <w:t xml:space="preserve">
сультантов по осу- </w:t>
            </w:r>
            <w:r>
              <w:br/>
            </w:r>
            <w:r>
              <w:rPr>
                <w:rFonts w:ascii="Times New Roman"/>
                <w:b w:val="false"/>
                <w:i w:val="false"/>
                <w:color w:val="000000"/>
                <w:sz w:val="20"/>
              </w:rPr>
              <w:t xml:space="preserve">
ществлению надзора за строительством </w:t>
            </w:r>
            <w:r>
              <w:br/>
            </w:r>
            <w:r>
              <w:rPr>
                <w:rFonts w:ascii="Times New Roman"/>
                <w:b w:val="false"/>
                <w:i w:val="false"/>
                <w:color w:val="000000"/>
                <w:sz w:val="20"/>
              </w:rPr>
              <w:t xml:space="preserve">
и технического над- </w:t>
            </w:r>
            <w:r>
              <w:br/>
            </w:r>
            <w:r>
              <w:rPr>
                <w:rFonts w:ascii="Times New Roman"/>
                <w:b w:val="false"/>
                <w:i w:val="false"/>
                <w:color w:val="000000"/>
                <w:sz w:val="20"/>
              </w:rPr>
              <w:t xml:space="preserve">
зора по строитель- </w:t>
            </w:r>
            <w:r>
              <w:br/>
            </w:r>
            <w:r>
              <w:rPr>
                <w:rFonts w:ascii="Times New Roman"/>
                <w:b w:val="false"/>
                <w:i w:val="false"/>
                <w:color w:val="000000"/>
                <w:sz w:val="20"/>
              </w:rPr>
              <w:t xml:space="preserve">
ным работам в рам- </w:t>
            </w:r>
            <w:r>
              <w:br/>
            </w:r>
            <w:r>
              <w:rPr>
                <w:rFonts w:ascii="Times New Roman"/>
                <w:b w:val="false"/>
                <w:i w:val="false"/>
                <w:color w:val="000000"/>
                <w:sz w:val="20"/>
              </w:rPr>
              <w:t xml:space="preserve">
ках проекта. </w:t>
            </w:r>
            <w:r>
              <w:br/>
            </w:r>
            <w:r>
              <w:rPr>
                <w:rFonts w:ascii="Times New Roman"/>
                <w:b w:val="false"/>
                <w:i w:val="false"/>
                <w:color w:val="000000"/>
                <w:sz w:val="20"/>
              </w:rPr>
              <w:t xml:space="preserve">
Оплата компенсации </w:t>
            </w:r>
            <w:r>
              <w:br/>
            </w:r>
            <w:r>
              <w:rPr>
                <w:rFonts w:ascii="Times New Roman"/>
                <w:b w:val="false"/>
                <w:i w:val="false"/>
                <w:color w:val="000000"/>
                <w:sz w:val="20"/>
              </w:rPr>
              <w:t xml:space="preserve">
за отвод земель </w:t>
            </w:r>
            <w:r>
              <w:br/>
            </w:r>
            <w:r>
              <w:rPr>
                <w:rFonts w:ascii="Times New Roman"/>
                <w:b w:val="false"/>
                <w:i w:val="false"/>
                <w:color w:val="000000"/>
                <w:sz w:val="20"/>
              </w:rPr>
              <w:t xml:space="preserve">
под строительство. </w:t>
            </w:r>
            <w:r>
              <w:br/>
            </w:r>
            <w:r>
              <w:rPr>
                <w:rFonts w:ascii="Times New Roman"/>
                <w:b w:val="false"/>
                <w:i w:val="false"/>
                <w:color w:val="000000"/>
                <w:sz w:val="20"/>
              </w:rPr>
              <w:t xml:space="preserve">
Оплата услуг мест- </w:t>
            </w:r>
            <w:r>
              <w:br/>
            </w:r>
            <w:r>
              <w:rPr>
                <w:rFonts w:ascii="Times New Roman"/>
                <w:b w:val="false"/>
                <w:i w:val="false"/>
                <w:color w:val="000000"/>
                <w:sz w:val="20"/>
              </w:rPr>
              <w:t xml:space="preserve">
ных консультантов, </w:t>
            </w:r>
            <w:r>
              <w:br/>
            </w:r>
            <w:r>
              <w:rPr>
                <w:rFonts w:ascii="Times New Roman"/>
                <w:b w:val="false"/>
                <w:i w:val="false"/>
                <w:color w:val="000000"/>
                <w:sz w:val="20"/>
              </w:rPr>
              <w:t xml:space="preserve">
включая оплату </w:t>
            </w:r>
            <w:r>
              <w:br/>
            </w:r>
            <w:r>
              <w:rPr>
                <w:rFonts w:ascii="Times New Roman"/>
                <w:b w:val="false"/>
                <w:i w:val="false"/>
                <w:color w:val="000000"/>
                <w:sz w:val="20"/>
              </w:rPr>
              <w:t xml:space="preserve">
операционных рас- </w:t>
            </w:r>
            <w:r>
              <w:br/>
            </w:r>
            <w:r>
              <w:rPr>
                <w:rFonts w:ascii="Times New Roman"/>
                <w:b w:val="false"/>
                <w:i w:val="false"/>
                <w:color w:val="000000"/>
                <w:sz w:val="20"/>
              </w:rPr>
              <w:t xml:space="preserve">
ходов. </w:t>
            </w:r>
            <w:r>
              <w:br/>
            </w:r>
            <w:r>
              <w:rPr>
                <w:rFonts w:ascii="Times New Roman"/>
                <w:b w:val="false"/>
                <w:i w:val="false"/>
                <w:color w:val="000000"/>
                <w:sz w:val="20"/>
              </w:rPr>
              <w:t xml:space="preserve">
Оплата рекламно- </w:t>
            </w:r>
            <w:r>
              <w:br/>
            </w:r>
            <w:r>
              <w:rPr>
                <w:rFonts w:ascii="Times New Roman"/>
                <w:b w:val="false"/>
                <w:i w:val="false"/>
                <w:color w:val="000000"/>
                <w:sz w:val="20"/>
              </w:rPr>
              <w:t xml:space="preserve">
информационных </w:t>
            </w:r>
            <w:r>
              <w:br/>
            </w:r>
            <w:r>
              <w:rPr>
                <w:rFonts w:ascii="Times New Roman"/>
                <w:b w:val="false"/>
                <w:i w:val="false"/>
                <w:color w:val="000000"/>
                <w:sz w:val="20"/>
              </w:rPr>
              <w:t xml:space="preserve">
услуг. </w:t>
            </w:r>
            <w:r>
              <w:br/>
            </w:r>
            <w:r>
              <w:rPr>
                <w:rFonts w:ascii="Times New Roman"/>
                <w:b w:val="false"/>
                <w:i w:val="false"/>
                <w:color w:val="000000"/>
                <w:sz w:val="20"/>
              </w:rPr>
              <w:t xml:space="preserve">
Оплата лицензионно- </w:t>
            </w:r>
            <w:r>
              <w:br/>
            </w:r>
            <w:r>
              <w:rPr>
                <w:rFonts w:ascii="Times New Roman"/>
                <w:b w:val="false"/>
                <w:i w:val="false"/>
                <w:color w:val="000000"/>
                <w:sz w:val="20"/>
              </w:rPr>
              <w:t xml:space="preserve">
го сбора за прове- </w:t>
            </w:r>
            <w:r>
              <w:br/>
            </w:r>
            <w:r>
              <w:rPr>
                <w:rFonts w:ascii="Times New Roman"/>
                <w:b w:val="false"/>
                <w:i w:val="false"/>
                <w:color w:val="000000"/>
                <w:sz w:val="20"/>
              </w:rPr>
              <w:t xml:space="preserve">
дение валютных </w:t>
            </w:r>
            <w:r>
              <w:br/>
            </w:r>
            <w:r>
              <w:rPr>
                <w:rFonts w:ascii="Times New Roman"/>
                <w:b w:val="false"/>
                <w:i w:val="false"/>
                <w:color w:val="000000"/>
                <w:sz w:val="20"/>
              </w:rPr>
              <w:t xml:space="preserve">
операций. </w:t>
            </w:r>
            <w:r>
              <w:br/>
            </w:r>
            <w:r>
              <w:rPr>
                <w:rFonts w:ascii="Times New Roman"/>
                <w:b w:val="false"/>
                <w:i w:val="false"/>
                <w:color w:val="000000"/>
                <w:sz w:val="20"/>
              </w:rPr>
              <w:t xml:space="preserve">
Оплата комиссии </w:t>
            </w:r>
            <w:r>
              <w:br/>
            </w:r>
            <w:r>
              <w:rPr>
                <w:rFonts w:ascii="Times New Roman"/>
                <w:b w:val="false"/>
                <w:i w:val="false"/>
                <w:color w:val="000000"/>
                <w:sz w:val="20"/>
              </w:rPr>
              <w:t xml:space="preserve">
банка второго уров- </w:t>
            </w:r>
            <w:r>
              <w:br/>
            </w:r>
            <w:r>
              <w:rPr>
                <w:rFonts w:ascii="Times New Roman"/>
                <w:b w:val="false"/>
                <w:i w:val="false"/>
                <w:color w:val="000000"/>
                <w:sz w:val="20"/>
              </w:rPr>
              <w:t xml:space="preserve">
ня за проведение </w:t>
            </w:r>
            <w:r>
              <w:br/>
            </w:r>
            <w:r>
              <w:rPr>
                <w:rFonts w:ascii="Times New Roman"/>
                <w:b w:val="false"/>
                <w:i w:val="false"/>
                <w:color w:val="000000"/>
                <w:sz w:val="20"/>
              </w:rPr>
              <w:t xml:space="preserve">
операций.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январь- </w:t>
            </w:r>
            <w:r>
              <w:br/>
            </w:r>
            <w:r>
              <w:rPr>
                <w:rFonts w:ascii="Times New Roman"/>
                <w:b w:val="false"/>
                <w:i w:val="false"/>
                <w:color w:val="000000"/>
                <w:sz w:val="20"/>
              </w:rPr>
              <w:t xml:space="preserve">
декабрь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Комитет </w:t>
            </w:r>
            <w:r>
              <w:br/>
            </w:r>
            <w:r>
              <w:rPr>
                <w:rFonts w:ascii="Times New Roman"/>
                <w:b w:val="false"/>
                <w:i w:val="false"/>
                <w:color w:val="000000"/>
                <w:sz w:val="20"/>
              </w:rPr>
              <w:t xml:space="preserve">
по водным </w:t>
            </w:r>
            <w:r>
              <w:br/>
            </w:r>
            <w:r>
              <w:rPr>
                <w:rFonts w:ascii="Times New Roman"/>
                <w:b w:val="false"/>
                <w:i w:val="false"/>
                <w:color w:val="000000"/>
                <w:sz w:val="20"/>
              </w:rPr>
              <w:t xml:space="preserve">
ресурсам </w:t>
            </w:r>
            <w:r>
              <w:br/>
            </w:r>
            <w:r>
              <w:rPr>
                <w:rFonts w:ascii="Times New Roman"/>
                <w:b w:val="false"/>
                <w:i w:val="false"/>
                <w:color w:val="000000"/>
                <w:sz w:val="20"/>
              </w:rPr>
              <w:t xml:space="preserve">
Министер- </w:t>
            </w:r>
            <w:r>
              <w:br/>
            </w:r>
            <w:r>
              <w:rPr>
                <w:rFonts w:ascii="Times New Roman"/>
                <w:b w:val="false"/>
                <w:i w:val="false"/>
                <w:color w:val="000000"/>
                <w:sz w:val="20"/>
              </w:rPr>
              <w:t xml:space="preserve">
ства </w:t>
            </w:r>
            <w:r>
              <w:br/>
            </w:r>
            <w:r>
              <w:rPr>
                <w:rFonts w:ascii="Times New Roman"/>
                <w:b w:val="false"/>
                <w:i w:val="false"/>
                <w:color w:val="000000"/>
                <w:sz w:val="20"/>
              </w:rPr>
              <w:t xml:space="preserve">
сельского </w:t>
            </w:r>
            <w:r>
              <w:br/>
            </w:r>
            <w:r>
              <w:rPr>
                <w:rFonts w:ascii="Times New Roman"/>
                <w:b w:val="false"/>
                <w:i w:val="false"/>
                <w:color w:val="000000"/>
                <w:sz w:val="20"/>
              </w:rPr>
              <w:t xml:space="preserve">
хозяйства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r>
    </w:tbl>
    <w:p>
      <w:pPr>
        <w:spacing w:after="0"/>
        <w:ind w:left="0"/>
        <w:jc w:val="both"/>
      </w:pPr>
      <w:r>
        <w:rPr>
          <w:rFonts w:ascii="Times New Roman"/>
          <w:b w:val="false"/>
          <w:i/>
          <w:color w:val="800000"/>
          <w:sz w:val="28"/>
        </w:rPr>
        <w:t xml:space="preserve">&lt;*&gt; </w:t>
      </w:r>
      <w:r>
        <w:br/>
      </w:r>
      <w:r>
        <w:rPr>
          <w:rFonts w:ascii="Times New Roman"/>
          <w:b w:val="false"/>
          <w:i w:val="false"/>
          <w:color w:val="000000"/>
          <w:sz w:val="28"/>
        </w:rPr>
        <w:t>
</w:t>
      </w:r>
      <w:r>
        <w:rPr>
          <w:rFonts w:ascii="Times New Roman"/>
          <w:b w:val="false"/>
          <w:i/>
          <w:color w:val="800000"/>
          <w:sz w:val="28"/>
        </w:rPr>
        <w:t xml:space="preserve">      Сноска. В пункт 6 внесены изменения постановлением Правительства РК от 31 июля 2006 года N  </w:t>
      </w:r>
      <w:r>
        <w:rPr>
          <w:rFonts w:ascii="Times New Roman"/>
          <w:b w:val="false"/>
          <w:i w:val="false"/>
          <w:color w:val="000000"/>
          <w:sz w:val="28"/>
        </w:rPr>
        <w:t xml:space="preserve">470б </w:t>
      </w:r>
      <w:r>
        <w:rPr>
          <w:rFonts w:ascii="Times New Roman"/>
          <w:b w:val="false"/>
          <w:i/>
          <w:color w:val="800000"/>
          <w:sz w:val="28"/>
        </w:rPr>
        <w:t xml:space="preserve">.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7. Ожидаемые результаты выполнения бюджетной программы:  </w:t>
      </w:r>
      <w:r>
        <w:rPr>
          <w:rFonts w:ascii="Times New Roman"/>
          <w:b w:val="false"/>
          <w:i w:val="false"/>
          <w:color w:val="000000"/>
          <w:sz w:val="28"/>
        </w:rPr>
        <w:t xml:space="preserve">Прямой результат: отчеты по разработке детального проектирования; отчеты по проведению надзора за строительными работами. </w:t>
      </w:r>
    </w:p>
    <w:p>
      <w:pPr>
        <w:spacing w:after="0"/>
        <w:ind w:left="0"/>
        <w:jc w:val="both"/>
      </w:pPr>
      <w:r>
        <w:rPr>
          <w:rFonts w:ascii="Times New Roman"/>
          <w:b w:val="false"/>
          <w:i w:val="false"/>
          <w:color w:val="000000"/>
          <w:sz w:val="28"/>
        </w:rPr>
        <w:t xml:space="preserve">Конечный результат: результаты детального проектирования с положительными заключениями экспертиз. </w:t>
      </w:r>
    </w:p>
    <w:p>
      <w:pPr>
        <w:spacing w:after="0"/>
        <w:ind w:left="0"/>
        <w:jc w:val="both"/>
      </w:pPr>
      <w:r>
        <w:rPr>
          <w:rFonts w:ascii="Times New Roman"/>
          <w:b w:val="false"/>
          <w:i w:val="false"/>
          <w:color w:val="000000"/>
          <w:sz w:val="28"/>
        </w:rPr>
        <w:t xml:space="preserve">Финансово-экономический результат: стоимость захоронения 1 м </w:t>
      </w:r>
      <w:r>
        <w:rPr>
          <w:rFonts w:ascii="Times New Roman"/>
          <w:b w:val="false"/>
          <w:i w:val="false"/>
          <w:color w:val="000000"/>
          <w:vertAlign w:val="superscript"/>
        </w:rPr>
        <w:t xml:space="preserve">3 </w:t>
      </w:r>
      <w:r>
        <w:rPr>
          <w:rFonts w:ascii="Times New Roman"/>
          <w:b w:val="false"/>
          <w:i w:val="false"/>
          <w:color w:val="000000"/>
          <w:sz w:val="28"/>
        </w:rPr>
        <w:t xml:space="preserve">ртутных отходов - 2500 тенге. </w:t>
      </w:r>
    </w:p>
    <w:p>
      <w:pPr>
        <w:spacing w:after="0"/>
        <w:ind w:left="0"/>
        <w:jc w:val="both"/>
      </w:pPr>
      <w:r>
        <w:rPr>
          <w:rFonts w:ascii="Times New Roman"/>
          <w:b w:val="false"/>
          <w:i w:val="false"/>
          <w:color w:val="000000"/>
          <w:sz w:val="28"/>
        </w:rPr>
        <w:t xml:space="preserve">Своевременность: соответствие предоставления услуг и работ первоначальному графику. </w:t>
      </w:r>
    </w:p>
    <w:p>
      <w:pPr>
        <w:spacing w:after="0"/>
        <w:ind w:left="0"/>
        <w:jc w:val="both"/>
      </w:pPr>
      <w:r>
        <w:rPr>
          <w:rFonts w:ascii="Times New Roman"/>
          <w:b w:val="false"/>
          <w:i w:val="false"/>
          <w:color w:val="000000"/>
          <w:sz w:val="28"/>
        </w:rPr>
        <w:t xml:space="preserve">Качество: снижение содержания ртути в почве, воде, воздухе до уровня ПДК.  </w:t>
      </w:r>
      <w:r>
        <w:rPr>
          <w:rFonts w:ascii="Times New Roman"/>
          <w:b w:val="false"/>
          <w:i/>
          <w:color w:val="800000"/>
          <w:sz w:val="28"/>
        </w:rPr>
        <w:t xml:space="preserve">&lt;*&gt; </w:t>
      </w:r>
      <w:r>
        <w:br/>
      </w:r>
      <w:r>
        <w:rPr>
          <w:rFonts w:ascii="Times New Roman"/>
          <w:b w:val="false"/>
          <w:i w:val="false"/>
          <w:color w:val="000000"/>
          <w:sz w:val="28"/>
        </w:rPr>
        <w:t>
</w:t>
      </w:r>
      <w:r>
        <w:rPr>
          <w:rFonts w:ascii="Times New Roman"/>
          <w:b w:val="false"/>
          <w:i/>
          <w:color w:val="800000"/>
          <w:sz w:val="28"/>
        </w:rPr>
        <w:t xml:space="preserve">      Сноска. В пункт 7 внесены изменения постановлением Правительства РК от 31 июля 2006 года N  </w:t>
      </w:r>
      <w:r>
        <w:rPr>
          <w:rFonts w:ascii="Times New Roman"/>
          <w:b w:val="false"/>
          <w:i w:val="false"/>
          <w:color w:val="000000"/>
          <w:sz w:val="28"/>
        </w:rPr>
        <w:t xml:space="preserve">470б </w:t>
      </w:r>
      <w:r>
        <w:rPr>
          <w:rFonts w:ascii="Times New Roman"/>
          <w:b w:val="false"/>
          <w:i/>
          <w:color w:val="8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ПРИЛОЖЕНИЕ 117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12 декабря 2005 года N 1235   </w:t>
      </w:r>
    </w:p>
    <w:p>
      <w:pPr>
        <w:spacing w:after="0"/>
        <w:ind w:left="0"/>
        <w:jc w:val="both"/>
      </w:pPr>
      <w:r>
        <w:rPr>
          <w:rFonts w:ascii="Times New Roman"/>
          <w:b w:val="false"/>
          <w:i w:val="false"/>
          <w:color w:val="000000"/>
          <w:sz w:val="28"/>
          <w:u w:val="single"/>
        </w:rPr>
        <w:t xml:space="preserve">212 - Министерство сельского хозяйства Республики Казахстан </w:t>
      </w:r>
      <w:r>
        <w:br/>
      </w: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i w:val="false"/>
          <w:color w:val="000000"/>
          <w:sz w:val="28"/>
        </w:rPr>
        <w:t xml:space="preserve">ПАСПОРТ </w:t>
      </w:r>
      <w:r>
        <w:br/>
      </w:r>
      <w:r>
        <w:rPr>
          <w:rFonts w:ascii="Times New Roman"/>
          <w:b w:val="false"/>
          <w:i w:val="false"/>
          <w:color w:val="000000"/>
          <w:sz w:val="28"/>
        </w:rPr>
        <w:t xml:space="preserve">
республиканской бюджетной программы </w:t>
      </w:r>
      <w:r>
        <w:br/>
      </w:r>
      <w:r>
        <w:rPr>
          <w:rFonts w:ascii="Times New Roman"/>
          <w:b w:val="false"/>
          <w:i w:val="false"/>
          <w:color w:val="000000"/>
          <w:sz w:val="28"/>
        </w:rPr>
        <w:t xml:space="preserve">
042 "Прикладные научные исследования в области агропромышленного комплекса" </w:t>
      </w:r>
      <w:r>
        <w:br/>
      </w:r>
      <w:r>
        <w:rPr>
          <w:rFonts w:ascii="Times New Roman"/>
          <w:b w:val="false"/>
          <w:i w:val="false"/>
          <w:color w:val="000000"/>
          <w:sz w:val="28"/>
        </w:rPr>
        <w:t xml:space="preserve">
на 2006 год </w:t>
      </w:r>
    </w:p>
    <w:p>
      <w:pPr>
        <w:spacing w:after="0"/>
        <w:ind w:left="0"/>
        <w:jc w:val="both"/>
      </w:pPr>
      <w:r>
        <w:rPr>
          <w:rFonts w:ascii="Times New Roman"/>
          <w:b/>
          <w:i w:val="false"/>
          <w:color w:val="000000"/>
          <w:sz w:val="28"/>
        </w:rPr>
        <w:t xml:space="preserve">       1. Стоимость: </w:t>
      </w:r>
      <w:r>
        <w:rPr>
          <w:rFonts w:ascii="Times New Roman"/>
          <w:b w:val="false"/>
          <w:i w:val="false"/>
          <w:color w:val="000000"/>
          <w:sz w:val="28"/>
        </w:rPr>
        <w:t xml:space="preserve">2123240 тысяч тенге (два миллиарда сто двадцать три миллиона двести сорок тысяч тенге). </w:t>
      </w:r>
      <w:r>
        <w:br/>
      </w:r>
      <w:r>
        <w:rPr>
          <w:rFonts w:ascii="Times New Roman"/>
          <w:b w:val="false"/>
          <w:i w:val="false"/>
          <w:color w:val="000000"/>
          <w:sz w:val="28"/>
        </w:rPr>
        <w:t>
</w:t>
      </w:r>
      <w:r>
        <w:rPr>
          <w:rFonts w:ascii="Times New Roman"/>
          <w:b/>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статья 26 </w:t>
      </w:r>
      <w:r>
        <w:rPr>
          <w:rFonts w:ascii="Times New Roman"/>
          <w:b w:val="false"/>
          <w:i w:val="false"/>
          <w:color w:val="000000"/>
          <w:sz w:val="28"/>
        </w:rPr>
        <w:t xml:space="preserve">Закона Республики Казахстан от 9 июля 2001 года "О науке";  </w:t>
      </w:r>
      <w:r>
        <w:rPr>
          <w:rFonts w:ascii="Times New Roman"/>
          <w:b w:val="false"/>
          <w:i w:val="false"/>
          <w:color w:val="000000"/>
          <w:sz w:val="28"/>
        </w:rPr>
        <w:t xml:space="preserve">статьи 11 </w:t>
      </w:r>
      <w:r>
        <w:rPr>
          <w:rFonts w:ascii="Times New Roman"/>
          <w:b w:val="false"/>
          <w:i w:val="false"/>
          <w:color w:val="000000"/>
          <w:sz w:val="28"/>
        </w:rPr>
        <w:t xml:space="preserve">  и 17 </w:t>
      </w:r>
      <w:r>
        <w:rPr>
          <w:rFonts w:ascii="Times New Roman"/>
          <w:b w:val="false"/>
          <w:i w:val="false"/>
          <w:color w:val="000000"/>
          <w:sz w:val="28"/>
        </w:rPr>
        <w:t xml:space="preserve">Закона Республики Казахстан от 8 июля 2005 года "О государственном регулировании развития агропромышленного комплекса и сельских территорий";  </w:t>
      </w:r>
      <w:r>
        <w:rPr>
          <w:rFonts w:ascii="Times New Roman"/>
          <w:b w:val="false"/>
          <w:i w:val="false"/>
          <w:color w:val="000000"/>
          <w:sz w:val="28"/>
        </w:rPr>
        <w:t xml:space="preserve">Указ </w:t>
      </w:r>
      <w:r>
        <w:rPr>
          <w:rFonts w:ascii="Times New Roman"/>
          <w:b w:val="false"/>
          <w:i w:val="false"/>
          <w:color w:val="000000"/>
          <w:sz w:val="28"/>
        </w:rPr>
        <w:t xml:space="preserve">Президента Республики Казахстан от 17 мая 2003 года N 1096 "О Стратегии индустриально-инновационного развития Республики Казахстан на 2003-2015 годы";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23 февраля 1999 года N 145 "О некоторых вопросах формирования и реализации программ прикладных научных исследований, выполняемых за счет средств республиканского бюджета";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27 декабря 2002 года N 1385 "Об утверждении Правил организации и проведения государственной научно-технической экспертизы". </w:t>
      </w:r>
      <w:r>
        <w:br/>
      </w:r>
      <w:r>
        <w:rPr>
          <w:rFonts w:ascii="Times New Roman"/>
          <w:b w:val="false"/>
          <w:i w:val="false"/>
          <w:color w:val="000000"/>
          <w:sz w:val="28"/>
        </w:rPr>
        <w:t>
</w:t>
      </w:r>
      <w:r>
        <w:rPr>
          <w:rFonts w:ascii="Times New Roman"/>
          <w:b/>
          <w:i w:val="false"/>
          <w:color w:val="000000"/>
          <w:sz w:val="28"/>
        </w:rPr>
        <w:t xml:space="preserve">       3. Источники финансирования бюджетной программы:  </w:t>
      </w:r>
      <w:r>
        <w:rPr>
          <w:rFonts w:ascii="Times New Roman"/>
          <w:b w:val="false"/>
          <w:i w:val="false"/>
          <w:color w:val="000000"/>
          <w:sz w:val="28"/>
        </w:rPr>
        <w:t xml:space="preserve">средства республиканского бюджета. </w:t>
      </w:r>
      <w:r>
        <w:br/>
      </w:r>
      <w:r>
        <w:rPr>
          <w:rFonts w:ascii="Times New Roman"/>
          <w:b w:val="false"/>
          <w:i w:val="false"/>
          <w:color w:val="000000"/>
          <w:sz w:val="28"/>
        </w:rPr>
        <w:t>
</w:t>
      </w:r>
      <w:r>
        <w:rPr>
          <w:rFonts w:ascii="Times New Roman"/>
          <w:b/>
          <w:i w:val="false"/>
          <w:color w:val="000000"/>
          <w:sz w:val="28"/>
        </w:rPr>
        <w:t xml:space="preserve">       4. Цель бюджетной программы: </w:t>
      </w:r>
      <w:r>
        <w:rPr>
          <w:rFonts w:ascii="Times New Roman"/>
          <w:b w:val="false"/>
          <w:i w:val="false"/>
          <w:color w:val="000000"/>
          <w:sz w:val="28"/>
        </w:rPr>
        <w:t xml:space="preserve">устойчивое развитие отраслей агропромышленного комплекса; повышение эффективности сельскохозяйственного производства; производство конкурентоспособной сельскохозяйственной продукции в соответствии с международными требованиями; анализ современного состояния и определение перспективных направлений развития агропромышленного комплекса. </w:t>
      </w:r>
      <w:r>
        <w:br/>
      </w:r>
      <w:r>
        <w:rPr>
          <w:rFonts w:ascii="Times New Roman"/>
          <w:b w:val="false"/>
          <w:i w:val="false"/>
          <w:color w:val="000000"/>
          <w:sz w:val="28"/>
        </w:rPr>
        <w:t>
</w:t>
      </w:r>
      <w:r>
        <w:rPr>
          <w:rFonts w:ascii="Times New Roman"/>
          <w:b/>
          <w:i w:val="false"/>
          <w:color w:val="000000"/>
          <w:sz w:val="28"/>
        </w:rPr>
        <w:t xml:space="preserve">       5. Задачи бюджетной программы: </w:t>
      </w:r>
      <w:r>
        <w:rPr>
          <w:rFonts w:ascii="Times New Roman"/>
          <w:b w:val="false"/>
          <w:i w:val="false"/>
          <w:color w:val="000000"/>
          <w:sz w:val="28"/>
        </w:rPr>
        <w:t xml:space="preserve">формирование, изучение и сохранение генетических ресурсов растений, животных, микроорганизмов; совершенствование существующих и создание новых сортов и гибридов сельскохозяйственных, плодово-ягодных, лесообразующих и других культур, пород, типов, кроссов и линий животных, птиц, пчел, рыб; организация первичного семеноводства сортов и гибридов сельскохозяйственных культур; совершенствование современных методов генетики, биотехнологии и использование их в селекционной работе и создании биологических, химических и ветеринарных препаратов; совершенствование и разработка экологически безопасных и экономически целесообразных ресурсосберегающих максимально адаптивных технологий возделывания сельскохозяйственных и других культур, технологий искусственного лесовосстановления и лесоразведения, методов управления водными ресурсами; разработка и внедрение технологий производства экологически чистой продукции животноводства; повышение продуктивно-племенных качеств сельскохозяйственных животных; обеспечение ветеринарного благополучия животных; разработка высокоиммуногенных вакцин, препаратов против инфекционных и паразитарных болезней животных, птиц и рыб; разработка конкурентоспособных технологий, техники и машин для производства, переработки и хранения экологически чистой сельскохозяйственной продукции; разработка экономического механизма эффективного функционирования агропродовольственного комплекса и развития сельских территорий; модернизация материально-технической базы научно-исследовательских организаций и Казахского государственного агротехнического университета Министерства сельского хозяйства Республики Казахстан. </w:t>
      </w:r>
      <w:r>
        <w:br/>
      </w:r>
      <w:r>
        <w:rPr>
          <w:rFonts w:ascii="Times New Roman"/>
          <w:b w:val="false"/>
          <w:i w:val="false"/>
          <w:color w:val="000000"/>
          <w:sz w:val="28"/>
        </w:rPr>
        <w:t>
</w:t>
      </w:r>
      <w:r>
        <w:rPr>
          <w:rFonts w:ascii="Times New Roman"/>
          <w:b/>
          <w:i w:val="false"/>
          <w:color w:val="000000"/>
          <w:sz w:val="28"/>
        </w:rPr>
        <w:t xml:space="preserve">       6. План мероприятий по реализации бюджетной программы: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993"/>
        <w:gridCol w:w="973"/>
        <w:gridCol w:w="2633"/>
        <w:gridCol w:w="4133"/>
        <w:gridCol w:w="1693"/>
        <w:gridCol w:w="2153"/>
      </w:tblGrid>
      <w:tr>
        <w:trPr>
          <w:trHeight w:val="90" w:hRule="atLeast"/>
        </w:trPr>
        <w:tc>
          <w:tcPr>
            <w:tcW w:w="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про- </w:t>
            </w:r>
            <w:r>
              <w:br/>
            </w:r>
            <w:r>
              <w:rPr>
                <w:rFonts w:ascii="Times New Roman"/>
                <w:b w:val="false"/>
                <w:i w:val="false"/>
                <w:color w:val="000000"/>
                <w:sz w:val="20"/>
              </w:rPr>
              <w:t xml:space="preserve">
гра- </w:t>
            </w:r>
            <w:r>
              <w:br/>
            </w:r>
            <w:r>
              <w:rPr>
                <w:rFonts w:ascii="Times New Roman"/>
                <w:b w:val="false"/>
                <w:i w:val="false"/>
                <w:color w:val="000000"/>
                <w:sz w:val="20"/>
              </w:rPr>
              <w:t xml:space="preserve">
ммы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под- </w:t>
            </w:r>
            <w:r>
              <w:br/>
            </w:r>
            <w:r>
              <w:rPr>
                <w:rFonts w:ascii="Times New Roman"/>
                <w:b w:val="false"/>
                <w:i w:val="false"/>
                <w:color w:val="000000"/>
                <w:sz w:val="20"/>
              </w:rPr>
              <w:t xml:space="preserve">
про-гра- </w:t>
            </w:r>
            <w:r>
              <w:br/>
            </w:r>
            <w:r>
              <w:rPr>
                <w:rFonts w:ascii="Times New Roman"/>
                <w:b w:val="false"/>
                <w:i w:val="false"/>
                <w:color w:val="000000"/>
                <w:sz w:val="20"/>
              </w:rPr>
              <w:t xml:space="preserve">
ммы </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программы </w:t>
            </w:r>
            <w:r>
              <w:br/>
            </w:r>
            <w:r>
              <w:rPr>
                <w:rFonts w:ascii="Times New Roman"/>
                <w:b w:val="false"/>
                <w:i w:val="false"/>
                <w:color w:val="000000"/>
                <w:sz w:val="20"/>
              </w:rPr>
              <w:t xml:space="preserve">
(подпрог- </w:t>
            </w:r>
            <w:r>
              <w:br/>
            </w:r>
            <w:r>
              <w:rPr>
                <w:rFonts w:ascii="Times New Roman"/>
                <w:b w:val="false"/>
                <w:i w:val="false"/>
                <w:color w:val="000000"/>
                <w:sz w:val="20"/>
              </w:rPr>
              <w:t xml:space="preserve">
раммы) </w:t>
            </w:r>
          </w:p>
        </w:tc>
        <w:tc>
          <w:tcPr>
            <w:tcW w:w="4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Мероприятия </w:t>
            </w:r>
            <w:r>
              <w:br/>
            </w:r>
            <w:r>
              <w:rPr>
                <w:rFonts w:ascii="Times New Roman"/>
                <w:b w:val="false"/>
                <w:i w:val="false"/>
                <w:color w:val="000000"/>
                <w:sz w:val="20"/>
              </w:rPr>
              <w:t xml:space="preserve">
по реализации </w:t>
            </w:r>
            <w:r>
              <w:br/>
            </w:r>
            <w:r>
              <w:rPr>
                <w:rFonts w:ascii="Times New Roman"/>
                <w:b w:val="false"/>
                <w:i w:val="false"/>
                <w:color w:val="000000"/>
                <w:sz w:val="20"/>
              </w:rPr>
              <w:t xml:space="preserve">
программы </w:t>
            </w:r>
            <w:r>
              <w:br/>
            </w:r>
            <w:r>
              <w:rPr>
                <w:rFonts w:ascii="Times New Roman"/>
                <w:b w:val="false"/>
                <w:i w:val="false"/>
                <w:color w:val="000000"/>
                <w:sz w:val="20"/>
              </w:rPr>
              <w:t xml:space="preserve">
(подпрограмм)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Сроки </w:t>
            </w:r>
            <w:r>
              <w:br/>
            </w:r>
            <w:r>
              <w:rPr>
                <w:rFonts w:ascii="Times New Roman"/>
                <w:b w:val="false"/>
                <w:i w:val="false"/>
                <w:color w:val="000000"/>
                <w:sz w:val="20"/>
              </w:rPr>
              <w:t xml:space="preserve">
реали- </w:t>
            </w:r>
            <w:r>
              <w:br/>
            </w:r>
            <w:r>
              <w:rPr>
                <w:rFonts w:ascii="Times New Roman"/>
                <w:b w:val="false"/>
                <w:i w:val="false"/>
                <w:color w:val="000000"/>
                <w:sz w:val="20"/>
              </w:rPr>
              <w:t xml:space="preserve">
зации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Ответ- </w:t>
            </w:r>
            <w:r>
              <w:br/>
            </w:r>
            <w:r>
              <w:rPr>
                <w:rFonts w:ascii="Times New Roman"/>
                <w:b w:val="false"/>
                <w:i w:val="false"/>
                <w:color w:val="000000"/>
                <w:sz w:val="20"/>
              </w:rPr>
              <w:t xml:space="preserve">
ственные </w:t>
            </w:r>
            <w:r>
              <w:br/>
            </w:r>
            <w:r>
              <w:rPr>
                <w:rFonts w:ascii="Times New Roman"/>
                <w:b w:val="false"/>
                <w:i w:val="false"/>
                <w:color w:val="000000"/>
                <w:sz w:val="20"/>
              </w:rPr>
              <w:t xml:space="preserve">
испол- </w:t>
            </w:r>
            <w:r>
              <w:br/>
            </w:r>
            <w:r>
              <w:rPr>
                <w:rFonts w:ascii="Times New Roman"/>
                <w:b w:val="false"/>
                <w:i w:val="false"/>
                <w:color w:val="000000"/>
                <w:sz w:val="20"/>
              </w:rPr>
              <w:t xml:space="preserve">
нители </w:t>
            </w:r>
          </w:p>
        </w:tc>
      </w:tr>
      <w:tr>
        <w:trPr>
          <w:trHeight w:val="90" w:hRule="atLeast"/>
        </w:trPr>
        <w:tc>
          <w:tcPr>
            <w:tcW w:w="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w:t>
            </w:r>
          </w:p>
        </w:tc>
        <w:tc>
          <w:tcPr>
            <w:tcW w:w="4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 </w:t>
            </w:r>
          </w:p>
        </w:tc>
      </w:tr>
      <w:tr>
        <w:trPr>
          <w:trHeight w:val="90" w:hRule="atLeast"/>
        </w:trPr>
        <w:tc>
          <w:tcPr>
            <w:tcW w:w="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042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Прикладные </w:t>
            </w:r>
            <w:r>
              <w:br/>
            </w:r>
            <w:r>
              <w:rPr>
                <w:rFonts w:ascii="Times New Roman"/>
                <w:b w:val="false"/>
                <w:i w:val="false"/>
                <w:color w:val="000000"/>
                <w:sz w:val="20"/>
              </w:rPr>
              <w:t xml:space="preserve">
научные </w:t>
            </w:r>
            <w:r>
              <w:br/>
            </w:r>
            <w:r>
              <w:rPr>
                <w:rFonts w:ascii="Times New Roman"/>
                <w:b w:val="false"/>
                <w:i w:val="false"/>
                <w:color w:val="000000"/>
                <w:sz w:val="20"/>
              </w:rPr>
              <w:t xml:space="preserve">
исследования в области </w:t>
            </w:r>
            <w:r>
              <w:br/>
            </w:r>
            <w:r>
              <w:rPr>
                <w:rFonts w:ascii="Times New Roman"/>
                <w:b w:val="false"/>
                <w:i w:val="false"/>
                <w:color w:val="000000"/>
                <w:sz w:val="20"/>
              </w:rPr>
              <w:t xml:space="preserve">
агропромыш- </w:t>
            </w:r>
            <w:r>
              <w:br/>
            </w:r>
            <w:r>
              <w:rPr>
                <w:rFonts w:ascii="Times New Roman"/>
                <w:b w:val="false"/>
                <w:i w:val="false"/>
                <w:color w:val="000000"/>
                <w:sz w:val="20"/>
              </w:rPr>
              <w:t xml:space="preserve">
ленного </w:t>
            </w:r>
            <w:r>
              <w:br/>
            </w:r>
            <w:r>
              <w:rPr>
                <w:rFonts w:ascii="Times New Roman"/>
                <w:b w:val="false"/>
                <w:i w:val="false"/>
                <w:color w:val="000000"/>
                <w:sz w:val="20"/>
              </w:rPr>
              <w:t xml:space="preserve">
комплекса </w:t>
            </w:r>
          </w:p>
        </w:tc>
        <w:tc>
          <w:tcPr>
            <w:tcW w:w="4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I. Проведение прик- </w:t>
            </w:r>
            <w:r>
              <w:br/>
            </w:r>
            <w:r>
              <w:rPr>
                <w:rFonts w:ascii="Times New Roman"/>
                <w:b w:val="false"/>
                <w:i w:val="false"/>
                <w:color w:val="000000"/>
                <w:sz w:val="20"/>
              </w:rPr>
              <w:t xml:space="preserve">
ладных научно-ис- </w:t>
            </w:r>
            <w:r>
              <w:br/>
            </w:r>
            <w:r>
              <w:rPr>
                <w:rFonts w:ascii="Times New Roman"/>
                <w:b w:val="false"/>
                <w:i w:val="false"/>
                <w:color w:val="000000"/>
                <w:sz w:val="20"/>
              </w:rPr>
              <w:t xml:space="preserve">
следовательских </w:t>
            </w:r>
            <w:r>
              <w:br/>
            </w:r>
            <w:r>
              <w:rPr>
                <w:rFonts w:ascii="Times New Roman"/>
                <w:b w:val="false"/>
                <w:i w:val="false"/>
                <w:color w:val="000000"/>
                <w:sz w:val="20"/>
              </w:rPr>
              <w:t xml:space="preserve">
работ в области </w:t>
            </w:r>
            <w:r>
              <w:br/>
            </w:r>
            <w:r>
              <w:rPr>
                <w:rFonts w:ascii="Times New Roman"/>
                <w:b w:val="false"/>
                <w:i w:val="false"/>
                <w:color w:val="000000"/>
                <w:sz w:val="20"/>
              </w:rPr>
              <w:t xml:space="preserve">
земледелия, расте- </w:t>
            </w:r>
            <w:r>
              <w:br/>
            </w:r>
            <w:r>
              <w:rPr>
                <w:rFonts w:ascii="Times New Roman"/>
                <w:b w:val="false"/>
                <w:i w:val="false"/>
                <w:color w:val="000000"/>
                <w:sz w:val="20"/>
              </w:rPr>
              <w:t xml:space="preserve">
ниеводства, водного </w:t>
            </w:r>
            <w:r>
              <w:br/>
            </w:r>
            <w:r>
              <w:rPr>
                <w:rFonts w:ascii="Times New Roman"/>
                <w:b w:val="false"/>
                <w:i w:val="false"/>
                <w:color w:val="000000"/>
                <w:sz w:val="20"/>
              </w:rPr>
              <w:t xml:space="preserve">
и лесного хозяйства </w:t>
            </w:r>
            <w:r>
              <w:br/>
            </w:r>
            <w:r>
              <w:rPr>
                <w:rFonts w:ascii="Times New Roman"/>
                <w:b w:val="false"/>
                <w:i w:val="false"/>
                <w:color w:val="000000"/>
                <w:sz w:val="20"/>
              </w:rPr>
              <w:t xml:space="preserve">
по 11 направлениям, </w:t>
            </w:r>
            <w:r>
              <w:br/>
            </w:r>
            <w:r>
              <w:rPr>
                <w:rFonts w:ascii="Times New Roman"/>
                <w:b w:val="false"/>
                <w:i w:val="false"/>
                <w:color w:val="000000"/>
                <w:sz w:val="20"/>
              </w:rPr>
              <w:t xml:space="preserve">
в том числе: </w:t>
            </w:r>
            <w:r>
              <w:br/>
            </w:r>
            <w:r>
              <w:rPr>
                <w:rFonts w:ascii="Times New Roman"/>
                <w:b w:val="false"/>
                <w:i w:val="false"/>
                <w:color w:val="000000"/>
                <w:sz w:val="20"/>
              </w:rPr>
              <w:t xml:space="preserve">
по 5 новым направ- </w:t>
            </w:r>
            <w:r>
              <w:br/>
            </w:r>
            <w:r>
              <w:rPr>
                <w:rFonts w:ascii="Times New Roman"/>
                <w:b w:val="false"/>
                <w:i w:val="false"/>
                <w:color w:val="000000"/>
                <w:sz w:val="20"/>
              </w:rPr>
              <w:t xml:space="preserve">
лениям: </w:t>
            </w:r>
            <w:r>
              <w:br/>
            </w:r>
            <w:r>
              <w:rPr>
                <w:rFonts w:ascii="Times New Roman"/>
                <w:b w:val="false"/>
                <w:i w:val="false"/>
                <w:color w:val="000000"/>
                <w:sz w:val="20"/>
              </w:rPr>
              <w:t xml:space="preserve">
1. Создание с </w:t>
            </w:r>
            <w:r>
              <w:br/>
            </w:r>
            <w:r>
              <w:rPr>
                <w:rFonts w:ascii="Times New Roman"/>
                <w:b w:val="false"/>
                <w:i w:val="false"/>
                <w:color w:val="000000"/>
                <w:sz w:val="20"/>
              </w:rPr>
              <w:t xml:space="preserve">
использованием новых </w:t>
            </w:r>
            <w:r>
              <w:br/>
            </w:r>
            <w:r>
              <w:rPr>
                <w:rFonts w:ascii="Times New Roman"/>
                <w:b w:val="false"/>
                <w:i w:val="false"/>
                <w:color w:val="000000"/>
                <w:sz w:val="20"/>
              </w:rPr>
              <w:t xml:space="preserve">
биотехнологий на </w:t>
            </w:r>
            <w:r>
              <w:br/>
            </w:r>
            <w:r>
              <w:rPr>
                <w:rFonts w:ascii="Times New Roman"/>
                <w:b w:val="false"/>
                <w:i w:val="false"/>
                <w:color w:val="000000"/>
                <w:sz w:val="20"/>
              </w:rPr>
              <w:t xml:space="preserve">
основе методов </w:t>
            </w:r>
            <w:r>
              <w:br/>
            </w:r>
            <w:r>
              <w:rPr>
                <w:rFonts w:ascii="Times New Roman"/>
                <w:b w:val="false"/>
                <w:i w:val="false"/>
                <w:color w:val="000000"/>
                <w:sz w:val="20"/>
              </w:rPr>
              <w:t xml:space="preserve">
клеточной и генной </w:t>
            </w:r>
            <w:r>
              <w:br/>
            </w:r>
            <w:r>
              <w:rPr>
                <w:rFonts w:ascii="Times New Roman"/>
                <w:b w:val="false"/>
                <w:i w:val="false"/>
                <w:color w:val="000000"/>
                <w:sz w:val="20"/>
              </w:rPr>
              <w:t xml:space="preserve">
инженерии, молеку- </w:t>
            </w:r>
            <w:r>
              <w:br/>
            </w:r>
            <w:r>
              <w:rPr>
                <w:rFonts w:ascii="Times New Roman"/>
                <w:b w:val="false"/>
                <w:i w:val="false"/>
                <w:color w:val="000000"/>
                <w:sz w:val="20"/>
              </w:rPr>
              <w:t xml:space="preserve">
лярной биологии и </w:t>
            </w:r>
            <w:r>
              <w:br/>
            </w:r>
            <w:r>
              <w:rPr>
                <w:rFonts w:ascii="Times New Roman"/>
                <w:b w:val="false"/>
                <w:i w:val="false"/>
                <w:color w:val="000000"/>
                <w:sz w:val="20"/>
              </w:rPr>
              <w:t xml:space="preserve">
других новых высо- </w:t>
            </w:r>
            <w:r>
              <w:br/>
            </w:r>
            <w:r>
              <w:rPr>
                <w:rFonts w:ascii="Times New Roman"/>
                <w:b w:val="false"/>
                <w:i w:val="false"/>
                <w:color w:val="000000"/>
                <w:sz w:val="20"/>
              </w:rPr>
              <w:t xml:space="preserve">
копродуктивных </w:t>
            </w:r>
            <w:r>
              <w:br/>
            </w:r>
            <w:r>
              <w:rPr>
                <w:rFonts w:ascii="Times New Roman"/>
                <w:b w:val="false"/>
                <w:i w:val="false"/>
                <w:color w:val="000000"/>
                <w:sz w:val="20"/>
              </w:rPr>
              <w:t xml:space="preserve">
сортов различных </w:t>
            </w:r>
            <w:r>
              <w:br/>
            </w:r>
            <w:r>
              <w:rPr>
                <w:rFonts w:ascii="Times New Roman"/>
                <w:b w:val="false"/>
                <w:i w:val="false"/>
                <w:color w:val="000000"/>
                <w:sz w:val="20"/>
              </w:rPr>
              <w:t xml:space="preserve">
культур и организа- </w:t>
            </w:r>
            <w:r>
              <w:br/>
            </w:r>
            <w:r>
              <w:rPr>
                <w:rFonts w:ascii="Times New Roman"/>
                <w:b w:val="false"/>
                <w:i w:val="false"/>
                <w:color w:val="000000"/>
                <w:sz w:val="20"/>
              </w:rPr>
              <w:t xml:space="preserve">
ция их семеновод- </w:t>
            </w:r>
            <w:r>
              <w:br/>
            </w:r>
            <w:r>
              <w:rPr>
                <w:rFonts w:ascii="Times New Roman"/>
                <w:b w:val="false"/>
                <w:i w:val="false"/>
                <w:color w:val="000000"/>
                <w:sz w:val="20"/>
              </w:rPr>
              <w:t xml:space="preserve">
ства; </w:t>
            </w:r>
            <w:r>
              <w:br/>
            </w:r>
            <w:r>
              <w:rPr>
                <w:rFonts w:ascii="Times New Roman"/>
                <w:b w:val="false"/>
                <w:i w:val="false"/>
                <w:color w:val="000000"/>
                <w:sz w:val="20"/>
              </w:rPr>
              <w:t xml:space="preserve">
2. Разработка новых </w:t>
            </w:r>
            <w:r>
              <w:br/>
            </w:r>
            <w:r>
              <w:rPr>
                <w:rFonts w:ascii="Times New Roman"/>
                <w:b w:val="false"/>
                <w:i w:val="false"/>
                <w:color w:val="000000"/>
                <w:sz w:val="20"/>
              </w:rPr>
              <w:t xml:space="preserve">
экономически эффек- </w:t>
            </w:r>
            <w:r>
              <w:br/>
            </w:r>
            <w:r>
              <w:rPr>
                <w:rFonts w:ascii="Times New Roman"/>
                <w:b w:val="false"/>
                <w:i w:val="false"/>
                <w:color w:val="000000"/>
                <w:sz w:val="20"/>
              </w:rPr>
              <w:t xml:space="preserve">
тивных и экологи- </w:t>
            </w:r>
            <w:r>
              <w:br/>
            </w:r>
            <w:r>
              <w:rPr>
                <w:rFonts w:ascii="Times New Roman"/>
                <w:b w:val="false"/>
                <w:i w:val="false"/>
                <w:color w:val="000000"/>
                <w:sz w:val="20"/>
              </w:rPr>
              <w:t xml:space="preserve">
чески безопасных </w:t>
            </w:r>
            <w:r>
              <w:br/>
            </w:r>
            <w:r>
              <w:rPr>
                <w:rFonts w:ascii="Times New Roman"/>
                <w:b w:val="false"/>
                <w:i w:val="false"/>
                <w:color w:val="000000"/>
                <w:sz w:val="20"/>
              </w:rPr>
              <w:t xml:space="preserve">
влаго-ресурсосбере- </w:t>
            </w:r>
            <w:r>
              <w:br/>
            </w:r>
            <w:r>
              <w:rPr>
                <w:rFonts w:ascii="Times New Roman"/>
                <w:b w:val="false"/>
                <w:i w:val="false"/>
                <w:color w:val="000000"/>
                <w:sz w:val="20"/>
              </w:rPr>
              <w:t xml:space="preserve">
гающих технологий </w:t>
            </w:r>
            <w:r>
              <w:br/>
            </w:r>
            <w:r>
              <w:rPr>
                <w:rFonts w:ascii="Times New Roman"/>
                <w:b w:val="false"/>
                <w:i w:val="false"/>
                <w:color w:val="000000"/>
                <w:sz w:val="20"/>
              </w:rPr>
              <w:t xml:space="preserve">
возделывания культур </w:t>
            </w:r>
            <w:r>
              <w:br/>
            </w:r>
            <w:r>
              <w:rPr>
                <w:rFonts w:ascii="Times New Roman"/>
                <w:b w:val="false"/>
                <w:i w:val="false"/>
                <w:color w:val="000000"/>
                <w:sz w:val="20"/>
              </w:rPr>
              <w:t xml:space="preserve">
с использованием </w:t>
            </w:r>
            <w:r>
              <w:br/>
            </w:r>
            <w:r>
              <w:rPr>
                <w:rFonts w:ascii="Times New Roman"/>
                <w:b w:val="false"/>
                <w:i w:val="false"/>
                <w:color w:val="000000"/>
                <w:sz w:val="20"/>
              </w:rPr>
              <w:t xml:space="preserve">
современных информа- </w:t>
            </w:r>
            <w:r>
              <w:br/>
            </w:r>
            <w:r>
              <w:rPr>
                <w:rFonts w:ascii="Times New Roman"/>
                <w:b w:val="false"/>
                <w:i w:val="false"/>
                <w:color w:val="000000"/>
                <w:sz w:val="20"/>
              </w:rPr>
              <w:t xml:space="preserve">
ционных технологий; </w:t>
            </w:r>
            <w:r>
              <w:br/>
            </w:r>
            <w:r>
              <w:rPr>
                <w:rFonts w:ascii="Times New Roman"/>
                <w:b w:val="false"/>
                <w:i w:val="false"/>
                <w:color w:val="000000"/>
                <w:sz w:val="20"/>
              </w:rPr>
              <w:t xml:space="preserve">
3. Совершенствова- </w:t>
            </w:r>
            <w:r>
              <w:br/>
            </w:r>
            <w:r>
              <w:rPr>
                <w:rFonts w:ascii="Times New Roman"/>
                <w:b w:val="false"/>
                <w:i w:val="false"/>
                <w:color w:val="000000"/>
                <w:sz w:val="20"/>
              </w:rPr>
              <w:t xml:space="preserve">
ние биологических </w:t>
            </w:r>
            <w:r>
              <w:br/>
            </w:r>
            <w:r>
              <w:rPr>
                <w:rFonts w:ascii="Times New Roman"/>
                <w:b w:val="false"/>
                <w:i w:val="false"/>
                <w:color w:val="000000"/>
                <w:sz w:val="20"/>
              </w:rPr>
              <w:t xml:space="preserve">
приемов защиты куль- </w:t>
            </w:r>
            <w:r>
              <w:br/>
            </w:r>
            <w:r>
              <w:rPr>
                <w:rFonts w:ascii="Times New Roman"/>
                <w:b w:val="false"/>
                <w:i w:val="false"/>
                <w:color w:val="000000"/>
                <w:sz w:val="20"/>
              </w:rPr>
              <w:t xml:space="preserve">
тур от вредных орга- </w:t>
            </w:r>
            <w:r>
              <w:br/>
            </w:r>
            <w:r>
              <w:rPr>
                <w:rFonts w:ascii="Times New Roman"/>
                <w:b w:val="false"/>
                <w:i w:val="false"/>
                <w:color w:val="000000"/>
                <w:sz w:val="20"/>
              </w:rPr>
              <w:t xml:space="preserve">
низмов на основе но- </w:t>
            </w:r>
            <w:r>
              <w:br/>
            </w:r>
            <w:r>
              <w:rPr>
                <w:rFonts w:ascii="Times New Roman"/>
                <w:b w:val="false"/>
                <w:i w:val="false"/>
                <w:color w:val="000000"/>
                <w:sz w:val="20"/>
              </w:rPr>
              <w:t xml:space="preserve">
вых методов биотех- </w:t>
            </w:r>
            <w:r>
              <w:br/>
            </w:r>
            <w:r>
              <w:rPr>
                <w:rFonts w:ascii="Times New Roman"/>
                <w:b w:val="false"/>
                <w:i w:val="false"/>
                <w:color w:val="000000"/>
                <w:sz w:val="20"/>
              </w:rPr>
              <w:t xml:space="preserve">
нологии и мер по </w:t>
            </w:r>
            <w:r>
              <w:br/>
            </w:r>
            <w:r>
              <w:rPr>
                <w:rFonts w:ascii="Times New Roman"/>
                <w:b w:val="false"/>
                <w:i w:val="false"/>
                <w:color w:val="000000"/>
                <w:sz w:val="20"/>
              </w:rPr>
              <w:t xml:space="preserve">
локализации и ликви- </w:t>
            </w:r>
            <w:r>
              <w:br/>
            </w:r>
            <w:r>
              <w:rPr>
                <w:rFonts w:ascii="Times New Roman"/>
                <w:b w:val="false"/>
                <w:i w:val="false"/>
                <w:color w:val="000000"/>
                <w:sz w:val="20"/>
              </w:rPr>
              <w:t xml:space="preserve">
дации карантинных </w:t>
            </w:r>
            <w:r>
              <w:br/>
            </w:r>
            <w:r>
              <w:rPr>
                <w:rFonts w:ascii="Times New Roman"/>
                <w:b w:val="false"/>
                <w:i w:val="false"/>
                <w:color w:val="000000"/>
                <w:sz w:val="20"/>
              </w:rPr>
              <w:t xml:space="preserve">
видов; </w:t>
            </w:r>
            <w:r>
              <w:br/>
            </w:r>
            <w:r>
              <w:rPr>
                <w:rFonts w:ascii="Times New Roman"/>
                <w:b w:val="false"/>
                <w:i w:val="false"/>
                <w:color w:val="000000"/>
                <w:sz w:val="20"/>
              </w:rPr>
              <w:t xml:space="preserve">
4. Разработка схем </w:t>
            </w:r>
            <w:r>
              <w:br/>
            </w:r>
            <w:r>
              <w:rPr>
                <w:rFonts w:ascii="Times New Roman"/>
                <w:b w:val="false"/>
                <w:i w:val="false"/>
                <w:color w:val="000000"/>
                <w:sz w:val="20"/>
              </w:rPr>
              <w:t xml:space="preserve">
комплексного исполь- </w:t>
            </w:r>
            <w:r>
              <w:br/>
            </w:r>
            <w:r>
              <w:rPr>
                <w:rFonts w:ascii="Times New Roman"/>
                <w:b w:val="false"/>
                <w:i w:val="false"/>
                <w:color w:val="000000"/>
                <w:sz w:val="20"/>
              </w:rPr>
              <w:t xml:space="preserve">
зования и охраны </w:t>
            </w:r>
            <w:r>
              <w:br/>
            </w:r>
            <w:r>
              <w:rPr>
                <w:rFonts w:ascii="Times New Roman"/>
                <w:b w:val="false"/>
                <w:i w:val="false"/>
                <w:color w:val="000000"/>
                <w:sz w:val="20"/>
              </w:rPr>
              <w:t xml:space="preserve">
водных ресурсов </w:t>
            </w:r>
            <w:r>
              <w:br/>
            </w:r>
            <w:r>
              <w:rPr>
                <w:rFonts w:ascii="Times New Roman"/>
                <w:b w:val="false"/>
                <w:i w:val="false"/>
                <w:color w:val="000000"/>
                <w:sz w:val="20"/>
              </w:rPr>
              <w:t xml:space="preserve">
основных речных бас- </w:t>
            </w:r>
            <w:r>
              <w:br/>
            </w:r>
            <w:r>
              <w:rPr>
                <w:rFonts w:ascii="Times New Roman"/>
                <w:b w:val="false"/>
                <w:i w:val="false"/>
                <w:color w:val="000000"/>
                <w:sz w:val="20"/>
              </w:rPr>
              <w:t xml:space="preserve">
сейнов и малых рек; </w:t>
            </w:r>
            <w:r>
              <w:br/>
            </w:r>
            <w:r>
              <w:rPr>
                <w:rFonts w:ascii="Times New Roman"/>
                <w:b w:val="false"/>
                <w:i w:val="false"/>
                <w:color w:val="000000"/>
                <w:sz w:val="20"/>
              </w:rPr>
              <w:t xml:space="preserve">
методологических </w:t>
            </w:r>
            <w:r>
              <w:br/>
            </w:r>
            <w:r>
              <w:rPr>
                <w:rFonts w:ascii="Times New Roman"/>
                <w:b w:val="false"/>
                <w:i w:val="false"/>
                <w:color w:val="000000"/>
                <w:sz w:val="20"/>
              </w:rPr>
              <w:t xml:space="preserve">
основ рационального </w:t>
            </w:r>
            <w:r>
              <w:br/>
            </w:r>
            <w:r>
              <w:rPr>
                <w:rFonts w:ascii="Times New Roman"/>
                <w:b w:val="false"/>
                <w:i w:val="false"/>
                <w:color w:val="000000"/>
                <w:sz w:val="20"/>
              </w:rPr>
              <w:t xml:space="preserve">
управления трансгра- </w:t>
            </w:r>
            <w:r>
              <w:br/>
            </w:r>
            <w:r>
              <w:rPr>
                <w:rFonts w:ascii="Times New Roman"/>
                <w:b w:val="false"/>
                <w:i w:val="false"/>
                <w:color w:val="000000"/>
                <w:sz w:val="20"/>
              </w:rPr>
              <w:t xml:space="preserve">
ничными водотоками; </w:t>
            </w:r>
            <w:r>
              <w:br/>
            </w:r>
            <w:r>
              <w:rPr>
                <w:rFonts w:ascii="Times New Roman"/>
                <w:b w:val="false"/>
                <w:i w:val="false"/>
                <w:color w:val="000000"/>
                <w:sz w:val="20"/>
              </w:rPr>
              <w:t xml:space="preserve">
5. Проведение лесо- </w:t>
            </w:r>
            <w:r>
              <w:br/>
            </w:r>
            <w:r>
              <w:rPr>
                <w:rFonts w:ascii="Times New Roman"/>
                <w:b w:val="false"/>
                <w:i w:val="false"/>
                <w:color w:val="000000"/>
                <w:sz w:val="20"/>
              </w:rPr>
              <w:t xml:space="preserve">
водственно-экологи- </w:t>
            </w:r>
            <w:r>
              <w:br/>
            </w:r>
            <w:r>
              <w:rPr>
                <w:rFonts w:ascii="Times New Roman"/>
                <w:b w:val="false"/>
                <w:i w:val="false"/>
                <w:color w:val="000000"/>
                <w:sz w:val="20"/>
              </w:rPr>
              <w:t xml:space="preserve">
ческой оценки сов- </w:t>
            </w:r>
            <w:r>
              <w:br/>
            </w:r>
            <w:r>
              <w:rPr>
                <w:rFonts w:ascii="Times New Roman"/>
                <w:b w:val="false"/>
                <w:i w:val="false"/>
                <w:color w:val="000000"/>
                <w:sz w:val="20"/>
              </w:rPr>
              <w:t xml:space="preserve">
ременного состояния </w:t>
            </w:r>
            <w:r>
              <w:br/>
            </w:r>
            <w:r>
              <w:rPr>
                <w:rFonts w:ascii="Times New Roman"/>
                <w:b w:val="false"/>
                <w:i w:val="false"/>
                <w:color w:val="000000"/>
                <w:sz w:val="20"/>
              </w:rPr>
              <w:t xml:space="preserve">
лесных экосистем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разработка экономи- </w:t>
            </w:r>
            <w:r>
              <w:br/>
            </w:r>
            <w:r>
              <w:rPr>
                <w:rFonts w:ascii="Times New Roman"/>
                <w:b w:val="false"/>
                <w:i w:val="false"/>
                <w:color w:val="000000"/>
                <w:sz w:val="20"/>
              </w:rPr>
              <w:t xml:space="preserve">
ческих основ ведения </w:t>
            </w:r>
            <w:r>
              <w:br/>
            </w:r>
            <w:r>
              <w:rPr>
                <w:rFonts w:ascii="Times New Roman"/>
                <w:b w:val="false"/>
                <w:i w:val="false"/>
                <w:color w:val="000000"/>
                <w:sz w:val="20"/>
              </w:rPr>
              <w:t xml:space="preserve">
лесного хозяйства. </w:t>
            </w:r>
            <w:r>
              <w:br/>
            </w:r>
            <w:r>
              <w:rPr>
                <w:rFonts w:ascii="Times New Roman"/>
                <w:b w:val="false"/>
                <w:i w:val="false"/>
                <w:color w:val="000000"/>
                <w:sz w:val="20"/>
              </w:rPr>
              <w:t xml:space="preserve">
по 6 продолжающимся </w:t>
            </w:r>
            <w:r>
              <w:br/>
            </w:r>
            <w:r>
              <w:rPr>
                <w:rFonts w:ascii="Times New Roman"/>
                <w:b w:val="false"/>
                <w:i w:val="false"/>
                <w:color w:val="000000"/>
                <w:sz w:val="20"/>
              </w:rPr>
              <w:t xml:space="preserve">
направлениям: </w:t>
            </w:r>
            <w:r>
              <w:br/>
            </w:r>
            <w:r>
              <w:rPr>
                <w:rFonts w:ascii="Times New Roman"/>
                <w:b w:val="false"/>
                <w:i w:val="false"/>
                <w:color w:val="000000"/>
                <w:sz w:val="20"/>
              </w:rPr>
              <w:t xml:space="preserve">
1. Сохранение, фор- </w:t>
            </w:r>
            <w:r>
              <w:br/>
            </w:r>
            <w:r>
              <w:rPr>
                <w:rFonts w:ascii="Times New Roman"/>
                <w:b w:val="false"/>
                <w:i w:val="false"/>
                <w:color w:val="000000"/>
                <w:sz w:val="20"/>
              </w:rPr>
              <w:t xml:space="preserve">
мирование, пополне- </w:t>
            </w:r>
            <w:r>
              <w:br/>
            </w:r>
            <w:r>
              <w:rPr>
                <w:rFonts w:ascii="Times New Roman"/>
                <w:b w:val="false"/>
                <w:i w:val="false"/>
                <w:color w:val="000000"/>
                <w:sz w:val="20"/>
              </w:rPr>
              <w:t xml:space="preserve">
ние, изучение, орга- </w:t>
            </w:r>
            <w:r>
              <w:br/>
            </w:r>
            <w:r>
              <w:rPr>
                <w:rFonts w:ascii="Times New Roman"/>
                <w:b w:val="false"/>
                <w:i w:val="false"/>
                <w:color w:val="000000"/>
                <w:sz w:val="20"/>
              </w:rPr>
              <w:t xml:space="preserve">
низация хранения и </w:t>
            </w:r>
            <w:r>
              <w:br/>
            </w:r>
            <w:r>
              <w:rPr>
                <w:rFonts w:ascii="Times New Roman"/>
                <w:b w:val="false"/>
                <w:i w:val="false"/>
                <w:color w:val="000000"/>
                <w:sz w:val="20"/>
              </w:rPr>
              <w:t xml:space="preserve">
создание информа- </w:t>
            </w:r>
            <w:r>
              <w:br/>
            </w:r>
            <w:r>
              <w:rPr>
                <w:rFonts w:ascii="Times New Roman"/>
                <w:b w:val="false"/>
                <w:i w:val="false"/>
                <w:color w:val="000000"/>
                <w:sz w:val="20"/>
              </w:rPr>
              <w:t xml:space="preserve">
ционного банка дан- </w:t>
            </w:r>
            <w:r>
              <w:br/>
            </w:r>
            <w:r>
              <w:rPr>
                <w:rFonts w:ascii="Times New Roman"/>
                <w:b w:val="false"/>
                <w:i w:val="false"/>
                <w:color w:val="000000"/>
                <w:sz w:val="20"/>
              </w:rPr>
              <w:t xml:space="preserve">
ных генофонда сель- </w:t>
            </w:r>
            <w:r>
              <w:br/>
            </w:r>
            <w:r>
              <w:rPr>
                <w:rFonts w:ascii="Times New Roman"/>
                <w:b w:val="false"/>
                <w:i w:val="false"/>
                <w:color w:val="000000"/>
                <w:sz w:val="20"/>
              </w:rPr>
              <w:t xml:space="preserve">
скохозяйственных и </w:t>
            </w:r>
            <w:r>
              <w:br/>
            </w:r>
            <w:r>
              <w:rPr>
                <w:rFonts w:ascii="Times New Roman"/>
                <w:b w:val="false"/>
                <w:i w:val="false"/>
                <w:color w:val="000000"/>
                <w:sz w:val="20"/>
              </w:rPr>
              <w:t xml:space="preserve">
других культур; </w:t>
            </w:r>
            <w:r>
              <w:br/>
            </w:r>
            <w:r>
              <w:rPr>
                <w:rFonts w:ascii="Times New Roman"/>
                <w:b w:val="false"/>
                <w:i w:val="false"/>
                <w:color w:val="000000"/>
                <w:sz w:val="20"/>
              </w:rPr>
              <w:t xml:space="preserve">
2. Создание на </w:t>
            </w:r>
            <w:r>
              <w:br/>
            </w:r>
            <w:r>
              <w:rPr>
                <w:rFonts w:ascii="Times New Roman"/>
                <w:b w:val="false"/>
                <w:i w:val="false"/>
                <w:color w:val="000000"/>
                <w:sz w:val="20"/>
              </w:rPr>
              <w:t xml:space="preserve">
основе традиционной </w:t>
            </w:r>
            <w:r>
              <w:br/>
            </w:r>
            <w:r>
              <w:rPr>
                <w:rFonts w:ascii="Times New Roman"/>
                <w:b w:val="false"/>
                <w:i w:val="false"/>
                <w:color w:val="000000"/>
                <w:sz w:val="20"/>
              </w:rPr>
              <w:t xml:space="preserve">
селекции новых высо- </w:t>
            </w:r>
            <w:r>
              <w:br/>
            </w:r>
            <w:r>
              <w:rPr>
                <w:rFonts w:ascii="Times New Roman"/>
                <w:b w:val="false"/>
                <w:i w:val="false"/>
                <w:color w:val="000000"/>
                <w:sz w:val="20"/>
              </w:rPr>
              <w:t xml:space="preserve">
копродуктивных сор- </w:t>
            </w:r>
            <w:r>
              <w:br/>
            </w:r>
            <w:r>
              <w:rPr>
                <w:rFonts w:ascii="Times New Roman"/>
                <w:b w:val="false"/>
                <w:i w:val="false"/>
                <w:color w:val="000000"/>
                <w:sz w:val="20"/>
              </w:rPr>
              <w:t xml:space="preserve">
тов различных куль- </w:t>
            </w:r>
            <w:r>
              <w:br/>
            </w:r>
            <w:r>
              <w:rPr>
                <w:rFonts w:ascii="Times New Roman"/>
                <w:b w:val="false"/>
                <w:i w:val="false"/>
                <w:color w:val="000000"/>
                <w:sz w:val="20"/>
              </w:rPr>
              <w:t xml:space="preserve">
тур и организация </w:t>
            </w:r>
            <w:r>
              <w:br/>
            </w:r>
            <w:r>
              <w:rPr>
                <w:rFonts w:ascii="Times New Roman"/>
                <w:b w:val="false"/>
                <w:i w:val="false"/>
                <w:color w:val="000000"/>
                <w:sz w:val="20"/>
              </w:rPr>
              <w:t xml:space="preserve">
их семеноводства; </w:t>
            </w:r>
            <w:r>
              <w:br/>
            </w:r>
            <w:r>
              <w:rPr>
                <w:rFonts w:ascii="Times New Roman"/>
                <w:b w:val="false"/>
                <w:i w:val="false"/>
                <w:color w:val="000000"/>
                <w:sz w:val="20"/>
              </w:rPr>
              <w:t xml:space="preserve">
3. Совершенствование </w:t>
            </w:r>
            <w:r>
              <w:br/>
            </w:r>
            <w:r>
              <w:rPr>
                <w:rFonts w:ascii="Times New Roman"/>
                <w:b w:val="false"/>
                <w:i w:val="false"/>
                <w:color w:val="000000"/>
                <w:sz w:val="20"/>
              </w:rPr>
              <w:t xml:space="preserve">
существующих и раз- </w:t>
            </w:r>
            <w:r>
              <w:br/>
            </w:r>
            <w:r>
              <w:rPr>
                <w:rFonts w:ascii="Times New Roman"/>
                <w:b w:val="false"/>
                <w:i w:val="false"/>
                <w:color w:val="000000"/>
                <w:sz w:val="20"/>
              </w:rPr>
              <w:t xml:space="preserve">
работка новых эконо- </w:t>
            </w:r>
            <w:r>
              <w:br/>
            </w:r>
            <w:r>
              <w:rPr>
                <w:rFonts w:ascii="Times New Roman"/>
                <w:b w:val="false"/>
                <w:i w:val="false"/>
                <w:color w:val="000000"/>
                <w:sz w:val="20"/>
              </w:rPr>
              <w:t xml:space="preserve">
мически эффективных </w:t>
            </w:r>
            <w:r>
              <w:br/>
            </w:r>
            <w:r>
              <w:rPr>
                <w:rFonts w:ascii="Times New Roman"/>
                <w:b w:val="false"/>
                <w:i w:val="false"/>
                <w:color w:val="000000"/>
                <w:sz w:val="20"/>
              </w:rPr>
              <w:t xml:space="preserve">
и экологически безо- </w:t>
            </w:r>
            <w:r>
              <w:br/>
            </w:r>
            <w:r>
              <w:rPr>
                <w:rFonts w:ascii="Times New Roman"/>
                <w:b w:val="false"/>
                <w:i w:val="false"/>
                <w:color w:val="000000"/>
                <w:sz w:val="20"/>
              </w:rPr>
              <w:t xml:space="preserve">
пасных влаго-ресур- </w:t>
            </w:r>
            <w:r>
              <w:br/>
            </w:r>
            <w:r>
              <w:rPr>
                <w:rFonts w:ascii="Times New Roman"/>
                <w:b w:val="false"/>
                <w:i w:val="false"/>
                <w:color w:val="000000"/>
                <w:sz w:val="20"/>
              </w:rPr>
              <w:t xml:space="preserve">
сосберегающих техно- </w:t>
            </w:r>
            <w:r>
              <w:br/>
            </w:r>
            <w:r>
              <w:rPr>
                <w:rFonts w:ascii="Times New Roman"/>
                <w:b w:val="false"/>
                <w:i w:val="false"/>
                <w:color w:val="000000"/>
                <w:sz w:val="20"/>
              </w:rPr>
              <w:t xml:space="preserve">
логий возделывания </w:t>
            </w:r>
            <w:r>
              <w:br/>
            </w:r>
            <w:r>
              <w:rPr>
                <w:rFonts w:ascii="Times New Roman"/>
                <w:b w:val="false"/>
                <w:i w:val="false"/>
                <w:color w:val="000000"/>
                <w:sz w:val="20"/>
              </w:rPr>
              <w:t xml:space="preserve">
культур с учетом </w:t>
            </w:r>
            <w:r>
              <w:br/>
            </w:r>
            <w:r>
              <w:rPr>
                <w:rFonts w:ascii="Times New Roman"/>
                <w:b w:val="false"/>
                <w:i w:val="false"/>
                <w:color w:val="000000"/>
                <w:sz w:val="20"/>
              </w:rPr>
              <w:t xml:space="preserve">
диверсификации рас- </w:t>
            </w:r>
            <w:r>
              <w:br/>
            </w:r>
            <w:r>
              <w:rPr>
                <w:rFonts w:ascii="Times New Roman"/>
                <w:b w:val="false"/>
                <w:i w:val="false"/>
                <w:color w:val="000000"/>
                <w:sz w:val="20"/>
              </w:rPr>
              <w:t xml:space="preserve">
тениеводства и тео- </w:t>
            </w:r>
            <w:r>
              <w:br/>
            </w:r>
            <w:r>
              <w:rPr>
                <w:rFonts w:ascii="Times New Roman"/>
                <w:b w:val="false"/>
                <w:i w:val="false"/>
                <w:color w:val="000000"/>
                <w:sz w:val="20"/>
              </w:rPr>
              <w:t xml:space="preserve">
ретических основ </w:t>
            </w:r>
            <w:r>
              <w:br/>
            </w:r>
            <w:r>
              <w:rPr>
                <w:rFonts w:ascii="Times New Roman"/>
                <w:b w:val="false"/>
                <w:i w:val="false"/>
                <w:color w:val="000000"/>
                <w:sz w:val="20"/>
              </w:rPr>
              <w:t xml:space="preserve">
воспроизводства </w:t>
            </w:r>
            <w:r>
              <w:br/>
            </w:r>
            <w:r>
              <w:rPr>
                <w:rFonts w:ascii="Times New Roman"/>
                <w:b w:val="false"/>
                <w:i w:val="false"/>
                <w:color w:val="000000"/>
                <w:sz w:val="20"/>
              </w:rPr>
              <w:t xml:space="preserve">
плодородия почв; </w:t>
            </w:r>
            <w:r>
              <w:br/>
            </w:r>
            <w:r>
              <w:rPr>
                <w:rFonts w:ascii="Times New Roman"/>
                <w:b w:val="false"/>
                <w:i w:val="false"/>
                <w:color w:val="000000"/>
                <w:sz w:val="20"/>
              </w:rPr>
              <w:t xml:space="preserve">
4. Изучение видового </w:t>
            </w:r>
            <w:r>
              <w:br/>
            </w:r>
            <w:r>
              <w:rPr>
                <w:rFonts w:ascii="Times New Roman"/>
                <w:b w:val="false"/>
                <w:i w:val="false"/>
                <w:color w:val="000000"/>
                <w:sz w:val="20"/>
              </w:rPr>
              <w:t xml:space="preserve">
состава вредных </w:t>
            </w:r>
            <w:r>
              <w:br/>
            </w:r>
            <w:r>
              <w:rPr>
                <w:rFonts w:ascii="Times New Roman"/>
                <w:b w:val="false"/>
                <w:i w:val="false"/>
                <w:color w:val="000000"/>
                <w:sz w:val="20"/>
              </w:rPr>
              <w:t xml:space="preserve">
организмов и особен- </w:t>
            </w:r>
            <w:r>
              <w:br/>
            </w:r>
            <w:r>
              <w:rPr>
                <w:rFonts w:ascii="Times New Roman"/>
                <w:b w:val="false"/>
                <w:i w:val="false"/>
                <w:color w:val="000000"/>
                <w:sz w:val="20"/>
              </w:rPr>
              <w:t xml:space="preserve">
ностей экологии </w:t>
            </w:r>
            <w:r>
              <w:br/>
            </w:r>
            <w:r>
              <w:rPr>
                <w:rFonts w:ascii="Times New Roman"/>
                <w:b w:val="false"/>
                <w:i w:val="false"/>
                <w:color w:val="000000"/>
                <w:sz w:val="20"/>
              </w:rPr>
              <w:t xml:space="preserve">
наиболее вредных </w:t>
            </w:r>
            <w:r>
              <w:br/>
            </w:r>
            <w:r>
              <w:rPr>
                <w:rFonts w:ascii="Times New Roman"/>
                <w:b w:val="false"/>
                <w:i w:val="false"/>
                <w:color w:val="000000"/>
                <w:sz w:val="20"/>
              </w:rPr>
              <w:t xml:space="preserve">
видов и определение </w:t>
            </w:r>
            <w:r>
              <w:br/>
            </w:r>
            <w:r>
              <w:rPr>
                <w:rFonts w:ascii="Times New Roman"/>
                <w:b w:val="false"/>
                <w:i w:val="false"/>
                <w:color w:val="000000"/>
                <w:sz w:val="20"/>
              </w:rPr>
              <w:t xml:space="preserve">
их вредоносности в </w:t>
            </w:r>
            <w:r>
              <w:br/>
            </w:r>
            <w:r>
              <w:rPr>
                <w:rFonts w:ascii="Times New Roman"/>
                <w:b w:val="false"/>
                <w:i w:val="false"/>
                <w:color w:val="000000"/>
                <w:sz w:val="20"/>
              </w:rPr>
              <w:t xml:space="preserve">
каждой агроэкологи- </w:t>
            </w:r>
            <w:r>
              <w:br/>
            </w:r>
            <w:r>
              <w:rPr>
                <w:rFonts w:ascii="Times New Roman"/>
                <w:b w:val="false"/>
                <w:i w:val="false"/>
                <w:color w:val="000000"/>
                <w:sz w:val="20"/>
              </w:rPr>
              <w:t xml:space="preserve">
ческой зоне респуб- </w:t>
            </w:r>
            <w:r>
              <w:br/>
            </w:r>
            <w:r>
              <w:rPr>
                <w:rFonts w:ascii="Times New Roman"/>
                <w:b w:val="false"/>
                <w:i w:val="false"/>
                <w:color w:val="000000"/>
                <w:sz w:val="20"/>
              </w:rPr>
              <w:t xml:space="preserve">
лики; </w:t>
            </w:r>
            <w:r>
              <w:br/>
            </w:r>
            <w:r>
              <w:rPr>
                <w:rFonts w:ascii="Times New Roman"/>
                <w:b w:val="false"/>
                <w:i w:val="false"/>
                <w:color w:val="000000"/>
                <w:sz w:val="20"/>
              </w:rPr>
              <w:t xml:space="preserve">
совершенствование </w:t>
            </w:r>
            <w:r>
              <w:br/>
            </w:r>
            <w:r>
              <w:rPr>
                <w:rFonts w:ascii="Times New Roman"/>
                <w:b w:val="false"/>
                <w:i w:val="false"/>
                <w:color w:val="000000"/>
                <w:sz w:val="20"/>
              </w:rPr>
              <w:t xml:space="preserve">
теоретических основ </w:t>
            </w:r>
            <w:r>
              <w:br/>
            </w:r>
            <w:r>
              <w:rPr>
                <w:rFonts w:ascii="Times New Roman"/>
                <w:b w:val="false"/>
                <w:i w:val="false"/>
                <w:color w:val="000000"/>
                <w:sz w:val="20"/>
              </w:rPr>
              <w:t xml:space="preserve">
фитосанитарной </w:t>
            </w:r>
            <w:r>
              <w:br/>
            </w:r>
            <w:r>
              <w:rPr>
                <w:rFonts w:ascii="Times New Roman"/>
                <w:b w:val="false"/>
                <w:i w:val="false"/>
                <w:color w:val="000000"/>
                <w:sz w:val="20"/>
              </w:rPr>
              <w:t xml:space="preserve">
устойчивости агро- </w:t>
            </w:r>
            <w:r>
              <w:br/>
            </w:r>
            <w:r>
              <w:rPr>
                <w:rFonts w:ascii="Times New Roman"/>
                <w:b w:val="false"/>
                <w:i w:val="false"/>
                <w:color w:val="000000"/>
                <w:sz w:val="20"/>
              </w:rPr>
              <w:t xml:space="preserve">
экосистем с учетом </w:t>
            </w:r>
            <w:r>
              <w:br/>
            </w:r>
            <w:r>
              <w:rPr>
                <w:rFonts w:ascii="Times New Roman"/>
                <w:b w:val="false"/>
                <w:i w:val="false"/>
                <w:color w:val="000000"/>
                <w:sz w:val="20"/>
              </w:rPr>
              <w:t xml:space="preserve">
перехода на новые </w:t>
            </w:r>
            <w:r>
              <w:br/>
            </w:r>
            <w:r>
              <w:rPr>
                <w:rFonts w:ascii="Times New Roman"/>
                <w:b w:val="false"/>
                <w:i w:val="false"/>
                <w:color w:val="000000"/>
                <w:sz w:val="20"/>
              </w:rPr>
              <w:t xml:space="preserve">
формы хозяйствова- </w:t>
            </w:r>
            <w:r>
              <w:br/>
            </w:r>
            <w:r>
              <w:rPr>
                <w:rFonts w:ascii="Times New Roman"/>
                <w:b w:val="false"/>
                <w:i w:val="false"/>
                <w:color w:val="000000"/>
                <w:sz w:val="20"/>
              </w:rPr>
              <w:t xml:space="preserve">
ния; </w:t>
            </w:r>
            <w:r>
              <w:br/>
            </w:r>
            <w:r>
              <w:rPr>
                <w:rFonts w:ascii="Times New Roman"/>
                <w:b w:val="false"/>
                <w:i w:val="false"/>
                <w:color w:val="000000"/>
                <w:sz w:val="20"/>
              </w:rPr>
              <w:t xml:space="preserve">
5. Разработка мето- </w:t>
            </w:r>
            <w:r>
              <w:br/>
            </w:r>
            <w:r>
              <w:rPr>
                <w:rFonts w:ascii="Times New Roman"/>
                <w:b w:val="false"/>
                <w:i w:val="false"/>
                <w:color w:val="000000"/>
                <w:sz w:val="20"/>
              </w:rPr>
              <w:t xml:space="preserve">
дологических основ </w:t>
            </w:r>
            <w:r>
              <w:br/>
            </w:r>
            <w:r>
              <w:rPr>
                <w:rFonts w:ascii="Times New Roman"/>
                <w:b w:val="false"/>
                <w:i w:val="false"/>
                <w:color w:val="000000"/>
                <w:sz w:val="20"/>
              </w:rPr>
              <w:t xml:space="preserve">
рационального управ- </w:t>
            </w:r>
            <w:r>
              <w:br/>
            </w:r>
            <w:r>
              <w:rPr>
                <w:rFonts w:ascii="Times New Roman"/>
                <w:b w:val="false"/>
                <w:i w:val="false"/>
                <w:color w:val="000000"/>
                <w:sz w:val="20"/>
              </w:rPr>
              <w:t xml:space="preserve">
ления водными ресур- </w:t>
            </w:r>
            <w:r>
              <w:br/>
            </w:r>
            <w:r>
              <w:rPr>
                <w:rFonts w:ascii="Times New Roman"/>
                <w:b w:val="false"/>
                <w:i w:val="false"/>
                <w:color w:val="000000"/>
                <w:sz w:val="20"/>
              </w:rPr>
              <w:t xml:space="preserve">
сами; технологий, </w:t>
            </w:r>
            <w:r>
              <w:br/>
            </w:r>
            <w:r>
              <w:rPr>
                <w:rFonts w:ascii="Times New Roman"/>
                <w:b w:val="false"/>
                <w:i w:val="false"/>
                <w:color w:val="000000"/>
                <w:sz w:val="20"/>
              </w:rPr>
              <w:t xml:space="preserve">
технических средств, </w:t>
            </w:r>
            <w:r>
              <w:br/>
            </w:r>
            <w:r>
              <w:rPr>
                <w:rFonts w:ascii="Times New Roman"/>
                <w:b w:val="false"/>
                <w:i w:val="false"/>
                <w:color w:val="000000"/>
                <w:sz w:val="20"/>
              </w:rPr>
              <w:t xml:space="preserve">
машин и устройств </w:t>
            </w:r>
            <w:r>
              <w:br/>
            </w:r>
            <w:r>
              <w:rPr>
                <w:rFonts w:ascii="Times New Roman"/>
                <w:b w:val="false"/>
                <w:i w:val="false"/>
                <w:color w:val="000000"/>
                <w:sz w:val="20"/>
              </w:rPr>
              <w:t xml:space="preserve">
механизации и авто- </w:t>
            </w:r>
            <w:r>
              <w:br/>
            </w:r>
            <w:r>
              <w:rPr>
                <w:rFonts w:ascii="Times New Roman"/>
                <w:b w:val="false"/>
                <w:i w:val="false"/>
                <w:color w:val="000000"/>
                <w:sz w:val="20"/>
              </w:rPr>
              <w:t xml:space="preserve">
матизации водоподъе- </w:t>
            </w:r>
            <w:r>
              <w:br/>
            </w:r>
            <w:r>
              <w:rPr>
                <w:rFonts w:ascii="Times New Roman"/>
                <w:b w:val="false"/>
                <w:i w:val="false"/>
                <w:color w:val="000000"/>
                <w:sz w:val="20"/>
              </w:rPr>
              <w:t xml:space="preserve">
ма, водораспределе- </w:t>
            </w:r>
            <w:r>
              <w:br/>
            </w:r>
            <w:r>
              <w:rPr>
                <w:rFonts w:ascii="Times New Roman"/>
                <w:b w:val="false"/>
                <w:i w:val="false"/>
                <w:color w:val="000000"/>
                <w:sz w:val="20"/>
              </w:rPr>
              <w:t xml:space="preserve">
ния и полива на </w:t>
            </w:r>
            <w:r>
              <w:br/>
            </w:r>
            <w:r>
              <w:rPr>
                <w:rFonts w:ascii="Times New Roman"/>
                <w:b w:val="false"/>
                <w:i w:val="false"/>
                <w:color w:val="000000"/>
                <w:sz w:val="20"/>
              </w:rPr>
              <w:t xml:space="preserve">
оросительных систе- </w:t>
            </w:r>
            <w:r>
              <w:br/>
            </w:r>
            <w:r>
              <w:rPr>
                <w:rFonts w:ascii="Times New Roman"/>
                <w:b w:val="false"/>
                <w:i w:val="false"/>
                <w:color w:val="000000"/>
                <w:sz w:val="20"/>
              </w:rPr>
              <w:t xml:space="preserve">
мах; </w:t>
            </w:r>
            <w:r>
              <w:br/>
            </w:r>
            <w:r>
              <w:rPr>
                <w:rFonts w:ascii="Times New Roman"/>
                <w:b w:val="false"/>
                <w:i w:val="false"/>
                <w:color w:val="000000"/>
                <w:sz w:val="20"/>
              </w:rPr>
              <w:t xml:space="preserve">
6. Совершенствование </w:t>
            </w:r>
            <w:r>
              <w:br/>
            </w:r>
            <w:r>
              <w:rPr>
                <w:rFonts w:ascii="Times New Roman"/>
                <w:b w:val="false"/>
                <w:i w:val="false"/>
                <w:color w:val="000000"/>
                <w:sz w:val="20"/>
              </w:rPr>
              <w:t xml:space="preserve">
теоретических основ </w:t>
            </w:r>
            <w:r>
              <w:br/>
            </w:r>
            <w:r>
              <w:rPr>
                <w:rFonts w:ascii="Times New Roman"/>
                <w:b w:val="false"/>
                <w:i w:val="false"/>
                <w:color w:val="000000"/>
                <w:sz w:val="20"/>
              </w:rPr>
              <w:t xml:space="preserve">
воспроизводства </w:t>
            </w:r>
            <w:r>
              <w:br/>
            </w:r>
            <w:r>
              <w:rPr>
                <w:rFonts w:ascii="Times New Roman"/>
                <w:b w:val="false"/>
                <w:i w:val="false"/>
                <w:color w:val="000000"/>
                <w:sz w:val="20"/>
              </w:rPr>
              <w:t xml:space="preserve">
лесов и защитного </w:t>
            </w:r>
            <w:r>
              <w:br/>
            </w:r>
            <w:r>
              <w:rPr>
                <w:rFonts w:ascii="Times New Roman"/>
                <w:b w:val="false"/>
                <w:i w:val="false"/>
                <w:color w:val="000000"/>
                <w:sz w:val="20"/>
              </w:rPr>
              <w:t xml:space="preserve">
лесоразведения, </w:t>
            </w:r>
            <w:r>
              <w:br/>
            </w:r>
            <w:r>
              <w:rPr>
                <w:rFonts w:ascii="Times New Roman"/>
                <w:b w:val="false"/>
                <w:i w:val="false"/>
                <w:color w:val="000000"/>
                <w:sz w:val="20"/>
              </w:rPr>
              <w:t xml:space="preserve">
лесоведения и лесо- </w:t>
            </w:r>
            <w:r>
              <w:br/>
            </w:r>
            <w:r>
              <w:rPr>
                <w:rFonts w:ascii="Times New Roman"/>
                <w:b w:val="false"/>
                <w:i w:val="false"/>
                <w:color w:val="000000"/>
                <w:sz w:val="20"/>
              </w:rPr>
              <w:t xml:space="preserve">
водства, также их </w:t>
            </w:r>
            <w:r>
              <w:br/>
            </w:r>
            <w:r>
              <w:rPr>
                <w:rFonts w:ascii="Times New Roman"/>
                <w:b w:val="false"/>
                <w:i w:val="false"/>
                <w:color w:val="000000"/>
                <w:sz w:val="20"/>
              </w:rPr>
              <w:t xml:space="preserve">
техническое обеспе- </w:t>
            </w:r>
            <w:r>
              <w:br/>
            </w:r>
            <w:r>
              <w:rPr>
                <w:rFonts w:ascii="Times New Roman"/>
                <w:b w:val="false"/>
                <w:i w:val="false"/>
                <w:color w:val="000000"/>
                <w:sz w:val="20"/>
              </w:rPr>
              <w:t xml:space="preserve">
чение. </w:t>
            </w:r>
            <w:r>
              <w:br/>
            </w:r>
            <w:r>
              <w:rPr>
                <w:rFonts w:ascii="Times New Roman"/>
                <w:b w:val="false"/>
                <w:i w:val="false"/>
                <w:color w:val="000000"/>
                <w:sz w:val="20"/>
              </w:rPr>
              <w:t xml:space="preserve">
II. Проведение прик- </w:t>
            </w:r>
            <w:r>
              <w:br/>
            </w:r>
            <w:r>
              <w:rPr>
                <w:rFonts w:ascii="Times New Roman"/>
                <w:b w:val="false"/>
                <w:i w:val="false"/>
                <w:color w:val="000000"/>
                <w:sz w:val="20"/>
              </w:rPr>
              <w:t xml:space="preserve">
ладных научно-иссле- </w:t>
            </w:r>
            <w:r>
              <w:br/>
            </w:r>
            <w:r>
              <w:rPr>
                <w:rFonts w:ascii="Times New Roman"/>
                <w:b w:val="false"/>
                <w:i w:val="false"/>
                <w:color w:val="000000"/>
                <w:sz w:val="20"/>
              </w:rPr>
              <w:t xml:space="preserve">
довательских работ </w:t>
            </w:r>
            <w:r>
              <w:br/>
            </w:r>
            <w:r>
              <w:rPr>
                <w:rFonts w:ascii="Times New Roman"/>
                <w:b w:val="false"/>
                <w:i w:val="false"/>
                <w:color w:val="000000"/>
                <w:sz w:val="20"/>
              </w:rPr>
              <w:t xml:space="preserve">
в области переработ- </w:t>
            </w:r>
            <w:r>
              <w:br/>
            </w:r>
            <w:r>
              <w:rPr>
                <w:rFonts w:ascii="Times New Roman"/>
                <w:b w:val="false"/>
                <w:i w:val="false"/>
                <w:color w:val="000000"/>
                <w:sz w:val="20"/>
              </w:rPr>
              <w:t xml:space="preserve">
ки и хранения сель- </w:t>
            </w:r>
            <w:r>
              <w:br/>
            </w:r>
            <w:r>
              <w:rPr>
                <w:rFonts w:ascii="Times New Roman"/>
                <w:b w:val="false"/>
                <w:i w:val="false"/>
                <w:color w:val="000000"/>
                <w:sz w:val="20"/>
              </w:rPr>
              <w:t xml:space="preserve">
скохозяйственной </w:t>
            </w:r>
            <w:r>
              <w:br/>
            </w:r>
            <w:r>
              <w:rPr>
                <w:rFonts w:ascii="Times New Roman"/>
                <w:b w:val="false"/>
                <w:i w:val="false"/>
                <w:color w:val="000000"/>
                <w:sz w:val="20"/>
              </w:rPr>
              <w:t xml:space="preserve">
продукции по 6 </w:t>
            </w:r>
            <w:r>
              <w:br/>
            </w:r>
            <w:r>
              <w:rPr>
                <w:rFonts w:ascii="Times New Roman"/>
                <w:b w:val="false"/>
                <w:i w:val="false"/>
                <w:color w:val="000000"/>
                <w:sz w:val="20"/>
              </w:rPr>
              <w:t xml:space="preserve">
основным направле- </w:t>
            </w:r>
            <w:r>
              <w:br/>
            </w:r>
            <w:r>
              <w:rPr>
                <w:rFonts w:ascii="Times New Roman"/>
                <w:b w:val="false"/>
                <w:i w:val="false"/>
                <w:color w:val="000000"/>
                <w:sz w:val="20"/>
              </w:rPr>
              <w:t xml:space="preserve">
ниям, в том числе: </w:t>
            </w:r>
            <w:r>
              <w:br/>
            </w:r>
            <w:r>
              <w:rPr>
                <w:rFonts w:ascii="Times New Roman"/>
                <w:b w:val="false"/>
                <w:i w:val="false"/>
                <w:color w:val="000000"/>
                <w:sz w:val="20"/>
              </w:rPr>
              <w:t xml:space="preserve">
по 2 новым направ- </w:t>
            </w:r>
            <w:r>
              <w:br/>
            </w:r>
            <w:r>
              <w:rPr>
                <w:rFonts w:ascii="Times New Roman"/>
                <w:b w:val="false"/>
                <w:i w:val="false"/>
                <w:color w:val="000000"/>
                <w:sz w:val="20"/>
              </w:rPr>
              <w:t xml:space="preserve">
лениям: </w:t>
            </w:r>
            <w:r>
              <w:br/>
            </w:r>
            <w:r>
              <w:rPr>
                <w:rFonts w:ascii="Times New Roman"/>
                <w:b w:val="false"/>
                <w:i w:val="false"/>
                <w:color w:val="000000"/>
                <w:sz w:val="20"/>
              </w:rPr>
              <w:t xml:space="preserve">
1. Формирование и </w:t>
            </w:r>
            <w:r>
              <w:br/>
            </w:r>
            <w:r>
              <w:rPr>
                <w:rFonts w:ascii="Times New Roman"/>
                <w:b w:val="false"/>
                <w:i w:val="false"/>
                <w:color w:val="000000"/>
                <w:sz w:val="20"/>
              </w:rPr>
              <w:t xml:space="preserve">
поддержание генофон- </w:t>
            </w:r>
            <w:r>
              <w:br/>
            </w:r>
            <w:r>
              <w:rPr>
                <w:rFonts w:ascii="Times New Roman"/>
                <w:b w:val="false"/>
                <w:i w:val="false"/>
                <w:color w:val="000000"/>
                <w:sz w:val="20"/>
              </w:rPr>
              <w:t xml:space="preserve">
да микроорганизмов </w:t>
            </w:r>
            <w:r>
              <w:br/>
            </w:r>
            <w:r>
              <w:rPr>
                <w:rFonts w:ascii="Times New Roman"/>
                <w:b w:val="false"/>
                <w:i w:val="false"/>
                <w:color w:val="000000"/>
                <w:sz w:val="20"/>
              </w:rPr>
              <w:t xml:space="preserve">
для создания эколо- </w:t>
            </w:r>
            <w:r>
              <w:br/>
            </w:r>
            <w:r>
              <w:rPr>
                <w:rFonts w:ascii="Times New Roman"/>
                <w:b w:val="false"/>
                <w:i w:val="false"/>
                <w:color w:val="000000"/>
                <w:sz w:val="20"/>
              </w:rPr>
              <w:t xml:space="preserve">
гически безопасных </w:t>
            </w:r>
            <w:r>
              <w:br/>
            </w:r>
            <w:r>
              <w:rPr>
                <w:rFonts w:ascii="Times New Roman"/>
                <w:b w:val="false"/>
                <w:i w:val="false"/>
                <w:color w:val="000000"/>
                <w:sz w:val="20"/>
              </w:rPr>
              <w:t xml:space="preserve">
ресурсосберегающих </w:t>
            </w:r>
            <w:r>
              <w:br/>
            </w:r>
            <w:r>
              <w:rPr>
                <w:rFonts w:ascii="Times New Roman"/>
                <w:b w:val="false"/>
                <w:i w:val="false"/>
                <w:color w:val="000000"/>
                <w:sz w:val="20"/>
              </w:rPr>
              <w:t xml:space="preserve">
биотехнологий и </w:t>
            </w:r>
            <w:r>
              <w:br/>
            </w:r>
            <w:r>
              <w:rPr>
                <w:rFonts w:ascii="Times New Roman"/>
                <w:b w:val="false"/>
                <w:i w:val="false"/>
                <w:color w:val="000000"/>
                <w:sz w:val="20"/>
              </w:rPr>
              <w:t xml:space="preserve">
охраны окружающей </w:t>
            </w:r>
            <w:r>
              <w:br/>
            </w:r>
            <w:r>
              <w:rPr>
                <w:rFonts w:ascii="Times New Roman"/>
                <w:b w:val="false"/>
                <w:i w:val="false"/>
                <w:color w:val="000000"/>
                <w:sz w:val="20"/>
              </w:rPr>
              <w:t xml:space="preserve">
среды; </w:t>
            </w:r>
            <w:r>
              <w:br/>
            </w:r>
            <w:r>
              <w:rPr>
                <w:rFonts w:ascii="Times New Roman"/>
                <w:b w:val="false"/>
                <w:i w:val="false"/>
                <w:color w:val="000000"/>
                <w:sz w:val="20"/>
              </w:rPr>
              <w:t xml:space="preserve">
2. Создание продук- </w:t>
            </w:r>
            <w:r>
              <w:br/>
            </w:r>
            <w:r>
              <w:rPr>
                <w:rFonts w:ascii="Times New Roman"/>
                <w:b w:val="false"/>
                <w:i w:val="false"/>
                <w:color w:val="000000"/>
                <w:sz w:val="20"/>
              </w:rPr>
              <w:t xml:space="preserve">
тов питания высокой </w:t>
            </w:r>
            <w:r>
              <w:br/>
            </w:r>
            <w:r>
              <w:rPr>
                <w:rFonts w:ascii="Times New Roman"/>
                <w:b w:val="false"/>
                <w:i w:val="false"/>
                <w:color w:val="000000"/>
                <w:sz w:val="20"/>
              </w:rPr>
              <w:t xml:space="preserve">
степени готовности </w:t>
            </w:r>
            <w:r>
              <w:br/>
            </w:r>
            <w:r>
              <w:rPr>
                <w:rFonts w:ascii="Times New Roman"/>
                <w:b w:val="false"/>
                <w:i w:val="false"/>
                <w:color w:val="000000"/>
                <w:sz w:val="20"/>
              </w:rPr>
              <w:t xml:space="preserve">
к употреблению и </w:t>
            </w:r>
            <w:r>
              <w:br/>
            </w:r>
            <w:r>
              <w:rPr>
                <w:rFonts w:ascii="Times New Roman"/>
                <w:b w:val="false"/>
                <w:i w:val="false"/>
                <w:color w:val="000000"/>
                <w:sz w:val="20"/>
              </w:rPr>
              <w:t xml:space="preserve">
пищевых добавок. </w:t>
            </w:r>
            <w:r>
              <w:br/>
            </w:r>
            <w:r>
              <w:rPr>
                <w:rFonts w:ascii="Times New Roman"/>
                <w:b w:val="false"/>
                <w:i w:val="false"/>
                <w:color w:val="000000"/>
                <w:sz w:val="20"/>
              </w:rPr>
              <w:t xml:space="preserve">
по 4 продолжающимся </w:t>
            </w:r>
            <w:r>
              <w:br/>
            </w:r>
            <w:r>
              <w:rPr>
                <w:rFonts w:ascii="Times New Roman"/>
                <w:b w:val="false"/>
                <w:i w:val="false"/>
                <w:color w:val="000000"/>
                <w:sz w:val="20"/>
              </w:rPr>
              <w:t xml:space="preserve">
направлениям: </w:t>
            </w:r>
            <w:r>
              <w:br/>
            </w:r>
            <w:r>
              <w:rPr>
                <w:rFonts w:ascii="Times New Roman"/>
                <w:b w:val="false"/>
                <w:i w:val="false"/>
                <w:color w:val="000000"/>
                <w:sz w:val="20"/>
              </w:rPr>
              <w:t xml:space="preserve">
1. Формирование и </w:t>
            </w:r>
            <w:r>
              <w:br/>
            </w:r>
            <w:r>
              <w:rPr>
                <w:rFonts w:ascii="Times New Roman"/>
                <w:b w:val="false"/>
                <w:i w:val="false"/>
                <w:color w:val="000000"/>
                <w:sz w:val="20"/>
              </w:rPr>
              <w:t xml:space="preserve">
поддержание генофон- </w:t>
            </w:r>
            <w:r>
              <w:br/>
            </w:r>
            <w:r>
              <w:rPr>
                <w:rFonts w:ascii="Times New Roman"/>
                <w:b w:val="false"/>
                <w:i w:val="false"/>
                <w:color w:val="000000"/>
                <w:sz w:val="20"/>
              </w:rPr>
              <w:t xml:space="preserve">
да микроорганизмов </w:t>
            </w:r>
            <w:r>
              <w:br/>
            </w:r>
            <w:r>
              <w:rPr>
                <w:rFonts w:ascii="Times New Roman"/>
                <w:b w:val="false"/>
                <w:i w:val="false"/>
                <w:color w:val="000000"/>
                <w:sz w:val="20"/>
              </w:rPr>
              <w:t xml:space="preserve">
для перерабатываю- </w:t>
            </w:r>
            <w:r>
              <w:br/>
            </w:r>
            <w:r>
              <w:rPr>
                <w:rFonts w:ascii="Times New Roman"/>
                <w:b w:val="false"/>
                <w:i w:val="false"/>
                <w:color w:val="000000"/>
                <w:sz w:val="20"/>
              </w:rPr>
              <w:t xml:space="preserve">
щей и пищевой про- </w:t>
            </w:r>
            <w:r>
              <w:br/>
            </w:r>
            <w:r>
              <w:rPr>
                <w:rFonts w:ascii="Times New Roman"/>
                <w:b w:val="false"/>
                <w:i w:val="false"/>
                <w:color w:val="000000"/>
                <w:sz w:val="20"/>
              </w:rPr>
              <w:t xml:space="preserve">
мышленности; </w:t>
            </w:r>
            <w:r>
              <w:br/>
            </w:r>
            <w:r>
              <w:rPr>
                <w:rFonts w:ascii="Times New Roman"/>
                <w:b w:val="false"/>
                <w:i w:val="false"/>
                <w:color w:val="000000"/>
                <w:sz w:val="20"/>
              </w:rPr>
              <w:t xml:space="preserve">
2. Совершенствование </w:t>
            </w:r>
            <w:r>
              <w:br/>
            </w:r>
            <w:r>
              <w:rPr>
                <w:rFonts w:ascii="Times New Roman"/>
                <w:b w:val="false"/>
                <w:i w:val="false"/>
                <w:color w:val="000000"/>
                <w:sz w:val="20"/>
              </w:rPr>
              <w:t xml:space="preserve">
существующих техно- </w:t>
            </w:r>
            <w:r>
              <w:br/>
            </w:r>
            <w:r>
              <w:rPr>
                <w:rFonts w:ascii="Times New Roman"/>
                <w:b w:val="false"/>
                <w:i w:val="false"/>
                <w:color w:val="000000"/>
                <w:sz w:val="20"/>
              </w:rPr>
              <w:t xml:space="preserve">
логий и технологи- </w:t>
            </w:r>
            <w:r>
              <w:br/>
            </w:r>
            <w:r>
              <w:rPr>
                <w:rFonts w:ascii="Times New Roman"/>
                <w:b w:val="false"/>
                <w:i w:val="false"/>
                <w:color w:val="000000"/>
                <w:sz w:val="20"/>
              </w:rPr>
              <w:t xml:space="preserve">
ческого оборудования </w:t>
            </w:r>
            <w:r>
              <w:br/>
            </w:r>
            <w:r>
              <w:rPr>
                <w:rFonts w:ascii="Times New Roman"/>
                <w:b w:val="false"/>
                <w:i w:val="false"/>
                <w:color w:val="000000"/>
                <w:sz w:val="20"/>
              </w:rPr>
              <w:t xml:space="preserve">
по переработке и </w:t>
            </w:r>
            <w:r>
              <w:br/>
            </w:r>
            <w:r>
              <w:rPr>
                <w:rFonts w:ascii="Times New Roman"/>
                <w:b w:val="false"/>
                <w:i w:val="false"/>
                <w:color w:val="000000"/>
                <w:sz w:val="20"/>
              </w:rPr>
              <w:t xml:space="preserve">
хранению сельскохо- </w:t>
            </w:r>
            <w:r>
              <w:br/>
            </w:r>
            <w:r>
              <w:rPr>
                <w:rFonts w:ascii="Times New Roman"/>
                <w:b w:val="false"/>
                <w:i w:val="false"/>
                <w:color w:val="000000"/>
                <w:sz w:val="20"/>
              </w:rPr>
              <w:t xml:space="preserve">
зяйственного сырья </w:t>
            </w:r>
            <w:r>
              <w:br/>
            </w:r>
            <w:r>
              <w:rPr>
                <w:rFonts w:ascii="Times New Roman"/>
                <w:b w:val="false"/>
                <w:i w:val="false"/>
                <w:color w:val="000000"/>
                <w:sz w:val="20"/>
              </w:rPr>
              <w:t xml:space="preserve">
растительного и </w:t>
            </w:r>
            <w:r>
              <w:br/>
            </w:r>
            <w:r>
              <w:rPr>
                <w:rFonts w:ascii="Times New Roman"/>
                <w:b w:val="false"/>
                <w:i w:val="false"/>
                <w:color w:val="000000"/>
                <w:sz w:val="20"/>
              </w:rPr>
              <w:t xml:space="preserve">
животного происхож- </w:t>
            </w:r>
            <w:r>
              <w:br/>
            </w:r>
            <w:r>
              <w:rPr>
                <w:rFonts w:ascii="Times New Roman"/>
                <w:b w:val="false"/>
                <w:i w:val="false"/>
                <w:color w:val="000000"/>
                <w:sz w:val="20"/>
              </w:rPr>
              <w:t xml:space="preserve">
дения; </w:t>
            </w:r>
            <w:r>
              <w:br/>
            </w:r>
            <w:r>
              <w:rPr>
                <w:rFonts w:ascii="Times New Roman"/>
                <w:b w:val="false"/>
                <w:i w:val="false"/>
                <w:color w:val="000000"/>
                <w:sz w:val="20"/>
              </w:rPr>
              <w:t xml:space="preserve">
3. Разработка эффек- </w:t>
            </w:r>
            <w:r>
              <w:br/>
            </w:r>
            <w:r>
              <w:rPr>
                <w:rFonts w:ascii="Times New Roman"/>
                <w:b w:val="false"/>
                <w:i w:val="false"/>
                <w:color w:val="000000"/>
                <w:sz w:val="20"/>
              </w:rPr>
              <w:t xml:space="preserve">
тивных технологий </w:t>
            </w:r>
            <w:r>
              <w:br/>
            </w:r>
            <w:r>
              <w:rPr>
                <w:rFonts w:ascii="Times New Roman"/>
                <w:b w:val="false"/>
                <w:i w:val="false"/>
                <w:color w:val="000000"/>
                <w:sz w:val="20"/>
              </w:rPr>
              <w:t xml:space="preserve">
для производства </w:t>
            </w:r>
            <w:r>
              <w:br/>
            </w:r>
            <w:r>
              <w:rPr>
                <w:rFonts w:ascii="Times New Roman"/>
                <w:b w:val="false"/>
                <w:i w:val="false"/>
                <w:color w:val="000000"/>
                <w:sz w:val="20"/>
              </w:rPr>
              <w:t xml:space="preserve">
комбикормов и кормо- </w:t>
            </w:r>
            <w:r>
              <w:br/>
            </w:r>
            <w:r>
              <w:rPr>
                <w:rFonts w:ascii="Times New Roman"/>
                <w:b w:val="false"/>
                <w:i w:val="false"/>
                <w:color w:val="000000"/>
                <w:sz w:val="20"/>
              </w:rPr>
              <w:t xml:space="preserve">
вых добавок для раз- </w:t>
            </w:r>
            <w:r>
              <w:br/>
            </w:r>
            <w:r>
              <w:rPr>
                <w:rFonts w:ascii="Times New Roman"/>
                <w:b w:val="false"/>
                <w:i w:val="false"/>
                <w:color w:val="000000"/>
                <w:sz w:val="20"/>
              </w:rPr>
              <w:t xml:space="preserve">
личных видов сель- </w:t>
            </w:r>
            <w:r>
              <w:br/>
            </w:r>
            <w:r>
              <w:rPr>
                <w:rFonts w:ascii="Times New Roman"/>
                <w:b w:val="false"/>
                <w:i w:val="false"/>
                <w:color w:val="000000"/>
                <w:sz w:val="20"/>
              </w:rPr>
              <w:t xml:space="preserve">
скохозяйственных </w:t>
            </w:r>
            <w:r>
              <w:br/>
            </w:r>
            <w:r>
              <w:rPr>
                <w:rFonts w:ascii="Times New Roman"/>
                <w:b w:val="false"/>
                <w:i w:val="false"/>
                <w:color w:val="000000"/>
                <w:sz w:val="20"/>
              </w:rPr>
              <w:t xml:space="preserve">
животных, птиц и </w:t>
            </w:r>
            <w:r>
              <w:br/>
            </w:r>
            <w:r>
              <w:rPr>
                <w:rFonts w:ascii="Times New Roman"/>
                <w:b w:val="false"/>
                <w:i w:val="false"/>
                <w:color w:val="000000"/>
                <w:sz w:val="20"/>
              </w:rPr>
              <w:t xml:space="preserve">
рыб; </w:t>
            </w:r>
            <w:r>
              <w:br/>
            </w:r>
            <w:r>
              <w:rPr>
                <w:rFonts w:ascii="Times New Roman"/>
                <w:b w:val="false"/>
                <w:i w:val="false"/>
                <w:color w:val="000000"/>
                <w:sz w:val="20"/>
              </w:rPr>
              <w:t xml:space="preserve">
4. Создание нацио- </w:t>
            </w:r>
            <w:r>
              <w:br/>
            </w:r>
            <w:r>
              <w:rPr>
                <w:rFonts w:ascii="Times New Roman"/>
                <w:b w:val="false"/>
                <w:i w:val="false"/>
                <w:color w:val="000000"/>
                <w:sz w:val="20"/>
              </w:rPr>
              <w:t xml:space="preserve">
нальных продуктов, </w:t>
            </w:r>
            <w:r>
              <w:br/>
            </w:r>
            <w:r>
              <w:rPr>
                <w:rFonts w:ascii="Times New Roman"/>
                <w:b w:val="false"/>
                <w:i w:val="false"/>
                <w:color w:val="000000"/>
                <w:sz w:val="20"/>
              </w:rPr>
              <w:t xml:space="preserve">
продуктов здорового </w:t>
            </w:r>
            <w:r>
              <w:br/>
            </w:r>
            <w:r>
              <w:rPr>
                <w:rFonts w:ascii="Times New Roman"/>
                <w:b w:val="false"/>
                <w:i w:val="false"/>
                <w:color w:val="000000"/>
                <w:sz w:val="20"/>
              </w:rPr>
              <w:t xml:space="preserve">
питания нового поко- </w:t>
            </w:r>
            <w:r>
              <w:br/>
            </w:r>
            <w:r>
              <w:rPr>
                <w:rFonts w:ascii="Times New Roman"/>
                <w:b w:val="false"/>
                <w:i w:val="false"/>
                <w:color w:val="000000"/>
                <w:sz w:val="20"/>
              </w:rPr>
              <w:t xml:space="preserve">
ления с направлен- </w:t>
            </w:r>
            <w:r>
              <w:br/>
            </w:r>
            <w:r>
              <w:rPr>
                <w:rFonts w:ascii="Times New Roman"/>
                <w:b w:val="false"/>
                <w:i w:val="false"/>
                <w:color w:val="000000"/>
                <w:sz w:val="20"/>
              </w:rPr>
              <w:t xml:space="preserve">
ным изменением сос- </w:t>
            </w:r>
            <w:r>
              <w:br/>
            </w:r>
            <w:r>
              <w:rPr>
                <w:rFonts w:ascii="Times New Roman"/>
                <w:b w:val="false"/>
                <w:i w:val="false"/>
                <w:color w:val="000000"/>
                <w:sz w:val="20"/>
              </w:rPr>
              <w:t xml:space="preserve">
тава для массового </w:t>
            </w:r>
            <w:r>
              <w:br/>
            </w:r>
            <w:r>
              <w:rPr>
                <w:rFonts w:ascii="Times New Roman"/>
                <w:b w:val="false"/>
                <w:i w:val="false"/>
                <w:color w:val="000000"/>
                <w:sz w:val="20"/>
              </w:rPr>
              <w:t xml:space="preserve">
потребления и лечеб- </w:t>
            </w:r>
            <w:r>
              <w:br/>
            </w:r>
            <w:r>
              <w:rPr>
                <w:rFonts w:ascii="Times New Roman"/>
                <w:b w:val="false"/>
                <w:i w:val="false"/>
                <w:color w:val="000000"/>
                <w:sz w:val="20"/>
              </w:rPr>
              <w:t xml:space="preserve">
но-профилактического </w:t>
            </w:r>
            <w:r>
              <w:br/>
            </w:r>
            <w:r>
              <w:rPr>
                <w:rFonts w:ascii="Times New Roman"/>
                <w:b w:val="false"/>
                <w:i w:val="false"/>
                <w:color w:val="000000"/>
                <w:sz w:val="20"/>
              </w:rPr>
              <w:t xml:space="preserve">
назначения, для </w:t>
            </w:r>
            <w:r>
              <w:br/>
            </w:r>
            <w:r>
              <w:rPr>
                <w:rFonts w:ascii="Times New Roman"/>
                <w:b w:val="false"/>
                <w:i w:val="false"/>
                <w:color w:val="000000"/>
                <w:sz w:val="20"/>
              </w:rPr>
              <w:t xml:space="preserve">
детерминированных </w:t>
            </w:r>
            <w:r>
              <w:br/>
            </w:r>
            <w:r>
              <w:rPr>
                <w:rFonts w:ascii="Times New Roman"/>
                <w:b w:val="false"/>
                <w:i w:val="false"/>
                <w:color w:val="000000"/>
                <w:sz w:val="20"/>
              </w:rPr>
              <w:t xml:space="preserve">
групп населения, </w:t>
            </w:r>
            <w:r>
              <w:br/>
            </w:r>
            <w:r>
              <w:rPr>
                <w:rFonts w:ascii="Times New Roman"/>
                <w:b w:val="false"/>
                <w:i w:val="false"/>
                <w:color w:val="000000"/>
                <w:sz w:val="20"/>
              </w:rPr>
              <w:t xml:space="preserve">
включая детей и </w:t>
            </w:r>
            <w:r>
              <w:br/>
            </w:r>
            <w:r>
              <w:rPr>
                <w:rFonts w:ascii="Times New Roman"/>
                <w:b w:val="false"/>
                <w:i w:val="false"/>
                <w:color w:val="000000"/>
                <w:sz w:val="20"/>
              </w:rPr>
              <w:t xml:space="preserve">
население экологи- </w:t>
            </w:r>
            <w:r>
              <w:br/>
            </w:r>
            <w:r>
              <w:rPr>
                <w:rFonts w:ascii="Times New Roman"/>
                <w:b w:val="false"/>
                <w:i w:val="false"/>
                <w:color w:val="000000"/>
                <w:sz w:val="20"/>
              </w:rPr>
              <w:t xml:space="preserve">
чески неблагополуч- </w:t>
            </w:r>
            <w:r>
              <w:br/>
            </w:r>
            <w:r>
              <w:rPr>
                <w:rFonts w:ascii="Times New Roman"/>
                <w:b w:val="false"/>
                <w:i w:val="false"/>
                <w:color w:val="000000"/>
                <w:sz w:val="20"/>
              </w:rPr>
              <w:t xml:space="preserve">
ных районов. </w:t>
            </w:r>
            <w:r>
              <w:br/>
            </w:r>
            <w:r>
              <w:rPr>
                <w:rFonts w:ascii="Times New Roman"/>
                <w:b w:val="false"/>
                <w:i w:val="false"/>
                <w:color w:val="000000"/>
                <w:sz w:val="20"/>
              </w:rPr>
              <w:t xml:space="preserve">
III. Проведение </w:t>
            </w:r>
            <w:r>
              <w:br/>
            </w:r>
            <w:r>
              <w:rPr>
                <w:rFonts w:ascii="Times New Roman"/>
                <w:b w:val="false"/>
                <w:i w:val="false"/>
                <w:color w:val="000000"/>
                <w:sz w:val="20"/>
              </w:rPr>
              <w:t xml:space="preserve">
прикладных научно- </w:t>
            </w:r>
            <w:r>
              <w:br/>
            </w:r>
            <w:r>
              <w:rPr>
                <w:rFonts w:ascii="Times New Roman"/>
                <w:b w:val="false"/>
                <w:i w:val="false"/>
                <w:color w:val="000000"/>
                <w:sz w:val="20"/>
              </w:rPr>
              <w:t xml:space="preserve">
исследовательских </w:t>
            </w:r>
            <w:r>
              <w:br/>
            </w:r>
            <w:r>
              <w:rPr>
                <w:rFonts w:ascii="Times New Roman"/>
                <w:b w:val="false"/>
                <w:i w:val="false"/>
                <w:color w:val="000000"/>
                <w:sz w:val="20"/>
              </w:rPr>
              <w:t xml:space="preserve">
работ в области животноводства и ветеринарной медицины по </w:t>
            </w:r>
            <w:r>
              <w:br/>
            </w:r>
            <w:r>
              <w:rPr>
                <w:rFonts w:ascii="Times New Roman"/>
                <w:b w:val="false"/>
                <w:i w:val="false"/>
                <w:color w:val="000000"/>
                <w:sz w:val="20"/>
              </w:rPr>
              <w:t xml:space="preserve">
следующим 7 основным </w:t>
            </w:r>
            <w:r>
              <w:br/>
            </w:r>
            <w:r>
              <w:rPr>
                <w:rFonts w:ascii="Times New Roman"/>
                <w:b w:val="false"/>
                <w:i w:val="false"/>
                <w:color w:val="000000"/>
                <w:sz w:val="20"/>
              </w:rPr>
              <w:t xml:space="preserve">
направлениям, в том </w:t>
            </w:r>
            <w:r>
              <w:br/>
            </w:r>
            <w:r>
              <w:rPr>
                <w:rFonts w:ascii="Times New Roman"/>
                <w:b w:val="false"/>
                <w:i w:val="false"/>
                <w:color w:val="000000"/>
                <w:sz w:val="20"/>
              </w:rPr>
              <w:t xml:space="preserve">
числе: </w:t>
            </w:r>
            <w:r>
              <w:br/>
            </w:r>
            <w:r>
              <w:rPr>
                <w:rFonts w:ascii="Times New Roman"/>
                <w:b w:val="false"/>
                <w:i w:val="false"/>
                <w:color w:val="000000"/>
                <w:sz w:val="20"/>
              </w:rPr>
              <w:t xml:space="preserve">
по 5 новым направле- </w:t>
            </w:r>
            <w:r>
              <w:br/>
            </w:r>
            <w:r>
              <w:rPr>
                <w:rFonts w:ascii="Times New Roman"/>
                <w:b w:val="false"/>
                <w:i w:val="false"/>
                <w:color w:val="000000"/>
                <w:sz w:val="20"/>
              </w:rPr>
              <w:t xml:space="preserve">
ниям: </w:t>
            </w:r>
            <w:r>
              <w:br/>
            </w:r>
            <w:r>
              <w:rPr>
                <w:rFonts w:ascii="Times New Roman"/>
                <w:b w:val="false"/>
                <w:i w:val="false"/>
                <w:color w:val="000000"/>
                <w:sz w:val="20"/>
              </w:rPr>
              <w:t xml:space="preserve">
1. Изучение методов </w:t>
            </w:r>
            <w:r>
              <w:br/>
            </w:r>
            <w:r>
              <w:rPr>
                <w:rFonts w:ascii="Times New Roman"/>
                <w:b w:val="false"/>
                <w:i w:val="false"/>
                <w:color w:val="000000"/>
                <w:sz w:val="20"/>
              </w:rPr>
              <w:t xml:space="preserve">
иммуногенетического </w:t>
            </w:r>
            <w:r>
              <w:br/>
            </w:r>
            <w:r>
              <w:rPr>
                <w:rFonts w:ascii="Times New Roman"/>
                <w:b w:val="false"/>
                <w:i w:val="false"/>
                <w:color w:val="000000"/>
                <w:sz w:val="20"/>
              </w:rPr>
              <w:t xml:space="preserve">
анализа, генетичес- </w:t>
            </w:r>
            <w:r>
              <w:br/>
            </w:r>
            <w:r>
              <w:rPr>
                <w:rFonts w:ascii="Times New Roman"/>
                <w:b w:val="false"/>
                <w:i w:val="false"/>
                <w:color w:val="000000"/>
                <w:sz w:val="20"/>
              </w:rPr>
              <w:t xml:space="preserve">
кой структуры пород </w:t>
            </w:r>
            <w:r>
              <w:br/>
            </w:r>
            <w:r>
              <w:rPr>
                <w:rFonts w:ascii="Times New Roman"/>
                <w:b w:val="false"/>
                <w:i w:val="false"/>
                <w:color w:val="000000"/>
                <w:sz w:val="20"/>
              </w:rPr>
              <w:t xml:space="preserve">
и популяции сельско- </w:t>
            </w:r>
            <w:r>
              <w:br/>
            </w:r>
            <w:r>
              <w:rPr>
                <w:rFonts w:ascii="Times New Roman"/>
                <w:b w:val="false"/>
                <w:i w:val="false"/>
                <w:color w:val="000000"/>
                <w:sz w:val="20"/>
              </w:rPr>
              <w:t xml:space="preserve">
хозяйственных живот- </w:t>
            </w:r>
            <w:r>
              <w:br/>
            </w:r>
            <w:r>
              <w:rPr>
                <w:rFonts w:ascii="Times New Roman"/>
                <w:b w:val="false"/>
                <w:i w:val="false"/>
                <w:color w:val="000000"/>
                <w:sz w:val="20"/>
              </w:rPr>
              <w:t xml:space="preserve">
ных на основе испо- </w:t>
            </w:r>
            <w:r>
              <w:br/>
            </w:r>
            <w:r>
              <w:rPr>
                <w:rFonts w:ascii="Times New Roman"/>
                <w:b w:val="false"/>
                <w:i w:val="false"/>
                <w:color w:val="000000"/>
                <w:sz w:val="20"/>
              </w:rPr>
              <w:t xml:space="preserve">
льзования иммуноге- </w:t>
            </w:r>
            <w:r>
              <w:br/>
            </w:r>
            <w:r>
              <w:rPr>
                <w:rFonts w:ascii="Times New Roman"/>
                <w:b w:val="false"/>
                <w:i w:val="false"/>
                <w:color w:val="000000"/>
                <w:sz w:val="20"/>
              </w:rPr>
              <w:t xml:space="preserve">
нетического монито- </w:t>
            </w:r>
            <w:r>
              <w:br/>
            </w:r>
            <w:r>
              <w:rPr>
                <w:rFonts w:ascii="Times New Roman"/>
                <w:b w:val="false"/>
                <w:i w:val="false"/>
                <w:color w:val="000000"/>
                <w:sz w:val="20"/>
              </w:rPr>
              <w:t xml:space="preserve">
ринга; </w:t>
            </w:r>
            <w:r>
              <w:br/>
            </w:r>
            <w:r>
              <w:rPr>
                <w:rFonts w:ascii="Times New Roman"/>
                <w:b w:val="false"/>
                <w:i w:val="false"/>
                <w:color w:val="000000"/>
                <w:sz w:val="20"/>
              </w:rPr>
              <w:t xml:space="preserve">
2. Совершенствование </w:t>
            </w:r>
            <w:r>
              <w:br/>
            </w:r>
            <w:r>
              <w:rPr>
                <w:rFonts w:ascii="Times New Roman"/>
                <w:b w:val="false"/>
                <w:i w:val="false"/>
                <w:color w:val="000000"/>
                <w:sz w:val="20"/>
              </w:rPr>
              <w:t xml:space="preserve">
биотехнологии вос- </w:t>
            </w:r>
            <w:r>
              <w:br/>
            </w:r>
            <w:r>
              <w:rPr>
                <w:rFonts w:ascii="Times New Roman"/>
                <w:b w:val="false"/>
                <w:i w:val="false"/>
                <w:color w:val="000000"/>
                <w:sz w:val="20"/>
              </w:rPr>
              <w:t xml:space="preserve">
производства живот- </w:t>
            </w:r>
            <w:r>
              <w:br/>
            </w:r>
            <w:r>
              <w:rPr>
                <w:rFonts w:ascii="Times New Roman"/>
                <w:b w:val="false"/>
                <w:i w:val="false"/>
                <w:color w:val="000000"/>
                <w:sz w:val="20"/>
              </w:rPr>
              <w:t xml:space="preserve">
ных для ускоренного </w:t>
            </w:r>
            <w:r>
              <w:br/>
            </w:r>
            <w:r>
              <w:rPr>
                <w:rFonts w:ascii="Times New Roman"/>
                <w:b w:val="false"/>
                <w:i w:val="false"/>
                <w:color w:val="000000"/>
                <w:sz w:val="20"/>
              </w:rPr>
              <w:t xml:space="preserve">
получения ценных </w:t>
            </w:r>
            <w:r>
              <w:br/>
            </w:r>
            <w:r>
              <w:rPr>
                <w:rFonts w:ascii="Times New Roman"/>
                <w:b w:val="false"/>
                <w:i w:val="false"/>
                <w:color w:val="000000"/>
                <w:sz w:val="20"/>
              </w:rPr>
              <w:t xml:space="preserve">
генотипов с высоким </w:t>
            </w:r>
            <w:r>
              <w:br/>
            </w:r>
            <w:r>
              <w:rPr>
                <w:rFonts w:ascii="Times New Roman"/>
                <w:b w:val="false"/>
                <w:i w:val="false"/>
                <w:color w:val="000000"/>
                <w:sz w:val="20"/>
              </w:rPr>
              <w:t xml:space="preserve">
уровнем продуктив- </w:t>
            </w:r>
            <w:r>
              <w:br/>
            </w:r>
            <w:r>
              <w:rPr>
                <w:rFonts w:ascii="Times New Roman"/>
                <w:b w:val="false"/>
                <w:i w:val="false"/>
                <w:color w:val="000000"/>
                <w:sz w:val="20"/>
              </w:rPr>
              <w:t xml:space="preserve">
ности и создание </w:t>
            </w:r>
            <w:r>
              <w:br/>
            </w:r>
            <w:r>
              <w:rPr>
                <w:rFonts w:ascii="Times New Roman"/>
                <w:b w:val="false"/>
                <w:i w:val="false"/>
                <w:color w:val="000000"/>
                <w:sz w:val="20"/>
              </w:rPr>
              <w:t xml:space="preserve">
банка биоматериалов </w:t>
            </w:r>
            <w:r>
              <w:br/>
            </w:r>
            <w:r>
              <w:rPr>
                <w:rFonts w:ascii="Times New Roman"/>
                <w:b w:val="false"/>
                <w:i w:val="false"/>
                <w:color w:val="000000"/>
                <w:sz w:val="20"/>
              </w:rPr>
              <w:t xml:space="preserve">
(гамет и эмбрионов) </w:t>
            </w:r>
            <w:r>
              <w:br/>
            </w:r>
            <w:r>
              <w:rPr>
                <w:rFonts w:ascii="Times New Roman"/>
                <w:b w:val="false"/>
                <w:i w:val="false"/>
                <w:color w:val="000000"/>
                <w:sz w:val="20"/>
              </w:rPr>
              <w:t xml:space="preserve">
малочисленных и </w:t>
            </w:r>
            <w:r>
              <w:br/>
            </w:r>
            <w:r>
              <w:rPr>
                <w:rFonts w:ascii="Times New Roman"/>
                <w:b w:val="false"/>
                <w:i w:val="false"/>
                <w:color w:val="000000"/>
                <w:sz w:val="20"/>
              </w:rPr>
              <w:t xml:space="preserve">
исчезающих видов, </w:t>
            </w:r>
            <w:r>
              <w:br/>
            </w:r>
            <w:r>
              <w:rPr>
                <w:rFonts w:ascii="Times New Roman"/>
                <w:b w:val="false"/>
                <w:i w:val="false"/>
                <w:color w:val="000000"/>
                <w:sz w:val="20"/>
              </w:rPr>
              <w:t xml:space="preserve">
пород, типов, линий </w:t>
            </w:r>
            <w:r>
              <w:br/>
            </w:r>
            <w:r>
              <w:rPr>
                <w:rFonts w:ascii="Times New Roman"/>
                <w:b w:val="false"/>
                <w:i w:val="false"/>
                <w:color w:val="000000"/>
                <w:sz w:val="20"/>
              </w:rPr>
              <w:t xml:space="preserve">
и кроссов сельскохо- </w:t>
            </w:r>
            <w:r>
              <w:br/>
            </w:r>
            <w:r>
              <w:rPr>
                <w:rFonts w:ascii="Times New Roman"/>
                <w:b w:val="false"/>
                <w:i w:val="false"/>
                <w:color w:val="000000"/>
                <w:sz w:val="20"/>
              </w:rPr>
              <w:t xml:space="preserve">
зяйственных животных </w:t>
            </w:r>
            <w:r>
              <w:br/>
            </w:r>
            <w:r>
              <w:rPr>
                <w:rFonts w:ascii="Times New Roman"/>
                <w:b w:val="false"/>
                <w:i w:val="false"/>
                <w:color w:val="000000"/>
                <w:sz w:val="20"/>
              </w:rPr>
              <w:t xml:space="preserve">
и птиц; </w:t>
            </w:r>
            <w:r>
              <w:br/>
            </w:r>
            <w:r>
              <w:rPr>
                <w:rFonts w:ascii="Times New Roman"/>
                <w:b w:val="false"/>
                <w:i w:val="false"/>
                <w:color w:val="000000"/>
                <w:sz w:val="20"/>
              </w:rPr>
              <w:t xml:space="preserve">
3. Изучение иммуно- </w:t>
            </w:r>
            <w:r>
              <w:br/>
            </w:r>
            <w:r>
              <w:rPr>
                <w:rFonts w:ascii="Times New Roman"/>
                <w:b w:val="false"/>
                <w:i w:val="false"/>
                <w:color w:val="000000"/>
                <w:sz w:val="20"/>
              </w:rPr>
              <w:t xml:space="preserve">
биологических и ге- </w:t>
            </w:r>
            <w:r>
              <w:br/>
            </w:r>
            <w:r>
              <w:rPr>
                <w:rFonts w:ascii="Times New Roman"/>
                <w:b w:val="false"/>
                <w:i w:val="false"/>
                <w:color w:val="000000"/>
                <w:sz w:val="20"/>
              </w:rPr>
              <w:t xml:space="preserve">
нетических свойств </w:t>
            </w:r>
            <w:r>
              <w:br/>
            </w:r>
            <w:r>
              <w:rPr>
                <w:rFonts w:ascii="Times New Roman"/>
                <w:b w:val="false"/>
                <w:i w:val="false"/>
                <w:color w:val="000000"/>
                <w:sz w:val="20"/>
              </w:rPr>
              <w:t xml:space="preserve">
возбудителей инфекц- </w:t>
            </w:r>
            <w:r>
              <w:br/>
            </w:r>
            <w:r>
              <w:rPr>
                <w:rFonts w:ascii="Times New Roman"/>
                <w:b w:val="false"/>
                <w:i w:val="false"/>
                <w:color w:val="000000"/>
                <w:sz w:val="20"/>
              </w:rPr>
              <w:t xml:space="preserve">
ионных болезней </w:t>
            </w:r>
            <w:r>
              <w:br/>
            </w:r>
            <w:r>
              <w:rPr>
                <w:rFonts w:ascii="Times New Roman"/>
                <w:b w:val="false"/>
                <w:i w:val="false"/>
                <w:color w:val="000000"/>
                <w:sz w:val="20"/>
              </w:rPr>
              <w:t xml:space="preserve">
сельскохозяйственных </w:t>
            </w:r>
            <w:r>
              <w:br/>
            </w:r>
            <w:r>
              <w:rPr>
                <w:rFonts w:ascii="Times New Roman"/>
                <w:b w:val="false"/>
                <w:i w:val="false"/>
                <w:color w:val="000000"/>
                <w:sz w:val="20"/>
              </w:rPr>
              <w:t xml:space="preserve">
животных и птиц, </w:t>
            </w:r>
            <w:r>
              <w:br/>
            </w:r>
            <w:r>
              <w:rPr>
                <w:rFonts w:ascii="Times New Roman"/>
                <w:b w:val="false"/>
                <w:i w:val="false"/>
                <w:color w:val="000000"/>
                <w:sz w:val="20"/>
              </w:rPr>
              <w:t xml:space="preserve">
создание диагности- </w:t>
            </w:r>
            <w:r>
              <w:br/>
            </w:r>
            <w:r>
              <w:rPr>
                <w:rFonts w:ascii="Times New Roman"/>
                <w:b w:val="false"/>
                <w:i w:val="false"/>
                <w:color w:val="000000"/>
                <w:sz w:val="20"/>
              </w:rPr>
              <w:t xml:space="preserve">
ческих, вакцинных и </w:t>
            </w:r>
            <w:r>
              <w:br/>
            </w:r>
            <w:r>
              <w:rPr>
                <w:rFonts w:ascii="Times New Roman"/>
                <w:b w:val="false"/>
                <w:i w:val="false"/>
                <w:color w:val="000000"/>
                <w:sz w:val="20"/>
              </w:rPr>
              <w:t xml:space="preserve">
лечебно-профилакти- </w:t>
            </w:r>
            <w:r>
              <w:br/>
            </w:r>
            <w:r>
              <w:rPr>
                <w:rFonts w:ascii="Times New Roman"/>
                <w:b w:val="false"/>
                <w:i w:val="false"/>
                <w:color w:val="000000"/>
                <w:sz w:val="20"/>
              </w:rPr>
              <w:t xml:space="preserve">
ческих препаратов, </w:t>
            </w:r>
            <w:r>
              <w:br/>
            </w:r>
            <w:r>
              <w:rPr>
                <w:rFonts w:ascii="Times New Roman"/>
                <w:b w:val="false"/>
                <w:i w:val="false"/>
                <w:color w:val="000000"/>
                <w:sz w:val="20"/>
              </w:rPr>
              <w:t xml:space="preserve">
разработка средств </w:t>
            </w:r>
            <w:r>
              <w:br/>
            </w:r>
            <w:r>
              <w:rPr>
                <w:rFonts w:ascii="Times New Roman"/>
                <w:b w:val="false"/>
                <w:i w:val="false"/>
                <w:color w:val="000000"/>
                <w:sz w:val="20"/>
              </w:rPr>
              <w:t xml:space="preserve">
и методов эпизоото- </w:t>
            </w:r>
            <w:r>
              <w:br/>
            </w:r>
            <w:r>
              <w:rPr>
                <w:rFonts w:ascii="Times New Roman"/>
                <w:b w:val="false"/>
                <w:i w:val="false"/>
                <w:color w:val="000000"/>
                <w:sz w:val="20"/>
              </w:rPr>
              <w:t xml:space="preserve">
логического и имму- </w:t>
            </w:r>
            <w:r>
              <w:br/>
            </w:r>
            <w:r>
              <w:rPr>
                <w:rFonts w:ascii="Times New Roman"/>
                <w:b w:val="false"/>
                <w:i w:val="false"/>
                <w:color w:val="000000"/>
                <w:sz w:val="20"/>
              </w:rPr>
              <w:t xml:space="preserve">
нологического мони- </w:t>
            </w:r>
            <w:r>
              <w:br/>
            </w:r>
            <w:r>
              <w:rPr>
                <w:rFonts w:ascii="Times New Roman"/>
                <w:b w:val="false"/>
                <w:i w:val="false"/>
                <w:color w:val="000000"/>
                <w:sz w:val="20"/>
              </w:rPr>
              <w:t xml:space="preserve">
торинга; </w:t>
            </w:r>
            <w:r>
              <w:br/>
            </w:r>
            <w:r>
              <w:rPr>
                <w:rFonts w:ascii="Times New Roman"/>
                <w:b w:val="false"/>
                <w:i w:val="false"/>
                <w:color w:val="000000"/>
                <w:sz w:val="20"/>
              </w:rPr>
              <w:t xml:space="preserve">
4. Разработка эффек- </w:t>
            </w:r>
            <w:r>
              <w:br/>
            </w:r>
            <w:r>
              <w:rPr>
                <w:rFonts w:ascii="Times New Roman"/>
                <w:b w:val="false"/>
                <w:i w:val="false"/>
                <w:color w:val="000000"/>
                <w:sz w:val="20"/>
              </w:rPr>
              <w:t xml:space="preserve">
тивных терапевтичес- </w:t>
            </w:r>
            <w:r>
              <w:br/>
            </w:r>
            <w:r>
              <w:rPr>
                <w:rFonts w:ascii="Times New Roman"/>
                <w:b w:val="false"/>
                <w:i w:val="false"/>
                <w:color w:val="000000"/>
                <w:sz w:val="20"/>
              </w:rPr>
              <w:t xml:space="preserve">
ких, лечебно-профи- </w:t>
            </w:r>
            <w:r>
              <w:br/>
            </w:r>
            <w:r>
              <w:rPr>
                <w:rFonts w:ascii="Times New Roman"/>
                <w:b w:val="false"/>
                <w:i w:val="false"/>
                <w:color w:val="000000"/>
                <w:sz w:val="20"/>
              </w:rPr>
              <w:t xml:space="preserve">
лактических и дезин- </w:t>
            </w:r>
            <w:r>
              <w:br/>
            </w:r>
            <w:r>
              <w:rPr>
                <w:rFonts w:ascii="Times New Roman"/>
                <w:b w:val="false"/>
                <w:i w:val="false"/>
                <w:color w:val="000000"/>
                <w:sz w:val="20"/>
              </w:rPr>
              <w:t xml:space="preserve">
вазируюших средств </w:t>
            </w:r>
            <w:r>
              <w:br/>
            </w:r>
            <w:r>
              <w:rPr>
                <w:rFonts w:ascii="Times New Roman"/>
                <w:b w:val="false"/>
                <w:i w:val="false"/>
                <w:color w:val="000000"/>
                <w:sz w:val="20"/>
              </w:rPr>
              <w:t xml:space="preserve">
путем создания и </w:t>
            </w:r>
            <w:r>
              <w:br/>
            </w:r>
            <w:r>
              <w:rPr>
                <w:rFonts w:ascii="Times New Roman"/>
                <w:b w:val="false"/>
                <w:i w:val="false"/>
                <w:color w:val="000000"/>
                <w:sz w:val="20"/>
              </w:rPr>
              <w:t xml:space="preserve">
усовершенствования </w:t>
            </w:r>
            <w:r>
              <w:br/>
            </w:r>
            <w:r>
              <w:rPr>
                <w:rFonts w:ascii="Times New Roman"/>
                <w:b w:val="false"/>
                <w:i w:val="false"/>
                <w:color w:val="000000"/>
                <w:sz w:val="20"/>
              </w:rPr>
              <w:t xml:space="preserve">
новых лекарственных </w:t>
            </w:r>
            <w:r>
              <w:br/>
            </w:r>
            <w:r>
              <w:rPr>
                <w:rFonts w:ascii="Times New Roman"/>
                <w:b w:val="false"/>
                <w:i w:val="false"/>
                <w:color w:val="000000"/>
                <w:sz w:val="20"/>
              </w:rPr>
              <w:t xml:space="preserve">
форм и препаратов, </w:t>
            </w:r>
            <w:r>
              <w:br/>
            </w:r>
            <w:r>
              <w:rPr>
                <w:rFonts w:ascii="Times New Roman"/>
                <w:b w:val="false"/>
                <w:i w:val="false"/>
                <w:color w:val="000000"/>
                <w:sz w:val="20"/>
              </w:rPr>
              <w:t xml:space="preserve">
в том числе на осно- </w:t>
            </w:r>
            <w:r>
              <w:br/>
            </w:r>
            <w:r>
              <w:rPr>
                <w:rFonts w:ascii="Times New Roman"/>
                <w:b w:val="false"/>
                <w:i w:val="false"/>
                <w:color w:val="000000"/>
                <w:sz w:val="20"/>
              </w:rPr>
              <w:t xml:space="preserve">
ве местных минералов </w:t>
            </w:r>
            <w:r>
              <w:br/>
            </w:r>
            <w:r>
              <w:rPr>
                <w:rFonts w:ascii="Times New Roman"/>
                <w:b w:val="false"/>
                <w:i w:val="false"/>
                <w:color w:val="000000"/>
                <w:sz w:val="20"/>
              </w:rPr>
              <w:t xml:space="preserve">
и растительных доба- </w:t>
            </w:r>
            <w:r>
              <w:br/>
            </w:r>
            <w:r>
              <w:rPr>
                <w:rFonts w:ascii="Times New Roman"/>
                <w:b w:val="false"/>
                <w:i w:val="false"/>
                <w:color w:val="000000"/>
                <w:sz w:val="20"/>
              </w:rPr>
              <w:t xml:space="preserve">
вок; </w:t>
            </w:r>
            <w:r>
              <w:br/>
            </w:r>
            <w:r>
              <w:rPr>
                <w:rFonts w:ascii="Times New Roman"/>
                <w:b w:val="false"/>
                <w:i w:val="false"/>
                <w:color w:val="000000"/>
                <w:sz w:val="20"/>
              </w:rPr>
              <w:t xml:space="preserve">
5. Разработка био- </w:t>
            </w:r>
            <w:r>
              <w:br/>
            </w:r>
            <w:r>
              <w:rPr>
                <w:rFonts w:ascii="Times New Roman"/>
                <w:b w:val="false"/>
                <w:i w:val="false"/>
                <w:color w:val="000000"/>
                <w:sz w:val="20"/>
              </w:rPr>
              <w:t xml:space="preserve">
технологических ме- </w:t>
            </w:r>
            <w:r>
              <w:br/>
            </w:r>
            <w:r>
              <w:rPr>
                <w:rFonts w:ascii="Times New Roman"/>
                <w:b w:val="false"/>
                <w:i w:val="false"/>
                <w:color w:val="000000"/>
                <w:sz w:val="20"/>
              </w:rPr>
              <w:t xml:space="preserve">
тодов получения </w:t>
            </w:r>
            <w:r>
              <w:br/>
            </w:r>
            <w:r>
              <w:rPr>
                <w:rFonts w:ascii="Times New Roman"/>
                <w:b w:val="false"/>
                <w:i w:val="false"/>
                <w:color w:val="000000"/>
                <w:sz w:val="20"/>
              </w:rPr>
              <w:t xml:space="preserve">
биопрепаратов для </w:t>
            </w:r>
            <w:r>
              <w:br/>
            </w:r>
            <w:r>
              <w:rPr>
                <w:rFonts w:ascii="Times New Roman"/>
                <w:b w:val="false"/>
                <w:i w:val="false"/>
                <w:color w:val="000000"/>
                <w:sz w:val="20"/>
              </w:rPr>
              <w:t xml:space="preserve">
диагностики, профи- </w:t>
            </w:r>
            <w:r>
              <w:br/>
            </w:r>
            <w:r>
              <w:rPr>
                <w:rFonts w:ascii="Times New Roman"/>
                <w:b w:val="false"/>
                <w:i w:val="false"/>
                <w:color w:val="000000"/>
                <w:sz w:val="20"/>
              </w:rPr>
              <w:t xml:space="preserve">
лактики и терапии </w:t>
            </w:r>
            <w:r>
              <w:br/>
            </w:r>
            <w:r>
              <w:rPr>
                <w:rFonts w:ascii="Times New Roman"/>
                <w:b w:val="false"/>
                <w:i w:val="false"/>
                <w:color w:val="000000"/>
                <w:sz w:val="20"/>
              </w:rPr>
              <w:t xml:space="preserve">
инфекционных, пара- </w:t>
            </w:r>
            <w:r>
              <w:br/>
            </w:r>
            <w:r>
              <w:rPr>
                <w:rFonts w:ascii="Times New Roman"/>
                <w:b w:val="false"/>
                <w:i w:val="false"/>
                <w:color w:val="000000"/>
                <w:sz w:val="20"/>
              </w:rPr>
              <w:t xml:space="preserve">
зитарных и незараз- </w:t>
            </w:r>
            <w:r>
              <w:br/>
            </w:r>
            <w:r>
              <w:rPr>
                <w:rFonts w:ascii="Times New Roman"/>
                <w:b w:val="false"/>
                <w:i w:val="false"/>
                <w:color w:val="000000"/>
                <w:sz w:val="20"/>
              </w:rPr>
              <w:t xml:space="preserve">
ных болезней сель- </w:t>
            </w:r>
            <w:r>
              <w:br/>
            </w:r>
            <w:r>
              <w:rPr>
                <w:rFonts w:ascii="Times New Roman"/>
                <w:b w:val="false"/>
                <w:i w:val="false"/>
                <w:color w:val="000000"/>
                <w:sz w:val="20"/>
              </w:rPr>
              <w:t xml:space="preserve">
скохозяйственных </w:t>
            </w:r>
            <w:r>
              <w:br/>
            </w:r>
            <w:r>
              <w:rPr>
                <w:rFonts w:ascii="Times New Roman"/>
                <w:b w:val="false"/>
                <w:i w:val="false"/>
                <w:color w:val="000000"/>
                <w:sz w:val="20"/>
              </w:rPr>
              <w:t xml:space="preserve">
животных и птиц. </w:t>
            </w:r>
            <w:r>
              <w:br/>
            </w:r>
            <w:r>
              <w:rPr>
                <w:rFonts w:ascii="Times New Roman"/>
                <w:b w:val="false"/>
                <w:i w:val="false"/>
                <w:color w:val="000000"/>
                <w:sz w:val="20"/>
              </w:rPr>
              <w:t xml:space="preserve">
по 2 продолжающимся </w:t>
            </w:r>
            <w:r>
              <w:br/>
            </w:r>
            <w:r>
              <w:rPr>
                <w:rFonts w:ascii="Times New Roman"/>
                <w:b w:val="false"/>
                <w:i w:val="false"/>
                <w:color w:val="000000"/>
                <w:sz w:val="20"/>
              </w:rPr>
              <w:t xml:space="preserve">
направлениям: </w:t>
            </w:r>
            <w:r>
              <w:br/>
            </w:r>
            <w:r>
              <w:rPr>
                <w:rFonts w:ascii="Times New Roman"/>
                <w:b w:val="false"/>
                <w:i w:val="false"/>
                <w:color w:val="000000"/>
                <w:sz w:val="20"/>
              </w:rPr>
              <w:t xml:space="preserve">
1. Совершенствование </w:t>
            </w:r>
            <w:r>
              <w:br/>
            </w:r>
            <w:r>
              <w:rPr>
                <w:rFonts w:ascii="Times New Roman"/>
                <w:b w:val="false"/>
                <w:i w:val="false"/>
                <w:color w:val="000000"/>
                <w:sz w:val="20"/>
              </w:rPr>
              <w:t xml:space="preserve">
племенных качеств и </w:t>
            </w:r>
            <w:r>
              <w:br/>
            </w:r>
            <w:r>
              <w:rPr>
                <w:rFonts w:ascii="Times New Roman"/>
                <w:b w:val="false"/>
                <w:i w:val="false"/>
                <w:color w:val="000000"/>
                <w:sz w:val="20"/>
              </w:rPr>
              <w:t xml:space="preserve">
повышение продуктив- </w:t>
            </w:r>
            <w:r>
              <w:br/>
            </w:r>
            <w:r>
              <w:rPr>
                <w:rFonts w:ascii="Times New Roman"/>
                <w:b w:val="false"/>
                <w:i w:val="false"/>
                <w:color w:val="000000"/>
                <w:sz w:val="20"/>
              </w:rPr>
              <w:t xml:space="preserve">
ных показателей, </w:t>
            </w:r>
            <w:r>
              <w:br/>
            </w:r>
            <w:r>
              <w:rPr>
                <w:rFonts w:ascii="Times New Roman"/>
                <w:b w:val="false"/>
                <w:i w:val="false"/>
                <w:color w:val="000000"/>
                <w:sz w:val="20"/>
              </w:rPr>
              <w:t xml:space="preserve">
имеющихся и создание </w:t>
            </w:r>
            <w:r>
              <w:br/>
            </w:r>
            <w:r>
              <w:rPr>
                <w:rFonts w:ascii="Times New Roman"/>
                <w:b w:val="false"/>
                <w:i w:val="false"/>
                <w:color w:val="000000"/>
                <w:sz w:val="20"/>
              </w:rPr>
              <w:t xml:space="preserve">
новых пород, типов, </w:t>
            </w:r>
            <w:r>
              <w:br/>
            </w:r>
            <w:r>
              <w:rPr>
                <w:rFonts w:ascii="Times New Roman"/>
                <w:b w:val="false"/>
                <w:i w:val="false"/>
                <w:color w:val="000000"/>
                <w:sz w:val="20"/>
              </w:rPr>
              <w:t xml:space="preserve">
линий, кроссов сель- </w:t>
            </w:r>
            <w:r>
              <w:br/>
            </w:r>
            <w:r>
              <w:rPr>
                <w:rFonts w:ascii="Times New Roman"/>
                <w:b w:val="false"/>
                <w:i w:val="false"/>
                <w:color w:val="000000"/>
                <w:sz w:val="20"/>
              </w:rPr>
              <w:t xml:space="preserve">
скохозяйственных </w:t>
            </w:r>
            <w:r>
              <w:br/>
            </w:r>
            <w:r>
              <w:rPr>
                <w:rFonts w:ascii="Times New Roman"/>
                <w:b w:val="false"/>
                <w:i w:val="false"/>
                <w:color w:val="000000"/>
                <w:sz w:val="20"/>
              </w:rPr>
              <w:t xml:space="preserve">
животных, птиц и </w:t>
            </w:r>
            <w:r>
              <w:br/>
            </w:r>
            <w:r>
              <w:rPr>
                <w:rFonts w:ascii="Times New Roman"/>
                <w:b w:val="false"/>
                <w:i w:val="false"/>
                <w:color w:val="000000"/>
                <w:sz w:val="20"/>
              </w:rPr>
              <w:t xml:space="preserve">
рыб с использованием </w:t>
            </w:r>
            <w:r>
              <w:br/>
            </w:r>
            <w:r>
              <w:rPr>
                <w:rFonts w:ascii="Times New Roman"/>
                <w:b w:val="false"/>
                <w:i w:val="false"/>
                <w:color w:val="000000"/>
                <w:sz w:val="20"/>
              </w:rPr>
              <w:t xml:space="preserve">
лучшего отечествен- </w:t>
            </w:r>
            <w:r>
              <w:br/>
            </w:r>
            <w:r>
              <w:rPr>
                <w:rFonts w:ascii="Times New Roman"/>
                <w:b w:val="false"/>
                <w:i w:val="false"/>
                <w:color w:val="000000"/>
                <w:sz w:val="20"/>
              </w:rPr>
              <w:t xml:space="preserve">
ного и мирового </w:t>
            </w:r>
            <w:r>
              <w:br/>
            </w:r>
            <w:r>
              <w:rPr>
                <w:rFonts w:ascii="Times New Roman"/>
                <w:b w:val="false"/>
                <w:i w:val="false"/>
                <w:color w:val="000000"/>
                <w:sz w:val="20"/>
              </w:rPr>
              <w:t xml:space="preserve">
генофонда; </w:t>
            </w:r>
            <w:r>
              <w:br/>
            </w:r>
            <w:r>
              <w:rPr>
                <w:rFonts w:ascii="Times New Roman"/>
                <w:b w:val="false"/>
                <w:i w:val="false"/>
                <w:color w:val="000000"/>
                <w:sz w:val="20"/>
              </w:rPr>
              <w:t xml:space="preserve">
2. Создание техноло- </w:t>
            </w:r>
            <w:r>
              <w:br/>
            </w:r>
            <w:r>
              <w:rPr>
                <w:rFonts w:ascii="Times New Roman"/>
                <w:b w:val="false"/>
                <w:i w:val="false"/>
                <w:color w:val="000000"/>
                <w:sz w:val="20"/>
              </w:rPr>
              <w:t xml:space="preserve">
гий производства </w:t>
            </w:r>
            <w:r>
              <w:br/>
            </w:r>
            <w:r>
              <w:rPr>
                <w:rFonts w:ascii="Times New Roman"/>
                <w:b w:val="false"/>
                <w:i w:val="false"/>
                <w:color w:val="000000"/>
                <w:sz w:val="20"/>
              </w:rPr>
              <w:t xml:space="preserve">
экологической чистой </w:t>
            </w:r>
            <w:r>
              <w:br/>
            </w:r>
            <w:r>
              <w:rPr>
                <w:rFonts w:ascii="Times New Roman"/>
                <w:b w:val="false"/>
                <w:i w:val="false"/>
                <w:color w:val="000000"/>
                <w:sz w:val="20"/>
              </w:rPr>
              <w:t xml:space="preserve">
говядины, баранины, </w:t>
            </w:r>
            <w:r>
              <w:br/>
            </w:r>
            <w:r>
              <w:rPr>
                <w:rFonts w:ascii="Times New Roman"/>
                <w:b w:val="false"/>
                <w:i w:val="false"/>
                <w:color w:val="000000"/>
                <w:sz w:val="20"/>
              </w:rPr>
              <w:t xml:space="preserve">
конины и свинины на </w:t>
            </w:r>
            <w:r>
              <w:br/>
            </w:r>
            <w:r>
              <w:rPr>
                <w:rFonts w:ascii="Times New Roman"/>
                <w:b w:val="false"/>
                <w:i w:val="false"/>
                <w:color w:val="000000"/>
                <w:sz w:val="20"/>
              </w:rPr>
              <w:t xml:space="preserve">
основе разработки  </w:t>
            </w:r>
            <w:r>
              <w:br/>
            </w:r>
            <w:r>
              <w:rPr>
                <w:rFonts w:ascii="Times New Roman"/>
                <w:b w:val="false"/>
                <w:i w:val="false"/>
                <w:color w:val="000000"/>
                <w:sz w:val="20"/>
              </w:rPr>
              <w:t xml:space="preserve">
прогрессивных техно- </w:t>
            </w:r>
            <w:r>
              <w:br/>
            </w:r>
            <w:r>
              <w:rPr>
                <w:rFonts w:ascii="Times New Roman"/>
                <w:b w:val="false"/>
                <w:i w:val="false"/>
                <w:color w:val="000000"/>
                <w:sz w:val="20"/>
              </w:rPr>
              <w:t xml:space="preserve">
логий применительно </w:t>
            </w:r>
            <w:r>
              <w:br/>
            </w:r>
            <w:r>
              <w:rPr>
                <w:rFonts w:ascii="Times New Roman"/>
                <w:b w:val="false"/>
                <w:i w:val="false"/>
                <w:color w:val="000000"/>
                <w:sz w:val="20"/>
              </w:rPr>
              <w:t xml:space="preserve">
к регионам с учетом </w:t>
            </w:r>
            <w:r>
              <w:br/>
            </w:r>
            <w:r>
              <w:rPr>
                <w:rFonts w:ascii="Times New Roman"/>
                <w:b w:val="false"/>
                <w:i w:val="false"/>
                <w:color w:val="000000"/>
                <w:sz w:val="20"/>
              </w:rPr>
              <w:t xml:space="preserve">
рационального содер- </w:t>
            </w:r>
            <w:r>
              <w:br/>
            </w:r>
            <w:r>
              <w:rPr>
                <w:rFonts w:ascii="Times New Roman"/>
                <w:b w:val="false"/>
                <w:i w:val="false"/>
                <w:color w:val="000000"/>
                <w:sz w:val="20"/>
              </w:rPr>
              <w:t xml:space="preserve">
жания и кормления. </w:t>
            </w:r>
            <w:r>
              <w:br/>
            </w:r>
            <w:r>
              <w:rPr>
                <w:rFonts w:ascii="Times New Roman"/>
                <w:b w:val="false"/>
                <w:i w:val="false"/>
                <w:color w:val="000000"/>
                <w:sz w:val="20"/>
              </w:rPr>
              <w:t xml:space="preserve">
IV. Проведение прик- </w:t>
            </w:r>
            <w:r>
              <w:br/>
            </w:r>
            <w:r>
              <w:rPr>
                <w:rFonts w:ascii="Times New Roman"/>
                <w:b w:val="false"/>
                <w:i w:val="false"/>
                <w:color w:val="000000"/>
                <w:sz w:val="20"/>
              </w:rPr>
              <w:t xml:space="preserve">
ладных научно-иссле- </w:t>
            </w:r>
            <w:r>
              <w:br/>
            </w:r>
            <w:r>
              <w:rPr>
                <w:rFonts w:ascii="Times New Roman"/>
                <w:b w:val="false"/>
                <w:i w:val="false"/>
                <w:color w:val="000000"/>
                <w:sz w:val="20"/>
              </w:rPr>
              <w:t xml:space="preserve">
довательских и </w:t>
            </w:r>
            <w:r>
              <w:br/>
            </w:r>
            <w:r>
              <w:rPr>
                <w:rFonts w:ascii="Times New Roman"/>
                <w:b w:val="false"/>
                <w:i w:val="false"/>
                <w:color w:val="000000"/>
                <w:sz w:val="20"/>
              </w:rPr>
              <w:t xml:space="preserve">
опытно-конструкторс- </w:t>
            </w:r>
            <w:r>
              <w:br/>
            </w:r>
            <w:r>
              <w:rPr>
                <w:rFonts w:ascii="Times New Roman"/>
                <w:b w:val="false"/>
                <w:i w:val="false"/>
                <w:color w:val="000000"/>
                <w:sz w:val="20"/>
              </w:rPr>
              <w:t xml:space="preserve">
ких работ в области </w:t>
            </w:r>
            <w:r>
              <w:br/>
            </w:r>
            <w:r>
              <w:rPr>
                <w:rFonts w:ascii="Times New Roman"/>
                <w:b w:val="false"/>
                <w:i w:val="false"/>
                <w:color w:val="000000"/>
                <w:sz w:val="20"/>
              </w:rPr>
              <w:t xml:space="preserve">
механизации сельско- </w:t>
            </w:r>
            <w:r>
              <w:br/>
            </w:r>
            <w:r>
              <w:rPr>
                <w:rFonts w:ascii="Times New Roman"/>
                <w:b w:val="false"/>
                <w:i w:val="false"/>
                <w:color w:val="000000"/>
                <w:sz w:val="20"/>
              </w:rPr>
              <w:t xml:space="preserve">
го хозяйства по сле- </w:t>
            </w:r>
            <w:r>
              <w:br/>
            </w:r>
            <w:r>
              <w:rPr>
                <w:rFonts w:ascii="Times New Roman"/>
                <w:b w:val="false"/>
                <w:i w:val="false"/>
                <w:color w:val="000000"/>
                <w:sz w:val="20"/>
              </w:rPr>
              <w:t xml:space="preserve">
дующим 3 основным </w:t>
            </w:r>
            <w:r>
              <w:br/>
            </w:r>
            <w:r>
              <w:rPr>
                <w:rFonts w:ascii="Times New Roman"/>
                <w:b w:val="false"/>
                <w:i w:val="false"/>
                <w:color w:val="000000"/>
                <w:sz w:val="20"/>
              </w:rPr>
              <w:t xml:space="preserve">
направлениям, в том </w:t>
            </w:r>
            <w:r>
              <w:br/>
            </w:r>
            <w:r>
              <w:rPr>
                <w:rFonts w:ascii="Times New Roman"/>
                <w:b w:val="false"/>
                <w:i w:val="false"/>
                <w:color w:val="000000"/>
                <w:sz w:val="20"/>
              </w:rPr>
              <w:t xml:space="preserve">
числе: </w:t>
            </w:r>
            <w:r>
              <w:br/>
            </w:r>
            <w:r>
              <w:rPr>
                <w:rFonts w:ascii="Times New Roman"/>
                <w:b w:val="false"/>
                <w:i w:val="false"/>
                <w:color w:val="000000"/>
                <w:sz w:val="20"/>
              </w:rPr>
              <w:t xml:space="preserve">
по 1 новому направ- </w:t>
            </w:r>
            <w:r>
              <w:br/>
            </w:r>
            <w:r>
              <w:rPr>
                <w:rFonts w:ascii="Times New Roman"/>
                <w:b w:val="false"/>
                <w:i w:val="false"/>
                <w:color w:val="000000"/>
                <w:sz w:val="20"/>
              </w:rPr>
              <w:t xml:space="preserve">
лению: </w:t>
            </w:r>
            <w:r>
              <w:br/>
            </w:r>
            <w:r>
              <w:rPr>
                <w:rFonts w:ascii="Times New Roman"/>
                <w:b w:val="false"/>
                <w:i w:val="false"/>
                <w:color w:val="000000"/>
                <w:sz w:val="20"/>
              </w:rPr>
              <w:t xml:space="preserve">
1. Разработка новых </w:t>
            </w:r>
            <w:r>
              <w:br/>
            </w:r>
            <w:r>
              <w:rPr>
                <w:rFonts w:ascii="Times New Roman"/>
                <w:b w:val="false"/>
                <w:i w:val="false"/>
                <w:color w:val="000000"/>
                <w:sz w:val="20"/>
              </w:rPr>
              <w:t xml:space="preserve">
ресурсосберегающих </w:t>
            </w:r>
            <w:r>
              <w:br/>
            </w:r>
            <w:r>
              <w:rPr>
                <w:rFonts w:ascii="Times New Roman"/>
                <w:b w:val="false"/>
                <w:i w:val="false"/>
                <w:color w:val="000000"/>
                <w:sz w:val="20"/>
              </w:rPr>
              <w:t xml:space="preserve">
технологий и средств </w:t>
            </w:r>
            <w:r>
              <w:br/>
            </w:r>
            <w:r>
              <w:rPr>
                <w:rFonts w:ascii="Times New Roman"/>
                <w:b w:val="false"/>
                <w:i w:val="false"/>
                <w:color w:val="000000"/>
                <w:sz w:val="20"/>
              </w:rPr>
              <w:t xml:space="preserve">
для ремонта, восста- </w:t>
            </w:r>
            <w:r>
              <w:br/>
            </w:r>
            <w:r>
              <w:rPr>
                <w:rFonts w:ascii="Times New Roman"/>
                <w:b w:val="false"/>
                <w:i w:val="false"/>
                <w:color w:val="000000"/>
                <w:sz w:val="20"/>
              </w:rPr>
              <w:t xml:space="preserve">
новления изношенных </w:t>
            </w:r>
            <w:r>
              <w:br/>
            </w:r>
            <w:r>
              <w:rPr>
                <w:rFonts w:ascii="Times New Roman"/>
                <w:b w:val="false"/>
                <w:i w:val="false"/>
                <w:color w:val="000000"/>
                <w:sz w:val="20"/>
              </w:rPr>
              <w:t xml:space="preserve">
поверхностей и тех- </w:t>
            </w:r>
            <w:r>
              <w:br/>
            </w:r>
            <w:r>
              <w:rPr>
                <w:rFonts w:ascii="Times New Roman"/>
                <w:b w:val="false"/>
                <w:i w:val="false"/>
                <w:color w:val="000000"/>
                <w:sz w:val="20"/>
              </w:rPr>
              <w:t xml:space="preserve">
нологического обслу- </w:t>
            </w:r>
            <w:r>
              <w:br/>
            </w:r>
            <w:r>
              <w:rPr>
                <w:rFonts w:ascii="Times New Roman"/>
                <w:b w:val="false"/>
                <w:i w:val="false"/>
                <w:color w:val="000000"/>
                <w:sz w:val="20"/>
              </w:rPr>
              <w:t xml:space="preserve">
живания сельхозтех- </w:t>
            </w:r>
            <w:r>
              <w:br/>
            </w:r>
            <w:r>
              <w:rPr>
                <w:rFonts w:ascii="Times New Roman"/>
                <w:b w:val="false"/>
                <w:i w:val="false"/>
                <w:color w:val="000000"/>
                <w:sz w:val="20"/>
              </w:rPr>
              <w:t xml:space="preserve">
ники с использова- </w:t>
            </w:r>
            <w:r>
              <w:br/>
            </w:r>
            <w:r>
              <w:rPr>
                <w:rFonts w:ascii="Times New Roman"/>
                <w:b w:val="false"/>
                <w:i w:val="false"/>
                <w:color w:val="000000"/>
                <w:sz w:val="20"/>
              </w:rPr>
              <w:t xml:space="preserve">
нием наноматериалов. </w:t>
            </w:r>
            <w:r>
              <w:br/>
            </w:r>
            <w:r>
              <w:rPr>
                <w:rFonts w:ascii="Times New Roman"/>
                <w:b w:val="false"/>
                <w:i w:val="false"/>
                <w:color w:val="000000"/>
                <w:sz w:val="20"/>
              </w:rPr>
              <w:t xml:space="preserve">
по 2 продолжающимся </w:t>
            </w:r>
            <w:r>
              <w:br/>
            </w:r>
            <w:r>
              <w:rPr>
                <w:rFonts w:ascii="Times New Roman"/>
                <w:b w:val="false"/>
                <w:i w:val="false"/>
                <w:color w:val="000000"/>
                <w:sz w:val="20"/>
              </w:rPr>
              <w:t xml:space="preserve">
направлениям: </w:t>
            </w:r>
            <w:r>
              <w:br/>
            </w:r>
            <w:r>
              <w:rPr>
                <w:rFonts w:ascii="Times New Roman"/>
                <w:b w:val="false"/>
                <w:i w:val="false"/>
                <w:color w:val="000000"/>
                <w:sz w:val="20"/>
              </w:rPr>
              <w:t xml:space="preserve">
1. Разработка ресур- </w:t>
            </w:r>
            <w:r>
              <w:br/>
            </w:r>
            <w:r>
              <w:rPr>
                <w:rFonts w:ascii="Times New Roman"/>
                <w:b w:val="false"/>
                <w:i w:val="false"/>
                <w:color w:val="000000"/>
                <w:sz w:val="20"/>
              </w:rPr>
              <w:t xml:space="preserve">
сосберегающих и </w:t>
            </w:r>
            <w:r>
              <w:br/>
            </w:r>
            <w:r>
              <w:rPr>
                <w:rFonts w:ascii="Times New Roman"/>
                <w:b w:val="false"/>
                <w:i w:val="false"/>
                <w:color w:val="000000"/>
                <w:sz w:val="20"/>
              </w:rPr>
              <w:t xml:space="preserve">
конкурентоспособных </w:t>
            </w:r>
            <w:r>
              <w:br/>
            </w:r>
            <w:r>
              <w:rPr>
                <w:rFonts w:ascii="Times New Roman"/>
                <w:b w:val="false"/>
                <w:i w:val="false"/>
                <w:color w:val="000000"/>
                <w:sz w:val="20"/>
              </w:rPr>
              <w:t xml:space="preserve">
систем технологий и </w:t>
            </w:r>
            <w:r>
              <w:br/>
            </w:r>
            <w:r>
              <w:rPr>
                <w:rFonts w:ascii="Times New Roman"/>
                <w:b w:val="false"/>
                <w:i w:val="false"/>
                <w:color w:val="000000"/>
                <w:sz w:val="20"/>
              </w:rPr>
              <w:t xml:space="preserve">
машин для отраслей </w:t>
            </w:r>
            <w:r>
              <w:br/>
            </w:r>
            <w:r>
              <w:rPr>
                <w:rFonts w:ascii="Times New Roman"/>
                <w:b w:val="false"/>
                <w:i w:val="false"/>
                <w:color w:val="000000"/>
                <w:sz w:val="20"/>
              </w:rPr>
              <w:t xml:space="preserve">
растениеводства и </w:t>
            </w:r>
            <w:r>
              <w:br/>
            </w:r>
            <w:r>
              <w:rPr>
                <w:rFonts w:ascii="Times New Roman"/>
                <w:b w:val="false"/>
                <w:i w:val="false"/>
                <w:color w:val="000000"/>
                <w:sz w:val="20"/>
              </w:rPr>
              <w:t xml:space="preserve">
животноводства с </w:t>
            </w:r>
            <w:r>
              <w:br/>
            </w:r>
            <w:r>
              <w:rPr>
                <w:rFonts w:ascii="Times New Roman"/>
                <w:b w:val="false"/>
                <w:i w:val="false"/>
                <w:color w:val="000000"/>
                <w:sz w:val="20"/>
              </w:rPr>
              <w:t xml:space="preserve">
учетом зональных </w:t>
            </w:r>
            <w:r>
              <w:br/>
            </w:r>
            <w:r>
              <w:rPr>
                <w:rFonts w:ascii="Times New Roman"/>
                <w:b w:val="false"/>
                <w:i w:val="false"/>
                <w:color w:val="000000"/>
                <w:sz w:val="20"/>
              </w:rPr>
              <w:t xml:space="preserve">
условий возделывания </w:t>
            </w:r>
            <w:r>
              <w:br/>
            </w:r>
            <w:r>
              <w:rPr>
                <w:rFonts w:ascii="Times New Roman"/>
                <w:b w:val="false"/>
                <w:i w:val="false"/>
                <w:color w:val="000000"/>
                <w:sz w:val="20"/>
              </w:rPr>
              <w:t xml:space="preserve">
и уборки сельскохо- </w:t>
            </w:r>
            <w:r>
              <w:br/>
            </w:r>
            <w:r>
              <w:rPr>
                <w:rFonts w:ascii="Times New Roman"/>
                <w:b w:val="false"/>
                <w:i w:val="false"/>
                <w:color w:val="000000"/>
                <w:sz w:val="20"/>
              </w:rPr>
              <w:t xml:space="preserve">
зяйственных культур </w:t>
            </w:r>
            <w:r>
              <w:br/>
            </w:r>
            <w:r>
              <w:rPr>
                <w:rFonts w:ascii="Times New Roman"/>
                <w:b w:val="false"/>
                <w:i w:val="false"/>
                <w:color w:val="000000"/>
                <w:sz w:val="20"/>
              </w:rPr>
              <w:t xml:space="preserve">
и системы содержания </w:t>
            </w:r>
            <w:r>
              <w:br/>
            </w:r>
            <w:r>
              <w:rPr>
                <w:rFonts w:ascii="Times New Roman"/>
                <w:b w:val="false"/>
                <w:i w:val="false"/>
                <w:color w:val="000000"/>
                <w:sz w:val="20"/>
              </w:rPr>
              <w:t xml:space="preserve">
животных, в том </w:t>
            </w:r>
            <w:r>
              <w:br/>
            </w:r>
            <w:r>
              <w:rPr>
                <w:rFonts w:ascii="Times New Roman"/>
                <w:b w:val="false"/>
                <w:i w:val="false"/>
                <w:color w:val="000000"/>
                <w:sz w:val="20"/>
              </w:rPr>
              <w:t xml:space="preserve">
числе с использова- </w:t>
            </w:r>
            <w:r>
              <w:br/>
            </w:r>
            <w:r>
              <w:rPr>
                <w:rFonts w:ascii="Times New Roman"/>
                <w:b w:val="false"/>
                <w:i w:val="false"/>
                <w:color w:val="000000"/>
                <w:sz w:val="20"/>
              </w:rPr>
              <w:t xml:space="preserve">
нием возобновляемых </w:t>
            </w:r>
            <w:r>
              <w:br/>
            </w:r>
            <w:r>
              <w:rPr>
                <w:rFonts w:ascii="Times New Roman"/>
                <w:b w:val="false"/>
                <w:i w:val="false"/>
                <w:color w:val="000000"/>
                <w:sz w:val="20"/>
              </w:rPr>
              <w:t xml:space="preserve">
источников энергии, </w:t>
            </w:r>
            <w:r>
              <w:br/>
            </w:r>
            <w:r>
              <w:rPr>
                <w:rFonts w:ascii="Times New Roman"/>
                <w:b w:val="false"/>
                <w:i w:val="false"/>
                <w:color w:val="000000"/>
                <w:sz w:val="20"/>
              </w:rPr>
              <w:t xml:space="preserve">
переработки сельско- </w:t>
            </w:r>
            <w:r>
              <w:br/>
            </w:r>
            <w:r>
              <w:rPr>
                <w:rFonts w:ascii="Times New Roman"/>
                <w:b w:val="false"/>
                <w:i w:val="false"/>
                <w:color w:val="000000"/>
                <w:sz w:val="20"/>
              </w:rPr>
              <w:t xml:space="preserve">
хозяйственной про- </w:t>
            </w:r>
            <w:r>
              <w:br/>
            </w:r>
            <w:r>
              <w:rPr>
                <w:rFonts w:ascii="Times New Roman"/>
                <w:b w:val="false"/>
                <w:i w:val="false"/>
                <w:color w:val="000000"/>
                <w:sz w:val="20"/>
              </w:rPr>
              <w:t xml:space="preserve">
дукции; оборудования </w:t>
            </w:r>
            <w:r>
              <w:br/>
            </w:r>
            <w:r>
              <w:rPr>
                <w:rFonts w:ascii="Times New Roman"/>
                <w:b w:val="false"/>
                <w:i w:val="false"/>
                <w:color w:val="000000"/>
                <w:sz w:val="20"/>
              </w:rPr>
              <w:t xml:space="preserve">
для энерго- и водо- </w:t>
            </w:r>
            <w:r>
              <w:br/>
            </w:r>
            <w:r>
              <w:rPr>
                <w:rFonts w:ascii="Times New Roman"/>
                <w:b w:val="false"/>
                <w:i w:val="false"/>
                <w:color w:val="000000"/>
                <w:sz w:val="20"/>
              </w:rPr>
              <w:t xml:space="preserve">
снабжения отдаленных </w:t>
            </w:r>
            <w:r>
              <w:br/>
            </w:r>
            <w:r>
              <w:rPr>
                <w:rFonts w:ascii="Times New Roman"/>
                <w:b w:val="false"/>
                <w:i w:val="false"/>
                <w:color w:val="000000"/>
                <w:sz w:val="20"/>
              </w:rPr>
              <w:t xml:space="preserve">
фермерских хозяйств, </w:t>
            </w:r>
            <w:r>
              <w:br/>
            </w:r>
            <w:r>
              <w:rPr>
                <w:rFonts w:ascii="Times New Roman"/>
                <w:b w:val="false"/>
                <w:i w:val="false"/>
                <w:color w:val="000000"/>
                <w:sz w:val="20"/>
              </w:rPr>
              <w:t xml:space="preserve">
технического сервиса </w:t>
            </w:r>
            <w:r>
              <w:br/>
            </w:r>
            <w:r>
              <w:rPr>
                <w:rFonts w:ascii="Times New Roman"/>
                <w:b w:val="false"/>
                <w:i w:val="false"/>
                <w:color w:val="000000"/>
                <w:sz w:val="20"/>
              </w:rPr>
              <w:t xml:space="preserve">
и обслуживания </w:t>
            </w:r>
            <w:r>
              <w:br/>
            </w:r>
            <w:r>
              <w:rPr>
                <w:rFonts w:ascii="Times New Roman"/>
                <w:b w:val="false"/>
                <w:i w:val="false"/>
                <w:color w:val="000000"/>
                <w:sz w:val="20"/>
              </w:rPr>
              <w:t xml:space="preserve">
машин, позволяющих </w:t>
            </w:r>
            <w:r>
              <w:br/>
            </w:r>
            <w:r>
              <w:rPr>
                <w:rFonts w:ascii="Times New Roman"/>
                <w:b w:val="false"/>
                <w:i w:val="false"/>
                <w:color w:val="000000"/>
                <w:sz w:val="20"/>
              </w:rPr>
              <w:t xml:space="preserve">
снизить трудовые и </w:t>
            </w:r>
            <w:r>
              <w:br/>
            </w:r>
            <w:r>
              <w:rPr>
                <w:rFonts w:ascii="Times New Roman"/>
                <w:b w:val="false"/>
                <w:i w:val="false"/>
                <w:color w:val="000000"/>
                <w:sz w:val="20"/>
              </w:rPr>
              <w:t xml:space="preserve">
материальные затра- </w:t>
            </w:r>
            <w:r>
              <w:br/>
            </w:r>
            <w:r>
              <w:rPr>
                <w:rFonts w:ascii="Times New Roman"/>
                <w:b w:val="false"/>
                <w:i w:val="false"/>
                <w:color w:val="000000"/>
                <w:sz w:val="20"/>
              </w:rPr>
              <w:t xml:space="preserve">
ты; </w:t>
            </w:r>
            <w:r>
              <w:br/>
            </w:r>
            <w:r>
              <w:rPr>
                <w:rFonts w:ascii="Times New Roman"/>
                <w:b w:val="false"/>
                <w:i w:val="false"/>
                <w:color w:val="000000"/>
                <w:sz w:val="20"/>
              </w:rPr>
              <w:t xml:space="preserve">
2. Проведение госу- </w:t>
            </w:r>
            <w:r>
              <w:br/>
            </w:r>
            <w:r>
              <w:rPr>
                <w:rFonts w:ascii="Times New Roman"/>
                <w:b w:val="false"/>
                <w:i w:val="false"/>
                <w:color w:val="000000"/>
                <w:sz w:val="20"/>
              </w:rPr>
              <w:t xml:space="preserve">
дарственных испыта- </w:t>
            </w:r>
            <w:r>
              <w:br/>
            </w:r>
            <w:r>
              <w:rPr>
                <w:rFonts w:ascii="Times New Roman"/>
                <w:b w:val="false"/>
                <w:i w:val="false"/>
                <w:color w:val="000000"/>
                <w:sz w:val="20"/>
              </w:rPr>
              <w:t xml:space="preserve">
ний и сертификации </w:t>
            </w:r>
            <w:r>
              <w:br/>
            </w:r>
            <w:r>
              <w:rPr>
                <w:rFonts w:ascii="Times New Roman"/>
                <w:b w:val="false"/>
                <w:i w:val="false"/>
                <w:color w:val="000000"/>
                <w:sz w:val="20"/>
              </w:rPr>
              <w:t xml:space="preserve">
образцов отечест- </w:t>
            </w:r>
            <w:r>
              <w:br/>
            </w:r>
            <w:r>
              <w:rPr>
                <w:rFonts w:ascii="Times New Roman"/>
                <w:b w:val="false"/>
                <w:i w:val="false"/>
                <w:color w:val="000000"/>
                <w:sz w:val="20"/>
              </w:rPr>
              <w:t xml:space="preserve">
венной и зарубежной </w:t>
            </w:r>
            <w:r>
              <w:br/>
            </w:r>
            <w:r>
              <w:rPr>
                <w:rFonts w:ascii="Times New Roman"/>
                <w:b w:val="false"/>
                <w:i w:val="false"/>
                <w:color w:val="000000"/>
                <w:sz w:val="20"/>
              </w:rPr>
              <w:t xml:space="preserve">
сельхозтехники в </w:t>
            </w:r>
            <w:r>
              <w:br/>
            </w:r>
            <w:r>
              <w:rPr>
                <w:rFonts w:ascii="Times New Roman"/>
                <w:b w:val="false"/>
                <w:i w:val="false"/>
                <w:color w:val="000000"/>
                <w:sz w:val="20"/>
              </w:rPr>
              <w:t xml:space="preserve">
различных почвенно- </w:t>
            </w:r>
            <w:r>
              <w:br/>
            </w:r>
            <w:r>
              <w:rPr>
                <w:rFonts w:ascii="Times New Roman"/>
                <w:b w:val="false"/>
                <w:i w:val="false"/>
                <w:color w:val="000000"/>
                <w:sz w:val="20"/>
              </w:rPr>
              <w:t xml:space="preserve">
климатических усло- </w:t>
            </w:r>
            <w:r>
              <w:br/>
            </w:r>
            <w:r>
              <w:rPr>
                <w:rFonts w:ascii="Times New Roman"/>
                <w:b w:val="false"/>
                <w:i w:val="false"/>
                <w:color w:val="000000"/>
                <w:sz w:val="20"/>
              </w:rPr>
              <w:t xml:space="preserve">
виях республики и </w:t>
            </w:r>
            <w:r>
              <w:br/>
            </w:r>
            <w:r>
              <w:rPr>
                <w:rFonts w:ascii="Times New Roman"/>
                <w:b w:val="false"/>
                <w:i w:val="false"/>
                <w:color w:val="000000"/>
                <w:sz w:val="20"/>
              </w:rPr>
              <w:t xml:space="preserve">
разработка рекомен- </w:t>
            </w:r>
            <w:r>
              <w:br/>
            </w:r>
            <w:r>
              <w:rPr>
                <w:rFonts w:ascii="Times New Roman"/>
                <w:b w:val="false"/>
                <w:i w:val="false"/>
                <w:color w:val="000000"/>
                <w:sz w:val="20"/>
              </w:rPr>
              <w:t xml:space="preserve">
даций. </w:t>
            </w:r>
            <w:r>
              <w:br/>
            </w:r>
            <w:r>
              <w:rPr>
                <w:rFonts w:ascii="Times New Roman"/>
                <w:b w:val="false"/>
                <w:i w:val="false"/>
                <w:color w:val="000000"/>
                <w:sz w:val="20"/>
              </w:rPr>
              <w:t xml:space="preserve">
V. Проведение прик- </w:t>
            </w:r>
            <w:r>
              <w:br/>
            </w:r>
            <w:r>
              <w:rPr>
                <w:rFonts w:ascii="Times New Roman"/>
                <w:b w:val="false"/>
                <w:i w:val="false"/>
                <w:color w:val="000000"/>
                <w:sz w:val="20"/>
              </w:rPr>
              <w:t xml:space="preserve">
ладных научно-иссле- </w:t>
            </w:r>
            <w:r>
              <w:br/>
            </w:r>
            <w:r>
              <w:rPr>
                <w:rFonts w:ascii="Times New Roman"/>
                <w:b w:val="false"/>
                <w:i w:val="false"/>
                <w:color w:val="000000"/>
                <w:sz w:val="20"/>
              </w:rPr>
              <w:t xml:space="preserve">
довательских работ </w:t>
            </w:r>
            <w:r>
              <w:br/>
            </w:r>
            <w:r>
              <w:rPr>
                <w:rFonts w:ascii="Times New Roman"/>
                <w:b w:val="false"/>
                <w:i w:val="false"/>
                <w:color w:val="000000"/>
                <w:sz w:val="20"/>
              </w:rPr>
              <w:t xml:space="preserve">
в области экономики </w:t>
            </w:r>
            <w:r>
              <w:br/>
            </w:r>
            <w:r>
              <w:rPr>
                <w:rFonts w:ascii="Times New Roman"/>
                <w:b w:val="false"/>
                <w:i w:val="false"/>
                <w:color w:val="000000"/>
                <w:sz w:val="20"/>
              </w:rPr>
              <w:t xml:space="preserve">
сельского хозяйства </w:t>
            </w:r>
            <w:r>
              <w:br/>
            </w:r>
            <w:r>
              <w:rPr>
                <w:rFonts w:ascii="Times New Roman"/>
                <w:b w:val="false"/>
                <w:i w:val="false"/>
                <w:color w:val="000000"/>
                <w:sz w:val="20"/>
              </w:rPr>
              <w:t xml:space="preserve">
по следующим 5 </w:t>
            </w:r>
            <w:r>
              <w:br/>
            </w:r>
            <w:r>
              <w:rPr>
                <w:rFonts w:ascii="Times New Roman"/>
                <w:b w:val="false"/>
                <w:i w:val="false"/>
                <w:color w:val="000000"/>
                <w:sz w:val="20"/>
              </w:rPr>
              <w:t xml:space="preserve">
основным направле- </w:t>
            </w:r>
            <w:r>
              <w:br/>
            </w:r>
            <w:r>
              <w:rPr>
                <w:rFonts w:ascii="Times New Roman"/>
                <w:b w:val="false"/>
                <w:i w:val="false"/>
                <w:color w:val="000000"/>
                <w:sz w:val="20"/>
              </w:rPr>
              <w:t xml:space="preserve">
ниям: </w:t>
            </w:r>
            <w:r>
              <w:br/>
            </w:r>
            <w:r>
              <w:rPr>
                <w:rFonts w:ascii="Times New Roman"/>
                <w:b w:val="false"/>
                <w:i w:val="false"/>
                <w:color w:val="000000"/>
                <w:sz w:val="20"/>
              </w:rPr>
              <w:t xml:space="preserve">
по 2 новым направ- </w:t>
            </w:r>
            <w:r>
              <w:br/>
            </w:r>
            <w:r>
              <w:rPr>
                <w:rFonts w:ascii="Times New Roman"/>
                <w:b w:val="false"/>
                <w:i w:val="false"/>
                <w:color w:val="000000"/>
                <w:sz w:val="20"/>
              </w:rPr>
              <w:t xml:space="preserve">
лениям: </w:t>
            </w:r>
            <w:r>
              <w:br/>
            </w:r>
            <w:r>
              <w:rPr>
                <w:rFonts w:ascii="Times New Roman"/>
                <w:b w:val="false"/>
                <w:i w:val="false"/>
                <w:color w:val="000000"/>
                <w:sz w:val="20"/>
              </w:rPr>
              <w:t xml:space="preserve">
1. Разработка комп- </w:t>
            </w:r>
            <w:r>
              <w:br/>
            </w:r>
            <w:r>
              <w:rPr>
                <w:rFonts w:ascii="Times New Roman"/>
                <w:b w:val="false"/>
                <w:i w:val="false"/>
                <w:color w:val="000000"/>
                <w:sz w:val="20"/>
              </w:rPr>
              <w:t xml:space="preserve">
лекса мер по разви- </w:t>
            </w:r>
            <w:r>
              <w:br/>
            </w:r>
            <w:r>
              <w:rPr>
                <w:rFonts w:ascii="Times New Roman"/>
                <w:b w:val="false"/>
                <w:i w:val="false"/>
                <w:color w:val="000000"/>
                <w:sz w:val="20"/>
              </w:rPr>
              <w:t xml:space="preserve">
тию АПК до 2015 </w:t>
            </w:r>
            <w:r>
              <w:br/>
            </w:r>
            <w:r>
              <w:rPr>
                <w:rFonts w:ascii="Times New Roman"/>
                <w:b w:val="false"/>
                <w:i w:val="false"/>
                <w:color w:val="000000"/>
                <w:sz w:val="20"/>
              </w:rPr>
              <w:t xml:space="preserve">
года по регионам </w:t>
            </w:r>
            <w:r>
              <w:br/>
            </w:r>
            <w:r>
              <w:rPr>
                <w:rFonts w:ascii="Times New Roman"/>
                <w:b w:val="false"/>
                <w:i w:val="false"/>
                <w:color w:val="000000"/>
                <w:sz w:val="20"/>
              </w:rPr>
              <w:t xml:space="preserve">
страны; </w:t>
            </w:r>
            <w:r>
              <w:br/>
            </w:r>
            <w:r>
              <w:rPr>
                <w:rFonts w:ascii="Times New Roman"/>
                <w:b w:val="false"/>
                <w:i w:val="false"/>
                <w:color w:val="000000"/>
                <w:sz w:val="20"/>
              </w:rPr>
              <w:t xml:space="preserve">
2. Формирование </w:t>
            </w:r>
            <w:r>
              <w:br/>
            </w:r>
            <w:r>
              <w:rPr>
                <w:rFonts w:ascii="Times New Roman"/>
                <w:b w:val="false"/>
                <w:i w:val="false"/>
                <w:color w:val="000000"/>
                <w:sz w:val="20"/>
              </w:rPr>
              <w:t xml:space="preserve">
организационно-эко- </w:t>
            </w:r>
            <w:r>
              <w:br/>
            </w:r>
            <w:r>
              <w:rPr>
                <w:rFonts w:ascii="Times New Roman"/>
                <w:b w:val="false"/>
                <w:i w:val="false"/>
                <w:color w:val="000000"/>
                <w:sz w:val="20"/>
              </w:rPr>
              <w:t xml:space="preserve">
номических основ </w:t>
            </w:r>
            <w:r>
              <w:br/>
            </w:r>
            <w:r>
              <w:rPr>
                <w:rFonts w:ascii="Times New Roman"/>
                <w:b w:val="false"/>
                <w:i w:val="false"/>
                <w:color w:val="000000"/>
                <w:sz w:val="20"/>
              </w:rPr>
              <w:t xml:space="preserve">
развития территориа- </w:t>
            </w:r>
            <w:r>
              <w:br/>
            </w:r>
            <w:r>
              <w:rPr>
                <w:rFonts w:ascii="Times New Roman"/>
                <w:b w:val="false"/>
                <w:i w:val="false"/>
                <w:color w:val="000000"/>
                <w:sz w:val="20"/>
              </w:rPr>
              <w:t xml:space="preserve">
льно-отраслевых </w:t>
            </w:r>
            <w:r>
              <w:br/>
            </w:r>
            <w:r>
              <w:rPr>
                <w:rFonts w:ascii="Times New Roman"/>
                <w:b w:val="false"/>
                <w:i w:val="false"/>
                <w:color w:val="000000"/>
                <w:sz w:val="20"/>
              </w:rPr>
              <w:t xml:space="preserve">
кластеров в агропро- </w:t>
            </w:r>
            <w:r>
              <w:br/>
            </w:r>
            <w:r>
              <w:rPr>
                <w:rFonts w:ascii="Times New Roman"/>
                <w:b w:val="false"/>
                <w:i w:val="false"/>
                <w:color w:val="000000"/>
                <w:sz w:val="20"/>
              </w:rPr>
              <w:t xml:space="preserve">
мышленном комплексе </w:t>
            </w:r>
            <w:r>
              <w:br/>
            </w:r>
            <w:r>
              <w:rPr>
                <w:rFonts w:ascii="Times New Roman"/>
                <w:b w:val="false"/>
                <w:i w:val="false"/>
                <w:color w:val="000000"/>
                <w:sz w:val="20"/>
              </w:rPr>
              <w:t xml:space="preserve">
Казахстана. </w:t>
            </w:r>
            <w:r>
              <w:br/>
            </w:r>
            <w:r>
              <w:rPr>
                <w:rFonts w:ascii="Times New Roman"/>
                <w:b w:val="false"/>
                <w:i w:val="false"/>
                <w:color w:val="000000"/>
                <w:sz w:val="20"/>
              </w:rPr>
              <w:t xml:space="preserve">
по 3 продолжающимся </w:t>
            </w:r>
            <w:r>
              <w:br/>
            </w:r>
            <w:r>
              <w:rPr>
                <w:rFonts w:ascii="Times New Roman"/>
                <w:b w:val="false"/>
                <w:i w:val="false"/>
                <w:color w:val="000000"/>
                <w:sz w:val="20"/>
              </w:rPr>
              <w:t xml:space="preserve">
направлениям: </w:t>
            </w:r>
            <w:r>
              <w:br/>
            </w:r>
            <w:r>
              <w:rPr>
                <w:rFonts w:ascii="Times New Roman"/>
                <w:b w:val="false"/>
                <w:i w:val="false"/>
                <w:color w:val="000000"/>
                <w:sz w:val="20"/>
              </w:rPr>
              <w:t xml:space="preserve">
1. Разработка научных основ стратегических </w:t>
            </w:r>
            <w:r>
              <w:br/>
            </w:r>
            <w:r>
              <w:rPr>
                <w:rFonts w:ascii="Times New Roman"/>
                <w:b w:val="false"/>
                <w:i w:val="false"/>
                <w:color w:val="000000"/>
                <w:sz w:val="20"/>
              </w:rPr>
              <w:t xml:space="preserve">
направлений развития </w:t>
            </w:r>
            <w:r>
              <w:br/>
            </w:r>
            <w:r>
              <w:rPr>
                <w:rFonts w:ascii="Times New Roman"/>
                <w:b w:val="false"/>
                <w:i w:val="false"/>
                <w:color w:val="000000"/>
                <w:sz w:val="20"/>
              </w:rPr>
              <w:t xml:space="preserve">
сельского хозяйства, </w:t>
            </w:r>
            <w:r>
              <w:br/>
            </w:r>
            <w:r>
              <w:rPr>
                <w:rFonts w:ascii="Times New Roman"/>
                <w:b w:val="false"/>
                <w:i w:val="false"/>
                <w:color w:val="000000"/>
                <w:sz w:val="20"/>
              </w:rPr>
              <w:t xml:space="preserve">
систем переработки </w:t>
            </w:r>
            <w:r>
              <w:br/>
            </w:r>
            <w:r>
              <w:rPr>
                <w:rFonts w:ascii="Times New Roman"/>
                <w:b w:val="false"/>
                <w:i w:val="false"/>
                <w:color w:val="000000"/>
                <w:sz w:val="20"/>
              </w:rPr>
              <w:t xml:space="preserve">
и сферы их материа- </w:t>
            </w:r>
            <w:r>
              <w:br/>
            </w:r>
            <w:r>
              <w:rPr>
                <w:rFonts w:ascii="Times New Roman"/>
                <w:b w:val="false"/>
                <w:i w:val="false"/>
                <w:color w:val="000000"/>
                <w:sz w:val="20"/>
              </w:rPr>
              <w:t xml:space="preserve">
льно-технического </w:t>
            </w:r>
            <w:r>
              <w:br/>
            </w:r>
            <w:r>
              <w:rPr>
                <w:rFonts w:ascii="Times New Roman"/>
                <w:b w:val="false"/>
                <w:i w:val="false"/>
                <w:color w:val="000000"/>
                <w:sz w:val="20"/>
              </w:rPr>
              <w:t xml:space="preserve">
обеспечения и </w:t>
            </w:r>
            <w:r>
              <w:br/>
            </w:r>
            <w:r>
              <w:rPr>
                <w:rFonts w:ascii="Times New Roman"/>
                <w:b w:val="false"/>
                <w:i w:val="false"/>
                <w:color w:val="000000"/>
                <w:sz w:val="20"/>
              </w:rPr>
              <w:t xml:space="preserve">
обслуживания; </w:t>
            </w:r>
            <w:r>
              <w:br/>
            </w:r>
            <w:r>
              <w:rPr>
                <w:rFonts w:ascii="Times New Roman"/>
                <w:b w:val="false"/>
                <w:i w:val="false"/>
                <w:color w:val="000000"/>
                <w:sz w:val="20"/>
              </w:rPr>
              <w:t xml:space="preserve">
2. Разработка эконо- </w:t>
            </w:r>
            <w:r>
              <w:br/>
            </w:r>
            <w:r>
              <w:rPr>
                <w:rFonts w:ascii="Times New Roman"/>
                <w:b w:val="false"/>
                <w:i w:val="false"/>
                <w:color w:val="000000"/>
                <w:sz w:val="20"/>
              </w:rPr>
              <w:t xml:space="preserve">
мического механизма </w:t>
            </w:r>
            <w:r>
              <w:br/>
            </w:r>
            <w:r>
              <w:rPr>
                <w:rFonts w:ascii="Times New Roman"/>
                <w:b w:val="false"/>
                <w:i w:val="false"/>
                <w:color w:val="000000"/>
                <w:sz w:val="20"/>
              </w:rPr>
              <w:t xml:space="preserve">
эффективной коопера- </w:t>
            </w:r>
            <w:r>
              <w:br/>
            </w:r>
            <w:r>
              <w:rPr>
                <w:rFonts w:ascii="Times New Roman"/>
                <w:b w:val="false"/>
                <w:i w:val="false"/>
                <w:color w:val="000000"/>
                <w:sz w:val="20"/>
              </w:rPr>
              <w:t xml:space="preserve">
ции и интеграции </w:t>
            </w:r>
            <w:r>
              <w:br/>
            </w:r>
            <w:r>
              <w:rPr>
                <w:rFonts w:ascii="Times New Roman"/>
                <w:b w:val="false"/>
                <w:i w:val="false"/>
                <w:color w:val="000000"/>
                <w:sz w:val="20"/>
              </w:rPr>
              <w:t xml:space="preserve">
сельскохозяйственных </w:t>
            </w:r>
            <w:r>
              <w:br/>
            </w:r>
            <w:r>
              <w:rPr>
                <w:rFonts w:ascii="Times New Roman"/>
                <w:b w:val="false"/>
                <w:i w:val="false"/>
                <w:color w:val="000000"/>
                <w:sz w:val="20"/>
              </w:rPr>
              <w:t xml:space="preserve">
и агропромышленных </w:t>
            </w:r>
            <w:r>
              <w:br/>
            </w:r>
            <w:r>
              <w:rPr>
                <w:rFonts w:ascii="Times New Roman"/>
                <w:b w:val="false"/>
                <w:i w:val="false"/>
                <w:color w:val="000000"/>
                <w:sz w:val="20"/>
              </w:rPr>
              <w:t xml:space="preserve">
формирований, систе- </w:t>
            </w:r>
            <w:r>
              <w:br/>
            </w:r>
            <w:r>
              <w:rPr>
                <w:rFonts w:ascii="Times New Roman"/>
                <w:b w:val="false"/>
                <w:i w:val="false"/>
                <w:color w:val="000000"/>
                <w:sz w:val="20"/>
              </w:rPr>
              <w:t xml:space="preserve">
мы классификаторов </w:t>
            </w:r>
            <w:r>
              <w:br/>
            </w:r>
            <w:r>
              <w:rPr>
                <w:rFonts w:ascii="Times New Roman"/>
                <w:b w:val="false"/>
                <w:i w:val="false"/>
                <w:color w:val="000000"/>
                <w:sz w:val="20"/>
              </w:rPr>
              <w:t xml:space="preserve">
субъектов сельскохо- </w:t>
            </w:r>
            <w:r>
              <w:br/>
            </w:r>
            <w:r>
              <w:rPr>
                <w:rFonts w:ascii="Times New Roman"/>
                <w:b w:val="false"/>
                <w:i w:val="false"/>
                <w:color w:val="000000"/>
                <w:sz w:val="20"/>
              </w:rPr>
              <w:t xml:space="preserve">
зяйственного произ- </w:t>
            </w:r>
            <w:r>
              <w:br/>
            </w:r>
            <w:r>
              <w:rPr>
                <w:rFonts w:ascii="Times New Roman"/>
                <w:b w:val="false"/>
                <w:i w:val="false"/>
                <w:color w:val="000000"/>
                <w:sz w:val="20"/>
              </w:rPr>
              <w:t xml:space="preserve">
водства; </w:t>
            </w:r>
            <w:r>
              <w:br/>
            </w:r>
            <w:r>
              <w:rPr>
                <w:rFonts w:ascii="Times New Roman"/>
                <w:b w:val="false"/>
                <w:i w:val="false"/>
                <w:color w:val="000000"/>
                <w:sz w:val="20"/>
              </w:rPr>
              <w:t xml:space="preserve">
3. Разработать науч- </w:t>
            </w:r>
            <w:r>
              <w:br/>
            </w:r>
            <w:r>
              <w:rPr>
                <w:rFonts w:ascii="Times New Roman"/>
                <w:b w:val="false"/>
                <w:i w:val="false"/>
                <w:color w:val="000000"/>
                <w:sz w:val="20"/>
              </w:rPr>
              <w:t xml:space="preserve">
ные основы формиро- </w:t>
            </w:r>
            <w:r>
              <w:br/>
            </w:r>
            <w:r>
              <w:rPr>
                <w:rFonts w:ascii="Times New Roman"/>
                <w:b w:val="false"/>
                <w:i w:val="false"/>
                <w:color w:val="000000"/>
                <w:sz w:val="20"/>
              </w:rPr>
              <w:t xml:space="preserve">
вания индикаторов </w:t>
            </w:r>
            <w:r>
              <w:br/>
            </w:r>
            <w:r>
              <w:rPr>
                <w:rFonts w:ascii="Times New Roman"/>
                <w:b w:val="false"/>
                <w:i w:val="false"/>
                <w:color w:val="000000"/>
                <w:sz w:val="20"/>
              </w:rPr>
              <w:t xml:space="preserve">
качества жизни сель- </w:t>
            </w:r>
            <w:r>
              <w:br/>
            </w:r>
            <w:r>
              <w:rPr>
                <w:rFonts w:ascii="Times New Roman"/>
                <w:b w:val="false"/>
                <w:i w:val="false"/>
                <w:color w:val="000000"/>
                <w:sz w:val="20"/>
              </w:rPr>
              <w:t xml:space="preserve">
ского населения, </w:t>
            </w:r>
            <w:r>
              <w:br/>
            </w:r>
            <w:r>
              <w:rPr>
                <w:rFonts w:ascii="Times New Roman"/>
                <w:b w:val="false"/>
                <w:i w:val="false"/>
                <w:color w:val="000000"/>
                <w:sz w:val="20"/>
              </w:rPr>
              <w:t xml:space="preserve">
развития сельских </w:t>
            </w:r>
            <w:r>
              <w:br/>
            </w:r>
            <w:r>
              <w:rPr>
                <w:rFonts w:ascii="Times New Roman"/>
                <w:b w:val="false"/>
                <w:i w:val="false"/>
                <w:color w:val="000000"/>
                <w:sz w:val="20"/>
              </w:rPr>
              <w:t xml:space="preserve">
территорий, трудовых </w:t>
            </w:r>
            <w:r>
              <w:br/>
            </w:r>
            <w:r>
              <w:rPr>
                <w:rFonts w:ascii="Times New Roman"/>
                <w:b w:val="false"/>
                <w:i w:val="false"/>
                <w:color w:val="000000"/>
                <w:sz w:val="20"/>
              </w:rPr>
              <w:t xml:space="preserve">
отношений, занятости </w:t>
            </w:r>
            <w:r>
              <w:br/>
            </w:r>
            <w:r>
              <w:rPr>
                <w:rFonts w:ascii="Times New Roman"/>
                <w:b w:val="false"/>
                <w:i w:val="false"/>
                <w:color w:val="000000"/>
                <w:sz w:val="20"/>
              </w:rPr>
              <w:t xml:space="preserve">
и оптимальной схемы </w:t>
            </w:r>
            <w:r>
              <w:br/>
            </w:r>
            <w:r>
              <w:rPr>
                <w:rFonts w:ascii="Times New Roman"/>
                <w:b w:val="false"/>
                <w:i w:val="false"/>
                <w:color w:val="000000"/>
                <w:sz w:val="20"/>
              </w:rPr>
              <w:t xml:space="preserve">
расселения сельского </w:t>
            </w:r>
            <w:r>
              <w:br/>
            </w:r>
            <w:r>
              <w:rPr>
                <w:rFonts w:ascii="Times New Roman"/>
                <w:b w:val="false"/>
                <w:i w:val="false"/>
                <w:color w:val="000000"/>
                <w:sz w:val="20"/>
              </w:rPr>
              <w:t xml:space="preserve">
населения. </w:t>
            </w:r>
            <w:r>
              <w:br/>
            </w:r>
            <w:r>
              <w:rPr>
                <w:rFonts w:ascii="Times New Roman"/>
                <w:b w:val="false"/>
                <w:i w:val="false"/>
                <w:color w:val="000000"/>
                <w:sz w:val="20"/>
              </w:rPr>
              <w:t xml:space="preserve">
VI. Оплата услуг по </w:t>
            </w:r>
            <w:r>
              <w:br/>
            </w:r>
            <w:r>
              <w:rPr>
                <w:rFonts w:ascii="Times New Roman"/>
                <w:b w:val="false"/>
                <w:i w:val="false"/>
                <w:color w:val="000000"/>
                <w:sz w:val="20"/>
              </w:rPr>
              <w:t xml:space="preserve">
проведению Государ- </w:t>
            </w:r>
            <w:r>
              <w:br/>
            </w:r>
            <w:r>
              <w:rPr>
                <w:rFonts w:ascii="Times New Roman"/>
                <w:b w:val="false"/>
                <w:i w:val="false"/>
                <w:color w:val="000000"/>
                <w:sz w:val="20"/>
              </w:rPr>
              <w:t xml:space="preserve">
ственной научно- </w:t>
            </w:r>
            <w:r>
              <w:br/>
            </w:r>
            <w:r>
              <w:rPr>
                <w:rFonts w:ascii="Times New Roman"/>
                <w:b w:val="false"/>
                <w:i w:val="false"/>
                <w:color w:val="000000"/>
                <w:sz w:val="20"/>
              </w:rPr>
              <w:t xml:space="preserve">
технической экспер- </w:t>
            </w:r>
            <w:r>
              <w:br/>
            </w:r>
            <w:r>
              <w:rPr>
                <w:rFonts w:ascii="Times New Roman"/>
                <w:b w:val="false"/>
                <w:i w:val="false"/>
                <w:color w:val="000000"/>
                <w:sz w:val="20"/>
              </w:rPr>
              <w:t xml:space="preserve">
тизы. </w:t>
            </w:r>
            <w:r>
              <w:br/>
            </w:r>
            <w:r>
              <w:rPr>
                <w:rFonts w:ascii="Times New Roman"/>
                <w:b w:val="false"/>
                <w:i w:val="false"/>
                <w:color w:val="000000"/>
                <w:sz w:val="20"/>
              </w:rPr>
              <w:t xml:space="preserve">
VII. Перечисление </w:t>
            </w:r>
            <w:r>
              <w:br/>
            </w:r>
            <w:r>
              <w:rPr>
                <w:rFonts w:ascii="Times New Roman"/>
                <w:b w:val="false"/>
                <w:i w:val="false"/>
                <w:color w:val="000000"/>
                <w:sz w:val="20"/>
              </w:rPr>
              <w:t xml:space="preserve">
капитальных транс- </w:t>
            </w:r>
            <w:r>
              <w:br/>
            </w:r>
            <w:r>
              <w:rPr>
                <w:rFonts w:ascii="Times New Roman"/>
                <w:b w:val="false"/>
                <w:i w:val="false"/>
                <w:color w:val="000000"/>
                <w:sz w:val="20"/>
              </w:rPr>
              <w:t xml:space="preserve">
фертов научно-иссле- </w:t>
            </w:r>
            <w:r>
              <w:br/>
            </w:r>
            <w:r>
              <w:rPr>
                <w:rFonts w:ascii="Times New Roman"/>
                <w:b w:val="false"/>
                <w:i w:val="false"/>
                <w:color w:val="000000"/>
                <w:sz w:val="20"/>
              </w:rPr>
              <w:t xml:space="preserve">
довательским органи- </w:t>
            </w:r>
            <w:r>
              <w:br/>
            </w:r>
            <w:r>
              <w:rPr>
                <w:rFonts w:ascii="Times New Roman"/>
                <w:b w:val="false"/>
                <w:i w:val="false"/>
                <w:color w:val="000000"/>
                <w:sz w:val="20"/>
              </w:rPr>
              <w:t xml:space="preserve">
зациям и Казахскому </w:t>
            </w:r>
            <w:r>
              <w:br/>
            </w:r>
            <w:r>
              <w:rPr>
                <w:rFonts w:ascii="Times New Roman"/>
                <w:b w:val="false"/>
                <w:i w:val="false"/>
                <w:color w:val="000000"/>
                <w:sz w:val="20"/>
              </w:rPr>
              <w:t xml:space="preserve">
государственному аг- </w:t>
            </w:r>
            <w:r>
              <w:br/>
            </w:r>
            <w:r>
              <w:rPr>
                <w:rFonts w:ascii="Times New Roman"/>
                <w:b w:val="false"/>
                <w:i w:val="false"/>
                <w:color w:val="000000"/>
                <w:sz w:val="20"/>
              </w:rPr>
              <w:t xml:space="preserve">
ротехническому уни- </w:t>
            </w:r>
            <w:r>
              <w:br/>
            </w:r>
            <w:r>
              <w:rPr>
                <w:rFonts w:ascii="Times New Roman"/>
                <w:b w:val="false"/>
                <w:i w:val="false"/>
                <w:color w:val="000000"/>
                <w:sz w:val="20"/>
              </w:rPr>
              <w:t xml:space="preserve">
верситету имени С. Сейфуллина на при- </w:t>
            </w:r>
            <w:r>
              <w:br/>
            </w:r>
            <w:r>
              <w:rPr>
                <w:rFonts w:ascii="Times New Roman"/>
                <w:b w:val="false"/>
                <w:i w:val="false"/>
                <w:color w:val="000000"/>
                <w:sz w:val="20"/>
              </w:rPr>
              <w:t xml:space="preserve">
обретение научного </w:t>
            </w:r>
            <w:r>
              <w:br/>
            </w:r>
            <w:r>
              <w:rPr>
                <w:rFonts w:ascii="Times New Roman"/>
                <w:b w:val="false"/>
                <w:i w:val="false"/>
                <w:color w:val="000000"/>
                <w:sz w:val="20"/>
              </w:rPr>
              <w:t xml:space="preserve">
оборудования соглас- </w:t>
            </w:r>
            <w:r>
              <w:br/>
            </w:r>
            <w:r>
              <w:rPr>
                <w:rFonts w:ascii="Times New Roman"/>
                <w:b w:val="false"/>
                <w:i w:val="false"/>
                <w:color w:val="000000"/>
                <w:sz w:val="20"/>
              </w:rPr>
              <w:t xml:space="preserve">
но перечню и порядку </w:t>
            </w:r>
            <w:r>
              <w:br/>
            </w:r>
            <w:r>
              <w:rPr>
                <w:rFonts w:ascii="Times New Roman"/>
                <w:b w:val="false"/>
                <w:i w:val="false"/>
                <w:color w:val="000000"/>
                <w:sz w:val="20"/>
              </w:rPr>
              <w:t xml:space="preserve">
финансирования, </w:t>
            </w:r>
            <w:r>
              <w:br/>
            </w:r>
            <w:r>
              <w:rPr>
                <w:rFonts w:ascii="Times New Roman"/>
                <w:b w:val="false"/>
                <w:i w:val="false"/>
                <w:color w:val="000000"/>
                <w:sz w:val="20"/>
              </w:rPr>
              <w:t xml:space="preserve">
утвержденному прика- </w:t>
            </w:r>
            <w:r>
              <w:br/>
            </w:r>
            <w:r>
              <w:rPr>
                <w:rFonts w:ascii="Times New Roman"/>
                <w:b w:val="false"/>
                <w:i w:val="false"/>
                <w:color w:val="000000"/>
                <w:sz w:val="20"/>
              </w:rPr>
              <w:t xml:space="preserve">
зом Министра сель- </w:t>
            </w:r>
            <w:r>
              <w:br/>
            </w:r>
            <w:r>
              <w:rPr>
                <w:rFonts w:ascii="Times New Roman"/>
                <w:b w:val="false"/>
                <w:i w:val="false"/>
                <w:color w:val="000000"/>
                <w:sz w:val="20"/>
              </w:rPr>
              <w:t xml:space="preserve">
ского хозяйства Рес- </w:t>
            </w:r>
            <w:r>
              <w:br/>
            </w:r>
            <w:r>
              <w:rPr>
                <w:rFonts w:ascii="Times New Roman"/>
                <w:b w:val="false"/>
                <w:i w:val="false"/>
                <w:color w:val="000000"/>
                <w:sz w:val="20"/>
              </w:rPr>
              <w:t xml:space="preserve">
публики Казахстан.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Январь- декабрь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Министер- </w:t>
            </w:r>
            <w:r>
              <w:br/>
            </w:r>
            <w:r>
              <w:rPr>
                <w:rFonts w:ascii="Times New Roman"/>
                <w:b w:val="false"/>
                <w:i w:val="false"/>
                <w:color w:val="000000"/>
                <w:sz w:val="20"/>
              </w:rPr>
              <w:t xml:space="preserve">
ство </w:t>
            </w:r>
            <w:r>
              <w:br/>
            </w:r>
            <w:r>
              <w:rPr>
                <w:rFonts w:ascii="Times New Roman"/>
                <w:b w:val="false"/>
                <w:i w:val="false"/>
                <w:color w:val="000000"/>
                <w:sz w:val="20"/>
              </w:rPr>
              <w:t xml:space="preserve">
сельского </w:t>
            </w:r>
            <w:r>
              <w:br/>
            </w:r>
            <w:r>
              <w:rPr>
                <w:rFonts w:ascii="Times New Roman"/>
                <w:b w:val="false"/>
                <w:i w:val="false"/>
                <w:color w:val="000000"/>
                <w:sz w:val="20"/>
              </w:rPr>
              <w:t xml:space="preserve">
хозяйства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r>
    </w:tbl>
    <w:p>
      <w:pPr>
        <w:spacing w:after="0"/>
        <w:ind w:left="0"/>
        <w:jc w:val="both"/>
      </w:pPr>
      <w:r>
        <w:rPr>
          <w:rFonts w:ascii="Times New Roman"/>
          <w:b/>
          <w:i w:val="false"/>
          <w:color w:val="000000"/>
          <w:sz w:val="28"/>
        </w:rPr>
        <w:t xml:space="preserve">       7. Ожидаемые результаты выполнения бюджетной программы:  </w:t>
      </w:r>
      <w:r>
        <w:rPr>
          <w:rFonts w:ascii="Times New Roman"/>
          <w:b w:val="false"/>
          <w:i w:val="false"/>
          <w:color w:val="000000"/>
          <w:sz w:val="28"/>
        </w:rPr>
        <w:t xml:space="preserve">прямой результат: </w:t>
      </w:r>
      <w:r>
        <w:br/>
      </w:r>
      <w:r>
        <w:rPr>
          <w:rFonts w:ascii="Times New Roman"/>
          <w:b w:val="false"/>
          <w:i w:val="false"/>
          <w:color w:val="000000"/>
          <w:sz w:val="28"/>
        </w:rPr>
        <w:t xml:space="preserve">
расширенный, изученный и документированный генофонд растений и животных; </w:t>
      </w:r>
      <w:r>
        <w:br/>
      </w:r>
      <w:r>
        <w:rPr>
          <w:rFonts w:ascii="Times New Roman"/>
          <w:b w:val="false"/>
          <w:i w:val="false"/>
          <w:color w:val="000000"/>
          <w:sz w:val="28"/>
        </w:rPr>
        <w:t xml:space="preserve">
созданные новые высокопродуктивные сорта и гибриды сельскохозяйственных, плодово-ягодных и других культур, породы, линии и типы животных, птиц, пчел и рыб; </w:t>
      </w:r>
      <w:r>
        <w:br/>
      </w:r>
      <w:r>
        <w:rPr>
          <w:rFonts w:ascii="Times New Roman"/>
          <w:b w:val="false"/>
          <w:i w:val="false"/>
          <w:color w:val="000000"/>
          <w:sz w:val="28"/>
        </w:rPr>
        <w:t xml:space="preserve">
разработанные и усовершенствованные экологически безопасные и экономически целесообразные ресурсосберегающие максимально адаптивные технологии возделывания сельскохозяйственных и других культур; </w:t>
      </w:r>
      <w:r>
        <w:br/>
      </w:r>
      <w:r>
        <w:rPr>
          <w:rFonts w:ascii="Times New Roman"/>
          <w:b w:val="false"/>
          <w:i w:val="false"/>
          <w:color w:val="000000"/>
          <w:sz w:val="28"/>
        </w:rPr>
        <w:t xml:space="preserve">
технологии искусственного лесовосстановления; </w:t>
      </w:r>
      <w:r>
        <w:br/>
      </w:r>
      <w:r>
        <w:rPr>
          <w:rFonts w:ascii="Times New Roman"/>
          <w:b w:val="false"/>
          <w:i w:val="false"/>
          <w:color w:val="000000"/>
          <w:sz w:val="28"/>
        </w:rPr>
        <w:t xml:space="preserve">
проведение прикладных научно-исследовательских и опытно-конструкторских работ по 32 приоритетным направлениям агропромышленного комплекса, в том числе 15 новых направлений и 17 продолжающихся; </w:t>
      </w:r>
      <w:r>
        <w:br/>
      </w:r>
      <w:r>
        <w:rPr>
          <w:rFonts w:ascii="Times New Roman"/>
          <w:b w:val="false"/>
          <w:i w:val="false"/>
          <w:color w:val="000000"/>
          <w:sz w:val="28"/>
        </w:rPr>
        <w:t xml:space="preserve">
приобретение научно-исследовательскими организациями: порядка 343 единиц научного оборудования, в том числе высокоточного оборудования, предназначенного для исследований на клеточном и молекулярном уровне 33 единицы, лабораторное оборудование - 254 единицы, микроскопы - 17 единиц, измерительные приборы - 39 единиц; </w:t>
      </w:r>
      <w:r>
        <w:br/>
      </w:r>
      <w:r>
        <w:rPr>
          <w:rFonts w:ascii="Times New Roman"/>
          <w:b w:val="false"/>
          <w:i w:val="false"/>
          <w:color w:val="000000"/>
          <w:sz w:val="28"/>
        </w:rPr>
        <w:t xml:space="preserve">
68 единиц оргтехники, в том числе компьютеров - 65 единиц, офисного оборудования - 3 единицы, </w:t>
      </w:r>
      <w:r>
        <w:br/>
      </w:r>
      <w:r>
        <w:rPr>
          <w:rFonts w:ascii="Times New Roman"/>
          <w:b w:val="false"/>
          <w:i w:val="false"/>
          <w:color w:val="000000"/>
          <w:sz w:val="28"/>
        </w:rPr>
        <w:t xml:space="preserve">
106 единиц сельскохозяйственной техники для проведения научно-исследовательских работ, в том числе предназначенной для посевных и почвообрабатывающих работ 44 единицы, уборочных работ - 4 единицы, сельскохозяйственный автотранспорт - 8 единиц, технологическое и станочное оборудование - 32 единицы, водная техника - 18 единиц. </w:t>
      </w:r>
    </w:p>
    <w:p>
      <w:pPr>
        <w:spacing w:after="0"/>
        <w:ind w:left="0"/>
        <w:jc w:val="both"/>
      </w:pPr>
      <w:r>
        <w:rPr>
          <w:rFonts w:ascii="Times New Roman"/>
          <w:b w:val="false"/>
          <w:i w:val="false"/>
          <w:color w:val="000000"/>
          <w:sz w:val="28"/>
        </w:rPr>
        <w:t xml:space="preserve">Конечный результат: </w:t>
      </w:r>
      <w:r>
        <w:br/>
      </w:r>
      <w:r>
        <w:rPr>
          <w:rFonts w:ascii="Times New Roman"/>
          <w:b w:val="false"/>
          <w:i w:val="false"/>
          <w:color w:val="000000"/>
          <w:sz w:val="28"/>
        </w:rPr>
        <w:t xml:space="preserve">
расширен, изучен и документирован генофонд не менее 100 образцов растений и 1000 голов животных; </w:t>
      </w:r>
      <w:r>
        <w:br/>
      </w:r>
      <w:r>
        <w:rPr>
          <w:rFonts w:ascii="Times New Roman"/>
          <w:b w:val="false"/>
          <w:i w:val="false"/>
          <w:color w:val="000000"/>
          <w:sz w:val="28"/>
        </w:rPr>
        <w:t xml:space="preserve">
создано и передано на Государственное сортоиспытание около 54 новых высокопродуктивных сортов и гибридов сельскохозяйственных, плодово-ягодных и других культур; </w:t>
      </w:r>
      <w:r>
        <w:br/>
      </w:r>
      <w:r>
        <w:rPr>
          <w:rFonts w:ascii="Times New Roman"/>
          <w:b w:val="false"/>
          <w:i w:val="false"/>
          <w:color w:val="000000"/>
          <w:sz w:val="28"/>
        </w:rPr>
        <w:t xml:space="preserve">
создано не менее 2 типов и 3 линий новых высокопродуктивных сельскохозяйственных животных, птиц, пчел и рыб; </w:t>
      </w:r>
      <w:r>
        <w:br/>
      </w:r>
      <w:r>
        <w:rPr>
          <w:rFonts w:ascii="Times New Roman"/>
          <w:b w:val="false"/>
          <w:i w:val="false"/>
          <w:color w:val="000000"/>
          <w:sz w:val="28"/>
        </w:rPr>
        <w:t xml:space="preserve">
разработано и усовершенствовано не менее 6 экологически безопасных и экономически целесообразных, ресурсосберегающих, максимально адаптированных технологий возделывания сельскохозяйственных и других культур; </w:t>
      </w:r>
      <w:r>
        <w:br/>
      </w:r>
      <w:r>
        <w:rPr>
          <w:rFonts w:ascii="Times New Roman"/>
          <w:b w:val="false"/>
          <w:i w:val="false"/>
          <w:color w:val="000000"/>
          <w:sz w:val="28"/>
        </w:rPr>
        <w:t xml:space="preserve">
разработано и усовершенствовано не менее 3 технологий искусственного лесовосстановления и лесоразведения, не менее 2 методов управления водными ресурсами и не менее 3 технологий содержания животных, птиц, пчел и рыб; </w:t>
      </w:r>
      <w:r>
        <w:br/>
      </w:r>
      <w:r>
        <w:rPr>
          <w:rFonts w:ascii="Times New Roman"/>
          <w:b w:val="false"/>
          <w:i w:val="false"/>
          <w:color w:val="000000"/>
          <w:sz w:val="28"/>
        </w:rPr>
        <w:t xml:space="preserve">
разработано и усовершенствовано не менее 2 ресурсосберегающих и конкурентоспособных систем технологий и машин для отраслей растениеводства и не менее 3 для отраслей животноводства; </w:t>
      </w:r>
      <w:r>
        <w:br/>
      </w:r>
      <w:r>
        <w:rPr>
          <w:rFonts w:ascii="Times New Roman"/>
          <w:b w:val="false"/>
          <w:i w:val="false"/>
          <w:color w:val="000000"/>
          <w:sz w:val="28"/>
        </w:rPr>
        <w:t xml:space="preserve">
разработано не менее 6 технологий производства новых продуктов здорового питания, не менее 5 технологий по переработке и хранению сельскохозяйственной продукции; </w:t>
      </w:r>
      <w:r>
        <w:br/>
      </w:r>
      <w:r>
        <w:rPr>
          <w:rFonts w:ascii="Times New Roman"/>
          <w:b w:val="false"/>
          <w:i w:val="false"/>
          <w:color w:val="000000"/>
          <w:sz w:val="28"/>
        </w:rPr>
        <w:t xml:space="preserve">
сформирован, поддержан и пополнен порядка 10 образцами генофонд микроорганизмов для использования в технологиях по охране окружающей среды и экологически безопасных ресурсосберегающих технологиях; </w:t>
      </w:r>
      <w:r>
        <w:br/>
      </w:r>
      <w:r>
        <w:rPr>
          <w:rFonts w:ascii="Times New Roman"/>
          <w:b w:val="false"/>
          <w:i w:val="false"/>
          <w:color w:val="000000"/>
          <w:sz w:val="28"/>
        </w:rPr>
        <w:t xml:space="preserve">
разработано и усовершенствовано не менее 4 научных методологий, организационных и экономических мер обеспечения динамичного развития сфер агропромышленного комплекса. </w:t>
      </w:r>
    </w:p>
    <w:p>
      <w:pPr>
        <w:spacing w:after="0"/>
        <w:ind w:left="0"/>
        <w:jc w:val="both"/>
      </w:pPr>
      <w:r>
        <w:rPr>
          <w:rFonts w:ascii="Times New Roman"/>
          <w:b w:val="false"/>
          <w:i w:val="false"/>
          <w:color w:val="000000"/>
          <w:sz w:val="28"/>
        </w:rPr>
        <w:t xml:space="preserve">Финансово-экономический результат: средняя стоимость проведения прикладных научно-исследовательских и опытно-конструкторских работ по одному направлению составляет 45 212 тыс. тенге. </w:t>
      </w:r>
    </w:p>
    <w:p>
      <w:pPr>
        <w:spacing w:after="0"/>
        <w:ind w:left="0"/>
        <w:jc w:val="both"/>
      </w:pPr>
      <w:r>
        <w:rPr>
          <w:rFonts w:ascii="Times New Roman"/>
          <w:b w:val="false"/>
          <w:i w:val="false"/>
          <w:color w:val="000000"/>
          <w:sz w:val="28"/>
        </w:rPr>
        <w:t xml:space="preserve">Своевременность: в течение года в соответствии с заключенными договорами. </w:t>
      </w:r>
    </w:p>
    <w:p>
      <w:pPr>
        <w:spacing w:after="0"/>
        <w:ind w:left="0"/>
        <w:jc w:val="both"/>
      </w:pPr>
      <w:r>
        <w:rPr>
          <w:rFonts w:ascii="Times New Roman"/>
          <w:b w:val="false"/>
          <w:i w:val="false"/>
          <w:color w:val="000000"/>
          <w:sz w:val="28"/>
        </w:rPr>
        <w:t xml:space="preserve">Качество: проведение прикладных научно-исследовательских и опытно-конструкторских работ, при соответствующих природно-климатических условиях региона, способствует: </w:t>
      </w:r>
      <w:r>
        <w:br/>
      </w:r>
      <w:r>
        <w:rPr>
          <w:rFonts w:ascii="Times New Roman"/>
          <w:b w:val="false"/>
          <w:i w:val="false"/>
          <w:color w:val="000000"/>
          <w:sz w:val="28"/>
        </w:rPr>
        <w:t xml:space="preserve">
увеличению объемов производства животноводческой продукции за счет выведения высокопродуктивных пород, типов, линий и кроссов сельскохозяйственных животных, птиц, рыб и пчел в среднем на 5-7 %; </w:t>
      </w:r>
      <w:r>
        <w:br/>
      </w:r>
      <w:r>
        <w:rPr>
          <w:rFonts w:ascii="Times New Roman"/>
          <w:b w:val="false"/>
          <w:i w:val="false"/>
          <w:color w:val="000000"/>
          <w:sz w:val="28"/>
        </w:rPr>
        <w:t xml:space="preserve">
увеличению объемов производства растениеводческой продукции за счет создания высокоурожайных сортов и гибридов сельскохозяйственных, плодово-ягодных и других культур в среднем на 15-20 %, </w:t>
      </w:r>
      <w:r>
        <w:br/>
      </w:r>
      <w:r>
        <w:rPr>
          <w:rFonts w:ascii="Times New Roman"/>
          <w:b w:val="false"/>
          <w:i w:val="false"/>
          <w:color w:val="000000"/>
          <w:sz w:val="28"/>
        </w:rPr>
        <w:t xml:space="preserve">
повышению эффективности производства животноводческой продукции на 3-4 % за счет разработки ресурсо- и энергосберегающих технологий по содержанию и разведению сельскохозяйственных животных, птиц, рыб и пчел; </w:t>
      </w:r>
      <w:r>
        <w:br/>
      </w:r>
      <w:r>
        <w:rPr>
          <w:rFonts w:ascii="Times New Roman"/>
          <w:b w:val="false"/>
          <w:i w:val="false"/>
          <w:color w:val="000000"/>
          <w:sz w:val="28"/>
        </w:rPr>
        <w:t xml:space="preserve">
повышению эффективности производства продукции в области земледелия и растениеводства, за счет разработки экологически безопасных и экономически целесообразных ресурсосберегающих, максимально адаптивных технологий возделывания сельскохозяйственных и других культур, обеспечивающих повышение урожайности на 5-10 %, снижающих затрат труда на 20 % и расход горюче-смазочных материалов на 30 %; </w:t>
      </w:r>
      <w:r>
        <w:br/>
      </w:r>
      <w:r>
        <w:rPr>
          <w:rFonts w:ascii="Times New Roman"/>
          <w:b w:val="false"/>
          <w:i w:val="false"/>
          <w:color w:val="000000"/>
          <w:sz w:val="28"/>
        </w:rPr>
        <w:t xml:space="preserve">
повышению эффективности методов управления водными ресурсами, обеспечивающие повышение продуктивности использования водно-земельных ресурсов на 15-20 %; </w:t>
      </w:r>
      <w:r>
        <w:br/>
      </w:r>
      <w:r>
        <w:rPr>
          <w:rFonts w:ascii="Times New Roman"/>
          <w:b w:val="false"/>
          <w:i w:val="false"/>
          <w:color w:val="000000"/>
          <w:sz w:val="28"/>
        </w:rPr>
        <w:t xml:space="preserve">
обеспечению рентабельности предприятий производящих и перерабатывающих сельскохозяйственную продукцию и росту конкурентоспособности сельскохозяйственного производства за счет создания ресурсосберегающих систем, технологий и машин для отраслей агропромышленного комплекса.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ПРИЛОЖЕНИЕ 118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12 декабря 2005 года N 1235   </w:t>
      </w:r>
    </w:p>
    <w:p>
      <w:pPr>
        <w:spacing w:after="0"/>
        <w:ind w:left="0"/>
        <w:jc w:val="both"/>
      </w:pPr>
      <w:r>
        <w:rPr>
          <w:rFonts w:ascii="Times New Roman"/>
          <w:b w:val="false"/>
          <w:i w:val="false"/>
          <w:color w:val="000000"/>
          <w:sz w:val="28"/>
          <w:u w:val="single"/>
        </w:rPr>
        <w:t xml:space="preserve">212 - Министерство сельского хозяйства Республики Казахстан </w:t>
      </w:r>
      <w:r>
        <w:br/>
      </w: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i w:val="false"/>
          <w:color w:val="000000"/>
          <w:sz w:val="28"/>
        </w:rPr>
        <w:t xml:space="preserve">ПАСПОРТ </w:t>
      </w:r>
      <w:r>
        <w:br/>
      </w:r>
      <w:r>
        <w:rPr>
          <w:rFonts w:ascii="Times New Roman"/>
          <w:b w:val="false"/>
          <w:i w:val="false"/>
          <w:color w:val="000000"/>
          <w:sz w:val="28"/>
        </w:rPr>
        <w:t xml:space="preserve">
республиканской бюджетной программы </w:t>
      </w:r>
      <w:r>
        <w:br/>
      </w:r>
      <w:r>
        <w:rPr>
          <w:rFonts w:ascii="Times New Roman"/>
          <w:b w:val="false"/>
          <w:i w:val="false"/>
          <w:color w:val="000000"/>
          <w:sz w:val="28"/>
        </w:rPr>
        <w:t xml:space="preserve">
      043 "Институциональное развитие сельского хозяйства" </w:t>
      </w:r>
      <w:r>
        <w:br/>
      </w:r>
      <w:r>
        <w:rPr>
          <w:rFonts w:ascii="Times New Roman"/>
          <w:b w:val="false"/>
          <w:i w:val="false"/>
          <w:color w:val="000000"/>
          <w:sz w:val="28"/>
        </w:rPr>
        <w:t xml:space="preserve">
на 2006 год </w:t>
      </w:r>
    </w:p>
    <w:p>
      <w:pPr>
        <w:spacing w:after="0"/>
        <w:ind w:left="0"/>
        <w:jc w:val="both"/>
      </w:pPr>
      <w:r>
        <w:rPr>
          <w:rFonts w:ascii="Times New Roman"/>
          <w:b/>
          <w:i w:val="false"/>
          <w:color w:val="000000"/>
          <w:sz w:val="28"/>
        </w:rPr>
        <w:t xml:space="preserve">       1. Стоимость: </w:t>
      </w:r>
      <w:r>
        <w:rPr>
          <w:rFonts w:ascii="Times New Roman"/>
          <w:b w:val="false"/>
          <w:i w:val="false"/>
          <w:color w:val="000000"/>
          <w:sz w:val="28"/>
        </w:rPr>
        <w:t xml:space="preserve">25241571 тысяча тенге (двадцать пять миллиардов двести сорок один миллион пятьсот семьдесят одна тысяча тенге). </w:t>
      </w:r>
      <w:r>
        <w:br/>
      </w:r>
      <w:r>
        <w:rPr>
          <w:rFonts w:ascii="Times New Roman"/>
          <w:b w:val="false"/>
          <w:i w:val="false"/>
          <w:color w:val="000000"/>
          <w:sz w:val="28"/>
        </w:rPr>
        <w:t>
</w:t>
      </w:r>
      <w:r>
        <w:rPr>
          <w:rFonts w:ascii="Times New Roman"/>
          <w:b/>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статьи 4 </w:t>
      </w:r>
      <w:r>
        <w:rPr>
          <w:rFonts w:ascii="Times New Roman"/>
          <w:b w:val="false"/>
          <w:i w:val="false"/>
          <w:color w:val="000000"/>
          <w:sz w:val="28"/>
        </w:rPr>
        <w:t xml:space="preserve">,  </w:t>
      </w:r>
      <w:r>
        <w:rPr>
          <w:rFonts w:ascii="Times New Roman"/>
          <w:b w:val="false"/>
          <w:i w:val="false"/>
          <w:color w:val="000000"/>
          <w:sz w:val="28"/>
        </w:rPr>
        <w:t xml:space="preserve">6,  </w:t>
      </w:r>
      <w:r>
        <w:rPr>
          <w:rFonts w:ascii="Times New Roman"/>
          <w:b w:val="false"/>
          <w:i w:val="false"/>
          <w:color w:val="000000"/>
          <w:sz w:val="28"/>
        </w:rPr>
        <w:t xml:space="preserve">  10  </w:t>
      </w:r>
      <w:r>
        <w:rPr>
          <w:rFonts w:ascii="Times New Roman"/>
          <w:b w:val="false"/>
          <w:i w:val="false"/>
          <w:color w:val="000000"/>
          <w:sz w:val="28"/>
        </w:rPr>
        <w:t xml:space="preserve">Закона Республики Казахстан от 19 января 2001 года "О зерне";  </w:t>
      </w:r>
      <w:r>
        <w:rPr>
          <w:rFonts w:ascii="Times New Roman"/>
          <w:b w:val="false"/>
          <w:i w:val="false"/>
          <w:color w:val="000000"/>
          <w:sz w:val="28"/>
        </w:rPr>
        <w:t xml:space="preserve">статьи 9 </w:t>
      </w:r>
      <w:r>
        <w:rPr>
          <w:rFonts w:ascii="Times New Roman"/>
          <w:b w:val="false"/>
          <w:i w:val="false"/>
          <w:color w:val="000000"/>
          <w:sz w:val="28"/>
        </w:rPr>
        <w:t xml:space="preserve">  и 10 </w:t>
      </w:r>
      <w:r>
        <w:rPr>
          <w:rFonts w:ascii="Times New Roman"/>
          <w:b w:val="false"/>
          <w:i w:val="false"/>
          <w:color w:val="000000"/>
          <w:sz w:val="28"/>
        </w:rPr>
        <w:t xml:space="preserve">Закона Республики Казахстан от 8 июля 2005 года "О государственном регулировании развития агропромышленного комплекса и сельских территорий";  </w:t>
      </w:r>
      <w:r>
        <w:rPr>
          <w:rFonts w:ascii="Times New Roman"/>
          <w:b w:val="false"/>
          <w:i w:val="false"/>
          <w:color w:val="000000"/>
          <w:sz w:val="28"/>
        </w:rPr>
        <w:t xml:space="preserve">Указ </w:t>
      </w:r>
      <w:r>
        <w:rPr>
          <w:rFonts w:ascii="Times New Roman"/>
          <w:b w:val="false"/>
          <w:i w:val="false"/>
          <w:color w:val="000000"/>
          <w:sz w:val="28"/>
        </w:rPr>
        <w:t xml:space="preserve">Президента Республики Казахстан от 10 июля 2003 года N 1149 "О Государственной программе развития сельских территорий Республики Казахстан на 2004-2010 годы";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25 января 2001 года N 137 "О вопросах кредитования аграрного сектора";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27 апреля 2004 года N 470 "О некоторых вопросах системы гарантирования исполнения обязательств по зерновым распискам";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19 августа 2005 года N 858 "О некоторых вопросах развития пилотного кластера "Текстильная промышленность";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30 июня 2005 года N 654 "О Плане мероприятий по реализации Концепции устойчивого развития агропромышленного комплекса Республики Казахстан на 2006-2010 годы". </w:t>
      </w:r>
      <w:r>
        <w:br/>
      </w:r>
      <w:r>
        <w:rPr>
          <w:rFonts w:ascii="Times New Roman"/>
          <w:b w:val="false"/>
          <w:i w:val="false"/>
          <w:color w:val="000000"/>
          <w:sz w:val="28"/>
        </w:rPr>
        <w:t>
</w:t>
      </w:r>
      <w:r>
        <w:rPr>
          <w:rFonts w:ascii="Times New Roman"/>
          <w:b/>
          <w:i w:val="false"/>
          <w:color w:val="000000"/>
          <w:sz w:val="28"/>
        </w:rPr>
        <w:t xml:space="preserve">       3. Источники финансирования бюджетной программы:  </w:t>
      </w:r>
      <w:r>
        <w:rPr>
          <w:rFonts w:ascii="Times New Roman"/>
          <w:b w:val="false"/>
          <w:i w:val="false"/>
          <w:color w:val="000000"/>
          <w:sz w:val="28"/>
        </w:rPr>
        <w:t xml:space="preserve">средства республиканского бюджета. </w:t>
      </w:r>
      <w:r>
        <w:br/>
      </w:r>
      <w:r>
        <w:rPr>
          <w:rFonts w:ascii="Times New Roman"/>
          <w:b w:val="false"/>
          <w:i w:val="false"/>
          <w:color w:val="000000"/>
          <w:sz w:val="28"/>
        </w:rPr>
        <w:t>
</w:t>
      </w:r>
      <w:r>
        <w:rPr>
          <w:rFonts w:ascii="Times New Roman"/>
          <w:b/>
          <w:i w:val="false"/>
          <w:color w:val="000000"/>
          <w:sz w:val="28"/>
        </w:rPr>
        <w:t xml:space="preserve">       4. Цель бюджетной программы: </w:t>
      </w:r>
      <w:r>
        <w:rPr>
          <w:rFonts w:ascii="Times New Roman"/>
          <w:b w:val="false"/>
          <w:i w:val="false"/>
          <w:color w:val="000000"/>
          <w:sz w:val="28"/>
        </w:rPr>
        <w:t xml:space="preserve">формирование эффективной системы агропродовольственного сектора, на основе использования рыночных механизмов инвестирования бюджетных средств в агропромышленный комплекс. </w:t>
      </w:r>
      <w:r>
        <w:br/>
      </w:r>
      <w:r>
        <w:rPr>
          <w:rFonts w:ascii="Times New Roman"/>
          <w:b w:val="false"/>
          <w:i w:val="false"/>
          <w:color w:val="000000"/>
          <w:sz w:val="28"/>
        </w:rPr>
        <w:t>
</w:t>
      </w:r>
      <w:r>
        <w:rPr>
          <w:rFonts w:ascii="Times New Roman"/>
          <w:b/>
          <w:i w:val="false"/>
          <w:color w:val="000000"/>
          <w:sz w:val="28"/>
        </w:rPr>
        <w:t xml:space="preserve">       5. Задачи бюджетной программы: </w:t>
      </w:r>
      <w:r>
        <w:rPr>
          <w:rFonts w:ascii="Times New Roman"/>
          <w:b w:val="false"/>
          <w:i w:val="false"/>
          <w:color w:val="000000"/>
          <w:sz w:val="28"/>
        </w:rPr>
        <w:t xml:space="preserve">развитие сети сельских кредитных товариществ; </w:t>
      </w:r>
      <w:r>
        <w:br/>
      </w:r>
      <w:r>
        <w:rPr>
          <w:rFonts w:ascii="Times New Roman"/>
          <w:b w:val="false"/>
          <w:i w:val="false"/>
          <w:color w:val="000000"/>
          <w:sz w:val="28"/>
        </w:rPr>
        <w:t xml:space="preserve">
развитие конкурентоспособных экспортоориентированных и импортозамещающих производств агропромышленного комплекса путем развития системы кредитования; </w:t>
      </w:r>
      <w:r>
        <w:br/>
      </w:r>
      <w:r>
        <w:rPr>
          <w:rFonts w:ascii="Times New Roman"/>
          <w:b w:val="false"/>
          <w:i w:val="false"/>
          <w:color w:val="000000"/>
          <w:sz w:val="28"/>
        </w:rPr>
        <w:t xml:space="preserve">
организация системы инфраструктуры по обеспечению субъектов агропромышленного комплекса современной и новой сельскохозяйственной техникой, специальной техникой и технологическим оборудованием на лизинговой основе, а также финансирование приобретения оборудования по переработке сельскохозяйственной продукции; </w:t>
      </w:r>
      <w:r>
        <w:br/>
      </w:r>
      <w:r>
        <w:rPr>
          <w:rFonts w:ascii="Times New Roman"/>
          <w:b w:val="false"/>
          <w:i w:val="false"/>
          <w:color w:val="000000"/>
          <w:sz w:val="28"/>
        </w:rPr>
        <w:t xml:space="preserve">
финансирование весенне-полевых и уборочных работ с целью своевременного проведения агротехнических мероприятий; </w:t>
      </w:r>
      <w:r>
        <w:br/>
      </w:r>
      <w:r>
        <w:rPr>
          <w:rFonts w:ascii="Times New Roman"/>
          <w:b w:val="false"/>
          <w:i w:val="false"/>
          <w:color w:val="000000"/>
          <w:sz w:val="28"/>
        </w:rPr>
        <w:t xml:space="preserve">
создание хлопкоперерабатывающего завода в Южно-Казахстанской области, строительство и оснащение зернового терминала в порту Баку; </w:t>
      </w:r>
      <w:r>
        <w:br/>
      </w:r>
      <w:r>
        <w:rPr>
          <w:rFonts w:ascii="Times New Roman"/>
          <w:b w:val="false"/>
          <w:i w:val="false"/>
          <w:color w:val="000000"/>
          <w:sz w:val="28"/>
        </w:rPr>
        <w:t xml:space="preserve">
расширение рынка зерна; </w:t>
      </w:r>
      <w:r>
        <w:br/>
      </w:r>
      <w:r>
        <w:rPr>
          <w:rFonts w:ascii="Times New Roman"/>
          <w:b w:val="false"/>
          <w:i w:val="false"/>
          <w:color w:val="000000"/>
          <w:sz w:val="28"/>
        </w:rPr>
        <w:t xml:space="preserve">
развитие зернового терминала в порту Актау; </w:t>
      </w:r>
      <w:r>
        <w:br/>
      </w:r>
      <w:r>
        <w:rPr>
          <w:rFonts w:ascii="Times New Roman"/>
          <w:b w:val="false"/>
          <w:i w:val="false"/>
          <w:color w:val="000000"/>
          <w:sz w:val="28"/>
        </w:rPr>
        <w:t xml:space="preserve">
организация закупа, производство, переработка, реализация животноводческой продукции и продуктов ее переработки, повышение их конкурентоспособности; </w:t>
      </w:r>
      <w:r>
        <w:br/>
      </w:r>
      <w:r>
        <w:rPr>
          <w:rFonts w:ascii="Times New Roman"/>
          <w:b w:val="false"/>
          <w:i w:val="false"/>
          <w:color w:val="000000"/>
          <w:sz w:val="28"/>
        </w:rPr>
        <w:t xml:space="preserve">
увеличение объемов гарантирования исполнения обязательств по зерновым распискам; </w:t>
      </w:r>
      <w:r>
        <w:br/>
      </w:r>
      <w:r>
        <w:rPr>
          <w:rFonts w:ascii="Times New Roman"/>
          <w:b w:val="false"/>
          <w:i w:val="false"/>
          <w:color w:val="000000"/>
          <w:sz w:val="28"/>
        </w:rPr>
        <w:t xml:space="preserve">
организация системы микрокредитования экономически активного сельского населения. </w:t>
      </w:r>
      <w:r>
        <w:br/>
      </w:r>
      <w:r>
        <w:rPr>
          <w:rFonts w:ascii="Times New Roman"/>
          <w:b w:val="false"/>
          <w:i w:val="false"/>
          <w:color w:val="000000"/>
          <w:sz w:val="28"/>
        </w:rPr>
        <w:t>
</w:t>
      </w:r>
      <w:r>
        <w:rPr>
          <w:rFonts w:ascii="Times New Roman"/>
          <w:b/>
          <w:i w:val="false"/>
          <w:color w:val="000000"/>
          <w:sz w:val="28"/>
        </w:rPr>
        <w:t xml:space="preserve">       6. План мероприятий по реализации бюджетной программы: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3"/>
        <w:gridCol w:w="993"/>
        <w:gridCol w:w="1033"/>
        <w:gridCol w:w="2553"/>
        <w:gridCol w:w="4193"/>
        <w:gridCol w:w="1553"/>
        <w:gridCol w:w="2213"/>
      </w:tblGrid>
      <w:tr>
        <w:trPr>
          <w:trHeight w:val="90" w:hRule="atLeast"/>
        </w:trPr>
        <w:tc>
          <w:tcPr>
            <w:tcW w:w="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про- </w:t>
            </w:r>
            <w:r>
              <w:br/>
            </w:r>
            <w:r>
              <w:rPr>
                <w:rFonts w:ascii="Times New Roman"/>
                <w:b w:val="false"/>
                <w:i w:val="false"/>
                <w:color w:val="000000"/>
                <w:sz w:val="20"/>
              </w:rPr>
              <w:t xml:space="preserve">
гра- </w:t>
            </w:r>
            <w:r>
              <w:br/>
            </w:r>
            <w:r>
              <w:rPr>
                <w:rFonts w:ascii="Times New Roman"/>
                <w:b w:val="false"/>
                <w:i w:val="false"/>
                <w:color w:val="000000"/>
                <w:sz w:val="20"/>
              </w:rPr>
              <w:t xml:space="preserve">
ммы </w:t>
            </w:r>
          </w:p>
        </w:tc>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под- </w:t>
            </w:r>
            <w:r>
              <w:br/>
            </w:r>
            <w:r>
              <w:rPr>
                <w:rFonts w:ascii="Times New Roman"/>
                <w:b w:val="false"/>
                <w:i w:val="false"/>
                <w:color w:val="000000"/>
                <w:sz w:val="20"/>
              </w:rPr>
              <w:t xml:space="preserve">
про-гра- </w:t>
            </w:r>
            <w:r>
              <w:br/>
            </w:r>
            <w:r>
              <w:rPr>
                <w:rFonts w:ascii="Times New Roman"/>
                <w:b w:val="false"/>
                <w:i w:val="false"/>
                <w:color w:val="000000"/>
                <w:sz w:val="20"/>
              </w:rPr>
              <w:t xml:space="preserve">
ммы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программы </w:t>
            </w:r>
            <w:r>
              <w:br/>
            </w:r>
            <w:r>
              <w:rPr>
                <w:rFonts w:ascii="Times New Roman"/>
                <w:b w:val="false"/>
                <w:i w:val="false"/>
                <w:color w:val="000000"/>
                <w:sz w:val="20"/>
              </w:rPr>
              <w:t xml:space="preserve">
(подпрог- </w:t>
            </w:r>
            <w:r>
              <w:br/>
            </w:r>
            <w:r>
              <w:rPr>
                <w:rFonts w:ascii="Times New Roman"/>
                <w:b w:val="false"/>
                <w:i w:val="false"/>
                <w:color w:val="000000"/>
                <w:sz w:val="20"/>
              </w:rPr>
              <w:t xml:space="preserve">
раммы) </w:t>
            </w:r>
          </w:p>
        </w:tc>
        <w:tc>
          <w:tcPr>
            <w:tcW w:w="4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Мероприятия </w:t>
            </w:r>
            <w:r>
              <w:br/>
            </w:r>
            <w:r>
              <w:rPr>
                <w:rFonts w:ascii="Times New Roman"/>
                <w:b w:val="false"/>
                <w:i w:val="false"/>
                <w:color w:val="000000"/>
                <w:sz w:val="20"/>
              </w:rPr>
              <w:t xml:space="preserve">
по реализации </w:t>
            </w:r>
            <w:r>
              <w:br/>
            </w:r>
            <w:r>
              <w:rPr>
                <w:rFonts w:ascii="Times New Roman"/>
                <w:b w:val="false"/>
                <w:i w:val="false"/>
                <w:color w:val="000000"/>
                <w:sz w:val="20"/>
              </w:rPr>
              <w:t xml:space="preserve">
программы </w:t>
            </w:r>
            <w:r>
              <w:br/>
            </w:r>
            <w:r>
              <w:rPr>
                <w:rFonts w:ascii="Times New Roman"/>
                <w:b w:val="false"/>
                <w:i w:val="false"/>
                <w:color w:val="000000"/>
                <w:sz w:val="20"/>
              </w:rPr>
              <w:t xml:space="preserve">
(подпрограмм)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Сроки </w:t>
            </w:r>
            <w:r>
              <w:br/>
            </w:r>
            <w:r>
              <w:rPr>
                <w:rFonts w:ascii="Times New Roman"/>
                <w:b w:val="false"/>
                <w:i w:val="false"/>
                <w:color w:val="000000"/>
                <w:sz w:val="20"/>
              </w:rPr>
              <w:t xml:space="preserve">
реали- </w:t>
            </w:r>
            <w:r>
              <w:br/>
            </w:r>
            <w:r>
              <w:rPr>
                <w:rFonts w:ascii="Times New Roman"/>
                <w:b w:val="false"/>
                <w:i w:val="false"/>
                <w:color w:val="000000"/>
                <w:sz w:val="20"/>
              </w:rPr>
              <w:t xml:space="preserve">
зации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Ответ- </w:t>
            </w:r>
            <w:r>
              <w:br/>
            </w:r>
            <w:r>
              <w:rPr>
                <w:rFonts w:ascii="Times New Roman"/>
                <w:b w:val="false"/>
                <w:i w:val="false"/>
                <w:color w:val="000000"/>
                <w:sz w:val="20"/>
              </w:rPr>
              <w:t xml:space="preserve">
ственные </w:t>
            </w:r>
            <w:r>
              <w:br/>
            </w:r>
            <w:r>
              <w:rPr>
                <w:rFonts w:ascii="Times New Roman"/>
                <w:b w:val="false"/>
                <w:i w:val="false"/>
                <w:color w:val="000000"/>
                <w:sz w:val="20"/>
              </w:rPr>
              <w:t xml:space="preserve">
испол- </w:t>
            </w:r>
            <w:r>
              <w:br/>
            </w:r>
            <w:r>
              <w:rPr>
                <w:rFonts w:ascii="Times New Roman"/>
                <w:b w:val="false"/>
                <w:i w:val="false"/>
                <w:color w:val="000000"/>
                <w:sz w:val="20"/>
              </w:rPr>
              <w:t xml:space="preserve">
нители </w:t>
            </w:r>
          </w:p>
        </w:tc>
      </w:tr>
      <w:tr>
        <w:trPr>
          <w:trHeight w:val="90" w:hRule="atLeast"/>
        </w:trPr>
        <w:tc>
          <w:tcPr>
            <w:tcW w:w="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w:t>
            </w:r>
          </w:p>
        </w:tc>
        <w:tc>
          <w:tcPr>
            <w:tcW w:w="4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 </w:t>
            </w:r>
          </w:p>
        </w:tc>
      </w:tr>
      <w:tr>
        <w:trPr>
          <w:trHeight w:val="90" w:hRule="atLeast"/>
        </w:trPr>
        <w:tc>
          <w:tcPr>
            <w:tcW w:w="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043 </w:t>
            </w:r>
          </w:p>
        </w:tc>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Институцио- </w:t>
            </w:r>
            <w:r>
              <w:br/>
            </w:r>
            <w:r>
              <w:rPr>
                <w:rFonts w:ascii="Times New Roman"/>
                <w:b w:val="false"/>
                <w:i w:val="false"/>
                <w:color w:val="000000"/>
                <w:sz w:val="20"/>
              </w:rPr>
              <w:t xml:space="preserve">
нальное </w:t>
            </w:r>
            <w:r>
              <w:br/>
            </w:r>
            <w:r>
              <w:rPr>
                <w:rFonts w:ascii="Times New Roman"/>
                <w:b w:val="false"/>
                <w:i w:val="false"/>
                <w:color w:val="000000"/>
                <w:sz w:val="20"/>
              </w:rPr>
              <w:t xml:space="preserve">
развитие </w:t>
            </w:r>
            <w:r>
              <w:br/>
            </w:r>
            <w:r>
              <w:rPr>
                <w:rFonts w:ascii="Times New Roman"/>
                <w:b w:val="false"/>
                <w:i w:val="false"/>
                <w:color w:val="000000"/>
                <w:sz w:val="20"/>
              </w:rPr>
              <w:t xml:space="preserve">
сельского </w:t>
            </w:r>
            <w:r>
              <w:br/>
            </w:r>
            <w:r>
              <w:rPr>
                <w:rFonts w:ascii="Times New Roman"/>
                <w:b w:val="false"/>
                <w:i w:val="false"/>
                <w:color w:val="000000"/>
                <w:sz w:val="20"/>
              </w:rPr>
              <w:t xml:space="preserve">
хозяйства </w:t>
            </w:r>
          </w:p>
        </w:tc>
        <w:tc>
          <w:tcPr>
            <w:tcW w:w="4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Организация </w:t>
            </w:r>
            <w:r>
              <w:br/>
            </w:r>
            <w:r>
              <w:rPr>
                <w:rFonts w:ascii="Times New Roman"/>
                <w:b w:val="false"/>
                <w:i w:val="false"/>
                <w:color w:val="000000"/>
                <w:sz w:val="20"/>
              </w:rPr>
              <w:t xml:space="preserve">
системы </w:t>
            </w:r>
            <w:r>
              <w:br/>
            </w:r>
            <w:r>
              <w:rPr>
                <w:rFonts w:ascii="Times New Roman"/>
                <w:b w:val="false"/>
                <w:i w:val="false"/>
                <w:color w:val="000000"/>
                <w:sz w:val="20"/>
              </w:rPr>
              <w:t xml:space="preserve">
кредитования </w:t>
            </w:r>
            <w:r>
              <w:br/>
            </w:r>
            <w:r>
              <w:rPr>
                <w:rFonts w:ascii="Times New Roman"/>
                <w:b w:val="false"/>
                <w:i w:val="false"/>
                <w:color w:val="000000"/>
                <w:sz w:val="20"/>
              </w:rPr>
              <w:t xml:space="preserve">
сельскохо- </w:t>
            </w:r>
            <w:r>
              <w:br/>
            </w:r>
            <w:r>
              <w:rPr>
                <w:rFonts w:ascii="Times New Roman"/>
                <w:b w:val="false"/>
                <w:i w:val="false"/>
                <w:color w:val="000000"/>
                <w:sz w:val="20"/>
              </w:rPr>
              <w:t xml:space="preserve">
зяйственного </w:t>
            </w:r>
            <w:r>
              <w:br/>
            </w:r>
            <w:r>
              <w:rPr>
                <w:rFonts w:ascii="Times New Roman"/>
                <w:b w:val="false"/>
                <w:i w:val="false"/>
                <w:color w:val="000000"/>
                <w:sz w:val="20"/>
              </w:rPr>
              <w:t xml:space="preserve">
производства </w:t>
            </w:r>
          </w:p>
        </w:tc>
        <w:tc>
          <w:tcPr>
            <w:tcW w:w="4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Увеличение уставного </w:t>
            </w:r>
            <w:r>
              <w:br/>
            </w:r>
            <w:r>
              <w:rPr>
                <w:rFonts w:ascii="Times New Roman"/>
                <w:b w:val="false"/>
                <w:i w:val="false"/>
                <w:color w:val="000000"/>
                <w:sz w:val="20"/>
              </w:rPr>
              <w:t xml:space="preserve">
капитала АО "Аграр- </w:t>
            </w:r>
            <w:r>
              <w:br/>
            </w:r>
            <w:r>
              <w:rPr>
                <w:rFonts w:ascii="Times New Roman"/>
                <w:b w:val="false"/>
                <w:i w:val="false"/>
                <w:color w:val="000000"/>
                <w:sz w:val="20"/>
              </w:rPr>
              <w:t xml:space="preserve">
ная кредитная корпо- </w:t>
            </w:r>
            <w:r>
              <w:br/>
            </w:r>
            <w:r>
              <w:rPr>
                <w:rFonts w:ascii="Times New Roman"/>
                <w:b w:val="false"/>
                <w:i w:val="false"/>
                <w:color w:val="000000"/>
                <w:sz w:val="20"/>
              </w:rPr>
              <w:t xml:space="preserve">
рация" в установлен- </w:t>
            </w:r>
            <w:r>
              <w:br/>
            </w:r>
            <w:r>
              <w:rPr>
                <w:rFonts w:ascii="Times New Roman"/>
                <w:b w:val="false"/>
                <w:i w:val="false"/>
                <w:color w:val="000000"/>
                <w:sz w:val="20"/>
              </w:rPr>
              <w:t xml:space="preserve">
ном законодательст- </w:t>
            </w:r>
            <w:r>
              <w:br/>
            </w:r>
            <w:r>
              <w:rPr>
                <w:rFonts w:ascii="Times New Roman"/>
                <w:b w:val="false"/>
                <w:i w:val="false"/>
                <w:color w:val="000000"/>
                <w:sz w:val="20"/>
              </w:rPr>
              <w:t xml:space="preserve">
вом порядке на меро- </w:t>
            </w:r>
            <w:r>
              <w:br/>
            </w:r>
            <w:r>
              <w:rPr>
                <w:rFonts w:ascii="Times New Roman"/>
                <w:b w:val="false"/>
                <w:i w:val="false"/>
                <w:color w:val="000000"/>
                <w:sz w:val="20"/>
              </w:rPr>
              <w:t xml:space="preserve">
приятия по: </w:t>
            </w:r>
            <w:r>
              <w:br/>
            </w:r>
            <w:r>
              <w:rPr>
                <w:rFonts w:ascii="Times New Roman"/>
                <w:b w:val="false"/>
                <w:i w:val="false"/>
                <w:color w:val="000000"/>
                <w:sz w:val="20"/>
              </w:rPr>
              <w:t xml:space="preserve">
созданию по мере </w:t>
            </w:r>
            <w:r>
              <w:br/>
            </w:r>
            <w:r>
              <w:rPr>
                <w:rFonts w:ascii="Times New Roman"/>
                <w:b w:val="false"/>
                <w:i w:val="false"/>
                <w:color w:val="000000"/>
                <w:sz w:val="20"/>
              </w:rPr>
              <w:t xml:space="preserve">
поступления заявок </w:t>
            </w:r>
            <w:r>
              <w:br/>
            </w:r>
            <w:r>
              <w:rPr>
                <w:rFonts w:ascii="Times New Roman"/>
                <w:b w:val="false"/>
                <w:i w:val="false"/>
                <w:color w:val="000000"/>
                <w:sz w:val="20"/>
              </w:rPr>
              <w:t xml:space="preserve">
от областей допол- </w:t>
            </w:r>
            <w:r>
              <w:br/>
            </w:r>
            <w:r>
              <w:rPr>
                <w:rFonts w:ascii="Times New Roman"/>
                <w:b w:val="false"/>
                <w:i w:val="false"/>
                <w:color w:val="000000"/>
                <w:sz w:val="20"/>
              </w:rPr>
              <w:t xml:space="preserve">
нительно 10 сельских </w:t>
            </w:r>
            <w:r>
              <w:br/>
            </w:r>
            <w:r>
              <w:rPr>
                <w:rFonts w:ascii="Times New Roman"/>
                <w:b w:val="false"/>
                <w:i w:val="false"/>
                <w:color w:val="000000"/>
                <w:sz w:val="20"/>
              </w:rPr>
              <w:t xml:space="preserve">
кредитных товарище- </w:t>
            </w:r>
            <w:r>
              <w:br/>
            </w:r>
            <w:r>
              <w:rPr>
                <w:rFonts w:ascii="Times New Roman"/>
                <w:b w:val="false"/>
                <w:i w:val="false"/>
                <w:color w:val="000000"/>
                <w:sz w:val="20"/>
              </w:rPr>
              <w:t xml:space="preserve">
ств (СКТ). </w:t>
            </w:r>
            <w:r>
              <w:br/>
            </w:r>
            <w:r>
              <w:rPr>
                <w:rFonts w:ascii="Times New Roman"/>
                <w:b w:val="false"/>
                <w:i w:val="false"/>
                <w:color w:val="000000"/>
                <w:sz w:val="20"/>
              </w:rPr>
              <w:t xml:space="preserve">
Доля участия АО </w:t>
            </w:r>
            <w:r>
              <w:br/>
            </w:r>
            <w:r>
              <w:rPr>
                <w:rFonts w:ascii="Times New Roman"/>
                <w:b w:val="false"/>
                <w:i w:val="false"/>
                <w:color w:val="000000"/>
                <w:sz w:val="20"/>
              </w:rPr>
              <w:t xml:space="preserve">
"Аграрная кредитная </w:t>
            </w:r>
            <w:r>
              <w:br/>
            </w:r>
            <w:r>
              <w:rPr>
                <w:rFonts w:ascii="Times New Roman"/>
                <w:b w:val="false"/>
                <w:i w:val="false"/>
                <w:color w:val="000000"/>
                <w:sz w:val="20"/>
              </w:rPr>
              <w:t xml:space="preserve">
корпорация" в устав- </w:t>
            </w:r>
            <w:r>
              <w:br/>
            </w:r>
            <w:r>
              <w:rPr>
                <w:rFonts w:ascii="Times New Roman"/>
                <w:b w:val="false"/>
                <w:i w:val="false"/>
                <w:color w:val="000000"/>
                <w:sz w:val="20"/>
              </w:rPr>
              <w:t xml:space="preserve">
ном капитале созда- </w:t>
            </w:r>
            <w:r>
              <w:br/>
            </w:r>
            <w:r>
              <w:rPr>
                <w:rFonts w:ascii="Times New Roman"/>
                <w:b w:val="false"/>
                <w:i w:val="false"/>
                <w:color w:val="000000"/>
                <w:sz w:val="20"/>
              </w:rPr>
              <w:t xml:space="preserve">
ваемых сельских кре- </w:t>
            </w:r>
            <w:r>
              <w:br/>
            </w:r>
            <w:r>
              <w:rPr>
                <w:rFonts w:ascii="Times New Roman"/>
                <w:b w:val="false"/>
                <w:i w:val="false"/>
                <w:color w:val="000000"/>
                <w:sz w:val="20"/>
              </w:rPr>
              <w:t xml:space="preserve">
дитных товариществах </w:t>
            </w:r>
            <w:r>
              <w:br/>
            </w:r>
            <w:r>
              <w:rPr>
                <w:rFonts w:ascii="Times New Roman"/>
                <w:b w:val="false"/>
                <w:i w:val="false"/>
                <w:color w:val="000000"/>
                <w:sz w:val="20"/>
              </w:rPr>
              <w:t xml:space="preserve">
на первоначальном </w:t>
            </w:r>
            <w:r>
              <w:br/>
            </w:r>
            <w:r>
              <w:rPr>
                <w:rFonts w:ascii="Times New Roman"/>
                <w:b w:val="false"/>
                <w:i w:val="false"/>
                <w:color w:val="000000"/>
                <w:sz w:val="20"/>
              </w:rPr>
              <w:t xml:space="preserve">
этапе составляет не </w:t>
            </w:r>
            <w:r>
              <w:br/>
            </w:r>
            <w:r>
              <w:rPr>
                <w:rFonts w:ascii="Times New Roman"/>
                <w:b w:val="false"/>
                <w:i w:val="false"/>
                <w:color w:val="000000"/>
                <w:sz w:val="20"/>
              </w:rPr>
              <w:t xml:space="preserve">
менее 35 % от их </w:t>
            </w:r>
            <w:r>
              <w:br/>
            </w:r>
            <w:r>
              <w:rPr>
                <w:rFonts w:ascii="Times New Roman"/>
                <w:b w:val="false"/>
                <w:i w:val="false"/>
                <w:color w:val="000000"/>
                <w:sz w:val="20"/>
              </w:rPr>
              <w:t xml:space="preserve">
общего размера </w:t>
            </w:r>
            <w:r>
              <w:br/>
            </w:r>
            <w:r>
              <w:rPr>
                <w:rFonts w:ascii="Times New Roman"/>
                <w:b w:val="false"/>
                <w:i w:val="false"/>
                <w:color w:val="000000"/>
                <w:sz w:val="20"/>
              </w:rPr>
              <w:t xml:space="preserve">
уставного капитала; </w:t>
            </w:r>
            <w:r>
              <w:br/>
            </w:r>
            <w:r>
              <w:rPr>
                <w:rFonts w:ascii="Times New Roman"/>
                <w:b w:val="false"/>
                <w:i w:val="false"/>
                <w:color w:val="000000"/>
                <w:sz w:val="20"/>
              </w:rPr>
              <w:t xml:space="preserve">
кредитование сель- </w:t>
            </w:r>
            <w:r>
              <w:br/>
            </w:r>
            <w:r>
              <w:rPr>
                <w:rFonts w:ascii="Times New Roman"/>
                <w:b w:val="false"/>
                <w:i w:val="false"/>
                <w:color w:val="000000"/>
                <w:sz w:val="20"/>
              </w:rPr>
              <w:t xml:space="preserve">
скохозяйственного </w:t>
            </w:r>
            <w:r>
              <w:br/>
            </w:r>
            <w:r>
              <w:rPr>
                <w:rFonts w:ascii="Times New Roman"/>
                <w:b w:val="false"/>
                <w:i w:val="false"/>
                <w:color w:val="000000"/>
                <w:sz w:val="20"/>
              </w:rPr>
              <w:t xml:space="preserve">
производства и про- </w:t>
            </w:r>
            <w:r>
              <w:br/>
            </w:r>
            <w:r>
              <w:rPr>
                <w:rFonts w:ascii="Times New Roman"/>
                <w:b w:val="false"/>
                <w:i w:val="false"/>
                <w:color w:val="000000"/>
                <w:sz w:val="20"/>
              </w:rPr>
              <w:t xml:space="preserve">
мышленности, перера- </w:t>
            </w:r>
            <w:r>
              <w:br/>
            </w:r>
            <w:r>
              <w:rPr>
                <w:rFonts w:ascii="Times New Roman"/>
                <w:b w:val="false"/>
                <w:i w:val="false"/>
                <w:color w:val="000000"/>
                <w:sz w:val="20"/>
              </w:rPr>
              <w:t xml:space="preserve">
батывающей сельско- </w:t>
            </w:r>
            <w:r>
              <w:br/>
            </w:r>
            <w:r>
              <w:rPr>
                <w:rFonts w:ascii="Times New Roman"/>
                <w:b w:val="false"/>
                <w:i w:val="false"/>
                <w:color w:val="000000"/>
                <w:sz w:val="20"/>
              </w:rPr>
              <w:t xml:space="preserve">
хозяйственную про- </w:t>
            </w:r>
            <w:r>
              <w:br/>
            </w:r>
            <w:r>
              <w:rPr>
                <w:rFonts w:ascii="Times New Roman"/>
                <w:b w:val="false"/>
                <w:i w:val="false"/>
                <w:color w:val="000000"/>
                <w:sz w:val="20"/>
              </w:rPr>
              <w:t xml:space="preserve">
дукцию, через систе- </w:t>
            </w:r>
            <w:r>
              <w:br/>
            </w:r>
            <w:r>
              <w:rPr>
                <w:rFonts w:ascii="Times New Roman"/>
                <w:b w:val="false"/>
                <w:i w:val="false"/>
                <w:color w:val="000000"/>
                <w:sz w:val="20"/>
              </w:rPr>
              <w:t xml:space="preserve">
му сельских кредит- </w:t>
            </w:r>
            <w:r>
              <w:br/>
            </w:r>
            <w:r>
              <w:rPr>
                <w:rFonts w:ascii="Times New Roman"/>
                <w:b w:val="false"/>
                <w:i w:val="false"/>
                <w:color w:val="000000"/>
                <w:sz w:val="20"/>
              </w:rPr>
              <w:t xml:space="preserve">
ных товариществ; </w:t>
            </w:r>
            <w:r>
              <w:br/>
            </w:r>
            <w:r>
              <w:rPr>
                <w:rFonts w:ascii="Times New Roman"/>
                <w:b w:val="false"/>
                <w:i w:val="false"/>
                <w:color w:val="000000"/>
                <w:sz w:val="20"/>
              </w:rPr>
              <w:t xml:space="preserve">
кредитование инфра- </w:t>
            </w:r>
            <w:r>
              <w:br/>
            </w:r>
            <w:r>
              <w:rPr>
                <w:rFonts w:ascii="Times New Roman"/>
                <w:b w:val="false"/>
                <w:i w:val="false"/>
                <w:color w:val="000000"/>
                <w:sz w:val="20"/>
              </w:rPr>
              <w:t xml:space="preserve">
структуры по заго- </w:t>
            </w:r>
            <w:r>
              <w:br/>
            </w:r>
            <w:r>
              <w:rPr>
                <w:rFonts w:ascii="Times New Roman"/>
                <w:b w:val="false"/>
                <w:i w:val="false"/>
                <w:color w:val="000000"/>
                <w:sz w:val="20"/>
              </w:rPr>
              <w:t xml:space="preserve">
товке, переработке, </w:t>
            </w:r>
            <w:r>
              <w:br/>
            </w:r>
            <w:r>
              <w:rPr>
                <w:rFonts w:ascii="Times New Roman"/>
                <w:b w:val="false"/>
                <w:i w:val="false"/>
                <w:color w:val="000000"/>
                <w:sz w:val="20"/>
              </w:rPr>
              <w:t xml:space="preserve">
хранению и сбыту </w:t>
            </w:r>
            <w:r>
              <w:br/>
            </w:r>
            <w:r>
              <w:rPr>
                <w:rFonts w:ascii="Times New Roman"/>
                <w:b w:val="false"/>
                <w:i w:val="false"/>
                <w:color w:val="000000"/>
                <w:sz w:val="20"/>
              </w:rPr>
              <w:t xml:space="preserve">
сельскохозяйственной </w:t>
            </w:r>
            <w:r>
              <w:br/>
            </w:r>
            <w:r>
              <w:rPr>
                <w:rFonts w:ascii="Times New Roman"/>
                <w:b w:val="false"/>
                <w:i w:val="false"/>
                <w:color w:val="000000"/>
                <w:sz w:val="20"/>
              </w:rPr>
              <w:t xml:space="preserve">
продукции.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Январь- </w:t>
            </w:r>
            <w:r>
              <w:br/>
            </w:r>
            <w:r>
              <w:rPr>
                <w:rFonts w:ascii="Times New Roman"/>
                <w:b w:val="false"/>
                <w:i w:val="false"/>
                <w:color w:val="000000"/>
                <w:sz w:val="20"/>
              </w:rPr>
              <w:t xml:space="preserve">
декабрь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Министер- </w:t>
            </w:r>
            <w:r>
              <w:br/>
            </w:r>
            <w:r>
              <w:rPr>
                <w:rFonts w:ascii="Times New Roman"/>
                <w:b w:val="false"/>
                <w:i w:val="false"/>
                <w:color w:val="000000"/>
                <w:sz w:val="20"/>
              </w:rPr>
              <w:t xml:space="preserve">
ство </w:t>
            </w:r>
            <w:r>
              <w:br/>
            </w:r>
            <w:r>
              <w:rPr>
                <w:rFonts w:ascii="Times New Roman"/>
                <w:b w:val="false"/>
                <w:i w:val="false"/>
                <w:color w:val="000000"/>
                <w:sz w:val="20"/>
              </w:rPr>
              <w:t xml:space="preserve">
сельского </w:t>
            </w:r>
            <w:r>
              <w:br/>
            </w:r>
            <w:r>
              <w:rPr>
                <w:rFonts w:ascii="Times New Roman"/>
                <w:b w:val="false"/>
                <w:i w:val="false"/>
                <w:color w:val="000000"/>
                <w:sz w:val="20"/>
              </w:rPr>
              <w:t xml:space="preserve">
хозяйства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r>
      <w:tr>
        <w:trPr>
          <w:trHeight w:val="90" w:hRule="atLeast"/>
        </w:trPr>
        <w:tc>
          <w:tcPr>
            <w:tcW w:w="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101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Организация </w:t>
            </w:r>
            <w:r>
              <w:br/>
            </w:r>
            <w:r>
              <w:rPr>
                <w:rFonts w:ascii="Times New Roman"/>
                <w:b w:val="false"/>
                <w:i w:val="false"/>
                <w:color w:val="000000"/>
                <w:sz w:val="20"/>
              </w:rPr>
              <w:t xml:space="preserve">
инфраструк- </w:t>
            </w:r>
            <w:r>
              <w:br/>
            </w:r>
            <w:r>
              <w:rPr>
                <w:rFonts w:ascii="Times New Roman"/>
                <w:b w:val="false"/>
                <w:i w:val="false"/>
                <w:color w:val="000000"/>
                <w:sz w:val="20"/>
              </w:rPr>
              <w:t xml:space="preserve">
туры по </w:t>
            </w:r>
            <w:r>
              <w:br/>
            </w:r>
            <w:r>
              <w:rPr>
                <w:rFonts w:ascii="Times New Roman"/>
                <w:b w:val="false"/>
                <w:i w:val="false"/>
                <w:color w:val="000000"/>
                <w:sz w:val="20"/>
              </w:rPr>
              <w:t xml:space="preserve">
техническому </w:t>
            </w:r>
            <w:r>
              <w:br/>
            </w:r>
            <w:r>
              <w:rPr>
                <w:rFonts w:ascii="Times New Roman"/>
                <w:b w:val="false"/>
                <w:i w:val="false"/>
                <w:color w:val="000000"/>
                <w:sz w:val="20"/>
              </w:rPr>
              <w:t xml:space="preserve">
обслуживанию </w:t>
            </w:r>
            <w:r>
              <w:br/>
            </w:r>
            <w:r>
              <w:rPr>
                <w:rFonts w:ascii="Times New Roman"/>
                <w:b w:val="false"/>
                <w:i w:val="false"/>
                <w:color w:val="000000"/>
                <w:sz w:val="20"/>
              </w:rPr>
              <w:t xml:space="preserve">
сельскохо- </w:t>
            </w:r>
            <w:r>
              <w:br/>
            </w:r>
            <w:r>
              <w:rPr>
                <w:rFonts w:ascii="Times New Roman"/>
                <w:b w:val="false"/>
                <w:i w:val="false"/>
                <w:color w:val="000000"/>
                <w:sz w:val="20"/>
              </w:rPr>
              <w:t xml:space="preserve">
зяйственного </w:t>
            </w:r>
            <w:r>
              <w:br/>
            </w:r>
            <w:r>
              <w:rPr>
                <w:rFonts w:ascii="Times New Roman"/>
                <w:b w:val="false"/>
                <w:i w:val="false"/>
                <w:color w:val="000000"/>
                <w:sz w:val="20"/>
              </w:rPr>
              <w:t xml:space="preserve">
производства </w:t>
            </w:r>
          </w:p>
        </w:tc>
        <w:tc>
          <w:tcPr>
            <w:tcW w:w="4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Увеличение уставного </w:t>
            </w:r>
            <w:r>
              <w:br/>
            </w:r>
            <w:r>
              <w:rPr>
                <w:rFonts w:ascii="Times New Roman"/>
                <w:b w:val="false"/>
                <w:i w:val="false"/>
                <w:color w:val="000000"/>
                <w:sz w:val="20"/>
              </w:rPr>
              <w:t xml:space="preserve">
капитала акционерно- </w:t>
            </w:r>
            <w:r>
              <w:br/>
            </w:r>
            <w:r>
              <w:rPr>
                <w:rFonts w:ascii="Times New Roman"/>
                <w:b w:val="false"/>
                <w:i w:val="false"/>
                <w:color w:val="000000"/>
                <w:sz w:val="20"/>
              </w:rPr>
              <w:t xml:space="preserve">
го общества </w:t>
            </w:r>
            <w:r>
              <w:br/>
            </w:r>
            <w:r>
              <w:rPr>
                <w:rFonts w:ascii="Times New Roman"/>
                <w:b w:val="false"/>
                <w:i w:val="false"/>
                <w:color w:val="000000"/>
                <w:sz w:val="20"/>
              </w:rPr>
              <w:t xml:space="preserve">
"КазАгроФинанс" на </w:t>
            </w:r>
            <w:r>
              <w:br/>
            </w:r>
            <w:r>
              <w:rPr>
                <w:rFonts w:ascii="Times New Roman"/>
                <w:b w:val="false"/>
                <w:i w:val="false"/>
                <w:color w:val="000000"/>
                <w:sz w:val="20"/>
              </w:rPr>
              <w:t xml:space="preserve">
закуп для последую- </w:t>
            </w:r>
            <w:r>
              <w:br/>
            </w:r>
            <w:r>
              <w:rPr>
                <w:rFonts w:ascii="Times New Roman"/>
                <w:b w:val="false"/>
                <w:i w:val="false"/>
                <w:color w:val="000000"/>
                <w:sz w:val="20"/>
              </w:rPr>
              <w:t xml:space="preserve">
щей передачи в </w:t>
            </w:r>
            <w:r>
              <w:br/>
            </w:r>
            <w:r>
              <w:rPr>
                <w:rFonts w:ascii="Times New Roman"/>
                <w:b w:val="false"/>
                <w:i w:val="false"/>
                <w:color w:val="000000"/>
                <w:sz w:val="20"/>
              </w:rPr>
              <w:t xml:space="preserve">
лизинг сельскохозяй- </w:t>
            </w:r>
            <w:r>
              <w:br/>
            </w:r>
            <w:r>
              <w:rPr>
                <w:rFonts w:ascii="Times New Roman"/>
                <w:b w:val="false"/>
                <w:i w:val="false"/>
                <w:color w:val="000000"/>
                <w:sz w:val="20"/>
              </w:rPr>
              <w:t xml:space="preserve">
ственной техники, </w:t>
            </w:r>
            <w:r>
              <w:br/>
            </w:r>
            <w:r>
              <w:rPr>
                <w:rFonts w:ascii="Times New Roman"/>
                <w:b w:val="false"/>
                <w:i w:val="false"/>
                <w:color w:val="000000"/>
                <w:sz w:val="20"/>
              </w:rPr>
              <w:t xml:space="preserve">
технологического </w:t>
            </w:r>
            <w:r>
              <w:br/>
            </w:r>
            <w:r>
              <w:rPr>
                <w:rFonts w:ascii="Times New Roman"/>
                <w:b w:val="false"/>
                <w:i w:val="false"/>
                <w:color w:val="000000"/>
                <w:sz w:val="20"/>
              </w:rPr>
              <w:t xml:space="preserve">
оборудования, </w:t>
            </w:r>
            <w:r>
              <w:br/>
            </w:r>
            <w:r>
              <w:rPr>
                <w:rFonts w:ascii="Times New Roman"/>
                <w:b w:val="false"/>
                <w:i w:val="false"/>
                <w:color w:val="000000"/>
                <w:sz w:val="20"/>
              </w:rPr>
              <w:t xml:space="preserve">
специальной техники, </w:t>
            </w:r>
            <w:r>
              <w:br/>
            </w:r>
            <w:r>
              <w:rPr>
                <w:rFonts w:ascii="Times New Roman"/>
                <w:b w:val="false"/>
                <w:i w:val="false"/>
                <w:color w:val="000000"/>
                <w:sz w:val="20"/>
              </w:rPr>
              <w:t xml:space="preserve">
а также на финанси- </w:t>
            </w:r>
            <w:r>
              <w:br/>
            </w:r>
            <w:r>
              <w:rPr>
                <w:rFonts w:ascii="Times New Roman"/>
                <w:b w:val="false"/>
                <w:i w:val="false"/>
                <w:color w:val="000000"/>
                <w:sz w:val="20"/>
              </w:rPr>
              <w:t xml:space="preserve">
рование приобретения </w:t>
            </w:r>
            <w:r>
              <w:br/>
            </w:r>
            <w:r>
              <w:rPr>
                <w:rFonts w:ascii="Times New Roman"/>
                <w:b w:val="false"/>
                <w:i w:val="false"/>
                <w:color w:val="000000"/>
                <w:sz w:val="20"/>
              </w:rPr>
              <w:t xml:space="preserve">
оборудования по пе- </w:t>
            </w:r>
            <w:r>
              <w:br/>
            </w:r>
            <w:r>
              <w:rPr>
                <w:rFonts w:ascii="Times New Roman"/>
                <w:b w:val="false"/>
                <w:i w:val="false"/>
                <w:color w:val="000000"/>
                <w:sz w:val="20"/>
              </w:rPr>
              <w:t xml:space="preserve">
реработке сельхоз- </w:t>
            </w:r>
            <w:r>
              <w:br/>
            </w:r>
            <w:r>
              <w:rPr>
                <w:rFonts w:ascii="Times New Roman"/>
                <w:b w:val="false"/>
                <w:i w:val="false"/>
                <w:color w:val="000000"/>
                <w:sz w:val="20"/>
              </w:rPr>
              <w:t xml:space="preserve">
продукции для </w:t>
            </w:r>
            <w:r>
              <w:br/>
            </w:r>
            <w:r>
              <w:rPr>
                <w:rFonts w:ascii="Times New Roman"/>
                <w:b w:val="false"/>
                <w:i w:val="false"/>
                <w:color w:val="000000"/>
                <w:sz w:val="20"/>
              </w:rPr>
              <w:t xml:space="preserve">
субъектов агропро- </w:t>
            </w:r>
            <w:r>
              <w:br/>
            </w:r>
            <w:r>
              <w:rPr>
                <w:rFonts w:ascii="Times New Roman"/>
                <w:b w:val="false"/>
                <w:i w:val="false"/>
                <w:color w:val="000000"/>
                <w:sz w:val="20"/>
              </w:rPr>
              <w:t xml:space="preserve">
мышленного комплек- </w:t>
            </w:r>
            <w:r>
              <w:br/>
            </w:r>
            <w:r>
              <w:rPr>
                <w:rFonts w:ascii="Times New Roman"/>
                <w:b w:val="false"/>
                <w:i w:val="false"/>
                <w:color w:val="000000"/>
                <w:sz w:val="20"/>
              </w:rPr>
              <w:t xml:space="preserve">
са.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Январь- декабрь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Министер- </w:t>
            </w:r>
            <w:r>
              <w:br/>
            </w:r>
            <w:r>
              <w:rPr>
                <w:rFonts w:ascii="Times New Roman"/>
                <w:b w:val="false"/>
                <w:i w:val="false"/>
                <w:color w:val="000000"/>
                <w:sz w:val="20"/>
              </w:rPr>
              <w:t xml:space="preserve">
ство </w:t>
            </w:r>
            <w:r>
              <w:br/>
            </w:r>
            <w:r>
              <w:rPr>
                <w:rFonts w:ascii="Times New Roman"/>
                <w:b w:val="false"/>
                <w:i w:val="false"/>
                <w:color w:val="000000"/>
                <w:sz w:val="20"/>
              </w:rPr>
              <w:t xml:space="preserve">
сельского </w:t>
            </w:r>
            <w:r>
              <w:br/>
            </w:r>
            <w:r>
              <w:rPr>
                <w:rFonts w:ascii="Times New Roman"/>
                <w:b w:val="false"/>
                <w:i w:val="false"/>
                <w:color w:val="000000"/>
                <w:sz w:val="20"/>
              </w:rPr>
              <w:t xml:space="preserve">
хозяйства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r>
      <w:tr>
        <w:trPr>
          <w:trHeight w:val="90" w:hRule="atLeast"/>
        </w:trPr>
        <w:tc>
          <w:tcPr>
            <w:tcW w:w="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102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Поддержка </w:t>
            </w:r>
            <w:r>
              <w:br/>
            </w:r>
            <w:r>
              <w:rPr>
                <w:rFonts w:ascii="Times New Roman"/>
                <w:b w:val="false"/>
                <w:i w:val="false"/>
                <w:color w:val="000000"/>
                <w:sz w:val="20"/>
              </w:rPr>
              <w:t xml:space="preserve">
производства </w:t>
            </w:r>
            <w:r>
              <w:br/>
            </w:r>
            <w:r>
              <w:rPr>
                <w:rFonts w:ascii="Times New Roman"/>
                <w:b w:val="false"/>
                <w:i w:val="false"/>
                <w:color w:val="000000"/>
                <w:sz w:val="20"/>
              </w:rPr>
              <w:t xml:space="preserve">
и развития </w:t>
            </w:r>
            <w:r>
              <w:br/>
            </w:r>
            <w:r>
              <w:rPr>
                <w:rFonts w:ascii="Times New Roman"/>
                <w:b w:val="false"/>
                <w:i w:val="false"/>
                <w:color w:val="000000"/>
                <w:sz w:val="20"/>
              </w:rPr>
              <w:t xml:space="preserve">
рынка про- </w:t>
            </w:r>
            <w:r>
              <w:br/>
            </w:r>
            <w:r>
              <w:rPr>
                <w:rFonts w:ascii="Times New Roman"/>
                <w:b w:val="false"/>
                <w:i w:val="false"/>
                <w:color w:val="000000"/>
                <w:sz w:val="20"/>
              </w:rPr>
              <w:t xml:space="preserve">
дукции </w:t>
            </w:r>
            <w:r>
              <w:br/>
            </w:r>
            <w:r>
              <w:rPr>
                <w:rFonts w:ascii="Times New Roman"/>
                <w:b w:val="false"/>
                <w:i w:val="false"/>
                <w:color w:val="000000"/>
                <w:sz w:val="20"/>
              </w:rPr>
              <w:t xml:space="preserve">
растение- </w:t>
            </w:r>
            <w:r>
              <w:br/>
            </w:r>
            <w:r>
              <w:rPr>
                <w:rFonts w:ascii="Times New Roman"/>
                <w:b w:val="false"/>
                <w:i w:val="false"/>
                <w:color w:val="000000"/>
                <w:sz w:val="20"/>
              </w:rPr>
              <w:t xml:space="preserve">
водства </w:t>
            </w:r>
          </w:p>
        </w:tc>
        <w:tc>
          <w:tcPr>
            <w:tcW w:w="4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Увеличение уставного </w:t>
            </w:r>
            <w:r>
              <w:br/>
            </w:r>
            <w:r>
              <w:rPr>
                <w:rFonts w:ascii="Times New Roman"/>
                <w:b w:val="false"/>
                <w:i w:val="false"/>
                <w:color w:val="000000"/>
                <w:sz w:val="20"/>
              </w:rPr>
              <w:t xml:space="preserve">
капитала АО "Продовольственная контрактная </w:t>
            </w:r>
            <w:r>
              <w:br/>
            </w:r>
            <w:r>
              <w:rPr>
                <w:rFonts w:ascii="Times New Roman"/>
                <w:b w:val="false"/>
                <w:i w:val="false"/>
                <w:color w:val="000000"/>
                <w:sz w:val="20"/>
              </w:rPr>
              <w:t xml:space="preserve">
корпорация": </w:t>
            </w:r>
            <w:r>
              <w:br/>
            </w:r>
            <w:r>
              <w:rPr>
                <w:rFonts w:ascii="Times New Roman"/>
                <w:b w:val="false"/>
                <w:i w:val="false"/>
                <w:color w:val="000000"/>
                <w:sz w:val="20"/>
              </w:rPr>
              <w:t xml:space="preserve">
финансирование оте- </w:t>
            </w:r>
            <w:r>
              <w:br/>
            </w:r>
            <w:r>
              <w:rPr>
                <w:rFonts w:ascii="Times New Roman"/>
                <w:b w:val="false"/>
                <w:i w:val="false"/>
                <w:color w:val="000000"/>
                <w:sz w:val="20"/>
              </w:rPr>
              <w:t xml:space="preserve">
чественных сельхоз- </w:t>
            </w:r>
            <w:r>
              <w:br/>
            </w:r>
            <w:r>
              <w:rPr>
                <w:rFonts w:ascii="Times New Roman"/>
                <w:b w:val="false"/>
                <w:i w:val="false"/>
                <w:color w:val="000000"/>
                <w:sz w:val="20"/>
              </w:rPr>
              <w:t xml:space="preserve">
товаропроизводителей </w:t>
            </w:r>
            <w:r>
              <w:br/>
            </w:r>
            <w:r>
              <w:rPr>
                <w:rFonts w:ascii="Times New Roman"/>
                <w:b w:val="false"/>
                <w:i w:val="false"/>
                <w:color w:val="000000"/>
                <w:sz w:val="20"/>
              </w:rPr>
              <w:t xml:space="preserve">
для проведения </w:t>
            </w:r>
            <w:r>
              <w:br/>
            </w:r>
            <w:r>
              <w:rPr>
                <w:rFonts w:ascii="Times New Roman"/>
                <w:b w:val="false"/>
                <w:i w:val="false"/>
                <w:color w:val="000000"/>
                <w:sz w:val="20"/>
              </w:rPr>
              <w:t xml:space="preserve">
весенне-полевых и </w:t>
            </w:r>
            <w:r>
              <w:br/>
            </w:r>
            <w:r>
              <w:rPr>
                <w:rFonts w:ascii="Times New Roman"/>
                <w:b w:val="false"/>
                <w:i w:val="false"/>
                <w:color w:val="000000"/>
                <w:sz w:val="20"/>
              </w:rPr>
              <w:t xml:space="preserve">
уборочных работ; </w:t>
            </w:r>
            <w:r>
              <w:br/>
            </w:r>
            <w:r>
              <w:rPr>
                <w:rFonts w:ascii="Times New Roman"/>
                <w:b w:val="false"/>
                <w:i w:val="false"/>
                <w:color w:val="000000"/>
                <w:sz w:val="20"/>
              </w:rPr>
              <w:t xml:space="preserve">
финансирование зер- </w:t>
            </w:r>
            <w:r>
              <w:br/>
            </w:r>
            <w:r>
              <w:rPr>
                <w:rFonts w:ascii="Times New Roman"/>
                <w:b w:val="false"/>
                <w:i w:val="false"/>
                <w:color w:val="000000"/>
                <w:sz w:val="20"/>
              </w:rPr>
              <w:t xml:space="preserve">
нового терминала в </w:t>
            </w:r>
            <w:r>
              <w:br/>
            </w:r>
            <w:r>
              <w:rPr>
                <w:rFonts w:ascii="Times New Roman"/>
                <w:b w:val="false"/>
                <w:i w:val="false"/>
                <w:color w:val="000000"/>
                <w:sz w:val="20"/>
              </w:rPr>
              <w:t xml:space="preserve">
порту Актау путем </w:t>
            </w:r>
            <w:r>
              <w:br/>
            </w:r>
            <w:r>
              <w:rPr>
                <w:rFonts w:ascii="Times New Roman"/>
                <w:b w:val="false"/>
                <w:i w:val="false"/>
                <w:color w:val="000000"/>
                <w:sz w:val="20"/>
              </w:rPr>
              <w:t xml:space="preserve">
увеличения уставного </w:t>
            </w:r>
            <w:r>
              <w:br/>
            </w:r>
            <w:r>
              <w:rPr>
                <w:rFonts w:ascii="Times New Roman"/>
                <w:b w:val="false"/>
                <w:i w:val="false"/>
                <w:color w:val="000000"/>
                <w:sz w:val="20"/>
              </w:rPr>
              <w:t xml:space="preserve">
капитала АО "Ак </w:t>
            </w:r>
            <w:r>
              <w:br/>
            </w:r>
            <w:r>
              <w:rPr>
                <w:rFonts w:ascii="Times New Roman"/>
                <w:b w:val="false"/>
                <w:i w:val="false"/>
                <w:color w:val="000000"/>
                <w:sz w:val="20"/>
              </w:rPr>
              <w:t xml:space="preserve">
Бидай-Терминал"; </w:t>
            </w:r>
            <w:r>
              <w:br/>
            </w:r>
            <w:r>
              <w:rPr>
                <w:rFonts w:ascii="Times New Roman"/>
                <w:b w:val="false"/>
                <w:i w:val="false"/>
                <w:color w:val="000000"/>
                <w:sz w:val="20"/>
              </w:rPr>
              <w:t xml:space="preserve">
создание хпопкопере- </w:t>
            </w:r>
            <w:r>
              <w:br/>
            </w:r>
            <w:r>
              <w:rPr>
                <w:rFonts w:ascii="Times New Roman"/>
                <w:b w:val="false"/>
                <w:i w:val="false"/>
                <w:color w:val="000000"/>
                <w:sz w:val="20"/>
              </w:rPr>
              <w:t xml:space="preserve">
рабатывающего завода </w:t>
            </w:r>
            <w:r>
              <w:br/>
            </w:r>
            <w:r>
              <w:rPr>
                <w:rFonts w:ascii="Times New Roman"/>
                <w:b w:val="false"/>
                <w:i w:val="false"/>
                <w:color w:val="000000"/>
                <w:sz w:val="20"/>
              </w:rPr>
              <w:t xml:space="preserve">
Южно-Казахстанской </w:t>
            </w:r>
            <w:r>
              <w:br/>
            </w:r>
            <w:r>
              <w:rPr>
                <w:rFonts w:ascii="Times New Roman"/>
                <w:b w:val="false"/>
                <w:i w:val="false"/>
                <w:color w:val="000000"/>
                <w:sz w:val="20"/>
              </w:rPr>
              <w:t xml:space="preserve">
области: </w:t>
            </w:r>
            <w:r>
              <w:br/>
            </w:r>
            <w:r>
              <w:rPr>
                <w:rFonts w:ascii="Times New Roman"/>
                <w:b w:val="false"/>
                <w:i w:val="false"/>
                <w:color w:val="000000"/>
                <w:sz w:val="20"/>
              </w:rPr>
              <w:t xml:space="preserve">
строительство и </w:t>
            </w:r>
            <w:r>
              <w:br/>
            </w:r>
            <w:r>
              <w:rPr>
                <w:rFonts w:ascii="Times New Roman"/>
                <w:b w:val="false"/>
                <w:i w:val="false"/>
                <w:color w:val="000000"/>
                <w:sz w:val="20"/>
              </w:rPr>
              <w:t xml:space="preserve">
оснащение зернового </w:t>
            </w:r>
            <w:r>
              <w:br/>
            </w:r>
            <w:r>
              <w:rPr>
                <w:rFonts w:ascii="Times New Roman"/>
                <w:b w:val="false"/>
                <w:i w:val="false"/>
                <w:color w:val="000000"/>
                <w:sz w:val="20"/>
              </w:rPr>
              <w:t xml:space="preserve">
терминала в порту.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Январь- </w:t>
            </w:r>
            <w:r>
              <w:br/>
            </w:r>
            <w:r>
              <w:rPr>
                <w:rFonts w:ascii="Times New Roman"/>
                <w:b w:val="false"/>
                <w:i w:val="false"/>
                <w:color w:val="000000"/>
                <w:sz w:val="20"/>
              </w:rPr>
              <w:t xml:space="preserve">
декабрь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Министер- </w:t>
            </w:r>
            <w:r>
              <w:br/>
            </w:r>
            <w:r>
              <w:rPr>
                <w:rFonts w:ascii="Times New Roman"/>
                <w:b w:val="false"/>
                <w:i w:val="false"/>
                <w:color w:val="000000"/>
                <w:sz w:val="20"/>
              </w:rPr>
              <w:t xml:space="preserve">
ство </w:t>
            </w:r>
            <w:r>
              <w:br/>
            </w:r>
            <w:r>
              <w:rPr>
                <w:rFonts w:ascii="Times New Roman"/>
                <w:b w:val="false"/>
                <w:i w:val="false"/>
                <w:color w:val="000000"/>
                <w:sz w:val="20"/>
              </w:rPr>
              <w:t xml:space="preserve">
сельского </w:t>
            </w:r>
            <w:r>
              <w:br/>
            </w:r>
            <w:r>
              <w:rPr>
                <w:rFonts w:ascii="Times New Roman"/>
                <w:b w:val="false"/>
                <w:i w:val="false"/>
                <w:color w:val="000000"/>
                <w:sz w:val="20"/>
              </w:rPr>
              <w:t xml:space="preserve">
хозяйства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r>
      <w:tr>
        <w:trPr>
          <w:trHeight w:val="90" w:hRule="atLeast"/>
        </w:trPr>
        <w:tc>
          <w:tcPr>
            <w:tcW w:w="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103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Поддержка </w:t>
            </w:r>
            <w:r>
              <w:br/>
            </w:r>
            <w:r>
              <w:rPr>
                <w:rFonts w:ascii="Times New Roman"/>
                <w:b w:val="false"/>
                <w:i w:val="false"/>
                <w:color w:val="000000"/>
                <w:sz w:val="20"/>
              </w:rPr>
              <w:t xml:space="preserve">
производст- </w:t>
            </w:r>
            <w:r>
              <w:br/>
            </w:r>
            <w:r>
              <w:rPr>
                <w:rFonts w:ascii="Times New Roman"/>
                <w:b w:val="false"/>
                <w:i w:val="false"/>
                <w:color w:val="000000"/>
                <w:sz w:val="20"/>
              </w:rPr>
              <w:t xml:space="preserve">
ва, перера- </w:t>
            </w:r>
            <w:r>
              <w:br/>
            </w:r>
            <w:r>
              <w:rPr>
                <w:rFonts w:ascii="Times New Roman"/>
                <w:b w:val="false"/>
                <w:i w:val="false"/>
                <w:color w:val="000000"/>
                <w:sz w:val="20"/>
              </w:rPr>
              <w:t xml:space="preserve">
ботки и </w:t>
            </w:r>
            <w:r>
              <w:br/>
            </w:r>
            <w:r>
              <w:rPr>
                <w:rFonts w:ascii="Times New Roman"/>
                <w:b w:val="false"/>
                <w:i w:val="false"/>
                <w:color w:val="000000"/>
                <w:sz w:val="20"/>
              </w:rPr>
              <w:t xml:space="preserve">
реализации </w:t>
            </w:r>
            <w:r>
              <w:br/>
            </w:r>
            <w:r>
              <w:rPr>
                <w:rFonts w:ascii="Times New Roman"/>
                <w:b w:val="false"/>
                <w:i w:val="false"/>
                <w:color w:val="000000"/>
                <w:sz w:val="20"/>
              </w:rPr>
              <w:t xml:space="preserve">
животновод- </w:t>
            </w:r>
            <w:r>
              <w:br/>
            </w:r>
            <w:r>
              <w:rPr>
                <w:rFonts w:ascii="Times New Roman"/>
                <w:b w:val="false"/>
                <w:i w:val="false"/>
                <w:color w:val="000000"/>
                <w:sz w:val="20"/>
              </w:rPr>
              <w:t xml:space="preserve">
ческой про- </w:t>
            </w:r>
            <w:r>
              <w:br/>
            </w:r>
            <w:r>
              <w:rPr>
                <w:rFonts w:ascii="Times New Roman"/>
                <w:b w:val="false"/>
                <w:i w:val="false"/>
                <w:color w:val="000000"/>
                <w:sz w:val="20"/>
              </w:rPr>
              <w:t xml:space="preserve">
дукции  </w:t>
            </w:r>
          </w:p>
        </w:tc>
        <w:tc>
          <w:tcPr>
            <w:tcW w:w="4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Увеличение уставного </w:t>
            </w:r>
            <w:r>
              <w:br/>
            </w:r>
            <w:r>
              <w:rPr>
                <w:rFonts w:ascii="Times New Roman"/>
                <w:b w:val="false"/>
                <w:i w:val="false"/>
                <w:color w:val="000000"/>
                <w:sz w:val="20"/>
              </w:rPr>
              <w:t xml:space="preserve">
капитала акционерно- </w:t>
            </w:r>
            <w:r>
              <w:br/>
            </w:r>
            <w:r>
              <w:rPr>
                <w:rFonts w:ascii="Times New Roman"/>
                <w:b w:val="false"/>
                <w:i w:val="false"/>
                <w:color w:val="000000"/>
                <w:sz w:val="20"/>
              </w:rPr>
              <w:t xml:space="preserve">
го общества "Мал </w:t>
            </w:r>
            <w:r>
              <w:br/>
            </w:r>
            <w:r>
              <w:rPr>
                <w:rFonts w:ascii="Times New Roman"/>
                <w:b w:val="false"/>
                <w:i w:val="false"/>
                <w:color w:val="000000"/>
                <w:sz w:val="20"/>
              </w:rPr>
              <w:t xml:space="preserve">
өнімдері корпорация- </w:t>
            </w:r>
            <w:r>
              <w:br/>
            </w:r>
            <w:r>
              <w:rPr>
                <w:rFonts w:ascii="Times New Roman"/>
                <w:b w:val="false"/>
                <w:i w:val="false"/>
                <w:color w:val="000000"/>
                <w:sz w:val="20"/>
              </w:rPr>
              <w:t xml:space="preserve">
сы" в установленном </w:t>
            </w:r>
            <w:r>
              <w:br/>
            </w:r>
            <w:r>
              <w:rPr>
                <w:rFonts w:ascii="Times New Roman"/>
                <w:b w:val="false"/>
                <w:i w:val="false"/>
                <w:color w:val="000000"/>
                <w:sz w:val="20"/>
              </w:rPr>
              <w:t xml:space="preserve">
законодательством </w:t>
            </w:r>
            <w:r>
              <w:br/>
            </w:r>
            <w:r>
              <w:rPr>
                <w:rFonts w:ascii="Times New Roman"/>
                <w:b w:val="false"/>
                <w:i w:val="false"/>
                <w:color w:val="000000"/>
                <w:sz w:val="20"/>
              </w:rPr>
              <w:t xml:space="preserve">
порядке на: </w:t>
            </w:r>
            <w:r>
              <w:br/>
            </w:r>
            <w:r>
              <w:rPr>
                <w:rFonts w:ascii="Times New Roman"/>
                <w:b w:val="false"/>
                <w:i w:val="false"/>
                <w:color w:val="000000"/>
                <w:sz w:val="20"/>
              </w:rPr>
              <w:t xml:space="preserve">
- организацию и про- </w:t>
            </w:r>
            <w:r>
              <w:br/>
            </w:r>
            <w:r>
              <w:rPr>
                <w:rFonts w:ascii="Times New Roman"/>
                <w:b w:val="false"/>
                <w:i w:val="false"/>
                <w:color w:val="000000"/>
                <w:sz w:val="20"/>
              </w:rPr>
              <w:t xml:space="preserve">
ведение закупа, </w:t>
            </w:r>
            <w:r>
              <w:br/>
            </w:r>
            <w:r>
              <w:rPr>
                <w:rFonts w:ascii="Times New Roman"/>
                <w:b w:val="false"/>
                <w:i w:val="false"/>
                <w:color w:val="000000"/>
                <w:sz w:val="20"/>
              </w:rPr>
              <w:t xml:space="preserve">
производство импор- </w:t>
            </w:r>
            <w:r>
              <w:br/>
            </w:r>
            <w:r>
              <w:rPr>
                <w:rFonts w:ascii="Times New Roman"/>
                <w:b w:val="false"/>
                <w:i w:val="false"/>
                <w:color w:val="000000"/>
                <w:sz w:val="20"/>
              </w:rPr>
              <w:t xml:space="preserve">
тозамещающей живот- </w:t>
            </w:r>
            <w:r>
              <w:br/>
            </w:r>
            <w:r>
              <w:rPr>
                <w:rFonts w:ascii="Times New Roman"/>
                <w:b w:val="false"/>
                <w:i w:val="false"/>
                <w:color w:val="000000"/>
                <w:sz w:val="20"/>
              </w:rPr>
              <w:t xml:space="preserve">
новодческой продук- </w:t>
            </w:r>
            <w:r>
              <w:br/>
            </w:r>
            <w:r>
              <w:rPr>
                <w:rFonts w:ascii="Times New Roman"/>
                <w:b w:val="false"/>
                <w:i w:val="false"/>
                <w:color w:val="000000"/>
                <w:sz w:val="20"/>
              </w:rPr>
              <w:t xml:space="preserve">
ции, переработку, </w:t>
            </w:r>
            <w:r>
              <w:br/>
            </w:r>
            <w:r>
              <w:rPr>
                <w:rFonts w:ascii="Times New Roman"/>
                <w:b w:val="false"/>
                <w:i w:val="false"/>
                <w:color w:val="000000"/>
                <w:sz w:val="20"/>
              </w:rPr>
              <w:t xml:space="preserve">
транспортировку, </w:t>
            </w:r>
            <w:r>
              <w:br/>
            </w:r>
            <w:r>
              <w:rPr>
                <w:rFonts w:ascii="Times New Roman"/>
                <w:b w:val="false"/>
                <w:i w:val="false"/>
                <w:color w:val="000000"/>
                <w:sz w:val="20"/>
              </w:rPr>
              <w:t xml:space="preserve">
хранение и реализацию жи- </w:t>
            </w:r>
            <w:r>
              <w:br/>
            </w:r>
            <w:r>
              <w:rPr>
                <w:rFonts w:ascii="Times New Roman"/>
                <w:b w:val="false"/>
                <w:i w:val="false"/>
                <w:color w:val="000000"/>
                <w:sz w:val="20"/>
              </w:rPr>
              <w:t xml:space="preserve">
вотноводческой про- </w:t>
            </w:r>
            <w:r>
              <w:br/>
            </w:r>
            <w:r>
              <w:rPr>
                <w:rFonts w:ascii="Times New Roman"/>
                <w:b w:val="false"/>
                <w:i w:val="false"/>
                <w:color w:val="000000"/>
                <w:sz w:val="20"/>
              </w:rPr>
              <w:t xml:space="preserve">
дукции и продуктов </w:t>
            </w:r>
            <w:r>
              <w:br/>
            </w:r>
            <w:r>
              <w:rPr>
                <w:rFonts w:ascii="Times New Roman"/>
                <w:b w:val="false"/>
                <w:i w:val="false"/>
                <w:color w:val="000000"/>
                <w:sz w:val="20"/>
              </w:rPr>
              <w:t xml:space="preserve">
ее переработки на </w:t>
            </w:r>
            <w:r>
              <w:br/>
            </w:r>
            <w:r>
              <w:rPr>
                <w:rFonts w:ascii="Times New Roman"/>
                <w:b w:val="false"/>
                <w:i w:val="false"/>
                <w:color w:val="000000"/>
                <w:sz w:val="20"/>
              </w:rPr>
              <w:t xml:space="preserve">
внутреннем и внешнем </w:t>
            </w:r>
            <w:r>
              <w:br/>
            </w:r>
            <w:r>
              <w:rPr>
                <w:rFonts w:ascii="Times New Roman"/>
                <w:b w:val="false"/>
                <w:i w:val="false"/>
                <w:color w:val="000000"/>
                <w:sz w:val="20"/>
              </w:rPr>
              <w:t xml:space="preserve">
рынках.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Январь- </w:t>
            </w:r>
            <w:r>
              <w:br/>
            </w:r>
            <w:r>
              <w:rPr>
                <w:rFonts w:ascii="Times New Roman"/>
                <w:b w:val="false"/>
                <w:i w:val="false"/>
                <w:color w:val="000000"/>
                <w:sz w:val="20"/>
              </w:rPr>
              <w:t xml:space="preserve">
декабрь </w:t>
            </w: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Министер- </w:t>
            </w:r>
            <w:r>
              <w:br/>
            </w:r>
            <w:r>
              <w:rPr>
                <w:rFonts w:ascii="Times New Roman"/>
                <w:b w:val="false"/>
                <w:i w:val="false"/>
                <w:color w:val="000000"/>
                <w:sz w:val="20"/>
              </w:rPr>
              <w:t xml:space="preserve">
ство </w:t>
            </w:r>
            <w:r>
              <w:br/>
            </w:r>
            <w:r>
              <w:rPr>
                <w:rFonts w:ascii="Times New Roman"/>
                <w:b w:val="false"/>
                <w:i w:val="false"/>
                <w:color w:val="000000"/>
                <w:sz w:val="20"/>
              </w:rPr>
              <w:t xml:space="preserve">
сельского </w:t>
            </w:r>
            <w:r>
              <w:br/>
            </w:r>
            <w:r>
              <w:rPr>
                <w:rFonts w:ascii="Times New Roman"/>
                <w:b w:val="false"/>
                <w:i w:val="false"/>
                <w:color w:val="000000"/>
                <w:sz w:val="20"/>
              </w:rPr>
              <w:t xml:space="preserve">
хозяйства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r>
      <w:tr>
        <w:trPr>
          <w:trHeight w:val="90" w:hRule="atLeast"/>
        </w:trPr>
        <w:tc>
          <w:tcPr>
            <w:tcW w:w="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104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Обеспечение </w:t>
            </w:r>
            <w:r>
              <w:br/>
            </w:r>
            <w:r>
              <w:rPr>
                <w:rFonts w:ascii="Times New Roman"/>
                <w:b w:val="false"/>
                <w:i w:val="false"/>
                <w:color w:val="000000"/>
                <w:sz w:val="20"/>
              </w:rPr>
              <w:t xml:space="preserve">
исполнения </w:t>
            </w:r>
            <w:r>
              <w:br/>
            </w:r>
            <w:r>
              <w:rPr>
                <w:rFonts w:ascii="Times New Roman"/>
                <w:b w:val="false"/>
                <w:i w:val="false"/>
                <w:color w:val="000000"/>
                <w:sz w:val="20"/>
              </w:rPr>
              <w:t xml:space="preserve">
обязательств </w:t>
            </w:r>
            <w:r>
              <w:br/>
            </w:r>
            <w:r>
              <w:rPr>
                <w:rFonts w:ascii="Times New Roman"/>
                <w:b w:val="false"/>
                <w:i w:val="false"/>
                <w:color w:val="000000"/>
                <w:sz w:val="20"/>
              </w:rPr>
              <w:t xml:space="preserve">
по зерновым </w:t>
            </w:r>
            <w:r>
              <w:br/>
            </w:r>
            <w:r>
              <w:rPr>
                <w:rFonts w:ascii="Times New Roman"/>
                <w:b w:val="false"/>
                <w:i w:val="false"/>
                <w:color w:val="000000"/>
                <w:sz w:val="20"/>
              </w:rPr>
              <w:t xml:space="preserve">
распискам  </w:t>
            </w:r>
          </w:p>
        </w:tc>
        <w:tc>
          <w:tcPr>
            <w:tcW w:w="4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Увеличение уставного </w:t>
            </w:r>
            <w:r>
              <w:br/>
            </w:r>
            <w:r>
              <w:rPr>
                <w:rFonts w:ascii="Times New Roman"/>
                <w:b w:val="false"/>
                <w:i w:val="false"/>
                <w:color w:val="000000"/>
                <w:sz w:val="20"/>
              </w:rPr>
              <w:t xml:space="preserve">
капитала АО "Фонд </w:t>
            </w:r>
            <w:r>
              <w:br/>
            </w:r>
            <w:r>
              <w:rPr>
                <w:rFonts w:ascii="Times New Roman"/>
                <w:b w:val="false"/>
                <w:i w:val="false"/>
                <w:color w:val="000000"/>
                <w:sz w:val="20"/>
              </w:rPr>
              <w:t xml:space="preserve">
гарантирования </w:t>
            </w:r>
            <w:r>
              <w:br/>
            </w:r>
            <w:r>
              <w:rPr>
                <w:rFonts w:ascii="Times New Roman"/>
                <w:b w:val="false"/>
                <w:i w:val="false"/>
                <w:color w:val="000000"/>
                <w:sz w:val="20"/>
              </w:rPr>
              <w:t xml:space="preserve">
исполнения обязате- </w:t>
            </w:r>
            <w:r>
              <w:br/>
            </w:r>
            <w:r>
              <w:rPr>
                <w:rFonts w:ascii="Times New Roman"/>
                <w:b w:val="false"/>
                <w:i w:val="false"/>
                <w:color w:val="000000"/>
                <w:sz w:val="20"/>
              </w:rPr>
              <w:t xml:space="preserve">
льств по зерновым </w:t>
            </w:r>
            <w:r>
              <w:br/>
            </w:r>
            <w:r>
              <w:rPr>
                <w:rFonts w:ascii="Times New Roman"/>
                <w:b w:val="false"/>
                <w:i w:val="false"/>
                <w:color w:val="000000"/>
                <w:sz w:val="20"/>
              </w:rPr>
              <w:t xml:space="preserve">
распискам" для уве- </w:t>
            </w:r>
            <w:r>
              <w:br/>
            </w:r>
            <w:r>
              <w:rPr>
                <w:rFonts w:ascii="Times New Roman"/>
                <w:b w:val="false"/>
                <w:i w:val="false"/>
                <w:color w:val="000000"/>
                <w:sz w:val="20"/>
              </w:rPr>
              <w:t xml:space="preserve">
личения объемов га- </w:t>
            </w:r>
            <w:r>
              <w:br/>
            </w:r>
            <w:r>
              <w:rPr>
                <w:rFonts w:ascii="Times New Roman"/>
                <w:b w:val="false"/>
                <w:i w:val="false"/>
                <w:color w:val="000000"/>
                <w:sz w:val="20"/>
              </w:rPr>
              <w:t xml:space="preserve">
рантирования испол- </w:t>
            </w:r>
            <w:r>
              <w:br/>
            </w:r>
            <w:r>
              <w:rPr>
                <w:rFonts w:ascii="Times New Roman"/>
                <w:b w:val="false"/>
                <w:i w:val="false"/>
                <w:color w:val="000000"/>
                <w:sz w:val="20"/>
              </w:rPr>
              <w:t xml:space="preserve">
нения обязательств </w:t>
            </w:r>
            <w:r>
              <w:br/>
            </w:r>
            <w:r>
              <w:rPr>
                <w:rFonts w:ascii="Times New Roman"/>
                <w:b w:val="false"/>
                <w:i w:val="false"/>
                <w:color w:val="000000"/>
                <w:sz w:val="20"/>
              </w:rPr>
              <w:t xml:space="preserve">
по зерновым распис- </w:t>
            </w:r>
            <w:r>
              <w:br/>
            </w:r>
            <w:r>
              <w:rPr>
                <w:rFonts w:ascii="Times New Roman"/>
                <w:b w:val="false"/>
                <w:i w:val="false"/>
                <w:color w:val="000000"/>
                <w:sz w:val="20"/>
              </w:rPr>
              <w:t xml:space="preserve">
кам.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Январь- </w:t>
            </w:r>
            <w:r>
              <w:br/>
            </w:r>
            <w:r>
              <w:rPr>
                <w:rFonts w:ascii="Times New Roman"/>
                <w:b w:val="false"/>
                <w:i w:val="false"/>
                <w:color w:val="000000"/>
                <w:sz w:val="20"/>
              </w:rPr>
              <w:t xml:space="preserve">
декабрь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Министер- </w:t>
            </w:r>
            <w:r>
              <w:br/>
            </w:r>
            <w:r>
              <w:rPr>
                <w:rFonts w:ascii="Times New Roman"/>
                <w:b w:val="false"/>
                <w:i w:val="false"/>
                <w:color w:val="000000"/>
                <w:sz w:val="20"/>
              </w:rPr>
              <w:t xml:space="preserve">
ство </w:t>
            </w:r>
            <w:r>
              <w:br/>
            </w:r>
            <w:r>
              <w:rPr>
                <w:rFonts w:ascii="Times New Roman"/>
                <w:b w:val="false"/>
                <w:i w:val="false"/>
                <w:color w:val="000000"/>
                <w:sz w:val="20"/>
              </w:rPr>
              <w:t xml:space="preserve">
сельского </w:t>
            </w:r>
            <w:r>
              <w:br/>
            </w:r>
            <w:r>
              <w:rPr>
                <w:rFonts w:ascii="Times New Roman"/>
                <w:b w:val="false"/>
                <w:i w:val="false"/>
                <w:color w:val="000000"/>
                <w:sz w:val="20"/>
              </w:rPr>
              <w:t xml:space="preserve">
хозяйства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r>
      <w:tr>
        <w:trPr>
          <w:trHeight w:val="90" w:hRule="atLeast"/>
        </w:trPr>
        <w:tc>
          <w:tcPr>
            <w:tcW w:w="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105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Организация </w:t>
            </w:r>
            <w:r>
              <w:br/>
            </w:r>
            <w:r>
              <w:rPr>
                <w:rFonts w:ascii="Times New Roman"/>
                <w:b w:val="false"/>
                <w:i w:val="false"/>
                <w:color w:val="000000"/>
                <w:sz w:val="20"/>
              </w:rPr>
              <w:t xml:space="preserve">
системы </w:t>
            </w:r>
            <w:r>
              <w:br/>
            </w:r>
            <w:r>
              <w:rPr>
                <w:rFonts w:ascii="Times New Roman"/>
                <w:b w:val="false"/>
                <w:i w:val="false"/>
                <w:color w:val="000000"/>
                <w:sz w:val="20"/>
              </w:rPr>
              <w:t xml:space="preserve">
микрокре- </w:t>
            </w:r>
            <w:r>
              <w:br/>
            </w:r>
            <w:r>
              <w:rPr>
                <w:rFonts w:ascii="Times New Roman"/>
                <w:b w:val="false"/>
                <w:i w:val="false"/>
                <w:color w:val="000000"/>
                <w:sz w:val="20"/>
              </w:rPr>
              <w:t xml:space="preserve">
дитования </w:t>
            </w:r>
            <w:r>
              <w:br/>
            </w:r>
            <w:r>
              <w:rPr>
                <w:rFonts w:ascii="Times New Roman"/>
                <w:b w:val="false"/>
                <w:i w:val="false"/>
                <w:color w:val="000000"/>
                <w:sz w:val="20"/>
              </w:rPr>
              <w:t xml:space="preserve">
сельского </w:t>
            </w:r>
            <w:r>
              <w:br/>
            </w:r>
            <w:r>
              <w:rPr>
                <w:rFonts w:ascii="Times New Roman"/>
                <w:b w:val="false"/>
                <w:i w:val="false"/>
                <w:color w:val="000000"/>
                <w:sz w:val="20"/>
              </w:rPr>
              <w:t xml:space="preserve">
населения </w:t>
            </w:r>
          </w:p>
        </w:tc>
        <w:tc>
          <w:tcPr>
            <w:tcW w:w="4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Увеличение уставного </w:t>
            </w:r>
            <w:r>
              <w:br/>
            </w:r>
            <w:r>
              <w:rPr>
                <w:rFonts w:ascii="Times New Roman"/>
                <w:b w:val="false"/>
                <w:i w:val="false"/>
                <w:color w:val="000000"/>
                <w:sz w:val="20"/>
              </w:rPr>
              <w:t xml:space="preserve">
капитала АО "Фонд </w:t>
            </w:r>
            <w:r>
              <w:br/>
            </w:r>
            <w:r>
              <w:rPr>
                <w:rFonts w:ascii="Times New Roman"/>
                <w:b w:val="false"/>
                <w:i w:val="false"/>
                <w:color w:val="000000"/>
                <w:sz w:val="20"/>
              </w:rPr>
              <w:t xml:space="preserve">
финансовой поддержки </w:t>
            </w:r>
            <w:r>
              <w:br/>
            </w:r>
            <w:r>
              <w:rPr>
                <w:rFonts w:ascii="Times New Roman"/>
                <w:b w:val="false"/>
                <w:i w:val="false"/>
                <w:color w:val="000000"/>
                <w:sz w:val="20"/>
              </w:rPr>
              <w:t xml:space="preserve">
сельского хозяйства" </w:t>
            </w:r>
            <w:r>
              <w:br/>
            </w:r>
            <w:r>
              <w:rPr>
                <w:rFonts w:ascii="Times New Roman"/>
                <w:b w:val="false"/>
                <w:i w:val="false"/>
                <w:color w:val="000000"/>
                <w:sz w:val="20"/>
              </w:rPr>
              <w:t xml:space="preserve">
(далее - Фонд) в установленном законодательством порядке для: </w:t>
            </w:r>
            <w:r>
              <w:br/>
            </w:r>
            <w:r>
              <w:rPr>
                <w:rFonts w:ascii="Times New Roman"/>
                <w:b w:val="false"/>
                <w:i w:val="false"/>
                <w:color w:val="000000"/>
                <w:sz w:val="20"/>
              </w:rPr>
              <w:t xml:space="preserve">
микрокредитования </w:t>
            </w:r>
            <w:r>
              <w:br/>
            </w:r>
            <w:r>
              <w:rPr>
                <w:rFonts w:ascii="Times New Roman"/>
                <w:b w:val="false"/>
                <w:i w:val="false"/>
                <w:color w:val="000000"/>
                <w:sz w:val="20"/>
              </w:rPr>
              <w:t xml:space="preserve">
сельского населения; </w:t>
            </w:r>
            <w:r>
              <w:br/>
            </w:r>
            <w:r>
              <w:rPr>
                <w:rFonts w:ascii="Times New Roman"/>
                <w:b w:val="false"/>
                <w:i w:val="false"/>
                <w:color w:val="000000"/>
                <w:sz w:val="20"/>
              </w:rPr>
              <w:t xml:space="preserve">
организации обучения </w:t>
            </w:r>
            <w:r>
              <w:br/>
            </w:r>
            <w:r>
              <w:rPr>
                <w:rFonts w:ascii="Times New Roman"/>
                <w:b w:val="false"/>
                <w:i w:val="false"/>
                <w:color w:val="000000"/>
                <w:sz w:val="20"/>
              </w:rPr>
              <w:t xml:space="preserve">
сельского населения </w:t>
            </w:r>
            <w:r>
              <w:br/>
            </w:r>
            <w:r>
              <w:rPr>
                <w:rFonts w:ascii="Times New Roman"/>
                <w:b w:val="false"/>
                <w:i w:val="false"/>
                <w:color w:val="000000"/>
                <w:sz w:val="20"/>
              </w:rPr>
              <w:t xml:space="preserve">
основам предпринима- </w:t>
            </w:r>
            <w:r>
              <w:br/>
            </w:r>
            <w:r>
              <w:rPr>
                <w:rFonts w:ascii="Times New Roman"/>
                <w:b w:val="false"/>
                <w:i w:val="false"/>
                <w:color w:val="000000"/>
                <w:sz w:val="20"/>
              </w:rPr>
              <w:t xml:space="preserve">
тельства и подготов- </w:t>
            </w:r>
            <w:r>
              <w:br/>
            </w:r>
            <w:r>
              <w:rPr>
                <w:rFonts w:ascii="Times New Roman"/>
                <w:b w:val="false"/>
                <w:i w:val="false"/>
                <w:color w:val="000000"/>
                <w:sz w:val="20"/>
              </w:rPr>
              <w:t xml:space="preserve">
ки, переподготовки кадров Фонда; </w:t>
            </w:r>
            <w:r>
              <w:br/>
            </w:r>
            <w:r>
              <w:rPr>
                <w:rFonts w:ascii="Times New Roman"/>
                <w:b w:val="false"/>
                <w:i w:val="false"/>
                <w:color w:val="000000"/>
                <w:sz w:val="20"/>
              </w:rPr>
              <w:t xml:space="preserve">
развития материально </w:t>
            </w:r>
            <w:r>
              <w:br/>
            </w:r>
            <w:r>
              <w:rPr>
                <w:rFonts w:ascii="Times New Roman"/>
                <w:b w:val="false"/>
                <w:i w:val="false"/>
                <w:color w:val="000000"/>
                <w:sz w:val="20"/>
              </w:rPr>
              <w:t xml:space="preserve">
-технической базы </w:t>
            </w:r>
            <w:r>
              <w:br/>
            </w:r>
            <w:r>
              <w:rPr>
                <w:rFonts w:ascii="Times New Roman"/>
                <w:b w:val="false"/>
                <w:i w:val="false"/>
                <w:color w:val="000000"/>
                <w:sz w:val="20"/>
              </w:rPr>
              <w:t xml:space="preserve">
Фонда (приобретение </w:t>
            </w:r>
            <w:r>
              <w:br/>
            </w:r>
            <w:r>
              <w:rPr>
                <w:rFonts w:ascii="Times New Roman"/>
                <w:b w:val="false"/>
                <w:i w:val="false"/>
                <w:color w:val="000000"/>
                <w:sz w:val="20"/>
              </w:rPr>
              <w:t xml:space="preserve">
офисных помещений, оргтехники, офисной </w:t>
            </w:r>
            <w:r>
              <w:br/>
            </w:r>
            <w:r>
              <w:rPr>
                <w:rFonts w:ascii="Times New Roman"/>
                <w:b w:val="false"/>
                <w:i w:val="false"/>
                <w:color w:val="000000"/>
                <w:sz w:val="20"/>
              </w:rPr>
              <w:t xml:space="preserve">
мебели, авто- </w:t>
            </w:r>
            <w:r>
              <w:br/>
            </w:r>
            <w:r>
              <w:rPr>
                <w:rFonts w:ascii="Times New Roman"/>
                <w:b w:val="false"/>
                <w:i w:val="false"/>
                <w:color w:val="000000"/>
                <w:sz w:val="20"/>
              </w:rPr>
              <w:t xml:space="preserve">
транспорта,  приобретение и установка программного продукта).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Январь- </w:t>
            </w:r>
            <w:r>
              <w:br/>
            </w:r>
            <w:r>
              <w:rPr>
                <w:rFonts w:ascii="Times New Roman"/>
                <w:b w:val="false"/>
                <w:i w:val="false"/>
                <w:color w:val="000000"/>
                <w:sz w:val="20"/>
              </w:rPr>
              <w:t xml:space="preserve">
декабрь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Министер- </w:t>
            </w:r>
            <w:r>
              <w:br/>
            </w:r>
            <w:r>
              <w:rPr>
                <w:rFonts w:ascii="Times New Roman"/>
                <w:b w:val="false"/>
                <w:i w:val="false"/>
                <w:color w:val="000000"/>
                <w:sz w:val="20"/>
              </w:rPr>
              <w:t xml:space="preserve">
ство </w:t>
            </w:r>
            <w:r>
              <w:br/>
            </w:r>
            <w:r>
              <w:rPr>
                <w:rFonts w:ascii="Times New Roman"/>
                <w:b w:val="false"/>
                <w:i w:val="false"/>
                <w:color w:val="000000"/>
                <w:sz w:val="20"/>
              </w:rPr>
              <w:t xml:space="preserve">
сельского </w:t>
            </w:r>
            <w:r>
              <w:br/>
            </w:r>
            <w:r>
              <w:rPr>
                <w:rFonts w:ascii="Times New Roman"/>
                <w:b w:val="false"/>
                <w:i w:val="false"/>
                <w:color w:val="000000"/>
                <w:sz w:val="20"/>
              </w:rPr>
              <w:t xml:space="preserve">
хозяйства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r>
    </w:tbl>
    <w:p>
      <w:pPr>
        <w:spacing w:after="0"/>
        <w:ind w:left="0"/>
        <w:jc w:val="both"/>
      </w:pPr>
      <w:r>
        <w:rPr>
          <w:rFonts w:ascii="Times New Roman"/>
          <w:b/>
          <w:i w:val="false"/>
          <w:color w:val="000000"/>
          <w:sz w:val="28"/>
        </w:rPr>
        <w:t xml:space="preserve">      7. Ожидаемые результаты выполнения бюджетной программы:  </w:t>
      </w:r>
      <w:r>
        <w:rPr>
          <w:rFonts w:ascii="Times New Roman"/>
          <w:b w:val="false"/>
          <w:i w:val="false"/>
          <w:color w:val="000000"/>
          <w:sz w:val="28"/>
        </w:rPr>
        <w:t xml:space="preserve">Организация системы кредитования сельскохозяйственного производства: </w:t>
      </w:r>
      <w:r>
        <w:br/>
      </w:r>
      <w:r>
        <w:rPr>
          <w:rFonts w:ascii="Times New Roman"/>
          <w:b w:val="false"/>
          <w:i w:val="false"/>
          <w:color w:val="000000"/>
          <w:sz w:val="28"/>
        </w:rPr>
        <w:t xml:space="preserve">
Прямой результат: </w:t>
      </w:r>
      <w:r>
        <w:br/>
      </w:r>
      <w:r>
        <w:rPr>
          <w:rFonts w:ascii="Times New Roman"/>
          <w:b w:val="false"/>
          <w:i w:val="false"/>
          <w:color w:val="000000"/>
          <w:sz w:val="28"/>
        </w:rPr>
        <w:t xml:space="preserve">
- увеличение сети сельских кредитных товариществ на 10 единиц для максимального охвата сельских районов; </w:t>
      </w:r>
      <w:r>
        <w:br/>
      </w:r>
      <w:r>
        <w:rPr>
          <w:rFonts w:ascii="Times New Roman"/>
          <w:b w:val="false"/>
          <w:i w:val="false"/>
          <w:color w:val="000000"/>
          <w:sz w:val="28"/>
        </w:rPr>
        <w:t xml:space="preserve">
- увеличение на 15 % сельхозтоваропроизводителей и предприятий по переработке сельскохозяйственной продукции, обеспеченных льготными кредитными ресурсами. </w:t>
      </w:r>
      <w:r>
        <w:br/>
      </w:r>
      <w:r>
        <w:rPr>
          <w:rFonts w:ascii="Times New Roman"/>
          <w:b w:val="false"/>
          <w:i w:val="false"/>
          <w:color w:val="000000"/>
          <w:sz w:val="28"/>
        </w:rPr>
        <w:t xml:space="preserve">
Конечный результат: </w:t>
      </w:r>
      <w:r>
        <w:br/>
      </w:r>
      <w:r>
        <w:rPr>
          <w:rFonts w:ascii="Times New Roman"/>
          <w:b w:val="false"/>
          <w:i w:val="false"/>
          <w:color w:val="000000"/>
          <w:sz w:val="28"/>
        </w:rPr>
        <w:t xml:space="preserve">
- создание условий для дальнейшего развития системы сельских кредитных товариществ и предоставление им льготных кредитных ресурсов; </w:t>
      </w:r>
      <w:r>
        <w:br/>
      </w:r>
      <w:r>
        <w:rPr>
          <w:rFonts w:ascii="Times New Roman"/>
          <w:b w:val="false"/>
          <w:i w:val="false"/>
          <w:color w:val="000000"/>
          <w:sz w:val="28"/>
        </w:rPr>
        <w:t xml:space="preserve">
- стимулирование инфраструктуры путем льготного кредитования кооперативов по заготовке, хранению, переработке и сбыту сельхозпродукции; </w:t>
      </w:r>
      <w:r>
        <w:br/>
      </w:r>
      <w:r>
        <w:rPr>
          <w:rFonts w:ascii="Times New Roman"/>
          <w:b w:val="false"/>
          <w:i w:val="false"/>
          <w:color w:val="000000"/>
          <w:sz w:val="28"/>
        </w:rPr>
        <w:t xml:space="preserve">
- создание конкурентной среды на рынке закупа сельхозпродукции и условий для гарантированного сбыта произведенной сельхозпродукции; </w:t>
      </w:r>
      <w:r>
        <w:br/>
      </w:r>
      <w:r>
        <w:rPr>
          <w:rFonts w:ascii="Times New Roman"/>
          <w:b w:val="false"/>
          <w:i w:val="false"/>
          <w:color w:val="000000"/>
          <w:sz w:val="28"/>
        </w:rPr>
        <w:t xml:space="preserve">
- обеспечение рациональной государственной поддержки аграрного сектора экономики путем кредитования субъектов инфраструктуры по заготовке, переработке, хранению и сбыту сельскохозяйственной продукции. </w:t>
      </w:r>
      <w:r>
        <w:br/>
      </w:r>
      <w:r>
        <w:rPr>
          <w:rFonts w:ascii="Times New Roman"/>
          <w:b w:val="false"/>
          <w:i w:val="false"/>
          <w:color w:val="000000"/>
          <w:sz w:val="28"/>
        </w:rPr>
        <w:t xml:space="preserve">
Финансово-экономический результат: </w:t>
      </w:r>
      <w:r>
        <w:br/>
      </w:r>
      <w:r>
        <w:rPr>
          <w:rFonts w:ascii="Times New Roman"/>
          <w:b w:val="false"/>
          <w:i w:val="false"/>
          <w:color w:val="000000"/>
          <w:sz w:val="28"/>
        </w:rPr>
        <w:t xml:space="preserve">
- снижение процентной ставки вознаграждения по кредитным ресурсам, выдаваемые сельским кредитным товариществам и объединениям сельхозтоваропроизводителей; </w:t>
      </w:r>
      <w:r>
        <w:br/>
      </w:r>
      <w:r>
        <w:rPr>
          <w:rFonts w:ascii="Times New Roman"/>
          <w:b w:val="false"/>
          <w:i w:val="false"/>
          <w:color w:val="000000"/>
          <w:sz w:val="28"/>
        </w:rPr>
        <w:t xml:space="preserve">
- выполнение плана освоения бюджетных средств по следующим направлениям: </w:t>
      </w:r>
      <w:r>
        <w:br/>
      </w:r>
      <w:r>
        <w:rPr>
          <w:rFonts w:ascii="Times New Roman"/>
          <w:b w:val="false"/>
          <w:i w:val="false"/>
          <w:color w:val="000000"/>
          <w:sz w:val="28"/>
        </w:rPr>
        <w:t xml:space="preserve">
- участие в уставных капиталах 10 сельских кредитных товариществ - 52,5 млн. тенге; </w:t>
      </w:r>
      <w:r>
        <w:br/>
      </w:r>
      <w:r>
        <w:rPr>
          <w:rFonts w:ascii="Times New Roman"/>
          <w:b w:val="false"/>
          <w:i w:val="false"/>
          <w:color w:val="000000"/>
          <w:sz w:val="28"/>
        </w:rPr>
        <w:t xml:space="preserve">
- кредитование сельских кредитных товариществ - 5 347,5 млн. тенге; </w:t>
      </w:r>
      <w:r>
        <w:br/>
      </w:r>
      <w:r>
        <w:rPr>
          <w:rFonts w:ascii="Times New Roman"/>
          <w:b w:val="false"/>
          <w:i w:val="false"/>
          <w:color w:val="000000"/>
          <w:sz w:val="28"/>
        </w:rPr>
        <w:t xml:space="preserve">
- кредитование инфраструктуры по заготовке, переработке, хранению и сбыту сельскохозяйственной продукции - 3541,571 млн. тенге. </w:t>
      </w:r>
      <w:r>
        <w:br/>
      </w:r>
      <w:r>
        <w:rPr>
          <w:rFonts w:ascii="Times New Roman"/>
          <w:b w:val="false"/>
          <w:i w:val="false"/>
          <w:color w:val="000000"/>
          <w:sz w:val="28"/>
        </w:rPr>
        <w:t xml:space="preserve">
Своевременность: </w:t>
      </w:r>
      <w:r>
        <w:br/>
      </w:r>
      <w:r>
        <w:rPr>
          <w:rFonts w:ascii="Times New Roman"/>
          <w:b w:val="false"/>
          <w:i w:val="false"/>
          <w:color w:val="000000"/>
          <w:sz w:val="28"/>
        </w:rPr>
        <w:t xml:space="preserve">
- создание дополнительно 10 сельских кредитных товариществ до конца декабря месяца 2006 года; </w:t>
      </w:r>
      <w:r>
        <w:br/>
      </w:r>
      <w:r>
        <w:rPr>
          <w:rFonts w:ascii="Times New Roman"/>
          <w:b w:val="false"/>
          <w:i w:val="false"/>
          <w:color w:val="000000"/>
          <w:sz w:val="28"/>
        </w:rPr>
        <w:t xml:space="preserve">
- кредитование сельскохозяйственного производства и промышленности, перерабатывающей сельскохозяйственную продукцию, через систему сельских кредитных товариществ до конца сентября месяца 2006 года; </w:t>
      </w:r>
      <w:r>
        <w:br/>
      </w:r>
      <w:r>
        <w:rPr>
          <w:rFonts w:ascii="Times New Roman"/>
          <w:b w:val="false"/>
          <w:i w:val="false"/>
          <w:color w:val="000000"/>
          <w:sz w:val="28"/>
        </w:rPr>
        <w:t xml:space="preserve">
- кредитование инфраструктуры по заготовке, переработке, хранению и сбыту сельскохозяйственной продукции до конца ноября месяца 2006 года. </w:t>
      </w:r>
      <w:r>
        <w:br/>
      </w:r>
      <w:r>
        <w:rPr>
          <w:rFonts w:ascii="Times New Roman"/>
          <w:b w:val="false"/>
          <w:i w:val="false"/>
          <w:color w:val="000000"/>
          <w:sz w:val="28"/>
        </w:rPr>
        <w:t xml:space="preserve">
Качество: </w:t>
      </w:r>
      <w:r>
        <w:br/>
      </w:r>
      <w:r>
        <w:rPr>
          <w:rFonts w:ascii="Times New Roman"/>
          <w:b w:val="false"/>
          <w:i w:val="false"/>
          <w:color w:val="000000"/>
          <w:sz w:val="28"/>
        </w:rPr>
        <w:t xml:space="preserve">
- создание эффективной сети сельских кредитных товариществ; </w:t>
      </w:r>
      <w:r>
        <w:br/>
      </w:r>
      <w:r>
        <w:rPr>
          <w:rFonts w:ascii="Times New Roman"/>
          <w:b w:val="false"/>
          <w:i w:val="false"/>
          <w:color w:val="000000"/>
          <w:sz w:val="28"/>
        </w:rPr>
        <w:t xml:space="preserve">
- снижение доли импортируемой сельскохозяйственной продукции и увеличение доли экспорта. </w:t>
      </w:r>
    </w:p>
    <w:p>
      <w:pPr>
        <w:spacing w:after="0"/>
        <w:ind w:left="0"/>
        <w:jc w:val="both"/>
      </w:pPr>
      <w:r>
        <w:rPr>
          <w:rFonts w:ascii="Times New Roman"/>
          <w:b w:val="false"/>
          <w:i w:val="false"/>
          <w:color w:val="000000"/>
          <w:sz w:val="28"/>
        </w:rPr>
        <w:t xml:space="preserve">Организация инфраструктуры по техническому обслуживанию сельскохозяйственного производства: </w:t>
      </w:r>
      <w:r>
        <w:br/>
      </w:r>
      <w:r>
        <w:rPr>
          <w:rFonts w:ascii="Times New Roman"/>
          <w:b w:val="false"/>
          <w:i w:val="false"/>
          <w:color w:val="000000"/>
          <w:sz w:val="28"/>
        </w:rPr>
        <w:t xml:space="preserve">
Прямой результат: </w:t>
      </w:r>
      <w:r>
        <w:br/>
      </w:r>
      <w:r>
        <w:rPr>
          <w:rFonts w:ascii="Times New Roman"/>
          <w:b w:val="false"/>
          <w:i w:val="false"/>
          <w:color w:val="000000"/>
          <w:sz w:val="28"/>
        </w:rPr>
        <w:t xml:space="preserve">
- обновление машинно-тракторного парка на 4,9 %; </w:t>
      </w:r>
      <w:r>
        <w:br/>
      </w:r>
      <w:r>
        <w:rPr>
          <w:rFonts w:ascii="Times New Roman"/>
          <w:b w:val="false"/>
          <w:i w:val="false"/>
          <w:color w:val="000000"/>
          <w:sz w:val="28"/>
        </w:rPr>
        <w:t xml:space="preserve">
- создание конкурентоспособного производства по переработке сельхозпродукции; </w:t>
      </w:r>
      <w:r>
        <w:br/>
      </w:r>
      <w:r>
        <w:rPr>
          <w:rFonts w:ascii="Times New Roman"/>
          <w:b w:val="false"/>
          <w:i w:val="false"/>
          <w:color w:val="000000"/>
          <w:sz w:val="28"/>
        </w:rPr>
        <w:t xml:space="preserve">
- создание дополнительных рабочих мест; </w:t>
      </w:r>
      <w:r>
        <w:br/>
      </w:r>
      <w:r>
        <w:rPr>
          <w:rFonts w:ascii="Times New Roman"/>
          <w:b w:val="false"/>
          <w:i w:val="false"/>
          <w:color w:val="000000"/>
          <w:sz w:val="28"/>
        </w:rPr>
        <w:t xml:space="preserve">
- сокращение физически и морально устаревшего машинно-тракторного парка на 0,5 %. </w:t>
      </w:r>
      <w:r>
        <w:br/>
      </w:r>
      <w:r>
        <w:rPr>
          <w:rFonts w:ascii="Times New Roman"/>
          <w:b w:val="false"/>
          <w:i w:val="false"/>
          <w:color w:val="000000"/>
          <w:sz w:val="28"/>
        </w:rPr>
        <w:t xml:space="preserve">
Конечный результат: </w:t>
      </w:r>
      <w:r>
        <w:br/>
      </w:r>
      <w:r>
        <w:rPr>
          <w:rFonts w:ascii="Times New Roman"/>
          <w:b w:val="false"/>
          <w:i w:val="false"/>
          <w:color w:val="000000"/>
          <w:sz w:val="28"/>
        </w:rPr>
        <w:t xml:space="preserve">
- повышение конкурентоспособности продукции казахстанских сельхозтоваропроизводителей; </w:t>
      </w:r>
      <w:r>
        <w:br/>
      </w:r>
      <w:r>
        <w:rPr>
          <w:rFonts w:ascii="Times New Roman"/>
          <w:b w:val="false"/>
          <w:i w:val="false"/>
          <w:color w:val="000000"/>
          <w:sz w:val="28"/>
        </w:rPr>
        <w:t xml:space="preserve">
- повышение культуры земледелия и качества производимой продукции; </w:t>
      </w:r>
      <w:r>
        <w:br/>
      </w:r>
      <w:r>
        <w:rPr>
          <w:rFonts w:ascii="Times New Roman"/>
          <w:b w:val="false"/>
          <w:i w:val="false"/>
          <w:color w:val="000000"/>
          <w:sz w:val="28"/>
        </w:rPr>
        <w:t xml:space="preserve">
- повышение уровня импортозамещения продуктов сельхозпереработки за счет улучшения качества и конкурентоспособности отечественных товаров. </w:t>
      </w:r>
      <w:r>
        <w:br/>
      </w:r>
      <w:r>
        <w:rPr>
          <w:rFonts w:ascii="Times New Roman"/>
          <w:b w:val="false"/>
          <w:i w:val="false"/>
          <w:color w:val="000000"/>
          <w:sz w:val="28"/>
        </w:rPr>
        <w:t xml:space="preserve">
Финансово-экономический результат: </w:t>
      </w:r>
      <w:r>
        <w:br/>
      </w:r>
      <w:r>
        <w:rPr>
          <w:rFonts w:ascii="Times New Roman"/>
          <w:b w:val="false"/>
          <w:i w:val="false"/>
          <w:color w:val="000000"/>
          <w:sz w:val="28"/>
        </w:rPr>
        <w:t xml:space="preserve">
- увеличение объема производства и урожайности возделываемых сельхозкультур; </w:t>
      </w:r>
      <w:r>
        <w:br/>
      </w:r>
      <w:r>
        <w:rPr>
          <w:rFonts w:ascii="Times New Roman"/>
          <w:b w:val="false"/>
          <w:i w:val="false"/>
          <w:color w:val="000000"/>
          <w:sz w:val="28"/>
        </w:rPr>
        <w:t xml:space="preserve">
- снижение потерь при уборке урожая за счет применения высокотехнологичной техники; </w:t>
      </w:r>
      <w:r>
        <w:br/>
      </w:r>
      <w:r>
        <w:rPr>
          <w:rFonts w:ascii="Times New Roman"/>
          <w:b w:val="false"/>
          <w:i w:val="false"/>
          <w:color w:val="000000"/>
          <w:sz w:val="28"/>
        </w:rPr>
        <w:t xml:space="preserve">
- развитие новых технологий в области переработки сельскохозяйственной продукции; </w:t>
      </w:r>
      <w:r>
        <w:br/>
      </w:r>
      <w:r>
        <w:rPr>
          <w:rFonts w:ascii="Times New Roman"/>
          <w:b w:val="false"/>
          <w:i w:val="false"/>
          <w:color w:val="000000"/>
          <w:sz w:val="28"/>
        </w:rPr>
        <w:t xml:space="preserve">
- увеличение производительности труда за счет применения новой высокопроизводительной сельхозтехники и оборудования; </w:t>
      </w:r>
      <w:r>
        <w:br/>
      </w:r>
      <w:r>
        <w:rPr>
          <w:rFonts w:ascii="Times New Roman"/>
          <w:b w:val="false"/>
          <w:i w:val="false"/>
          <w:color w:val="000000"/>
          <w:sz w:val="28"/>
        </w:rPr>
        <w:t xml:space="preserve">
- создание постоянно действующей и эффективной инфраструктуры по масштабной модернизации машинно-тракторного парка аграрного сектора и его технического обслуживания (гарантийного и постгарантийного). </w:t>
      </w:r>
      <w:r>
        <w:br/>
      </w:r>
      <w:r>
        <w:rPr>
          <w:rFonts w:ascii="Times New Roman"/>
          <w:b w:val="false"/>
          <w:i w:val="false"/>
          <w:color w:val="000000"/>
          <w:sz w:val="28"/>
        </w:rPr>
        <w:t xml:space="preserve">
Своевременность: поставка сельхозтехники производится к началу проведения соответствующих сельскохозяйственных агротехнологических операций. </w:t>
      </w:r>
      <w:r>
        <w:br/>
      </w:r>
      <w:r>
        <w:rPr>
          <w:rFonts w:ascii="Times New Roman"/>
          <w:b w:val="false"/>
          <w:i w:val="false"/>
          <w:color w:val="000000"/>
          <w:sz w:val="28"/>
        </w:rPr>
        <w:t xml:space="preserve">
Качество: </w:t>
      </w:r>
      <w:r>
        <w:br/>
      </w:r>
      <w:r>
        <w:rPr>
          <w:rFonts w:ascii="Times New Roman"/>
          <w:b w:val="false"/>
          <w:i w:val="false"/>
          <w:color w:val="000000"/>
          <w:sz w:val="28"/>
        </w:rPr>
        <w:t xml:space="preserve">
наличие возможности передавать технику и оборудование только финансово-устойчивым субъектам АПК; </w:t>
      </w:r>
      <w:r>
        <w:br/>
      </w:r>
      <w:r>
        <w:rPr>
          <w:rFonts w:ascii="Times New Roman"/>
          <w:b w:val="false"/>
          <w:i w:val="false"/>
          <w:color w:val="000000"/>
          <w:sz w:val="28"/>
        </w:rPr>
        <w:t xml:space="preserve">
поставка техники и оборудования производится по заявкам в соответствии с нуждами субъектов АПК; </w:t>
      </w:r>
      <w:r>
        <w:br/>
      </w:r>
      <w:r>
        <w:rPr>
          <w:rFonts w:ascii="Times New Roman"/>
          <w:b w:val="false"/>
          <w:i w:val="false"/>
          <w:color w:val="000000"/>
          <w:sz w:val="28"/>
        </w:rPr>
        <w:t xml:space="preserve">
закуп сельхозтехники и оборудования производится, в основном, непосредственно у заводов-изготовителей по ценам ниже рыночных с гарантийным обслуживанием. </w:t>
      </w:r>
    </w:p>
    <w:p>
      <w:pPr>
        <w:spacing w:after="0"/>
        <w:ind w:left="0"/>
        <w:jc w:val="both"/>
      </w:pPr>
      <w:r>
        <w:rPr>
          <w:rFonts w:ascii="Times New Roman"/>
          <w:b w:val="false"/>
          <w:i w:val="false"/>
          <w:color w:val="000000"/>
          <w:sz w:val="28"/>
        </w:rPr>
        <w:t xml:space="preserve">Поддержка производства и развитие рынка продукции растениеводства: </w:t>
      </w:r>
      <w:r>
        <w:br/>
      </w:r>
      <w:r>
        <w:rPr>
          <w:rFonts w:ascii="Times New Roman"/>
          <w:b w:val="false"/>
          <w:i w:val="false"/>
          <w:color w:val="000000"/>
          <w:sz w:val="28"/>
        </w:rPr>
        <w:t xml:space="preserve">
Прямой результат: обеспечение проведения весенне-полевых и уборочных работ, создание современного приемного зернового терминала в порту г. Баку, осуществление выкупа имущественного комплекса АО "Ак-Бидай-Терминал" из залога банка, завершение создания современного хлопкоперерабатывающего завода в Южно-Казахстанской области. </w:t>
      </w:r>
      <w:r>
        <w:br/>
      </w:r>
      <w:r>
        <w:rPr>
          <w:rFonts w:ascii="Times New Roman"/>
          <w:b w:val="false"/>
          <w:i w:val="false"/>
          <w:color w:val="000000"/>
          <w:sz w:val="28"/>
        </w:rPr>
        <w:t xml:space="preserve">
Конечный результат: наличие зерновых терминалов в портах Актау, Баку обеспечит возможность бесперебойной перевалки зерна при его поставках морским путем в страны прикаспийского региона и транзитом через них в Грузию, Молдавию и европейские страны, расширит возможности казахстанских экспортеров зерна, будет способствовать стабилизации и развитию всего зернового сектора экономики Республики Казахстан. Строительство хлопкоперерабатывающего завода позволит обеспечить высококачественным хлопком-волокном текстильную и пищевую промышленность, что будет способствовать увеличению объемов реализации экспортной продукции с высокой добавленной стоимостью, конкурентоспособной на мировом рынке. </w:t>
      </w:r>
      <w:r>
        <w:br/>
      </w:r>
      <w:r>
        <w:rPr>
          <w:rFonts w:ascii="Times New Roman"/>
          <w:b w:val="false"/>
          <w:i w:val="false"/>
          <w:color w:val="000000"/>
          <w:sz w:val="28"/>
        </w:rPr>
        <w:t xml:space="preserve">
Финансово-экономический результат: </w:t>
      </w:r>
      <w:r>
        <w:br/>
      </w:r>
      <w:r>
        <w:rPr>
          <w:rFonts w:ascii="Times New Roman"/>
          <w:b w:val="false"/>
          <w:i w:val="false"/>
          <w:color w:val="000000"/>
          <w:sz w:val="28"/>
        </w:rPr>
        <w:t xml:space="preserve">
1. финансирование проведения весенне-полевых и уборочных работ сельхозкультур в объеме 2,5 млрд. тенге позволит сельхозтоваропроизводителям засеять 298,44 тыс. га и при средней урожайности 10 ц/га получить порядка 298,44 тыс. тонн зерна; </w:t>
      </w:r>
      <w:r>
        <w:br/>
      </w:r>
      <w:r>
        <w:rPr>
          <w:rFonts w:ascii="Times New Roman"/>
          <w:b w:val="false"/>
          <w:i w:val="false"/>
          <w:color w:val="000000"/>
          <w:sz w:val="28"/>
        </w:rPr>
        <w:t xml:space="preserve">
2. финансирование строительства и оснащения приемного зернового терминала в порту г. Баку в сумме 0,4 млрд. тенге позволит профинансировать 50 % участие Корпорации в совместном предприятии с азербайджанской стороной. </w:t>
      </w:r>
      <w:r>
        <w:br/>
      </w:r>
      <w:r>
        <w:rPr>
          <w:rFonts w:ascii="Times New Roman"/>
          <w:b w:val="false"/>
          <w:i w:val="false"/>
          <w:color w:val="000000"/>
          <w:sz w:val="28"/>
        </w:rPr>
        <w:t xml:space="preserve">
Участие в создании терминала в порту Баку позволит увязать в единую транспортную цепочку зерновые терминалы в портах Актау и Баку, что создаст условия для закрепления и усиления позиций казахстанского зерна на рынке Азербайджана, Грузии и Турции. </w:t>
      </w:r>
      <w:r>
        <w:br/>
      </w:r>
      <w:r>
        <w:rPr>
          <w:rFonts w:ascii="Times New Roman"/>
          <w:b w:val="false"/>
          <w:i w:val="false"/>
          <w:color w:val="000000"/>
          <w:sz w:val="28"/>
        </w:rPr>
        <w:t xml:space="preserve">
3. осуществление выкупа имущественного комплекса АО "Ак-Бидай-Терминал" из залога банка на сумму 1,1 млрд. тенге, что позволит зерновому терминалу в порту Актау нарастить ежегодный объем перевалки зерна до 475 тыс. тонн, за 10 лет обработать порядка 3610 тыс. тонн зерна и получить аккумулятивную чистую прибыль на сумму порядка 1183890 тыс. тенге. </w:t>
      </w:r>
      <w:r>
        <w:br/>
      </w:r>
      <w:r>
        <w:rPr>
          <w:rFonts w:ascii="Times New Roman"/>
          <w:b w:val="false"/>
          <w:i w:val="false"/>
          <w:color w:val="000000"/>
          <w:sz w:val="28"/>
        </w:rPr>
        <w:t xml:space="preserve">
4. создание хлопкоперерабатывающего завода - 1,0 млрд. тенге. В результате реализации данного проекта будет создан современный хлопкоочистительный завод годовой мощностью переработки 60 тыс. тонн хлопка-сырца, который в перспективе может занять порядка 13 % рынка переработки хлопка. </w:t>
      </w:r>
      <w:r>
        <w:br/>
      </w:r>
      <w:r>
        <w:rPr>
          <w:rFonts w:ascii="Times New Roman"/>
          <w:b w:val="false"/>
          <w:i w:val="false"/>
          <w:color w:val="000000"/>
          <w:sz w:val="28"/>
        </w:rPr>
        <w:t xml:space="preserve">
Своевременность: </w:t>
      </w:r>
      <w:r>
        <w:br/>
      </w:r>
      <w:r>
        <w:rPr>
          <w:rFonts w:ascii="Times New Roman"/>
          <w:b w:val="false"/>
          <w:i w:val="false"/>
          <w:color w:val="000000"/>
          <w:sz w:val="28"/>
        </w:rPr>
        <w:t xml:space="preserve">
1. финансирование отечественных сельхозтоваропроизводителей для проведения весенне-полевых и уборочных работ будет осуществлено по следующему графику: </w:t>
      </w:r>
      <w:r>
        <w:br/>
      </w:r>
      <w:r>
        <w:rPr>
          <w:rFonts w:ascii="Times New Roman"/>
          <w:b w:val="false"/>
          <w:i w:val="false"/>
          <w:color w:val="000000"/>
          <w:sz w:val="28"/>
        </w:rPr>
        <w:t xml:space="preserve">
ежегодно до 1 мая - формирование и согласование с рабочими группами областных акиматов списков сельхозтоваропроизводителей; </w:t>
      </w:r>
      <w:r>
        <w:br/>
      </w:r>
      <w:r>
        <w:rPr>
          <w:rFonts w:ascii="Times New Roman"/>
          <w:b w:val="false"/>
          <w:i w:val="false"/>
          <w:color w:val="000000"/>
          <w:sz w:val="28"/>
        </w:rPr>
        <w:t xml:space="preserve">
ежегодно до 1 июля - заключение договоров на финансирование и поставку зерна в период сентябрь-ноябрь месяцы года; </w:t>
      </w:r>
      <w:r>
        <w:br/>
      </w:r>
      <w:r>
        <w:rPr>
          <w:rFonts w:ascii="Times New Roman"/>
          <w:b w:val="false"/>
          <w:i w:val="false"/>
          <w:color w:val="000000"/>
          <w:sz w:val="28"/>
        </w:rPr>
        <w:t xml:space="preserve">
ежегодно до 1 августа - финансирование сельхозтоваропроизводителей под залог гарантийных обязательств банков второго уровня РК и организации, определенной АО "Продкорпорация". </w:t>
      </w:r>
      <w:r>
        <w:br/>
      </w:r>
      <w:r>
        <w:rPr>
          <w:rFonts w:ascii="Times New Roman"/>
          <w:b w:val="false"/>
          <w:i w:val="false"/>
          <w:color w:val="000000"/>
          <w:sz w:val="28"/>
        </w:rPr>
        <w:t xml:space="preserve">
В случае не освоения выделенных бюджетных средств на весенне-полевые работы Корпорация направит оставшиеся средства на кредитование уборочных работ 2006 года. </w:t>
      </w:r>
      <w:r>
        <w:br/>
      </w:r>
      <w:r>
        <w:rPr>
          <w:rFonts w:ascii="Times New Roman"/>
          <w:b w:val="false"/>
          <w:i w:val="false"/>
          <w:color w:val="000000"/>
          <w:sz w:val="28"/>
        </w:rPr>
        <w:t xml:space="preserve">
2. обеспечение дальнейшего развития зернового терминала в порту Актау. </w:t>
      </w:r>
      <w:r>
        <w:br/>
      </w:r>
      <w:r>
        <w:rPr>
          <w:rFonts w:ascii="Times New Roman"/>
          <w:b w:val="false"/>
          <w:i w:val="false"/>
          <w:color w:val="000000"/>
          <w:sz w:val="28"/>
        </w:rPr>
        <w:t xml:space="preserve">
пополнение оборотных средств и оснащение зернового терминала в морском порту Актау путем увеличения капитала АО "Ак-Бидай-Терминал" в течение одного квартала с момента их получения. </w:t>
      </w:r>
      <w:r>
        <w:br/>
      </w:r>
      <w:r>
        <w:rPr>
          <w:rFonts w:ascii="Times New Roman"/>
          <w:b w:val="false"/>
          <w:i w:val="false"/>
          <w:color w:val="000000"/>
          <w:sz w:val="28"/>
        </w:rPr>
        <w:t xml:space="preserve">
3. строительство терминала в порту Баку. </w:t>
      </w:r>
      <w:r>
        <w:br/>
      </w:r>
      <w:r>
        <w:rPr>
          <w:rFonts w:ascii="Times New Roman"/>
          <w:b w:val="false"/>
          <w:i w:val="false"/>
          <w:color w:val="000000"/>
          <w:sz w:val="28"/>
        </w:rPr>
        <w:t xml:space="preserve">
Денежные средства поступившие в уставный капитал Корпорации, будут направлены на выполнение строительных работ согласно графику строительства. </w:t>
      </w:r>
      <w:r>
        <w:br/>
      </w:r>
      <w:r>
        <w:rPr>
          <w:rFonts w:ascii="Times New Roman"/>
          <w:b w:val="false"/>
          <w:i w:val="false"/>
          <w:color w:val="000000"/>
          <w:sz w:val="28"/>
        </w:rPr>
        <w:t xml:space="preserve">
4. финансирование создания хлопкоперерабатывающего завода. </w:t>
      </w:r>
      <w:r>
        <w:br/>
      </w:r>
      <w:r>
        <w:rPr>
          <w:rFonts w:ascii="Times New Roman"/>
          <w:b w:val="false"/>
          <w:i w:val="false"/>
          <w:color w:val="000000"/>
          <w:sz w:val="28"/>
        </w:rPr>
        <w:t xml:space="preserve">
Денежные средства в размере 1000000 тыс. тенге, поступившие в уставный капитал Корпорации, будут направлены на закуп оборудования и оснащение хлопкоперерабатывающего завода в Южно-Казахстанской области согласно графику строительства завода. </w:t>
      </w:r>
      <w:r>
        <w:br/>
      </w:r>
      <w:r>
        <w:rPr>
          <w:rFonts w:ascii="Times New Roman"/>
          <w:b w:val="false"/>
          <w:i w:val="false"/>
          <w:color w:val="000000"/>
          <w:sz w:val="28"/>
        </w:rPr>
        <w:t xml:space="preserve">
Качество: </w:t>
      </w:r>
      <w:r>
        <w:br/>
      </w:r>
      <w:r>
        <w:rPr>
          <w:rFonts w:ascii="Times New Roman"/>
          <w:b w:val="false"/>
          <w:i w:val="false"/>
          <w:color w:val="000000"/>
          <w:sz w:val="28"/>
        </w:rPr>
        <w:t xml:space="preserve">
Производство хлопка-сырца имеет важное социально-экономическое значение для Южно-Казахстанской области, поскольку эта область является самым густонаселенным регионом республики, где остро стоит вопрос занятости населения. В районах, занимающихся производством хлопка, проживает около 1 млн. человек или около 50 % всего населения области, основным источником дохода которых является сельскохозяйственное производство. </w:t>
      </w:r>
      <w:r>
        <w:br/>
      </w:r>
      <w:r>
        <w:rPr>
          <w:rFonts w:ascii="Times New Roman"/>
          <w:b w:val="false"/>
          <w:i w:val="false"/>
          <w:color w:val="000000"/>
          <w:sz w:val="28"/>
        </w:rPr>
        <w:t xml:space="preserve">
Выращивание хлопка и его дальнейшая переработка позволяет в значительной мере сохранять имеющиеся рабочие места, а увеличение объемов производства позволит создать новые. Увеличение экспортных возможностей Республики Казахстан в части реализации зерновых в страны Закавказья и Турции. </w:t>
      </w:r>
    </w:p>
    <w:p>
      <w:pPr>
        <w:spacing w:after="0"/>
        <w:ind w:left="0"/>
        <w:jc w:val="both"/>
      </w:pPr>
      <w:r>
        <w:rPr>
          <w:rFonts w:ascii="Times New Roman"/>
          <w:b w:val="false"/>
          <w:i w:val="false"/>
          <w:color w:val="000000"/>
          <w:sz w:val="28"/>
        </w:rPr>
        <w:t xml:space="preserve">Поддержка производства, переработки и реализации животноводческой продукции: </w:t>
      </w:r>
      <w:r>
        <w:br/>
      </w:r>
      <w:r>
        <w:rPr>
          <w:rFonts w:ascii="Times New Roman"/>
          <w:b w:val="false"/>
          <w:i w:val="false"/>
          <w:color w:val="000000"/>
          <w:sz w:val="28"/>
        </w:rPr>
        <w:t xml:space="preserve">
Прямой результат: </w:t>
      </w:r>
      <w:r>
        <w:br/>
      </w:r>
      <w:r>
        <w:rPr>
          <w:rFonts w:ascii="Times New Roman"/>
          <w:b w:val="false"/>
          <w:i w:val="false"/>
          <w:color w:val="000000"/>
          <w:sz w:val="28"/>
        </w:rPr>
        <w:t xml:space="preserve">
- расширение оказываемых услуг для сельхозтоваропроизводителей, сельского населения и перерабатывающих предприятий, осуществление заготовки и переработки животноводческой продукции в период массового производства по более низкой цене; </w:t>
      </w:r>
      <w:r>
        <w:br/>
      </w:r>
      <w:r>
        <w:rPr>
          <w:rFonts w:ascii="Times New Roman"/>
          <w:b w:val="false"/>
          <w:i w:val="false"/>
          <w:color w:val="000000"/>
          <w:sz w:val="28"/>
        </w:rPr>
        <w:t xml:space="preserve">
- в межсезонный период стабилизовать и косвенно регулировать рыночные цены на глубоко переработанную продукцию, максимально организовать закуп и переработку продукции от населения, увеличения объемов поставок на внутренний рынок и на экспорт. </w:t>
      </w:r>
      <w:r>
        <w:br/>
      </w:r>
      <w:r>
        <w:rPr>
          <w:rFonts w:ascii="Times New Roman"/>
          <w:b w:val="false"/>
          <w:i w:val="false"/>
          <w:color w:val="000000"/>
          <w:sz w:val="28"/>
        </w:rPr>
        <w:t xml:space="preserve">
Конечный результат: </w:t>
      </w:r>
      <w:r>
        <w:br/>
      </w:r>
      <w:r>
        <w:rPr>
          <w:rFonts w:ascii="Times New Roman"/>
          <w:b w:val="false"/>
          <w:i w:val="false"/>
          <w:color w:val="000000"/>
          <w:sz w:val="28"/>
        </w:rPr>
        <w:t xml:space="preserve">
- развитие и повышение эффективности, конкурентоспособности животноводческого сектора агропромышленного комплекса. </w:t>
      </w:r>
      <w:r>
        <w:br/>
      </w:r>
      <w:r>
        <w:rPr>
          <w:rFonts w:ascii="Times New Roman"/>
          <w:b w:val="false"/>
          <w:i w:val="false"/>
          <w:color w:val="000000"/>
          <w:sz w:val="28"/>
        </w:rPr>
        <w:t xml:space="preserve">
Финансово-экономический результат: </w:t>
      </w:r>
      <w:r>
        <w:br/>
      </w:r>
      <w:r>
        <w:rPr>
          <w:rFonts w:ascii="Times New Roman"/>
          <w:b w:val="false"/>
          <w:i w:val="false"/>
          <w:color w:val="000000"/>
          <w:sz w:val="28"/>
        </w:rPr>
        <w:t xml:space="preserve">
- выделение бюджетных средств по данной бюджетной программе позволит увеличить закуп животноводческой продукции в 2 раза и повысить экспортный потенциал продукции животноводства; </w:t>
      </w:r>
      <w:r>
        <w:br/>
      </w:r>
      <w:r>
        <w:rPr>
          <w:rFonts w:ascii="Times New Roman"/>
          <w:b w:val="false"/>
          <w:i w:val="false"/>
          <w:color w:val="000000"/>
          <w:sz w:val="28"/>
        </w:rPr>
        <w:t xml:space="preserve">
- рост производства импортозамещающей глубокопереработанной продукции животноводства. </w:t>
      </w:r>
      <w:r>
        <w:br/>
      </w:r>
      <w:r>
        <w:rPr>
          <w:rFonts w:ascii="Times New Roman"/>
          <w:b w:val="false"/>
          <w:i w:val="false"/>
          <w:color w:val="000000"/>
          <w:sz w:val="28"/>
        </w:rPr>
        <w:t xml:space="preserve">
Своевременность: </w:t>
      </w:r>
      <w:r>
        <w:br/>
      </w:r>
      <w:r>
        <w:rPr>
          <w:rFonts w:ascii="Times New Roman"/>
          <w:b w:val="false"/>
          <w:i w:val="false"/>
          <w:color w:val="000000"/>
          <w:sz w:val="28"/>
        </w:rPr>
        <w:t xml:space="preserve">
- организация закупа и промышленной переработки животноводческой продукции до декабря месяца 2006 года; </w:t>
      </w:r>
      <w:r>
        <w:br/>
      </w:r>
      <w:r>
        <w:rPr>
          <w:rFonts w:ascii="Times New Roman"/>
          <w:b w:val="false"/>
          <w:i w:val="false"/>
          <w:color w:val="000000"/>
          <w:sz w:val="28"/>
        </w:rPr>
        <w:t xml:space="preserve">
- стабилизация цен на внутреннем рынке в период дефицита животноводческой продукции. </w:t>
      </w:r>
      <w:r>
        <w:br/>
      </w:r>
      <w:r>
        <w:rPr>
          <w:rFonts w:ascii="Times New Roman"/>
          <w:b w:val="false"/>
          <w:i w:val="false"/>
          <w:color w:val="000000"/>
          <w:sz w:val="28"/>
        </w:rPr>
        <w:t xml:space="preserve">
Качество: </w:t>
      </w:r>
      <w:r>
        <w:br/>
      </w:r>
      <w:r>
        <w:rPr>
          <w:rFonts w:ascii="Times New Roman"/>
          <w:b w:val="false"/>
          <w:i w:val="false"/>
          <w:color w:val="000000"/>
          <w:sz w:val="28"/>
        </w:rPr>
        <w:t xml:space="preserve">
- сельхозтоваропроизводители и население сельских районов получат возможность реализовывать животноводческое сырье и продукцию перерабатывающим предприятиям без посредников, также увеличится доход сельхозтоваропроизводителей; </w:t>
      </w:r>
      <w:r>
        <w:br/>
      </w:r>
      <w:r>
        <w:rPr>
          <w:rFonts w:ascii="Times New Roman"/>
          <w:b w:val="false"/>
          <w:i w:val="false"/>
          <w:color w:val="000000"/>
          <w:sz w:val="28"/>
        </w:rPr>
        <w:t xml:space="preserve">
- насыщение внутреннего рынка качественной недорогой отечественной глубокопереработанной продукцией животноводства; </w:t>
      </w:r>
      <w:r>
        <w:br/>
      </w:r>
      <w:r>
        <w:rPr>
          <w:rFonts w:ascii="Times New Roman"/>
          <w:b w:val="false"/>
          <w:i w:val="false"/>
          <w:color w:val="000000"/>
          <w:sz w:val="28"/>
        </w:rPr>
        <w:t xml:space="preserve">
- развитие заготовительной инфраструктуры по заготовке, переработке и хранению животноводческой продукции; </w:t>
      </w:r>
      <w:r>
        <w:br/>
      </w:r>
      <w:r>
        <w:rPr>
          <w:rFonts w:ascii="Times New Roman"/>
          <w:b w:val="false"/>
          <w:i w:val="false"/>
          <w:color w:val="000000"/>
          <w:sz w:val="28"/>
        </w:rPr>
        <w:t xml:space="preserve">
- организация производства конкурентоспособной импортозамещающейся продукции для вытеснения с внутреннего рынка аналогичной продукции; </w:t>
      </w:r>
      <w:r>
        <w:br/>
      </w:r>
      <w:r>
        <w:rPr>
          <w:rFonts w:ascii="Times New Roman"/>
          <w:b w:val="false"/>
          <w:i w:val="false"/>
          <w:color w:val="000000"/>
          <w:sz w:val="28"/>
        </w:rPr>
        <w:t xml:space="preserve">
- снижение доли импортируемой животноводческой продукции и увеличение доли экспорта. </w:t>
      </w:r>
    </w:p>
    <w:p>
      <w:pPr>
        <w:spacing w:after="0"/>
        <w:ind w:left="0"/>
        <w:jc w:val="both"/>
      </w:pPr>
      <w:r>
        <w:rPr>
          <w:rFonts w:ascii="Times New Roman"/>
          <w:b w:val="false"/>
          <w:i w:val="false"/>
          <w:color w:val="000000"/>
          <w:sz w:val="28"/>
        </w:rPr>
        <w:t xml:space="preserve">Обеспечение исполнения обязательств по зерновым распискам: </w:t>
      </w:r>
      <w:r>
        <w:br/>
      </w:r>
      <w:r>
        <w:rPr>
          <w:rFonts w:ascii="Times New Roman"/>
          <w:b w:val="false"/>
          <w:i w:val="false"/>
          <w:color w:val="000000"/>
          <w:sz w:val="28"/>
        </w:rPr>
        <w:t xml:space="preserve">
Прямой результат: увеличение квоты гарантирования исполнения обязательств по зерновым распискам хлебоприемных предприятий - участников Фонда; </w:t>
      </w:r>
      <w:r>
        <w:br/>
      </w:r>
      <w:r>
        <w:rPr>
          <w:rFonts w:ascii="Times New Roman"/>
          <w:b w:val="false"/>
          <w:i w:val="false"/>
          <w:color w:val="000000"/>
          <w:sz w:val="28"/>
        </w:rPr>
        <w:t xml:space="preserve">
Конечный результат: увеличение объемов постурожайного кредитования сельхозтоваропроизводителей под залог зерновых расписок. </w:t>
      </w:r>
      <w:r>
        <w:br/>
      </w:r>
      <w:r>
        <w:rPr>
          <w:rFonts w:ascii="Times New Roman"/>
          <w:b w:val="false"/>
          <w:i w:val="false"/>
          <w:color w:val="000000"/>
          <w:sz w:val="28"/>
        </w:rPr>
        <w:t xml:space="preserve">
Финансово-экономический результат: обеспечение сохранности зерна на хлебоприемных предприятиях - участниках Фонда порядка 2034,8 тыс.тонн. </w:t>
      </w:r>
      <w:r>
        <w:br/>
      </w:r>
      <w:r>
        <w:rPr>
          <w:rFonts w:ascii="Times New Roman"/>
          <w:b w:val="false"/>
          <w:i w:val="false"/>
          <w:color w:val="000000"/>
          <w:sz w:val="28"/>
        </w:rPr>
        <w:t xml:space="preserve">
Своевременность: освоение бюджетных средств, выделенных из республиканского бюджета; </w:t>
      </w:r>
      <w:r>
        <w:br/>
      </w:r>
      <w:r>
        <w:rPr>
          <w:rFonts w:ascii="Times New Roman"/>
          <w:b w:val="false"/>
          <w:i w:val="false"/>
          <w:color w:val="000000"/>
          <w:sz w:val="28"/>
        </w:rPr>
        <w:t xml:space="preserve">
Качество: недопущение фактов ухудшения качества зерна или его утраты на хлебоприемных предприятиях - участниках Фонда и увеличение объемов кредитования по программе зерновых расписок. </w:t>
      </w:r>
    </w:p>
    <w:p>
      <w:pPr>
        <w:spacing w:after="0"/>
        <w:ind w:left="0"/>
        <w:jc w:val="both"/>
      </w:pPr>
      <w:r>
        <w:rPr>
          <w:rFonts w:ascii="Times New Roman"/>
          <w:b w:val="false"/>
          <w:i w:val="false"/>
          <w:color w:val="000000"/>
          <w:sz w:val="28"/>
        </w:rPr>
        <w:t xml:space="preserve">Организация системы микрокредитования сельского населения: </w:t>
      </w:r>
      <w:r>
        <w:br/>
      </w:r>
      <w:r>
        <w:rPr>
          <w:rFonts w:ascii="Times New Roman"/>
          <w:b w:val="false"/>
          <w:i w:val="false"/>
          <w:color w:val="000000"/>
          <w:sz w:val="28"/>
        </w:rPr>
        <w:t xml:space="preserve">
Прямые результаты: количество сельского населения получивших микрокредиты: в 2006 году - 15756 человек, в 2007 году - 83769 человек, в 2008 году - 84615 человек. </w:t>
      </w:r>
      <w:r>
        <w:br/>
      </w:r>
      <w:r>
        <w:rPr>
          <w:rFonts w:ascii="Times New Roman"/>
          <w:b w:val="false"/>
          <w:i w:val="false"/>
          <w:color w:val="000000"/>
          <w:sz w:val="28"/>
        </w:rPr>
        <w:t xml:space="preserve">
Увеличение количества обученного сельского населения основам предпринимательства: в 2006 году - 31848 человек; планируется в 2007 году - 100000 человек; </w:t>
      </w:r>
    </w:p>
    <w:p>
      <w:pPr>
        <w:spacing w:after="0"/>
        <w:ind w:left="0"/>
        <w:jc w:val="both"/>
      </w:pPr>
      <w:r>
        <w:rPr>
          <w:rFonts w:ascii="Times New Roman"/>
          <w:b w:val="false"/>
          <w:i w:val="false"/>
          <w:color w:val="000000"/>
          <w:sz w:val="28"/>
        </w:rPr>
        <w:t xml:space="preserve">Развитие микрокредитных организаций. </w:t>
      </w:r>
      <w:r>
        <w:br/>
      </w:r>
      <w:r>
        <w:rPr>
          <w:rFonts w:ascii="Times New Roman"/>
          <w:b w:val="false"/>
          <w:i w:val="false"/>
          <w:color w:val="000000"/>
          <w:sz w:val="28"/>
        </w:rPr>
        <w:t xml:space="preserve">
Конечные результаты: увеличение дохода на 1 сельского жителя в 2006 году - 154 тенге; в 2007 году - 769 тенге; в 2008 году - 769 тенге. </w:t>
      </w:r>
      <w:r>
        <w:br/>
      </w:r>
      <w:r>
        <w:rPr>
          <w:rFonts w:ascii="Times New Roman"/>
          <w:b w:val="false"/>
          <w:i w:val="false"/>
          <w:color w:val="000000"/>
          <w:sz w:val="28"/>
        </w:rPr>
        <w:t xml:space="preserve">
Финансово-экономический результат: затраты по предоставлению микрокредита на 1 заемщика составят в 2006 году - 12,5 тыс. тенге, в 2007 году - 8,5 тыс. тенге, в 2008 году - 8,5 тыс. тенге. </w:t>
      </w:r>
      <w:r>
        <w:br/>
      </w:r>
      <w:r>
        <w:rPr>
          <w:rFonts w:ascii="Times New Roman"/>
          <w:b w:val="false"/>
          <w:i w:val="false"/>
          <w:color w:val="000000"/>
          <w:sz w:val="28"/>
        </w:rPr>
        <w:t xml:space="preserve">
Своевременность: в соответствии с установленными сроками и количество проведенных семинаров согласно плана: в 2006 году - 1327, в 2007 году - 3700. </w:t>
      </w:r>
      <w:r>
        <w:br/>
      </w:r>
      <w:r>
        <w:rPr>
          <w:rFonts w:ascii="Times New Roman"/>
          <w:b w:val="false"/>
          <w:i w:val="false"/>
          <w:color w:val="000000"/>
          <w:sz w:val="28"/>
        </w:rPr>
        <w:t xml:space="preserve">
Качество: охват микрокредитованием домашних хозяйств: в 2006 году - 1,3 %, в 2007 году - 7,0 %, в 2008 году - 7,1 %.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ПРИЛОЖЕНИЕ 119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12 декабря 2005 года N 1235      </w:t>
      </w:r>
    </w:p>
    <w:p>
      <w:pPr>
        <w:spacing w:after="0"/>
        <w:ind w:left="0"/>
        <w:jc w:val="both"/>
      </w:pPr>
      <w:r>
        <w:rPr>
          <w:rFonts w:ascii="Times New Roman"/>
          <w:b w:val="false"/>
          <w:i w:val="false"/>
          <w:color w:val="000000"/>
          <w:sz w:val="28"/>
          <w:u w:val="single"/>
        </w:rPr>
        <w:t xml:space="preserve">212 - Министерство сельского хозяйства Республики Казахстан </w:t>
      </w:r>
      <w:r>
        <w:br/>
      </w: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i w:val="false"/>
          <w:color w:val="000000"/>
          <w:sz w:val="28"/>
        </w:rPr>
        <w:t xml:space="preserve">ПАСПОРТ </w:t>
      </w:r>
      <w:r>
        <w:br/>
      </w:r>
      <w:r>
        <w:rPr>
          <w:rFonts w:ascii="Times New Roman"/>
          <w:b w:val="false"/>
          <w:i w:val="false"/>
          <w:color w:val="000000"/>
          <w:sz w:val="28"/>
        </w:rPr>
        <w:t xml:space="preserve">
республиканской бюджетной программы </w:t>
      </w:r>
      <w:r>
        <w:br/>
      </w:r>
      <w:r>
        <w:rPr>
          <w:rFonts w:ascii="Times New Roman"/>
          <w:b w:val="false"/>
          <w:i w:val="false"/>
          <w:color w:val="000000"/>
          <w:sz w:val="28"/>
        </w:rPr>
        <w:t xml:space="preserve">
044 "Сохранение лесов и увеличение лесистости </w:t>
      </w:r>
      <w:r>
        <w:br/>
      </w:r>
      <w:r>
        <w:rPr>
          <w:rFonts w:ascii="Times New Roman"/>
          <w:b w:val="false"/>
          <w:i w:val="false"/>
          <w:color w:val="000000"/>
          <w:sz w:val="28"/>
        </w:rPr>
        <w:t xml:space="preserve">
территории республики" </w:t>
      </w:r>
      <w:r>
        <w:br/>
      </w:r>
      <w:r>
        <w:rPr>
          <w:rFonts w:ascii="Times New Roman"/>
          <w:b w:val="false"/>
          <w:i w:val="false"/>
          <w:color w:val="000000"/>
          <w:sz w:val="28"/>
        </w:rPr>
        <w:t xml:space="preserve">
на 2006 год </w:t>
      </w:r>
    </w:p>
    <w:p>
      <w:pPr>
        <w:spacing w:after="0"/>
        <w:ind w:left="0"/>
        <w:jc w:val="both"/>
      </w:pPr>
      <w:r>
        <w:rPr>
          <w:rFonts w:ascii="Times New Roman"/>
          <w:b/>
          <w:i w:val="false"/>
          <w:color w:val="000000"/>
          <w:sz w:val="28"/>
        </w:rPr>
        <w:t xml:space="preserve">       1. Стоимость: </w:t>
      </w:r>
      <w:r>
        <w:rPr>
          <w:rFonts w:ascii="Times New Roman"/>
          <w:b w:val="false"/>
          <w:i w:val="false"/>
          <w:color w:val="000000"/>
          <w:sz w:val="28"/>
        </w:rPr>
        <w:t xml:space="preserve">54246 тысяч тенге (пятьдесят четыре миллиона двести сорок шесть тысяч тенге). </w:t>
      </w:r>
      <w:r>
        <w:br/>
      </w:r>
      <w:r>
        <w:rPr>
          <w:rFonts w:ascii="Times New Roman"/>
          <w:b w:val="false"/>
          <w:i w:val="false"/>
          <w:color w:val="000000"/>
          <w:sz w:val="28"/>
        </w:rPr>
        <w:t>
</w:t>
      </w:r>
      <w:r>
        <w:rPr>
          <w:rFonts w:ascii="Times New Roman"/>
          <w:b/>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  Закон </w:t>
      </w:r>
      <w:r>
        <w:rPr>
          <w:rFonts w:ascii="Times New Roman"/>
          <w:b w:val="false"/>
          <w:i w:val="false"/>
          <w:color w:val="000000"/>
          <w:sz w:val="28"/>
        </w:rPr>
        <w:t xml:space="preserve">Республики Казахстан от 1 апреля 2004 года "О ратификации Соглашения между Республикой Казахстан и Международным Банком Реконструкции и Развития о выделении гранта на подготовку проекта "Сохранение лесов и увеличение лесистости территории республики";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25 июня 2005 года N 632 "Об утверждении программы "Жасыл Ел" на 2005-2007 годы". </w:t>
      </w:r>
      <w:r>
        <w:br/>
      </w:r>
      <w:r>
        <w:rPr>
          <w:rFonts w:ascii="Times New Roman"/>
          <w:b w:val="false"/>
          <w:i w:val="false"/>
          <w:color w:val="000000"/>
          <w:sz w:val="28"/>
        </w:rPr>
        <w:t>
</w:t>
      </w:r>
      <w:r>
        <w:rPr>
          <w:rFonts w:ascii="Times New Roman"/>
          <w:b/>
          <w:i w:val="false"/>
          <w:color w:val="000000"/>
          <w:sz w:val="28"/>
        </w:rPr>
        <w:t xml:space="preserve">       3. Источники финансирования бюджетной программы: </w:t>
      </w:r>
      <w:r>
        <w:rPr>
          <w:rFonts w:ascii="Times New Roman"/>
          <w:b w:val="false"/>
          <w:i w:val="false"/>
          <w:color w:val="000000"/>
          <w:sz w:val="28"/>
        </w:rPr>
        <w:t xml:space="preserve">средства республиканского бюджета. </w:t>
      </w:r>
      <w:r>
        <w:br/>
      </w:r>
      <w:r>
        <w:rPr>
          <w:rFonts w:ascii="Times New Roman"/>
          <w:b w:val="false"/>
          <w:i w:val="false"/>
          <w:color w:val="000000"/>
          <w:sz w:val="28"/>
        </w:rPr>
        <w:t>
</w:t>
      </w:r>
      <w:r>
        <w:rPr>
          <w:rFonts w:ascii="Times New Roman"/>
          <w:b/>
          <w:i w:val="false"/>
          <w:color w:val="000000"/>
          <w:sz w:val="28"/>
        </w:rPr>
        <w:t xml:space="preserve">       4. Цель бюджетной программы: </w:t>
      </w:r>
      <w:r>
        <w:rPr>
          <w:rFonts w:ascii="Times New Roman"/>
          <w:b w:val="false"/>
          <w:i w:val="false"/>
          <w:color w:val="000000"/>
          <w:sz w:val="28"/>
        </w:rPr>
        <w:t xml:space="preserve">сохранение и восстановление лесных массивов республики. </w:t>
      </w:r>
      <w:r>
        <w:br/>
      </w:r>
      <w:r>
        <w:rPr>
          <w:rFonts w:ascii="Times New Roman"/>
          <w:b w:val="false"/>
          <w:i w:val="false"/>
          <w:color w:val="000000"/>
          <w:sz w:val="28"/>
        </w:rPr>
        <w:t>
</w:t>
      </w:r>
      <w:r>
        <w:rPr>
          <w:rFonts w:ascii="Times New Roman"/>
          <w:b/>
          <w:i w:val="false"/>
          <w:color w:val="000000"/>
          <w:sz w:val="28"/>
        </w:rPr>
        <w:t xml:space="preserve">       5. Задачи бюджетной программы: </w:t>
      </w:r>
      <w:r>
        <w:rPr>
          <w:rFonts w:ascii="Times New Roman"/>
          <w:b w:val="false"/>
          <w:i w:val="false"/>
          <w:color w:val="000000"/>
          <w:sz w:val="28"/>
        </w:rPr>
        <w:t xml:space="preserve">создание и оснащение группы координации и передача ей институциональной памяти по проекту, создание группы по стратегическому планированию в лесном хозяйстве, разработка системы финансового управления проекта, проведение работ по картированию проектных территорий, оплата единовременной банковской комиссии, проведение работ по радиационному анализу, разработка проектно-сметной документации по строительству лесосеменной станции, пожарных станций и наблюдательных вышек, дорог и инфраструктуры, проведение исследовательских работ, необходимых для начала лесовосстановительных работ в  2007 году. </w:t>
      </w:r>
      <w:r>
        <w:br/>
      </w:r>
      <w:r>
        <w:rPr>
          <w:rFonts w:ascii="Times New Roman"/>
          <w:b w:val="false"/>
          <w:i w:val="false"/>
          <w:color w:val="000000"/>
          <w:sz w:val="28"/>
        </w:rPr>
        <w:t>
</w:t>
      </w:r>
      <w:r>
        <w:rPr>
          <w:rFonts w:ascii="Times New Roman"/>
          <w:b/>
          <w:i w:val="false"/>
          <w:color w:val="000000"/>
          <w:sz w:val="28"/>
        </w:rPr>
        <w:t xml:space="preserve">      6. План мероприятий по реализации бюджетной программы: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1173"/>
        <w:gridCol w:w="1153"/>
        <w:gridCol w:w="2553"/>
        <w:gridCol w:w="3233"/>
        <w:gridCol w:w="1573"/>
        <w:gridCol w:w="2773"/>
      </w:tblGrid>
      <w:tr>
        <w:trPr>
          <w:trHeight w:val="9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про- </w:t>
            </w:r>
            <w:r>
              <w:br/>
            </w:r>
            <w:r>
              <w:rPr>
                <w:rFonts w:ascii="Times New Roman"/>
                <w:b w:val="false"/>
                <w:i w:val="false"/>
                <w:color w:val="000000"/>
                <w:sz w:val="20"/>
              </w:rPr>
              <w:t xml:space="preserve">
грам- </w:t>
            </w:r>
            <w:r>
              <w:br/>
            </w:r>
            <w:r>
              <w:rPr>
                <w:rFonts w:ascii="Times New Roman"/>
                <w:b w:val="false"/>
                <w:i w:val="false"/>
                <w:color w:val="000000"/>
                <w:sz w:val="20"/>
              </w:rPr>
              <w:t xml:space="preserve">
мы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под- </w:t>
            </w:r>
            <w:r>
              <w:br/>
            </w:r>
            <w:r>
              <w:rPr>
                <w:rFonts w:ascii="Times New Roman"/>
                <w:b w:val="false"/>
                <w:i w:val="false"/>
                <w:color w:val="000000"/>
                <w:sz w:val="20"/>
              </w:rPr>
              <w:t xml:space="preserve">
про- </w:t>
            </w:r>
            <w:r>
              <w:br/>
            </w:r>
            <w:r>
              <w:rPr>
                <w:rFonts w:ascii="Times New Roman"/>
                <w:b w:val="false"/>
                <w:i w:val="false"/>
                <w:color w:val="000000"/>
                <w:sz w:val="20"/>
              </w:rPr>
              <w:t xml:space="preserve">
гра- </w:t>
            </w:r>
            <w:r>
              <w:br/>
            </w:r>
            <w:r>
              <w:rPr>
                <w:rFonts w:ascii="Times New Roman"/>
                <w:b w:val="false"/>
                <w:i w:val="false"/>
                <w:color w:val="000000"/>
                <w:sz w:val="20"/>
              </w:rPr>
              <w:t xml:space="preserve">
ммы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программы </w:t>
            </w:r>
            <w:r>
              <w:br/>
            </w:r>
            <w:r>
              <w:rPr>
                <w:rFonts w:ascii="Times New Roman"/>
                <w:b w:val="false"/>
                <w:i w:val="false"/>
                <w:color w:val="000000"/>
                <w:sz w:val="20"/>
              </w:rPr>
              <w:t xml:space="preserve">
(под- </w:t>
            </w:r>
            <w:r>
              <w:br/>
            </w:r>
            <w:r>
              <w:rPr>
                <w:rFonts w:ascii="Times New Roman"/>
                <w:b w:val="false"/>
                <w:i w:val="false"/>
                <w:color w:val="000000"/>
                <w:sz w:val="20"/>
              </w:rPr>
              <w:t xml:space="preserve">
программы)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Мероприятия по реализации </w:t>
            </w:r>
            <w:r>
              <w:br/>
            </w:r>
            <w:r>
              <w:rPr>
                <w:rFonts w:ascii="Times New Roman"/>
                <w:b w:val="false"/>
                <w:i w:val="false"/>
                <w:color w:val="000000"/>
                <w:sz w:val="20"/>
              </w:rPr>
              <w:t xml:space="preserve">
программы (подпрограмм)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Сроки реали- </w:t>
            </w:r>
            <w:r>
              <w:br/>
            </w:r>
            <w:r>
              <w:rPr>
                <w:rFonts w:ascii="Times New Roman"/>
                <w:b w:val="false"/>
                <w:i w:val="false"/>
                <w:color w:val="000000"/>
                <w:sz w:val="20"/>
              </w:rPr>
              <w:t xml:space="preserve">
зации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Ответственные </w:t>
            </w:r>
            <w:r>
              <w:br/>
            </w:r>
            <w:r>
              <w:rPr>
                <w:rFonts w:ascii="Times New Roman"/>
                <w:b w:val="false"/>
                <w:i w:val="false"/>
                <w:color w:val="000000"/>
                <w:sz w:val="20"/>
              </w:rPr>
              <w:t xml:space="preserve">
исполнители </w:t>
            </w:r>
          </w:p>
        </w:tc>
      </w:tr>
      <w:tr>
        <w:trPr>
          <w:trHeight w:val="9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 </w:t>
            </w:r>
          </w:p>
        </w:tc>
      </w:tr>
      <w:tr>
        <w:trPr>
          <w:trHeight w:val="9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044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Сохранение лесов и </w:t>
            </w:r>
            <w:r>
              <w:br/>
            </w:r>
            <w:r>
              <w:rPr>
                <w:rFonts w:ascii="Times New Roman"/>
                <w:b w:val="false"/>
                <w:i w:val="false"/>
                <w:color w:val="000000"/>
                <w:sz w:val="20"/>
              </w:rPr>
              <w:t xml:space="preserve">
увеличение лесистости </w:t>
            </w:r>
            <w:r>
              <w:br/>
            </w:r>
            <w:r>
              <w:rPr>
                <w:rFonts w:ascii="Times New Roman"/>
                <w:b w:val="false"/>
                <w:i w:val="false"/>
                <w:color w:val="000000"/>
                <w:sz w:val="20"/>
              </w:rPr>
              <w:t xml:space="preserve">
территории республики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016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Реализация проекта за счет софи- </w:t>
            </w:r>
            <w:r>
              <w:br/>
            </w:r>
            <w:r>
              <w:rPr>
                <w:rFonts w:ascii="Times New Roman"/>
                <w:b w:val="false"/>
                <w:i w:val="false"/>
                <w:color w:val="000000"/>
                <w:sz w:val="20"/>
              </w:rPr>
              <w:t xml:space="preserve">
нансирования </w:t>
            </w:r>
            <w:r>
              <w:br/>
            </w:r>
            <w:r>
              <w:rPr>
                <w:rFonts w:ascii="Times New Roman"/>
                <w:b w:val="false"/>
                <w:i w:val="false"/>
                <w:color w:val="000000"/>
                <w:sz w:val="20"/>
              </w:rPr>
              <w:t xml:space="preserve">
внешних </w:t>
            </w:r>
            <w:r>
              <w:br/>
            </w:r>
            <w:r>
              <w:rPr>
                <w:rFonts w:ascii="Times New Roman"/>
                <w:b w:val="false"/>
                <w:i w:val="false"/>
                <w:color w:val="000000"/>
                <w:sz w:val="20"/>
              </w:rPr>
              <w:t xml:space="preserve">
займов из республи- </w:t>
            </w:r>
            <w:r>
              <w:br/>
            </w:r>
            <w:r>
              <w:rPr>
                <w:rFonts w:ascii="Times New Roman"/>
                <w:b w:val="false"/>
                <w:i w:val="false"/>
                <w:color w:val="000000"/>
                <w:sz w:val="20"/>
              </w:rPr>
              <w:t xml:space="preserve">
канского бюджета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Оплата единовременной комиссии займа МБРР. </w:t>
            </w:r>
            <w:r>
              <w:br/>
            </w:r>
            <w:r>
              <w:rPr>
                <w:rFonts w:ascii="Times New Roman"/>
                <w:b w:val="false"/>
                <w:i w:val="false"/>
                <w:color w:val="000000"/>
                <w:sz w:val="20"/>
              </w:rPr>
              <w:t xml:space="preserve">
Оплата консуль- </w:t>
            </w:r>
            <w:r>
              <w:br/>
            </w:r>
            <w:r>
              <w:rPr>
                <w:rFonts w:ascii="Times New Roman"/>
                <w:b w:val="false"/>
                <w:i w:val="false"/>
                <w:color w:val="000000"/>
                <w:sz w:val="20"/>
              </w:rPr>
              <w:t xml:space="preserve">
тационных услуг по </w:t>
            </w:r>
            <w:r>
              <w:br/>
            </w:r>
            <w:r>
              <w:rPr>
                <w:rFonts w:ascii="Times New Roman"/>
                <w:b w:val="false"/>
                <w:i w:val="false"/>
                <w:color w:val="000000"/>
                <w:sz w:val="20"/>
              </w:rPr>
              <w:t xml:space="preserve">
проведению радиационного </w:t>
            </w:r>
            <w:r>
              <w:br/>
            </w:r>
            <w:r>
              <w:rPr>
                <w:rFonts w:ascii="Times New Roman"/>
                <w:b w:val="false"/>
                <w:i w:val="false"/>
                <w:color w:val="000000"/>
                <w:sz w:val="20"/>
              </w:rPr>
              <w:t xml:space="preserve">
анализа. Оплата услуг местных консультантов группы координации проекта в количестве 7 человек, включая оплату операционных расходов, покупку мебели и офисного оборудования, аренды и содержания офиса. </w:t>
            </w:r>
            <w:r>
              <w:br/>
            </w:r>
            <w:r>
              <w:rPr>
                <w:rFonts w:ascii="Times New Roman"/>
                <w:b w:val="false"/>
                <w:i w:val="false"/>
                <w:color w:val="000000"/>
                <w:sz w:val="20"/>
              </w:rPr>
              <w:t xml:space="preserve">
Оплата объявлений. </w:t>
            </w:r>
            <w:r>
              <w:br/>
            </w:r>
            <w:r>
              <w:rPr>
                <w:rFonts w:ascii="Times New Roman"/>
                <w:b w:val="false"/>
                <w:i w:val="false"/>
                <w:color w:val="000000"/>
                <w:sz w:val="20"/>
              </w:rPr>
              <w:t xml:space="preserve">
Оплата услуг местных консультантов по лесовосстанов- </w:t>
            </w:r>
            <w:r>
              <w:br/>
            </w:r>
            <w:r>
              <w:rPr>
                <w:rFonts w:ascii="Times New Roman"/>
                <w:b w:val="false"/>
                <w:i w:val="false"/>
                <w:color w:val="000000"/>
                <w:sz w:val="20"/>
              </w:rPr>
              <w:t xml:space="preserve">
лению в регионе Прииртышья и на осушенном дне Аральского моря, включая оплату операционных расходов. </w:t>
            </w:r>
            <w:r>
              <w:br/>
            </w:r>
            <w:r>
              <w:rPr>
                <w:rFonts w:ascii="Times New Roman"/>
                <w:b w:val="false"/>
                <w:i w:val="false"/>
                <w:color w:val="000000"/>
                <w:sz w:val="20"/>
              </w:rPr>
              <w:t xml:space="preserve">
Оплата консультацион- </w:t>
            </w:r>
            <w:r>
              <w:br/>
            </w:r>
            <w:r>
              <w:rPr>
                <w:rFonts w:ascii="Times New Roman"/>
                <w:b w:val="false"/>
                <w:i w:val="false"/>
                <w:color w:val="000000"/>
                <w:sz w:val="20"/>
              </w:rPr>
              <w:t xml:space="preserve">
ных услуг по разработке системы совместного управления лесным хозяйством. </w:t>
            </w:r>
            <w:r>
              <w:br/>
            </w:r>
            <w:r>
              <w:rPr>
                <w:rFonts w:ascii="Times New Roman"/>
                <w:b w:val="false"/>
                <w:i w:val="false"/>
                <w:color w:val="000000"/>
                <w:sz w:val="20"/>
              </w:rPr>
              <w:t xml:space="preserve">
Оплата услуг местного консультанта по управлению пастбищами. </w:t>
            </w:r>
            <w:r>
              <w:br/>
            </w:r>
            <w:r>
              <w:rPr>
                <w:rFonts w:ascii="Times New Roman"/>
                <w:b w:val="false"/>
                <w:i w:val="false"/>
                <w:color w:val="000000"/>
                <w:sz w:val="20"/>
              </w:rPr>
              <w:t xml:space="preserve">
Оплата услуг местного консультанта по обзору средств радиокоммуника- </w:t>
            </w:r>
            <w:r>
              <w:br/>
            </w:r>
            <w:r>
              <w:rPr>
                <w:rFonts w:ascii="Times New Roman"/>
                <w:b w:val="false"/>
                <w:i w:val="false"/>
                <w:color w:val="000000"/>
                <w:sz w:val="20"/>
              </w:rPr>
              <w:t xml:space="preserve">
ций. </w:t>
            </w:r>
            <w:r>
              <w:br/>
            </w:r>
            <w:r>
              <w:rPr>
                <w:rFonts w:ascii="Times New Roman"/>
                <w:b w:val="false"/>
                <w:i w:val="false"/>
                <w:color w:val="000000"/>
                <w:sz w:val="20"/>
              </w:rPr>
              <w:t xml:space="preserve">
Оплата консультацион- </w:t>
            </w:r>
            <w:r>
              <w:br/>
            </w:r>
            <w:r>
              <w:rPr>
                <w:rFonts w:ascii="Times New Roman"/>
                <w:b w:val="false"/>
                <w:i w:val="false"/>
                <w:color w:val="000000"/>
                <w:sz w:val="20"/>
              </w:rPr>
              <w:t xml:space="preserve">
ных услуг по разработке ПСД строительства лесосеменной станции. </w:t>
            </w:r>
            <w:r>
              <w:br/>
            </w:r>
            <w:r>
              <w:rPr>
                <w:rFonts w:ascii="Times New Roman"/>
                <w:b w:val="false"/>
                <w:i w:val="false"/>
                <w:color w:val="000000"/>
                <w:sz w:val="20"/>
              </w:rPr>
              <w:t xml:space="preserve">
Оплата консультацион- </w:t>
            </w:r>
            <w:r>
              <w:br/>
            </w:r>
            <w:r>
              <w:rPr>
                <w:rFonts w:ascii="Times New Roman"/>
                <w:b w:val="false"/>
                <w:i w:val="false"/>
                <w:color w:val="000000"/>
                <w:sz w:val="20"/>
              </w:rPr>
              <w:t xml:space="preserve">
ных услуг по разработке ПСД пожарных станций/вышек. Разработка плана восстановления дорог и другой инфраструктуры.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Январь- </w:t>
            </w:r>
            <w:r>
              <w:br/>
            </w:r>
            <w:r>
              <w:rPr>
                <w:rFonts w:ascii="Times New Roman"/>
                <w:b w:val="false"/>
                <w:i w:val="false"/>
                <w:color w:val="000000"/>
                <w:sz w:val="20"/>
              </w:rPr>
              <w:t xml:space="preserve">
декабрь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Комитет лесного и </w:t>
            </w:r>
            <w:r>
              <w:br/>
            </w:r>
            <w:r>
              <w:rPr>
                <w:rFonts w:ascii="Times New Roman"/>
                <w:b w:val="false"/>
                <w:i w:val="false"/>
                <w:color w:val="000000"/>
                <w:sz w:val="20"/>
              </w:rPr>
              <w:t xml:space="preserve">
охотничьего хозяйства </w:t>
            </w:r>
            <w:r>
              <w:br/>
            </w:r>
            <w:r>
              <w:rPr>
                <w:rFonts w:ascii="Times New Roman"/>
                <w:b w:val="false"/>
                <w:i w:val="false"/>
                <w:color w:val="000000"/>
                <w:sz w:val="20"/>
              </w:rPr>
              <w:t xml:space="preserve">
Министерства </w:t>
            </w:r>
            <w:r>
              <w:br/>
            </w:r>
            <w:r>
              <w:rPr>
                <w:rFonts w:ascii="Times New Roman"/>
                <w:b w:val="false"/>
                <w:i w:val="false"/>
                <w:color w:val="000000"/>
                <w:sz w:val="20"/>
              </w:rPr>
              <w:t xml:space="preserve">
сельского хозяйства </w:t>
            </w:r>
            <w:r>
              <w:br/>
            </w:r>
            <w:r>
              <w:rPr>
                <w:rFonts w:ascii="Times New Roman"/>
                <w:b w:val="false"/>
                <w:i w:val="false"/>
                <w:color w:val="000000"/>
                <w:sz w:val="20"/>
              </w:rPr>
              <w:t xml:space="preserve">
Республики Казахстан </w:t>
            </w:r>
          </w:p>
        </w:tc>
      </w:tr>
      <w:tr>
        <w:trPr>
          <w:trHeight w:val="9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018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Реализация проекта за счет гранта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Оплата консуль- </w:t>
            </w:r>
            <w:r>
              <w:br/>
            </w:r>
            <w:r>
              <w:rPr>
                <w:rFonts w:ascii="Times New Roman"/>
                <w:b w:val="false"/>
                <w:i w:val="false"/>
                <w:color w:val="000000"/>
                <w:sz w:val="20"/>
              </w:rPr>
              <w:t xml:space="preserve">
тационных услуг по проведению радиационного анализа. </w:t>
            </w:r>
            <w:r>
              <w:br/>
            </w:r>
            <w:r>
              <w:rPr>
                <w:rFonts w:ascii="Times New Roman"/>
                <w:b w:val="false"/>
                <w:i w:val="false"/>
                <w:color w:val="000000"/>
                <w:sz w:val="20"/>
              </w:rPr>
              <w:t xml:space="preserve">
Оплата консуль- </w:t>
            </w:r>
            <w:r>
              <w:br/>
            </w:r>
            <w:r>
              <w:rPr>
                <w:rFonts w:ascii="Times New Roman"/>
                <w:b w:val="false"/>
                <w:i w:val="false"/>
                <w:color w:val="000000"/>
                <w:sz w:val="20"/>
              </w:rPr>
              <w:t xml:space="preserve">
тационных услуг по </w:t>
            </w:r>
            <w:r>
              <w:br/>
            </w:r>
            <w:r>
              <w:rPr>
                <w:rFonts w:ascii="Times New Roman"/>
                <w:b w:val="false"/>
                <w:i w:val="false"/>
                <w:color w:val="000000"/>
                <w:sz w:val="20"/>
              </w:rPr>
              <w:t xml:space="preserve">
обучению персонала Комитета лесного и охотничьего хозяйства по </w:t>
            </w:r>
            <w:r>
              <w:br/>
            </w:r>
            <w:r>
              <w:rPr>
                <w:rFonts w:ascii="Times New Roman"/>
                <w:b w:val="false"/>
                <w:i w:val="false"/>
                <w:color w:val="000000"/>
                <w:sz w:val="20"/>
              </w:rPr>
              <w:t xml:space="preserve">
вопросам координации проекта, финансовому управлению, </w:t>
            </w:r>
            <w:r>
              <w:br/>
            </w:r>
            <w:r>
              <w:rPr>
                <w:rFonts w:ascii="Times New Roman"/>
                <w:b w:val="false"/>
                <w:i w:val="false"/>
                <w:color w:val="000000"/>
                <w:sz w:val="20"/>
              </w:rPr>
              <w:t xml:space="preserve">
закупкам. Аудит средств гранта PHRD.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Январь- </w:t>
            </w:r>
            <w:r>
              <w:br/>
            </w:r>
            <w:r>
              <w:rPr>
                <w:rFonts w:ascii="Times New Roman"/>
                <w:b w:val="false"/>
                <w:i w:val="false"/>
                <w:color w:val="000000"/>
                <w:sz w:val="20"/>
              </w:rPr>
              <w:t xml:space="preserve">
декабрь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Комитет лесного и </w:t>
            </w:r>
            <w:r>
              <w:br/>
            </w:r>
            <w:r>
              <w:rPr>
                <w:rFonts w:ascii="Times New Roman"/>
                <w:b w:val="false"/>
                <w:i w:val="false"/>
                <w:color w:val="000000"/>
                <w:sz w:val="20"/>
              </w:rPr>
              <w:t xml:space="preserve">
охотничьего хозяйства </w:t>
            </w:r>
            <w:r>
              <w:br/>
            </w:r>
            <w:r>
              <w:rPr>
                <w:rFonts w:ascii="Times New Roman"/>
                <w:b w:val="false"/>
                <w:i w:val="false"/>
                <w:color w:val="000000"/>
                <w:sz w:val="20"/>
              </w:rPr>
              <w:t xml:space="preserve">
Министерства </w:t>
            </w:r>
            <w:r>
              <w:br/>
            </w:r>
            <w:r>
              <w:rPr>
                <w:rFonts w:ascii="Times New Roman"/>
                <w:b w:val="false"/>
                <w:i w:val="false"/>
                <w:color w:val="000000"/>
                <w:sz w:val="20"/>
              </w:rPr>
              <w:t xml:space="preserve">
сельского хозяйства </w:t>
            </w:r>
            <w:r>
              <w:br/>
            </w:r>
            <w:r>
              <w:rPr>
                <w:rFonts w:ascii="Times New Roman"/>
                <w:b w:val="false"/>
                <w:i w:val="false"/>
                <w:color w:val="000000"/>
                <w:sz w:val="20"/>
              </w:rPr>
              <w:t xml:space="preserve">
Республики Казахстан </w:t>
            </w:r>
          </w:p>
        </w:tc>
      </w:tr>
    </w:tbl>
    <w:p>
      <w:pPr>
        <w:spacing w:after="0"/>
        <w:ind w:left="0"/>
        <w:jc w:val="both"/>
      </w:pPr>
      <w:r>
        <w:rPr>
          <w:rFonts w:ascii="Times New Roman"/>
          <w:b w:val="false"/>
          <w:i/>
          <w:color w:val="800000"/>
          <w:sz w:val="28"/>
        </w:rPr>
        <w:t xml:space="preserve">&lt;*&gt; </w:t>
      </w:r>
      <w:r>
        <w:br/>
      </w:r>
      <w:r>
        <w:rPr>
          <w:rFonts w:ascii="Times New Roman"/>
          <w:b w:val="false"/>
          <w:i w:val="false"/>
          <w:color w:val="000000"/>
          <w:sz w:val="28"/>
        </w:rPr>
        <w:t>
</w:t>
      </w:r>
      <w:r>
        <w:rPr>
          <w:rFonts w:ascii="Times New Roman"/>
          <w:b w:val="false"/>
          <w:i/>
          <w:color w:val="800000"/>
          <w:sz w:val="28"/>
        </w:rPr>
        <w:t xml:space="preserve">      Сноска. В пункт 6 внесены изменения постановлением Правительства РК от 31 июля 2006 года N  </w:t>
      </w:r>
      <w:r>
        <w:rPr>
          <w:rFonts w:ascii="Times New Roman"/>
          <w:b w:val="false"/>
          <w:i w:val="false"/>
          <w:color w:val="000000"/>
          <w:sz w:val="28"/>
        </w:rPr>
        <w:t xml:space="preserve">470б </w:t>
      </w:r>
      <w:r>
        <w:rPr>
          <w:rFonts w:ascii="Times New Roman"/>
          <w:b w:val="false"/>
          <w:i/>
          <w:color w:val="800000"/>
          <w:sz w:val="28"/>
        </w:rPr>
        <w:t xml:space="preserve">.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7. Ожидаемые результаты выполнения бюджетной программы: </w:t>
      </w:r>
      <w:r>
        <w:rPr>
          <w:rFonts w:ascii="Times New Roman"/>
          <w:b w:val="false"/>
          <w:i w:val="false"/>
          <w:color w:val="000000"/>
          <w:sz w:val="28"/>
        </w:rPr>
        <w:t xml:space="preserve">Прямой результат: укомплектование и оснащение группы координации проекта в количестве 5 человек и группы по стратегическому планированию в количестве двух человек, система финансового управления проекта разработана на 100 %, произведено полное картирование проектных территорий, система совместного управления лесным хозяйством разработана на 100 %, радиационный анализ пилотных территорий проведен на 100 %, разработана проектно-сметная документация по строительству лесосеменной станции, пожарных станций и наблюдательных вышек, дорог и инфраструктуры, проведены исследовательские работы в области лесовосстановления, управления пастбищами, обзору радиокоммуникаций. </w:t>
      </w:r>
      <w:r>
        <w:br/>
      </w:r>
      <w:r>
        <w:rPr>
          <w:rFonts w:ascii="Times New Roman"/>
          <w:b w:val="false"/>
          <w:i w:val="false"/>
          <w:color w:val="000000"/>
          <w:sz w:val="28"/>
        </w:rPr>
        <w:t xml:space="preserve">
Конечный результат: усиление мер по координации проекта и его финансовому управлению, начаты работы по стратегическому планированию в лесном хозяйстве, созданы карты проектных территорий, создана система совместного управления лесным хозяйством, определены опасные радиационные территории проекта, подготовлены документы для проведения строительных работ в 2007 году, подготовлены материалы для проведения лесовосстановительных работ. </w:t>
      </w:r>
      <w:r>
        <w:br/>
      </w:r>
      <w:r>
        <w:rPr>
          <w:rFonts w:ascii="Times New Roman"/>
          <w:b w:val="false"/>
          <w:i w:val="false"/>
          <w:color w:val="000000"/>
          <w:sz w:val="28"/>
        </w:rPr>
        <w:t xml:space="preserve">
Финансово-экономический результат: стоимость лесовосстановления 1 га лесных угодий в регионе Прииртышья составит - 27 000 тенге/га, с процентом приживаемости до 70 %, в Кызылординской области - 25 650 тенге/га, с процентом приживаемости 55 %. </w:t>
      </w:r>
      <w:r>
        <w:br/>
      </w:r>
      <w:r>
        <w:rPr>
          <w:rFonts w:ascii="Times New Roman"/>
          <w:b w:val="false"/>
          <w:i w:val="false"/>
          <w:color w:val="000000"/>
          <w:sz w:val="28"/>
        </w:rPr>
        <w:t xml:space="preserve">
Своевременность: 80 % выполнение работ, запланированных по графику, с учетом установленных сроков выполнения мероприятий. </w:t>
      </w:r>
      <w:r>
        <w:br/>
      </w:r>
      <w:r>
        <w:rPr>
          <w:rFonts w:ascii="Times New Roman"/>
          <w:b w:val="false"/>
          <w:i w:val="false"/>
          <w:color w:val="000000"/>
          <w:sz w:val="28"/>
        </w:rPr>
        <w:t xml:space="preserve">
Качество: 30 % населения проектных территорий, будет удовлетворено качеством государственных услуг в 2006 году, принимая за 100 % итоговое количество потребителей государственных услуг по окончании программы.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ПРИЛОЖЕНИЕ 120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12 декабря 2005 года N 1235      </w:t>
      </w:r>
    </w:p>
    <w:p>
      <w:pPr>
        <w:spacing w:after="0"/>
        <w:ind w:left="0"/>
        <w:jc w:val="both"/>
      </w:pPr>
      <w:r>
        <w:rPr>
          <w:rFonts w:ascii="Times New Roman"/>
          <w:b w:val="false"/>
          <w:i w:val="false"/>
          <w:color w:val="000000"/>
          <w:sz w:val="28"/>
          <w:u w:val="single"/>
        </w:rPr>
        <w:t xml:space="preserve">212 - Министерство сельского хозяйства Республики Казахстан </w:t>
      </w:r>
      <w:r>
        <w:br/>
      </w: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i w:val="false"/>
          <w:color w:val="000000"/>
          <w:sz w:val="28"/>
        </w:rPr>
        <w:t xml:space="preserve">ПАСПОРТ </w:t>
      </w:r>
      <w:r>
        <w:br/>
      </w:r>
      <w:r>
        <w:rPr>
          <w:rFonts w:ascii="Times New Roman"/>
          <w:b w:val="false"/>
          <w:i w:val="false"/>
          <w:color w:val="000000"/>
          <w:sz w:val="28"/>
        </w:rPr>
        <w:t xml:space="preserve">
республиканской бюджетной программы </w:t>
      </w:r>
      <w:r>
        <w:br/>
      </w:r>
      <w:r>
        <w:rPr>
          <w:rFonts w:ascii="Times New Roman"/>
          <w:b w:val="false"/>
          <w:i w:val="false"/>
          <w:color w:val="000000"/>
          <w:sz w:val="28"/>
        </w:rPr>
        <w:t xml:space="preserve">
046 "Нормативно-методическое обеспечение развития </w:t>
      </w:r>
      <w:r>
        <w:br/>
      </w:r>
      <w:r>
        <w:rPr>
          <w:rFonts w:ascii="Times New Roman"/>
          <w:b w:val="false"/>
          <w:i w:val="false"/>
          <w:color w:val="000000"/>
          <w:sz w:val="28"/>
        </w:rPr>
        <w:t xml:space="preserve">
отраслей агропромышленного комплекса" </w:t>
      </w:r>
      <w:r>
        <w:br/>
      </w:r>
      <w:r>
        <w:rPr>
          <w:rFonts w:ascii="Times New Roman"/>
          <w:b w:val="false"/>
          <w:i w:val="false"/>
          <w:color w:val="000000"/>
          <w:sz w:val="28"/>
        </w:rPr>
        <w:t xml:space="preserve">
на 2006 год </w:t>
      </w:r>
    </w:p>
    <w:p>
      <w:pPr>
        <w:spacing w:after="0"/>
        <w:ind w:left="0"/>
        <w:jc w:val="both"/>
      </w:pPr>
      <w:r>
        <w:rPr>
          <w:rFonts w:ascii="Times New Roman"/>
          <w:b/>
          <w:i w:val="false"/>
          <w:color w:val="000000"/>
          <w:sz w:val="28"/>
        </w:rPr>
        <w:t xml:space="preserve">       1. Стоимость: </w:t>
      </w:r>
      <w:r>
        <w:rPr>
          <w:rFonts w:ascii="Times New Roman"/>
          <w:b w:val="false"/>
          <w:i w:val="false"/>
          <w:color w:val="000000"/>
          <w:sz w:val="28"/>
        </w:rPr>
        <w:t xml:space="preserve">147527 тысяч тенге (сто сорок семь миллионов пятьсот двадцать семь тысяч тенге). </w:t>
      </w:r>
      <w:r>
        <w:br/>
      </w:r>
      <w:r>
        <w:rPr>
          <w:rFonts w:ascii="Times New Roman"/>
          <w:b w:val="false"/>
          <w:i w:val="false"/>
          <w:color w:val="000000"/>
          <w:sz w:val="28"/>
        </w:rPr>
        <w:t>
</w:t>
      </w:r>
      <w:r>
        <w:rPr>
          <w:rFonts w:ascii="Times New Roman"/>
          <w:b/>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  статья 19 </w:t>
      </w:r>
      <w:r>
        <w:rPr>
          <w:rFonts w:ascii="Times New Roman"/>
          <w:b w:val="false"/>
          <w:i w:val="false"/>
          <w:color w:val="000000"/>
          <w:sz w:val="28"/>
        </w:rPr>
        <w:t xml:space="preserve">Закона Республики Казахстан от 8 июля 2005 года "О государственном регулировании развития агропромышленного комплекса и сельских территорий";  </w:t>
      </w:r>
      <w:r>
        <w:rPr>
          <w:rFonts w:ascii="Times New Roman"/>
          <w:b w:val="false"/>
          <w:i w:val="false"/>
          <w:color w:val="000000"/>
          <w:sz w:val="28"/>
        </w:rPr>
        <w:t xml:space="preserve">Указ </w:t>
      </w:r>
      <w:r>
        <w:rPr>
          <w:rFonts w:ascii="Times New Roman"/>
          <w:b w:val="false"/>
          <w:i w:val="false"/>
          <w:color w:val="000000"/>
          <w:sz w:val="28"/>
        </w:rPr>
        <w:t xml:space="preserve">Президента Республики Казахстан от 10 июля 2003 года N 1149 "О Государственной программе развития сельских территорий Республики Казахстан на 2004-2010 годы". </w:t>
      </w:r>
      <w:r>
        <w:br/>
      </w:r>
      <w:r>
        <w:rPr>
          <w:rFonts w:ascii="Times New Roman"/>
          <w:b w:val="false"/>
          <w:i w:val="false"/>
          <w:color w:val="000000"/>
          <w:sz w:val="28"/>
        </w:rPr>
        <w:t>
</w:t>
      </w:r>
      <w:r>
        <w:rPr>
          <w:rFonts w:ascii="Times New Roman"/>
          <w:b/>
          <w:i w:val="false"/>
          <w:color w:val="000000"/>
          <w:sz w:val="28"/>
        </w:rPr>
        <w:t xml:space="preserve">       3. Источники финансирования бюджетной программы: </w:t>
      </w:r>
      <w:r>
        <w:rPr>
          <w:rFonts w:ascii="Times New Roman"/>
          <w:b w:val="false"/>
          <w:i w:val="false"/>
          <w:color w:val="000000"/>
          <w:sz w:val="28"/>
        </w:rPr>
        <w:t xml:space="preserve">средства республиканского бюджета. </w:t>
      </w:r>
      <w:r>
        <w:br/>
      </w:r>
      <w:r>
        <w:rPr>
          <w:rFonts w:ascii="Times New Roman"/>
          <w:b w:val="false"/>
          <w:i w:val="false"/>
          <w:color w:val="000000"/>
          <w:sz w:val="28"/>
        </w:rPr>
        <w:t>
</w:t>
      </w:r>
      <w:r>
        <w:rPr>
          <w:rFonts w:ascii="Times New Roman"/>
          <w:b/>
          <w:i w:val="false"/>
          <w:color w:val="000000"/>
          <w:sz w:val="28"/>
        </w:rPr>
        <w:t xml:space="preserve">       4. Цель бюджетной программы: </w:t>
      </w:r>
      <w:r>
        <w:rPr>
          <w:rFonts w:ascii="Times New Roman"/>
          <w:b w:val="false"/>
          <w:i w:val="false"/>
          <w:color w:val="000000"/>
          <w:sz w:val="28"/>
        </w:rPr>
        <w:t xml:space="preserve">обеспечение нормативно-методической базой для формирования эффективной системы агробизнеса и оптимального расселения сельского населения. </w:t>
      </w:r>
      <w:r>
        <w:br/>
      </w:r>
      <w:r>
        <w:rPr>
          <w:rFonts w:ascii="Times New Roman"/>
          <w:b w:val="false"/>
          <w:i w:val="false"/>
          <w:color w:val="000000"/>
          <w:sz w:val="28"/>
        </w:rPr>
        <w:t>
</w:t>
      </w:r>
      <w:r>
        <w:rPr>
          <w:rFonts w:ascii="Times New Roman"/>
          <w:b/>
          <w:i w:val="false"/>
          <w:color w:val="000000"/>
          <w:sz w:val="28"/>
        </w:rPr>
        <w:t xml:space="preserve">       5. Задачи бюджетной программы: </w:t>
      </w:r>
      <w:r>
        <w:rPr>
          <w:rFonts w:ascii="Times New Roman"/>
          <w:b w:val="false"/>
          <w:i w:val="false"/>
          <w:color w:val="000000"/>
          <w:sz w:val="28"/>
        </w:rPr>
        <w:t xml:space="preserve">разработка рекомендаций, нормативов, стандартов и методик для повышения уровня обоснованности мер при регулировании агропромышленного комплекса и сельских территорий, моделирование схем оптимального расселения сельского населения. </w:t>
      </w:r>
      <w:r>
        <w:br/>
      </w:r>
      <w:r>
        <w:rPr>
          <w:rFonts w:ascii="Times New Roman"/>
          <w:b w:val="false"/>
          <w:i w:val="false"/>
          <w:color w:val="000000"/>
          <w:sz w:val="28"/>
        </w:rPr>
        <w:t>
</w:t>
      </w:r>
      <w:r>
        <w:rPr>
          <w:rFonts w:ascii="Times New Roman"/>
          <w:b/>
          <w:i w:val="false"/>
          <w:color w:val="000000"/>
          <w:sz w:val="28"/>
        </w:rPr>
        <w:t xml:space="preserve">      6. План мероприятий по реализации бюджетной программы: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1173"/>
        <w:gridCol w:w="1153"/>
        <w:gridCol w:w="2553"/>
        <w:gridCol w:w="3233"/>
        <w:gridCol w:w="1573"/>
        <w:gridCol w:w="2773"/>
      </w:tblGrid>
      <w:tr>
        <w:trPr>
          <w:trHeight w:val="9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про- </w:t>
            </w:r>
            <w:r>
              <w:br/>
            </w:r>
            <w:r>
              <w:rPr>
                <w:rFonts w:ascii="Times New Roman"/>
                <w:b w:val="false"/>
                <w:i w:val="false"/>
                <w:color w:val="000000"/>
                <w:sz w:val="20"/>
              </w:rPr>
              <w:t xml:space="preserve">
грам- </w:t>
            </w:r>
            <w:r>
              <w:br/>
            </w:r>
            <w:r>
              <w:rPr>
                <w:rFonts w:ascii="Times New Roman"/>
                <w:b w:val="false"/>
                <w:i w:val="false"/>
                <w:color w:val="000000"/>
                <w:sz w:val="20"/>
              </w:rPr>
              <w:t xml:space="preserve">
мы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под- </w:t>
            </w:r>
            <w:r>
              <w:br/>
            </w:r>
            <w:r>
              <w:rPr>
                <w:rFonts w:ascii="Times New Roman"/>
                <w:b w:val="false"/>
                <w:i w:val="false"/>
                <w:color w:val="000000"/>
                <w:sz w:val="20"/>
              </w:rPr>
              <w:t xml:space="preserve">
про- </w:t>
            </w:r>
            <w:r>
              <w:br/>
            </w:r>
            <w:r>
              <w:rPr>
                <w:rFonts w:ascii="Times New Roman"/>
                <w:b w:val="false"/>
                <w:i w:val="false"/>
                <w:color w:val="000000"/>
                <w:sz w:val="20"/>
              </w:rPr>
              <w:t xml:space="preserve">
гра- </w:t>
            </w:r>
            <w:r>
              <w:br/>
            </w:r>
            <w:r>
              <w:rPr>
                <w:rFonts w:ascii="Times New Roman"/>
                <w:b w:val="false"/>
                <w:i w:val="false"/>
                <w:color w:val="000000"/>
                <w:sz w:val="20"/>
              </w:rPr>
              <w:t xml:space="preserve">
ммы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программы </w:t>
            </w:r>
            <w:r>
              <w:br/>
            </w:r>
            <w:r>
              <w:rPr>
                <w:rFonts w:ascii="Times New Roman"/>
                <w:b w:val="false"/>
                <w:i w:val="false"/>
                <w:color w:val="000000"/>
                <w:sz w:val="20"/>
              </w:rPr>
              <w:t xml:space="preserve">
(под- </w:t>
            </w:r>
            <w:r>
              <w:br/>
            </w:r>
            <w:r>
              <w:rPr>
                <w:rFonts w:ascii="Times New Roman"/>
                <w:b w:val="false"/>
                <w:i w:val="false"/>
                <w:color w:val="000000"/>
                <w:sz w:val="20"/>
              </w:rPr>
              <w:t xml:space="preserve">
программы)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Мероприятия по реализации </w:t>
            </w:r>
            <w:r>
              <w:br/>
            </w:r>
            <w:r>
              <w:rPr>
                <w:rFonts w:ascii="Times New Roman"/>
                <w:b w:val="false"/>
                <w:i w:val="false"/>
                <w:color w:val="000000"/>
                <w:sz w:val="20"/>
              </w:rPr>
              <w:t xml:space="preserve">
программы (подпрограмм)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Сроки реали- </w:t>
            </w:r>
            <w:r>
              <w:br/>
            </w:r>
            <w:r>
              <w:rPr>
                <w:rFonts w:ascii="Times New Roman"/>
                <w:b w:val="false"/>
                <w:i w:val="false"/>
                <w:color w:val="000000"/>
                <w:sz w:val="20"/>
              </w:rPr>
              <w:t xml:space="preserve">
зации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Ответственные </w:t>
            </w:r>
            <w:r>
              <w:br/>
            </w:r>
            <w:r>
              <w:rPr>
                <w:rFonts w:ascii="Times New Roman"/>
                <w:b w:val="false"/>
                <w:i w:val="false"/>
                <w:color w:val="000000"/>
                <w:sz w:val="20"/>
              </w:rPr>
              <w:t xml:space="preserve">
исполнители </w:t>
            </w:r>
          </w:p>
        </w:tc>
      </w:tr>
      <w:tr>
        <w:trPr>
          <w:trHeight w:val="9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 </w:t>
            </w:r>
          </w:p>
        </w:tc>
      </w:tr>
      <w:tr>
        <w:trPr>
          <w:trHeight w:val="9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046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Нормативно- </w:t>
            </w:r>
            <w:r>
              <w:br/>
            </w:r>
            <w:r>
              <w:rPr>
                <w:rFonts w:ascii="Times New Roman"/>
                <w:b w:val="false"/>
                <w:i w:val="false"/>
                <w:color w:val="000000"/>
                <w:sz w:val="20"/>
              </w:rPr>
              <w:t xml:space="preserve">
методическое </w:t>
            </w:r>
            <w:r>
              <w:br/>
            </w:r>
            <w:r>
              <w:rPr>
                <w:rFonts w:ascii="Times New Roman"/>
                <w:b w:val="false"/>
                <w:i w:val="false"/>
                <w:color w:val="000000"/>
                <w:sz w:val="20"/>
              </w:rPr>
              <w:t xml:space="preserve">
обеспечение </w:t>
            </w:r>
            <w:r>
              <w:br/>
            </w:r>
            <w:r>
              <w:rPr>
                <w:rFonts w:ascii="Times New Roman"/>
                <w:b w:val="false"/>
                <w:i w:val="false"/>
                <w:color w:val="000000"/>
                <w:sz w:val="20"/>
              </w:rPr>
              <w:t xml:space="preserve">
развития </w:t>
            </w:r>
            <w:r>
              <w:br/>
            </w:r>
            <w:r>
              <w:rPr>
                <w:rFonts w:ascii="Times New Roman"/>
                <w:b w:val="false"/>
                <w:i w:val="false"/>
                <w:color w:val="000000"/>
                <w:sz w:val="20"/>
              </w:rPr>
              <w:t xml:space="preserve">
отраслей </w:t>
            </w:r>
            <w:r>
              <w:br/>
            </w:r>
            <w:r>
              <w:rPr>
                <w:rFonts w:ascii="Times New Roman"/>
                <w:b w:val="false"/>
                <w:i w:val="false"/>
                <w:color w:val="000000"/>
                <w:sz w:val="20"/>
              </w:rPr>
              <w:t xml:space="preserve">
агропромыш- </w:t>
            </w:r>
            <w:r>
              <w:br/>
            </w:r>
            <w:r>
              <w:rPr>
                <w:rFonts w:ascii="Times New Roman"/>
                <w:b w:val="false"/>
                <w:i w:val="false"/>
                <w:color w:val="000000"/>
                <w:sz w:val="20"/>
              </w:rPr>
              <w:t xml:space="preserve">
ленного </w:t>
            </w:r>
            <w:r>
              <w:br/>
            </w:r>
            <w:r>
              <w:rPr>
                <w:rFonts w:ascii="Times New Roman"/>
                <w:b w:val="false"/>
                <w:i w:val="false"/>
                <w:color w:val="000000"/>
                <w:sz w:val="20"/>
              </w:rPr>
              <w:t xml:space="preserve">
комплекса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Оплата услуг по разработке нормативно- </w:t>
            </w:r>
            <w:r>
              <w:br/>
            </w:r>
            <w:r>
              <w:rPr>
                <w:rFonts w:ascii="Times New Roman"/>
                <w:b w:val="false"/>
                <w:i w:val="false"/>
                <w:color w:val="000000"/>
                <w:sz w:val="20"/>
              </w:rPr>
              <w:t xml:space="preserve">
методических тем (рекомен- </w:t>
            </w:r>
            <w:r>
              <w:br/>
            </w:r>
            <w:r>
              <w:rPr>
                <w:rFonts w:ascii="Times New Roman"/>
                <w:b w:val="false"/>
                <w:i w:val="false"/>
                <w:color w:val="000000"/>
                <w:sz w:val="20"/>
              </w:rPr>
              <w:t xml:space="preserve">
даций, правил, </w:t>
            </w:r>
            <w:r>
              <w:br/>
            </w:r>
            <w:r>
              <w:rPr>
                <w:rFonts w:ascii="Times New Roman"/>
                <w:b w:val="false"/>
                <w:i w:val="false"/>
                <w:color w:val="000000"/>
                <w:sz w:val="20"/>
              </w:rPr>
              <w:t xml:space="preserve">
инструкций, программ, </w:t>
            </w:r>
            <w:r>
              <w:br/>
            </w:r>
            <w:r>
              <w:rPr>
                <w:rFonts w:ascii="Times New Roman"/>
                <w:b w:val="false"/>
                <w:i w:val="false"/>
                <w:color w:val="000000"/>
                <w:sz w:val="20"/>
              </w:rPr>
              <w:t xml:space="preserve">
нормативов, ГОСТов) порядка 45-50 тем в области: </w:t>
            </w:r>
            <w:r>
              <w:br/>
            </w:r>
            <w:r>
              <w:rPr>
                <w:rFonts w:ascii="Times New Roman"/>
                <w:b w:val="false"/>
                <w:i w:val="false"/>
                <w:color w:val="000000"/>
                <w:sz w:val="20"/>
              </w:rPr>
              <w:t xml:space="preserve">
- рыбного хозяйства; </w:t>
            </w:r>
            <w:r>
              <w:br/>
            </w:r>
            <w:r>
              <w:rPr>
                <w:rFonts w:ascii="Times New Roman"/>
                <w:b w:val="false"/>
                <w:i w:val="false"/>
                <w:color w:val="000000"/>
                <w:sz w:val="20"/>
              </w:rPr>
              <w:t xml:space="preserve">
- лесного и охотничьего хозяйства; </w:t>
            </w:r>
            <w:r>
              <w:br/>
            </w:r>
            <w:r>
              <w:rPr>
                <w:rFonts w:ascii="Times New Roman"/>
                <w:b w:val="false"/>
                <w:i w:val="false"/>
                <w:color w:val="000000"/>
                <w:sz w:val="20"/>
              </w:rPr>
              <w:t xml:space="preserve">
- защиты и карантина растений; </w:t>
            </w:r>
            <w:r>
              <w:br/>
            </w:r>
            <w:r>
              <w:rPr>
                <w:rFonts w:ascii="Times New Roman"/>
                <w:b w:val="false"/>
                <w:i w:val="false"/>
                <w:color w:val="000000"/>
                <w:sz w:val="20"/>
              </w:rPr>
              <w:t xml:space="preserve">
- ветеринарии; </w:t>
            </w:r>
            <w:r>
              <w:br/>
            </w:r>
            <w:r>
              <w:rPr>
                <w:rFonts w:ascii="Times New Roman"/>
                <w:b w:val="false"/>
                <w:i w:val="false"/>
                <w:color w:val="000000"/>
                <w:sz w:val="20"/>
              </w:rPr>
              <w:t xml:space="preserve">
- экономичес- </w:t>
            </w:r>
            <w:r>
              <w:br/>
            </w:r>
            <w:r>
              <w:rPr>
                <w:rFonts w:ascii="Times New Roman"/>
                <w:b w:val="false"/>
                <w:i w:val="false"/>
                <w:color w:val="000000"/>
                <w:sz w:val="20"/>
              </w:rPr>
              <w:t xml:space="preserve">
кого развития сельского хозяйства и сельских территорий, направленного на повышение </w:t>
            </w:r>
            <w:r>
              <w:br/>
            </w:r>
            <w:r>
              <w:rPr>
                <w:rFonts w:ascii="Times New Roman"/>
                <w:b w:val="false"/>
                <w:i w:val="false"/>
                <w:color w:val="000000"/>
                <w:sz w:val="20"/>
              </w:rPr>
              <w:t xml:space="preserve">
конкуренто- </w:t>
            </w:r>
            <w:r>
              <w:br/>
            </w:r>
            <w:r>
              <w:rPr>
                <w:rFonts w:ascii="Times New Roman"/>
                <w:b w:val="false"/>
                <w:i w:val="false"/>
                <w:color w:val="000000"/>
                <w:sz w:val="20"/>
              </w:rPr>
              <w:t xml:space="preserve">
способности сельско- </w:t>
            </w:r>
            <w:r>
              <w:br/>
            </w:r>
            <w:r>
              <w:rPr>
                <w:rFonts w:ascii="Times New Roman"/>
                <w:b w:val="false"/>
                <w:i w:val="false"/>
                <w:color w:val="000000"/>
                <w:sz w:val="20"/>
              </w:rPr>
              <w:t xml:space="preserve">
хозяйственного производства, создание </w:t>
            </w:r>
            <w:r>
              <w:br/>
            </w:r>
            <w:r>
              <w:rPr>
                <w:rFonts w:ascii="Times New Roman"/>
                <w:b w:val="false"/>
                <w:i w:val="false"/>
                <w:color w:val="000000"/>
                <w:sz w:val="20"/>
              </w:rPr>
              <w:t xml:space="preserve">
эффективной системы </w:t>
            </w:r>
            <w:r>
              <w:br/>
            </w:r>
            <w:r>
              <w:rPr>
                <w:rFonts w:ascii="Times New Roman"/>
                <w:b w:val="false"/>
                <w:i w:val="false"/>
                <w:color w:val="000000"/>
                <w:sz w:val="20"/>
              </w:rPr>
              <w:t xml:space="preserve">
сельско- </w:t>
            </w:r>
            <w:r>
              <w:br/>
            </w:r>
            <w:r>
              <w:rPr>
                <w:rFonts w:ascii="Times New Roman"/>
                <w:b w:val="false"/>
                <w:i w:val="false"/>
                <w:color w:val="000000"/>
                <w:sz w:val="20"/>
              </w:rPr>
              <w:t xml:space="preserve">
хозяйственного производства и механизмов поддержки сельско- </w:t>
            </w:r>
            <w:r>
              <w:br/>
            </w:r>
            <w:r>
              <w:rPr>
                <w:rFonts w:ascii="Times New Roman"/>
                <w:b w:val="false"/>
                <w:i w:val="false"/>
                <w:color w:val="000000"/>
                <w:sz w:val="20"/>
              </w:rPr>
              <w:t xml:space="preserve">
хозяйственной отрасли; </w:t>
            </w:r>
            <w:r>
              <w:br/>
            </w:r>
            <w:r>
              <w:rPr>
                <w:rFonts w:ascii="Times New Roman"/>
                <w:b w:val="false"/>
                <w:i w:val="false"/>
                <w:color w:val="000000"/>
                <w:sz w:val="20"/>
              </w:rPr>
              <w:t xml:space="preserve">
- совершен- </w:t>
            </w:r>
            <w:r>
              <w:br/>
            </w:r>
            <w:r>
              <w:rPr>
                <w:rFonts w:ascii="Times New Roman"/>
                <w:b w:val="false"/>
                <w:i w:val="false"/>
                <w:color w:val="000000"/>
                <w:sz w:val="20"/>
              </w:rPr>
              <w:t xml:space="preserve">
ствования возделывания сельско- </w:t>
            </w:r>
            <w:r>
              <w:br/>
            </w:r>
            <w:r>
              <w:rPr>
                <w:rFonts w:ascii="Times New Roman"/>
                <w:b w:val="false"/>
                <w:i w:val="false"/>
                <w:color w:val="000000"/>
                <w:sz w:val="20"/>
              </w:rPr>
              <w:t xml:space="preserve">
хозяйственных культур и </w:t>
            </w:r>
            <w:r>
              <w:br/>
            </w:r>
            <w:r>
              <w:rPr>
                <w:rFonts w:ascii="Times New Roman"/>
                <w:b w:val="false"/>
                <w:i w:val="false"/>
                <w:color w:val="000000"/>
                <w:sz w:val="20"/>
              </w:rPr>
              <w:t xml:space="preserve">
эффективного   использования земли; </w:t>
            </w:r>
            <w:r>
              <w:br/>
            </w:r>
            <w:r>
              <w:rPr>
                <w:rFonts w:ascii="Times New Roman"/>
                <w:b w:val="false"/>
                <w:i w:val="false"/>
                <w:color w:val="000000"/>
                <w:sz w:val="20"/>
              </w:rPr>
              <w:t xml:space="preserve">
- оптимизации </w:t>
            </w:r>
            <w:r>
              <w:br/>
            </w:r>
            <w:r>
              <w:rPr>
                <w:rFonts w:ascii="Times New Roman"/>
                <w:b w:val="false"/>
                <w:i w:val="false"/>
                <w:color w:val="000000"/>
                <w:sz w:val="20"/>
              </w:rPr>
              <w:t xml:space="preserve">
системы сельско- </w:t>
            </w:r>
            <w:r>
              <w:br/>
            </w:r>
            <w:r>
              <w:rPr>
                <w:rFonts w:ascii="Times New Roman"/>
                <w:b w:val="false"/>
                <w:i w:val="false"/>
                <w:color w:val="000000"/>
                <w:sz w:val="20"/>
              </w:rPr>
              <w:t xml:space="preserve">
хозяйственного водо- </w:t>
            </w:r>
            <w:r>
              <w:br/>
            </w:r>
            <w:r>
              <w:rPr>
                <w:rFonts w:ascii="Times New Roman"/>
                <w:b w:val="false"/>
                <w:i w:val="false"/>
                <w:color w:val="000000"/>
                <w:sz w:val="20"/>
              </w:rPr>
              <w:t xml:space="preserve">
пользования; </w:t>
            </w:r>
            <w:r>
              <w:br/>
            </w:r>
            <w:r>
              <w:rPr>
                <w:rFonts w:ascii="Times New Roman"/>
                <w:b w:val="false"/>
                <w:i w:val="false"/>
                <w:color w:val="000000"/>
                <w:sz w:val="20"/>
              </w:rPr>
              <w:t xml:space="preserve">
- сельхоз- </w:t>
            </w:r>
            <w:r>
              <w:br/>
            </w:r>
            <w:r>
              <w:rPr>
                <w:rFonts w:ascii="Times New Roman"/>
                <w:b w:val="false"/>
                <w:i w:val="false"/>
                <w:color w:val="000000"/>
                <w:sz w:val="20"/>
              </w:rPr>
              <w:t xml:space="preserve">
машиностроения и технической политики; </w:t>
            </w:r>
            <w:r>
              <w:br/>
            </w:r>
            <w:r>
              <w:rPr>
                <w:rFonts w:ascii="Times New Roman"/>
                <w:b w:val="false"/>
                <w:i w:val="false"/>
                <w:color w:val="000000"/>
                <w:sz w:val="20"/>
              </w:rPr>
              <w:t xml:space="preserve">
- создания технологий и средств механизации, адаптированных к условиям    сельско- </w:t>
            </w:r>
            <w:r>
              <w:br/>
            </w:r>
            <w:r>
              <w:rPr>
                <w:rFonts w:ascii="Times New Roman"/>
                <w:b w:val="false"/>
                <w:i w:val="false"/>
                <w:color w:val="000000"/>
                <w:sz w:val="20"/>
              </w:rPr>
              <w:t xml:space="preserve">
хозяйственных регионов,      обеспечивающих снижение затрат на производство продукции и охрану окружающей среды; </w:t>
            </w:r>
            <w:r>
              <w:br/>
            </w:r>
            <w:r>
              <w:rPr>
                <w:rFonts w:ascii="Times New Roman"/>
                <w:b w:val="false"/>
                <w:i w:val="false"/>
                <w:color w:val="000000"/>
                <w:sz w:val="20"/>
              </w:rPr>
              <w:t xml:space="preserve">
- разработки новых технологий глубокой      переработки сельско- </w:t>
            </w:r>
            <w:r>
              <w:br/>
            </w:r>
            <w:r>
              <w:rPr>
                <w:rFonts w:ascii="Times New Roman"/>
                <w:b w:val="false"/>
                <w:i w:val="false"/>
                <w:color w:val="000000"/>
                <w:sz w:val="20"/>
              </w:rPr>
              <w:t xml:space="preserve">
хозяйственной продукции; </w:t>
            </w:r>
            <w:r>
              <w:br/>
            </w:r>
            <w:r>
              <w:rPr>
                <w:rFonts w:ascii="Times New Roman"/>
                <w:b w:val="false"/>
                <w:i w:val="false"/>
                <w:color w:val="000000"/>
                <w:sz w:val="20"/>
              </w:rPr>
              <w:t xml:space="preserve">
- рационально- </w:t>
            </w:r>
            <w:r>
              <w:br/>
            </w:r>
            <w:r>
              <w:rPr>
                <w:rFonts w:ascii="Times New Roman"/>
                <w:b w:val="false"/>
                <w:i w:val="false"/>
                <w:color w:val="000000"/>
                <w:sz w:val="20"/>
              </w:rPr>
              <w:t xml:space="preserve">
го размещения производствен- </w:t>
            </w:r>
            <w:r>
              <w:br/>
            </w:r>
            <w:r>
              <w:rPr>
                <w:rFonts w:ascii="Times New Roman"/>
                <w:b w:val="false"/>
                <w:i w:val="false"/>
                <w:color w:val="000000"/>
                <w:sz w:val="20"/>
              </w:rPr>
              <w:t xml:space="preserve">
ных и трудовых ресурсов      по зонам </w:t>
            </w:r>
            <w:r>
              <w:br/>
            </w:r>
            <w:r>
              <w:rPr>
                <w:rFonts w:ascii="Times New Roman"/>
                <w:b w:val="false"/>
                <w:i w:val="false"/>
                <w:color w:val="000000"/>
                <w:sz w:val="20"/>
              </w:rPr>
              <w:t xml:space="preserve">
специализации; </w:t>
            </w:r>
            <w:r>
              <w:br/>
            </w:r>
            <w:r>
              <w:rPr>
                <w:rFonts w:ascii="Times New Roman"/>
                <w:b w:val="false"/>
                <w:i w:val="false"/>
                <w:color w:val="000000"/>
                <w:sz w:val="20"/>
              </w:rPr>
              <w:t xml:space="preserve">
- методического </w:t>
            </w:r>
            <w:r>
              <w:br/>
            </w:r>
            <w:r>
              <w:rPr>
                <w:rFonts w:ascii="Times New Roman"/>
                <w:b w:val="false"/>
                <w:i w:val="false"/>
                <w:color w:val="000000"/>
                <w:sz w:val="20"/>
              </w:rPr>
              <w:t xml:space="preserve">
обеспечения разработки модели оптимального расселения сельского населения.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январь- </w:t>
            </w:r>
            <w:r>
              <w:br/>
            </w:r>
            <w:r>
              <w:rPr>
                <w:rFonts w:ascii="Times New Roman"/>
                <w:b w:val="false"/>
                <w:i w:val="false"/>
                <w:color w:val="000000"/>
                <w:sz w:val="20"/>
              </w:rPr>
              <w:t xml:space="preserve">
декабрь </w:t>
            </w:r>
            <w:r>
              <w:br/>
            </w:r>
            <w:r>
              <w:rPr>
                <w:rFonts w:ascii="Times New Roman"/>
                <w:b w:val="false"/>
                <w:i w:val="false"/>
                <w:color w:val="000000"/>
                <w:sz w:val="20"/>
              </w:rPr>
              <w:t xml:space="preserve">
2006 </w:t>
            </w:r>
            <w:r>
              <w:br/>
            </w:r>
            <w:r>
              <w:rPr>
                <w:rFonts w:ascii="Times New Roman"/>
                <w:b w:val="false"/>
                <w:i w:val="false"/>
                <w:color w:val="000000"/>
                <w:sz w:val="20"/>
              </w:rPr>
              <w:t xml:space="preserve">
года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Министерство </w:t>
            </w:r>
            <w:r>
              <w:br/>
            </w:r>
            <w:r>
              <w:rPr>
                <w:rFonts w:ascii="Times New Roman"/>
                <w:b w:val="false"/>
                <w:i w:val="false"/>
                <w:color w:val="000000"/>
                <w:sz w:val="20"/>
              </w:rPr>
              <w:t xml:space="preserve">
сельского </w:t>
            </w:r>
            <w:r>
              <w:br/>
            </w:r>
            <w:r>
              <w:rPr>
                <w:rFonts w:ascii="Times New Roman"/>
                <w:b w:val="false"/>
                <w:i w:val="false"/>
                <w:color w:val="000000"/>
                <w:sz w:val="20"/>
              </w:rPr>
              <w:t xml:space="preserve">
хозяйства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r>
    </w:tbl>
    <w:p>
      <w:pPr>
        <w:spacing w:after="0"/>
        <w:ind w:left="0"/>
        <w:jc w:val="both"/>
      </w:pPr>
      <w:r>
        <w:rPr>
          <w:rFonts w:ascii="Times New Roman"/>
          <w:b/>
          <w:i w:val="false"/>
          <w:color w:val="000000"/>
          <w:sz w:val="28"/>
        </w:rPr>
        <w:t xml:space="preserve">       7. </w:t>
      </w:r>
      <w:r>
        <w:rPr>
          <w:rFonts w:ascii="Times New Roman"/>
          <w:b/>
          <w:i w:val="false"/>
          <w:color w:val="000000"/>
          <w:sz w:val="28"/>
        </w:rPr>
        <w:t xml:space="preserve">  Ожидаемые результаты выполнения бюджетной программы: </w:t>
      </w:r>
      <w:r>
        <w:rPr>
          <w:rFonts w:ascii="Times New Roman"/>
          <w:b w:val="false"/>
          <w:i w:val="false"/>
          <w:color w:val="000000"/>
          <w:sz w:val="28"/>
        </w:rPr>
        <w:t xml:space="preserve">Прямой результат: приобретение рекомендаций, нормативов, стандартов и методик которые будут способствовать скорейшей адаптации существующего нормативно-методического обеспечения агропромышленного комплекса к рыночным условиям и необходимым международным требованиям в рамках процесса вступления Казахстана во Всемирную Торговую Организацию; принятие Министерством сельского хозяйства порядка 45-50 нормативно-методических тематик, разработанных поставщиками. </w:t>
      </w:r>
      <w:r>
        <w:br/>
      </w:r>
      <w:r>
        <w:rPr>
          <w:rFonts w:ascii="Times New Roman"/>
          <w:b w:val="false"/>
          <w:i w:val="false"/>
          <w:color w:val="000000"/>
          <w:sz w:val="28"/>
        </w:rPr>
        <w:t xml:space="preserve">
Конечный результат: реализация данной бюджетной программы обеспечит методическую, нормативную, правовую базу для формирования эффективной системы агробизнеса и развития сельских территорий. </w:t>
      </w:r>
      <w:r>
        <w:br/>
      </w:r>
      <w:r>
        <w:rPr>
          <w:rFonts w:ascii="Times New Roman"/>
          <w:b w:val="false"/>
          <w:i w:val="false"/>
          <w:color w:val="000000"/>
          <w:sz w:val="28"/>
        </w:rPr>
        <w:t xml:space="preserve">
Своевременность: выполнение услуг, предусмотренных планом мероприятий в установленные сроки. </w:t>
      </w:r>
      <w:r>
        <w:br/>
      </w:r>
      <w:r>
        <w:rPr>
          <w:rFonts w:ascii="Times New Roman"/>
          <w:b w:val="false"/>
          <w:i w:val="false"/>
          <w:color w:val="000000"/>
          <w:sz w:val="28"/>
        </w:rPr>
        <w:t xml:space="preserve">
Финансово-экономический результат: на разработку одной темы необходимо в среднем порядка 3 млн. тенге. </w:t>
      </w:r>
      <w:r>
        <w:br/>
      </w:r>
      <w:r>
        <w:rPr>
          <w:rFonts w:ascii="Times New Roman"/>
          <w:b w:val="false"/>
          <w:i w:val="false"/>
          <w:color w:val="000000"/>
          <w:sz w:val="28"/>
        </w:rPr>
        <w:t xml:space="preserve">
Качество: принятые нормативно-методические темы будут способствовать применению современных агротехнологий и технологий переработки сельскохозяйственной продукции, росту эффективности сельского хозяйства и обслуживающей инфраструктуры сельских территорий, росту экономического потенциала сельских населенных пунктов, обеспечению их экологической безопасности и разработки схем оптимального сельского расселения.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ПРИЛОЖЕНИЕ 121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12 декабря 2005 года N 1235      </w:t>
      </w:r>
    </w:p>
    <w:p>
      <w:pPr>
        <w:spacing w:after="0"/>
        <w:ind w:left="0"/>
        <w:jc w:val="both"/>
      </w:pPr>
      <w:r>
        <w:rPr>
          <w:rFonts w:ascii="Times New Roman"/>
          <w:b w:val="false"/>
          <w:i w:val="false"/>
          <w:color w:val="000000"/>
          <w:sz w:val="28"/>
          <w:u w:val="single"/>
        </w:rPr>
        <w:t xml:space="preserve">212 - Министерство сельского хозяйства Республики Казахстан </w:t>
      </w:r>
      <w:r>
        <w:br/>
      </w: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i w:val="false"/>
          <w:color w:val="000000"/>
          <w:sz w:val="28"/>
        </w:rPr>
        <w:t xml:space="preserve">ПАСПОРТ </w:t>
      </w:r>
      <w:r>
        <w:br/>
      </w:r>
      <w:r>
        <w:rPr>
          <w:rFonts w:ascii="Times New Roman"/>
          <w:b w:val="false"/>
          <w:i w:val="false"/>
          <w:color w:val="000000"/>
          <w:sz w:val="28"/>
        </w:rPr>
        <w:t xml:space="preserve">
республиканской бюджетной программы </w:t>
      </w:r>
      <w:r>
        <w:br/>
      </w:r>
      <w:r>
        <w:rPr>
          <w:rFonts w:ascii="Times New Roman"/>
          <w:b w:val="false"/>
          <w:i w:val="false"/>
          <w:color w:val="000000"/>
          <w:sz w:val="28"/>
        </w:rPr>
        <w:t xml:space="preserve">
047 "Государственный учет и регистрация тракторов, </w:t>
      </w:r>
      <w:r>
        <w:br/>
      </w:r>
      <w:r>
        <w:rPr>
          <w:rFonts w:ascii="Times New Roman"/>
          <w:b w:val="false"/>
          <w:i w:val="false"/>
          <w:color w:val="000000"/>
          <w:sz w:val="28"/>
        </w:rPr>
        <w:t xml:space="preserve">
прицепов к ним, самоходных сельскохозяйственных, </w:t>
      </w:r>
      <w:r>
        <w:br/>
      </w:r>
      <w:r>
        <w:rPr>
          <w:rFonts w:ascii="Times New Roman"/>
          <w:b w:val="false"/>
          <w:i w:val="false"/>
          <w:color w:val="000000"/>
          <w:sz w:val="28"/>
        </w:rPr>
        <w:t xml:space="preserve">
мелиоративных и дорожно-строительных машин и механизмов" </w:t>
      </w:r>
      <w:r>
        <w:br/>
      </w:r>
      <w:r>
        <w:rPr>
          <w:rFonts w:ascii="Times New Roman"/>
          <w:b w:val="false"/>
          <w:i w:val="false"/>
          <w:color w:val="000000"/>
          <w:sz w:val="28"/>
        </w:rPr>
        <w:t xml:space="preserve">
на 2006 год </w:t>
      </w:r>
    </w:p>
    <w:p>
      <w:pPr>
        <w:spacing w:after="0"/>
        <w:ind w:left="0"/>
        <w:jc w:val="both"/>
      </w:pPr>
      <w:r>
        <w:rPr>
          <w:rFonts w:ascii="Times New Roman"/>
          <w:b/>
          <w:i w:val="false"/>
          <w:color w:val="000000"/>
          <w:sz w:val="28"/>
        </w:rPr>
        <w:t xml:space="preserve">       1. Стоимость: </w:t>
      </w:r>
      <w:r>
        <w:rPr>
          <w:rFonts w:ascii="Times New Roman"/>
          <w:b w:val="false"/>
          <w:i w:val="false"/>
          <w:color w:val="000000"/>
          <w:sz w:val="28"/>
        </w:rPr>
        <w:t xml:space="preserve">63294 тысячи тенге (шестьдесят три миллиона двести девяносто четыре тысячи тенге). </w:t>
      </w:r>
      <w:r>
        <w:br/>
      </w:r>
      <w:r>
        <w:rPr>
          <w:rFonts w:ascii="Times New Roman"/>
          <w:b w:val="false"/>
          <w:i w:val="false"/>
          <w:color w:val="000000"/>
          <w:sz w:val="28"/>
        </w:rPr>
        <w:t>
</w:t>
      </w:r>
      <w:r>
        <w:rPr>
          <w:rFonts w:ascii="Times New Roman"/>
          <w:b/>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  статьи 410 </w:t>
      </w:r>
      <w:r>
        <w:rPr>
          <w:rFonts w:ascii="Times New Roman"/>
          <w:b w:val="false"/>
          <w:i w:val="false"/>
          <w:color w:val="000000"/>
          <w:sz w:val="28"/>
        </w:rPr>
        <w:t xml:space="preserve">,  </w:t>
      </w:r>
      <w:r>
        <w:rPr>
          <w:rFonts w:ascii="Times New Roman"/>
          <w:b w:val="false"/>
          <w:i w:val="false"/>
          <w:color w:val="000000"/>
          <w:sz w:val="28"/>
        </w:rPr>
        <w:t xml:space="preserve">411, </w:t>
      </w:r>
      <w:r>
        <w:rPr>
          <w:rFonts w:ascii="Times New Roman"/>
          <w:b w:val="false"/>
          <w:i w:val="false"/>
          <w:color w:val="000000"/>
          <w:sz w:val="28"/>
        </w:rPr>
        <w:t xml:space="preserve">  412  </w:t>
      </w:r>
      <w:r>
        <w:rPr>
          <w:rFonts w:ascii="Times New Roman"/>
          <w:b w:val="false"/>
          <w:i w:val="false"/>
          <w:color w:val="000000"/>
          <w:sz w:val="28"/>
        </w:rPr>
        <w:t xml:space="preserve">  Кодекса Республики Казахстан "О налогах и других обязательных платежах в бюджет" (Налоговый Кодекс);  </w:t>
      </w:r>
      <w:r>
        <w:rPr>
          <w:rFonts w:ascii="Times New Roman"/>
          <w:b w:val="false"/>
          <w:i w:val="false"/>
          <w:color w:val="000000"/>
          <w:sz w:val="28"/>
        </w:rPr>
        <w:t xml:space="preserve">статья 14 </w:t>
      </w:r>
      <w:r>
        <w:rPr>
          <w:rFonts w:ascii="Times New Roman"/>
          <w:b w:val="false"/>
          <w:i w:val="false"/>
          <w:color w:val="000000"/>
          <w:sz w:val="28"/>
        </w:rPr>
        <w:t xml:space="preserve">Закона Республики Казахстан "О государственном регулировании развития агропромышленного комплекса и сельских территорий";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6 апреля 2005 года N 310 "Некоторые вопросы Министерства сельского хозяйства Республики Казахстан". </w:t>
      </w:r>
      <w:r>
        <w:br/>
      </w:r>
      <w:r>
        <w:rPr>
          <w:rFonts w:ascii="Times New Roman"/>
          <w:b w:val="false"/>
          <w:i w:val="false"/>
          <w:color w:val="000000"/>
          <w:sz w:val="28"/>
        </w:rPr>
        <w:t>
</w:t>
      </w:r>
      <w:r>
        <w:rPr>
          <w:rFonts w:ascii="Times New Roman"/>
          <w:b/>
          <w:i w:val="false"/>
          <w:color w:val="000000"/>
          <w:sz w:val="28"/>
        </w:rPr>
        <w:t xml:space="preserve">       3. Источники финансирования бюджетной программы: </w:t>
      </w:r>
      <w:r>
        <w:rPr>
          <w:rFonts w:ascii="Times New Roman"/>
          <w:b w:val="false"/>
          <w:i w:val="false"/>
          <w:color w:val="000000"/>
          <w:sz w:val="28"/>
        </w:rPr>
        <w:t xml:space="preserve">средства республиканского бюджета. </w:t>
      </w:r>
      <w:r>
        <w:br/>
      </w:r>
      <w:r>
        <w:rPr>
          <w:rFonts w:ascii="Times New Roman"/>
          <w:b w:val="false"/>
          <w:i w:val="false"/>
          <w:color w:val="000000"/>
          <w:sz w:val="28"/>
        </w:rPr>
        <w:t>
</w:t>
      </w:r>
      <w:r>
        <w:rPr>
          <w:rFonts w:ascii="Times New Roman"/>
          <w:b/>
          <w:i w:val="false"/>
          <w:color w:val="000000"/>
          <w:sz w:val="28"/>
        </w:rPr>
        <w:t xml:space="preserve">       4. Цель бюджетной программы: </w:t>
      </w:r>
      <w:r>
        <w:rPr>
          <w:rFonts w:ascii="Times New Roman"/>
          <w:b w:val="false"/>
          <w:i w:val="false"/>
          <w:color w:val="000000"/>
          <w:sz w:val="28"/>
        </w:rPr>
        <w:t xml:space="preserve">обеспечение установленных законодательством государственных функций по приему экзаменов на право управления и выдачи удостоверения тракториста-машиниста, а также допуску путем проведения государственной регистрации тракторов, прицепов к ним, самоходных сельскохозяйственных, мелиоративных и дорожно-строительных машин и механизмов к участию в дорожном движении. </w:t>
      </w:r>
      <w:r>
        <w:br/>
      </w:r>
      <w:r>
        <w:rPr>
          <w:rFonts w:ascii="Times New Roman"/>
          <w:b w:val="false"/>
          <w:i w:val="false"/>
          <w:color w:val="000000"/>
          <w:sz w:val="28"/>
        </w:rPr>
        <w:t>
</w:t>
      </w:r>
      <w:r>
        <w:rPr>
          <w:rFonts w:ascii="Times New Roman"/>
          <w:b/>
          <w:i w:val="false"/>
          <w:color w:val="000000"/>
          <w:sz w:val="28"/>
        </w:rPr>
        <w:t xml:space="preserve">       5. Задачи бюджетной программы: </w:t>
      </w:r>
      <w:r>
        <w:rPr>
          <w:rFonts w:ascii="Times New Roman"/>
          <w:b w:val="false"/>
          <w:i w:val="false"/>
          <w:color w:val="000000"/>
          <w:sz w:val="28"/>
        </w:rPr>
        <w:t xml:space="preserve">обеспечение владельцев тракторов, прицепов к ним, самоходных сельскохозяйственных, мелиоративных и дорожно-строительных машин и механизмов государственными регистрационными номерными знаками, техническими паспортами, удостоверениями тракториста-машиниста. </w:t>
      </w:r>
      <w:r>
        <w:br/>
      </w:r>
      <w:r>
        <w:rPr>
          <w:rFonts w:ascii="Times New Roman"/>
          <w:b w:val="false"/>
          <w:i w:val="false"/>
          <w:color w:val="000000"/>
          <w:sz w:val="28"/>
        </w:rPr>
        <w:t>
</w:t>
      </w:r>
      <w:r>
        <w:rPr>
          <w:rFonts w:ascii="Times New Roman"/>
          <w:b/>
          <w:i w:val="false"/>
          <w:color w:val="000000"/>
          <w:sz w:val="28"/>
        </w:rPr>
        <w:t xml:space="preserve">      6. План мероприятий по реализации бюджетной программы: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1173"/>
        <w:gridCol w:w="1153"/>
        <w:gridCol w:w="2553"/>
        <w:gridCol w:w="3233"/>
        <w:gridCol w:w="1573"/>
        <w:gridCol w:w="2773"/>
      </w:tblGrid>
      <w:tr>
        <w:trPr>
          <w:trHeight w:val="9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про- </w:t>
            </w:r>
            <w:r>
              <w:br/>
            </w:r>
            <w:r>
              <w:rPr>
                <w:rFonts w:ascii="Times New Roman"/>
                <w:b w:val="false"/>
                <w:i w:val="false"/>
                <w:color w:val="000000"/>
                <w:sz w:val="20"/>
              </w:rPr>
              <w:t xml:space="preserve">
грам- </w:t>
            </w:r>
            <w:r>
              <w:br/>
            </w:r>
            <w:r>
              <w:rPr>
                <w:rFonts w:ascii="Times New Roman"/>
                <w:b w:val="false"/>
                <w:i w:val="false"/>
                <w:color w:val="000000"/>
                <w:sz w:val="20"/>
              </w:rPr>
              <w:t xml:space="preserve">
мы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под- </w:t>
            </w:r>
            <w:r>
              <w:br/>
            </w:r>
            <w:r>
              <w:rPr>
                <w:rFonts w:ascii="Times New Roman"/>
                <w:b w:val="false"/>
                <w:i w:val="false"/>
                <w:color w:val="000000"/>
                <w:sz w:val="20"/>
              </w:rPr>
              <w:t xml:space="preserve">
про- </w:t>
            </w:r>
            <w:r>
              <w:br/>
            </w:r>
            <w:r>
              <w:rPr>
                <w:rFonts w:ascii="Times New Roman"/>
                <w:b w:val="false"/>
                <w:i w:val="false"/>
                <w:color w:val="000000"/>
                <w:sz w:val="20"/>
              </w:rPr>
              <w:t xml:space="preserve">
гра- </w:t>
            </w:r>
            <w:r>
              <w:br/>
            </w:r>
            <w:r>
              <w:rPr>
                <w:rFonts w:ascii="Times New Roman"/>
                <w:b w:val="false"/>
                <w:i w:val="false"/>
                <w:color w:val="000000"/>
                <w:sz w:val="20"/>
              </w:rPr>
              <w:t xml:space="preserve">
ммы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программы </w:t>
            </w:r>
            <w:r>
              <w:br/>
            </w:r>
            <w:r>
              <w:rPr>
                <w:rFonts w:ascii="Times New Roman"/>
                <w:b w:val="false"/>
                <w:i w:val="false"/>
                <w:color w:val="000000"/>
                <w:sz w:val="20"/>
              </w:rPr>
              <w:t xml:space="preserve">
(под- </w:t>
            </w:r>
            <w:r>
              <w:br/>
            </w:r>
            <w:r>
              <w:rPr>
                <w:rFonts w:ascii="Times New Roman"/>
                <w:b w:val="false"/>
                <w:i w:val="false"/>
                <w:color w:val="000000"/>
                <w:sz w:val="20"/>
              </w:rPr>
              <w:t xml:space="preserve">
программы)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Мероприятия по реализации </w:t>
            </w:r>
            <w:r>
              <w:br/>
            </w:r>
            <w:r>
              <w:rPr>
                <w:rFonts w:ascii="Times New Roman"/>
                <w:b w:val="false"/>
                <w:i w:val="false"/>
                <w:color w:val="000000"/>
                <w:sz w:val="20"/>
              </w:rPr>
              <w:t xml:space="preserve">
программы (подпрограмм)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Сроки реали- </w:t>
            </w:r>
            <w:r>
              <w:br/>
            </w:r>
            <w:r>
              <w:rPr>
                <w:rFonts w:ascii="Times New Roman"/>
                <w:b w:val="false"/>
                <w:i w:val="false"/>
                <w:color w:val="000000"/>
                <w:sz w:val="20"/>
              </w:rPr>
              <w:t xml:space="preserve">
зации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Ответственные </w:t>
            </w:r>
            <w:r>
              <w:br/>
            </w:r>
            <w:r>
              <w:rPr>
                <w:rFonts w:ascii="Times New Roman"/>
                <w:b w:val="false"/>
                <w:i w:val="false"/>
                <w:color w:val="000000"/>
                <w:sz w:val="20"/>
              </w:rPr>
              <w:t xml:space="preserve">
исполнители </w:t>
            </w:r>
          </w:p>
        </w:tc>
      </w:tr>
      <w:tr>
        <w:trPr>
          <w:trHeight w:val="9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 </w:t>
            </w:r>
          </w:p>
        </w:tc>
      </w:tr>
      <w:tr>
        <w:trPr>
          <w:trHeight w:val="9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047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Государст- </w:t>
            </w:r>
            <w:r>
              <w:br/>
            </w:r>
            <w:r>
              <w:rPr>
                <w:rFonts w:ascii="Times New Roman"/>
                <w:b w:val="false"/>
                <w:i w:val="false"/>
                <w:color w:val="000000"/>
                <w:sz w:val="20"/>
              </w:rPr>
              <w:t xml:space="preserve">
венный учет </w:t>
            </w:r>
            <w:r>
              <w:br/>
            </w:r>
            <w:r>
              <w:rPr>
                <w:rFonts w:ascii="Times New Roman"/>
                <w:b w:val="false"/>
                <w:i w:val="false"/>
                <w:color w:val="000000"/>
                <w:sz w:val="20"/>
              </w:rPr>
              <w:t xml:space="preserve">
и регистра- </w:t>
            </w:r>
            <w:r>
              <w:br/>
            </w:r>
            <w:r>
              <w:rPr>
                <w:rFonts w:ascii="Times New Roman"/>
                <w:b w:val="false"/>
                <w:i w:val="false"/>
                <w:color w:val="000000"/>
                <w:sz w:val="20"/>
              </w:rPr>
              <w:t xml:space="preserve">
ция тракто- </w:t>
            </w:r>
            <w:r>
              <w:br/>
            </w:r>
            <w:r>
              <w:rPr>
                <w:rFonts w:ascii="Times New Roman"/>
                <w:b w:val="false"/>
                <w:i w:val="false"/>
                <w:color w:val="000000"/>
                <w:sz w:val="20"/>
              </w:rPr>
              <w:t xml:space="preserve">
ров, прице- </w:t>
            </w:r>
            <w:r>
              <w:br/>
            </w:r>
            <w:r>
              <w:rPr>
                <w:rFonts w:ascii="Times New Roman"/>
                <w:b w:val="false"/>
                <w:i w:val="false"/>
                <w:color w:val="000000"/>
                <w:sz w:val="20"/>
              </w:rPr>
              <w:t xml:space="preserve">
пов к ним, </w:t>
            </w:r>
            <w:r>
              <w:br/>
            </w:r>
            <w:r>
              <w:rPr>
                <w:rFonts w:ascii="Times New Roman"/>
                <w:b w:val="false"/>
                <w:i w:val="false"/>
                <w:color w:val="000000"/>
                <w:sz w:val="20"/>
              </w:rPr>
              <w:t xml:space="preserve">
самоходных </w:t>
            </w:r>
            <w:r>
              <w:br/>
            </w:r>
            <w:r>
              <w:rPr>
                <w:rFonts w:ascii="Times New Roman"/>
                <w:b w:val="false"/>
                <w:i w:val="false"/>
                <w:color w:val="000000"/>
                <w:sz w:val="20"/>
              </w:rPr>
              <w:t xml:space="preserve">
сельско- </w:t>
            </w:r>
            <w:r>
              <w:br/>
            </w:r>
            <w:r>
              <w:rPr>
                <w:rFonts w:ascii="Times New Roman"/>
                <w:b w:val="false"/>
                <w:i w:val="false"/>
                <w:color w:val="000000"/>
                <w:sz w:val="20"/>
              </w:rPr>
              <w:t xml:space="preserve">
хозяйствен- </w:t>
            </w:r>
            <w:r>
              <w:br/>
            </w:r>
            <w:r>
              <w:rPr>
                <w:rFonts w:ascii="Times New Roman"/>
                <w:b w:val="false"/>
                <w:i w:val="false"/>
                <w:color w:val="000000"/>
                <w:sz w:val="20"/>
              </w:rPr>
              <w:t xml:space="preserve">
ных мелио- </w:t>
            </w:r>
            <w:r>
              <w:br/>
            </w:r>
            <w:r>
              <w:rPr>
                <w:rFonts w:ascii="Times New Roman"/>
                <w:b w:val="false"/>
                <w:i w:val="false"/>
                <w:color w:val="000000"/>
                <w:sz w:val="20"/>
              </w:rPr>
              <w:t xml:space="preserve">
ративных и </w:t>
            </w:r>
            <w:r>
              <w:br/>
            </w:r>
            <w:r>
              <w:rPr>
                <w:rFonts w:ascii="Times New Roman"/>
                <w:b w:val="false"/>
                <w:i w:val="false"/>
                <w:color w:val="000000"/>
                <w:sz w:val="20"/>
              </w:rPr>
              <w:t xml:space="preserve">
дорожно- </w:t>
            </w:r>
            <w:r>
              <w:br/>
            </w:r>
            <w:r>
              <w:rPr>
                <w:rFonts w:ascii="Times New Roman"/>
                <w:b w:val="false"/>
                <w:i w:val="false"/>
                <w:color w:val="000000"/>
                <w:sz w:val="20"/>
              </w:rPr>
              <w:t xml:space="preserve">
строительных </w:t>
            </w:r>
            <w:r>
              <w:br/>
            </w:r>
            <w:r>
              <w:rPr>
                <w:rFonts w:ascii="Times New Roman"/>
                <w:b w:val="false"/>
                <w:i w:val="false"/>
                <w:color w:val="000000"/>
                <w:sz w:val="20"/>
              </w:rPr>
              <w:t xml:space="preserve">
машин и </w:t>
            </w:r>
            <w:r>
              <w:br/>
            </w:r>
            <w:r>
              <w:rPr>
                <w:rFonts w:ascii="Times New Roman"/>
                <w:b w:val="false"/>
                <w:i w:val="false"/>
                <w:color w:val="000000"/>
                <w:sz w:val="20"/>
              </w:rPr>
              <w:t xml:space="preserve">
механизмов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Приобретение 30000 единиц технических паспортов, </w:t>
            </w:r>
            <w:r>
              <w:br/>
            </w:r>
            <w:r>
              <w:rPr>
                <w:rFonts w:ascii="Times New Roman"/>
                <w:b w:val="false"/>
                <w:i w:val="false"/>
                <w:color w:val="000000"/>
                <w:sz w:val="20"/>
              </w:rPr>
              <w:t xml:space="preserve">
соответствующих </w:t>
            </w:r>
            <w:r>
              <w:br/>
            </w:r>
            <w:r>
              <w:rPr>
                <w:rFonts w:ascii="Times New Roman"/>
                <w:b w:val="false"/>
                <w:i w:val="false"/>
                <w:color w:val="000000"/>
                <w:sz w:val="20"/>
              </w:rPr>
              <w:t xml:space="preserve">
образцам по форме утверж- </w:t>
            </w:r>
            <w:r>
              <w:br/>
            </w:r>
            <w:r>
              <w:rPr>
                <w:rFonts w:ascii="Times New Roman"/>
                <w:b w:val="false"/>
                <w:i w:val="false"/>
                <w:color w:val="000000"/>
                <w:sz w:val="20"/>
              </w:rPr>
              <w:t xml:space="preserve">
денной </w:t>
            </w:r>
            <w:r>
              <w:br/>
            </w:r>
            <w:r>
              <w:rPr>
                <w:rFonts w:ascii="Times New Roman"/>
                <w:b w:val="false"/>
                <w:i w:val="false"/>
                <w:color w:val="000000"/>
                <w:sz w:val="20"/>
              </w:rPr>
              <w:t xml:space="preserve">
Министерством сельского </w:t>
            </w:r>
            <w:r>
              <w:br/>
            </w:r>
            <w:r>
              <w:rPr>
                <w:rFonts w:ascii="Times New Roman"/>
                <w:b w:val="false"/>
                <w:i w:val="false"/>
                <w:color w:val="000000"/>
                <w:sz w:val="20"/>
              </w:rPr>
              <w:t xml:space="preserve">
хозяйства Республики Казахстан. Приобретение 39267 единиц государственных </w:t>
            </w:r>
            <w:r>
              <w:br/>
            </w:r>
            <w:r>
              <w:rPr>
                <w:rFonts w:ascii="Times New Roman"/>
                <w:b w:val="false"/>
                <w:i w:val="false"/>
                <w:color w:val="000000"/>
                <w:sz w:val="20"/>
              </w:rPr>
              <w:t xml:space="preserve">
регистрационных номерных знаков, соот- </w:t>
            </w:r>
            <w:r>
              <w:br/>
            </w:r>
            <w:r>
              <w:rPr>
                <w:rFonts w:ascii="Times New Roman"/>
                <w:b w:val="false"/>
                <w:i w:val="false"/>
                <w:color w:val="000000"/>
                <w:sz w:val="20"/>
              </w:rPr>
              <w:t xml:space="preserve">
ветствующих </w:t>
            </w:r>
            <w:r>
              <w:br/>
            </w:r>
            <w:r>
              <w:rPr>
                <w:rFonts w:ascii="Times New Roman"/>
                <w:b w:val="false"/>
                <w:i w:val="false"/>
                <w:color w:val="000000"/>
                <w:sz w:val="20"/>
              </w:rPr>
              <w:t xml:space="preserve">
стандарту СТ РК 1176-2003 "Знаки государственные </w:t>
            </w:r>
            <w:r>
              <w:br/>
            </w:r>
            <w:r>
              <w:rPr>
                <w:rFonts w:ascii="Times New Roman"/>
                <w:b w:val="false"/>
                <w:i w:val="false"/>
                <w:color w:val="000000"/>
                <w:sz w:val="20"/>
              </w:rPr>
              <w:t xml:space="preserve">
регистрационные со свето- </w:t>
            </w:r>
            <w:r>
              <w:br/>
            </w:r>
            <w:r>
              <w:rPr>
                <w:rFonts w:ascii="Times New Roman"/>
                <w:b w:val="false"/>
                <w:i w:val="false"/>
                <w:color w:val="000000"/>
                <w:sz w:val="20"/>
              </w:rPr>
              <w:t xml:space="preserve">
возвращаюшим покрытием для транспортных средств и прицепов к ним". </w:t>
            </w:r>
            <w:r>
              <w:br/>
            </w:r>
            <w:r>
              <w:rPr>
                <w:rFonts w:ascii="Times New Roman"/>
                <w:b w:val="false"/>
                <w:i w:val="false"/>
                <w:color w:val="000000"/>
                <w:sz w:val="20"/>
              </w:rPr>
              <w:t xml:space="preserve">
Приобретение 20000 единиц удостоверений тракториста- </w:t>
            </w:r>
            <w:r>
              <w:br/>
            </w:r>
            <w:r>
              <w:rPr>
                <w:rFonts w:ascii="Times New Roman"/>
                <w:b w:val="false"/>
                <w:i w:val="false"/>
                <w:color w:val="000000"/>
                <w:sz w:val="20"/>
              </w:rPr>
              <w:t xml:space="preserve">
машиниста со- </w:t>
            </w:r>
            <w:r>
              <w:br/>
            </w:r>
            <w:r>
              <w:rPr>
                <w:rFonts w:ascii="Times New Roman"/>
                <w:b w:val="false"/>
                <w:i w:val="false"/>
                <w:color w:val="000000"/>
                <w:sz w:val="20"/>
              </w:rPr>
              <w:t xml:space="preserve">
ответствующих образцам по форме утверж- </w:t>
            </w:r>
            <w:r>
              <w:br/>
            </w:r>
            <w:r>
              <w:rPr>
                <w:rFonts w:ascii="Times New Roman"/>
                <w:b w:val="false"/>
                <w:i w:val="false"/>
                <w:color w:val="000000"/>
                <w:sz w:val="20"/>
              </w:rPr>
              <w:t xml:space="preserve">
денной Министерством сельского </w:t>
            </w:r>
            <w:r>
              <w:br/>
            </w:r>
            <w:r>
              <w:rPr>
                <w:rFonts w:ascii="Times New Roman"/>
                <w:b w:val="false"/>
                <w:i w:val="false"/>
                <w:color w:val="000000"/>
                <w:sz w:val="20"/>
              </w:rPr>
              <w:t xml:space="preserve">
хозяйства Республики Казахстан.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В тече- </w:t>
            </w:r>
            <w:r>
              <w:br/>
            </w:r>
            <w:r>
              <w:rPr>
                <w:rFonts w:ascii="Times New Roman"/>
                <w:b w:val="false"/>
                <w:i w:val="false"/>
                <w:color w:val="000000"/>
                <w:sz w:val="20"/>
              </w:rPr>
              <w:t xml:space="preserve">
ние </w:t>
            </w:r>
            <w:r>
              <w:br/>
            </w:r>
            <w:r>
              <w:rPr>
                <w:rFonts w:ascii="Times New Roman"/>
                <w:b w:val="false"/>
                <w:i w:val="false"/>
                <w:color w:val="000000"/>
                <w:sz w:val="20"/>
              </w:rPr>
              <w:t xml:space="preserve">
года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Министерство </w:t>
            </w:r>
            <w:r>
              <w:br/>
            </w:r>
            <w:r>
              <w:rPr>
                <w:rFonts w:ascii="Times New Roman"/>
                <w:b w:val="false"/>
                <w:i w:val="false"/>
                <w:color w:val="000000"/>
                <w:sz w:val="20"/>
              </w:rPr>
              <w:t xml:space="preserve">
сельского </w:t>
            </w:r>
            <w:r>
              <w:br/>
            </w:r>
            <w:r>
              <w:rPr>
                <w:rFonts w:ascii="Times New Roman"/>
                <w:b w:val="false"/>
                <w:i w:val="false"/>
                <w:color w:val="000000"/>
                <w:sz w:val="20"/>
              </w:rPr>
              <w:t xml:space="preserve">
хозяйства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          7. </w:t>
      </w:r>
      <w:r>
        <w:rPr>
          <w:rFonts w:ascii="Times New Roman"/>
          <w:b/>
          <w:i w:val="false"/>
          <w:color w:val="000000"/>
          <w:sz w:val="28"/>
        </w:rPr>
        <w:t xml:space="preserve">  Ожидаемые результаты выполнения бюджетной программы: </w:t>
      </w:r>
      <w:r>
        <w:rPr>
          <w:rFonts w:ascii="Times New Roman"/>
          <w:b w:val="false"/>
          <w:i w:val="false"/>
          <w:color w:val="000000"/>
          <w:sz w:val="28"/>
        </w:rPr>
        <w:t xml:space="preserve">Прямой результат: </w:t>
      </w:r>
      <w:r>
        <w:br/>
      </w:r>
      <w:r>
        <w:rPr>
          <w:rFonts w:ascii="Times New Roman"/>
          <w:b w:val="false"/>
          <w:i w:val="false"/>
          <w:color w:val="000000"/>
          <w:sz w:val="28"/>
        </w:rPr>
        <w:t xml:space="preserve">
Оснащение владельцев тракторов, прицепов к ним, самоходных сельскохозяйственных, мелиоративных и дорожно-строительных машин и механизмов: </w:t>
      </w:r>
      <w:r>
        <w:br/>
      </w:r>
      <w:r>
        <w:rPr>
          <w:rFonts w:ascii="Times New Roman"/>
          <w:b w:val="false"/>
          <w:i w:val="false"/>
          <w:color w:val="000000"/>
          <w:sz w:val="28"/>
        </w:rPr>
        <w:t xml:space="preserve">
- техническими паспортами - 30000 штук; </w:t>
      </w:r>
      <w:r>
        <w:br/>
      </w:r>
      <w:r>
        <w:rPr>
          <w:rFonts w:ascii="Times New Roman"/>
          <w:b w:val="false"/>
          <w:i w:val="false"/>
          <w:color w:val="000000"/>
          <w:sz w:val="28"/>
        </w:rPr>
        <w:t xml:space="preserve">
- государственными регистрационными номерными знаками - 39267 штук; </w:t>
      </w:r>
      <w:r>
        <w:br/>
      </w:r>
      <w:r>
        <w:rPr>
          <w:rFonts w:ascii="Times New Roman"/>
          <w:b w:val="false"/>
          <w:i w:val="false"/>
          <w:color w:val="000000"/>
          <w:sz w:val="28"/>
        </w:rPr>
        <w:t xml:space="preserve">
- удостоверениями тракториста-машиниста - 20000 штук. </w:t>
      </w:r>
      <w:r>
        <w:br/>
      </w:r>
      <w:r>
        <w:rPr>
          <w:rFonts w:ascii="Times New Roman"/>
          <w:b w:val="false"/>
          <w:i w:val="false"/>
          <w:color w:val="000000"/>
          <w:sz w:val="28"/>
        </w:rPr>
        <w:t xml:space="preserve">
Конечный результат: обеспечение участия тракторов, прицепов к ним, самоходных сельскохозяйственных, мелиоративных и дорожно-строительных машин и механизмов в дорожном движении в Республике Казахстан. </w:t>
      </w:r>
      <w:r>
        <w:br/>
      </w:r>
      <w:r>
        <w:rPr>
          <w:rFonts w:ascii="Times New Roman"/>
          <w:b w:val="false"/>
          <w:i w:val="false"/>
          <w:color w:val="000000"/>
          <w:sz w:val="28"/>
        </w:rPr>
        <w:t xml:space="preserve">
Финансово-экономический результат: обеспечение владельцев тракторов, прицепов к ним, самоходных сельскохозяйственных, мелиоративных и дорожно-строительных машин и механизмов следующей спецпродукцией для проведения государственной регистрации по следующим средним ценам: </w:t>
      </w:r>
      <w:r>
        <w:br/>
      </w:r>
      <w:r>
        <w:rPr>
          <w:rFonts w:ascii="Times New Roman"/>
          <w:b w:val="false"/>
          <w:i w:val="false"/>
          <w:color w:val="000000"/>
          <w:sz w:val="28"/>
        </w:rPr>
        <w:t xml:space="preserve">
- технического паспорта - 300 тенге; </w:t>
      </w:r>
      <w:r>
        <w:br/>
      </w:r>
      <w:r>
        <w:rPr>
          <w:rFonts w:ascii="Times New Roman"/>
          <w:b w:val="false"/>
          <w:i w:val="false"/>
          <w:color w:val="000000"/>
          <w:sz w:val="28"/>
        </w:rPr>
        <w:t xml:space="preserve">
- государственного регистрационного номерного знака - 1229,88 тенге; </w:t>
      </w:r>
      <w:r>
        <w:br/>
      </w:r>
      <w:r>
        <w:rPr>
          <w:rFonts w:ascii="Times New Roman"/>
          <w:b w:val="false"/>
          <w:i w:val="false"/>
          <w:color w:val="000000"/>
          <w:sz w:val="28"/>
        </w:rPr>
        <w:t xml:space="preserve">
- удостоверения тракториста-машиниста - 300 тенге. </w:t>
      </w:r>
      <w:r>
        <w:br/>
      </w:r>
      <w:r>
        <w:rPr>
          <w:rFonts w:ascii="Times New Roman"/>
          <w:b w:val="false"/>
          <w:i w:val="false"/>
          <w:color w:val="000000"/>
          <w:sz w:val="28"/>
        </w:rPr>
        <w:t xml:space="preserve">
Своевременность: своевременная выдача государственных регистрационных номерных знаков, технических паспортов, удостоверений тракториста-машиниста владельцам тракторов, прицепов к ним, самоходных сельскохозяйственных, мелиоративных и дорожно-строительных машин и механизмов. </w:t>
      </w:r>
      <w:r>
        <w:br/>
      </w:r>
      <w:r>
        <w:rPr>
          <w:rFonts w:ascii="Times New Roman"/>
          <w:b w:val="false"/>
          <w:i w:val="false"/>
          <w:color w:val="000000"/>
          <w:sz w:val="28"/>
        </w:rPr>
        <w:t xml:space="preserve">
Качество: соответствие закупаемых государственных регистрационных номерных знаков, технических паспортов, удостоверений тракториста-машиниста к существующим государственным стандартам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ПРИЛОЖЕНИЕ 122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12 декабря 2005 года N 1235      </w:t>
      </w:r>
    </w:p>
    <w:p>
      <w:pPr>
        <w:spacing w:after="0"/>
        <w:ind w:left="0"/>
        <w:jc w:val="both"/>
      </w:pPr>
      <w:r>
        <w:rPr>
          <w:rFonts w:ascii="Times New Roman"/>
          <w:b w:val="false"/>
          <w:i w:val="false"/>
          <w:color w:val="000000"/>
          <w:sz w:val="28"/>
          <w:u w:val="single"/>
        </w:rPr>
        <w:t xml:space="preserve">212 - Министерство сельского хозяйства Республики Казахстан </w:t>
      </w:r>
      <w:r>
        <w:br/>
      </w: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i w:val="false"/>
          <w:color w:val="000000"/>
          <w:sz w:val="28"/>
        </w:rPr>
        <w:t xml:space="preserve">ПАСПОРТ </w:t>
      </w:r>
      <w:r>
        <w:br/>
      </w:r>
      <w:r>
        <w:rPr>
          <w:rFonts w:ascii="Times New Roman"/>
          <w:b w:val="false"/>
          <w:i w:val="false"/>
          <w:color w:val="000000"/>
          <w:sz w:val="28"/>
        </w:rPr>
        <w:t xml:space="preserve">
республиканской бюджетной программы </w:t>
      </w:r>
      <w:r>
        <w:br/>
      </w:r>
      <w:r>
        <w:rPr>
          <w:rFonts w:ascii="Times New Roman"/>
          <w:b w:val="false"/>
          <w:i w:val="false"/>
          <w:color w:val="000000"/>
          <w:sz w:val="28"/>
        </w:rPr>
        <w:t xml:space="preserve">
054 "Капитальный ремонт и восстановление особо </w:t>
      </w:r>
      <w:r>
        <w:br/>
      </w:r>
      <w:r>
        <w:rPr>
          <w:rFonts w:ascii="Times New Roman"/>
          <w:b w:val="false"/>
          <w:i w:val="false"/>
          <w:color w:val="000000"/>
          <w:sz w:val="28"/>
        </w:rPr>
        <w:t xml:space="preserve">
аварийных участков межхозяйственных каналов </w:t>
      </w:r>
      <w:r>
        <w:br/>
      </w:r>
      <w:r>
        <w:rPr>
          <w:rFonts w:ascii="Times New Roman"/>
          <w:b w:val="false"/>
          <w:i w:val="false"/>
          <w:color w:val="000000"/>
          <w:sz w:val="28"/>
        </w:rPr>
        <w:t xml:space="preserve">
и гидромелиоративных сооружений" </w:t>
      </w:r>
      <w:r>
        <w:br/>
      </w:r>
      <w:r>
        <w:rPr>
          <w:rFonts w:ascii="Times New Roman"/>
          <w:b w:val="false"/>
          <w:i w:val="false"/>
          <w:color w:val="000000"/>
          <w:sz w:val="28"/>
        </w:rPr>
        <w:t xml:space="preserve">
на 2006 год </w:t>
      </w:r>
    </w:p>
    <w:p>
      <w:pPr>
        <w:spacing w:after="0"/>
        <w:ind w:left="0"/>
        <w:jc w:val="both"/>
      </w:pPr>
      <w:r>
        <w:rPr>
          <w:rFonts w:ascii="Times New Roman"/>
          <w:b/>
          <w:i w:val="false"/>
          <w:color w:val="000000"/>
          <w:sz w:val="28"/>
        </w:rPr>
        <w:t xml:space="preserve">       1. Стоимость: </w:t>
      </w:r>
      <w:r>
        <w:rPr>
          <w:rFonts w:ascii="Times New Roman"/>
          <w:b w:val="false"/>
          <w:i w:val="false"/>
          <w:color w:val="000000"/>
          <w:sz w:val="28"/>
        </w:rPr>
        <w:t xml:space="preserve">463431 тысяча тенге (четыреста шестьдесят три миллиона четыреста тридцать одна тысяча тенге). </w:t>
      </w:r>
      <w:r>
        <w:br/>
      </w:r>
      <w:r>
        <w:rPr>
          <w:rFonts w:ascii="Times New Roman"/>
          <w:b w:val="false"/>
          <w:i w:val="false"/>
          <w:color w:val="000000"/>
          <w:sz w:val="28"/>
        </w:rPr>
        <w:t>
</w:t>
      </w:r>
      <w:r>
        <w:rPr>
          <w:rFonts w:ascii="Times New Roman"/>
          <w:b/>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  статья 135 </w:t>
      </w:r>
      <w:r>
        <w:rPr>
          <w:rFonts w:ascii="Times New Roman"/>
          <w:b w:val="false"/>
          <w:i w:val="false"/>
          <w:color w:val="000000"/>
          <w:sz w:val="28"/>
        </w:rPr>
        <w:t xml:space="preserve">Водного кодекса Республики Казахстан от 9 июля 2003 года. </w:t>
      </w:r>
      <w:r>
        <w:br/>
      </w:r>
      <w:r>
        <w:rPr>
          <w:rFonts w:ascii="Times New Roman"/>
          <w:b w:val="false"/>
          <w:i w:val="false"/>
          <w:color w:val="000000"/>
          <w:sz w:val="28"/>
        </w:rPr>
        <w:t>
</w:t>
      </w:r>
      <w:r>
        <w:rPr>
          <w:rFonts w:ascii="Times New Roman"/>
          <w:b/>
          <w:i w:val="false"/>
          <w:color w:val="000000"/>
          <w:sz w:val="28"/>
        </w:rPr>
        <w:t xml:space="preserve">       3. Источники финансирования бюджетной программы: </w:t>
      </w:r>
      <w:r>
        <w:rPr>
          <w:rFonts w:ascii="Times New Roman"/>
          <w:b w:val="false"/>
          <w:i w:val="false"/>
          <w:color w:val="000000"/>
          <w:sz w:val="28"/>
        </w:rPr>
        <w:t xml:space="preserve">средства республиканского бюджета. </w:t>
      </w:r>
      <w:r>
        <w:br/>
      </w:r>
      <w:r>
        <w:rPr>
          <w:rFonts w:ascii="Times New Roman"/>
          <w:b w:val="false"/>
          <w:i w:val="false"/>
          <w:color w:val="000000"/>
          <w:sz w:val="28"/>
        </w:rPr>
        <w:t>
</w:t>
      </w:r>
      <w:r>
        <w:rPr>
          <w:rFonts w:ascii="Times New Roman"/>
          <w:b/>
          <w:i w:val="false"/>
          <w:color w:val="000000"/>
          <w:sz w:val="28"/>
        </w:rPr>
        <w:t xml:space="preserve">       4. Цель бюджетной программы: </w:t>
      </w:r>
      <w:r>
        <w:rPr>
          <w:rFonts w:ascii="Times New Roman"/>
          <w:b w:val="false"/>
          <w:i w:val="false"/>
          <w:color w:val="000000"/>
          <w:sz w:val="28"/>
        </w:rPr>
        <w:t xml:space="preserve">улучшение функционирования систем сельскохозяйственного водопользования и ирригационных сооружений. </w:t>
      </w:r>
      <w:r>
        <w:br/>
      </w:r>
      <w:r>
        <w:rPr>
          <w:rFonts w:ascii="Times New Roman"/>
          <w:b w:val="false"/>
          <w:i w:val="false"/>
          <w:color w:val="000000"/>
          <w:sz w:val="28"/>
        </w:rPr>
        <w:t>
</w:t>
      </w:r>
      <w:r>
        <w:rPr>
          <w:rFonts w:ascii="Times New Roman"/>
          <w:b/>
          <w:i w:val="false"/>
          <w:color w:val="000000"/>
          <w:sz w:val="28"/>
        </w:rPr>
        <w:t xml:space="preserve">       5. Задачи бюджетной программы: </w:t>
      </w:r>
      <w:r>
        <w:rPr>
          <w:rFonts w:ascii="Times New Roman"/>
          <w:b w:val="false"/>
          <w:i w:val="false"/>
          <w:color w:val="000000"/>
          <w:sz w:val="28"/>
        </w:rPr>
        <w:t xml:space="preserve">восстановление особо аварийных участков межхозяйственных каналов и гидромелиоративных сооружений. </w:t>
      </w:r>
      <w:r>
        <w:br/>
      </w:r>
      <w:r>
        <w:rPr>
          <w:rFonts w:ascii="Times New Roman"/>
          <w:b w:val="false"/>
          <w:i w:val="false"/>
          <w:color w:val="000000"/>
          <w:sz w:val="28"/>
        </w:rPr>
        <w:t>
</w:t>
      </w:r>
      <w:r>
        <w:rPr>
          <w:rFonts w:ascii="Times New Roman"/>
          <w:b/>
          <w:i w:val="false"/>
          <w:color w:val="000000"/>
          <w:sz w:val="28"/>
        </w:rPr>
        <w:t xml:space="preserve">       6. План мероприятий по реализации бюджетной программы: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1173"/>
        <w:gridCol w:w="1153"/>
        <w:gridCol w:w="2553"/>
        <w:gridCol w:w="3233"/>
        <w:gridCol w:w="1573"/>
        <w:gridCol w:w="2773"/>
      </w:tblGrid>
      <w:tr>
        <w:trPr>
          <w:trHeight w:val="9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про- </w:t>
            </w:r>
            <w:r>
              <w:br/>
            </w:r>
            <w:r>
              <w:rPr>
                <w:rFonts w:ascii="Times New Roman"/>
                <w:b w:val="false"/>
                <w:i w:val="false"/>
                <w:color w:val="000000"/>
                <w:sz w:val="20"/>
              </w:rPr>
              <w:t xml:space="preserve">
грам- </w:t>
            </w:r>
            <w:r>
              <w:br/>
            </w:r>
            <w:r>
              <w:rPr>
                <w:rFonts w:ascii="Times New Roman"/>
                <w:b w:val="false"/>
                <w:i w:val="false"/>
                <w:color w:val="000000"/>
                <w:sz w:val="20"/>
              </w:rPr>
              <w:t xml:space="preserve">
мы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под- </w:t>
            </w:r>
            <w:r>
              <w:br/>
            </w:r>
            <w:r>
              <w:rPr>
                <w:rFonts w:ascii="Times New Roman"/>
                <w:b w:val="false"/>
                <w:i w:val="false"/>
                <w:color w:val="000000"/>
                <w:sz w:val="20"/>
              </w:rPr>
              <w:t xml:space="preserve">
про- </w:t>
            </w:r>
            <w:r>
              <w:br/>
            </w:r>
            <w:r>
              <w:rPr>
                <w:rFonts w:ascii="Times New Roman"/>
                <w:b w:val="false"/>
                <w:i w:val="false"/>
                <w:color w:val="000000"/>
                <w:sz w:val="20"/>
              </w:rPr>
              <w:t xml:space="preserve">
гра- </w:t>
            </w:r>
            <w:r>
              <w:br/>
            </w:r>
            <w:r>
              <w:rPr>
                <w:rFonts w:ascii="Times New Roman"/>
                <w:b w:val="false"/>
                <w:i w:val="false"/>
                <w:color w:val="000000"/>
                <w:sz w:val="20"/>
              </w:rPr>
              <w:t xml:space="preserve">
ммы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программы </w:t>
            </w:r>
            <w:r>
              <w:br/>
            </w:r>
            <w:r>
              <w:rPr>
                <w:rFonts w:ascii="Times New Roman"/>
                <w:b w:val="false"/>
                <w:i w:val="false"/>
                <w:color w:val="000000"/>
                <w:sz w:val="20"/>
              </w:rPr>
              <w:t xml:space="preserve">
(под- </w:t>
            </w:r>
            <w:r>
              <w:br/>
            </w:r>
            <w:r>
              <w:rPr>
                <w:rFonts w:ascii="Times New Roman"/>
                <w:b w:val="false"/>
                <w:i w:val="false"/>
                <w:color w:val="000000"/>
                <w:sz w:val="20"/>
              </w:rPr>
              <w:t xml:space="preserve">
программы)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Мероприятия по реализации </w:t>
            </w:r>
            <w:r>
              <w:br/>
            </w:r>
            <w:r>
              <w:rPr>
                <w:rFonts w:ascii="Times New Roman"/>
                <w:b w:val="false"/>
                <w:i w:val="false"/>
                <w:color w:val="000000"/>
                <w:sz w:val="20"/>
              </w:rPr>
              <w:t xml:space="preserve">
программы (подпрограмм)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Сроки реали- </w:t>
            </w:r>
            <w:r>
              <w:br/>
            </w:r>
            <w:r>
              <w:rPr>
                <w:rFonts w:ascii="Times New Roman"/>
                <w:b w:val="false"/>
                <w:i w:val="false"/>
                <w:color w:val="000000"/>
                <w:sz w:val="20"/>
              </w:rPr>
              <w:t xml:space="preserve">
зации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Ответственные </w:t>
            </w:r>
            <w:r>
              <w:br/>
            </w:r>
            <w:r>
              <w:rPr>
                <w:rFonts w:ascii="Times New Roman"/>
                <w:b w:val="false"/>
                <w:i w:val="false"/>
                <w:color w:val="000000"/>
                <w:sz w:val="20"/>
              </w:rPr>
              <w:t xml:space="preserve">
исполнители </w:t>
            </w:r>
          </w:p>
        </w:tc>
      </w:tr>
      <w:tr>
        <w:trPr>
          <w:trHeight w:val="9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 </w:t>
            </w:r>
          </w:p>
        </w:tc>
      </w:tr>
      <w:tr>
        <w:trPr>
          <w:trHeight w:val="9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054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Капитальный ремонт и восстановле- </w:t>
            </w:r>
            <w:r>
              <w:br/>
            </w:r>
            <w:r>
              <w:rPr>
                <w:rFonts w:ascii="Times New Roman"/>
                <w:b w:val="false"/>
                <w:i w:val="false"/>
                <w:color w:val="000000"/>
                <w:sz w:val="20"/>
              </w:rPr>
              <w:t xml:space="preserve">
ние особо </w:t>
            </w:r>
            <w:r>
              <w:br/>
            </w:r>
            <w:r>
              <w:rPr>
                <w:rFonts w:ascii="Times New Roman"/>
                <w:b w:val="false"/>
                <w:i w:val="false"/>
                <w:color w:val="000000"/>
                <w:sz w:val="20"/>
              </w:rPr>
              <w:t xml:space="preserve">
аварийных   участков </w:t>
            </w:r>
            <w:r>
              <w:br/>
            </w:r>
            <w:r>
              <w:rPr>
                <w:rFonts w:ascii="Times New Roman"/>
                <w:b w:val="false"/>
                <w:i w:val="false"/>
                <w:color w:val="000000"/>
                <w:sz w:val="20"/>
              </w:rPr>
              <w:t xml:space="preserve">
межхозяйст- </w:t>
            </w:r>
            <w:r>
              <w:br/>
            </w:r>
            <w:r>
              <w:rPr>
                <w:rFonts w:ascii="Times New Roman"/>
                <w:b w:val="false"/>
                <w:i w:val="false"/>
                <w:color w:val="000000"/>
                <w:sz w:val="20"/>
              </w:rPr>
              <w:t xml:space="preserve">
венных </w:t>
            </w:r>
            <w:r>
              <w:br/>
            </w:r>
            <w:r>
              <w:rPr>
                <w:rFonts w:ascii="Times New Roman"/>
                <w:b w:val="false"/>
                <w:i w:val="false"/>
                <w:color w:val="000000"/>
                <w:sz w:val="20"/>
              </w:rPr>
              <w:t xml:space="preserve">
каналов и </w:t>
            </w:r>
            <w:r>
              <w:br/>
            </w:r>
            <w:r>
              <w:rPr>
                <w:rFonts w:ascii="Times New Roman"/>
                <w:b w:val="false"/>
                <w:i w:val="false"/>
                <w:color w:val="000000"/>
                <w:sz w:val="20"/>
              </w:rPr>
              <w:t xml:space="preserve">
гидромелио- </w:t>
            </w:r>
            <w:r>
              <w:br/>
            </w:r>
            <w:r>
              <w:rPr>
                <w:rFonts w:ascii="Times New Roman"/>
                <w:b w:val="false"/>
                <w:i w:val="false"/>
                <w:color w:val="000000"/>
                <w:sz w:val="20"/>
              </w:rPr>
              <w:t xml:space="preserve">
ративных </w:t>
            </w:r>
            <w:r>
              <w:br/>
            </w:r>
            <w:r>
              <w:rPr>
                <w:rFonts w:ascii="Times New Roman"/>
                <w:b w:val="false"/>
                <w:i w:val="false"/>
                <w:color w:val="000000"/>
                <w:sz w:val="20"/>
              </w:rPr>
              <w:t xml:space="preserve">
сооружений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Проведение ремонтно-вос- </w:t>
            </w:r>
            <w:r>
              <w:br/>
            </w:r>
            <w:r>
              <w:rPr>
                <w:rFonts w:ascii="Times New Roman"/>
                <w:b w:val="false"/>
                <w:i w:val="false"/>
                <w:color w:val="000000"/>
                <w:sz w:val="20"/>
              </w:rPr>
              <w:t xml:space="preserve">
становительных работ на меж- </w:t>
            </w:r>
            <w:r>
              <w:br/>
            </w:r>
            <w:r>
              <w:rPr>
                <w:rFonts w:ascii="Times New Roman"/>
                <w:b w:val="false"/>
                <w:i w:val="false"/>
                <w:color w:val="000000"/>
                <w:sz w:val="20"/>
              </w:rPr>
              <w:t xml:space="preserve">
хозяйственных каналах и </w:t>
            </w:r>
            <w:r>
              <w:br/>
            </w:r>
            <w:r>
              <w:rPr>
                <w:rFonts w:ascii="Times New Roman"/>
                <w:b w:val="false"/>
                <w:i w:val="false"/>
                <w:color w:val="000000"/>
                <w:sz w:val="20"/>
              </w:rPr>
              <w:t xml:space="preserve">
гидромелиора- </w:t>
            </w:r>
            <w:r>
              <w:br/>
            </w:r>
            <w:r>
              <w:rPr>
                <w:rFonts w:ascii="Times New Roman"/>
                <w:b w:val="false"/>
                <w:i w:val="false"/>
                <w:color w:val="000000"/>
                <w:sz w:val="20"/>
              </w:rPr>
              <w:t xml:space="preserve">
тивных </w:t>
            </w:r>
            <w:r>
              <w:br/>
            </w:r>
            <w:r>
              <w:rPr>
                <w:rFonts w:ascii="Times New Roman"/>
                <w:b w:val="false"/>
                <w:i w:val="false"/>
                <w:color w:val="000000"/>
                <w:sz w:val="20"/>
              </w:rPr>
              <w:t xml:space="preserve">
сооружениях в </w:t>
            </w:r>
            <w:r>
              <w:br/>
            </w:r>
            <w:r>
              <w:rPr>
                <w:rFonts w:ascii="Times New Roman"/>
                <w:b w:val="false"/>
                <w:i w:val="false"/>
                <w:color w:val="000000"/>
                <w:sz w:val="20"/>
              </w:rPr>
              <w:t xml:space="preserve">
соответствии с проектно- </w:t>
            </w:r>
            <w:r>
              <w:br/>
            </w:r>
            <w:r>
              <w:rPr>
                <w:rFonts w:ascii="Times New Roman"/>
                <w:b w:val="false"/>
                <w:i w:val="false"/>
                <w:color w:val="000000"/>
                <w:sz w:val="20"/>
              </w:rPr>
              <w:t xml:space="preserve">
сметной </w:t>
            </w:r>
            <w:r>
              <w:br/>
            </w:r>
            <w:r>
              <w:rPr>
                <w:rFonts w:ascii="Times New Roman"/>
                <w:b w:val="false"/>
                <w:i w:val="false"/>
                <w:color w:val="000000"/>
                <w:sz w:val="20"/>
              </w:rPr>
              <w:t xml:space="preserve">
документацией.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Январь- </w:t>
            </w:r>
            <w:r>
              <w:br/>
            </w:r>
            <w:r>
              <w:rPr>
                <w:rFonts w:ascii="Times New Roman"/>
                <w:b w:val="false"/>
                <w:i w:val="false"/>
                <w:color w:val="000000"/>
                <w:sz w:val="20"/>
              </w:rPr>
              <w:t xml:space="preserve">
декабрь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Комитет по </w:t>
            </w:r>
            <w:r>
              <w:br/>
            </w:r>
            <w:r>
              <w:rPr>
                <w:rFonts w:ascii="Times New Roman"/>
                <w:b w:val="false"/>
                <w:i w:val="false"/>
                <w:color w:val="000000"/>
                <w:sz w:val="20"/>
              </w:rPr>
              <w:t xml:space="preserve">
водным </w:t>
            </w:r>
            <w:r>
              <w:br/>
            </w:r>
            <w:r>
              <w:rPr>
                <w:rFonts w:ascii="Times New Roman"/>
                <w:b w:val="false"/>
                <w:i w:val="false"/>
                <w:color w:val="000000"/>
                <w:sz w:val="20"/>
              </w:rPr>
              <w:t xml:space="preserve">
ресурсам </w:t>
            </w:r>
            <w:r>
              <w:br/>
            </w:r>
            <w:r>
              <w:rPr>
                <w:rFonts w:ascii="Times New Roman"/>
                <w:b w:val="false"/>
                <w:i w:val="false"/>
                <w:color w:val="000000"/>
                <w:sz w:val="20"/>
              </w:rPr>
              <w:t xml:space="preserve">
Министерства </w:t>
            </w:r>
            <w:r>
              <w:br/>
            </w:r>
            <w:r>
              <w:rPr>
                <w:rFonts w:ascii="Times New Roman"/>
                <w:b w:val="false"/>
                <w:i w:val="false"/>
                <w:color w:val="000000"/>
                <w:sz w:val="20"/>
              </w:rPr>
              <w:t xml:space="preserve">
сельского </w:t>
            </w:r>
            <w:r>
              <w:br/>
            </w:r>
            <w:r>
              <w:rPr>
                <w:rFonts w:ascii="Times New Roman"/>
                <w:b w:val="false"/>
                <w:i w:val="false"/>
                <w:color w:val="000000"/>
                <w:sz w:val="20"/>
              </w:rPr>
              <w:t xml:space="preserve">
хозяйства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r>
    </w:tbl>
    <w:p>
      <w:pPr>
        <w:spacing w:after="0"/>
        <w:ind w:left="0"/>
        <w:jc w:val="both"/>
      </w:pPr>
      <w:r>
        <w:rPr>
          <w:rFonts w:ascii="Times New Roman"/>
          <w:b/>
          <w:i w:val="false"/>
          <w:color w:val="000000"/>
          <w:sz w:val="28"/>
        </w:rPr>
        <w:t xml:space="preserve">       7. Ожидаемые результаты выполнения бюджетной программы: </w:t>
      </w:r>
      <w:r>
        <w:rPr>
          <w:rFonts w:ascii="Times New Roman"/>
          <w:b w:val="false"/>
          <w:i w:val="false"/>
          <w:color w:val="000000"/>
          <w:sz w:val="28"/>
        </w:rPr>
        <w:t xml:space="preserve">Прямой результат: улучшение технического состояния на 3-х особо аварийных участках межхозяйственных каналов и гидромелиоративных сооружений. </w:t>
      </w:r>
      <w:r>
        <w:br/>
      </w:r>
      <w:r>
        <w:rPr>
          <w:rFonts w:ascii="Times New Roman"/>
          <w:b w:val="false"/>
          <w:i w:val="false"/>
          <w:color w:val="000000"/>
          <w:sz w:val="28"/>
        </w:rPr>
        <w:t xml:space="preserve">
Конечный результат: обеспечение бесперебойной подачи воды сельхозводопотребителям. </w:t>
      </w:r>
      <w:r>
        <w:br/>
      </w:r>
      <w:r>
        <w:rPr>
          <w:rFonts w:ascii="Times New Roman"/>
          <w:b w:val="false"/>
          <w:i w:val="false"/>
          <w:color w:val="000000"/>
          <w:sz w:val="28"/>
        </w:rPr>
        <w:t xml:space="preserve">
Финансово-экономический результат: повышение коэффициента полезного действия оросительных систем до 80 %. </w:t>
      </w:r>
      <w:r>
        <w:br/>
      </w:r>
      <w:r>
        <w:rPr>
          <w:rFonts w:ascii="Times New Roman"/>
          <w:b w:val="false"/>
          <w:i w:val="false"/>
          <w:color w:val="000000"/>
          <w:sz w:val="28"/>
        </w:rPr>
        <w:t xml:space="preserve">
Своевременность: завершение ремонтно-восстановительных работ к декабрю 2006 года в соответствии с проектно-сметной документацией. </w:t>
      </w:r>
      <w:r>
        <w:br/>
      </w:r>
      <w:r>
        <w:rPr>
          <w:rFonts w:ascii="Times New Roman"/>
          <w:b w:val="false"/>
          <w:i w:val="false"/>
          <w:color w:val="000000"/>
          <w:sz w:val="28"/>
        </w:rPr>
        <w:t xml:space="preserve">
Качество: соответствие выполненных ремонтно-восстановительных работ требованиям строительных норм и правил.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ПРИЛОЖЕНИЕ 123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12 декабря 2005 года N 1235      </w:t>
      </w:r>
    </w:p>
    <w:p>
      <w:pPr>
        <w:spacing w:after="0"/>
        <w:ind w:left="0"/>
        <w:jc w:val="both"/>
      </w:pPr>
      <w:r>
        <w:rPr>
          <w:rFonts w:ascii="Times New Roman"/>
          <w:b w:val="false"/>
          <w:i w:val="false"/>
          <w:color w:val="000000"/>
          <w:sz w:val="28"/>
          <w:u w:val="single"/>
        </w:rPr>
        <w:t xml:space="preserve">212 - Министерство сельского хозяйства Республики Казахстан </w:t>
      </w:r>
      <w:r>
        <w:br/>
      </w: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i w:val="false"/>
          <w:color w:val="000000"/>
          <w:sz w:val="28"/>
        </w:rPr>
        <w:t xml:space="preserve">ПАСПОРТ </w:t>
      </w:r>
      <w:r>
        <w:br/>
      </w:r>
      <w:r>
        <w:rPr>
          <w:rFonts w:ascii="Times New Roman"/>
          <w:b w:val="false"/>
          <w:i w:val="false"/>
          <w:color w:val="000000"/>
          <w:sz w:val="28"/>
        </w:rPr>
        <w:t xml:space="preserve">
республиканской бюджетной программы </w:t>
      </w:r>
      <w:r>
        <w:br/>
      </w:r>
      <w:r>
        <w:rPr>
          <w:rFonts w:ascii="Times New Roman"/>
          <w:b w:val="false"/>
          <w:i w:val="false"/>
          <w:color w:val="000000"/>
          <w:sz w:val="28"/>
        </w:rPr>
        <w:t xml:space="preserve">
055 "Государственные премии в области аграрной науки" </w:t>
      </w:r>
      <w:r>
        <w:br/>
      </w:r>
      <w:r>
        <w:rPr>
          <w:rFonts w:ascii="Times New Roman"/>
          <w:b w:val="false"/>
          <w:i w:val="false"/>
          <w:color w:val="000000"/>
          <w:sz w:val="28"/>
        </w:rPr>
        <w:t xml:space="preserve">
на 2006 год </w:t>
      </w:r>
    </w:p>
    <w:p>
      <w:pPr>
        <w:spacing w:after="0"/>
        <w:ind w:left="0"/>
        <w:jc w:val="both"/>
      </w:pPr>
      <w:r>
        <w:rPr>
          <w:rFonts w:ascii="Times New Roman"/>
          <w:b/>
          <w:i w:val="false"/>
          <w:color w:val="000000"/>
          <w:sz w:val="28"/>
        </w:rPr>
        <w:t xml:space="preserve">       1. Стоимость: </w:t>
      </w:r>
      <w:r>
        <w:rPr>
          <w:rFonts w:ascii="Times New Roman"/>
          <w:b w:val="false"/>
          <w:i w:val="false"/>
          <w:color w:val="000000"/>
          <w:sz w:val="28"/>
        </w:rPr>
        <w:t xml:space="preserve">600 тысяч тенге (шестьсот тысяч тенге). </w:t>
      </w:r>
      <w:r>
        <w:br/>
      </w:r>
      <w:r>
        <w:rPr>
          <w:rFonts w:ascii="Times New Roman"/>
          <w:b w:val="false"/>
          <w:i w:val="false"/>
          <w:color w:val="000000"/>
          <w:sz w:val="28"/>
        </w:rPr>
        <w:t>
</w:t>
      </w:r>
      <w:r>
        <w:rPr>
          <w:rFonts w:ascii="Times New Roman"/>
          <w:b/>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  постановление </w:t>
      </w:r>
      <w:r>
        <w:rPr>
          <w:rFonts w:ascii="Times New Roman"/>
          <w:b w:val="false"/>
          <w:i w:val="false"/>
          <w:color w:val="000000"/>
          <w:sz w:val="28"/>
        </w:rPr>
        <w:t xml:space="preserve">Правительства Республики Казахстан от 10 мая 2000 года N 685 "О премиях в области науки". </w:t>
      </w:r>
      <w:r>
        <w:br/>
      </w:r>
      <w:r>
        <w:rPr>
          <w:rFonts w:ascii="Times New Roman"/>
          <w:b w:val="false"/>
          <w:i w:val="false"/>
          <w:color w:val="000000"/>
          <w:sz w:val="28"/>
        </w:rPr>
        <w:t>
</w:t>
      </w:r>
      <w:r>
        <w:rPr>
          <w:rFonts w:ascii="Times New Roman"/>
          <w:b/>
          <w:i w:val="false"/>
          <w:color w:val="000000"/>
          <w:sz w:val="28"/>
        </w:rPr>
        <w:t xml:space="preserve">       3. Источники финансирования бюджетной программы: </w:t>
      </w:r>
      <w:r>
        <w:rPr>
          <w:rFonts w:ascii="Times New Roman"/>
          <w:b w:val="false"/>
          <w:i w:val="false"/>
          <w:color w:val="000000"/>
          <w:sz w:val="28"/>
        </w:rPr>
        <w:t xml:space="preserve">средства республиканского бюджета. </w:t>
      </w:r>
      <w:r>
        <w:br/>
      </w:r>
      <w:r>
        <w:rPr>
          <w:rFonts w:ascii="Times New Roman"/>
          <w:b w:val="false"/>
          <w:i w:val="false"/>
          <w:color w:val="000000"/>
          <w:sz w:val="28"/>
        </w:rPr>
        <w:t>
</w:t>
      </w:r>
      <w:r>
        <w:rPr>
          <w:rFonts w:ascii="Times New Roman"/>
          <w:b/>
          <w:i w:val="false"/>
          <w:color w:val="000000"/>
          <w:sz w:val="28"/>
        </w:rPr>
        <w:t xml:space="preserve">       4. Цель бюджетной программы: </w:t>
      </w:r>
      <w:r>
        <w:rPr>
          <w:rFonts w:ascii="Times New Roman"/>
          <w:b w:val="false"/>
          <w:i w:val="false"/>
          <w:color w:val="000000"/>
          <w:sz w:val="28"/>
        </w:rPr>
        <w:t xml:space="preserve">поддержка ученых и специалистов республики в области аграрной науки за открытия, изобретения, выведенные и апробированные сорта растений и породы животных, технологические и технические разработки в области производства, хранения и переработки сельскохозяйственной продукции, вносящие значительный вклад в развитие отечественной науки. </w:t>
      </w:r>
      <w:r>
        <w:br/>
      </w:r>
      <w:r>
        <w:rPr>
          <w:rFonts w:ascii="Times New Roman"/>
          <w:b w:val="false"/>
          <w:i w:val="false"/>
          <w:color w:val="000000"/>
          <w:sz w:val="28"/>
        </w:rPr>
        <w:t>
</w:t>
      </w:r>
      <w:r>
        <w:rPr>
          <w:rFonts w:ascii="Times New Roman"/>
          <w:b/>
          <w:i w:val="false"/>
          <w:color w:val="000000"/>
          <w:sz w:val="28"/>
        </w:rPr>
        <w:t xml:space="preserve">       5. Задачи бюджетной программы: </w:t>
      </w:r>
      <w:r>
        <w:rPr>
          <w:rFonts w:ascii="Times New Roman"/>
          <w:b w:val="false"/>
          <w:i w:val="false"/>
          <w:color w:val="000000"/>
          <w:sz w:val="28"/>
        </w:rPr>
        <w:t xml:space="preserve">премирование ученых за выдающиеся научные достижения. </w:t>
      </w:r>
      <w:r>
        <w:br/>
      </w:r>
      <w:r>
        <w:rPr>
          <w:rFonts w:ascii="Times New Roman"/>
          <w:b w:val="false"/>
          <w:i w:val="false"/>
          <w:color w:val="000000"/>
          <w:sz w:val="28"/>
        </w:rPr>
        <w:t>
</w:t>
      </w:r>
      <w:r>
        <w:rPr>
          <w:rFonts w:ascii="Times New Roman"/>
          <w:b/>
          <w:i w:val="false"/>
          <w:color w:val="000000"/>
          <w:sz w:val="28"/>
        </w:rPr>
        <w:t xml:space="preserve">       6. План мероприятий по реализации бюджетной программы: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1173"/>
        <w:gridCol w:w="1153"/>
        <w:gridCol w:w="2553"/>
        <w:gridCol w:w="3233"/>
        <w:gridCol w:w="1573"/>
        <w:gridCol w:w="2773"/>
      </w:tblGrid>
      <w:tr>
        <w:trPr>
          <w:trHeight w:val="9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про- </w:t>
            </w:r>
            <w:r>
              <w:br/>
            </w:r>
            <w:r>
              <w:rPr>
                <w:rFonts w:ascii="Times New Roman"/>
                <w:b w:val="false"/>
                <w:i w:val="false"/>
                <w:color w:val="000000"/>
                <w:sz w:val="20"/>
              </w:rPr>
              <w:t xml:space="preserve">
грам- </w:t>
            </w:r>
            <w:r>
              <w:br/>
            </w:r>
            <w:r>
              <w:rPr>
                <w:rFonts w:ascii="Times New Roman"/>
                <w:b w:val="false"/>
                <w:i w:val="false"/>
                <w:color w:val="000000"/>
                <w:sz w:val="20"/>
              </w:rPr>
              <w:t xml:space="preserve">
мы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под- </w:t>
            </w:r>
            <w:r>
              <w:br/>
            </w:r>
            <w:r>
              <w:rPr>
                <w:rFonts w:ascii="Times New Roman"/>
                <w:b w:val="false"/>
                <w:i w:val="false"/>
                <w:color w:val="000000"/>
                <w:sz w:val="20"/>
              </w:rPr>
              <w:t xml:space="preserve">
про- </w:t>
            </w:r>
            <w:r>
              <w:br/>
            </w:r>
            <w:r>
              <w:rPr>
                <w:rFonts w:ascii="Times New Roman"/>
                <w:b w:val="false"/>
                <w:i w:val="false"/>
                <w:color w:val="000000"/>
                <w:sz w:val="20"/>
              </w:rPr>
              <w:t xml:space="preserve">
гра- </w:t>
            </w:r>
            <w:r>
              <w:br/>
            </w:r>
            <w:r>
              <w:rPr>
                <w:rFonts w:ascii="Times New Roman"/>
                <w:b w:val="false"/>
                <w:i w:val="false"/>
                <w:color w:val="000000"/>
                <w:sz w:val="20"/>
              </w:rPr>
              <w:t xml:space="preserve">
ммы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программы </w:t>
            </w:r>
            <w:r>
              <w:br/>
            </w:r>
            <w:r>
              <w:rPr>
                <w:rFonts w:ascii="Times New Roman"/>
                <w:b w:val="false"/>
                <w:i w:val="false"/>
                <w:color w:val="000000"/>
                <w:sz w:val="20"/>
              </w:rPr>
              <w:t xml:space="preserve">
(под- </w:t>
            </w:r>
            <w:r>
              <w:br/>
            </w:r>
            <w:r>
              <w:rPr>
                <w:rFonts w:ascii="Times New Roman"/>
                <w:b w:val="false"/>
                <w:i w:val="false"/>
                <w:color w:val="000000"/>
                <w:sz w:val="20"/>
              </w:rPr>
              <w:t xml:space="preserve">
программы)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Мероприятия по реализации </w:t>
            </w:r>
            <w:r>
              <w:br/>
            </w:r>
            <w:r>
              <w:rPr>
                <w:rFonts w:ascii="Times New Roman"/>
                <w:b w:val="false"/>
                <w:i w:val="false"/>
                <w:color w:val="000000"/>
                <w:sz w:val="20"/>
              </w:rPr>
              <w:t xml:space="preserve">
программы (подпрограмм)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Сроки реали- </w:t>
            </w:r>
            <w:r>
              <w:br/>
            </w:r>
            <w:r>
              <w:rPr>
                <w:rFonts w:ascii="Times New Roman"/>
                <w:b w:val="false"/>
                <w:i w:val="false"/>
                <w:color w:val="000000"/>
                <w:sz w:val="20"/>
              </w:rPr>
              <w:t xml:space="preserve">
зации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Ответственные </w:t>
            </w:r>
            <w:r>
              <w:br/>
            </w:r>
            <w:r>
              <w:rPr>
                <w:rFonts w:ascii="Times New Roman"/>
                <w:b w:val="false"/>
                <w:i w:val="false"/>
                <w:color w:val="000000"/>
                <w:sz w:val="20"/>
              </w:rPr>
              <w:t xml:space="preserve">
исполнители </w:t>
            </w:r>
          </w:p>
        </w:tc>
      </w:tr>
      <w:tr>
        <w:trPr>
          <w:trHeight w:val="9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 </w:t>
            </w:r>
          </w:p>
        </w:tc>
      </w:tr>
      <w:tr>
        <w:trPr>
          <w:trHeight w:val="9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055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Государст- </w:t>
            </w:r>
            <w:r>
              <w:br/>
            </w:r>
            <w:r>
              <w:rPr>
                <w:rFonts w:ascii="Times New Roman"/>
                <w:b w:val="false"/>
                <w:i w:val="false"/>
                <w:color w:val="000000"/>
                <w:sz w:val="20"/>
              </w:rPr>
              <w:t xml:space="preserve">
венные </w:t>
            </w:r>
            <w:r>
              <w:br/>
            </w:r>
            <w:r>
              <w:rPr>
                <w:rFonts w:ascii="Times New Roman"/>
                <w:b w:val="false"/>
                <w:i w:val="false"/>
                <w:color w:val="000000"/>
                <w:sz w:val="20"/>
              </w:rPr>
              <w:t xml:space="preserve">
премии в </w:t>
            </w:r>
            <w:r>
              <w:br/>
            </w:r>
            <w:r>
              <w:rPr>
                <w:rFonts w:ascii="Times New Roman"/>
                <w:b w:val="false"/>
                <w:i w:val="false"/>
                <w:color w:val="000000"/>
                <w:sz w:val="20"/>
              </w:rPr>
              <w:t xml:space="preserve">
области </w:t>
            </w:r>
            <w:r>
              <w:br/>
            </w:r>
            <w:r>
              <w:rPr>
                <w:rFonts w:ascii="Times New Roman"/>
                <w:b w:val="false"/>
                <w:i w:val="false"/>
                <w:color w:val="000000"/>
                <w:sz w:val="20"/>
              </w:rPr>
              <w:t xml:space="preserve">
аграрной </w:t>
            </w:r>
            <w:r>
              <w:br/>
            </w:r>
            <w:r>
              <w:rPr>
                <w:rFonts w:ascii="Times New Roman"/>
                <w:b w:val="false"/>
                <w:i w:val="false"/>
                <w:color w:val="000000"/>
                <w:sz w:val="20"/>
              </w:rPr>
              <w:t xml:space="preserve">
науки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Проведение конкурса на </w:t>
            </w:r>
            <w:r>
              <w:br/>
            </w:r>
            <w:r>
              <w:rPr>
                <w:rFonts w:ascii="Times New Roman"/>
                <w:b w:val="false"/>
                <w:i w:val="false"/>
                <w:color w:val="000000"/>
                <w:sz w:val="20"/>
              </w:rPr>
              <w:t xml:space="preserve">
соискание премий имени </w:t>
            </w:r>
            <w:r>
              <w:br/>
            </w:r>
            <w:r>
              <w:rPr>
                <w:rFonts w:ascii="Times New Roman"/>
                <w:b w:val="false"/>
                <w:i w:val="false"/>
                <w:color w:val="000000"/>
                <w:sz w:val="20"/>
              </w:rPr>
              <w:t xml:space="preserve">
А.И. Бараева </w:t>
            </w:r>
            <w:r>
              <w:br/>
            </w:r>
            <w:r>
              <w:rPr>
                <w:rFonts w:ascii="Times New Roman"/>
                <w:b w:val="false"/>
                <w:i w:val="false"/>
                <w:color w:val="000000"/>
                <w:sz w:val="20"/>
              </w:rPr>
              <w:t xml:space="preserve">
в области аграрной науки. </w:t>
            </w:r>
            <w:r>
              <w:br/>
            </w:r>
            <w:r>
              <w:rPr>
                <w:rFonts w:ascii="Times New Roman"/>
                <w:b w:val="false"/>
                <w:i w:val="false"/>
                <w:color w:val="000000"/>
                <w:sz w:val="20"/>
              </w:rPr>
              <w:t xml:space="preserve">
Выплата премий имени А.И. Бараева в установленном законо- </w:t>
            </w:r>
            <w:r>
              <w:br/>
            </w:r>
            <w:r>
              <w:rPr>
                <w:rFonts w:ascii="Times New Roman"/>
                <w:b w:val="false"/>
                <w:i w:val="false"/>
                <w:color w:val="000000"/>
                <w:sz w:val="20"/>
              </w:rPr>
              <w:t xml:space="preserve">
дательством порядке. Оплата банковских услуг. Приобретение рамок, дипломов, нагрудных знаков и других необходимых товаров. Оплата объявлений в газетах о проведении конкурса.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Январь- </w:t>
            </w:r>
            <w:r>
              <w:br/>
            </w:r>
            <w:r>
              <w:rPr>
                <w:rFonts w:ascii="Times New Roman"/>
                <w:b w:val="false"/>
                <w:i w:val="false"/>
                <w:color w:val="000000"/>
                <w:sz w:val="20"/>
              </w:rPr>
              <w:t xml:space="preserve">
декабрь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Министерство </w:t>
            </w:r>
            <w:r>
              <w:br/>
            </w:r>
            <w:r>
              <w:rPr>
                <w:rFonts w:ascii="Times New Roman"/>
                <w:b w:val="false"/>
                <w:i w:val="false"/>
                <w:color w:val="000000"/>
                <w:sz w:val="20"/>
              </w:rPr>
              <w:t xml:space="preserve">
сельского </w:t>
            </w:r>
            <w:r>
              <w:br/>
            </w:r>
            <w:r>
              <w:rPr>
                <w:rFonts w:ascii="Times New Roman"/>
                <w:b w:val="false"/>
                <w:i w:val="false"/>
                <w:color w:val="000000"/>
                <w:sz w:val="20"/>
              </w:rPr>
              <w:t xml:space="preserve">
хозяйства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r>
    </w:tbl>
    <w:p>
      <w:pPr>
        <w:spacing w:after="0"/>
        <w:ind w:left="0"/>
        <w:jc w:val="both"/>
      </w:pPr>
      <w:r>
        <w:rPr>
          <w:rFonts w:ascii="Times New Roman"/>
          <w:b/>
          <w:i w:val="false"/>
          <w:color w:val="000000"/>
          <w:sz w:val="28"/>
        </w:rPr>
        <w:t xml:space="preserve">       7. Ожидаемые результаты выполнения бюджетной программы: </w:t>
      </w:r>
      <w:r>
        <w:rPr>
          <w:rFonts w:ascii="Times New Roman"/>
          <w:b w:val="false"/>
          <w:i w:val="false"/>
          <w:color w:val="000000"/>
          <w:sz w:val="28"/>
        </w:rPr>
        <w:t xml:space="preserve">Прямой результат: получение новых результатов научно-исследовательских работ по приоритетным направлениям аграрной науки. </w:t>
      </w:r>
      <w:r>
        <w:br/>
      </w:r>
      <w:r>
        <w:rPr>
          <w:rFonts w:ascii="Times New Roman"/>
          <w:b w:val="false"/>
          <w:i w:val="false"/>
          <w:color w:val="000000"/>
          <w:sz w:val="28"/>
        </w:rPr>
        <w:t xml:space="preserve">
Конечный результат: стимулирование научного труда с целью привлечения в науку талантливой молодежи. </w:t>
      </w:r>
      <w:r>
        <w:br/>
      </w:r>
      <w:r>
        <w:rPr>
          <w:rFonts w:ascii="Times New Roman"/>
          <w:b w:val="false"/>
          <w:i w:val="false"/>
          <w:color w:val="000000"/>
          <w:sz w:val="28"/>
        </w:rPr>
        <w:t xml:space="preserve">
Финансово-экономический результат: размер премий составляет: первая - 200 месячных расчетных показателей, вторая - 150 месячных расчетных показателей, третья - 100 месячных расчетных показателей. </w:t>
      </w:r>
      <w:r>
        <w:br/>
      </w:r>
      <w:r>
        <w:rPr>
          <w:rFonts w:ascii="Times New Roman"/>
          <w:b w:val="false"/>
          <w:i w:val="false"/>
          <w:color w:val="000000"/>
          <w:sz w:val="28"/>
        </w:rPr>
        <w:t xml:space="preserve">
Своевременность: выполнение мероприятий, предусмотренных в программе в III-IV кварталах 2006 года. </w:t>
      </w:r>
      <w:r>
        <w:br/>
      </w:r>
      <w:r>
        <w:rPr>
          <w:rFonts w:ascii="Times New Roman"/>
          <w:b w:val="false"/>
          <w:i w:val="false"/>
          <w:color w:val="000000"/>
          <w:sz w:val="28"/>
        </w:rPr>
        <w:t xml:space="preserve">
Качество: поддержка ученых, а также талантливых молодых ученых, внесших существенный вклад в развитие аграрной науки.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ПРИЛОЖЕНИЕ 124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12 декабря 2005 года N 1235      </w:t>
      </w:r>
    </w:p>
    <w:p>
      <w:pPr>
        <w:spacing w:after="0"/>
        <w:ind w:left="0"/>
        <w:jc w:val="both"/>
      </w:pPr>
      <w:r>
        <w:rPr>
          <w:rFonts w:ascii="Times New Roman"/>
          <w:b w:val="false"/>
          <w:i w:val="false"/>
          <w:color w:val="000000"/>
          <w:sz w:val="28"/>
          <w:u w:val="single"/>
        </w:rPr>
        <w:t xml:space="preserve">212 - Министерство сельского хозяйства Республики Казахстан </w:t>
      </w:r>
      <w:r>
        <w:br/>
      </w: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i w:val="false"/>
          <w:color w:val="000000"/>
          <w:sz w:val="28"/>
        </w:rPr>
        <w:t xml:space="preserve">ПАСПОРТ </w:t>
      </w:r>
      <w:r>
        <w:br/>
      </w:r>
      <w:r>
        <w:rPr>
          <w:rFonts w:ascii="Times New Roman"/>
          <w:b w:val="false"/>
          <w:i w:val="false"/>
          <w:color w:val="000000"/>
          <w:sz w:val="28"/>
        </w:rPr>
        <w:t xml:space="preserve">
республиканской бюджетной программы </w:t>
      </w:r>
      <w:r>
        <w:br/>
      </w:r>
      <w:r>
        <w:rPr>
          <w:rFonts w:ascii="Times New Roman"/>
          <w:b w:val="false"/>
          <w:i w:val="false"/>
          <w:color w:val="000000"/>
          <w:sz w:val="28"/>
        </w:rPr>
        <w:t xml:space="preserve">
056 "Повышение конкурентоспособности сельскохозяйственной </w:t>
      </w:r>
      <w:r>
        <w:br/>
      </w:r>
      <w:r>
        <w:rPr>
          <w:rFonts w:ascii="Times New Roman"/>
          <w:b w:val="false"/>
          <w:i w:val="false"/>
          <w:color w:val="000000"/>
          <w:sz w:val="28"/>
        </w:rPr>
        <w:t xml:space="preserve">
продукции Казахстана" </w:t>
      </w:r>
      <w:r>
        <w:br/>
      </w:r>
      <w:r>
        <w:rPr>
          <w:rFonts w:ascii="Times New Roman"/>
          <w:b w:val="false"/>
          <w:i w:val="false"/>
          <w:color w:val="000000"/>
          <w:sz w:val="28"/>
        </w:rPr>
        <w:t xml:space="preserve">
на 2006 год </w:t>
      </w:r>
    </w:p>
    <w:p>
      <w:pPr>
        <w:spacing w:after="0"/>
        <w:ind w:left="0"/>
        <w:jc w:val="both"/>
      </w:pPr>
      <w:r>
        <w:rPr>
          <w:rFonts w:ascii="Times New Roman"/>
          <w:b/>
          <w:i w:val="false"/>
          <w:color w:val="000000"/>
          <w:sz w:val="28"/>
        </w:rPr>
        <w:t xml:space="preserve">       1.  </w:t>
      </w:r>
      <w:r>
        <w:rPr>
          <w:rFonts w:ascii="Times New Roman"/>
          <w:b w:val="false"/>
          <w:i w:val="false"/>
          <w:color w:val="000000"/>
          <w:sz w:val="28"/>
        </w:rPr>
        <w:t xml:space="preserve">Стоимость: 388857 тысяч тенге (триста восемьдесят восемь миллионов восемьсот пятьдесят семь тысяч тенге).  </w:t>
      </w:r>
      <w:r>
        <w:rPr>
          <w:rFonts w:ascii="Times New Roman"/>
          <w:b w:val="false"/>
          <w:i/>
          <w:color w:val="800000"/>
          <w:sz w:val="28"/>
        </w:rPr>
        <w:t xml:space="preserve">&lt;*&gt; </w:t>
      </w:r>
      <w:r>
        <w:br/>
      </w:r>
      <w:r>
        <w:rPr>
          <w:rFonts w:ascii="Times New Roman"/>
          <w:b w:val="false"/>
          <w:i w:val="false"/>
          <w:color w:val="000000"/>
          <w:sz w:val="28"/>
        </w:rPr>
        <w:t>
</w:t>
      </w:r>
      <w:r>
        <w:rPr>
          <w:rFonts w:ascii="Times New Roman"/>
          <w:b w:val="false"/>
          <w:i/>
          <w:color w:val="800000"/>
          <w:sz w:val="28"/>
        </w:rPr>
        <w:t xml:space="preserve">      Сноска. Пункт 1 в редакции - постановлением Правительства РК от 31 июля 2006 года N  </w:t>
      </w:r>
      <w:r>
        <w:rPr>
          <w:rFonts w:ascii="Times New Roman"/>
          <w:b w:val="false"/>
          <w:i w:val="false"/>
          <w:color w:val="000000"/>
          <w:sz w:val="28"/>
        </w:rPr>
        <w:t xml:space="preserve">470б </w:t>
      </w:r>
      <w:r>
        <w:rPr>
          <w:rFonts w:ascii="Times New Roman"/>
          <w:b w:val="false"/>
          <w:i/>
          <w:color w:val="800000"/>
          <w:sz w:val="28"/>
        </w:rPr>
        <w:t xml:space="preserve">. </w:t>
      </w:r>
      <w:r>
        <w:br/>
      </w:r>
      <w:r>
        <w:rPr>
          <w:rFonts w:ascii="Times New Roman"/>
          <w:b w:val="false"/>
          <w:i w:val="false"/>
          <w:color w:val="000000"/>
          <w:sz w:val="28"/>
        </w:rPr>
        <w:t>
</w:t>
      </w:r>
      <w:r>
        <w:rPr>
          <w:rFonts w:ascii="Times New Roman"/>
          <w:b/>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  постановление </w:t>
      </w:r>
      <w:r>
        <w:rPr>
          <w:rFonts w:ascii="Times New Roman"/>
          <w:b w:val="false"/>
          <w:i w:val="false"/>
          <w:color w:val="000000"/>
          <w:sz w:val="28"/>
        </w:rPr>
        <w:t xml:space="preserve">Правительства Республики Казахстан от 19 августа 2005 года N 854 "О привлечении займа Международного Банка Реконструкции и Развития по финансированию проекта повышения конкурентоспособности сельскохозяйственной продукции". </w:t>
      </w:r>
      <w:r>
        <w:br/>
      </w:r>
      <w:r>
        <w:rPr>
          <w:rFonts w:ascii="Times New Roman"/>
          <w:b w:val="false"/>
          <w:i w:val="false"/>
          <w:color w:val="000000"/>
          <w:sz w:val="28"/>
        </w:rPr>
        <w:t>
</w:t>
      </w:r>
      <w:r>
        <w:rPr>
          <w:rFonts w:ascii="Times New Roman"/>
          <w:b/>
          <w:i w:val="false"/>
          <w:color w:val="000000"/>
          <w:sz w:val="28"/>
        </w:rPr>
        <w:t xml:space="preserve">       3. Источники финансирования бюджетной программы: </w:t>
      </w:r>
      <w:r>
        <w:rPr>
          <w:rFonts w:ascii="Times New Roman"/>
          <w:b w:val="false"/>
          <w:i w:val="false"/>
          <w:color w:val="000000"/>
          <w:sz w:val="28"/>
        </w:rPr>
        <w:t xml:space="preserve">средства республиканского бюджета. </w:t>
      </w:r>
      <w:r>
        <w:br/>
      </w:r>
      <w:r>
        <w:rPr>
          <w:rFonts w:ascii="Times New Roman"/>
          <w:b w:val="false"/>
          <w:i w:val="false"/>
          <w:color w:val="000000"/>
          <w:sz w:val="28"/>
        </w:rPr>
        <w:t>
</w:t>
      </w:r>
      <w:r>
        <w:rPr>
          <w:rFonts w:ascii="Times New Roman"/>
          <w:b/>
          <w:i w:val="false"/>
          <w:color w:val="000000"/>
          <w:sz w:val="28"/>
        </w:rPr>
        <w:t xml:space="preserve">       4. Цель бюджетной программы: </w:t>
      </w:r>
      <w:r>
        <w:rPr>
          <w:rFonts w:ascii="Times New Roman"/>
          <w:b w:val="false"/>
          <w:i w:val="false"/>
          <w:color w:val="000000"/>
          <w:sz w:val="28"/>
        </w:rPr>
        <w:t xml:space="preserve">обеспечить развитие экономического благополучия сельскохозяйственной отрасли путем улучшений конкурентоспособности сельскохозяйственных производств. </w:t>
      </w:r>
      <w:r>
        <w:br/>
      </w:r>
      <w:r>
        <w:rPr>
          <w:rFonts w:ascii="Times New Roman"/>
          <w:b w:val="false"/>
          <w:i w:val="false"/>
          <w:color w:val="000000"/>
          <w:sz w:val="28"/>
        </w:rPr>
        <w:t>
</w:t>
      </w:r>
      <w:r>
        <w:rPr>
          <w:rFonts w:ascii="Times New Roman"/>
          <w:b/>
          <w:i w:val="false"/>
          <w:color w:val="000000"/>
          <w:sz w:val="28"/>
        </w:rPr>
        <w:t xml:space="preserve">       5. Задачи бюджетной программы: </w:t>
      </w:r>
      <w:r>
        <w:rPr>
          <w:rFonts w:ascii="Times New Roman"/>
          <w:b w:val="false"/>
          <w:i w:val="false"/>
          <w:color w:val="000000"/>
          <w:sz w:val="28"/>
        </w:rPr>
        <w:t xml:space="preserve">максимально увеличить процент граждан, имеющих доступ к сельскохозяйственным знаниям; максимизировать процент граждан, использующих сельскохозяйственные технологии, путем увеличения результативности аграрных научных исследований; максимизировать процент фермеров, имеющих доступ к обновленным и модернизированным лабораториям; максимизировать процент фермеров, которые будут производить продукцию, соответствующую международным стандартам. </w:t>
      </w:r>
      <w:r>
        <w:br/>
      </w:r>
      <w:r>
        <w:rPr>
          <w:rFonts w:ascii="Times New Roman"/>
          <w:b w:val="false"/>
          <w:i w:val="false"/>
          <w:color w:val="000000"/>
          <w:sz w:val="28"/>
        </w:rPr>
        <w:t>
</w:t>
      </w:r>
      <w:r>
        <w:rPr>
          <w:rFonts w:ascii="Times New Roman"/>
          <w:b/>
          <w:i w:val="false"/>
          <w:color w:val="000000"/>
          <w:sz w:val="28"/>
        </w:rPr>
        <w:t xml:space="preserve">      6. План мероприятий по реализации бюджетной программы: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1173"/>
        <w:gridCol w:w="1153"/>
        <w:gridCol w:w="2553"/>
        <w:gridCol w:w="3233"/>
        <w:gridCol w:w="1573"/>
        <w:gridCol w:w="2773"/>
      </w:tblGrid>
      <w:tr>
        <w:trPr>
          <w:trHeight w:val="9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про- </w:t>
            </w:r>
            <w:r>
              <w:br/>
            </w:r>
            <w:r>
              <w:rPr>
                <w:rFonts w:ascii="Times New Roman"/>
                <w:b w:val="false"/>
                <w:i w:val="false"/>
                <w:color w:val="000000"/>
                <w:sz w:val="20"/>
              </w:rPr>
              <w:t xml:space="preserve">
грам- </w:t>
            </w:r>
            <w:r>
              <w:br/>
            </w:r>
            <w:r>
              <w:rPr>
                <w:rFonts w:ascii="Times New Roman"/>
                <w:b w:val="false"/>
                <w:i w:val="false"/>
                <w:color w:val="000000"/>
                <w:sz w:val="20"/>
              </w:rPr>
              <w:t xml:space="preserve">
мы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под- </w:t>
            </w:r>
            <w:r>
              <w:br/>
            </w:r>
            <w:r>
              <w:rPr>
                <w:rFonts w:ascii="Times New Roman"/>
                <w:b w:val="false"/>
                <w:i w:val="false"/>
                <w:color w:val="000000"/>
                <w:sz w:val="20"/>
              </w:rPr>
              <w:t xml:space="preserve">
про- </w:t>
            </w:r>
            <w:r>
              <w:br/>
            </w:r>
            <w:r>
              <w:rPr>
                <w:rFonts w:ascii="Times New Roman"/>
                <w:b w:val="false"/>
                <w:i w:val="false"/>
                <w:color w:val="000000"/>
                <w:sz w:val="20"/>
              </w:rPr>
              <w:t xml:space="preserve">
гра- </w:t>
            </w:r>
            <w:r>
              <w:br/>
            </w:r>
            <w:r>
              <w:rPr>
                <w:rFonts w:ascii="Times New Roman"/>
                <w:b w:val="false"/>
                <w:i w:val="false"/>
                <w:color w:val="000000"/>
                <w:sz w:val="20"/>
              </w:rPr>
              <w:t xml:space="preserve">
ммы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программы </w:t>
            </w:r>
            <w:r>
              <w:br/>
            </w:r>
            <w:r>
              <w:rPr>
                <w:rFonts w:ascii="Times New Roman"/>
                <w:b w:val="false"/>
                <w:i w:val="false"/>
                <w:color w:val="000000"/>
                <w:sz w:val="20"/>
              </w:rPr>
              <w:t xml:space="preserve">
(под- </w:t>
            </w:r>
            <w:r>
              <w:br/>
            </w:r>
            <w:r>
              <w:rPr>
                <w:rFonts w:ascii="Times New Roman"/>
                <w:b w:val="false"/>
                <w:i w:val="false"/>
                <w:color w:val="000000"/>
                <w:sz w:val="20"/>
              </w:rPr>
              <w:t xml:space="preserve">
программы)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Мероприятия по реализации </w:t>
            </w:r>
            <w:r>
              <w:br/>
            </w:r>
            <w:r>
              <w:rPr>
                <w:rFonts w:ascii="Times New Roman"/>
                <w:b w:val="false"/>
                <w:i w:val="false"/>
                <w:color w:val="000000"/>
                <w:sz w:val="20"/>
              </w:rPr>
              <w:t xml:space="preserve">
программы (подпрограмм)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Сроки реали- </w:t>
            </w:r>
            <w:r>
              <w:br/>
            </w:r>
            <w:r>
              <w:rPr>
                <w:rFonts w:ascii="Times New Roman"/>
                <w:b w:val="false"/>
                <w:i w:val="false"/>
                <w:color w:val="000000"/>
                <w:sz w:val="20"/>
              </w:rPr>
              <w:t xml:space="preserve">
зации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Ответственные </w:t>
            </w:r>
            <w:r>
              <w:br/>
            </w:r>
            <w:r>
              <w:rPr>
                <w:rFonts w:ascii="Times New Roman"/>
                <w:b w:val="false"/>
                <w:i w:val="false"/>
                <w:color w:val="000000"/>
                <w:sz w:val="20"/>
              </w:rPr>
              <w:t xml:space="preserve">
исполнители </w:t>
            </w:r>
          </w:p>
        </w:tc>
      </w:tr>
      <w:tr>
        <w:trPr>
          <w:trHeight w:val="9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 </w:t>
            </w:r>
          </w:p>
        </w:tc>
      </w:tr>
      <w:tr>
        <w:trPr>
          <w:trHeight w:val="9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056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Повышение </w:t>
            </w:r>
            <w:r>
              <w:br/>
            </w:r>
            <w:r>
              <w:rPr>
                <w:rFonts w:ascii="Times New Roman"/>
                <w:b w:val="false"/>
                <w:i w:val="false"/>
                <w:color w:val="000000"/>
                <w:sz w:val="20"/>
              </w:rPr>
              <w:t xml:space="preserve">
конкуренто- </w:t>
            </w:r>
            <w:r>
              <w:br/>
            </w:r>
            <w:r>
              <w:rPr>
                <w:rFonts w:ascii="Times New Roman"/>
                <w:b w:val="false"/>
                <w:i w:val="false"/>
                <w:color w:val="000000"/>
                <w:sz w:val="20"/>
              </w:rPr>
              <w:t xml:space="preserve">
способности </w:t>
            </w:r>
            <w:r>
              <w:br/>
            </w:r>
            <w:r>
              <w:rPr>
                <w:rFonts w:ascii="Times New Roman"/>
                <w:b w:val="false"/>
                <w:i w:val="false"/>
                <w:color w:val="000000"/>
                <w:sz w:val="20"/>
              </w:rPr>
              <w:t xml:space="preserve">
сельско- </w:t>
            </w:r>
            <w:r>
              <w:br/>
            </w:r>
            <w:r>
              <w:rPr>
                <w:rFonts w:ascii="Times New Roman"/>
                <w:b w:val="false"/>
                <w:i w:val="false"/>
                <w:color w:val="000000"/>
                <w:sz w:val="20"/>
              </w:rPr>
              <w:t xml:space="preserve">
хозяйствен- </w:t>
            </w:r>
            <w:r>
              <w:br/>
            </w:r>
            <w:r>
              <w:rPr>
                <w:rFonts w:ascii="Times New Roman"/>
                <w:b w:val="false"/>
                <w:i w:val="false"/>
                <w:color w:val="000000"/>
                <w:sz w:val="20"/>
              </w:rPr>
              <w:t xml:space="preserve">
ной продукции </w:t>
            </w:r>
            <w:r>
              <w:br/>
            </w:r>
            <w:r>
              <w:rPr>
                <w:rFonts w:ascii="Times New Roman"/>
                <w:b w:val="false"/>
                <w:i w:val="false"/>
                <w:color w:val="000000"/>
                <w:sz w:val="20"/>
              </w:rPr>
              <w:t xml:space="preserve">
Казахстана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004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Реализация </w:t>
            </w:r>
            <w:r>
              <w:br/>
            </w:r>
            <w:r>
              <w:rPr>
                <w:rFonts w:ascii="Times New Roman"/>
                <w:b w:val="false"/>
                <w:i w:val="false"/>
                <w:color w:val="000000"/>
                <w:sz w:val="20"/>
              </w:rPr>
              <w:t xml:space="preserve">
проекта </w:t>
            </w:r>
            <w:r>
              <w:br/>
            </w:r>
            <w:r>
              <w:rPr>
                <w:rFonts w:ascii="Times New Roman"/>
                <w:b w:val="false"/>
                <w:i w:val="false"/>
                <w:color w:val="000000"/>
                <w:sz w:val="20"/>
              </w:rPr>
              <w:t xml:space="preserve">
за счет внешних </w:t>
            </w:r>
            <w:r>
              <w:br/>
            </w:r>
            <w:r>
              <w:rPr>
                <w:rFonts w:ascii="Times New Roman"/>
                <w:b w:val="false"/>
                <w:i w:val="false"/>
                <w:color w:val="000000"/>
                <w:sz w:val="20"/>
              </w:rPr>
              <w:t xml:space="preserve">
займов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Выделение грантов по системе конкурсных грантов.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Июль- </w:t>
            </w:r>
            <w:r>
              <w:br/>
            </w:r>
            <w:r>
              <w:rPr>
                <w:rFonts w:ascii="Times New Roman"/>
                <w:b w:val="false"/>
                <w:i w:val="false"/>
                <w:color w:val="000000"/>
                <w:sz w:val="20"/>
              </w:rPr>
              <w:t xml:space="preserve">
декабрь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Министерство </w:t>
            </w:r>
            <w:r>
              <w:br/>
            </w:r>
            <w:r>
              <w:rPr>
                <w:rFonts w:ascii="Times New Roman"/>
                <w:b w:val="false"/>
                <w:i w:val="false"/>
                <w:color w:val="000000"/>
                <w:sz w:val="20"/>
              </w:rPr>
              <w:t xml:space="preserve">
сельского </w:t>
            </w:r>
            <w:r>
              <w:br/>
            </w:r>
            <w:r>
              <w:rPr>
                <w:rFonts w:ascii="Times New Roman"/>
                <w:b w:val="false"/>
                <w:i w:val="false"/>
                <w:color w:val="000000"/>
                <w:sz w:val="20"/>
              </w:rPr>
              <w:t xml:space="preserve">
хозяйства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r>
      <w:tr>
        <w:trPr>
          <w:trHeight w:val="9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016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Реализация </w:t>
            </w:r>
            <w:r>
              <w:br/>
            </w:r>
            <w:r>
              <w:rPr>
                <w:rFonts w:ascii="Times New Roman"/>
                <w:b w:val="false"/>
                <w:i w:val="false"/>
                <w:color w:val="000000"/>
                <w:sz w:val="20"/>
              </w:rPr>
              <w:t xml:space="preserve">
проекта </w:t>
            </w:r>
            <w:r>
              <w:br/>
            </w:r>
            <w:r>
              <w:rPr>
                <w:rFonts w:ascii="Times New Roman"/>
                <w:b w:val="false"/>
                <w:i w:val="false"/>
                <w:color w:val="000000"/>
                <w:sz w:val="20"/>
              </w:rPr>
              <w:t xml:space="preserve">
за счет </w:t>
            </w:r>
            <w:r>
              <w:br/>
            </w:r>
            <w:r>
              <w:rPr>
                <w:rFonts w:ascii="Times New Roman"/>
                <w:b w:val="false"/>
                <w:i w:val="false"/>
                <w:color w:val="000000"/>
                <w:sz w:val="20"/>
              </w:rPr>
              <w:t xml:space="preserve">
софинанси- </w:t>
            </w:r>
            <w:r>
              <w:br/>
            </w:r>
            <w:r>
              <w:rPr>
                <w:rFonts w:ascii="Times New Roman"/>
                <w:b w:val="false"/>
                <w:i w:val="false"/>
                <w:color w:val="000000"/>
                <w:sz w:val="20"/>
              </w:rPr>
              <w:t xml:space="preserve">
рования </w:t>
            </w:r>
            <w:r>
              <w:br/>
            </w:r>
            <w:r>
              <w:rPr>
                <w:rFonts w:ascii="Times New Roman"/>
                <w:b w:val="false"/>
                <w:i w:val="false"/>
                <w:color w:val="000000"/>
                <w:sz w:val="20"/>
              </w:rPr>
              <w:t xml:space="preserve">
внешних </w:t>
            </w:r>
            <w:r>
              <w:br/>
            </w:r>
            <w:r>
              <w:rPr>
                <w:rFonts w:ascii="Times New Roman"/>
                <w:b w:val="false"/>
                <w:i w:val="false"/>
                <w:color w:val="000000"/>
                <w:sz w:val="20"/>
              </w:rPr>
              <w:t xml:space="preserve">
займов из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канского </w:t>
            </w:r>
            <w:r>
              <w:br/>
            </w:r>
            <w:r>
              <w:rPr>
                <w:rFonts w:ascii="Times New Roman"/>
                <w:b w:val="false"/>
                <w:i w:val="false"/>
                <w:color w:val="000000"/>
                <w:sz w:val="20"/>
              </w:rPr>
              <w:t xml:space="preserve">
бюджета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Приобретение консультацион- </w:t>
            </w:r>
            <w:r>
              <w:br/>
            </w:r>
            <w:r>
              <w:rPr>
                <w:rFonts w:ascii="Times New Roman"/>
                <w:b w:val="false"/>
                <w:i w:val="false"/>
                <w:color w:val="000000"/>
                <w:sz w:val="20"/>
              </w:rPr>
              <w:t xml:space="preserve">
ных услуг 2-х консалтинговых компаний по гармонизации Технических Регламентов, по системам обеспечения качества,  </w:t>
            </w:r>
            <w:r>
              <w:br/>
            </w:r>
            <w:r>
              <w:rPr>
                <w:rFonts w:ascii="Times New Roman"/>
                <w:b w:val="false"/>
                <w:i w:val="false"/>
                <w:color w:val="000000"/>
                <w:sz w:val="20"/>
              </w:rPr>
              <w:t xml:space="preserve">
Перевод стандартов комиссии кодекс Алиментариус. </w:t>
            </w:r>
            <w:r>
              <w:br/>
            </w:r>
            <w:r>
              <w:rPr>
                <w:rFonts w:ascii="Times New Roman"/>
                <w:b w:val="false"/>
                <w:i w:val="false"/>
                <w:color w:val="000000"/>
                <w:sz w:val="20"/>
              </w:rPr>
              <w:t xml:space="preserve">
Приобретение услуг института </w:t>
            </w:r>
            <w:r>
              <w:br/>
            </w:r>
            <w:r>
              <w:rPr>
                <w:rFonts w:ascii="Times New Roman"/>
                <w:b w:val="false"/>
                <w:i w:val="false"/>
                <w:color w:val="000000"/>
                <w:sz w:val="20"/>
              </w:rPr>
              <w:t xml:space="preserve">
поверенного по выделению </w:t>
            </w:r>
            <w:r>
              <w:br/>
            </w:r>
            <w:r>
              <w:rPr>
                <w:rFonts w:ascii="Times New Roman"/>
                <w:b w:val="false"/>
                <w:i w:val="false"/>
                <w:color w:val="000000"/>
                <w:sz w:val="20"/>
              </w:rPr>
              <w:t xml:space="preserve">
грантов. </w:t>
            </w:r>
            <w:r>
              <w:br/>
            </w:r>
            <w:r>
              <w:rPr>
                <w:rFonts w:ascii="Times New Roman"/>
                <w:b w:val="false"/>
                <w:i w:val="false"/>
                <w:color w:val="000000"/>
                <w:sz w:val="20"/>
              </w:rPr>
              <w:t xml:space="preserve">
Привлечение консалтинговой компании по разработке концепции кампании по имиджу, также </w:t>
            </w:r>
            <w:r>
              <w:br/>
            </w:r>
            <w:r>
              <w:rPr>
                <w:rFonts w:ascii="Times New Roman"/>
                <w:b w:val="false"/>
                <w:i w:val="false"/>
                <w:color w:val="000000"/>
                <w:sz w:val="20"/>
              </w:rPr>
              <w:t xml:space="preserve">
привлечение 1-го между- </w:t>
            </w:r>
            <w:r>
              <w:br/>
            </w:r>
            <w:r>
              <w:rPr>
                <w:rFonts w:ascii="Times New Roman"/>
                <w:b w:val="false"/>
                <w:i w:val="false"/>
                <w:color w:val="000000"/>
                <w:sz w:val="20"/>
              </w:rPr>
              <w:t xml:space="preserve">
народного четырех национальных консультантов по </w:t>
            </w:r>
            <w:r>
              <w:br/>
            </w:r>
            <w:r>
              <w:rPr>
                <w:rFonts w:ascii="Times New Roman"/>
                <w:b w:val="false"/>
                <w:i w:val="false"/>
                <w:color w:val="000000"/>
                <w:sz w:val="20"/>
              </w:rPr>
              <w:t xml:space="preserve">
разработке обучающих модулей инфор- </w:t>
            </w:r>
            <w:r>
              <w:br/>
            </w:r>
            <w:r>
              <w:rPr>
                <w:rFonts w:ascii="Times New Roman"/>
                <w:b w:val="false"/>
                <w:i w:val="false"/>
                <w:color w:val="000000"/>
                <w:sz w:val="20"/>
              </w:rPr>
              <w:t xml:space="preserve">
мационно- </w:t>
            </w:r>
            <w:r>
              <w:br/>
            </w:r>
            <w:r>
              <w:rPr>
                <w:rFonts w:ascii="Times New Roman"/>
                <w:b w:val="false"/>
                <w:i w:val="false"/>
                <w:color w:val="000000"/>
                <w:sz w:val="20"/>
              </w:rPr>
              <w:t xml:space="preserve">
маркетинговых </w:t>
            </w:r>
            <w:r>
              <w:br/>
            </w:r>
            <w:r>
              <w:rPr>
                <w:rFonts w:ascii="Times New Roman"/>
                <w:b w:val="false"/>
                <w:i w:val="false"/>
                <w:color w:val="000000"/>
                <w:sz w:val="20"/>
              </w:rPr>
              <w:t xml:space="preserve">
систем (ИМС). </w:t>
            </w:r>
            <w:r>
              <w:br/>
            </w:r>
            <w:r>
              <w:rPr>
                <w:rFonts w:ascii="Times New Roman"/>
                <w:b w:val="false"/>
                <w:i w:val="false"/>
                <w:color w:val="000000"/>
                <w:sz w:val="20"/>
              </w:rPr>
              <w:t xml:space="preserve">
Приобретение услуг 2-х  </w:t>
            </w:r>
            <w:r>
              <w:br/>
            </w:r>
            <w:r>
              <w:rPr>
                <w:rFonts w:ascii="Times New Roman"/>
                <w:b w:val="false"/>
                <w:i w:val="false"/>
                <w:color w:val="000000"/>
                <w:sz w:val="20"/>
              </w:rPr>
              <w:t xml:space="preserve">
консалтинговых компаний по организации обучения и передаче знаний, по организации обучения по системе конкурсных грантов, Привлечение двух международных консультантов по разработке обучающих модулей и программ. </w:t>
            </w:r>
            <w:r>
              <w:br/>
            </w:r>
            <w:r>
              <w:rPr>
                <w:rFonts w:ascii="Times New Roman"/>
                <w:b w:val="false"/>
                <w:i w:val="false"/>
                <w:color w:val="000000"/>
                <w:sz w:val="20"/>
              </w:rPr>
              <w:t xml:space="preserve">
Проведение курсов обучения, стажировки республиканских и областных координаторов за рубежом в рамках третьего компонента - Развитие </w:t>
            </w:r>
            <w:r>
              <w:br/>
            </w:r>
            <w:r>
              <w:rPr>
                <w:rFonts w:ascii="Times New Roman"/>
                <w:b w:val="false"/>
                <w:i w:val="false"/>
                <w:color w:val="000000"/>
                <w:sz w:val="20"/>
              </w:rPr>
              <w:t xml:space="preserve">
прикладных сельско- </w:t>
            </w:r>
            <w:r>
              <w:br/>
            </w:r>
            <w:r>
              <w:rPr>
                <w:rFonts w:ascii="Times New Roman"/>
                <w:b w:val="false"/>
                <w:i w:val="false"/>
                <w:color w:val="000000"/>
                <w:sz w:val="20"/>
              </w:rPr>
              <w:t xml:space="preserve">
хозяйственных исследований. </w:t>
            </w:r>
            <w:r>
              <w:br/>
            </w:r>
            <w:r>
              <w:rPr>
                <w:rFonts w:ascii="Times New Roman"/>
                <w:b w:val="false"/>
                <w:i w:val="false"/>
                <w:color w:val="000000"/>
                <w:sz w:val="20"/>
              </w:rPr>
              <w:t xml:space="preserve">
Создание системы </w:t>
            </w:r>
            <w:r>
              <w:br/>
            </w:r>
            <w:r>
              <w:rPr>
                <w:rFonts w:ascii="Times New Roman"/>
                <w:b w:val="false"/>
                <w:i w:val="false"/>
                <w:color w:val="000000"/>
                <w:sz w:val="20"/>
              </w:rPr>
              <w:t xml:space="preserve">
распространения </w:t>
            </w:r>
            <w:r>
              <w:br/>
            </w:r>
            <w:r>
              <w:rPr>
                <w:rFonts w:ascii="Times New Roman"/>
                <w:b w:val="false"/>
                <w:i w:val="false"/>
                <w:color w:val="000000"/>
                <w:sz w:val="20"/>
              </w:rPr>
              <w:t xml:space="preserve">
и передачи знаний на рес- </w:t>
            </w:r>
            <w:r>
              <w:br/>
            </w:r>
            <w:r>
              <w:rPr>
                <w:rFonts w:ascii="Times New Roman"/>
                <w:b w:val="false"/>
                <w:i w:val="false"/>
                <w:color w:val="000000"/>
                <w:sz w:val="20"/>
              </w:rPr>
              <w:t xml:space="preserve">
публиканском, областном, районном уровнях с привлечением 174 человек и обеспечение ее деятельности.  </w:t>
            </w:r>
            <w:r>
              <w:br/>
            </w:r>
            <w:r>
              <w:rPr>
                <w:rFonts w:ascii="Times New Roman"/>
                <w:b w:val="false"/>
                <w:i w:val="false"/>
                <w:color w:val="000000"/>
                <w:sz w:val="20"/>
              </w:rPr>
              <w:t xml:space="preserve">
Закуп 144 комплектов офисного оборудования и мебели для системы распространения и передачи знаний. </w:t>
            </w:r>
            <w:r>
              <w:br/>
            </w:r>
            <w:r>
              <w:rPr>
                <w:rFonts w:ascii="Times New Roman"/>
                <w:b w:val="false"/>
                <w:i w:val="false"/>
                <w:color w:val="000000"/>
                <w:sz w:val="20"/>
              </w:rPr>
              <w:t xml:space="preserve">
Приобретение услуг 18 местных </w:t>
            </w:r>
            <w:r>
              <w:br/>
            </w:r>
            <w:r>
              <w:rPr>
                <w:rFonts w:ascii="Times New Roman"/>
                <w:b w:val="false"/>
                <w:i w:val="false"/>
                <w:color w:val="000000"/>
                <w:sz w:val="20"/>
              </w:rPr>
              <w:t xml:space="preserve">
консультантов для координации </w:t>
            </w:r>
            <w:r>
              <w:br/>
            </w:r>
            <w:r>
              <w:rPr>
                <w:rFonts w:ascii="Times New Roman"/>
                <w:b w:val="false"/>
                <w:i w:val="false"/>
                <w:color w:val="000000"/>
                <w:sz w:val="20"/>
              </w:rPr>
              <w:t xml:space="preserve">
и реализации проекта, включая оплату операционных расходов.  </w:t>
            </w:r>
            <w:r>
              <w:br/>
            </w:r>
            <w:r>
              <w:rPr>
                <w:rFonts w:ascii="Times New Roman"/>
                <w:b w:val="false"/>
                <w:i w:val="false"/>
                <w:color w:val="000000"/>
                <w:sz w:val="20"/>
              </w:rPr>
              <w:t xml:space="preserve">
Приобретение услуг неза- </w:t>
            </w:r>
            <w:r>
              <w:br/>
            </w:r>
            <w:r>
              <w:rPr>
                <w:rFonts w:ascii="Times New Roman"/>
                <w:b w:val="false"/>
                <w:i w:val="false"/>
                <w:color w:val="000000"/>
                <w:sz w:val="20"/>
              </w:rPr>
              <w:t xml:space="preserve">
висимых экспертов и оплата </w:t>
            </w:r>
            <w:r>
              <w:br/>
            </w:r>
            <w:r>
              <w:rPr>
                <w:rFonts w:ascii="Times New Roman"/>
                <w:b w:val="false"/>
                <w:i w:val="false"/>
                <w:color w:val="000000"/>
                <w:sz w:val="20"/>
              </w:rPr>
              <w:t xml:space="preserve">
операционных расходов </w:t>
            </w:r>
            <w:r>
              <w:br/>
            </w:r>
            <w:r>
              <w:rPr>
                <w:rFonts w:ascii="Times New Roman"/>
                <w:b w:val="false"/>
                <w:i w:val="false"/>
                <w:color w:val="000000"/>
                <w:sz w:val="20"/>
              </w:rPr>
              <w:t xml:space="preserve">
Руководящего совета проекта. Проведение семинаров, </w:t>
            </w:r>
            <w:r>
              <w:br/>
            </w:r>
            <w:r>
              <w:rPr>
                <w:rFonts w:ascii="Times New Roman"/>
                <w:b w:val="false"/>
                <w:i w:val="false"/>
                <w:color w:val="000000"/>
                <w:sz w:val="20"/>
              </w:rPr>
              <w:t xml:space="preserve">
международные стажировки, тренинги для сотрудников МСХ РК в рамках </w:t>
            </w:r>
            <w:r>
              <w:br/>
            </w:r>
            <w:r>
              <w:rPr>
                <w:rFonts w:ascii="Times New Roman"/>
                <w:b w:val="false"/>
                <w:i w:val="false"/>
                <w:color w:val="000000"/>
                <w:sz w:val="20"/>
              </w:rPr>
              <w:t xml:space="preserve">
четвертого компонента - Политика и институциональ- </w:t>
            </w:r>
            <w:r>
              <w:br/>
            </w:r>
            <w:r>
              <w:rPr>
                <w:rFonts w:ascii="Times New Roman"/>
                <w:b w:val="false"/>
                <w:i w:val="false"/>
                <w:color w:val="000000"/>
                <w:sz w:val="20"/>
              </w:rPr>
              <w:t xml:space="preserve">
ное развитие проекта. </w:t>
            </w:r>
            <w:r>
              <w:br/>
            </w:r>
            <w:r>
              <w:rPr>
                <w:rFonts w:ascii="Times New Roman"/>
                <w:b w:val="false"/>
                <w:i w:val="false"/>
                <w:color w:val="000000"/>
                <w:sz w:val="20"/>
              </w:rPr>
              <w:t xml:space="preserve">
Оплата объявлений о проведении конкурсов по закупу товаров, </w:t>
            </w:r>
            <w:r>
              <w:br/>
            </w:r>
            <w:r>
              <w:rPr>
                <w:rFonts w:ascii="Times New Roman"/>
                <w:b w:val="false"/>
                <w:i w:val="false"/>
                <w:color w:val="000000"/>
                <w:sz w:val="20"/>
              </w:rPr>
              <w:t xml:space="preserve">
работ и услуг. Организация курсов обучения привлеченных четырех национальных консультантов за рубежом. Закуп компьютерного оборудования 48 комплектов, офисной мебели для консультантов проекта и для консультацион- </w:t>
            </w:r>
            <w:r>
              <w:br/>
            </w:r>
            <w:r>
              <w:rPr>
                <w:rFonts w:ascii="Times New Roman"/>
                <w:b w:val="false"/>
                <w:i w:val="false"/>
                <w:color w:val="000000"/>
                <w:sz w:val="20"/>
              </w:rPr>
              <w:t xml:space="preserve">
ной компании по созданию системы передачи знаний. Привлечение компании по организации курсов обучения. Оплата одноразового комиссионного сбора в размере 0,5 % от суммы займа Всемирному Банку. Привлечение консалтинговой компании по анализу и развитию стратегии.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Июль- </w:t>
            </w:r>
            <w:r>
              <w:br/>
            </w:r>
            <w:r>
              <w:rPr>
                <w:rFonts w:ascii="Times New Roman"/>
                <w:b w:val="false"/>
                <w:i w:val="false"/>
                <w:color w:val="000000"/>
                <w:sz w:val="20"/>
              </w:rPr>
              <w:t xml:space="preserve">
декабрь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Министерство </w:t>
            </w:r>
            <w:r>
              <w:br/>
            </w:r>
            <w:r>
              <w:rPr>
                <w:rFonts w:ascii="Times New Roman"/>
                <w:b w:val="false"/>
                <w:i w:val="false"/>
                <w:color w:val="000000"/>
                <w:sz w:val="20"/>
              </w:rPr>
              <w:t xml:space="preserve">
сельского </w:t>
            </w:r>
            <w:r>
              <w:br/>
            </w:r>
            <w:r>
              <w:rPr>
                <w:rFonts w:ascii="Times New Roman"/>
                <w:b w:val="false"/>
                <w:i w:val="false"/>
                <w:color w:val="000000"/>
                <w:sz w:val="20"/>
              </w:rPr>
              <w:t xml:space="preserve">
хозяйства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r>
    </w:tbl>
    <w:p>
      <w:pPr>
        <w:spacing w:after="0"/>
        <w:ind w:left="0"/>
        <w:jc w:val="both"/>
      </w:pPr>
      <w:r>
        <w:rPr>
          <w:rFonts w:ascii="Times New Roman"/>
          <w:b w:val="false"/>
          <w:i/>
          <w:color w:val="800000"/>
          <w:sz w:val="28"/>
        </w:rPr>
        <w:t xml:space="preserve">&lt;*&gt; </w:t>
      </w:r>
      <w:r>
        <w:br/>
      </w:r>
      <w:r>
        <w:rPr>
          <w:rFonts w:ascii="Times New Roman"/>
          <w:b w:val="false"/>
          <w:i w:val="false"/>
          <w:color w:val="000000"/>
          <w:sz w:val="28"/>
        </w:rPr>
        <w:t>
</w:t>
      </w:r>
      <w:r>
        <w:rPr>
          <w:rFonts w:ascii="Times New Roman"/>
          <w:b w:val="false"/>
          <w:i/>
          <w:color w:val="800000"/>
          <w:sz w:val="28"/>
        </w:rPr>
        <w:t xml:space="preserve">      Сноска. В пункт 6 внесены изменения постановлением Правительства РК от 31 июля 2006 года N  </w:t>
      </w:r>
      <w:r>
        <w:rPr>
          <w:rFonts w:ascii="Times New Roman"/>
          <w:b w:val="false"/>
          <w:i w:val="false"/>
          <w:color w:val="000000"/>
          <w:sz w:val="28"/>
        </w:rPr>
        <w:t xml:space="preserve">470б </w:t>
      </w:r>
      <w:r>
        <w:rPr>
          <w:rFonts w:ascii="Times New Roman"/>
          <w:b w:val="false"/>
          <w:i/>
          <w:color w:val="800000"/>
          <w:sz w:val="28"/>
        </w:rPr>
        <w:t xml:space="preserve">.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7. Ожидаемые результаты выполнения бюджетной программы: </w:t>
      </w:r>
      <w:r>
        <w:rPr>
          <w:rFonts w:ascii="Times New Roman"/>
          <w:b w:val="false"/>
          <w:i w:val="false"/>
          <w:color w:val="000000"/>
          <w:sz w:val="28"/>
        </w:rPr>
        <w:t xml:space="preserve">Прямой результат: гармонизация нормативно-правовых актов; создание системы по распространению и передаче знаний и технологий на областном и районном уровнях; выделение грантов на сумму 13,3 млн. тенге. </w:t>
      </w:r>
      <w:r>
        <w:br/>
      </w:r>
      <w:r>
        <w:rPr>
          <w:rFonts w:ascii="Times New Roman"/>
          <w:b w:val="false"/>
          <w:i w:val="false"/>
          <w:color w:val="000000"/>
          <w:sz w:val="28"/>
        </w:rPr>
        <w:t xml:space="preserve">
Конечный результат: доступ большего количества граждан к сельскохозяйственным знаниям; доступ граждан к продукции, соответствующей международным стандартам. </w:t>
      </w:r>
      <w:r>
        <w:br/>
      </w:r>
      <w:r>
        <w:rPr>
          <w:rFonts w:ascii="Times New Roman"/>
          <w:b w:val="false"/>
          <w:i w:val="false"/>
          <w:color w:val="000000"/>
          <w:sz w:val="28"/>
        </w:rPr>
        <w:t xml:space="preserve">
Финансово-экономический результат: все расходы по содержанию группы консультантов, привлечению международных и местных консультантов не будут превышать установленных лимитов по инвестиционным проектам. </w:t>
      </w:r>
      <w:r>
        <w:br/>
      </w:r>
      <w:r>
        <w:rPr>
          <w:rFonts w:ascii="Times New Roman"/>
          <w:b w:val="false"/>
          <w:i w:val="false"/>
          <w:color w:val="000000"/>
          <w:sz w:val="28"/>
        </w:rPr>
        <w:t xml:space="preserve">
Своевременность: все мероприятия по программе проведены в сроки, установленные настоящим паспортом бюджетной программы. </w:t>
      </w:r>
      <w:r>
        <w:br/>
      </w:r>
      <w:r>
        <w:rPr>
          <w:rFonts w:ascii="Times New Roman"/>
          <w:b w:val="false"/>
          <w:i w:val="false"/>
          <w:color w:val="000000"/>
          <w:sz w:val="28"/>
        </w:rPr>
        <w:t xml:space="preserve">
Качество: 100 %-е выполнение всех запланированных мероприятий.  </w:t>
      </w:r>
      <w:r>
        <w:rPr>
          <w:rFonts w:ascii="Times New Roman"/>
          <w:b w:val="false"/>
          <w:i/>
          <w:color w:val="800000"/>
          <w:sz w:val="28"/>
        </w:rPr>
        <w:t xml:space="preserve">&lt;*&gt; </w:t>
      </w:r>
      <w:r>
        <w:br/>
      </w:r>
      <w:r>
        <w:rPr>
          <w:rFonts w:ascii="Times New Roman"/>
          <w:b w:val="false"/>
          <w:i w:val="false"/>
          <w:color w:val="000000"/>
          <w:sz w:val="28"/>
        </w:rPr>
        <w:t>
</w:t>
      </w:r>
      <w:r>
        <w:rPr>
          <w:rFonts w:ascii="Times New Roman"/>
          <w:b w:val="false"/>
          <w:i/>
          <w:color w:val="800000"/>
          <w:sz w:val="28"/>
        </w:rPr>
        <w:t xml:space="preserve">      Сноска. В пункт 7 внесены изменения постановлением Правительства РК от 31 июля 2006 года N  </w:t>
      </w:r>
      <w:r>
        <w:rPr>
          <w:rFonts w:ascii="Times New Roman"/>
          <w:b w:val="false"/>
          <w:i w:val="false"/>
          <w:color w:val="000000"/>
          <w:sz w:val="28"/>
        </w:rPr>
        <w:t xml:space="preserve">470б </w:t>
      </w:r>
      <w:r>
        <w:rPr>
          <w:rFonts w:ascii="Times New Roman"/>
          <w:b w:val="false"/>
          <w:i/>
          <w:color w:val="8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ПРИЛОЖЕНИЕ 125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12 декабря 2005 года N 1235      </w:t>
      </w:r>
    </w:p>
    <w:p>
      <w:pPr>
        <w:spacing w:after="0"/>
        <w:ind w:left="0"/>
        <w:jc w:val="both"/>
      </w:pPr>
      <w:r>
        <w:rPr>
          <w:rFonts w:ascii="Times New Roman"/>
          <w:b w:val="false"/>
          <w:i w:val="false"/>
          <w:color w:val="000000"/>
          <w:sz w:val="28"/>
          <w:u w:val="single"/>
        </w:rPr>
        <w:t xml:space="preserve">212 - Министерство сельского хозяйства Республики Казахстан </w:t>
      </w:r>
      <w:r>
        <w:br/>
      </w: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i w:val="false"/>
          <w:color w:val="000000"/>
          <w:sz w:val="28"/>
        </w:rPr>
        <w:t xml:space="preserve">ПАСПОРТ </w:t>
      </w:r>
      <w:r>
        <w:br/>
      </w:r>
      <w:r>
        <w:rPr>
          <w:rFonts w:ascii="Times New Roman"/>
          <w:b w:val="false"/>
          <w:i w:val="false"/>
          <w:color w:val="000000"/>
          <w:sz w:val="28"/>
        </w:rPr>
        <w:t xml:space="preserve">
республиканской бюджетной программы </w:t>
      </w:r>
      <w:r>
        <w:br/>
      </w:r>
      <w:r>
        <w:rPr>
          <w:rFonts w:ascii="Times New Roman"/>
          <w:b w:val="false"/>
          <w:i w:val="false"/>
          <w:color w:val="000000"/>
          <w:sz w:val="28"/>
        </w:rPr>
        <w:t xml:space="preserve">
057 "Информационное обеспечение субъектов </w:t>
      </w:r>
      <w:r>
        <w:br/>
      </w:r>
      <w:r>
        <w:rPr>
          <w:rFonts w:ascii="Times New Roman"/>
          <w:b w:val="false"/>
          <w:i w:val="false"/>
          <w:color w:val="000000"/>
          <w:sz w:val="28"/>
        </w:rPr>
        <w:t xml:space="preserve">
агропромышленного комплекса и сельского населения </w:t>
      </w:r>
      <w:r>
        <w:br/>
      </w:r>
      <w:r>
        <w:rPr>
          <w:rFonts w:ascii="Times New Roman"/>
          <w:b w:val="false"/>
          <w:i w:val="false"/>
          <w:color w:val="000000"/>
          <w:sz w:val="28"/>
        </w:rPr>
        <w:t xml:space="preserve">
на безвозмездной основе" </w:t>
      </w:r>
      <w:r>
        <w:br/>
      </w:r>
      <w:r>
        <w:rPr>
          <w:rFonts w:ascii="Times New Roman"/>
          <w:b w:val="false"/>
          <w:i w:val="false"/>
          <w:color w:val="000000"/>
          <w:sz w:val="28"/>
        </w:rPr>
        <w:t xml:space="preserve">
на 2006 год </w:t>
      </w:r>
    </w:p>
    <w:p>
      <w:pPr>
        <w:spacing w:after="0"/>
        <w:ind w:left="0"/>
        <w:jc w:val="both"/>
      </w:pPr>
      <w:r>
        <w:rPr>
          <w:rFonts w:ascii="Times New Roman"/>
          <w:b/>
          <w:i w:val="false"/>
          <w:color w:val="000000"/>
          <w:sz w:val="28"/>
        </w:rPr>
        <w:t xml:space="preserve">       1. Стоимость: </w:t>
      </w:r>
      <w:r>
        <w:rPr>
          <w:rFonts w:ascii="Times New Roman"/>
          <w:b w:val="false"/>
          <w:i w:val="false"/>
          <w:color w:val="000000"/>
          <w:sz w:val="28"/>
        </w:rPr>
        <w:t xml:space="preserve">110000 тысяч тенге (сто десять миллионов тенге). </w:t>
      </w:r>
      <w:r>
        <w:br/>
      </w:r>
      <w:r>
        <w:rPr>
          <w:rFonts w:ascii="Times New Roman"/>
          <w:b w:val="false"/>
          <w:i w:val="false"/>
          <w:color w:val="000000"/>
          <w:sz w:val="28"/>
        </w:rPr>
        <w:t>
</w:t>
      </w:r>
      <w:r>
        <w:rPr>
          <w:rFonts w:ascii="Times New Roman"/>
          <w:b/>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  статьи 6 </w:t>
      </w:r>
      <w:r>
        <w:rPr>
          <w:rFonts w:ascii="Times New Roman"/>
          <w:b w:val="false"/>
          <w:i w:val="false"/>
          <w:color w:val="000000"/>
          <w:sz w:val="28"/>
        </w:rPr>
        <w:t xml:space="preserve">  и 15 </w:t>
      </w:r>
      <w:r>
        <w:rPr>
          <w:rFonts w:ascii="Times New Roman"/>
          <w:b w:val="false"/>
          <w:i w:val="false"/>
          <w:color w:val="000000"/>
          <w:sz w:val="28"/>
        </w:rPr>
        <w:t xml:space="preserve">Закона Республики Казахстан от 8 июля 2005 года "О государственном регулировании развития агропромышленного комплекса и сельских территорий". </w:t>
      </w:r>
      <w:r>
        <w:br/>
      </w:r>
      <w:r>
        <w:rPr>
          <w:rFonts w:ascii="Times New Roman"/>
          <w:b w:val="false"/>
          <w:i w:val="false"/>
          <w:color w:val="000000"/>
          <w:sz w:val="28"/>
        </w:rPr>
        <w:t>
</w:t>
      </w:r>
      <w:r>
        <w:rPr>
          <w:rFonts w:ascii="Times New Roman"/>
          <w:b/>
          <w:i w:val="false"/>
          <w:color w:val="000000"/>
          <w:sz w:val="28"/>
        </w:rPr>
        <w:t xml:space="preserve">       3. Источники финансирования бюджетной программы: </w:t>
      </w:r>
      <w:r>
        <w:rPr>
          <w:rFonts w:ascii="Times New Roman"/>
          <w:b w:val="false"/>
          <w:i w:val="false"/>
          <w:color w:val="000000"/>
          <w:sz w:val="28"/>
        </w:rPr>
        <w:t xml:space="preserve">средства республиканского бюджета. </w:t>
      </w:r>
      <w:r>
        <w:br/>
      </w:r>
      <w:r>
        <w:rPr>
          <w:rFonts w:ascii="Times New Roman"/>
          <w:b w:val="false"/>
          <w:i w:val="false"/>
          <w:color w:val="000000"/>
          <w:sz w:val="28"/>
        </w:rPr>
        <w:t>
</w:t>
      </w:r>
      <w:r>
        <w:rPr>
          <w:rFonts w:ascii="Times New Roman"/>
          <w:b/>
          <w:i w:val="false"/>
          <w:color w:val="000000"/>
          <w:sz w:val="28"/>
        </w:rPr>
        <w:t xml:space="preserve">       4. Цель бюджетной программы: </w:t>
      </w:r>
      <w:r>
        <w:rPr>
          <w:rFonts w:ascii="Times New Roman"/>
          <w:b w:val="false"/>
          <w:i w:val="false"/>
          <w:color w:val="000000"/>
          <w:sz w:val="28"/>
        </w:rPr>
        <w:t xml:space="preserve">обеспечение эффективности функционирования агробизнеса путем повышения информационного уровня субъектов АПК. </w:t>
      </w:r>
      <w:r>
        <w:br/>
      </w:r>
      <w:r>
        <w:rPr>
          <w:rFonts w:ascii="Times New Roman"/>
          <w:b w:val="false"/>
          <w:i w:val="false"/>
          <w:color w:val="000000"/>
          <w:sz w:val="28"/>
        </w:rPr>
        <w:t>
</w:t>
      </w:r>
      <w:r>
        <w:rPr>
          <w:rFonts w:ascii="Times New Roman"/>
          <w:b/>
          <w:i w:val="false"/>
          <w:color w:val="000000"/>
          <w:sz w:val="28"/>
        </w:rPr>
        <w:t xml:space="preserve">       5. Задачи бюджетной программы: </w:t>
      </w:r>
      <w:r>
        <w:rPr>
          <w:rFonts w:ascii="Times New Roman"/>
          <w:b w:val="false"/>
          <w:i w:val="false"/>
          <w:color w:val="000000"/>
          <w:sz w:val="28"/>
        </w:rPr>
        <w:t xml:space="preserve">информационно-маркетинговое и консультационное обеспечение субъектов агропромышленного комплекса. </w:t>
      </w:r>
      <w:r>
        <w:br/>
      </w:r>
      <w:r>
        <w:rPr>
          <w:rFonts w:ascii="Times New Roman"/>
          <w:b w:val="false"/>
          <w:i w:val="false"/>
          <w:color w:val="000000"/>
          <w:sz w:val="28"/>
        </w:rPr>
        <w:t>
</w:t>
      </w:r>
      <w:r>
        <w:rPr>
          <w:rFonts w:ascii="Times New Roman"/>
          <w:b/>
          <w:i w:val="false"/>
          <w:color w:val="000000"/>
          <w:sz w:val="28"/>
        </w:rPr>
        <w:t xml:space="preserve">       6. План мероприятий по реализации бюджетной программы: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1173"/>
        <w:gridCol w:w="1153"/>
        <w:gridCol w:w="2553"/>
        <w:gridCol w:w="3233"/>
        <w:gridCol w:w="1573"/>
        <w:gridCol w:w="2773"/>
      </w:tblGrid>
      <w:tr>
        <w:trPr>
          <w:trHeight w:val="9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про- </w:t>
            </w:r>
            <w:r>
              <w:br/>
            </w:r>
            <w:r>
              <w:rPr>
                <w:rFonts w:ascii="Times New Roman"/>
                <w:b w:val="false"/>
                <w:i w:val="false"/>
                <w:color w:val="000000"/>
                <w:sz w:val="20"/>
              </w:rPr>
              <w:t xml:space="preserve">
грам- </w:t>
            </w:r>
            <w:r>
              <w:br/>
            </w:r>
            <w:r>
              <w:rPr>
                <w:rFonts w:ascii="Times New Roman"/>
                <w:b w:val="false"/>
                <w:i w:val="false"/>
                <w:color w:val="000000"/>
                <w:sz w:val="20"/>
              </w:rPr>
              <w:t xml:space="preserve">
мы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под- </w:t>
            </w:r>
            <w:r>
              <w:br/>
            </w:r>
            <w:r>
              <w:rPr>
                <w:rFonts w:ascii="Times New Roman"/>
                <w:b w:val="false"/>
                <w:i w:val="false"/>
                <w:color w:val="000000"/>
                <w:sz w:val="20"/>
              </w:rPr>
              <w:t xml:space="preserve">
про- </w:t>
            </w:r>
            <w:r>
              <w:br/>
            </w:r>
            <w:r>
              <w:rPr>
                <w:rFonts w:ascii="Times New Roman"/>
                <w:b w:val="false"/>
                <w:i w:val="false"/>
                <w:color w:val="000000"/>
                <w:sz w:val="20"/>
              </w:rPr>
              <w:t xml:space="preserve">
гра- </w:t>
            </w:r>
            <w:r>
              <w:br/>
            </w:r>
            <w:r>
              <w:rPr>
                <w:rFonts w:ascii="Times New Roman"/>
                <w:b w:val="false"/>
                <w:i w:val="false"/>
                <w:color w:val="000000"/>
                <w:sz w:val="20"/>
              </w:rPr>
              <w:t xml:space="preserve">
ммы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программы </w:t>
            </w:r>
            <w:r>
              <w:br/>
            </w:r>
            <w:r>
              <w:rPr>
                <w:rFonts w:ascii="Times New Roman"/>
                <w:b w:val="false"/>
                <w:i w:val="false"/>
                <w:color w:val="000000"/>
                <w:sz w:val="20"/>
              </w:rPr>
              <w:t xml:space="preserve">
(под- </w:t>
            </w:r>
            <w:r>
              <w:br/>
            </w:r>
            <w:r>
              <w:rPr>
                <w:rFonts w:ascii="Times New Roman"/>
                <w:b w:val="false"/>
                <w:i w:val="false"/>
                <w:color w:val="000000"/>
                <w:sz w:val="20"/>
              </w:rPr>
              <w:t xml:space="preserve">
программы)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Мероприятия по реализации </w:t>
            </w:r>
            <w:r>
              <w:br/>
            </w:r>
            <w:r>
              <w:rPr>
                <w:rFonts w:ascii="Times New Roman"/>
                <w:b w:val="false"/>
                <w:i w:val="false"/>
                <w:color w:val="000000"/>
                <w:sz w:val="20"/>
              </w:rPr>
              <w:t xml:space="preserve">
программы (подпрограмм)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Сроки реали- </w:t>
            </w:r>
            <w:r>
              <w:br/>
            </w:r>
            <w:r>
              <w:rPr>
                <w:rFonts w:ascii="Times New Roman"/>
                <w:b w:val="false"/>
                <w:i w:val="false"/>
                <w:color w:val="000000"/>
                <w:sz w:val="20"/>
              </w:rPr>
              <w:t xml:space="preserve">
зации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Ответственные </w:t>
            </w:r>
            <w:r>
              <w:br/>
            </w:r>
            <w:r>
              <w:rPr>
                <w:rFonts w:ascii="Times New Roman"/>
                <w:b w:val="false"/>
                <w:i w:val="false"/>
                <w:color w:val="000000"/>
                <w:sz w:val="20"/>
              </w:rPr>
              <w:t xml:space="preserve">
исполнители </w:t>
            </w:r>
          </w:p>
        </w:tc>
      </w:tr>
      <w:tr>
        <w:trPr>
          <w:trHeight w:val="9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 </w:t>
            </w:r>
          </w:p>
        </w:tc>
      </w:tr>
      <w:tr>
        <w:trPr>
          <w:trHeight w:val="9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057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Информацион- </w:t>
            </w:r>
            <w:r>
              <w:br/>
            </w:r>
            <w:r>
              <w:rPr>
                <w:rFonts w:ascii="Times New Roman"/>
                <w:b w:val="false"/>
                <w:i w:val="false"/>
                <w:color w:val="000000"/>
                <w:sz w:val="20"/>
              </w:rPr>
              <w:t xml:space="preserve">
ное обеспе- </w:t>
            </w:r>
            <w:r>
              <w:br/>
            </w:r>
            <w:r>
              <w:rPr>
                <w:rFonts w:ascii="Times New Roman"/>
                <w:b w:val="false"/>
                <w:i w:val="false"/>
                <w:color w:val="000000"/>
                <w:sz w:val="20"/>
              </w:rPr>
              <w:t xml:space="preserve">
чение </w:t>
            </w:r>
            <w:r>
              <w:br/>
            </w:r>
            <w:r>
              <w:rPr>
                <w:rFonts w:ascii="Times New Roman"/>
                <w:b w:val="false"/>
                <w:i w:val="false"/>
                <w:color w:val="000000"/>
                <w:sz w:val="20"/>
              </w:rPr>
              <w:t xml:space="preserve">
субъектов агропро- </w:t>
            </w:r>
            <w:r>
              <w:br/>
            </w:r>
            <w:r>
              <w:rPr>
                <w:rFonts w:ascii="Times New Roman"/>
                <w:b w:val="false"/>
                <w:i w:val="false"/>
                <w:color w:val="000000"/>
                <w:sz w:val="20"/>
              </w:rPr>
              <w:t xml:space="preserve">
мышленного </w:t>
            </w:r>
            <w:r>
              <w:br/>
            </w:r>
            <w:r>
              <w:rPr>
                <w:rFonts w:ascii="Times New Roman"/>
                <w:b w:val="false"/>
                <w:i w:val="false"/>
                <w:color w:val="000000"/>
                <w:sz w:val="20"/>
              </w:rPr>
              <w:t xml:space="preserve">
комплекса и сельского населения на безвоз- </w:t>
            </w:r>
            <w:r>
              <w:br/>
            </w:r>
            <w:r>
              <w:rPr>
                <w:rFonts w:ascii="Times New Roman"/>
                <w:b w:val="false"/>
                <w:i w:val="false"/>
                <w:color w:val="000000"/>
                <w:sz w:val="20"/>
              </w:rPr>
              <w:t xml:space="preserve">
мездной </w:t>
            </w:r>
            <w:r>
              <w:br/>
            </w:r>
            <w:r>
              <w:rPr>
                <w:rFonts w:ascii="Times New Roman"/>
                <w:b w:val="false"/>
                <w:i w:val="false"/>
                <w:color w:val="000000"/>
                <w:sz w:val="20"/>
              </w:rPr>
              <w:t xml:space="preserve">
основе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Предоставление </w:t>
            </w:r>
            <w:r>
              <w:br/>
            </w:r>
            <w:r>
              <w:rPr>
                <w:rFonts w:ascii="Times New Roman"/>
                <w:b w:val="false"/>
                <w:i w:val="false"/>
                <w:color w:val="000000"/>
                <w:sz w:val="20"/>
              </w:rPr>
              <w:t xml:space="preserve">
на безвоз- </w:t>
            </w:r>
            <w:r>
              <w:br/>
            </w:r>
            <w:r>
              <w:rPr>
                <w:rFonts w:ascii="Times New Roman"/>
                <w:b w:val="false"/>
                <w:i w:val="false"/>
                <w:color w:val="000000"/>
                <w:sz w:val="20"/>
              </w:rPr>
              <w:t xml:space="preserve">
мездной основе </w:t>
            </w:r>
            <w:r>
              <w:br/>
            </w:r>
            <w:r>
              <w:rPr>
                <w:rFonts w:ascii="Times New Roman"/>
                <w:b w:val="false"/>
                <w:i w:val="false"/>
                <w:color w:val="000000"/>
                <w:sz w:val="20"/>
              </w:rPr>
              <w:t xml:space="preserve">
не менее чем </w:t>
            </w:r>
            <w:r>
              <w:br/>
            </w:r>
            <w:r>
              <w:rPr>
                <w:rFonts w:ascii="Times New Roman"/>
                <w:b w:val="false"/>
                <w:i w:val="false"/>
                <w:color w:val="000000"/>
                <w:sz w:val="20"/>
              </w:rPr>
              <w:t xml:space="preserve">
50 тысяч </w:t>
            </w:r>
            <w:r>
              <w:br/>
            </w:r>
            <w:r>
              <w:rPr>
                <w:rFonts w:ascii="Times New Roman"/>
                <w:b w:val="false"/>
                <w:i w:val="false"/>
                <w:color w:val="000000"/>
                <w:sz w:val="20"/>
              </w:rPr>
              <w:t xml:space="preserve">
крестьянским </w:t>
            </w:r>
            <w:r>
              <w:br/>
            </w:r>
            <w:r>
              <w:rPr>
                <w:rFonts w:ascii="Times New Roman"/>
                <w:b w:val="false"/>
                <w:i w:val="false"/>
                <w:color w:val="000000"/>
                <w:sz w:val="20"/>
              </w:rPr>
              <w:t xml:space="preserve">
(фермерским) </w:t>
            </w:r>
            <w:r>
              <w:br/>
            </w:r>
            <w:r>
              <w:rPr>
                <w:rFonts w:ascii="Times New Roman"/>
                <w:b w:val="false"/>
                <w:i w:val="false"/>
                <w:color w:val="000000"/>
                <w:sz w:val="20"/>
              </w:rPr>
              <w:t xml:space="preserve">
хозяйствам и </w:t>
            </w:r>
            <w:r>
              <w:br/>
            </w:r>
            <w:r>
              <w:rPr>
                <w:rFonts w:ascii="Times New Roman"/>
                <w:b w:val="false"/>
                <w:i w:val="false"/>
                <w:color w:val="000000"/>
                <w:sz w:val="20"/>
              </w:rPr>
              <w:t xml:space="preserve">
другим субъектам агро- </w:t>
            </w:r>
            <w:r>
              <w:br/>
            </w:r>
            <w:r>
              <w:rPr>
                <w:rFonts w:ascii="Times New Roman"/>
                <w:b w:val="false"/>
                <w:i w:val="false"/>
                <w:color w:val="000000"/>
                <w:sz w:val="20"/>
              </w:rPr>
              <w:t xml:space="preserve">
промышленного </w:t>
            </w:r>
            <w:r>
              <w:br/>
            </w:r>
            <w:r>
              <w:rPr>
                <w:rFonts w:ascii="Times New Roman"/>
                <w:b w:val="false"/>
                <w:i w:val="false"/>
                <w:color w:val="000000"/>
                <w:sz w:val="20"/>
              </w:rPr>
              <w:t xml:space="preserve">
комплекса через </w:t>
            </w:r>
            <w:r>
              <w:br/>
            </w:r>
            <w:r>
              <w:rPr>
                <w:rFonts w:ascii="Times New Roman"/>
                <w:b w:val="false"/>
                <w:i w:val="false"/>
                <w:color w:val="000000"/>
                <w:sz w:val="20"/>
              </w:rPr>
              <w:t xml:space="preserve">
161 сельские </w:t>
            </w:r>
            <w:r>
              <w:br/>
            </w:r>
            <w:r>
              <w:rPr>
                <w:rFonts w:ascii="Times New Roman"/>
                <w:b w:val="false"/>
                <w:i w:val="false"/>
                <w:color w:val="000000"/>
                <w:sz w:val="20"/>
              </w:rPr>
              <w:t xml:space="preserve">
информационно- </w:t>
            </w:r>
            <w:r>
              <w:br/>
            </w:r>
            <w:r>
              <w:rPr>
                <w:rFonts w:ascii="Times New Roman"/>
                <w:b w:val="false"/>
                <w:i w:val="false"/>
                <w:color w:val="000000"/>
                <w:sz w:val="20"/>
              </w:rPr>
              <w:t xml:space="preserve">
консультацион- </w:t>
            </w:r>
            <w:r>
              <w:br/>
            </w:r>
            <w:r>
              <w:rPr>
                <w:rFonts w:ascii="Times New Roman"/>
                <w:b w:val="false"/>
                <w:i w:val="false"/>
                <w:color w:val="000000"/>
                <w:sz w:val="20"/>
              </w:rPr>
              <w:t xml:space="preserve">
ные центры </w:t>
            </w:r>
            <w:r>
              <w:br/>
            </w:r>
            <w:r>
              <w:rPr>
                <w:rFonts w:ascii="Times New Roman"/>
                <w:b w:val="false"/>
                <w:i w:val="false"/>
                <w:color w:val="000000"/>
                <w:sz w:val="20"/>
              </w:rPr>
              <w:t xml:space="preserve">
консультацион- </w:t>
            </w:r>
            <w:r>
              <w:br/>
            </w:r>
            <w:r>
              <w:rPr>
                <w:rFonts w:ascii="Times New Roman"/>
                <w:b w:val="false"/>
                <w:i w:val="false"/>
                <w:color w:val="000000"/>
                <w:sz w:val="20"/>
              </w:rPr>
              <w:t xml:space="preserve">
ных услуг, </w:t>
            </w:r>
            <w:r>
              <w:br/>
            </w:r>
            <w:r>
              <w:rPr>
                <w:rFonts w:ascii="Times New Roman"/>
                <w:b w:val="false"/>
                <w:i w:val="false"/>
                <w:color w:val="000000"/>
                <w:sz w:val="20"/>
              </w:rPr>
              <w:t xml:space="preserve">
информационно- </w:t>
            </w:r>
            <w:r>
              <w:br/>
            </w:r>
            <w:r>
              <w:rPr>
                <w:rFonts w:ascii="Times New Roman"/>
                <w:b w:val="false"/>
                <w:i w:val="false"/>
                <w:color w:val="000000"/>
                <w:sz w:val="20"/>
              </w:rPr>
              <w:t xml:space="preserve">
маркетинговой, </w:t>
            </w:r>
            <w:r>
              <w:br/>
            </w:r>
            <w:r>
              <w:rPr>
                <w:rFonts w:ascii="Times New Roman"/>
                <w:b w:val="false"/>
                <w:i w:val="false"/>
                <w:color w:val="000000"/>
                <w:sz w:val="20"/>
              </w:rPr>
              <w:t xml:space="preserve">
справочной, </w:t>
            </w:r>
            <w:r>
              <w:br/>
            </w:r>
            <w:r>
              <w:rPr>
                <w:rFonts w:ascii="Times New Roman"/>
                <w:b w:val="false"/>
                <w:i w:val="false"/>
                <w:color w:val="000000"/>
                <w:sz w:val="20"/>
              </w:rPr>
              <w:t xml:space="preserve">
ценовой </w:t>
            </w:r>
            <w:r>
              <w:br/>
            </w:r>
            <w:r>
              <w:rPr>
                <w:rFonts w:ascii="Times New Roman"/>
                <w:b w:val="false"/>
                <w:i w:val="false"/>
                <w:color w:val="000000"/>
                <w:sz w:val="20"/>
              </w:rPr>
              <w:t xml:space="preserve">
информации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апрель- </w:t>
            </w:r>
            <w:r>
              <w:br/>
            </w:r>
            <w:r>
              <w:rPr>
                <w:rFonts w:ascii="Times New Roman"/>
                <w:b w:val="false"/>
                <w:i w:val="false"/>
                <w:color w:val="000000"/>
                <w:sz w:val="20"/>
              </w:rPr>
              <w:t xml:space="preserve">
декабрь </w:t>
            </w:r>
            <w:r>
              <w:br/>
            </w:r>
            <w:r>
              <w:rPr>
                <w:rFonts w:ascii="Times New Roman"/>
                <w:b w:val="false"/>
                <w:i w:val="false"/>
                <w:color w:val="000000"/>
                <w:sz w:val="20"/>
              </w:rPr>
              <w:t xml:space="preserve">
2006 </w:t>
            </w:r>
            <w:r>
              <w:br/>
            </w:r>
            <w:r>
              <w:rPr>
                <w:rFonts w:ascii="Times New Roman"/>
                <w:b w:val="false"/>
                <w:i w:val="false"/>
                <w:color w:val="000000"/>
                <w:sz w:val="20"/>
              </w:rPr>
              <w:t xml:space="preserve">
года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Министерство </w:t>
            </w:r>
            <w:r>
              <w:br/>
            </w:r>
            <w:r>
              <w:rPr>
                <w:rFonts w:ascii="Times New Roman"/>
                <w:b w:val="false"/>
                <w:i w:val="false"/>
                <w:color w:val="000000"/>
                <w:sz w:val="20"/>
              </w:rPr>
              <w:t xml:space="preserve">
сельского </w:t>
            </w:r>
            <w:r>
              <w:br/>
            </w:r>
            <w:r>
              <w:rPr>
                <w:rFonts w:ascii="Times New Roman"/>
                <w:b w:val="false"/>
                <w:i w:val="false"/>
                <w:color w:val="000000"/>
                <w:sz w:val="20"/>
              </w:rPr>
              <w:t xml:space="preserve">
хозяйства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r>
    </w:tbl>
    <w:p>
      <w:pPr>
        <w:spacing w:after="0"/>
        <w:ind w:left="0"/>
        <w:jc w:val="both"/>
      </w:pPr>
      <w:r>
        <w:rPr>
          <w:rFonts w:ascii="Times New Roman"/>
          <w:b/>
          <w:i w:val="false"/>
          <w:color w:val="000000"/>
          <w:sz w:val="28"/>
        </w:rPr>
        <w:t xml:space="preserve">      7. Ожидаемые результаты выполнения бюджетной программы: </w:t>
      </w:r>
      <w:r>
        <w:rPr>
          <w:rFonts w:ascii="Times New Roman"/>
          <w:b w:val="false"/>
          <w:i w:val="false"/>
          <w:color w:val="000000"/>
          <w:sz w:val="28"/>
        </w:rPr>
        <w:t xml:space="preserve">Прямой результат: предоставление не менее 50,0 тысяч крестьянским (фермерским) хозяйствам и другим субъектам агропромышленного комплекса на безвозмездной основе консультационных услуг, информационно-маркетинговой, справочной, ценовой информации. </w:t>
      </w:r>
      <w:r>
        <w:br/>
      </w:r>
      <w:r>
        <w:rPr>
          <w:rFonts w:ascii="Times New Roman"/>
          <w:b w:val="false"/>
          <w:i w:val="false"/>
          <w:color w:val="000000"/>
          <w:sz w:val="28"/>
        </w:rPr>
        <w:t xml:space="preserve">
Конечный результат: 1) расширение доступности субьектов АПК к информационно-маркетинговым услугам; 2) обеспечение эффективности функционирования агробизнеса путем повышения информационного уровня субъектов АПК. </w:t>
      </w:r>
      <w:r>
        <w:br/>
      </w:r>
      <w:r>
        <w:rPr>
          <w:rFonts w:ascii="Times New Roman"/>
          <w:b w:val="false"/>
          <w:i w:val="false"/>
          <w:color w:val="000000"/>
          <w:sz w:val="28"/>
        </w:rPr>
        <w:t xml:space="preserve">
Финансово-экономический результат: средние затраты на предоставление субъектам агропромышленного комплекса информационной услуги будет составлять 2200 тенге на одного субъекта. </w:t>
      </w:r>
      <w:r>
        <w:br/>
      </w:r>
      <w:r>
        <w:rPr>
          <w:rFonts w:ascii="Times New Roman"/>
          <w:b w:val="false"/>
          <w:i w:val="false"/>
          <w:color w:val="000000"/>
          <w:sz w:val="28"/>
        </w:rPr>
        <w:t xml:space="preserve">
Своевременность: выполнение услуг, предусмотренных планом мероприятий в установленные сроки. </w:t>
      </w:r>
      <w:r>
        <w:br/>
      </w:r>
      <w:r>
        <w:rPr>
          <w:rFonts w:ascii="Times New Roman"/>
          <w:b w:val="false"/>
          <w:i w:val="false"/>
          <w:color w:val="000000"/>
          <w:sz w:val="28"/>
        </w:rPr>
        <w:t xml:space="preserve">
Качество: обеспечение на безвозмездной основе не менее 25 % субъектов агропромышленного комплекса консультационными услугами, информационно-маркетинговой, справочной, ценовой информацией.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ПРИЛОЖЕНИЕ 126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12 декабря 2005 года N 1235      </w:t>
      </w:r>
    </w:p>
    <w:p>
      <w:pPr>
        <w:spacing w:after="0"/>
        <w:ind w:left="0"/>
        <w:jc w:val="both"/>
      </w:pPr>
      <w:r>
        <w:rPr>
          <w:rFonts w:ascii="Times New Roman"/>
          <w:b w:val="false"/>
          <w:i w:val="false"/>
          <w:color w:val="000000"/>
          <w:sz w:val="28"/>
          <w:u w:val="single"/>
        </w:rPr>
        <w:t xml:space="preserve">212 - Министерство сельского хозяйства Республики Казахстан </w:t>
      </w:r>
      <w:r>
        <w:br/>
      </w: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i w:val="false"/>
          <w:color w:val="000000"/>
          <w:sz w:val="28"/>
        </w:rPr>
        <w:t xml:space="preserve">ПАСПОРТ </w:t>
      </w:r>
      <w:r>
        <w:br/>
      </w:r>
      <w:r>
        <w:rPr>
          <w:rFonts w:ascii="Times New Roman"/>
          <w:b w:val="false"/>
          <w:i w:val="false"/>
          <w:color w:val="000000"/>
          <w:sz w:val="28"/>
        </w:rPr>
        <w:t xml:space="preserve">
республиканской бюджетной программы </w:t>
      </w:r>
      <w:r>
        <w:br/>
      </w:r>
      <w:r>
        <w:rPr>
          <w:rFonts w:ascii="Times New Roman"/>
          <w:b w:val="false"/>
          <w:i w:val="false"/>
          <w:color w:val="000000"/>
          <w:sz w:val="28"/>
        </w:rPr>
        <w:t xml:space="preserve">
086 "Кредитование проекта по постприватизационной </w:t>
      </w:r>
      <w:r>
        <w:br/>
      </w:r>
      <w:r>
        <w:rPr>
          <w:rFonts w:ascii="Times New Roman"/>
          <w:b w:val="false"/>
          <w:i w:val="false"/>
          <w:color w:val="000000"/>
          <w:sz w:val="28"/>
        </w:rPr>
        <w:t xml:space="preserve">
поддержке сельского хозяйства" </w:t>
      </w:r>
      <w:r>
        <w:br/>
      </w:r>
      <w:r>
        <w:rPr>
          <w:rFonts w:ascii="Times New Roman"/>
          <w:b w:val="false"/>
          <w:i w:val="false"/>
          <w:color w:val="000000"/>
          <w:sz w:val="28"/>
        </w:rPr>
        <w:t xml:space="preserve">
на 2006 год </w:t>
      </w:r>
    </w:p>
    <w:p>
      <w:pPr>
        <w:spacing w:after="0"/>
        <w:ind w:left="0"/>
        <w:jc w:val="both"/>
      </w:pPr>
      <w:r>
        <w:rPr>
          <w:rFonts w:ascii="Times New Roman"/>
          <w:b/>
          <w:i w:val="false"/>
          <w:color w:val="000000"/>
          <w:sz w:val="28"/>
        </w:rPr>
        <w:t xml:space="preserve">       1.  </w:t>
      </w:r>
      <w:r>
        <w:rPr>
          <w:rFonts w:ascii="Times New Roman"/>
          <w:b w:val="false"/>
          <w:i w:val="false"/>
          <w:color w:val="000000"/>
          <w:sz w:val="28"/>
        </w:rPr>
        <w:t xml:space="preserve">Стоимость: 150000 тысяч тенге (сто пятьдесят миллионов тенге).  </w:t>
      </w:r>
      <w:r>
        <w:rPr>
          <w:rFonts w:ascii="Times New Roman"/>
          <w:b w:val="false"/>
          <w:i/>
          <w:color w:val="800000"/>
          <w:sz w:val="28"/>
        </w:rPr>
        <w:t xml:space="preserve">&lt;*&gt; </w:t>
      </w:r>
      <w:r>
        <w:br/>
      </w:r>
      <w:r>
        <w:rPr>
          <w:rFonts w:ascii="Times New Roman"/>
          <w:b w:val="false"/>
          <w:i w:val="false"/>
          <w:color w:val="000000"/>
          <w:sz w:val="28"/>
        </w:rPr>
        <w:t>
</w:t>
      </w:r>
      <w:r>
        <w:rPr>
          <w:rFonts w:ascii="Times New Roman"/>
          <w:b w:val="false"/>
          <w:i/>
          <w:color w:val="800000"/>
          <w:sz w:val="28"/>
        </w:rPr>
        <w:t xml:space="preserve">      Сноска. Пункт 1 в редакции - постановлением Правительства РК от 31 июля 2006 года N  </w:t>
      </w:r>
      <w:r>
        <w:rPr>
          <w:rFonts w:ascii="Times New Roman"/>
          <w:b w:val="false"/>
          <w:i w:val="false"/>
          <w:color w:val="000000"/>
          <w:sz w:val="28"/>
        </w:rPr>
        <w:t xml:space="preserve">470б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  постановление </w:t>
      </w:r>
      <w:r>
        <w:rPr>
          <w:rFonts w:ascii="Times New Roman"/>
          <w:b w:val="false"/>
          <w:i w:val="false"/>
          <w:color w:val="000000"/>
          <w:sz w:val="28"/>
        </w:rPr>
        <w:t xml:space="preserve">Правительства Республики Казахстан от 19 марта 2005 года N 255 "О заключении Соглашения о займе (Второй пост-приватизационный проект поддержки сельского хозяйства) между Республикой Казахстан и Международным Банком Реконструкции и Развития", Закон Республики Казахстан от 14 декабря 2005 года "О ратификации Соглашения о займе (Второй постприватизационный проект поддержки сельского хозяйства) между Республикой Казахстан и Международным Банком Реконструкции и Развития.  </w:t>
      </w:r>
      <w:r>
        <w:rPr>
          <w:rFonts w:ascii="Times New Roman"/>
          <w:b w:val="false"/>
          <w:i/>
          <w:color w:val="800000"/>
          <w:sz w:val="28"/>
        </w:rPr>
        <w:t xml:space="preserve">&lt;*&gt; </w:t>
      </w:r>
      <w:r>
        <w:br/>
      </w:r>
      <w:r>
        <w:rPr>
          <w:rFonts w:ascii="Times New Roman"/>
          <w:b w:val="false"/>
          <w:i w:val="false"/>
          <w:color w:val="000000"/>
          <w:sz w:val="28"/>
        </w:rPr>
        <w:t>
</w:t>
      </w:r>
      <w:r>
        <w:rPr>
          <w:rFonts w:ascii="Times New Roman"/>
          <w:b w:val="false"/>
          <w:i/>
          <w:color w:val="800000"/>
          <w:sz w:val="28"/>
        </w:rPr>
        <w:t xml:space="preserve">      Сноска. В пункт 2 внесены изменения постановлением Правительства РК от 31 июля 2006 года N  </w:t>
      </w:r>
      <w:r>
        <w:rPr>
          <w:rFonts w:ascii="Times New Roman"/>
          <w:b w:val="false"/>
          <w:i w:val="false"/>
          <w:color w:val="000000"/>
          <w:sz w:val="28"/>
        </w:rPr>
        <w:t xml:space="preserve">470б </w:t>
      </w:r>
      <w:r>
        <w:rPr>
          <w:rFonts w:ascii="Times New Roman"/>
          <w:b w:val="false"/>
          <w:i/>
          <w:color w:val="800000"/>
          <w:sz w:val="28"/>
        </w:rPr>
        <w:t xml:space="preserve">. </w:t>
      </w:r>
      <w:r>
        <w:br/>
      </w:r>
      <w:r>
        <w:rPr>
          <w:rFonts w:ascii="Times New Roman"/>
          <w:b w:val="false"/>
          <w:i w:val="false"/>
          <w:color w:val="000000"/>
          <w:sz w:val="28"/>
        </w:rPr>
        <w:t>
</w:t>
      </w:r>
      <w:r>
        <w:rPr>
          <w:rFonts w:ascii="Times New Roman"/>
          <w:b/>
          <w:i w:val="false"/>
          <w:color w:val="000000"/>
          <w:sz w:val="28"/>
        </w:rPr>
        <w:t xml:space="preserve">       3. Источники финансирования бюджетной программы: </w:t>
      </w:r>
      <w:r>
        <w:rPr>
          <w:rFonts w:ascii="Times New Roman"/>
          <w:b w:val="false"/>
          <w:i w:val="false"/>
          <w:color w:val="000000"/>
          <w:sz w:val="28"/>
        </w:rPr>
        <w:t xml:space="preserve">средства республиканского бюджета. </w:t>
      </w:r>
      <w:r>
        <w:br/>
      </w:r>
      <w:r>
        <w:rPr>
          <w:rFonts w:ascii="Times New Roman"/>
          <w:b w:val="false"/>
          <w:i w:val="false"/>
          <w:color w:val="000000"/>
          <w:sz w:val="28"/>
        </w:rPr>
        <w:t>
</w:t>
      </w:r>
      <w:r>
        <w:rPr>
          <w:rFonts w:ascii="Times New Roman"/>
          <w:b/>
          <w:i w:val="false"/>
          <w:color w:val="000000"/>
          <w:sz w:val="28"/>
        </w:rPr>
        <w:t xml:space="preserve">       4. Цель бюджетной программы: </w:t>
      </w:r>
      <w:r>
        <w:rPr>
          <w:rFonts w:ascii="Times New Roman"/>
          <w:b w:val="false"/>
          <w:i w:val="false"/>
          <w:color w:val="000000"/>
          <w:sz w:val="28"/>
        </w:rPr>
        <w:t xml:space="preserve">обеспечение доступа фермеров, мелких и средних сельских предприятий к финансовым услугам. </w:t>
      </w:r>
      <w:r>
        <w:br/>
      </w:r>
      <w:r>
        <w:rPr>
          <w:rFonts w:ascii="Times New Roman"/>
          <w:b w:val="false"/>
          <w:i w:val="false"/>
          <w:color w:val="000000"/>
          <w:sz w:val="28"/>
        </w:rPr>
        <w:t>
</w:t>
      </w:r>
      <w:r>
        <w:rPr>
          <w:rFonts w:ascii="Times New Roman"/>
          <w:b/>
          <w:i w:val="false"/>
          <w:color w:val="000000"/>
          <w:sz w:val="28"/>
        </w:rPr>
        <w:t xml:space="preserve">       5. Задачи бюджетной программы: </w:t>
      </w:r>
      <w:r>
        <w:rPr>
          <w:rFonts w:ascii="Times New Roman"/>
          <w:b w:val="false"/>
          <w:i w:val="false"/>
          <w:color w:val="000000"/>
          <w:sz w:val="28"/>
        </w:rPr>
        <w:t xml:space="preserve">максимизировать % граждан сельских районов в получении льготных кредитов через банки второго уровня; </w:t>
      </w:r>
      <w:r>
        <w:br/>
      </w:r>
      <w:r>
        <w:rPr>
          <w:rFonts w:ascii="Times New Roman"/>
          <w:b w:val="false"/>
          <w:i w:val="false"/>
          <w:color w:val="000000"/>
          <w:sz w:val="28"/>
        </w:rPr>
        <w:t xml:space="preserve">
обеспечить доступ сельхозтоваропроизводителей, представителей бизнеса в сельской местности к кредитам, участвующих банков второго уровня до 2009 года; максимизировать % граждан сельских районов в получении кредитов на лизинговой основе через участвующие лизинговые компании; обеспечить доступ сельхозтоваропроизводителей, представителей бизнеса в сельской местности к кредитам на лизинговой основе участвующих лизинговых компаний до 2009 года. </w:t>
      </w:r>
      <w:r>
        <w:br/>
      </w:r>
      <w:r>
        <w:rPr>
          <w:rFonts w:ascii="Times New Roman"/>
          <w:b w:val="false"/>
          <w:i w:val="false"/>
          <w:color w:val="000000"/>
          <w:sz w:val="28"/>
        </w:rPr>
        <w:t>
</w:t>
      </w:r>
      <w:r>
        <w:rPr>
          <w:rFonts w:ascii="Times New Roman"/>
          <w:b/>
          <w:i w:val="false"/>
          <w:color w:val="000000"/>
          <w:sz w:val="28"/>
        </w:rPr>
        <w:t xml:space="preserve">       6. План мероприятий по реализации бюджетной программы: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1173"/>
        <w:gridCol w:w="1153"/>
        <w:gridCol w:w="2553"/>
        <w:gridCol w:w="3233"/>
        <w:gridCol w:w="1573"/>
        <w:gridCol w:w="2773"/>
      </w:tblGrid>
      <w:tr>
        <w:trPr>
          <w:trHeight w:val="9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про- </w:t>
            </w:r>
            <w:r>
              <w:br/>
            </w:r>
            <w:r>
              <w:rPr>
                <w:rFonts w:ascii="Times New Roman"/>
                <w:b w:val="false"/>
                <w:i w:val="false"/>
                <w:color w:val="000000"/>
                <w:sz w:val="20"/>
              </w:rPr>
              <w:t xml:space="preserve">
грам- </w:t>
            </w:r>
            <w:r>
              <w:br/>
            </w:r>
            <w:r>
              <w:rPr>
                <w:rFonts w:ascii="Times New Roman"/>
                <w:b w:val="false"/>
                <w:i w:val="false"/>
                <w:color w:val="000000"/>
                <w:sz w:val="20"/>
              </w:rPr>
              <w:t xml:space="preserve">
мы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под- </w:t>
            </w:r>
            <w:r>
              <w:br/>
            </w:r>
            <w:r>
              <w:rPr>
                <w:rFonts w:ascii="Times New Roman"/>
                <w:b w:val="false"/>
                <w:i w:val="false"/>
                <w:color w:val="000000"/>
                <w:sz w:val="20"/>
              </w:rPr>
              <w:t xml:space="preserve">
про- </w:t>
            </w:r>
            <w:r>
              <w:br/>
            </w:r>
            <w:r>
              <w:rPr>
                <w:rFonts w:ascii="Times New Roman"/>
                <w:b w:val="false"/>
                <w:i w:val="false"/>
                <w:color w:val="000000"/>
                <w:sz w:val="20"/>
              </w:rPr>
              <w:t xml:space="preserve">
гра- </w:t>
            </w:r>
            <w:r>
              <w:br/>
            </w:r>
            <w:r>
              <w:rPr>
                <w:rFonts w:ascii="Times New Roman"/>
                <w:b w:val="false"/>
                <w:i w:val="false"/>
                <w:color w:val="000000"/>
                <w:sz w:val="20"/>
              </w:rPr>
              <w:t xml:space="preserve">
ммы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программы </w:t>
            </w:r>
            <w:r>
              <w:br/>
            </w:r>
            <w:r>
              <w:rPr>
                <w:rFonts w:ascii="Times New Roman"/>
                <w:b w:val="false"/>
                <w:i w:val="false"/>
                <w:color w:val="000000"/>
                <w:sz w:val="20"/>
              </w:rPr>
              <w:t xml:space="preserve">
(под- </w:t>
            </w:r>
            <w:r>
              <w:br/>
            </w:r>
            <w:r>
              <w:rPr>
                <w:rFonts w:ascii="Times New Roman"/>
                <w:b w:val="false"/>
                <w:i w:val="false"/>
                <w:color w:val="000000"/>
                <w:sz w:val="20"/>
              </w:rPr>
              <w:t xml:space="preserve">
программы)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Мероприятия по реализации </w:t>
            </w:r>
            <w:r>
              <w:br/>
            </w:r>
            <w:r>
              <w:rPr>
                <w:rFonts w:ascii="Times New Roman"/>
                <w:b w:val="false"/>
                <w:i w:val="false"/>
                <w:color w:val="000000"/>
                <w:sz w:val="20"/>
              </w:rPr>
              <w:t xml:space="preserve">
программы (подпрограмм)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Сроки реали- </w:t>
            </w:r>
            <w:r>
              <w:br/>
            </w:r>
            <w:r>
              <w:rPr>
                <w:rFonts w:ascii="Times New Roman"/>
                <w:b w:val="false"/>
                <w:i w:val="false"/>
                <w:color w:val="000000"/>
                <w:sz w:val="20"/>
              </w:rPr>
              <w:t xml:space="preserve">
зации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Ответственные </w:t>
            </w:r>
            <w:r>
              <w:br/>
            </w:r>
            <w:r>
              <w:rPr>
                <w:rFonts w:ascii="Times New Roman"/>
                <w:b w:val="false"/>
                <w:i w:val="false"/>
                <w:color w:val="000000"/>
                <w:sz w:val="20"/>
              </w:rPr>
              <w:t xml:space="preserve">
исполнители </w:t>
            </w:r>
          </w:p>
        </w:tc>
      </w:tr>
      <w:tr>
        <w:trPr>
          <w:trHeight w:val="9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 </w:t>
            </w:r>
          </w:p>
        </w:tc>
      </w:tr>
      <w:tr>
        <w:trPr>
          <w:trHeight w:val="9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086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Кредитова- </w:t>
            </w:r>
            <w:r>
              <w:br/>
            </w:r>
            <w:r>
              <w:rPr>
                <w:rFonts w:ascii="Times New Roman"/>
                <w:b w:val="false"/>
                <w:i w:val="false"/>
                <w:color w:val="000000"/>
                <w:sz w:val="20"/>
              </w:rPr>
              <w:t xml:space="preserve">
ние проекта </w:t>
            </w:r>
            <w:r>
              <w:br/>
            </w:r>
            <w:r>
              <w:rPr>
                <w:rFonts w:ascii="Times New Roman"/>
                <w:b w:val="false"/>
                <w:i w:val="false"/>
                <w:color w:val="000000"/>
                <w:sz w:val="20"/>
              </w:rPr>
              <w:t xml:space="preserve">
по пост- </w:t>
            </w:r>
            <w:r>
              <w:br/>
            </w:r>
            <w:r>
              <w:rPr>
                <w:rFonts w:ascii="Times New Roman"/>
                <w:b w:val="false"/>
                <w:i w:val="false"/>
                <w:color w:val="000000"/>
                <w:sz w:val="20"/>
              </w:rPr>
              <w:t xml:space="preserve">
приватиза- </w:t>
            </w:r>
            <w:r>
              <w:br/>
            </w:r>
            <w:r>
              <w:rPr>
                <w:rFonts w:ascii="Times New Roman"/>
                <w:b w:val="false"/>
                <w:i w:val="false"/>
                <w:color w:val="000000"/>
                <w:sz w:val="20"/>
              </w:rPr>
              <w:t xml:space="preserve">
ционной </w:t>
            </w:r>
            <w:r>
              <w:br/>
            </w:r>
            <w:r>
              <w:rPr>
                <w:rFonts w:ascii="Times New Roman"/>
                <w:b w:val="false"/>
                <w:i w:val="false"/>
                <w:color w:val="000000"/>
                <w:sz w:val="20"/>
              </w:rPr>
              <w:t xml:space="preserve">
поддержке </w:t>
            </w:r>
            <w:r>
              <w:br/>
            </w:r>
            <w:r>
              <w:rPr>
                <w:rFonts w:ascii="Times New Roman"/>
                <w:b w:val="false"/>
                <w:i w:val="false"/>
                <w:color w:val="000000"/>
                <w:sz w:val="20"/>
              </w:rPr>
              <w:t xml:space="preserve">
сельского </w:t>
            </w:r>
            <w:r>
              <w:br/>
            </w:r>
            <w:r>
              <w:rPr>
                <w:rFonts w:ascii="Times New Roman"/>
                <w:b w:val="false"/>
                <w:i w:val="false"/>
                <w:color w:val="000000"/>
                <w:sz w:val="20"/>
              </w:rPr>
              <w:t xml:space="preserve">
хозяйства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004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Реализация проекта за внешних займов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Выделение прямых кредитов </w:t>
            </w:r>
            <w:r>
              <w:br/>
            </w:r>
            <w:r>
              <w:rPr>
                <w:rFonts w:ascii="Times New Roman"/>
                <w:b w:val="false"/>
                <w:i w:val="false"/>
                <w:color w:val="000000"/>
                <w:sz w:val="20"/>
              </w:rPr>
              <w:t xml:space="preserve">
и кредитов на лизинговой </w:t>
            </w:r>
            <w:r>
              <w:br/>
            </w:r>
            <w:r>
              <w:rPr>
                <w:rFonts w:ascii="Times New Roman"/>
                <w:b w:val="false"/>
                <w:i w:val="false"/>
                <w:color w:val="000000"/>
                <w:sz w:val="20"/>
              </w:rPr>
              <w:t xml:space="preserve">
основе сельхоз- </w:t>
            </w:r>
            <w:r>
              <w:br/>
            </w:r>
            <w:r>
              <w:rPr>
                <w:rFonts w:ascii="Times New Roman"/>
                <w:b w:val="false"/>
                <w:i w:val="false"/>
                <w:color w:val="000000"/>
                <w:sz w:val="20"/>
              </w:rPr>
              <w:t xml:space="preserve">
товаропроизво- </w:t>
            </w:r>
            <w:r>
              <w:br/>
            </w:r>
            <w:r>
              <w:rPr>
                <w:rFonts w:ascii="Times New Roman"/>
                <w:b w:val="false"/>
                <w:i w:val="false"/>
                <w:color w:val="000000"/>
                <w:sz w:val="20"/>
              </w:rPr>
              <w:t xml:space="preserve">
дителям и другим участникам аграрного сектора в рамках проекта.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Май- </w:t>
            </w:r>
            <w:r>
              <w:br/>
            </w:r>
            <w:r>
              <w:rPr>
                <w:rFonts w:ascii="Times New Roman"/>
                <w:b w:val="false"/>
                <w:i w:val="false"/>
                <w:color w:val="000000"/>
                <w:sz w:val="20"/>
              </w:rPr>
              <w:t xml:space="preserve">
декабрь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Министерство </w:t>
            </w:r>
            <w:r>
              <w:br/>
            </w:r>
            <w:r>
              <w:rPr>
                <w:rFonts w:ascii="Times New Roman"/>
                <w:b w:val="false"/>
                <w:i w:val="false"/>
                <w:color w:val="000000"/>
                <w:sz w:val="20"/>
              </w:rPr>
              <w:t xml:space="preserve">
сельского </w:t>
            </w:r>
            <w:r>
              <w:br/>
            </w:r>
            <w:r>
              <w:rPr>
                <w:rFonts w:ascii="Times New Roman"/>
                <w:b w:val="false"/>
                <w:i w:val="false"/>
                <w:color w:val="000000"/>
                <w:sz w:val="20"/>
              </w:rPr>
              <w:t xml:space="preserve">
хозяйства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r>
              <w:br/>
            </w:r>
            <w:r>
              <w:rPr>
                <w:rFonts w:ascii="Times New Roman"/>
                <w:b w:val="false"/>
                <w:i w:val="false"/>
                <w:color w:val="000000"/>
                <w:sz w:val="20"/>
              </w:rPr>
              <w:t xml:space="preserve">
участвующие </w:t>
            </w:r>
            <w:r>
              <w:br/>
            </w:r>
            <w:r>
              <w:rPr>
                <w:rFonts w:ascii="Times New Roman"/>
                <w:b w:val="false"/>
                <w:i w:val="false"/>
                <w:color w:val="000000"/>
                <w:sz w:val="20"/>
              </w:rPr>
              <w:t xml:space="preserve">
финансовые </w:t>
            </w:r>
            <w:r>
              <w:br/>
            </w:r>
            <w:r>
              <w:rPr>
                <w:rFonts w:ascii="Times New Roman"/>
                <w:b w:val="false"/>
                <w:i w:val="false"/>
                <w:color w:val="000000"/>
                <w:sz w:val="20"/>
              </w:rPr>
              <w:t xml:space="preserve">
учреждения </w:t>
            </w:r>
          </w:p>
        </w:tc>
      </w:tr>
      <w:tr>
        <w:trPr>
          <w:trHeight w:val="9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016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Реализация  проекта   за счет  софинанси- </w:t>
            </w:r>
            <w:r>
              <w:br/>
            </w:r>
            <w:r>
              <w:rPr>
                <w:rFonts w:ascii="Times New Roman"/>
                <w:b w:val="false"/>
                <w:i w:val="false"/>
                <w:color w:val="000000"/>
                <w:sz w:val="20"/>
              </w:rPr>
              <w:t xml:space="preserve">
рования     внешних займов из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канского бюджета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Выделение прямых кредитов и </w:t>
            </w:r>
            <w:r>
              <w:br/>
            </w:r>
            <w:r>
              <w:rPr>
                <w:rFonts w:ascii="Times New Roman"/>
                <w:b w:val="false"/>
                <w:i w:val="false"/>
                <w:color w:val="000000"/>
                <w:sz w:val="20"/>
              </w:rPr>
              <w:t xml:space="preserve">
кредитов на лизинговой основе сельхоз- </w:t>
            </w:r>
            <w:r>
              <w:br/>
            </w:r>
            <w:r>
              <w:rPr>
                <w:rFonts w:ascii="Times New Roman"/>
                <w:b w:val="false"/>
                <w:i w:val="false"/>
                <w:color w:val="000000"/>
                <w:sz w:val="20"/>
              </w:rPr>
              <w:t xml:space="preserve">
товаропроизво- </w:t>
            </w:r>
            <w:r>
              <w:br/>
            </w:r>
            <w:r>
              <w:rPr>
                <w:rFonts w:ascii="Times New Roman"/>
                <w:b w:val="false"/>
                <w:i w:val="false"/>
                <w:color w:val="000000"/>
                <w:sz w:val="20"/>
              </w:rPr>
              <w:t xml:space="preserve">
дителям и другим участникам аграрного сектора в рамках проекта.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Май- </w:t>
            </w:r>
            <w:r>
              <w:br/>
            </w:r>
            <w:r>
              <w:rPr>
                <w:rFonts w:ascii="Times New Roman"/>
                <w:b w:val="false"/>
                <w:i w:val="false"/>
                <w:color w:val="000000"/>
                <w:sz w:val="20"/>
              </w:rPr>
              <w:t xml:space="preserve">
декабрь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Министерство </w:t>
            </w:r>
            <w:r>
              <w:br/>
            </w:r>
            <w:r>
              <w:rPr>
                <w:rFonts w:ascii="Times New Roman"/>
                <w:b w:val="false"/>
                <w:i w:val="false"/>
                <w:color w:val="000000"/>
                <w:sz w:val="20"/>
              </w:rPr>
              <w:t xml:space="preserve">
сельского </w:t>
            </w:r>
            <w:r>
              <w:br/>
            </w:r>
            <w:r>
              <w:rPr>
                <w:rFonts w:ascii="Times New Roman"/>
                <w:b w:val="false"/>
                <w:i w:val="false"/>
                <w:color w:val="000000"/>
                <w:sz w:val="20"/>
              </w:rPr>
              <w:t xml:space="preserve">
хозяйства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r>
              <w:br/>
            </w:r>
            <w:r>
              <w:rPr>
                <w:rFonts w:ascii="Times New Roman"/>
                <w:b w:val="false"/>
                <w:i w:val="false"/>
                <w:color w:val="000000"/>
                <w:sz w:val="20"/>
              </w:rPr>
              <w:t xml:space="preserve">
участвующие </w:t>
            </w:r>
            <w:r>
              <w:br/>
            </w:r>
            <w:r>
              <w:rPr>
                <w:rFonts w:ascii="Times New Roman"/>
                <w:b w:val="false"/>
                <w:i w:val="false"/>
                <w:color w:val="000000"/>
                <w:sz w:val="20"/>
              </w:rPr>
              <w:t xml:space="preserve">
финансовые </w:t>
            </w:r>
            <w:r>
              <w:br/>
            </w:r>
            <w:r>
              <w:rPr>
                <w:rFonts w:ascii="Times New Roman"/>
                <w:b w:val="false"/>
                <w:i w:val="false"/>
                <w:color w:val="000000"/>
                <w:sz w:val="20"/>
              </w:rPr>
              <w:t xml:space="preserve">
учреждения </w:t>
            </w:r>
          </w:p>
        </w:tc>
      </w:tr>
    </w:tbl>
    <w:p>
      <w:pPr>
        <w:spacing w:after="0"/>
        <w:ind w:left="0"/>
        <w:jc w:val="both"/>
      </w:pPr>
      <w:r>
        <w:rPr>
          <w:rFonts w:ascii="Times New Roman"/>
          <w:b w:val="false"/>
          <w:i/>
          <w:color w:val="800000"/>
          <w:sz w:val="28"/>
        </w:rPr>
        <w:t xml:space="preserve">&lt;*&gt; </w:t>
      </w:r>
      <w:r>
        <w:br/>
      </w:r>
      <w:r>
        <w:rPr>
          <w:rFonts w:ascii="Times New Roman"/>
          <w:b w:val="false"/>
          <w:i w:val="false"/>
          <w:color w:val="000000"/>
          <w:sz w:val="28"/>
        </w:rPr>
        <w:t>
</w:t>
      </w:r>
      <w:r>
        <w:rPr>
          <w:rFonts w:ascii="Times New Roman"/>
          <w:b w:val="false"/>
          <w:i/>
          <w:color w:val="800000"/>
          <w:sz w:val="28"/>
        </w:rPr>
        <w:t xml:space="preserve">      Сноска. В пункт 6 внесены изменения постановлением Правительства РК от 31 июля 2006 года N  </w:t>
      </w:r>
      <w:r>
        <w:rPr>
          <w:rFonts w:ascii="Times New Roman"/>
          <w:b w:val="false"/>
          <w:i w:val="false"/>
          <w:color w:val="000000"/>
          <w:sz w:val="28"/>
        </w:rPr>
        <w:t xml:space="preserve">470б </w:t>
      </w:r>
      <w:r>
        <w:rPr>
          <w:rFonts w:ascii="Times New Roman"/>
          <w:b w:val="false"/>
          <w:i/>
          <w:color w:val="800000"/>
          <w:sz w:val="28"/>
        </w:rPr>
        <w:t xml:space="preserve">.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7. Ожидаемые результаты выполнения бюджетной программы: </w:t>
      </w:r>
      <w:r>
        <w:rPr>
          <w:rFonts w:ascii="Times New Roman"/>
          <w:b w:val="false"/>
          <w:i w:val="false"/>
          <w:color w:val="000000"/>
          <w:sz w:val="28"/>
        </w:rPr>
        <w:t xml:space="preserve">Прямой результат: выделение прямых льготных кредитов, кредитов на лизинговой основе сельхозтоваропроизводителям и другим участникам аграрного сектора на общую сумму 150 000 тыс. тенге. </w:t>
      </w:r>
      <w:r>
        <w:br/>
      </w:r>
      <w:r>
        <w:rPr>
          <w:rFonts w:ascii="Times New Roman"/>
          <w:b w:val="false"/>
          <w:i w:val="false"/>
          <w:color w:val="000000"/>
          <w:sz w:val="28"/>
        </w:rPr>
        <w:t xml:space="preserve">
Конечный результат: развитие системы коммерческого кредитования сельского хозяйства. </w:t>
      </w:r>
      <w:r>
        <w:br/>
      </w:r>
      <w:r>
        <w:rPr>
          <w:rFonts w:ascii="Times New Roman"/>
          <w:b w:val="false"/>
          <w:i w:val="false"/>
          <w:color w:val="000000"/>
          <w:sz w:val="28"/>
        </w:rPr>
        <w:t xml:space="preserve">
Финансово-экономический результат: сумма кредита на 1 проект конечного заемщика при традиционном кредитовании не превысит 12 700 тыс. тенге, при структурном финансировании - 127 000 тыс. тенге. </w:t>
      </w:r>
      <w:r>
        <w:br/>
      </w:r>
      <w:r>
        <w:rPr>
          <w:rFonts w:ascii="Times New Roman"/>
          <w:b w:val="false"/>
          <w:i w:val="false"/>
          <w:color w:val="000000"/>
          <w:sz w:val="28"/>
        </w:rPr>
        <w:t xml:space="preserve">
Своевременность: своевременное финансирование субпроектов конечных заемщиков. </w:t>
      </w:r>
      <w:r>
        <w:br/>
      </w:r>
      <w:r>
        <w:rPr>
          <w:rFonts w:ascii="Times New Roman"/>
          <w:b w:val="false"/>
          <w:i w:val="false"/>
          <w:color w:val="000000"/>
          <w:sz w:val="28"/>
        </w:rPr>
        <w:t xml:space="preserve">
Качество: заявки на получение кредита, одобренные банками второго уровня, удовлетворенном в полном объеме.  </w:t>
      </w:r>
      <w:r>
        <w:rPr>
          <w:rFonts w:ascii="Times New Roman"/>
          <w:b w:val="false"/>
          <w:i/>
          <w:color w:val="800000"/>
          <w:sz w:val="28"/>
        </w:rPr>
        <w:t xml:space="preserve">&lt;*&gt; </w:t>
      </w:r>
      <w:r>
        <w:br/>
      </w:r>
      <w:r>
        <w:rPr>
          <w:rFonts w:ascii="Times New Roman"/>
          <w:b w:val="false"/>
          <w:i w:val="false"/>
          <w:color w:val="000000"/>
          <w:sz w:val="28"/>
        </w:rPr>
        <w:t>
</w:t>
      </w:r>
      <w:r>
        <w:rPr>
          <w:rFonts w:ascii="Times New Roman"/>
          <w:b w:val="false"/>
          <w:i/>
          <w:color w:val="800000"/>
          <w:sz w:val="28"/>
        </w:rPr>
        <w:t xml:space="preserve">      Сноска. В пункт 7 внесены изменения постановлением Правительства РК от 31 июля 2006 года N  </w:t>
      </w:r>
      <w:r>
        <w:rPr>
          <w:rFonts w:ascii="Times New Roman"/>
          <w:b w:val="false"/>
          <w:i w:val="false"/>
          <w:color w:val="000000"/>
          <w:sz w:val="28"/>
        </w:rPr>
        <w:t xml:space="preserve">470б </w:t>
      </w:r>
      <w:r>
        <w:rPr>
          <w:rFonts w:ascii="Times New Roman"/>
          <w:b w:val="false"/>
          <w:i/>
          <w:color w:val="8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ПРИЛОЖЕНИЕ 127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12 декабря 2005 года N 1235      </w:t>
      </w:r>
    </w:p>
    <w:p>
      <w:pPr>
        <w:spacing w:after="0"/>
        <w:ind w:left="0"/>
        <w:jc w:val="both"/>
      </w:pPr>
      <w:r>
        <w:rPr>
          <w:rFonts w:ascii="Times New Roman"/>
          <w:b w:val="false"/>
          <w:i w:val="false"/>
          <w:color w:val="000000"/>
          <w:sz w:val="28"/>
          <w:u w:val="single"/>
        </w:rPr>
        <w:t xml:space="preserve">212 - Министерство сельского хозяйства Республики Казахстан </w:t>
      </w:r>
      <w:r>
        <w:br/>
      </w: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i w:val="false"/>
          <w:color w:val="000000"/>
          <w:sz w:val="28"/>
        </w:rPr>
        <w:t xml:space="preserve">ПАСПОРТ </w:t>
      </w:r>
      <w:r>
        <w:br/>
      </w:r>
      <w:r>
        <w:rPr>
          <w:rFonts w:ascii="Times New Roman"/>
          <w:b w:val="false"/>
          <w:i w:val="false"/>
          <w:color w:val="000000"/>
          <w:sz w:val="28"/>
        </w:rPr>
        <w:t xml:space="preserve">
республиканской бюджетной программы </w:t>
      </w:r>
      <w:r>
        <w:br/>
      </w:r>
      <w:r>
        <w:rPr>
          <w:rFonts w:ascii="Times New Roman"/>
          <w:b w:val="false"/>
          <w:i w:val="false"/>
          <w:color w:val="000000"/>
          <w:sz w:val="28"/>
        </w:rPr>
        <w:t xml:space="preserve">
111 "Целевые текущие трансферты областным бюджетам, </w:t>
      </w:r>
      <w:r>
        <w:br/>
      </w:r>
      <w:r>
        <w:rPr>
          <w:rFonts w:ascii="Times New Roman"/>
          <w:b w:val="false"/>
          <w:i w:val="false"/>
          <w:color w:val="000000"/>
          <w:sz w:val="28"/>
        </w:rPr>
        <w:t xml:space="preserve">
бюджетам городов Астаны и Алматы на передаваемые </w:t>
      </w:r>
      <w:r>
        <w:br/>
      </w:r>
      <w:r>
        <w:rPr>
          <w:rFonts w:ascii="Times New Roman"/>
          <w:b w:val="false"/>
          <w:i w:val="false"/>
          <w:color w:val="000000"/>
          <w:sz w:val="28"/>
        </w:rPr>
        <w:t xml:space="preserve">
административные функции в рамках разграничения </w:t>
      </w:r>
      <w:r>
        <w:br/>
      </w:r>
      <w:r>
        <w:rPr>
          <w:rFonts w:ascii="Times New Roman"/>
          <w:b w:val="false"/>
          <w:i w:val="false"/>
          <w:color w:val="000000"/>
          <w:sz w:val="28"/>
        </w:rPr>
        <w:t xml:space="preserve">
полномочий между уровнями государственного управления" </w:t>
      </w:r>
      <w:r>
        <w:br/>
      </w:r>
      <w:r>
        <w:rPr>
          <w:rFonts w:ascii="Times New Roman"/>
          <w:b w:val="false"/>
          <w:i w:val="false"/>
          <w:color w:val="000000"/>
          <w:sz w:val="28"/>
        </w:rPr>
        <w:t xml:space="preserve">
на 2006 год </w:t>
      </w:r>
    </w:p>
    <w:p>
      <w:pPr>
        <w:spacing w:after="0"/>
        <w:ind w:left="0"/>
        <w:jc w:val="both"/>
      </w:pPr>
      <w:r>
        <w:rPr>
          <w:rFonts w:ascii="Times New Roman"/>
          <w:b/>
          <w:i w:val="false"/>
          <w:color w:val="000000"/>
          <w:sz w:val="28"/>
        </w:rPr>
        <w:t xml:space="preserve">       1. Стоимость: </w:t>
      </w:r>
      <w:r>
        <w:rPr>
          <w:rFonts w:ascii="Times New Roman"/>
          <w:b w:val="false"/>
          <w:i w:val="false"/>
          <w:color w:val="000000"/>
          <w:sz w:val="28"/>
        </w:rPr>
        <w:t xml:space="preserve">183929 тысяч тенге (сто восемьдесят три миллиона девятьсот двадцать девять тысяч тенге). </w:t>
      </w:r>
      <w:r>
        <w:br/>
      </w:r>
      <w:r>
        <w:rPr>
          <w:rFonts w:ascii="Times New Roman"/>
          <w:b w:val="false"/>
          <w:i w:val="false"/>
          <w:color w:val="000000"/>
          <w:sz w:val="28"/>
        </w:rPr>
        <w:t>
</w:t>
      </w:r>
      <w:r>
        <w:rPr>
          <w:rFonts w:ascii="Times New Roman"/>
          <w:b/>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отсутствует. </w:t>
      </w:r>
      <w:r>
        <w:br/>
      </w:r>
      <w:r>
        <w:rPr>
          <w:rFonts w:ascii="Times New Roman"/>
          <w:b w:val="false"/>
          <w:i w:val="false"/>
          <w:color w:val="000000"/>
          <w:sz w:val="28"/>
        </w:rPr>
        <w:t>
</w:t>
      </w:r>
      <w:r>
        <w:rPr>
          <w:rFonts w:ascii="Times New Roman"/>
          <w:b/>
          <w:i w:val="false"/>
          <w:color w:val="000000"/>
          <w:sz w:val="28"/>
        </w:rPr>
        <w:t xml:space="preserve">       3. Источники финансирования бюджетной программы: </w:t>
      </w:r>
      <w:r>
        <w:rPr>
          <w:rFonts w:ascii="Times New Roman"/>
          <w:b w:val="false"/>
          <w:i w:val="false"/>
          <w:color w:val="000000"/>
          <w:sz w:val="28"/>
        </w:rPr>
        <w:t xml:space="preserve">средства республиканского бюджета. </w:t>
      </w:r>
      <w:r>
        <w:br/>
      </w:r>
      <w:r>
        <w:rPr>
          <w:rFonts w:ascii="Times New Roman"/>
          <w:b w:val="false"/>
          <w:i w:val="false"/>
          <w:color w:val="000000"/>
          <w:sz w:val="28"/>
        </w:rPr>
        <w:t>
</w:t>
      </w:r>
      <w:r>
        <w:rPr>
          <w:rFonts w:ascii="Times New Roman"/>
          <w:b/>
          <w:i w:val="false"/>
          <w:color w:val="000000"/>
          <w:sz w:val="28"/>
        </w:rPr>
        <w:t xml:space="preserve">       4. Цель бюджетной программы: </w:t>
      </w:r>
      <w:r>
        <w:rPr>
          <w:rFonts w:ascii="Times New Roman"/>
          <w:b w:val="false"/>
          <w:i w:val="false"/>
          <w:color w:val="000000"/>
          <w:sz w:val="28"/>
        </w:rPr>
        <w:t xml:space="preserve">реализация административных реформ по децентрализации полномочий. </w:t>
      </w:r>
      <w:r>
        <w:br/>
      </w:r>
      <w:r>
        <w:rPr>
          <w:rFonts w:ascii="Times New Roman"/>
          <w:b w:val="false"/>
          <w:i w:val="false"/>
          <w:color w:val="000000"/>
          <w:sz w:val="28"/>
        </w:rPr>
        <w:t>
</w:t>
      </w:r>
      <w:r>
        <w:rPr>
          <w:rFonts w:ascii="Times New Roman"/>
          <w:b/>
          <w:i w:val="false"/>
          <w:color w:val="000000"/>
          <w:sz w:val="28"/>
        </w:rPr>
        <w:t xml:space="preserve">       5. Задачи бюджетной программы: </w:t>
      </w:r>
      <w:r>
        <w:rPr>
          <w:rFonts w:ascii="Times New Roman"/>
          <w:b w:val="false"/>
          <w:i w:val="false"/>
          <w:color w:val="000000"/>
          <w:sz w:val="28"/>
        </w:rPr>
        <w:t xml:space="preserve">обеспечение передачи полномочий и штатной численности на местный уровень. </w:t>
      </w:r>
      <w:r>
        <w:br/>
      </w:r>
      <w:r>
        <w:rPr>
          <w:rFonts w:ascii="Times New Roman"/>
          <w:b w:val="false"/>
          <w:i w:val="false"/>
          <w:color w:val="000000"/>
          <w:sz w:val="28"/>
        </w:rPr>
        <w:t>
</w:t>
      </w:r>
      <w:r>
        <w:rPr>
          <w:rFonts w:ascii="Times New Roman"/>
          <w:b/>
          <w:i w:val="false"/>
          <w:color w:val="000000"/>
          <w:sz w:val="28"/>
        </w:rPr>
        <w:t xml:space="preserve">       6. План мероприятий по реализации бюджетной программы: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1173"/>
        <w:gridCol w:w="1153"/>
        <w:gridCol w:w="2553"/>
        <w:gridCol w:w="3233"/>
        <w:gridCol w:w="1573"/>
        <w:gridCol w:w="2773"/>
      </w:tblGrid>
      <w:tr>
        <w:trPr>
          <w:trHeight w:val="9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про- </w:t>
            </w:r>
            <w:r>
              <w:br/>
            </w:r>
            <w:r>
              <w:rPr>
                <w:rFonts w:ascii="Times New Roman"/>
                <w:b w:val="false"/>
                <w:i w:val="false"/>
                <w:color w:val="000000"/>
                <w:sz w:val="20"/>
              </w:rPr>
              <w:t xml:space="preserve">
грам- </w:t>
            </w:r>
            <w:r>
              <w:br/>
            </w:r>
            <w:r>
              <w:rPr>
                <w:rFonts w:ascii="Times New Roman"/>
                <w:b w:val="false"/>
                <w:i w:val="false"/>
                <w:color w:val="000000"/>
                <w:sz w:val="20"/>
              </w:rPr>
              <w:t xml:space="preserve">
мы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под- </w:t>
            </w:r>
            <w:r>
              <w:br/>
            </w:r>
            <w:r>
              <w:rPr>
                <w:rFonts w:ascii="Times New Roman"/>
                <w:b w:val="false"/>
                <w:i w:val="false"/>
                <w:color w:val="000000"/>
                <w:sz w:val="20"/>
              </w:rPr>
              <w:t xml:space="preserve">
про- </w:t>
            </w:r>
            <w:r>
              <w:br/>
            </w:r>
            <w:r>
              <w:rPr>
                <w:rFonts w:ascii="Times New Roman"/>
                <w:b w:val="false"/>
                <w:i w:val="false"/>
                <w:color w:val="000000"/>
                <w:sz w:val="20"/>
              </w:rPr>
              <w:t xml:space="preserve">
гра- </w:t>
            </w:r>
            <w:r>
              <w:br/>
            </w:r>
            <w:r>
              <w:rPr>
                <w:rFonts w:ascii="Times New Roman"/>
                <w:b w:val="false"/>
                <w:i w:val="false"/>
                <w:color w:val="000000"/>
                <w:sz w:val="20"/>
              </w:rPr>
              <w:t xml:space="preserve">
ммы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программы </w:t>
            </w:r>
            <w:r>
              <w:br/>
            </w:r>
            <w:r>
              <w:rPr>
                <w:rFonts w:ascii="Times New Roman"/>
                <w:b w:val="false"/>
                <w:i w:val="false"/>
                <w:color w:val="000000"/>
                <w:sz w:val="20"/>
              </w:rPr>
              <w:t xml:space="preserve">
(под- </w:t>
            </w:r>
            <w:r>
              <w:br/>
            </w:r>
            <w:r>
              <w:rPr>
                <w:rFonts w:ascii="Times New Roman"/>
                <w:b w:val="false"/>
                <w:i w:val="false"/>
                <w:color w:val="000000"/>
                <w:sz w:val="20"/>
              </w:rPr>
              <w:t xml:space="preserve">
программы)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Мероприятия по реализации </w:t>
            </w:r>
            <w:r>
              <w:br/>
            </w:r>
            <w:r>
              <w:rPr>
                <w:rFonts w:ascii="Times New Roman"/>
                <w:b w:val="false"/>
                <w:i w:val="false"/>
                <w:color w:val="000000"/>
                <w:sz w:val="20"/>
              </w:rPr>
              <w:t xml:space="preserve">
программы (подпрограмм)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Сроки реали- </w:t>
            </w:r>
            <w:r>
              <w:br/>
            </w:r>
            <w:r>
              <w:rPr>
                <w:rFonts w:ascii="Times New Roman"/>
                <w:b w:val="false"/>
                <w:i w:val="false"/>
                <w:color w:val="000000"/>
                <w:sz w:val="20"/>
              </w:rPr>
              <w:t xml:space="preserve">
зации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Ответственные </w:t>
            </w:r>
            <w:r>
              <w:br/>
            </w:r>
            <w:r>
              <w:rPr>
                <w:rFonts w:ascii="Times New Roman"/>
                <w:b w:val="false"/>
                <w:i w:val="false"/>
                <w:color w:val="000000"/>
                <w:sz w:val="20"/>
              </w:rPr>
              <w:t xml:space="preserve">
исполнители </w:t>
            </w:r>
          </w:p>
        </w:tc>
      </w:tr>
      <w:tr>
        <w:trPr>
          <w:trHeight w:val="9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 </w:t>
            </w:r>
          </w:p>
        </w:tc>
      </w:tr>
      <w:tr>
        <w:trPr>
          <w:trHeight w:val="9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111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Целевые </w:t>
            </w:r>
            <w:r>
              <w:br/>
            </w:r>
            <w:r>
              <w:rPr>
                <w:rFonts w:ascii="Times New Roman"/>
                <w:b w:val="false"/>
                <w:i w:val="false"/>
                <w:color w:val="000000"/>
                <w:sz w:val="20"/>
              </w:rPr>
              <w:t xml:space="preserve">
текущие </w:t>
            </w:r>
            <w:r>
              <w:br/>
            </w:r>
            <w:r>
              <w:rPr>
                <w:rFonts w:ascii="Times New Roman"/>
                <w:b w:val="false"/>
                <w:i w:val="false"/>
                <w:color w:val="000000"/>
                <w:sz w:val="20"/>
              </w:rPr>
              <w:t xml:space="preserve">
трансферты </w:t>
            </w:r>
            <w:r>
              <w:br/>
            </w:r>
            <w:r>
              <w:rPr>
                <w:rFonts w:ascii="Times New Roman"/>
                <w:b w:val="false"/>
                <w:i w:val="false"/>
                <w:color w:val="000000"/>
                <w:sz w:val="20"/>
              </w:rPr>
              <w:t xml:space="preserve">
областным </w:t>
            </w:r>
            <w:r>
              <w:br/>
            </w:r>
            <w:r>
              <w:rPr>
                <w:rFonts w:ascii="Times New Roman"/>
                <w:b w:val="false"/>
                <w:i w:val="false"/>
                <w:color w:val="000000"/>
                <w:sz w:val="20"/>
              </w:rPr>
              <w:t xml:space="preserve">
бюджетам, </w:t>
            </w:r>
            <w:r>
              <w:br/>
            </w:r>
            <w:r>
              <w:rPr>
                <w:rFonts w:ascii="Times New Roman"/>
                <w:b w:val="false"/>
                <w:i w:val="false"/>
                <w:color w:val="000000"/>
                <w:sz w:val="20"/>
              </w:rPr>
              <w:t xml:space="preserve">
бюджетам </w:t>
            </w:r>
            <w:r>
              <w:br/>
            </w:r>
            <w:r>
              <w:rPr>
                <w:rFonts w:ascii="Times New Roman"/>
                <w:b w:val="false"/>
                <w:i w:val="false"/>
                <w:color w:val="000000"/>
                <w:sz w:val="20"/>
              </w:rPr>
              <w:t xml:space="preserve">
городов </w:t>
            </w:r>
            <w:r>
              <w:br/>
            </w:r>
            <w:r>
              <w:rPr>
                <w:rFonts w:ascii="Times New Roman"/>
                <w:b w:val="false"/>
                <w:i w:val="false"/>
                <w:color w:val="000000"/>
                <w:sz w:val="20"/>
              </w:rPr>
              <w:t xml:space="preserve">
Астаны и </w:t>
            </w:r>
            <w:r>
              <w:br/>
            </w:r>
            <w:r>
              <w:rPr>
                <w:rFonts w:ascii="Times New Roman"/>
                <w:b w:val="false"/>
                <w:i w:val="false"/>
                <w:color w:val="000000"/>
                <w:sz w:val="20"/>
              </w:rPr>
              <w:t xml:space="preserve">
Алматы на </w:t>
            </w:r>
            <w:r>
              <w:br/>
            </w:r>
            <w:r>
              <w:rPr>
                <w:rFonts w:ascii="Times New Roman"/>
                <w:b w:val="false"/>
                <w:i w:val="false"/>
                <w:color w:val="000000"/>
                <w:sz w:val="20"/>
              </w:rPr>
              <w:t xml:space="preserve">
передаваемые </w:t>
            </w:r>
            <w:r>
              <w:br/>
            </w:r>
            <w:r>
              <w:rPr>
                <w:rFonts w:ascii="Times New Roman"/>
                <w:b w:val="false"/>
                <w:i w:val="false"/>
                <w:color w:val="000000"/>
                <w:sz w:val="20"/>
              </w:rPr>
              <w:t xml:space="preserve">
администра- </w:t>
            </w:r>
            <w:r>
              <w:br/>
            </w:r>
            <w:r>
              <w:rPr>
                <w:rFonts w:ascii="Times New Roman"/>
                <w:b w:val="false"/>
                <w:i w:val="false"/>
                <w:color w:val="000000"/>
                <w:sz w:val="20"/>
              </w:rPr>
              <w:t xml:space="preserve">
тивные </w:t>
            </w:r>
            <w:r>
              <w:br/>
            </w:r>
            <w:r>
              <w:rPr>
                <w:rFonts w:ascii="Times New Roman"/>
                <w:b w:val="false"/>
                <w:i w:val="false"/>
                <w:color w:val="000000"/>
                <w:sz w:val="20"/>
              </w:rPr>
              <w:t xml:space="preserve">
функции в </w:t>
            </w:r>
            <w:r>
              <w:br/>
            </w:r>
            <w:r>
              <w:rPr>
                <w:rFonts w:ascii="Times New Roman"/>
                <w:b w:val="false"/>
                <w:i w:val="false"/>
                <w:color w:val="000000"/>
                <w:sz w:val="20"/>
              </w:rPr>
              <w:t xml:space="preserve">
рамках </w:t>
            </w:r>
            <w:r>
              <w:br/>
            </w:r>
            <w:r>
              <w:rPr>
                <w:rFonts w:ascii="Times New Roman"/>
                <w:b w:val="false"/>
                <w:i w:val="false"/>
                <w:color w:val="000000"/>
                <w:sz w:val="20"/>
              </w:rPr>
              <w:t xml:space="preserve">
разграниче- </w:t>
            </w:r>
            <w:r>
              <w:br/>
            </w:r>
            <w:r>
              <w:rPr>
                <w:rFonts w:ascii="Times New Roman"/>
                <w:b w:val="false"/>
                <w:i w:val="false"/>
                <w:color w:val="000000"/>
                <w:sz w:val="20"/>
              </w:rPr>
              <w:t xml:space="preserve">
ния полно- </w:t>
            </w:r>
            <w:r>
              <w:br/>
            </w:r>
            <w:r>
              <w:rPr>
                <w:rFonts w:ascii="Times New Roman"/>
                <w:b w:val="false"/>
                <w:i w:val="false"/>
                <w:color w:val="000000"/>
                <w:sz w:val="20"/>
              </w:rPr>
              <w:t xml:space="preserve">
мочий между </w:t>
            </w:r>
            <w:r>
              <w:br/>
            </w:r>
            <w:r>
              <w:rPr>
                <w:rFonts w:ascii="Times New Roman"/>
                <w:b w:val="false"/>
                <w:i w:val="false"/>
                <w:color w:val="000000"/>
                <w:sz w:val="20"/>
              </w:rPr>
              <w:t xml:space="preserve">
уровнями </w:t>
            </w:r>
            <w:r>
              <w:br/>
            </w:r>
            <w:r>
              <w:rPr>
                <w:rFonts w:ascii="Times New Roman"/>
                <w:b w:val="false"/>
                <w:i w:val="false"/>
                <w:color w:val="000000"/>
                <w:sz w:val="20"/>
              </w:rPr>
              <w:t xml:space="preserve">
государст- </w:t>
            </w:r>
            <w:r>
              <w:br/>
            </w:r>
            <w:r>
              <w:rPr>
                <w:rFonts w:ascii="Times New Roman"/>
                <w:b w:val="false"/>
                <w:i w:val="false"/>
                <w:color w:val="000000"/>
                <w:sz w:val="20"/>
              </w:rPr>
              <w:t xml:space="preserve">
венного </w:t>
            </w:r>
            <w:r>
              <w:br/>
            </w:r>
            <w:r>
              <w:rPr>
                <w:rFonts w:ascii="Times New Roman"/>
                <w:b w:val="false"/>
                <w:i w:val="false"/>
                <w:color w:val="000000"/>
                <w:sz w:val="20"/>
              </w:rPr>
              <w:t xml:space="preserve">
управления </w:t>
            </w:r>
            <w:r>
              <w:br/>
            </w: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Обеспечение </w:t>
            </w:r>
            <w:r>
              <w:br/>
            </w:r>
            <w:r>
              <w:rPr>
                <w:rFonts w:ascii="Times New Roman"/>
                <w:b w:val="false"/>
                <w:i w:val="false"/>
                <w:color w:val="000000"/>
                <w:sz w:val="20"/>
              </w:rPr>
              <w:t xml:space="preserve">
передачи </w:t>
            </w:r>
            <w:r>
              <w:br/>
            </w:r>
            <w:r>
              <w:rPr>
                <w:rFonts w:ascii="Times New Roman"/>
                <w:b w:val="false"/>
                <w:i w:val="false"/>
                <w:color w:val="000000"/>
                <w:sz w:val="20"/>
              </w:rPr>
              <w:t xml:space="preserve">
численности на </w:t>
            </w:r>
            <w:r>
              <w:br/>
            </w:r>
            <w:r>
              <w:rPr>
                <w:rFonts w:ascii="Times New Roman"/>
                <w:b w:val="false"/>
                <w:i w:val="false"/>
                <w:color w:val="000000"/>
                <w:sz w:val="20"/>
              </w:rPr>
              <w:t xml:space="preserve">
местный уровень </w:t>
            </w:r>
            <w:r>
              <w:br/>
            </w:r>
            <w:r>
              <w:rPr>
                <w:rFonts w:ascii="Times New Roman"/>
                <w:b w:val="false"/>
                <w:i w:val="false"/>
                <w:color w:val="000000"/>
                <w:sz w:val="20"/>
              </w:rPr>
              <w:t xml:space="preserve">
в количестве </w:t>
            </w:r>
            <w:r>
              <w:br/>
            </w:r>
            <w:r>
              <w:rPr>
                <w:rFonts w:ascii="Times New Roman"/>
                <w:b w:val="false"/>
                <w:i w:val="false"/>
                <w:color w:val="000000"/>
                <w:sz w:val="20"/>
              </w:rPr>
              <w:t xml:space="preserve">
280 единиц.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Январь-декабрь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Министерство </w:t>
            </w:r>
            <w:r>
              <w:br/>
            </w:r>
            <w:r>
              <w:rPr>
                <w:rFonts w:ascii="Times New Roman"/>
                <w:b w:val="false"/>
                <w:i w:val="false"/>
                <w:color w:val="000000"/>
                <w:sz w:val="20"/>
              </w:rPr>
              <w:t xml:space="preserve">
сельского </w:t>
            </w:r>
            <w:r>
              <w:br/>
            </w:r>
            <w:r>
              <w:rPr>
                <w:rFonts w:ascii="Times New Roman"/>
                <w:b w:val="false"/>
                <w:i w:val="false"/>
                <w:color w:val="000000"/>
                <w:sz w:val="20"/>
              </w:rPr>
              <w:t xml:space="preserve">
хозяйства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r>
    </w:tbl>
    <w:p>
      <w:pPr>
        <w:spacing w:after="0"/>
        <w:ind w:left="0"/>
        <w:jc w:val="both"/>
      </w:pPr>
      <w:r>
        <w:rPr>
          <w:rFonts w:ascii="Times New Roman"/>
          <w:b/>
          <w:i w:val="false"/>
          <w:color w:val="000000"/>
          <w:sz w:val="28"/>
        </w:rPr>
        <w:t xml:space="preserve">       7. Ожидаемые результаты выполнения бюджетной программы: </w:t>
      </w:r>
      <w:r>
        <w:rPr>
          <w:rFonts w:ascii="Times New Roman"/>
          <w:b w:val="false"/>
          <w:i w:val="false"/>
          <w:color w:val="000000"/>
          <w:sz w:val="28"/>
        </w:rPr>
        <w:t xml:space="preserve">Прямые результаты: полная передача административных функций в рамках разграничения полномочий между уровнями государственного управления. </w:t>
      </w:r>
      <w:r>
        <w:br/>
      </w:r>
      <w:r>
        <w:rPr>
          <w:rFonts w:ascii="Times New Roman"/>
          <w:b w:val="false"/>
          <w:i w:val="false"/>
          <w:color w:val="000000"/>
          <w:sz w:val="28"/>
        </w:rPr>
        <w:t xml:space="preserve">
Конечные результаты: осуществление переданных функций местными исполнительными органами. </w:t>
      </w:r>
      <w:r>
        <w:br/>
      </w:r>
      <w:r>
        <w:rPr>
          <w:rFonts w:ascii="Times New Roman"/>
          <w:b w:val="false"/>
          <w:i w:val="false"/>
          <w:color w:val="000000"/>
          <w:sz w:val="28"/>
        </w:rPr>
        <w:t xml:space="preserve">
Финансово-экономический результат: затраты на содержание одного государственного служащего в среднем составляют 692 тысячи тенге. </w:t>
      </w:r>
      <w:r>
        <w:br/>
      </w:r>
      <w:r>
        <w:rPr>
          <w:rFonts w:ascii="Times New Roman"/>
          <w:b w:val="false"/>
          <w:i w:val="false"/>
          <w:color w:val="000000"/>
          <w:sz w:val="28"/>
        </w:rPr>
        <w:t xml:space="preserve">
Своевременность: выполнение мероприятий в соответствии с установленными сроками. </w:t>
      </w:r>
      <w:r>
        <w:br/>
      </w:r>
      <w:r>
        <w:rPr>
          <w:rFonts w:ascii="Times New Roman"/>
          <w:b w:val="false"/>
          <w:i w:val="false"/>
          <w:color w:val="000000"/>
          <w:sz w:val="28"/>
        </w:rPr>
        <w:t xml:space="preserve">
Качество: выполнение мероприятий в полном объеме.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Приложение 127-1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12 декабря 2005 года N 1235  </w:t>
      </w:r>
      <w:r>
        <w:rPr>
          <w:rFonts w:ascii="Times New Roman"/>
          <w:b w:val="false"/>
          <w:i/>
          <w:color w:val="800000"/>
          <w:sz w:val="28"/>
        </w:rPr>
        <w:t xml:space="preserve">&lt;*&gt; </w:t>
      </w:r>
    </w:p>
    <w:p>
      <w:pPr>
        <w:spacing w:after="0"/>
        <w:ind w:left="0"/>
        <w:jc w:val="both"/>
      </w:pPr>
      <w:r>
        <w:rPr>
          <w:rFonts w:ascii="Times New Roman"/>
          <w:b w:val="false"/>
          <w:i/>
          <w:color w:val="800000"/>
          <w:sz w:val="28"/>
        </w:rPr>
        <w:t xml:space="preserve">      Сноска. Постановление дополнено приложением 127-1 - постановлением Правительства РК от 31 июля 2006 года N  </w:t>
      </w:r>
      <w:r>
        <w:rPr>
          <w:rFonts w:ascii="Times New Roman"/>
          <w:b w:val="false"/>
          <w:i w:val="false"/>
          <w:color w:val="000000"/>
          <w:sz w:val="28"/>
        </w:rPr>
        <w:t xml:space="preserve">470б </w:t>
      </w:r>
      <w:r>
        <w:rPr>
          <w:rFonts w:ascii="Times New Roman"/>
          <w:b w:val="false"/>
          <w:i/>
          <w:color w:val="800000"/>
          <w:sz w:val="28"/>
        </w:rPr>
        <w:t xml:space="preserve">. </w:t>
      </w:r>
    </w:p>
    <w:p>
      <w:pPr>
        <w:spacing w:after="0"/>
        <w:ind w:left="0"/>
        <w:jc w:val="both"/>
      </w:pPr>
      <w:r>
        <w:rPr>
          <w:rFonts w:ascii="Times New Roman"/>
          <w:b/>
          <w:i w:val="false"/>
          <w:color w:val="000000"/>
          <w:sz w:val="28"/>
          <w:u w:val="single"/>
        </w:rPr>
        <w:t xml:space="preserve">     212 - Министерство сельского хозяйства Республики Казахстан </w:t>
      </w:r>
      <w:r>
        <w:br/>
      </w: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i w:val="false"/>
          <w:color w:val="000000"/>
          <w:sz w:val="28"/>
        </w:rPr>
        <w:t xml:space="preserve">ПАСПОРТ </w:t>
      </w:r>
      <w:r>
        <w:br/>
      </w:r>
      <w:r>
        <w:rPr>
          <w:rFonts w:ascii="Times New Roman"/>
          <w:b w:val="false"/>
          <w:i w:val="false"/>
          <w:color w:val="000000"/>
          <w:sz w:val="28"/>
        </w:rPr>
        <w:t>
</w:t>
      </w:r>
      <w:r>
        <w:rPr>
          <w:rFonts w:ascii="Times New Roman"/>
          <w:b/>
          <w:i w:val="false"/>
          <w:color w:val="000000"/>
          <w:sz w:val="28"/>
        </w:rPr>
        <w:t xml:space="preserve">республиканской бюджетной программы 112 </w:t>
      </w:r>
      <w:r>
        <w:br/>
      </w:r>
      <w:r>
        <w:rPr>
          <w:rFonts w:ascii="Times New Roman"/>
          <w:b w:val="false"/>
          <w:i w:val="false"/>
          <w:color w:val="000000"/>
          <w:sz w:val="28"/>
        </w:rPr>
        <w:t>
</w:t>
      </w:r>
      <w:r>
        <w:rPr>
          <w:rFonts w:ascii="Times New Roman"/>
          <w:b/>
          <w:i w:val="false"/>
          <w:color w:val="000000"/>
          <w:sz w:val="28"/>
        </w:rPr>
        <w:t xml:space="preserve">"Создание электронного правительства" </w:t>
      </w:r>
      <w:r>
        <w:br/>
      </w:r>
      <w:r>
        <w:rPr>
          <w:rFonts w:ascii="Times New Roman"/>
          <w:b w:val="false"/>
          <w:i w:val="false"/>
          <w:color w:val="000000"/>
          <w:sz w:val="28"/>
        </w:rPr>
        <w:t>
</w:t>
      </w:r>
      <w:r>
        <w:rPr>
          <w:rFonts w:ascii="Times New Roman"/>
          <w:b/>
          <w:i w:val="false"/>
          <w:color w:val="000000"/>
          <w:sz w:val="28"/>
        </w:rPr>
        <w:t xml:space="preserve">на 2006 год </w:t>
      </w:r>
    </w:p>
    <w:p>
      <w:pPr>
        <w:spacing w:after="0"/>
        <w:ind w:left="0"/>
        <w:jc w:val="both"/>
      </w:pPr>
      <w:r>
        <w:rPr>
          <w:rFonts w:ascii="Times New Roman"/>
          <w:b/>
          <w:i w:val="false"/>
          <w:color w:val="000000"/>
          <w:sz w:val="28"/>
        </w:rPr>
        <w:t xml:space="preserve">       1. Стоимость: </w:t>
      </w:r>
      <w:r>
        <w:rPr>
          <w:rFonts w:ascii="Times New Roman"/>
          <w:b w:val="false"/>
          <w:i w:val="false"/>
          <w:color w:val="000000"/>
          <w:sz w:val="28"/>
        </w:rPr>
        <w:t xml:space="preserve">53700 тысяч тенге (пятьдесят три миллиона семьсот тысяч тенге). </w:t>
      </w:r>
      <w:r>
        <w:br/>
      </w:r>
      <w:r>
        <w:rPr>
          <w:rFonts w:ascii="Times New Roman"/>
          <w:b w:val="false"/>
          <w:i w:val="false"/>
          <w:color w:val="000000"/>
          <w:sz w:val="28"/>
        </w:rPr>
        <w:t>
</w:t>
      </w:r>
      <w:r>
        <w:rPr>
          <w:rFonts w:ascii="Times New Roman"/>
          <w:b/>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  Указ </w:t>
      </w:r>
      <w:r>
        <w:rPr>
          <w:rFonts w:ascii="Times New Roman"/>
          <w:b w:val="false"/>
          <w:i w:val="false"/>
          <w:color w:val="000000"/>
          <w:sz w:val="28"/>
        </w:rPr>
        <w:t xml:space="preserve">Президента Республики Казахстан от 10 ноября 2004 года N 1471 "О Государственной программе формирования "электронного правительства" в Республике Казахстан на 2005-2007 годы"; пункт 90 Плана мероприятий по реализации Концепции устойчивого развития агропромышленного комплекса Республики Казахстан на 2006-2010 годы, утвержденного  </w:t>
      </w:r>
      <w:r>
        <w:rPr>
          <w:rFonts w:ascii="Times New Roman"/>
          <w:b w:val="false"/>
          <w:i w:val="false"/>
          <w:color w:val="000000"/>
          <w:sz w:val="28"/>
        </w:rPr>
        <w:t xml:space="preserve">постановлением </w:t>
      </w:r>
      <w:r>
        <w:rPr>
          <w:rFonts w:ascii="Times New Roman"/>
          <w:b w:val="false"/>
          <w:i w:val="false"/>
          <w:color w:val="000000"/>
          <w:sz w:val="28"/>
        </w:rPr>
        <w:t xml:space="preserve">Правительства Республики Казахстан от 30 июня 2005 года N 654; пункт 4.40 Плана мероприятий по реализации Программы первоочередных мер на 2006-2008 годы по реализации Концепции устойчивого развития агропромышленного комплекса Республики Казахстан на 2006-2010 годы, утвержденного  </w:t>
      </w:r>
      <w:r>
        <w:rPr>
          <w:rFonts w:ascii="Times New Roman"/>
          <w:b w:val="false"/>
          <w:i w:val="false"/>
          <w:color w:val="000000"/>
          <w:sz w:val="28"/>
        </w:rPr>
        <w:t xml:space="preserve">постановлением </w:t>
      </w:r>
      <w:r>
        <w:rPr>
          <w:rFonts w:ascii="Times New Roman"/>
          <w:b w:val="false"/>
          <w:i w:val="false"/>
          <w:color w:val="000000"/>
          <w:sz w:val="28"/>
        </w:rPr>
        <w:t xml:space="preserve">Правительства Республики Казахстан от 6 марта 2006 года N 149. </w:t>
      </w:r>
      <w:r>
        <w:br/>
      </w:r>
      <w:r>
        <w:rPr>
          <w:rFonts w:ascii="Times New Roman"/>
          <w:b w:val="false"/>
          <w:i w:val="false"/>
          <w:color w:val="000000"/>
          <w:sz w:val="28"/>
        </w:rPr>
        <w:t>
</w:t>
      </w:r>
      <w:r>
        <w:rPr>
          <w:rFonts w:ascii="Times New Roman"/>
          <w:b/>
          <w:i w:val="false"/>
          <w:color w:val="000000"/>
          <w:sz w:val="28"/>
        </w:rPr>
        <w:t xml:space="preserve">       3. Источники финансирования бюджетной программы: </w:t>
      </w:r>
      <w:r>
        <w:rPr>
          <w:rFonts w:ascii="Times New Roman"/>
          <w:b w:val="false"/>
          <w:i w:val="false"/>
          <w:color w:val="000000"/>
          <w:sz w:val="28"/>
        </w:rPr>
        <w:t xml:space="preserve">средства республиканского бюджета. </w:t>
      </w:r>
      <w:r>
        <w:br/>
      </w:r>
      <w:r>
        <w:rPr>
          <w:rFonts w:ascii="Times New Roman"/>
          <w:b w:val="false"/>
          <w:i w:val="false"/>
          <w:color w:val="000000"/>
          <w:sz w:val="28"/>
        </w:rPr>
        <w:t>
</w:t>
      </w:r>
      <w:r>
        <w:rPr>
          <w:rFonts w:ascii="Times New Roman"/>
          <w:b/>
          <w:i w:val="false"/>
          <w:color w:val="000000"/>
          <w:sz w:val="28"/>
        </w:rPr>
        <w:t xml:space="preserve">       4. Цель бюджетной программы: </w:t>
      </w:r>
      <w:r>
        <w:rPr>
          <w:rFonts w:ascii="Times New Roman"/>
          <w:b w:val="false"/>
          <w:i w:val="false"/>
          <w:color w:val="000000"/>
          <w:sz w:val="28"/>
        </w:rPr>
        <w:t xml:space="preserve">повышение эффективности функционирования аграрного сектора. </w:t>
      </w:r>
      <w:r>
        <w:br/>
      </w:r>
      <w:r>
        <w:rPr>
          <w:rFonts w:ascii="Times New Roman"/>
          <w:b w:val="false"/>
          <w:i w:val="false"/>
          <w:color w:val="000000"/>
          <w:sz w:val="28"/>
        </w:rPr>
        <w:t>
</w:t>
      </w:r>
      <w:r>
        <w:rPr>
          <w:rFonts w:ascii="Times New Roman"/>
          <w:b/>
          <w:i w:val="false"/>
          <w:color w:val="000000"/>
          <w:sz w:val="28"/>
        </w:rPr>
        <w:t xml:space="preserve">       5. Задачи бюджетной программы: </w:t>
      </w:r>
      <w:r>
        <w:rPr>
          <w:rFonts w:ascii="Times New Roman"/>
          <w:b w:val="false"/>
          <w:i w:val="false"/>
          <w:color w:val="000000"/>
          <w:sz w:val="28"/>
        </w:rPr>
        <w:t xml:space="preserve">обеспечение эффективности взаимодействия участников аграрного рынка; повышение доступности информации, качества и достоверности. </w:t>
      </w:r>
      <w:r>
        <w:br/>
      </w:r>
      <w:r>
        <w:rPr>
          <w:rFonts w:ascii="Times New Roman"/>
          <w:b w:val="false"/>
          <w:i w:val="false"/>
          <w:color w:val="000000"/>
          <w:sz w:val="28"/>
        </w:rPr>
        <w:t>
</w:t>
      </w:r>
      <w:r>
        <w:rPr>
          <w:rFonts w:ascii="Times New Roman"/>
          <w:b/>
          <w:i w:val="false"/>
          <w:color w:val="000000"/>
          <w:sz w:val="28"/>
        </w:rPr>
        <w:t xml:space="preserve">       6. План мероприятий по реализации бюджетной программы: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
        <w:gridCol w:w="1213"/>
        <w:gridCol w:w="973"/>
        <w:gridCol w:w="2753"/>
        <w:gridCol w:w="3273"/>
        <w:gridCol w:w="1633"/>
        <w:gridCol w:w="2233"/>
      </w:tblGrid>
      <w:tr>
        <w:trPr>
          <w:trHeight w:val="90" w:hRule="atLeast"/>
        </w:trPr>
        <w:tc>
          <w:tcPr>
            <w:tcW w:w="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 </w:t>
            </w:r>
            <w:r>
              <w:br/>
            </w:r>
            <w:r>
              <w:rPr>
                <w:rFonts w:ascii="Times New Roman"/>
                <w:b w:val="false"/>
                <w:i w:val="false"/>
                <w:color w:val="000000"/>
                <w:sz w:val="20"/>
              </w:rPr>
              <w:t xml:space="preserve">
п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прог- </w:t>
            </w:r>
            <w:r>
              <w:br/>
            </w:r>
            <w:r>
              <w:rPr>
                <w:rFonts w:ascii="Times New Roman"/>
                <w:b w:val="false"/>
                <w:i w:val="false"/>
                <w:color w:val="000000"/>
                <w:sz w:val="20"/>
              </w:rPr>
              <w:t xml:space="preserve">
раммы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под- </w:t>
            </w:r>
            <w:r>
              <w:br/>
            </w:r>
            <w:r>
              <w:rPr>
                <w:rFonts w:ascii="Times New Roman"/>
                <w:b w:val="false"/>
                <w:i w:val="false"/>
                <w:color w:val="000000"/>
                <w:sz w:val="20"/>
              </w:rPr>
              <w:t xml:space="preserve">
про- </w:t>
            </w:r>
            <w:r>
              <w:br/>
            </w:r>
            <w:r>
              <w:rPr>
                <w:rFonts w:ascii="Times New Roman"/>
                <w:b w:val="false"/>
                <w:i w:val="false"/>
                <w:color w:val="000000"/>
                <w:sz w:val="20"/>
              </w:rPr>
              <w:t xml:space="preserve">
гра- </w:t>
            </w:r>
            <w:r>
              <w:br/>
            </w:r>
            <w:r>
              <w:rPr>
                <w:rFonts w:ascii="Times New Roman"/>
                <w:b w:val="false"/>
                <w:i w:val="false"/>
                <w:color w:val="000000"/>
                <w:sz w:val="20"/>
              </w:rPr>
              <w:t xml:space="preserve">
ммы </w:t>
            </w:r>
          </w:p>
        </w:tc>
        <w:tc>
          <w:tcPr>
            <w:tcW w:w="2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программы </w:t>
            </w:r>
            <w:r>
              <w:br/>
            </w:r>
            <w:r>
              <w:rPr>
                <w:rFonts w:ascii="Times New Roman"/>
                <w:b w:val="false"/>
                <w:i w:val="false"/>
                <w:color w:val="000000"/>
                <w:sz w:val="20"/>
              </w:rPr>
              <w:t xml:space="preserve">
(подпрограм- </w:t>
            </w:r>
            <w:r>
              <w:br/>
            </w:r>
            <w:r>
              <w:rPr>
                <w:rFonts w:ascii="Times New Roman"/>
                <w:b w:val="false"/>
                <w:i w:val="false"/>
                <w:color w:val="000000"/>
                <w:sz w:val="20"/>
              </w:rPr>
              <w:t xml:space="preserve">
мы)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Мероприятия по </w:t>
            </w:r>
            <w:r>
              <w:br/>
            </w:r>
            <w:r>
              <w:rPr>
                <w:rFonts w:ascii="Times New Roman"/>
                <w:b w:val="false"/>
                <w:i w:val="false"/>
                <w:color w:val="000000"/>
                <w:sz w:val="20"/>
              </w:rPr>
              <w:t xml:space="preserve">
реализации </w:t>
            </w:r>
            <w:r>
              <w:br/>
            </w:r>
            <w:r>
              <w:rPr>
                <w:rFonts w:ascii="Times New Roman"/>
                <w:b w:val="false"/>
                <w:i w:val="false"/>
                <w:color w:val="000000"/>
                <w:sz w:val="20"/>
              </w:rPr>
              <w:t xml:space="preserve">
программы </w:t>
            </w:r>
            <w:r>
              <w:br/>
            </w:r>
            <w:r>
              <w:rPr>
                <w:rFonts w:ascii="Times New Roman"/>
                <w:b w:val="false"/>
                <w:i w:val="false"/>
                <w:color w:val="000000"/>
                <w:sz w:val="20"/>
              </w:rPr>
              <w:t xml:space="preserve">
(подпрограммы)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Сроки </w:t>
            </w:r>
            <w:r>
              <w:br/>
            </w:r>
            <w:r>
              <w:rPr>
                <w:rFonts w:ascii="Times New Roman"/>
                <w:b w:val="false"/>
                <w:i w:val="false"/>
                <w:color w:val="000000"/>
                <w:sz w:val="20"/>
              </w:rPr>
              <w:t xml:space="preserve">
реали- </w:t>
            </w:r>
            <w:r>
              <w:br/>
            </w:r>
            <w:r>
              <w:rPr>
                <w:rFonts w:ascii="Times New Roman"/>
                <w:b w:val="false"/>
                <w:i w:val="false"/>
                <w:color w:val="000000"/>
                <w:sz w:val="20"/>
              </w:rPr>
              <w:t xml:space="preserve">
зации </w:t>
            </w:r>
          </w:p>
        </w:tc>
        <w:tc>
          <w:tcPr>
            <w:tcW w:w="2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Ответст- </w:t>
            </w:r>
            <w:r>
              <w:br/>
            </w:r>
            <w:r>
              <w:rPr>
                <w:rFonts w:ascii="Times New Roman"/>
                <w:b w:val="false"/>
                <w:i w:val="false"/>
                <w:color w:val="000000"/>
                <w:sz w:val="20"/>
              </w:rPr>
              <w:t xml:space="preserve">
венные исполни- </w:t>
            </w:r>
            <w:r>
              <w:br/>
            </w:r>
            <w:r>
              <w:rPr>
                <w:rFonts w:ascii="Times New Roman"/>
                <w:b w:val="false"/>
                <w:i w:val="false"/>
                <w:color w:val="000000"/>
                <w:sz w:val="20"/>
              </w:rPr>
              <w:t xml:space="preserve">
тели </w:t>
            </w:r>
          </w:p>
        </w:tc>
      </w:tr>
      <w:tr>
        <w:trPr>
          <w:trHeight w:val="90" w:hRule="atLeast"/>
        </w:trPr>
        <w:tc>
          <w:tcPr>
            <w:tcW w:w="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2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 </w:t>
            </w:r>
          </w:p>
        </w:tc>
        <w:tc>
          <w:tcPr>
            <w:tcW w:w="2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 </w:t>
            </w:r>
          </w:p>
        </w:tc>
      </w:tr>
      <w:tr>
        <w:trPr>
          <w:trHeight w:val="90" w:hRule="atLeast"/>
        </w:trPr>
        <w:tc>
          <w:tcPr>
            <w:tcW w:w="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112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Создание </w:t>
            </w:r>
            <w:r>
              <w:br/>
            </w:r>
            <w:r>
              <w:rPr>
                <w:rFonts w:ascii="Times New Roman"/>
                <w:b w:val="false"/>
                <w:i w:val="false"/>
                <w:color w:val="000000"/>
                <w:sz w:val="20"/>
              </w:rPr>
              <w:t xml:space="preserve">
"электронного </w:t>
            </w:r>
            <w:r>
              <w:br/>
            </w:r>
            <w:r>
              <w:rPr>
                <w:rFonts w:ascii="Times New Roman"/>
                <w:b w:val="false"/>
                <w:i w:val="false"/>
                <w:color w:val="000000"/>
                <w:sz w:val="20"/>
              </w:rPr>
              <w:t xml:space="preserve">
правительст- </w:t>
            </w:r>
            <w:r>
              <w:br/>
            </w:r>
            <w:r>
              <w:rPr>
                <w:rFonts w:ascii="Times New Roman"/>
                <w:b w:val="false"/>
                <w:i w:val="false"/>
                <w:color w:val="000000"/>
                <w:sz w:val="20"/>
              </w:rPr>
              <w:t xml:space="preserve">
ва"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100 </w:t>
            </w:r>
          </w:p>
        </w:tc>
        <w:tc>
          <w:tcPr>
            <w:tcW w:w="2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Повышение </w:t>
            </w:r>
            <w:r>
              <w:br/>
            </w:r>
            <w:r>
              <w:rPr>
                <w:rFonts w:ascii="Times New Roman"/>
                <w:b w:val="false"/>
                <w:i w:val="false"/>
                <w:color w:val="000000"/>
                <w:sz w:val="20"/>
              </w:rPr>
              <w:t xml:space="preserve">
предпринима- </w:t>
            </w:r>
            <w:r>
              <w:br/>
            </w:r>
            <w:r>
              <w:rPr>
                <w:rFonts w:ascii="Times New Roman"/>
                <w:b w:val="false"/>
                <w:i w:val="false"/>
                <w:color w:val="000000"/>
                <w:sz w:val="20"/>
              </w:rPr>
              <w:t xml:space="preserve">
тельской </w:t>
            </w:r>
            <w:r>
              <w:br/>
            </w:r>
            <w:r>
              <w:rPr>
                <w:rFonts w:ascii="Times New Roman"/>
                <w:b w:val="false"/>
                <w:i w:val="false"/>
                <w:color w:val="000000"/>
                <w:sz w:val="20"/>
              </w:rPr>
              <w:t xml:space="preserve">
активности </w:t>
            </w:r>
            <w:r>
              <w:br/>
            </w:r>
            <w:r>
              <w:rPr>
                <w:rFonts w:ascii="Times New Roman"/>
                <w:b w:val="false"/>
                <w:i w:val="false"/>
                <w:color w:val="000000"/>
                <w:sz w:val="20"/>
              </w:rPr>
              <w:t xml:space="preserve">
субъектов </w:t>
            </w:r>
            <w:r>
              <w:br/>
            </w:r>
            <w:r>
              <w:rPr>
                <w:rFonts w:ascii="Times New Roman"/>
                <w:b w:val="false"/>
                <w:i w:val="false"/>
                <w:color w:val="000000"/>
                <w:sz w:val="20"/>
              </w:rPr>
              <w:t xml:space="preserve">
агропромыш- </w:t>
            </w:r>
            <w:r>
              <w:br/>
            </w:r>
            <w:r>
              <w:rPr>
                <w:rFonts w:ascii="Times New Roman"/>
                <w:b w:val="false"/>
                <w:i w:val="false"/>
                <w:color w:val="000000"/>
                <w:sz w:val="20"/>
              </w:rPr>
              <w:t xml:space="preserve">
ленного </w:t>
            </w:r>
            <w:r>
              <w:br/>
            </w:r>
            <w:r>
              <w:rPr>
                <w:rFonts w:ascii="Times New Roman"/>
                <w:b w:val="false"/>
                <w:i w:val="false"/>
                <w:color w:val="000000"/>
                <w:sz w:val="20"/>
              </w:rPr>
              <w:t xml:space="preserve">
комплекса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Развитие </w:t>
            </w:r>
            <w:r>
              <w:br/>
            </w:r>
            <w:r>
              <w:rPr>
                <w:rFonts w:ascii="Times New Roman"/>
                <w:b w:val="false"/>
                <w:i w:val="false"/>
                <w:color w:val="000000"/>
                <w:sz w:val="20"/>
              </w:rPr>
              <w:t xml:space="preserve">
Системы </w:t>
            </w:r>
            <w:r>
              <w:br/>
            </w:r>
            <w:r>
              <w:rPr>
                <w:rFonts w:ascii="Times New Roman"/>
                <w:b w:val="false"/>
                <w:i w:val="false"/>
                <w:color w:val="000000"/>
                <w:sz w:val="20"/>
              </w:rPr>
              <w:t xml:space="preserve">
электронных </w:t>
            </w:r>
            <w:r>
              <w:br/>
            </w:r>
            <w:r>
              <w:rPr>
                <w:rFonts w:ascii="Times New Roman"/>
                <w:b w:val="false"/>
                <w:i w:val="false"/>
                <w:color w:val="000000"/>
                <w:sz w:val="20"/>
              </w:rPr>
              <w:t xml:space="preserve">
торгов аграрно- </w:t>
            </w:r>
            <w:r>
              <w:br/>
            </w:r>
            <w:r>
              <w:rPr>
                <w:rFonts w:ascii="Times New Roman"/>
                <w:b w:val="false"/>
                <w:i w:val="false"/>
                <w:color w:val="000000"/>
                <w:sz w:val="20"/>
              </w:rPr>
              <w:t xml:space="preserve">
го сектора </w:t>
            </w:r>
            <w:r>
              <w:br/>
            </w:r>
            <w:r>
              <w:rPr>
                <w:rFonts w:ascii="Times New Roman"/>
                <w:b w:val="false"/>
                <w:i w:val="false"/>
                <w:color w:val="000000"/>
                <w:sz w:val="20"/>
              </w:rPr>
              <w:t xml:space="preserve">
экономики </w:t>
            </w:r>
            <w:r>
              <w:br/>
            </w:r>
            <w:r>
              <w:rPr>
                <w:rFonts w:ascii="Times New Roman"/>
                <w:b w:val="false"/>
                <w:i w:val="false"/>
                <w:color w:val="000000"/>
                <w:sz w:val="20"/>
              </w:rPr>
              <w:t xml:space="preserve">
(2-я очередь), </w:t>
            </w:r>
            <w:r>
              <w:br/>
            </w:r>
            <w:r>
              <w:rPr>
                <w:rFonts w:ascii="Times New Roman"/>
                <w:b w:val="false"/>
                <w:i w:val="false"/>
                <w:color w:val="000000"/>
                <w:sz w:val="20"/>
              </w:rPr>
              <w:t xml:space="preserve">
рабочее </w:t>
            </w:r>
            <w:r>
              <w:br/>
            </w:r>
            <w:r>
              <w:rPr>
                <w:rFonts w:ascii="Times New Roman"/>
                <w:b w:val="false"/>
                <w:i w:val="false"/>
                <w:color w:val="000000"/>
                <w:sz w:val="20"/>
              </w:rPr>
              <w:t xml:space="preserve">
проектирование </w:t>
            </w:r>
            <w:r>
              <w:br/>
            </w:r>
            <w:r>
              <w:rPr>
                <w:rFonts w:ascii="Times New Roman"/>
                <w:b w:val="false"/>
                <w:i w:val="false"/>
                <w:color w:val="000000"/>
                <w:sz w:val="20"/>
              </w:rPr>
              <w:t xml:space="preserve">
системы и </w:t>
            </w:r>
            <w:r>
              <w:br/>
            </w:r>
            <w:r>
              <w:rPr>
                <w:rFonts w:ascii="Times New Roman"/>
                <w:b w:val="false"/>
                <w:i w:val="false"/>
                <w:color w:val="000000"/>
                <w:sz w:val="20"/>
              </w:rPr>
              <w:t xml:space="preserve">
разработка </w:t>
            </w:r>
            <w:r>
              <w:br/>
            </w:r>
            <w:r>
              <w:rPr>
                <w:rFonts w:ascii="Times New Roman"/>
                <w:b w:val="false"/>
                <w:i w:val="false"/>
                <w:color w:val="000000"/>
                <w:sz w:val="20"/>
              </w:rPr>
              <w:t xml:space="preserve">
конструкторской </w:t>
            </w:r>
            <w:r>
              <w:br/>
            </w:r>
            <w:r>
              <w:rPr>
                <w:rFonts w:ascii="Times New Roman"/>
                <w:b w:val="false"/>
                <w:i w:val="false"/>
                <w:color w:val="000000"/>
                <w:sz w:val="20"/>
              </w:rPr>
              <w:t xml:space="preserve">
и эксплуата- </w:t>
            </w:r>
            <w:r>
              <w:br/>
            </w:r>
            <w:r>
              <w:rPr>
                <w:rFonts w:ascii="Times New Roman"/>
                <w:b w:val="false"/>
                <w:i w:val="false"/>
                <w:color w:val="000000"/>
                <w:sz w:val="20"/>
              </w:rPr>
              <w:t xml:space="preserve">
ционной </w:t>
            </w:r>
            <w:r>
              <w:br/>
            </w:r>
            <w:r>
              <w:rPr>
                <w:rFonts w:ascii="Times New Roman"/>
                <w:b w:val="false"/>
                <w:i w:val="false"/>
                <w:color w:val="000000"/>
                <w:sz w:val="20"/>
              </w:rPr>
              <w:t xml:space="preserve">
документации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август- </w:t>
            </w:r>
            <w:r>
              <w:br/>
            </w:r>
            <w:r>
              <w:rPr>
                <w:rFonts w:ascii="Times New Roman"/>
                <w:b w:val="false"/>
                <w:i w:val="false"/>
                <w:color w:val="000000"/>
                <w:sz w:val="20"/>
              </w:rPr>
              <w:t xml:space="preserve">
декабрь </w:t>
            </w:r>
          </w:p>
        </w:tc>
        <w:tc>
          <w:tcPr>
            <w:tcW w:w="2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Министерс- </w:t>
            </w:r>
            <w:r>
              <w:br/>
            </w:r>
            <w:r>
              <w:rPr>
                <w:rFonts w:ascii="Times New Roman"/>
                <w:b w:val="false"/>
                <w:i w:val="false"/>
                <w:color w:val="000000"/>
                <w:sz w:val="20"/>
              </w:rPr>
              <w:t xml:space="preserve">
тво </w:t>
            </w:r>
            <w:r>
              <w:br/>
            </w:r>
            <w:r>
              <w:rPr>
                <w:rFonts w:ascii="Times New Roman"/>
                <w:b w:val="false"/>
                <w:i w:val="false"/>
                <w:color w:val="000000"/>
                <w:sz w:val="20"/>
              </w:rPr>
              <w:t xml:space="preserve">
сельского </w:t>
            </w:r>
            <w:r>
              <w:br/>
            </w:r>
            <w:r>
              <w:rPr>
                <w:rFonts w:ascii="Times New Roman"/>
                <w:b w:val="false"/>
                <w:i w:val="false"/>
                <w:color w:val="000000"/>
                <w:sz w:val="20"/>
              </w:rPr>
              <w:t xml:space="preserve">
хозяйства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r>
    </w:tbl>
    <w:p>
      <w:pPr>
        <w:spacing w:after="0"/>
        <w:ind w:left="0"/>
        <w:jc w:val="both"/>
      </w:pPr>
      <w:r>
        <w:rPr>
          <w:rFonts w:ascii="Times New Roman"/>
          <w:b/>
          <w:i w:val="false"/>
          <w:color w:val="000000"/>
          <w:sz w:val="28"/>
        </w:rPr>
        <w:t xml:space="preserve">       7. Ожидаемые результаты выполнения бюджетной программы: </w:t>
      </w:r>
      <w:r>
        <w:br/>
      </w:r>
      <w:r>
        <w:rPr>
          <w:rFonts w:ascii="Times New Roman"/>
          <w:b w:val="false"/>
          <w:i w:val="false"/>
          <w:color w:val="000000"/>
          <w:sz w:val="28"/>
        </w:rPr>
        <w:t xml:space="preserve">
      Прямой результат: </w:t>
      </w:r>
      <w:r>
        <w:br/>
      </w:r>
      <w:r>
        <w:rPr>
          <w:rFonts w:ascii="Times New Roman"/>
          <w:b w:val="false"/>
          <w:i w:val="false"/>
          <w:color w:val="000000"/>
          <w:sz w:val="28"/>
        </w:rPr>
        <w:t xml:space="preserve">
      1) эффективное государственное регулирование агропродовольственного рынка; </w:t>
      </w:r>
      <w:r>
        <w:br/>
      </w:r>
      <w:r>
        <w:rPr>
          <w:rFonts w:ascii="Times New Roman"/>
          <w:b w:val="false"/>
          <w:i w:val="false"/>
          <w:color w:val="000000"/>
          <w:sz w:val="28"/>
        </w:rPr>
        <w:t xml:space="preserve">
      2) возможность получения качественной, доступной и достоверной информации агропродовольственного рынка. </w:t>
      </w:r>
      <w:r>
        <w:br/>
      </w:r>
      <w:r>
        <w:rPr>
          <w:rFonts w:ascii="Times New Roman"/>
          <w:b w:val="false"/>
          <w:i w:val="false"/>
          <w:color w:val="000000"/>
          <w:sz w:val="28"/>
        </w:rPr>
        <w:t xml:space="preserve">
      Конечный результат: </w:t>
      </w:r>
      <w:r>
        <w:br/>
      </w:r>
      <w:r>
        <w:rPr>
          <w:rFonts w:ascii="Times New Roman"/>
          <w:b w:val="false"/>
          <w:i w:val="false"/>
          <w:color w:val="000000"/>
          <w:sz w:val="28"/>
        </w:rPr>
        <w:t xml:space="preserve">
      1) обеспечение доступа не менее 5 % субъектов агропромышленного комплекса к информационным ресурсам; </w:t>
      </w:r>
      <w:r>
        <w:br/>
      </w:r>
      <w:r>
        <w:rPr>
          <w:rFonts w:ascii="Times New Roman"/>
          <w:b w:val="false"/>
          <w:i w:val="false"/>
          <w:color w:val="000000"/>
          <w:sz w:val="28"/>
        </w:rPr>
        <w:t xml:space="preserve">
      2) возможность постоянного мониторинга рынков сельскохозяйственной продукции. </w:t>
      </w:r>
      <w:r>
        <w:br/>
      </w:r>
      <w:r>
        <w:rPr>
          <w:rFonts w:ascii="Times New Roman"/>
          <w:b w:val="false"/>
          <w:i w:val="false"/>
          <w:color w:val="000000"/>
          <w:sz w:val="28"/>
        </w:rPr>
        <w:t xml:space="preserve">
      Финансово-экономический результат: внедрение системы электронных торгов в 160 районах через сельские информационно-консультационные центры для увеличения товарооборота агропродовольственного рынка. </w:t>
      </w:r>
      <w:r>
        <w:br/>
      </w:r>
      <w:r>
        <w:rPr>
          <w:rFonts w:ascii="Times New Roman"/>
          <w:b w:val="false"/>
          <w:i w:val="false"/>
          <w:color w:val="000000"/>
          <w:sz w:val="28"/>
        </w:rPr>
        <w:t xml:space="preserve">
      Своевременность: выполнение в установленные сроки плана мероприятий по реализации бюджетной программы. </w:t>
      </w:r>
      <w:r>
        <w:br/>
      </w:r>
      <w:r>
        <w:rPr>
          <w:rFonts w:ascii="Times New Roman"/>
          <w:b w:val="false"/>
          <w:i w:val="false"/>
          <w:color w:val="000000"/>
          <w:sz w:val="28"/>
        </w:rPr>
        <w:t xml:space="preserve">
      Качество: 100 % удовлетворение пользователей Системы электронных торгов.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ПРИЛОЖЕНИЕ 128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12 декабря 2005 года N 1235      </w:t>
      </w:r>
    </w:p>
    <w:p>
      <w:pPr>
        <w:spacing w:after="0"/>
        <w:ind w:left="0"/>
        <w:jc w:val="both"/>
      </w:pPr>
      <w:r>
        <w:rPr>
          <w:rFonts w:ascii="Times New Roman"/>
          <w:b w:val="false"/>
          <w:i w:val="false"/>
          <w:color w:val="000000"/>
          <w:sz w:val="28"/>
          <w:u w:val="single"/>
        </w:rPr>
        <w:t xml:space="preserve">212 - Министерство сельского хозяйства Республики Казахстан </w:t>
      </w:r>
      <w:r>
        <w:br/>
      </w:r>
      <w:r>
        <w:rPr>
          <w:rFonts w:ascii="Times New Roman"/>
          <w:b w:val="false"/>
          <w:i w:val="false"/>
          <w:color w:val="000000"/>
          <w:sz w:val="28"/>
        </w:rPr>
        <w:t xml:space="preserve">
          Администратор бюджетной программы </w:t>
      </w:r>
    </w:p>
    <w:p>
      <w:pPr>
        <w:spacing w:after="0"/>
        <w:ind w:left="0"/>
        <w:jc w:val="both"/>
      </w:pPr>
      <w:r>
        <w:rPr>
          <w:rFonts w:ascii="Times New Roman"/>
          <w:b/>
          <w:i w:val="false"/>
          <w:color w:val="000000"/>
          <w:sz w:val="28"/>
        </w:rPr>
        <w:t xml:space="preserve">ПАСПОРТ </w:t>
      </w:r>
      <w:r>
        <w:br/>
      </w:r>
      <w:r>
        <w:rPr>
          <w:rFonts w:ascii="Times New Roman"/>
          <w:b w:val="false"/>
          <w:i w:val="false"/>
          <w:color w:val="000000"/>
          <w:sz w:val="28"/>
        </w:rPr>
        <w:t xml:space="preserve">
республиканской бюджетной программы </w:t>
      </w:r>
      <w:r>
        <w:br/>
      </w:r>
      <w:r>
        <w:rPr>
          <w:rFonts w:ascii="Times New Roman"/>
          <w:b w:val="false"/>
          <w:i w:val="false"/>
          <w:color w:val="000000"/>
          <w:sz w:val="28"/>
        </w:rPr>
        <w:t xml:space="preserve">
743 "Строительство Национального хранилища генетических </w:t>
      </w:r>
      <w:r>
        <w:br/>
      </w:r>
      <w:r>
        <w:rPr>
          <w:rFonts w:ascii="Times New Roman"/>
          <w:b w:val="false"/>
          <w:i w:val="false"/>
          <w:color w:val="000000"/>
          <w:sz w:val="28"/>
        </w:rPr>
        <w:t xml:space="preserve">
ресурсов растений и животных" </w:t>
      </w:r>
      <w:r>
        <w:br/>
      </w:r>
      <w:r>
        <w:rPr>
          <w:rFonts w:ascii="Times New Roman"/>
          <w:b w:val="false"/>
          <w:i w:val="false"/>
          <w:color w:val="000000"/>
          <w:sz w:val="28"/>
        </w:rPr>
        <w:t xml:space="preserve">
на 2006 год </w:t>
      </w:r>
    </w:p>
    <w:p>
      <w:pPr>
        <w:spacing w:after="0"/>
        <w:ind w:left="0"/>
        <w:jc w:val="both"/>
      </w:pPr>
      <w:r>
        <w:rPr>
          <w:rFonts w:ascii="Times New Roman"/>
          <w:b/>
          <w:i w:val="false"/>
          <w:color w:val="000000"/>
          <w:sz w:val="28"/>
        </w:rPr>
        <w:t xml:space="preserve">      1. Стоимость: </w:t>
      </w:r>
      <w:r>
        <w:rPr>
          <w:rFonts w:ascii="Times New Roman"/>
          <w:b w:val="false"/>
          <w:i w:val="false"/>
          <w:color w:val="000000"/>
          <w:sz w:val="28"/>
        </w:rPr>
        <w:t xml:space="preserve">243612 тысяч тенге (двести сорок три миллиона шестьсот двенадцать тысяч тенге). </w:t>
      </w:r>
      <w:r>
        <w:br/>
      </w:r>
      <w:r>
        <w:rPr>
          <w:rFonts w:ascii="Times New Roman"/>
          <w:b w:val="false"/>
          <w:i w:val="false"/>
          <w:color w:val="000000"/>
          <w:sz w:val="28"/>
        </w:rPr>
        <w:t>
</w:t>
      </w:r>
      <w:r>
        <w:rPr>
          <w:rFonts w:ascii="Times New Roman"/>
          <w:b/>
          <w:i w:val="false"/>
          <w:color w:val="000000"/>
          <w:sz w:val="28"/>
        </w:rPr>
        <w:t xml:space="preserve">       2. Нормативно-правовая основа бюджетной программы: </w:t>
      </w:r>
      <w:r>
        <w:rPr>
          <w:rFonts w:ascii="Times New Roman"/>
          <w:b w:val="false"/>
          <w:i w:val="false"/>
          <w:color w:val="000000"/>
          <w:sz w:val="28"/>
        </w:rPr>
        <w:t xml:space="preserve">  статья 17 </w:t>
      </w:r>
      <w:r>
        <w:rPr>
          <w:rFonts w:ascii="Times New Roman"/>
          <w:b w:val="false"/>
          <w:i w:val="false"/>
          <w:color w:val="000000"/>
          <w:sz w:val="28"/>
        </w:rPr>
        <w:t xml:space="preserve">Закона Республики Казахстан от 8 июля 2005 года "О государственном регулировании развития агропромышленного комплекса и сельских территорий". </w:t>
      </w:r>
      <w:r>
        <w:br/>
      </w:r>
      <w:r>
        <w:rPr>
          <w:rFonts w:ascii="Times New Roman"/>
          <w:b w:val="false"/>
          <w:i w:val="false"/>
          <w:color w:val="000000"/>
          <w:sz w:val="28"/>
        </w:rPr>
        <w:t>
</w:t>
      </w:r>
      <w:r>
        <w:rPr>
          <w:rFonts w:ascii="Times New Roman"/>
          <w:b/>
          <w:i w:val="false"/>
          <w:color w:val="000000"/>
          <w:sz w:val="28"/>
        </w:rPr>
        <w:t xml:space="preserve">       3. Источники финансирования бюджетной программы: </w:t>
      </w:r>
      <w:r>
        <w:rPr>
          <w:rFonts w:ascii="Times New Roman"/>
          <w:b w:val="false"/>
          <w:i w:val="false"/>
          <w:color w:val="000000"/>
          <w:sz w:val="28"/>
        </w:rPr>
        <w:t xml:space="preserve">средства республиканского бюджета. </w:t>
      </w:r>
      <w:r>
        <w:br/>
      </w:r>
      <w:r>
        <w:rPr>
          <w:rFonts w:ascii="Times New Roman"/>
          <w:b w:val="false"/>
          <w:i w:val="false"/>
          <w:color w:val="000000"/>
          <w:sz w:val="28"/>
        </w:rPr>
        <w:t>
</w:t>
      </w:r>
      <w:r>
        <w:rPr>
          <w:rFonts w:ascii="Times New Roman"/>
          <w:b/>
          <w:i w:val="false"/>
          <w:color w:val="000000"/>
          <w:sz w:val="28"/>
        </w:rPr>
        <w:t xml:space="preserve">       4. Цель бюджетной программы: </w:t>
      </w:r>
      <w:r>
        <w:rPr>
          <w:rFonts w:ascii="Times New Roman"/>
          <w:b w:val="false"/>
          <w:i w:val="false"/>
          <w:color w:val="000000"/>
          <w:sz w:val="28"/>
        </w:rPr>
        <w:t xml:space="preserve">создание эффективной системы хранения, воспроизводства, расширения и использования генофонда растений и животных, обеспечение продовольственной безопасности страны. </w:t>
      </w:r>
      <w:r>
        <w:br/>
      </w:r>
      <w:r>
        <w:rPr>
          <w:rFonts w:ascii="Times New Roman"/>
          <w:b w:val="false"/>
          <w:i w:val="false"/>
          <w:color w:val="000000"/>
          <w:sz w:val="28"/>
        </w:rPr>
        <w:t>
</w:t>
      </w:r>
      <w:r>
        <w:rPr>
          <w:rFonts w:ascii="Times New Roman"/>
          <w:b/>
          <w:i w:val="false"/>
          <w:color w:val="000000"/>
          <w:sz w:val="28"/>
        </w:rPr>
        <w:t xml:space="preserve">       5. Задачи бюджетной программы: </w:t>
      </w:r>
      <w:r>
        <w:rPr>
          <w:rFonts w:ascii="Times New Roman"/>
          <w:b w:val="false"/>
          <w:i w:val="false"/>
          <w:color w:val="000000"/>
          <w:sz w:val="28"/>
        </w:rPr>
        <w:t xml:space="preserve">обеспечение сохранения генофонда сельскохозяйственных растений и животных. </w:t>
      </w:r>
      <w:r>
        <w:br/>
      </w:r>
      <w:r>
        <w:rPr>
          <w:rFonts w:ascii="Times New Roman"/>
          <w:b w:val="false"/>
          <w:i w:val="false"/>
          <w:color w:val="000000"/>
          <w:sz w:val="28"/>
        </w:rPr>
        <w:t>
</w:t>
      </w:r>
      <w:r>
        <w:rPr>
          <w:rFonts w:ascii="Times New Roman"/>
          <w:b/>
          <w:i w:val="false"/>
          <w:color w:val="000000"/>
          <w:sz w:val="28"/>
        </w:rPr>
        <w:t xml:space="preserve">      6. План мероприятий по реализации бюджетной программы: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1173"/>
        <w:gridCol w:w="1153"/>
        <w:gridCol w:w="2553"/>
        <w:gridCol w:w="3233"/>
        <w:gridCol w:w="1573"/>
        <w:gridCol w:w="2773"/>
      </w:tblGrid>
      <w:tr>
        <w:trPr>
          <w:trHeight w:val="9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про- </w:t>
            </w:r>
            <w:r>
              <w:br/>
            </w:r>
            <w:r>
              <w:rPr>
                <w:rFonts w:ascii="Times New Roman"/>
                <w:b w:val="false"/>
                <w:i w:val="false"/>
                <w:color w:val="000000"/>
                <w:sz w:val="20"/>
              </w:rPr>
              <w:t xml:space="preserve">
грам- </w:t>
            </w:r>
            <w:r>
              <w:br/>
            </w:r>
            <w:r>
              <w:rPr>
                <w:rFonts w:ascii="Times New Roman"/>
                <w:b w:val="false"/>
                <w:i w:val="false"/>
                <w:color w:val="000000"/>
                <w:sz w:val="20"/>
              </w:rPr>
              <w:t xml:space="preserve">
мы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под- </w:t>
            </w:r>
            <w:r>
              <w:br/>
            </w:r>
            <w:r>
              <w:rPr>
                <w:rFonts w:ascii="Times New Roman"/>
                <w:b w:val="false"/>
                <w:i w:val="false"/>
                <w:color w:val="000000"/>
                <w:sz w:val="20"/>
              </w:rPr>
              <w:t xml:space="preserve">
про- </w:t>
            </w:r>
            <w:r>
              <w:br/>
            </w:r>
            <w:r>
              <w:rPr>
                <w:rFonts w:ascii="Times New Roman"/>
                <w:b w:val="false"/>
                <w:i w:val="false"/>
                <w:color w:val="000000"/>
                <w:sz w:val="20"/>
              </w:rPr>
              <w:t xml:space="preserve">
гра- </w:t>
            </w:r>
            <w:r>
              <w:br/>
            </w:r>
            <w:r>
              <w:rPr>
                <w:rFonts w:ascii="Times New Roman"/>
                <w:b w:val="false"/>
                <w:i w:val="false"/>
                <w:color w:val="000000"/>
                <w:sz w:val="20"/>
              </w:rPr>
              <w:t xml:space="preserve">
ммы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программы </w:t>
            </w:r>
            <w:r>
              <w:br/>
            </w:r>
            <w:r>
              <w:rPr>
                <w:rFonts w:ascii="Times New Roman"/>
                <w:b w:val="false"/>
                <w:i w:val="false"/>
                <w:color w:val="000000"/>
                <w:sz w:val="20"/>
              </w:rPr>
              <w:t xml:space="preserve">
(под- </w:t>
            </w:r>
            <w:r>
              <w:br/>
            </w:r>
            <w:r>
              <w:rPr>
                <w:rFonts w:ascii="Times New Roman"/>
                <w:b w:val="false"/>
                <w:i w:val="false"/>
                <w:color w:val="000000"/>
                <w:sz w:val="20"/>
              </w:rPr>
              <w:t xml:space="preserve">
программы)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Мероприятия по реализации </w:t>
            </w:r>
            <w:r>
              <w:br/>
            </w:r>
            <w:r>
              <w:rPr>
                <w:rFonts w:ascii="Times New Roman"/>
                <w:b w:val="false"/>
                <w:i w:val="false"/>
                <w:color w:val="000000"/>
                <w:sz w:val="20"/>
              </w:rPr>
              <w:t xml:space="preserve">
программы (подпрограмм)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Сроки реали- </w:t>
            </w:r>
            <w:r>
              <w:br/>
            </w:r>
            <w:r>
              <w:rPr>
                <w:rFonts w:ascii="Times New Roman"/>
                <w:b w:val="false"/>
                <w:i w:val="false"/>
                <w:color w:val="000000"/>
                <w:sz w:val="20"/>
              </w:rPr>
              <w:t xml:space="preserve">
зации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Ответственные </w:t>
            </w:r>
            <w:r>
              <w:br/>
            </w:r>
            <w:r>
              <w:rPr>
                <w:rFonts w:ascii="Times New Roman"/>
                <w:b w:val="false"/>
                <w:i w:val="false"/>
                <w:color w:val="000000"/>
                <w:sz w:val="20"/>
              </w:rPr>
              <w:t xml:space="preserve">
исполнители </w:t>
            </w:r>
          </w:p>
        </w:tc>
      </w:tr>
      <w:tr>
        <w:trPr>
          <w:trHeight w:val="9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 </w:t>
            </w:r>
          </w:p>
        </w:tc>
      </w:tr>
      <w:tr>
        <w:trPr>
          <w:trHeight w:val="9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743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Строитель- </w:t>
            </w:r>
            <w:r>
              <w:br/>
            </w:r>
            <w:r>
              <w:rPr>
                <w:rFonts w:ascii="Times New Roman"/>
                <w:b w:val="false"/>
                <w:i w:val="false"/>
                <w:color w:val="000000"/>
                <w:sz w:val="20"/>
              </w:rPr>
              <w:t xml:space="preserve">
ство Нацио- </w:t>
            </w:r>
            <w:r>
              <w:br/>
            </w:r>
            <w:r>
              <w:rPr>
                <w:rFonts w:ascii="Times New Roman"/>
                <w:b w:val="false"/>
                <w:i w:val="false"/>
                <w:color w:val="000000"/>
                <w:sz w:val="20"/>
              </w:rPr>
              <w:t xml:space="preserve">
нального </w:t>
            </w:r>
            <w:r>
              <w:br/>
            </w:r>
            <w:r>
              <w:rPr>
                <w:rFonts w:ascii="Times New Roman"/>
                <w:b w:val="false"/>
                <w:i w:val="false"/>
                <w:color w:val="000000"/>
                <w:sz w:val="20"/>
              </w:rPr>
              <w:t xml:space="preserve">
хранилища </w:t>
            </w:r>
            <w:r>
              <w:br/>
            </w:r>
            <w:r>
              <w:rPr>
                <w:rFonts w:ascii="Times New Roman"/>
                <w:b w:val="false"/>
                <w:i w:val="false"/>
                <w:color w:val="000000"/>
                <w:sz w:val="20"/>
              </w:rPr>
              <w:t xml:space="preserve">
генетических </w:t>
            </w:r>
            <w:r>
              <w:br/>
            </w:r>
            <w:r>
              <w:rPr>
                <w:rFonts w:ascii="Times New Roman"/>
                <w:b w:val="false"/>
                <w:i w:val="false"/>
                <w:color w:val="000000"/>
                <w:sz w:val="20"/>
              </w:rPr>
              <w:t xml:space="preserve">
ресурсов </w:t>
            </w:r>
            <w:r>
              <w:br/>
            </w:r>
            <w:r>
              <w:rPr>
                <w:rFonts w:ascii="Times New Roman"/>
                <w:b w:val="false"/>
                <w:i w:val="false"/>
                <w:color w:val="000000"/>
                <w:sz w:val="20"/>
              </w:rPr>
              <w:t xml:space="preserve">
растений и </w:t>
            </w:r>
            <w:r>
              <w:br/>
            </w:r>
            <w:r>
              <w:rPr>
                <w:rFonts w:ascii="Times New Roman"/>
                <w:b w:val="false"/>
                <w:i w:val="false"/>
                <w:color w:val="000000"/>
                <w:sz w:val="20"/>
              </w:rPr>
              <w:t xml:space="preserve">
животных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Разработка и </w:t>
            </w:r>
            <w:r>
              <w:br/>
            </w:r>
            <w:r>
              <w:rPr>
                <w:rFonts w:ascii="Times New Roman"/>
                <w:b w:val="false"/>
                <w:i w:val="false"/>
                <w:color w:val="000000"/>
                <w:sz w:val="20"/>
              </w:rPr>
              <w:t xml:space="preserve">
проведение </w:t>
            </w:r>
            <w:r>
              <w:br/>
            </w:r>
            <w:r>
              <w:rPr>
                <w:rFonts w:ascii="Times New Roman"/>
                <w:b w:val="false"/>
                <w:i w:val="false"/>
                <w:color w:val="000000"/>
                <w:sz w:val="20"/>
              </w:rPr>
              <w:t xml:space="preserve">
государственной </w:t>
            </w:r>
            <w:r>
              <w:br/>
            </w:r>
            <w:r>
              <w:rPr>
                <w:rFonts w:ascii="Times New Roman"/>
                <w:b w:val="false"/>
                <w:i w:val="false"/>
                <w:color w:val="000000"/>
                <w:sz w:val="20"/>
              </w:rPr>
              <w:t xml:space="preserve">
и других преду- </w:t>
            </w:r>
            <w:r>
              <w:br/>
            </w:r>
            <w:r>
              <w:rPr>
                <w:rFonts w:ascii="Times New Roman"/>
                <w:b w:val="false"/>
                <w:i w:val="false"/>
                <w:color w:val="000000"/>
                <w:sz w:val="20"/>
              </w:rPr>
              <w:t xml:space="preserve">
смотренных законодатель- </w:t>
            </w:r>
            <w:r>
              <w:br/>
            </w:r>
            <w:r>
              <w:rPr>
                <w:rFonts w:ascii="Times New Roman"/>
                <w:b w:val="false"/>
                <w:i w:val="false"/>
                <w:color w:val="000000"/>
                <w:sz w:val="20"/>
              </w:rPr>
              <w:t xml:space="preserve">
ством Республики </w:t>
            </w:r>
            <w:r>
              <w:br/>
            </w:r>
            <w:r>
              <w:rPr>
                <w:rFonts w:ascii="Times New Roman"/>
                <w:b w:val="false"/>
                <w:i w:val="false"/>
                <w:color w:val="000000"/>
                <w:sz w:val="20"/>
              </w:rPr>
              <w:t xml:space="preserve">
Казахстан </w:t>
            </w:r>
            <w:r>
              <w:br/>
            </w:r>
            <w:r>
              <w:rPr>
                <w:rFonts w:ascii="Times New Roman"/>
                <w:b w:val="false"/>
                <w:i w:val="false"/>
                <w:color w:val="000000"/>
                <w:sz w:val="20"/>
              </w:rPr>
              <w:t xml:space="preserve">
экспертиз </w:t>
            </w:r>
            <w:r>
              <w:br/>
            </w:r>
            <w:r>
              <w:rPr>
                <w:rFonts w:ascii="Times New Roman"/>
                <w:b w:val="false"/>
                <w:i w:val="false"/>
                <w:color w:val="000000"/>
                <w:sz w:val="20"/>
              </w:rPr>
              <w:t xml:space="preserve">
проектно- </w:t>
            </w:r>
            <w:r>
              <w:br/>
            </w:r>
            <w:r>
              <w:rPr>
                <w:rFonts w:ascii="Times New Roman"/>
                <w:b w:val="false"/>
                <w:i w:val="false"/>
                <w:color w:val="000000"/>
                <w:sz w:val="20"/>
              </w:rPr>
              <w:t xml:space="preserve">
сметной документации для строи- </w:t>
            </w:r>
            <w:r>
              <w:br/>
            </w:r>
            <w:r>
              <w:rPr>
                <w:rFonts w:ascii="Times New Roman"/>
                <w:b w:val="false"/>
                <w:i w:val="false"/>
                <w:color w:val="000000"/>
                <w:sz w:val="20"/>
              </w:rPr>
              <w:t xml:space="preserve">
тельства </w:t>
            </w:r>
            <w:r>
              <w:br/>
            </w:r>
            <w:r>
              <w:rPr>
                <w:rFonts w:ascii="Times New Roman"/>
                <w:b w:val="false"/>
                <w:i w:val="false"/>
                <w:color w:val="000000"/>
                <w:sz w:val="20"/>
              </w:rPr>
              <w:t xml:space="preserve">
лабораторного корпуса Национального </w:t>
            </w:r>
            <w:r>
              <w:br/>
            </w:r>
            <w:r>
              <w:rPr>
                <w:rFonts w:ascii="Times New Roman"/>
                <w:b w:val="false"/>
                <w:i w:val="false"/>
                <w:color w:val="000000"/>
                <w:sz w:val="20"/>
              </w:rPr>
              <w:t xml:space="preserve">
хранилища генетических ресурсов растений и животных.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Январь- </w:t>
            </w:r>
            <w:r>
              <w:br/>
            </w:r>
            <w:r>
              <w:rPr>
                <w:rFonts w:ascii="Times New Roman"/>
                <w:b w:val="false"/>
                <w:i w:val="false"/>
                <w:color w:val="000000"/>
                <w:sz w:val="20"/>
              </w:rPr>
              <w:t xml:space="preserve">
сен- </w:t>
            </w:r>
            <w:r>
              <w:br/>
            </w:r>
            <w:r>
              <w:rPr>
                <w:rFonts w:ascii="Times New Roman"/>
                <w:b w:val="false"/>
                <w:i w:val="false"/>
                <w:color w:val="000000"/>
                <w:sz w:val="20"/>
              </w:rPr>
              <w:t xml:space="preserve">
тябрь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Министерство </w:t>
            </w:r>
            <w:r>
              <w:br/>
            </w:r>
            <w:r>
              <w:rPr>
                <w:rFonts w:ascii="Times New Roman"/>
                <w:b w:val="false"/>
                <w:i w:val="false"/>
                <w:color w:val="000000"/>
                <w:sz w:val="20"/>
              </w:rPr>
              <w:t xml:space="preserve">
сельского </w:t>
            </w:r>
            <w:r>
              <w:br/>
            </w:r>
            <w:r>
              <w:rPr>
                <w:rFonts w:ascii="Times New Roman"/>
                <w:b w:val="false"/>
                <w:i w:val="false"/>
                <w:color w:val="000000"/>
                <w:sz w:val="20"/>
              </w:rPr>
              <w:t xml:space="preserve">
хозяйства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r>
    </w:tbl>
    <w:p>
      <w:pPr>
        <w:spacing w:after="0"/>
        <w:ind w:left="0"/>
        <w:jc w:val="both"/>
      </w:pPr>
      <w:r>
        <w:rPr>
          <w:rFonts w:ascii="Times New Roman"/>
          <w:b/>
          <w:i w:val="false"/>
          <w:color w:val="000000"/>
          <w:sz w:val="28"/>
        </w:rPr>
        <w:t xml:space="preserve">       7. Ожидаемые результаты выполнения бюджетной программы: </w:t>
      </w:r>
      <w:r>
        <w:rPr>
          <w:rFonts w:ascii="Times New Roman"/>
          <w:b w:val="false"/>
          <w:i w:val="false"/>
          <w:color w:val="000000"/>
          <w:sz w:val="28"/>
        </w:rPr>
        <w:t xml:space="preserve">Прямой результат: утвержденная проектно-сметная документация, прошедшая государственную экспертизу, по строительству лабораторного корпуса Национального хранилища генетических ресурсов растений и животных. </w:t>
      </w:r>
      <w:r>
        <w:br/>
      </w:r>
      <w:r>
        <w:rPr>
          <w:rFonts w:ascii="Times New Roman"/>
          <w:b w:val="false"/>
          <w:i w:val="false"/>
          <w:color w:val="000000"/>
          <w:sz w:val="28"/>
        </w:rPr>
        <w:t xml:space="preserve">
Конечный результат: ввод в эксплуатацию комплекса Национального хранилища генетических ресурсов растений и животных для создания системы сохранения и рационального использования генофонда растений и животных. </w:t>
      </w:r>
      <w:r>
        <w:br/>
      </w:r>
      <w:r>
        <w:rPr>
          <w:rFonts w:ascii="Times New Roman"/>
          <w:b w:val="false"/>
          <w:i w:val="false"/>
          <w:color w:val="000000"/>
          <w:sz w:val="28"/>
        </w:rPr>
        <w:t xml:space="preserve">
Своевременность: согласно плана-графика работ и договоров. </w:t>
      </w:r>
      <w:r>
        <w:br/>
      </w:r>
      <w:r>
        <w:rPr>
          <w:rFonts w:ascii="Times New Roman"/>
          <w:b w:val="false"/>
          <w:i w:val="false"/>
          <w:color w:val="000000"/>
          <w:sz w:val="28"/>
        </w:rPr>
        <w:t xml:space="preserve">
Качество: согласно Санитарных норм и Правил Республики Казахстан А.2.2-1-2001 (Издание официальное) "Инструкция о порядке разработки, согласования, утверждения и составе проектно-сметной документации на строительство предприятий, зданий и сооружений".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