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1b42" w14:textId="d531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труда и социальной защиты населения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Бюджетным кодексом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Министерства труда и социальной защиты населения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129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149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труда, занятости, социальной защиты и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
</w:t>
      </w:r>
      <w:r>
        <w:rPr>
          <w:rFonts w:ascii="Times New Roman"/>
          <w:b w:val="false"/>
          <w:i w:val="false"/>
          <w:color w:val="000000"/>
          <w:sz w:val="28"/>
        </w:rPr>
        <w:t>
Стоимость: 1257807 тысяч тенге (один миллиард двести пятьдесят семь миллионов восемьсот семь тысяч тенге)..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апреля 1993 года "О реабилитации жертв массовых политических репрессий";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населения";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1999 года "О специальном государственном пособии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 государственной адресной социальной помощи";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февраля 2004 года "О безопасности и охране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года "О социальной защите инвалидов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июня 2005 года "О государственных пособиях семьям, имеющим детей";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апреля 1995 года N 2247, имеющий силу Закона "О льготах и социальной защите участников, инвалидов Великой Отечественной войны и лиц, приравненных к ним";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декабря 1999 года N 284 "О единовременных выплатах родителям, усыновителям, опекунам погибших, умерших военнослужащих";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октября 1996 года N 1217 "О служебных телефонах и нормах площадей для размещения аппарата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ноября 1998 года№N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2000 года N 1920 "О создании территориальных органов Министерства труда и социальной защиты населения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2004 года N 1132 "Некоторые вопросы Министерства труда и социальной защиты населения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конституционных гарантий граждан в области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государственной политики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и реализация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государственный контроль за соблюдением законодательства в области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межотраслевая координация в области труда, безопасности и охраны труда, занятости, социального партнерства, социальной защиты населения, пенсионного обеспечения, социального страхования и регулирования 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973"/>
        <w:gridCol w:w="1013"/>
        <w:gridCol w:w="2593"/>
        <w:gridCol w:w="3333"/>
        <w:gridCol w:w="1813"/>
        <w:gridCol w:w="3013"/>
      </w:tblGrid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тости,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миг-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 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защиты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митета по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защиты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173 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задач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функций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труда,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нятости,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ния: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дальнейшее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системы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МСЭ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партнер-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а также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трехсто-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ронней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партнерству,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тистики;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сационных и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из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бочей силы;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и 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на рабочую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силу, информиро-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труда;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тиционных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рактов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рынка;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Коми-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по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заключение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по 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шенствованию: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эффектив-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снижения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методики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и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билитации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болезни.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справочной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 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катов, брошюр,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 роли-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населения.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1398 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задач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функций: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инвалид-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степени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 трудоспо-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из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выплат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страхования;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за соблюде-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труда, 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труда,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нятости,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реаби-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литации инвали-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следованиях 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заболеваний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комиссий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конченных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полнению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вий, оговоренных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бочей силы;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сбор, обобще-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системати-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соблю-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 трудового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труда,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тости,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миграции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шести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труде и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пенсиями и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биями.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Вопросы 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зательного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циального 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хования.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в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захстане.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2,4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и реаби-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литация инвали-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дов. Срок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1-4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Централизо-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база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инвалидов.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 с прив-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лечением препо-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давателей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2,3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 кровли здания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Комитета по миграции по Южно-Казахстан-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размножения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ратуры, брошюр,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вопросам, входя-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в компетен-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своевременно-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поручений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запросов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Мебели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труда.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пасных 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мных продуктов.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Законов Республики Казахстан "О государственных пособиях семьям, имеющим детей", "О внесении изменений и дополнений в некоторые законодательные акты Республики Казахстан по вопросам социального обеспечения", "О внесении изменений и дополнений в Закон Республики Казахстан "О пенсионном обеспечении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введение новой методики определения величины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введение государственных стандартов социального обслуживания инвалидов и престарелых;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выработка предложений по формированию квоты иммиграции оралманов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выпуск справочной литературы, плакатов, брошюр, видеофильмов и рекламных роликов по вопросам труда, занятости, социальной защиты и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проведено 10500 плановых проверок за соблюдением законодательства в области труда, охраны труда,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300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25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английскому языку 25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Автоматизация рабочих мест центрального и территориальных органов - 10 %, оснащение мебелью - 12 %.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расширение охвата населения социальным обеспечением, обеспечение эффективной занятости, улучшение условий и безопасности труда. Доведение оснащения мебелью до 100 %. Обеспечение потребности в повышении профессионального уровня государственных служащих на 35 %, в обучении государственному языку государственных служащих на 25 % и в обучении английскому языку государственных служащих на 8 %.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содержание одного специалиста центрального органа составит 930 тысяч тенге, территориального органа - 546 тысяч тенге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12,1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20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20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нормативной правовой базы, системы социального обеспечения, повышение ответственности государственных органов, расширение доступности и повышение уровня социальных услуг, квалификации специалистов системы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на государственном языке после прохождения курсов обучения государственному языку 15 %; доля государственных служащих, которые работают с документами на английском языке после прохождения курсов обучения английскому языку 5 %; доля государственных служащих, которые назначены на вышестоящие должности после прохождения курсов повышения квалификации 2 %.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"Пенсионная программа"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
</w:t>
      </w:r>
      <w:r>
        <w:rPr>
          <w:rFonts w:ascii="Times New Roman"/>
          <w:b w:val="false"/>
          <w:i w:val="false"/>
          <w:color w:val="000000"/>
          <w:sz w:val="28"/>
        </w:rPr>
        <w:t>
Стоимость: 255496364 тысячи тенге (двести пятьдесят пять миллиардов четыреста девяносто шесть миллионов триста шестьдесят четыре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постановлением Правительства РК от 22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конституционного права граждан на пенсионное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пенсий и базовых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надбавок к пенсиям лицам, пострадавшим вследствие ядерных испытаний на Семипалатинском испытательном ядерном полигоне, а также их наследникам.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933"/>
        <w:gridCol w:w="2573"/>
        <w:gridCol w:w="3253"/>
        <w:gridCol w:w="1753"/>
        <w:gridCol w:w="28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солидар-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пенсий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цам, достигшим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лигоне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надбавок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пенсиям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проживав-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 зонах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вследст-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ядерных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пытаний на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базо-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выплаты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 для пенсио-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неров и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солидарных пенсий, надбавок к пенсиям граждан, пострадавших вследствие ядерных испытаний на Семипалатинском испытательном ядерном полигоне, и базовых пенсионных выплат для пенсионеров и инвалидов, достигших пенсионного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 солидарной пенсии - 1622,6 тысяч человек, надбавок к пенсиям граждан, пострадавших вследствие ядерных испытаний на Семипалатинском испытательном ядерном полигоне, - 5,8 тысяч человек, базовых пенсионных выплат - 1663,4 тысяч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солидарных пенсий на 8 %, а также выплата пенсионерам и инвалидам, достигшим пенсионного возраста, базовой пенсионной выплаты в размере 3000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минимальный размер пенсии - 6700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пенсии - 10075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средний размер надбавок к пенсиям - 17241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размер государственной базовой пенсионной выплаты - 3000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назначенных пенсий и базовых пенсионных выплат, 100 % выплата надбавок к пенсиям граждан за проживание в зоне радиационного риска и пострадавшим вследствие ядерных испытаний на Семипалатинском испытательном ядерном полигоне в соответствии с потребностью, представленной Государственным центром по выплате пенсий.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"Государственные социальные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59995554 тысячи тенге (пятьдесят девять миллиардов девятьсот девяносто пять миллионов пятьсот пятьдесят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выплата денежных средств гражданам, нуждающимся в социальном обеспечении в связи с инвалидностью, потерей кормильца и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размеров государственных социальных пособий по инвалидности и по возрасту не менее чем на 1000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увеличение размера государственного социального пособия по случаю потери кормильца от 300 тенге до 1000 тенге в зависимости от количества иждивенцев;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исчисление размеров государственных социальных пособий в кратности от величины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своевременных выплат с учетом новых размеров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953"/>
        <w:gridCol w:w="2613"/>
        <w:gridCol w:w="3273"/>
        <w:gridCol w:w="1813"/>
        <w:gridCol w:w="281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случаю поте-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 кормильца.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социальных пособий по инвалидности, по случаю потери кормильца и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 получателей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 - 406,5 тыс.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 - 244 тыс.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 - 16,3 тыс.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государственных социальных пособий по инвалидности и возрасту на 1000 тенге, по случаю потери кормильца от 300 до 1000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государственных социальных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инвалидности - 8259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случаю потери кормильца - 7316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возрасту - 4121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назначенных государственных социальных пособий по инвалидности, по случаю потери кормильца и по возрасту.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"Специальные государственные пособия"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
</w:t>
      </w:r>
      <w:r>
        <w:rPr>
          <w:rFonts w:ascii="Times New Roman"/>
          <w:b w:val="false"/>
          <w:i w:val="false"/>
          <w:color w:val="000000"/>
          <w:sz w:val="28"/>
        </w:rPr>
        <w:t>
Стоимость: 34558542 тысячи тенге (тридцать четыре миллиарда пятьсот пятьдесят восемь миллионов пятьсот сорок две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апреля 1999 года "О специальном государственном пособии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января 2001 года N 161 "Об утверждении Правил назначения и выплаты специального государственного пособия".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дополнительной материальной поддержки отдельным категориям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специальных государственных пособий 17 категориям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 1 января 2006 года выплата специального государственого пособия в размере 3,9 МРП многодетным матерям, награжденным подвесками "Алтын алка", "Кумис алка" или получившим ранее звание "Мать-героиня", награжденным орденом "Материнская слава" I и II степени, и многодетным семьям, имеющим 4-х и более совместно проживающих несовершеннолетних детей.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 1 июля 2006 года выплата специальных государственных пособий: 7,1 МРП - лицам, приравненным к инвалидам ВОВ; 5,8 МРП - лицам, приравненным к участникам ВОВ; 4,2 МРП - вдовам воинов, погибших в ВОВ; 4,3 МРП - семьям, погибших (умерших, пропавших без вести) военнослужащих, сотрудников органов внутренних дел и лиц, погибших при ликвидации последствии катастрофы на ЧАЭС; 2,4 МРП - женам (мужьям) умерших инвалидов ВОВ; 2 МРП - труженикам тыла; 2 МРП - участникам ликвидации последней катастрофы на ЧАЭС, эвакуированным из зон отчуждения и отселения в Республику Казахстан, включая детей, которые на день эвакуации находились во внутриутробном состоянии.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5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73"/>
        <w:gridCol w:w="1053"/>
        <w:gridCol w:w="2773"/>
        <w:gridCol w:w="3213"/>
        <w:gridCol w:w="1793"/>
        <w:gridCol w:w="279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лицам,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лицам,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равненным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вдовам вои-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 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женам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(мужьям) умер-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Герои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кавалеры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орденов Славы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степе-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ней,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Героям 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Героям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труда,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валерам орденов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 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пеней,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 трех 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пеней.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(умерших,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щих,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пособия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(умер-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ших, пропавших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 в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труженикам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 в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ЧАЭС, эвакуи-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отчужде-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день эва-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куации 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дились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участникам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ледствии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строфы на ЧАЭС,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зон отчужде-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отселения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на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нахо-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дились во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риутробном 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тоянии.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 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группы.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лет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детям-инва-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 до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матери, 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"Кумис алка"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"Мать-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многодетным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 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ражденным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весками "Алтын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алка", "Кумис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алка" или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лучившим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"Мать-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 слава".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четырех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многодетным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 имеющим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живающих несо-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вершеннолетних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являющие-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пенсионе-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жертвам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лидность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пенсионерами.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 назначены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чены пенсии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специального государственного пособия 17 категориям граждан. Среднегодовая прогнозная численность получателей специальных государственных пособий 1213,9 тыс.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дополнительная материальная поддержка 17 категорий граждан в виде выплат специальных государственных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увеличение размеров специальных государственных пособий на 6 %. Средний размер специальных государственных пособий - 4817 тенге. Размер специального государственного пособия многодетных матерей, награжденных подвесками "Алтын алка", "Кумис алка" или получивших ранее звание "Мать-героиня", а также награжденных орденом "Материнская слава" и многодетных семей, имеющих четырех и более совместно проживающих несовершеннолетних детей, увеличится с 1845 тенге до 4017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1 июля 2006 года размеры специальных государственных пособий увеличатся: лицам, приравненным к инвалидам ВОВ с 5871 тенге до 7313 тенге; лицам, приравненным к участникам ВОВ с 2472 тенге до 5974 тенге; вдовам воинов, погибших в ВОВ с 2781 тенге до 4326 тенге; семьям, погибших (умерших, пропавших без вести) военнослужащих, сотрудников органов внутренних дел и лиц, погибших при ликвидации последствии катастрофы на ЧАЭС с 2884 тенге до 4429 тенге; женам (мужьям) умерших инвалидов ВОВ с 927 тенге до 2472 тенге; труженикам тыла с 1030 тенге до 2060 тенге; участникам ликвидации последней катастрофы на ЧАЭС, эвакуированным из зон отчуждения и отселения в Республику Казахстан, включая детей, которые на день эвакуации находились во внутриутробном состоянии с 515 тенге до 2060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назначенных специальных государственных пособий 17 категориям граждан в размерах, установленных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"Пособие на погребение"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1718031 тысяча тенге (один миллиард семьсот восемнадцать миллионов тридцать одна тысяча тенте).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от 28 апреля 1995 года N 2247, имеющего силу Закона, "О льготах и социальной защите участников, инвалидов Великой Отечественной войны и лиц, приравненных к 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дополнительная материальная поддержка государства семьям (лицам), осуществившим погребение получателей пенсий и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выплаты пособий на погребение пенсионеров, участников и инвалидов Великой Отечественной войны, получателей государственных социальных пособий, получателей государственных специальных пособий лицами, работавшим на подземных и открытых горных работах, на работах с особо вредными и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953"/>
        <w:gridCol w:w="2613"/>
        <w:gridCol w:w="3273"/>
        <w:gridCol w:w="1873"/>
        <w:gridCol w:w="27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(лицам),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тя-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желыми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виями труда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собий, получа-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лицами,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ботавшими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тяжелыми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ловиями труда.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пособий на погребение семьям (лицам), принявшим на себя расходы, связанные с погребением получателей пенсий и пособий. Среднегодовая прогнозная численность пособий на погребение - 100,6 тыс.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пособий на погребение на 6 %. Материальная поддержка государства семьям (лицам), осуществившим погребение получателей пенсий и пособий путем выплаты пособий на погребение.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пособий на погребение: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инвалидов и участников войны - 36 050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получателей пенсий и пособий - 15 450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обеспечение выплаты пособий на погребение лицам, которые своевременно обратились и имеют право на его получение.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В пункт 7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"Государственные специальные пособия лицам, работавшим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подземных и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особо вредными и особо тяжелыми условиями труда"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2192331 тысяча тенге (два миллиарда сто девяносто два миллиона триста тридцать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социальная защита граждан, имевших по состоянию на 1 января 1998 года стаж на подземных и открытых горных работах, на работах с особо вредными и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размеров государственных специальных пособий с 8 МРП до 9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и своевременная выплата государственных специальных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073"/>
        <w:gridCol w:w="1073"/>
        <w:gridCol w:w="2993"/>
        <w:gridCol w:w="3193"/>
        <w:gridCol w:w="1813"/>
        <w:gridCol w:w="275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работах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особо тяже-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потребностью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 лицам,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работавшим стаж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тяжелыми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ловиями труда.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государственных специальных пособий лицам, выработавшим стаж на подземных и открытых горных работах, на работах с особо вредными и особо тяжелыми условиями. Среднегодовая прогнозная численность получателей 19977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размеров государственных специальных пособий на 13 %.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государственных специальных пособий 9261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назначенных государственных специальных пособий лицам, выработавшим стаж на подземных и открытых горных работах, на работах с особо вредными и особо тяжелыми условиями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"Государственные пособия семьям, имеющим детей"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10661465 тысяч тенге (десять миллиардов шестьсот шестьдесят один миллион четыреста шестьдесят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июня 2005 года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улучшение демографической ситуации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единовременного пособия в связи с рождением ребенка в размере 15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выплата с 1 июля 2006 года ежемесячных пособий по уходу за ребенком до 1 года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первого ребенка - 3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второго - 3,5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третьего - 4 МРП,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четвертого и более по 4,5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единовременного государственного пособия в связи с рождением ребенка и ежемесячных государственных пособий по уходу за ребенком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33"/>
        <w:gridCol w:w="1033"/>
        <w:gridCol w:w="2773"/>
        <w:gridCol w:w="3593"/>
        <w:gridCol w:w="1753"/>
        <w:gridCol w:w="28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собия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собия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потребностью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рождением ребен-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потребностью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 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сячных выплат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 по уходу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ребенком до 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 с 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пособий на рождение и по уходу за ребенком до 1 года семьям, имеющим детей. Среднегодовая прогнозная численность получателей государственных пособий: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связи с рождением ребенка - 280,0 тысяч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уходу за ребенком до 1 года - 294,5 тысяч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материальная поддержка со стороны государства граждан, занятых уходом за детьми до 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единовременного государственного пособия на рождение ребенка - 15450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размер пособий по уходу за ребенком до одного года - 3862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назначенных государственных пособий в связи с рождением ребенка и по уходу за ребенком до одного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"Единовременные государственные денежные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973753 тысячи тенге (девятьсот семьдесят три миллиона семьсот пятьдесят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государством обязательств прошлых лет по выплате единовременных государственных денежных компенсаций пострадавшим вследствие ядерных испытаний на Семипалатинском испытательном ядерном 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единовременных государственных денежных компенсаций пострадавшим вследствие ядерных испытаний на Семипалатинском испытательном ядерном полигоне: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получателям государственных социальных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работающим и неработающим гражданам, проживающим и проживавшим с 1949 по 1990 годы на территориях, относящихся к зонам чрезвычайного и максимального радиационного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793"/>
        <w:gridCol w:w="3113"/>
        <w:gridCol w:w="1833"/>
        <w:gridCol w:w="28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таний на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мипалатинс-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полигоне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 получатели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  денежных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пенсаций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сионерам,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лучателям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пособии.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проживавшие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с 1949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1990 годы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пенсаций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 и 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ботающим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данам,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вающим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живавшим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на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ториях, 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сящихся к 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Восточ-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единовременной государственной денежной компенсации пенсионерам, получателям государственных социальных пособий, а также работающим и неработающим гражданам, проживающим и проживавшим с 1949 по 1990 годы на территориях, относящихся к зонам чрезвычайного и максимального радиационного рисков Восточно-Казахстанской и Павлодарской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прогнозная численность: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пенсионеров и получателей государственных социальных пособий - 21,8 тысяч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работающих и неработающих граждан, проживающих и проживавших с 1949 по 1990 годы на территориях, относящихся к зонам чрезвычайного и максимального радиационного рисков Восточно-Казахстанской и Павлодарской областей - 27 тысяч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погашение задолженности по выплате компенсаций за проживание в зоне ядерного испытания на Семипалатинском испытательном ядерном полигоне, пенсионерам и получателям государственных социальных пособий, работающим и неработающим гражданам, проживающим и проживавшим с 1949 по 1990 годы на территориях, относящихся к зоне чрезвычайного и максимального радиационного риска Восточно-Казахстанской и Павлодарской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компенсации составит: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пенсионерам и получателям государственных пособий - 21775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работающим и неработающим гражданам - 16485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назначенной единовременной государственной денежной компенсации пенсионерам и получателям государственных пособий, а также работающим и неработающим гражданам, проживающим и проживавшим с 1949 по 1990 годы на территориях, относящихся к зонам чрезвычайного и максимального радиационного рисков Восточно-Казахстанской и Павлодарской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для выплаты государственных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детей до 18 лет из малообеспеченных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3600000 тысяч тенге (три миллиарда шестьсот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июня 2005 года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социальная поддержка малообеспеченных семей, имеющих детей до 18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ежемесячных государственных пособий на детей до 18 лет из малообеспеченных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93"/>
        <w:gridCol w:w="993"/>
        <w:gridCol w:w="2673"/>
        <w:gridCol w:w="3193"/>
        <w:gridCol w:w="1813"/>
        <w:gridCol w:w="279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жетам,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жетам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 на детей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семей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для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до 18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семей.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семей.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пособий 367 910 детям в год, из них в областях Акмолинской - 13490, Актюбинской - 18191, АлматинскоЙ - 51099, Атырауской - 40879, Восточно-Казахстанской - 30657, Жамбылской - 15984, Западно-Казахстанской - 15330, Карагандинской - 34808, Костанайской - 38324, Кызылординской - 14103, Павлодарской - 12264, Северо-Казахстанской - 30659, Южно-Казахстанской - 52122.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материального положения малообеспеченных семей, имеющих детей до 18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размер государственных пособий на детей составит 1030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государственная поддержка малообеспеченных семей, имеющих детей до 18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"Единовременная денежная компенсация реабилитированным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гражданам-жертвам массовых политических репрессий"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684864 тысячи тенге (шестьсот восемьдесят четыре миллиона восемьсот шестьдесят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14 апреля 1993 года "О реабилитации жертв массовых политических репрессий"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компенсация морального вреда реабилитированным гражданам, признанным жертвами массовых политических репрессий.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своевременное обеспечение выплаты единовременной денежной компенсации жертвам массовых политических репрессий в размерах,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973"/>
        <w:gridCol w:w="2733"/>
        <w:gridCol w:w="3593"/>
        <w:gridCol w:w="1893"/>
        <w:gridCol w:w="279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данам-жерт-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 реабилити-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рованным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нам-жертвам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репрессий.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единовременной денежной компенсации реабилитированным гражданам-жертвам массовых политических репрессий. Среднегодовая прогнозная численность получателей - 10300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компенсация морального вреда жертвам массовых политических репрессий.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компенсации составит 66452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по мере обращения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своевременная выплата единовременной денежной компенсации гражданам-жертвам массовых политических репрессий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"Единовременные выплаты родителям, усыновителям,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опекунам погибших, умерших военнослужащих"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1030 тысяч тенге (один миллион тридцать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статьи 1,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декабря 1999 года N 284 "О единовременных выплатах родителям, усыновителям, опекунам погибших, умерших военнослужащих".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материальной помощи родителям, усыновителям, опекунам погибших, умерших военнослужащих.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материальной поддержки родителям, усыновителям, опекунам военнослужащих погибших, умерших: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973"/>
        <w:gridCol w:w="2733"/>
        <w:gridCol w:w="3593"/>
        <w:gridCol w:w="1893"/>
        <w:gridCol w:w="279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гибших, умер-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числения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заявке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потребностях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родителям, усыно-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вителям, опекунам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погибших, умерших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областными,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Астаны, 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департаментами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ординации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 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единовременных пособий родителям, усыновителям, опекунам погибших, умерших военнослужащих. Среднегодовая прогнозная численность - 10 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материальная поддержка родителей, усыновителей, опекунов погибших, умерших военнослужащих.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единовременная выплата родителям, усыновителям, опекунам погибших, умерших военнослужащих: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 (за исключением случаев, когда смерть наступила в результате их противоправных действий) - 87 750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период боевых действий (за исключением случаев, когда смерть наступила в результате их  противоправных действий) - 117 000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предоставление единовременной выплаты родителям, усыновителям, опекунам погибших, умерших военнослужащих согласно потребности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государственная поддержка в виде единовременных выплат родителям, усыновителям, опекунам погибших, умерших военнослужащих.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"Прикладные научные исследования в области охраны труда"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60541 тысяча тенге (шестьдесят миллионов пятьсот сорок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февраля 2004 года "О безопасности и охране труда";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января 2005 года N 67 "Об утверждении Программы безопасности и охраны труда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безопасности, сохранение жизни и здоровья работников в процессе трудовой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научное обеспечение безопасности и охраны труда, совершенствование системы управления охраной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53"/>
        <w:gridCol w:w="2773"/>
        <w:gridCol w:w="3293"/>
        <w:gridCol w:w="1873"/>
        <w:gridCol w:w="2833"/>
      </w:tblGrid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труда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и 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труда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нап-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Влияние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женщин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(фертильного)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Влияние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ловий труда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трав-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матизма в веду-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 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механизмов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к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жиму и условиям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чебно-профилак-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витамин-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виями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диаг-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ностики и 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рекции наруше-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ботника к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няющимся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виям труда.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психо-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улучше-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 на примере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Профилактика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травматиз-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и проф-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на промышленных предприятиях республики.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охраной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на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травматиз-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забо-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леваемости.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тивов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служб 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 труда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Перечисле-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капитальных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речнем,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даемым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изучение вопросов травматизма и профессиональных заболеваний, численности работающих в условиях, не отвечающих требованиям санитарно-гигиенических нормативов на базе 2 промышленных предприятий. Проведение прикладных научных исследований в области безопасности труда по 5 направлениям; в области охраны труда по 5 направлениям.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внедрение результатов прикладных научных исследований позволят снизить уровень производственного травматизма и профессиональных заболеваний на 0,5 %, численность работающих в условиях, не отвечающих требованиям санитарно-гигиенических нормативов на 1 %, потери рабочего времени на 0,8 %.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по одной теме составляет 4 731,6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года,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внедрение в практическую деятельность результатов научных исследований будут способствовать снижению воздействия вредных и опасных производственных факторов на производстве, уровня производственного травматизма и профессиональных заболеваний, а также усилят действенность систем управления охраной труда на производстве.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"Обеспечение выплаты пенсий и пособий"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7183044 тысячи тенге (семь миллиардов сто восемьдесят три миллиона сорок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июня 1997 года N 926 "О создании Республиканского государственного казенного предприятия "Государственный центр по выплате пенсии".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выплаты пенсий и социальных пособий, обеспечение учета пенсионных взносов, формирование и поддержание соответствующих баз данных и функционирования эффективной системы пенсий и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эффективной системы выплаты пенсий и пособий, а также других социальных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присвоение социальных индивидуальных кодов всем гражданам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учет и перевод обязательных пенсионных взносов в накопительные пенсионные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единой централизованной базы получателей пенсий и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учет отчислений и выплат по социальному страхованию.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53"/>
        <w:gridCol w:w="2773"/>
        <w:gridCol w:w="3413"/>
        <w:gridCol w:w="1813"/>
        <w:gridCol w:w="2773"/>
      </w:tblGrid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сий и пособий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пенсий;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выплат;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пособий;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 услови-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 пенсионе-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рам, получателям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бий, а также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ботающим и 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ботающим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нам, проживающим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проживавшим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по 1990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на 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ях, 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зоне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чайного и 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риска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и Пав-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лодарской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 пострадав-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 Семипала-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тинском ядерном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собий,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рождением ребен-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ка; 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ребен-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до 1 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 реабилити-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рованным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нам-жертвам 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репрессий.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 дел получа-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для 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дуальных кодов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гражданам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перевод обязательных пенсионных взносов.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персони-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отчислений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 по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циальному 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хованию.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размерах пенсий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пособий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ресной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ошибочных 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 и 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взносах в нако-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пительные пенси-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 фонды.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оказывае-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услуг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для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дернизации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бытовой,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и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жденным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автоматизация рабочих мест районных, городских, областных подразделений ГЦВП - 12 %.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эффективное функционирование баз данных пенсий и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полной, точной и своевременной выплаты пенсий и пособий, в сроки установленные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своевременного перевода социальных отчислений в Государственный фонд социального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полного учета и своевременного перевода обязательных пенсионных взносов в накопительные пенсионные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доля затрат на администрирование финансовых потоков, проходящих через счета ГЦВП, снизится с 1,39 % до 1,32 % относительно всей суммы расходов на социальные выплаты, выплачиваемых РГКП "ГЦВП".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ежедневно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осуществление своевременных и полных выплат пенсий и пособий.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"Информационно-аналитическое обеспечение по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бедности"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51356 тысяч тенге (пятьдесят один миллион триста пятьдесят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занятости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2004 года N 1241 "Об утверждении Программы дальнейшего углубления социальных реформ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организации мониторинга рынка труда, занятости населения, анализа и обобщения информации о состоянии рынка труда и об оказании государственной адресной социальной помощи малообеспеченным гражданам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сбор, обработка, анализ и подготовка информационно-аналитического материала по вопросам занятости и оказании социальной помощи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73"/>
        <w:gridCol w:w="1133"/>
        <w:gridCol w:w="2633"/>
        <w:gridCol w:w="3013"/>
        <w:gridCol w:w="1933"/>
        <w:gridCol w:w="2933"/>
      </w:tblGrid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1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граммно-прик-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по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 на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труда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 рабочей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гионам,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разреше-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переобу-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рабочую силу.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граммно-прик-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по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сопровожде-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базы 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чателей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бед-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сопровождение программных продуктов "Адресная социальная помощь", "Занятость". Расширение существующих баз данных, совершенствование программно-прикладной системы. Развитие ИВС "АСП" с учетом повсеместного внедрения ИС "СоцКарта". Разработка и внедрение информационной системы "Пособия на детей до 18 лет" в областях, городах Астаны,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информационно-аналитическими материалами центральных и региональных исполнительных органов. Размещение на сайте www.enbek.kz системы информирования населения о состоянии спроса и предложения на рынке труда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внедрение информационной системы повысит производительность труда пользователей в среднем на 10 %.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принятые меры будут способствовать реализации активной политики снижения бедности, увеличение уровня занятости населения с учетом особенностей социально-экономического развития страны. Информированность населения о состоянии спроса и предложения на рынке труда страны будет способствовать трудовой мобильности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"Развитие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выплате пенсий"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750000 тысяч тенге (семьсот 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1359 "О программе развития накопительной пенсионной системы Республики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2001 года N 1758 "О программе реабилитации инвалидов на 2002-2005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инвалидам равных условий участия в жизни общества, обеспечение точных, своевременных и анонимных платежей в накопительную пенсионную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информационной системы ГЦВП на базе внедрения новых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централизованного банка данных по инвалидам (ЦБДИ);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мониторинга и контроль за выполнением индивидуальных программ реабилитации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банка договоров вкладчиков накопительных пенсионных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оптимизация платежей в накопительной пенсионной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73"/>
        <w:gridCol w:w="1093"/>
        <w:gridCol w:w="2573"/>
        <w:gridCol w:w="3033"/>
        <w:gridCol w:w="1793"/>
        <w:gridCol w:w="28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вычислите-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и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МТCЗH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аппарате,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ластных (го-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родских)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лиалах, 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(городс-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ких) отделени-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ГЦВП,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центрах,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слуха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лища данных.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Модерниза-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продукта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выявлению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централизованный банк данных инвалидов и банк договоров вкладчиков накопительных пенсионных фондов. Автоматизация рабочих мест в подразделениях ГЦВП, МТ и СЗН РК, протезно-ортопедических центрах, Республиканском центре коррекции слуха.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информирование инвалидов о социальных учреждениях и организациях, оказывающих помощь инвалидам. Улучшение качества реабилитационных мероприятий. Обеспечение конфиденциальности информации по вкладчикам накопительных пенсионных фондов. Автоматизация процесса мониторинга и регулирования движения финансовых потоков по накопительной пенсионной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100 % обеспечение информацией участников системы реабилитации инвалидов из действующей базы данных. 100 % соблюдение сроков перечисления на счета вкладчиков в накопительные пенсионные фонды по платежам, сформированным без ошибок (разрезанным).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эффективный мониторинг состояния инвалидности в стране и обеспечение точных, анонимных платежей в накопительную пенсионную систему.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"Возмещение за вред, причиненный жизни и здоровью,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возложенное судом на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267424 тысячи тенге (двести шестьдесят семь миллионов четыреста двадцать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945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 от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обязательств государства по возмещению вреда потерпевшим, в случае прекращения деятельности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погашение задолженности перед кредиторами первой очереди ликвидированных юридических лиц в части капитализации повременных платежей по возмещению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своевременная выплата государством присужденных сумм потерпевшим в порядке, предусмотренном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73"/>
        <w:gridCol w:w="1093"/>
        <w:gridCol w:w="2573"/>
        <w:gridCol w:w="3033"/>
        <w:gridCol w:w="1793"/>
        <w:gridCol w:w="285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 выплат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судов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возмещение вреда, причиненного жизни и здоровью, согласно решениям судов, вступивших в законную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обязательств государства по возмещению вреда потерпевшим, в случае прекращения деятельности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выплат - от 150 000 до 989 000 тенге в зависимости от объема капитализации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поступления решений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своевременное исполнение судебных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реконструкцию объектов социального обеспечения"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
</w:t>
      </w:r>
      <w:r>
        <w:rPr>
          <w:rFonts w:ascii="Times New Roman"/>
          <w:b w:val="false"/>
          <w:i w:val="false"/>
          <w:color w:val="000000"/>
          <w:sz w:val="28"/>
        </w:rPr>
        <w:t>
Стоимость: 1018277 тысяч тенге (один миллиард восемнадцать миллионов двести семьдесят 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года "О социальной защите инвалидов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уровня социального обеспечения и обслуживания ветеранов, инвалидов и престарелых граждан, нуждающихся в постоянной посторонней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койко-местами одиноких ветеранов, инвалидов и престарелых граждан, нуждающихся в постоянной посторонней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73"/>
        <w:gridCol w:w="1153"/>
        <w:gridCol w:w="2673"/>
        <w:gridCol w:w="3473"/>
        <w:gridCol w:w="1433"/>
        <w:gridCol w:w="305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завершения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старелых в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2-33/06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Астана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6 внесены изменения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обеспечение 416 койко-местами ветеранов, инвалидов и престарелых граждан, нуждающихся в посторонней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и повышение уровня социального обеспечения и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объема работ по строительству, согласно заключенным договорам с поставщиком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строительство объектов социальной сферы соответствующих СНиП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Кызылординской области для оказания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Казалинского районов"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80000 тысяч тенге (восемьдесят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1-9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 государственной адресной социальной помощи".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снижение уровня бедности в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выплаты государственной адресной социальной помощи лицам, имеющим доход ниже черты бедности и проживающим в Аральском и Казалинском районах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33"/>
        <w:gridCol w:w="1073"/>
        <w:gridCol w:w="2653"/>
        <w:gridCol w:w="3433"/>
        <w:gridCol w:w="1873"/>
        <w:gridCol w:w="2793"/>
      </w:tblGrid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9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ресной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адрес-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государственной адресной социальной помощи 15500 лицам, имеющим доход ниже черты бедности и проживающим в Кызылординской области, из них Аральском - 8700,  Казалинском - 6800.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материального положения малообеспеченного населения Кызылординской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государственной адресной социальной помощи 614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получателям назначенной государственной адресной социальной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 для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населению Шалкарского района"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50000 тысяч тенге (пятьдесят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1-9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 государственной адресной социальной помощи".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снижение уровня бедности в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своевременной выплаты государственной адресной социальной помощи лицам, имеющим доход ниже черты бедности и проживающим в Шалкарском районе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933"/>
        <w:gridCol w:w="2673"/>
        <w:gridCol w:w="3193"/>
        <w:gridCol w:w="1713"/>
        <w:gridCol w:w="297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Шал-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Актюбинс-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помощи.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ресной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селению,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вающему в Шал-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государственной адресной социальной помощи 5400 лицам, имеющим доход ниже черты бедности и проживающим в Шалкарском районе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материального положения малообеспеченного населения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государственной адресной социальной помощи составит 1029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назначенной суммы государственной адресной социальной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022 "Повышение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организаций социальной защиты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2881 тысяча тенге (два миллиона восемьсот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2004 года N 1241 "Об утверждении Программы дальнейшего углубления социальных реформ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улучшение качества предоставляемых социальных услуг путем совершенствования профессионального мастерства в области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качества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подготовки и повышения квалификации специалистов системы социального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933"/>
        <w:gridCol w:w="2673"/>
        <w:gridCol w:w="3193"/>
        <w:gridCol w:w="1833"/>
        <w:gridCol w:w="28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1-4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щиты, 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ограни-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(срок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2, 3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на дому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 и 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ноко проживаю-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престарелым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1, 3,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кварталы).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повышение профессионального уровня 294 специалистов в области социального обеспечения,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социальная защита населения - 140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организация социальной защиты, реабилитации и социальной адаптации детей с ограниченными возможностями - 24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вопросы медико-социальных учреждений - 50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социальная помощь на дому одиноким и одиноко проживающим престарелым 80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потребности в повышении профессионального уровня кадров государственных организаций социальной защиты населения на 35 %.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повышение квалификации одного специалиста государственной организации социальной защиты населения - 9799,32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совершенствование системы социального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149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023 "Методологическое обеспечение оказания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8430 тысяч тенге (восемь миллионов четыреста тридцать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апреля 2005 года "О социальной защите инвалидов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инвалидам равных с другими людьми возможностей для жизнедеятельности и интеграции в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работ по внедрению новых технических, вспомогательных (компенсаторных) средств и средств передвижения;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качества и обеспечение доступности предоставляемой инвалидам протезно-ортопедической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93"/>
        <w:gridCol w:w="1033"/>
        <w:gridCol w:w="2633"/>
        <w:gridCol w:w="3433"/>
        <w:gridCol w:w="1773"/>
        <w:gridCol w:w="281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инва-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помощи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виды изде-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 для протез-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но-ортопедичес-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предприятий;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протезостроению;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протезирова-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инвалидов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сложными, особо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сложными и 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пичными формами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протезостроению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оказание медицинских услуг по протезированию;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улучшение качества отечественных протезно-ортопедических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переход к выпуску современных новых протезно-ортопедических изделий на 3 заводах;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2000 инвалидов протезно-ортопедическими изделиями, изготовленными по современным технологиям.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удовлетворение особых потребностей инвалидов в современных протезно-ортопедических средствах.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модульного протеза конечностей составит 170 000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переход к обеспечению инвалидов современными протезно-ортопедическими изделиями высокого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150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"Развитие информационной базы занятости и бедности"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263700 тысяч тенге (двести шестьдесят три миллиона семьсот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 кодекс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 государственной адресной социальной помощи";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2004 года N№1241 "Об утверждении Программы дальнейшего углубления социальных реформ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базы данных малообеспеченных семей, содействие повышению уровня социального обеспечения населения, качества предоставляемых социальных услуг, несомненное улучшение организации работ органов с населением по оказанию им государственных, социальных выплат и помощи за счет отслеживания динамики уровня бедности, расширения охвата населения социальным обеспечением, снижения уровня бедности, усиление адресности социальной помощи, снижение уровня безработицы, отслеживание динамики спроса и предложения на рынке труда, прогноз потребности в рабочих и специалистах с учетом спроса и предложения труда по укрупненным группам профессий (занятий) и специальностей, по видам экономической деятельности и отдельным регионам, создание в системе социального обеспечения единой персонифицированной системы учета и контроля социальных выплат и отчислений, составления информации для анализа, прогнозирования и построения ситуационных моделей в сфере занятости, бедности и их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построение единой информационной среды, предоставление доступа к информации на основе соответствующих прав, хранящихся в Интернет-каталоге.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1033"/>
        <w:gridCol w:w="2633"/>
        <w:gridCol w:w="3313"/>
        <w:gridCol w:w="1773"/>
        <w:gridCol w:w="2833"/>
      </w:tblGrid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бедности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- 1 шт.,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офисный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 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бесперебой-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шт., дизель генератор - 1 шт., лицензи-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на 779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 защита"»с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созданием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лекса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пособия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 до 18 лет",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дии",«"Монито-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ввоза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странной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силы в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публике 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тан",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дарственная 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ресная помощь",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"Занятость",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"Мониторинг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карт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WEB-портал "Ен-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бек"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высокоско-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ростных каналов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решение проблем, связанных с унификацией регистрации физических лиц в органах занятости и социальной защиты, с обеспечением взаимодействия между этими органами различных иерархических уровней, в создании единого информационного пространства для функционирования и взаимодействия создаваемых автоматизированных систем, в предоставлении достоверной и объективной информации для органов государственного 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027 "Переселение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защита оралманов"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11151820 тысяч тенге (одиннадцать миллиардов сто пятьдесят один миллион восемьсот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29-4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13 декабря 1997 года "О миграции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содействие росту численности населения Республики Казахстан за счет миграционных процессов и созданию условий для интеграции оралманов в новые общественные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организация переселения и социальная защита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выделение средств для приобретения жилья семьям оралманов, прибывших по квоте иммиграции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973"/>
        <w:gridCol w:w="2713"/>
        <w:gridCol w:w="3433"/>
        <w:gridCol w:w="185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по квоте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иммиграции орал-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манов, на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временно-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возме-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имущества;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переселения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 оралманов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 их 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 из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по квоте 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оралма-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до конечного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дуктами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в 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следования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услуг.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обретение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оралма-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прибывшими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квоте иммиг-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оралманов;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услуг.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прием и обустройство 15000 семей оралманов, включенных в квоту иммиграции оралманов на 2006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организованное переселение 75 семей оралманов, включенных в квоту иммиграции оралманов на 2006 год, и провоз их имущества из иностранных государств до конечного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капитальный ремонт Центра временного размещения оралманов по Карагандинской области на сумму 11 184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рост численности населения Республики Казахстан за счет миграционных процессов.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помощи, оказываемый семье оралмана - 736 450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по мере прибытия семей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предоставление всех видов социальной помощи, оказываемых оралманам, прибывшим по квоте иммиграции оралманов, в сроки, установленные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028 "Создание информационной системы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миграции и демографии"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70000 тысяч тенге (семьдесят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2001 года N 1371 "Об утверждении отраслевой Программы миграционной политики Республики Казахстан на 2001-2010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2004 года N 1241 "Об утверждении Программы дальнейшего углубления социальных реформ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регулирование иммиграционных процессов и социальная защита оралманов.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мониторинг иммиграционных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формирование и осуществление иммиграционной политики на среднесрочную и долгосрочную перспективы.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973"/>
        <w:gridCol w:w="2713"/>
        <w:gridCol w:w="3433"/>
        <w:gridCol w:w="1853"/>
        <w:gridCol w:w="273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демографии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"Оралман".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общесистемного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ративной сети.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единого информационного пространства в сфере иммиграции и социальной защиты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мониторинг своевременного и целевого использования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социальная защита оралманов;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интеграции и адаптации оралманов в общественную жизнь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системы управления миграционными процессами.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эффективное использование рабочего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уменьшение затрат на сбор и обработку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эффективный мониторинг миграционных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 инвалида"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приложении 153 слова "специальными", "специальных" заменены словами "обязательными", "обязательных"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499921 тысяча тенге (четыреста девяносто девять миллионов девятьсот двадцать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22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года "О социальной защите инвалидов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улучшение качества жизни инвалидов за счет расширения спектра услуг по социальной реабилитации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социальная реабилитация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своевременное предоставление социальных услуг в соответствии с индивидуальной программой реабилитации инвалидов: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 помощником;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специалистом жестового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гигиенических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73"/>
        <w:gridCol w:w="973"/>
        <w:gridCol w:w="2735"/>
        <w:gridCol w:w="3375"/>
        <w:gridCol w:w="1734"/>
        <w:gridCol w:w="2817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ластным 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нуждаю-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жестового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дуальными помощ-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раммой 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инвалида.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нуж-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 инвали-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обязательными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 специалиста-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жестового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дуальными помощ-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инди-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видуальной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раммой реабили-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инвалида.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предоставление услуг специалистами жестового языка - 2162 инвалидам, из них в областях: Акмолинской - 84, Актюбинской - 80, Алматинской - 55, Атырауской - 40, Восточно-Казахстанской - 175, ЖамбылскоЙ - 100, Западно-Казахстанской - 150, Карагандинской - 250, КостанайскоЙ - 150, Кызылординской - 250, МангистаускоЙ - 40, Павлодарской - 250, Северо-Казахстанской - 100, Южно-Казахстанской - 200, городах: Астане - 154, Алматы - 84;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предоставление услуг индивидуальными помощниками - 1089 инвалидам, из них в областях: Акмолинской - 44, Актюбинской - 44, Алматинской - 40, Атырауской - 38, Восточно-Казахстанской - 105, Жамбылской - 45, Западно-Казахстанской - 100, Карагандинской - 125, КостанайскоЙ - 75, Кызылординской - 80, Мангистауской - 60, Павлодарской - 60, Северо-Казахстанской - 45, Южно-Казахстанской - 112, городах: Астане - 66, Алматы - 50;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обязательными гигиеническими средствами - 4729 инвалидов, из них в областях: Акмолинской - 407, Актюбинской - 100, Алматинской - 134, Атырауской - 74, Восточно-Казахстанской - 276, ЖамбылскоЙ - 121, Западно-Казахстанской - 406, Карагандинской - 324, КостанайскоЙ - 306, Кызылординской - 179, Мангистауской - 239, Павлодарской - 125, Северо-Казахстанской - 430, Южно-Казахстанской - 1000, городах: Астане - 276, Алматы - 332.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расширение доступности и качества предоставляемых услуг по социальной реабилитации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в среднем услуги индивидуального помощника будут предоставлены на сумму 17 904 тенге в месяц, специалиста жестового языка - 40 800 тенге в год за 30 часов сурдоперевода, обязательных гигиенических средств - 3132 тенге в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принятые меры будут способствовать интеграции инвалидов в общество.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 "Создание Государственной аннуитетной компании"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436200 тысяч тенге (четыреста тридцать шесть миллионов двести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 июля 2004 года N 729 "Об утверждении Программы развития страхового рынка Республики Казахстан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прав граждан на пенсионное и социальное обеспечение из страховых организаций на основе договоров аннуитета.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увеличение уставного капитала АО "Компания по страхованию жизни "Государственная аннуитетная компания".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1033"/>
        <w:gridCol w:w="2653"/>
        <w:gridCol w:w="3313"/>
        <w:gridCol w:w="1873"/>
        <w:gridCol w:w="2913"/>
      </w:tblGrid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аннуи-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тетной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"Государ-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аннуи-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соблю-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минима-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размерам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капиталов 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ховой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новлением 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нансового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страховой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заций"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257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увеличение уставного капитала АО "Компания по страхованию жизни "Государственная аннуитетная компания".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реализации прав граждан на пенсионное и социальное обеспечение из страховых организаций на основе договоров аннуитета.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развития отрасли страхования, что в конечном итоге будет способствовать экономическому росту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финансовая защита граждан республики в случае наступления старости, а также различных непредвиденных ситуаций (потеря кормильца, наступление инвалидности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осуществление страховой деятельности на основании лицензии по следующим классам страхования: страхование жизни, аннуитетное страхование и страхование от несчастных случаев и болезней.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155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032 "Целевые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Кызылординской области для оказания жилищной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Аральского, Казалинского и Кармакшинского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районов, города Байконыра"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186133 тысячи тенге (сто восемьдесят шесть миллионов сто тридцать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апреля 1997 года "О жилищных отношениях".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дополнительной социальной помощи малообеспеченным семьям (гражданам) на оплату содержания жилища и потребления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социальная защита малоимущих семей (граждан), проживающих в зонах экологического бедствия Кызылординской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методики предоставления жилищной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жилищной помощи малообеспеченным семьям (гражданам), проживающим в Аральском, Казалинском, Кармакшинском районах и городе Байконыр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1033"/>
        <w:gridCol w:w="2593"/>
        <w:gridCol w:w="3373"/>
        <w:gridCol w:w="1733"/>
        <w:gridCol w:w="2873"/>
      </w:tblGrid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Кы-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лищной 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Кармакшин-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жилищной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Аральского,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залинского, 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макшинского 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 и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жилищной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малообес-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печенным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Аральском,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залинском, 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макшинском 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онах и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жилищной помощи 4055 малообеспеченным семьям (лицам), проживающим в Кызылординской области, из них в районах Аральском - 1486, Казалинском - 825, Кармакшинском - 901, городе Байконыр - 843. Снижение предельно допустимой доли расходов на содержание жилища и оплату коммунальных услуг с 30 % до 10 %.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дополнительная материальная поддержка малообеспеченных семей (граждан) на оплату содержания жилища и потребления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оказываемой жилищной помощи составит 5094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выплата назначенных сумм жилищной помощи малообеспеченным семьям (гражданам), проживающим в зоне экологического бедствия Кызылординской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213 - Министерство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033 "Целевые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 для оказания жилищной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Шалкарского района"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47981 тысяча тенге (сорок семь миллионов девятьсот восемьдесят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16 апреля 1997 года "О жилищных отношениях".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дополнительной социальной помощи малообеспеченным семьям (гражданам) на оплату содержания жилища и потребления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социальная защита малоимущих семей (граждан), проживающих в зонах экологического бедствия Актюбинской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совершенствование методики предоставления жилищной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своевременной выплаты жилищной помощи малообеспеченным семьям (гражданам), проживающим в Шалкарском районе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33"/>
        <w:gridCol w:w="973"/>
        <w:gridCol w:w="2553"/>
        <w:gridCol w:w="3453"/>
        <w:gridCol w:w="1833"/>
        <w:gridCol w:w="275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кущие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лищной помо-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текущих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 для 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жилищной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жилищной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малообес-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печенным семьям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(гражданам),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экологичес-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бедствия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выплата жилищной помощи 3200 малообеспеченным семьям (гражданам), проживающим в Шалкарском районе Актюбинской области. Снижение предельно допустимой доли расходов на содержание жилища и оплату коммунальных услуг с 30 % до 10 %.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дополнительная материальная поддержка малообеспеченных семей (граждан) на оплату содержания жилища и потребления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средний размер оказываемой жилищной помощи составит 2499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ежемесячная своевременная выплата согласно графику до 25 числа.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100% выплата назначенных сумм жилищной помощи малообеспеченным семьям (гражданам), проживающим в зоне экологического бедствия Актюбинской области.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