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7f5c" w14:textId="0a07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(Агентство Республики Казахстан по делам государственной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 государственной службы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388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государственной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349082 тысячи тенге (триста сорок девять миллионов восемьдесят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1999 года N 280 "Вопросы Агентства Республики Казахстан по делам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327 "Об утверждении Правил проведения аттестации административных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марта 2000 года N 357 "Об утверждении Положения о порядке прохождения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июня 2005 года N 1598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ноября 2000 года N 1706 "О Концепции обучения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престижа государственной службы и профессионализма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работы по повышению качества государственных услуг, профилактике коррупционных правонарушений, соблюдению государственными служащими Кодекса чести, проведению единой государственной политики в сфере государственной службы; совершенствование законодательства государственной службы; организация обучения и профессиональной переподготовки государственных служащих; внесение предложений по повышению качества государственных услуг, предоставляемых государственными органами; обеспечение открытости и подотчетности системы государственной службы; повышение профессионального уровня государственных служащих согласно требованиям профессиональной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3"/>
        <w:gridCol w:w="1153"/>
        <w:gridCol w:w="2553"/>
        <w:gridCol w:w="3153"/>
        <w:gridCol w:w="1573"/>
        <w:gridCol w:w="27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по делам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лимиту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49 единиц.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заключение договоров и 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тению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бланочной продукции для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ствованию нормативной правовой базы для осуществления деятельности государственной службы. Срок реализации - январь-декабрь.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службы. Срок реализации -  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служащих. Срок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 базы данных по персоналу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кадрового резерва для занятия должностей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служащих.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 по вопросам   подготовки,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повышения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 Срок реализации - январь-декабрь. Консультация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случаях нарушений их прав и 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повышения эффективности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 Срок реализации - 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коллегий Агентства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январь-декабрь.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 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службы,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утвержденному лимиту штатной численности в количестве 204 единиц.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    проверок в государственных органах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системы оплаты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 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cлужащих.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(далее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местные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органы).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кадро-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резерв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переподготовки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январь-декабрь.Консультация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случаях нарушений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законных интересов.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январь-декабрь.Участие в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области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шенствования и повышения эффективности государственной службы. Срок реализации - январь-декабрь. Проведение заседаний по дисциплинарным делам.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 - декабрь. Проведение выездных семинаров и приемов граждан. Срок реализации - январь-декабрь.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усилению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- июнь-июль. Вопросы 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службы. Срок обучения - сентябрь-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октябрь. Обучение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языку. Срок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- 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   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мебели,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диционеров, холодильников,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сейфа, кресел,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пожаро-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вычислительной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аппарата.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январь-июнь.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"1С Бухгал-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терия". 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февраль-март.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 к сети 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разработка проекта основополагающих стандартов государственных услуг, на основе которого государственные органы разработают отраслевые стандарты; проведение не менее 2 коллегий Агентства Республики Казахстан по делам государственной службы; проведение не менее 5000 проверок деятельности государственных органов по вопросам соблюдения законодательства 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службе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антикоррупционного законодательства; повышение профессионального уровня специалистов территориальных органов 48 человек; обучение государственному языку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150 человек, в том числе территориальных органов - 122 человек; приобретение: 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комплекта мебели, 1 телевизора, 1 сейфа, 17 холодильников, 7 кондиционеров, 30 кресел, 14 стеллажей; приобретение: переносного компьютера, 50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компьютеров, 50 принтеров, 50 источников бесперебойного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сокращение жалоб и претензий граждан; повысится уровень профессиональной подготовки персонала государственной службы; существенно сократится бюрократизм и волокита при выдаче разрешительных и иных документов; сокращение коррупционных правонарушений среди государственных служащих республики. Финансово-экономический результат: затраты на содержание одного государственного служащего центрального аппарата - 1489,0 тыс. тенге в год; затраты на содержание одного государственного служащего территориальных органов - 1199,5 тыс. тенге в год; средние затраты на повышение квалификации одного государственного служащего - 12,8 тысяч тенге; средние затраты на обучение государственному языку одного государственного служащего - 4,6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функций, возложенных на государственный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улучшение качества государственных услуг, на основе государственных стандартов;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 Доля специалистов, прошедших обучение государственному языку от общего количества работающих в центральном аппарате - 60 %, в территориальных управлениях - 60 %, повысивших уровень профессионального образования в территориальных управлениях - 23,5 %.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 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"Функционирование системы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 государственной службы республики"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83578 тысяч тенге (восемьдесят три миллиона пятьсот семьдесят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327 "Об утверждении Правил проведения аттестации административных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января 2000 года N 50 "Вопросы государственного учреждения "Центр информации и тестирования Агентства Республики Казахстан по делам государственной службы";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и постоянное обновление данных по составу и кадровому резерву госслужащих, обеспечение тестирования и аттестации госслужащих во всех областных центрах и в г.г. Алматы, Астане; обеспечение защиты информации, администрирование информационного Web-сайта.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функционирования информационной системы управления кадрами и ее дальнейшего совершенствования, проведение тестирования и аттестации государственных служащих, техническая поддержка и сопровождение локальных и сетевых инфраструктур в 17 региональных центрах.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13"/>
        <w:gridCol w:w="1093"/>
        <w:gridCol w:w="2673"/>
        <w:gridCol w:w="3373"/>
        <w:gridCol w:w="1653"/>
        <w:gridCol w:w="28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тести-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внештатных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услуг,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 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не менее 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 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приобретение: 10 серверов, 100 рабочих станций, 10 принтеров, 10 межсетевых защитных экранов, 10 маршрутизаторов, 10 источников питания, 1 копировального аппарата, 18 кондиционеров, 35 единиц нематериальных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увеличится пропускная способность центров, что позволит проводить тестирование не менее 80000 человек в год. Все граждане республики получат равный доступ к участию в конкурсе на занятие вакантной административной должности через тестирование из любого областного центра. Информационная и техническая поддержка деятельности Агентства Республики Казахстан по делам государственной службы, обновление компьютерного парка и операционных систем, создание единой информационной системы кадровой службы, объединение локальных сетей региональных центров в одну гетерогенную транспортную среду, разработка и предоставление унифицированного формата электронных услуг системы ИСУК.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проведения одного тестирования по конкурсу на занятие вакантной должности и по аттестации составит 1044,72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производственный потенциал центров позволит производить локальное и дистанционное тестирование в любое время во всех 17 центрах одновременно.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удовлетворение всех желающих в тестировании при поступлении на государственную службу, а также по аттестации.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385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"Прикладные научные исследования в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 и государственной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6000 тысяч тенге (шесть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уровня удовлетворенности потребителей государственных услуг и эффективности работы государственных служащих через проведение исследований и оценки качества и эффективности работы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прикладных научных исследований; внесение изменений в нормативные-правовые акты, регулирующие отношения в сфере государственной службы; анализ современного состояния предоставляемых услуг государственными органами; выработка предложений по повышению качества государственных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73"/>
        <w:gridCol w:w="973"/>
        <w:gridCol w:w="2653"/>
        <w:gridCol w:w="3293"/>
        <w:gridCol w:w="1453"/>
        <w:gridCol w:w="2753"/>
      </w:tblGrid>
      <w:tr>
        <w:trPr>
          <w:trHeight w:val="14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 научных исследований в сфере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службы по 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барьеров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услуг".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экспертизы.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предложения по разработке государственных стандартов предоставления государственных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снижение стоимости государственных услуг; совершенствование работы центров обслуживания населения; рост количества государственных органов, внедривших систему оценки на основе мнения потребителей после проведения тренингов с 0 до 50 % (то есть по крайней мере в 6 из 12); повышение прозрачности государственных органов в среднем на 15 % (с 65 % до 80 %); повышение количества вовремя рассмотренных документов на 20 % (с 75 % до 95 %).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по теме составляют 6000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проведение прикладных научных исследований, что приведет к повышению качества государственных услуг на основе разработанных стандартов, сокращению времени на обслуживание клиентов государственных органов и центров обслуживания населения.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386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"Подготовка, переподготовка и повышение квалификации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494977 тысяч тенге (четыреста девяносто четыре миллиона девятьсот семьдесят семь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 об Академии государственного управления при Президенте Республики Казахстан, утвержденное Указом Президента Республики Казахстан от 8 июля 2005 года N 1611;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мая 2005 года N 1583 "О мерах по дальнейшему совершенствованию подготовки, переподготовки и повышения квалификации кадров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сентября 1998 года N 4075 "О дальнейших мерах по совершенствованию подготовки, переподготовки и повышения квалификации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Источника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Республики Казахстан высокопрофессиональными кадрами государственной службы; персонала дипломатической службы, судей, работников судебной системы и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оптимизация системы повышения квалификации государственных служащих и переподготовка кадров в соответствии с современными требованиями, проведение научных исследований в области государственной службы и кадровой политики государственного и местного управления, координация деятельности и обеспечение методического руководства учебных заведений Республики Казахстан и региональных центров в областях, осуществляющих подготовку специалистов для государственной службы, подготовку и повышение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53"/>
        <w:gridCol w:w="1053"/>
        <w:gridCol w:w="2613"/>
        <w:gridCol w:w="3333"/>
        <w:gridCol w:w="1593"/>
        <w:gridCol w:w="28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служба;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 служба;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судьи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зации: 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синтеза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линейной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планам,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зации: 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6-недельных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службу.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1-2-недельных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стажировок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июль-ноябрь.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аспектных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проблемы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Киева, Москвы.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регионах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май,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"Роль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госслужбы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научной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статей,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научно-анали-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дипломатии,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 в магистратуру по специальностям: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"Государственное и местное управление" - 60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"Юриспруденция" - 50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"Международные отношения" - 25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 в аспирантуру по специальности: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"Государственное и местное управление" - 30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среднегодовой контингент обучаемых госслужащих по программам: переподготовки - не менее 500 чел., повышения квалификации - 1500-2000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международных стажировок для 30 слушателей программы магистратуры, на 30 дней в Ольсторском университете (Великобритания); проведение семинаров, круглых столов, 3 конференций по 3 секции по 150 человек; Приглашение международных экспертов из Франции, Германии - 5 чел., из г. Киева - 2 чел., из г. Москвы - 3 чел., из г. Ташкента - 1 чел., из г. Бишкек - 1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Издание научной монография - 1, сборника научных статей - 2, научно-аналитического журнала - 12.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оборудования и нематериальных активов: лингафонное оборудование - не менее 3 компл.; легковые автомобили - не менее 2 ед., лицензионные учебные программы - не менее 90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повышении квалификации и переподготовки государственных служащих государственных органов, персонала дипломатической службы, судей, работников судебной системы от общей потребности на 45 % - 60 %. Обеспечение потребности в подготовке по программам магистратуры и аспирантуры государственных служащих от общей потребности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35 % - 65 %.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доведение уровня обеспеченности компьютерным оборудованием до 60 % и оборудования, необходимого для учебного процесса, до 65 %.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среднемесячный размер стипендии одного магистранта и аспиранта набора 2006-2008 года составляет - 50 тыс. тенге, средние расходы на повышение квалификации одного госслужащего составляют 38,8 тыс. тенге; средние расходы на переподготовку одного госслужащего - 27,9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фактическое количество государственных служащих, завершивших обучение 90 магистрантов.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обеспечение качественного выполнения государственными служащими возложенных на них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100 % качественное выполнение мероприятий в полном объеме с учетом установленных сроков для достижения цели и задач, возложенных на Академии государственного управления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Улучшение качественной подготовки выпускников Академии.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387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"Повышение квалификации государственных служащих за рубежом"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231161 тысяча тенге (двести тридцать один миллион сто шестьдесят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марта 2000 года N 357 "Об утверждении Положения о порядке прохождения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1457 "Об утверждении Правил переподготовки и повышения квалификации государственных служащих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подготовка перспективных кадров для совершенствования государственной службы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1) направить государственных служащих в лучшие зарубежные университеты и научные центры для изучения передового мирового опыта и получения дополнительных профессиональных знаний;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создать условия, при которых государственные органы могли бы направить своих сотрудников для изучения мирового опыта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повышения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53"/>
        <w:gridCol w:w="1033"/>
        <w:gridCol w:w="2573"/>
        <w:gridCol w:w="3393"/>
        <w:gridCol w:w="1473"/>
        <w:gridCol w:w="277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странах: США,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права,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не менее 140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пройдут обучение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лучших зарубежных университетах и научных центрах.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не менее 140 государственных служащих, прошедшие обучение в лучших зарубежных университетах и научных центрах, будут вносить свой вклад для совершенствования государственной службы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обучение одного государственного служащего составляют 1651,1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не менее 90 % государственных органов, государственные служащие которых пройдут обучение будут удовлетворены качеством подготовки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388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"Строительство общежития для молодых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центральных аппаратов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за счет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100000 тысяч тенге (сто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качества жизни государственных служащих, обеспечение их социального благополучия и создание условий, стимулирующих трудовые усилия работников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проживания путем формирования инфраструктуры для повышения качества жизни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13"/>
        <w:gridCol w:w="1093"/>
        <w:gridCol w:w="2633"/>
        <w:gridCol w:w="3033"/>
        <w:gridCol w:w="1533"/>
        <w:gridCol w:w="285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 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вневедом-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утвержденная проектно-сметная документация, прошедшая государственную вневедомственную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эксплуатацию объектов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целях социальной поддержки молодых специалистов центральных аппаратов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и обеспечение их социального благополучия.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плану-графику работ,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СНиПов, ГОСТов и 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