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b3ea" w14:textId="290b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(Конституционный Совет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Конституционного Совета Республики Казахстан согласно приложению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441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441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637 - Конституционный Совет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172551 тысяча тенге (сто семьдесят два миллиона пятьсот пятьдесят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29 декабря 1995 года N 2737 "О Конституционном Совете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марта 1996 года N 2920 "Об обеспечении деятельности Председателя и членов Конституционного Совета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 от 22 января 1999 года N 29 "О мерах по дальнейшей оптимизации системы государственных органов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верховенства и прямого действия Конституции на всей территории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защита конституционных прав и свобод человека и гражданина;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33"/>
        <w:gridCol w:w="953"/>
        <w:gridCol w:w="2893"/>
        <w:gridCol w:w="3073"/>
        <w:gridCol w:w="1593"/>
        <w:gridCol w:w="277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 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 норматив-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могущих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 предме-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 конститу-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спора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референдума;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подписания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законов на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ратификации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Консти-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законности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зарубежными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конс-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обмена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опытом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 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пяти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бюджетный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закуп-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делопро-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правотвор-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 и 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конодательный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 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 и английс-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языкам.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 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30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-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 -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доступа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-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Совет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создание необходимых условий для поддержания высшей юридической силы Конституции, ее непосредственного применения на всей территории Республики и укрепления авторитета;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повышение профессионального уровня в количестве 5 человек, обучение государственному языку в количестве 37 человек, обучение английскому языку в количестве 10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единообразного понимания и применения норм Основного Закона всеми государственными органами, должностными лицами, организациями и гражданами.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средние затраты на повышение квалификации одного государственного служащего Совета - 66,0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средние затраты на обучение государственному языку одного государственного служащего Совета - 46,7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средние затраты на обучение английскому языку государственного служащего Совета - 24,6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исполнение запланированных мероприятий в установленные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обучение в течение года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отсутствие внесений изменений и дополнений в итоговые решения Конституционного Совета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доля государственных служащих, которые перейдут на делопроизводство по государственному языку после прохождения курсов обучения государственнному языку - 30 %;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доля государственных служащих, которые работают с документами на английском языке после прохождения курсов обучения английскому языку - 30 %.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