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0c05" w14:textId="0610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2007 год
(Министерство иностранных дел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2006 года N 1220 (Выписка)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Республики Казахстан от 24 апреля 2004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2007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иностранных дел Республики Казахстан согласно приложениям  </w:t>
      </w:r>
      <w:r>
        <w:rPr>
          <w:rFonts w:ascii="Times New Roman"/>
          <w:b w:val="false"/>
          <w:i w:val="false"/>
          <w:color w:val="000000"/>
          <w:sz w:val="28"/>
        </w:rPr>
        <w:t xml:space="preserve">42, </w:t>
      </w:r>
      <w:r>
        <w:rPr>
          <w:rFonts w:ascii="Times New Roman"/>
          <w:b w:val="false"/>
          <w:i w:val="false"/>
          <w:color w:val="000000"/>
          <w:sz w:val="28"/>
        </w:rPr>
        <w:t xml:space="preserve">  43, </w:t>
      </w:r>
      <w:r>
        <w:rPr>
          <w:rFonts w:ascii="Times New Roman"/>
          <w:b w:val="false"/>
          <w:i w:val="false"/>
          <w:color w:val="000000"/>
          <w:sz w:val="28"/>
        </w:rPr>
        <w:t xml:space="preserve">  44, </w:t>
      </w:r>
      <w:r>
        <w:rPr>
          <w:rFonts w:ascii="Times New Roman"/>
          <w:b w:val="false"/>
          <w:i w:val="false"/>
          <w:color w:val="000000"/>
          <w:sz w:val="28"/>
        </w:rPr>
        <w:t xml:space="preserve">  45, </w:t>
      </w:r>
      <w:r>
        <w:rPr>
          <w:rFonts w:ascii="Times New Roman"/>
          <w:b w:val="false"/>
          <w:i w:val="false"/>
          <w:color w:val="000000"/>
          <w:sz w:val="28"/>
        </w:rPr>
        <w:t xml:space="preserve">  46, </w:t>
      </w:r>
      <w:r>
        <w:rPr>
          <w:rFonts w:ascii="Times New Roman"/>
          <w:b w:val="false"/>
          <w:i w:val="false"/>
          <w:color w:val="000000"/>
          <w:sz w:val="28"/>
        </w:rPr>
        <w:t>47 (совершенно секретно),  </w:t>
      </w:r>
      <w:r>
        <w:rPr>
          <w:rFonts w:ascii="Times New Roman"/>
          <w:b w:val="false"/>
          <w:i w:val="false"/>
          <w:color w:val="000000"/>
          <w:sz w:val="28"/>
        </w:rPr>
        <w:t xml:space="preserve">48, </w:t>
      </w:r>
      <w:r>
        <w:rPr>
          <w:rFonts w:ascii="Times New Roman"/>
          <w:b w:val="false"/>
          <w:i w:val="false"/>
          <w:color w:val="000000"/>
          <w:sz w:val="28"/>
        </w:rPr>
        <w:t xml:space="preserve">  49, </w:t>
      </w:r>
      <w:r>
        <w:rPr>
          <w:rFonts w:ascii="Times New Roman"/>
          <w:b w:val="false"/>
          <w:i w:val="false"/>
          <w:color w:val="000000"/>
          <w:sz w:val="28"/>
        </w:rPr>
        <w:t xml:space="preserve">  50;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2007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204 -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001 "Обеспечение внешнеполитической деятельности"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  </w:t>
      </w:r>
      <w:r>
        <w:rPr>
          <w:rFonts w:ascii="Times New Roman"/>
          <w:b w:val="false"/>
          <w:i w:val="false"/>
          <w:color w:val="000000"/>
          <w:sz w:val="28"/>
        </w:rPr>
        <w:t xml:space="preserve">14747055 тысяч тенге (четырнадцать миллиардов семьсот сорок семь миллионов пятьдесят пять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 в редакции постановления Правительства РК от 6 ноября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1052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>: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7 марта 2002 года "О дипломатической службе Республики Казахстан",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июля 1999 года "О государственной службе",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12 октября 2006 года N 201 "Об утверждении Государственного протокола Республики Казахстан",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27 сентября 1999 года N 217 "Об утверждении Консульского устава Республики Казахстан",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4 февраля 2004 года N 1287 "Об утверждении Положения о дипломатическом и приравненном к нему представительстве Республики Казахстан",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27 мая 1997 года N 893 "О приобретении в собственность Республики Казахстан здания в Брюсселе для размещения Посольства Республики Казахстан в Королевстве Бельгии", постановление Правительства Республики Казахстан от 9 октября 1997 года N 1431а "О приобретении в собственность Республики Казахстан объектов недвижимости в Вашингтоне (округ Колумбия) США",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28 января 2000 года N 136 "Отдельные вопросы правового регулирования пребывания иностранных граждан в Республике Казахстан", постановление Правительства Республики Казахстан от 9 августа 2000 года N 1222-73с "О приобретении в собственность Республики Казахстан здания в городе Лондоне",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28 октября 2004 года N 1118 "Вопросы Министерства иностранных дел Республики Казахстан",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2006 года N 1024 "Вопросы Комитета международной информации Министерства иностранных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укрепление международного авторитета Республики Казахстан, обеспечение международного мира, глобальной и региональной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разработка концепции и основных направлений внешней политики Республики Казахстан и представление соответствующих предложений Президенту и Правительству Республики Казахстан, реализация внешнеполитического курса Республики Казахстан, содействие осуществлению внешнеэкономической политики и укреплению международного авторитета Республики Казахстан, обеспечение дипломатическими средствами методами защиты суверенитета, безопасности, территориальной целостности и нерушимости границ Республики Казахстан, ее политических, торгово-экономических и иных интересов во взаимоотношениях с другими государствами и на международной арене, выполнение обязательств прошлых лет по приобретению недвижимости в собственность Республики Казахстан в Королевстве Бельгия (г. Брюссель), Соединенном Королевстве Великобритании и Северной Ирландии (г. Лондон), Соединенных Штатах Америки (г. Вашингтон).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953"/>
        <w:gridCol w:w="893"/>
        <w:gridCol w:w="2493"/>
        <w:gridCol w:w="3093"/>
        <w:gridCol w:w="1793"/>
        <w:gridCol w:w="275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продвижение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имиджа 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 внутри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страны, так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рубежом.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сношениях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внешнеполити-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курса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чеcкой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укреплению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авторитета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Осуществле-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дипломати-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Протокольно-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Осуществле-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зарубежом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функций, регла-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Содействие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рубежом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внешней и внут-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ренней политике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духовной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Содействие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климата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имиджа 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рынках.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Представле-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 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ленном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и свобод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стан,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порядка,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тию расширению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торгово-эконо-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связей 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иностранными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рейсов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выезде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 делегаций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возглавляемых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награды дипло-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жащих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дарственному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языкам.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загранучреж-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дений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Королевстве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Брюссель),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королевстве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Великобритании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Северной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Ирландии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Лондон),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Штатах Америки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Вашингтон).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Аппаратное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программное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Центрального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терства и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сопровождение,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и загран-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(посольства,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миссии)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напра-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влений внешней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стан,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сношениях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Представле-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 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ленном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с 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транными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и свобод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стан,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порядка,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тию и расшире-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торгово-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ческих, 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турных, а так-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 иных связей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Протокольно-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Содействие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рубежом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духовной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и загран-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6 с изменениями, внесенными постановлением Правительства РК от 14 декабря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1233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Прямой результат: реализация внешнеполитического курса Республики Казахстан, содействие осуществлению внешнеэкономической политики и укреплению международного авторитета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 дипломатическими средствами и методами защиты суверенитета, безопасности, территориальной целостности и нерушимости границ Республики Казахстан, ее политических, торгово-экономических и иных интересов во взаимоотношениях с другими государствами и на международной арене.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дипломатических и консульских отношений Республики Казахстан с иностранными государствами, международными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Анализ политического и социально-экономического положения в мире, внешней и внутренней политики иностранных государств, деятельности международных организаций и обеспечение центральных государственных органов необходимой информацией.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Обучение государственному языку 76 чел., обучение английскому - 20 чел.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признание Республики Казахстан на мировой арене, обеспечение безопасности граждан Республики Казахстан, выезжающих за рубеж, их беспрепятственного передвижения по территории зарубежных стран, защиты прав и интересов граждан Республики Казахстан, развитие и расширение торгово-экономических, финансовых, научных и научно-технических, культурных, а также иных связей Республики Казахстан с иностранными государствами и международными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 потребности, в обучении государственному языку 23,7 % штата Министерства, в обучении английскому языку 6,2 % штата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средние расходы на обучение государственному языку одного работника - 48,6 тыс. тенге, средние расходы на обучение английскому языку одного работника - 61,5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исполнение бюджета центрального аппарата министерства и загранучреждений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течение года в соответствии заключаемыми договорами.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полное удовлетворение физических и юридических лиц, осуществленными Министерством иностранных дел Республики Казахстан консульскими действиями.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условиями; доля государственных служащих, которые перешли на делопроизводство по государственному языку после прохождения курсов обучения государственному языку - 69 процентов; доля государственных служащих, которые работают с документами на английском языке после прохождения курсов обучения английскому языку - 70 процентов.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204 -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002 "Участие в международных организациях и других международных органах"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1 350 703 тысячи тенге (один миллиард триста пятьдесят миллионов семьсот три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 в редакции постановления Правительства РК от 13 июля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597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>: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26 июня 1996 года "О ратификации Конвенции Международной организации труда (МОТ) N 148 1977 года "О защите трудящихся от профессионального риска, вызываемого загрязнением воздуха, шумом и вибрацией на рабочих местах";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7 июля 1997 года "О ратификации Конвенции Организации Объединенных Наций по борьбе с опустыниванием";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30 октября 1997 года "О присоединении Республики Казахстан к Венской конвенции об охране озонового слоя";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31 октября 1997 года "О присоединении Республики Казахстан к Уставу Международной организации гражданской обороны";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29 июня 1998 года "О ратификации Соглашения о юридическом статусе Организации Экономического Сотрудничества (ЭКО), представителей стран-членов и международного персонала";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6 апреля 1999 года "О присоединении Республики Казахстан к Конвенции о международной торговле видами дикой фауны и флоры, находящимися под угрозой исчезновения";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июня 1999 года "О ратификации Конвенции о запрещении разработки, производства, накопления и применения химического оружия и о его уничтожении";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октября 2000 года "О присоединении Республики Казахстан к Конвенции о трансграничном загрязнении воздуха на большие расстояния";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октября 2000 года "О присоединении Республики Казахстан к Конвенции о трансграничном воздействии промышленных аварий";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октября 2000 года "О ратификации Конвенции о доступе информации, участию общественности в процессе принятия решений и доступе к правосудию по вопросам, касающимся окружающей среды";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10 апреля 2001 года "О ратификации Основного соглашения о сотрудничестве между Правительством Республики Казахстан и Детским фондом Организации Объединенных Наций";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7 мая 2001 года "О присоединении Республики Казахстан к Поправке к Монреальскому протоколу по веществам, разрушающим озоновый слой, Лондон, 27-29 июня 1990 года";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14 декабря 2001 года "О ратификации Договора о всеобъемлющем запрещении ядерных испытаний";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18 марта 2002 года "О ратификации Пятого дополнительного протокола к Уставу Всемирного почтового союза";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10 февраля 2003 года "О присоединении Республики Казахстан к Базельской конвенции о контроле за трансграничной перевозкой опасных отходов и их удалением";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30 мая 2005 года "О международных договорах Республики Казахстан";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декабря 1998 года "О присоединении РК к Конвенции о торговле зерном 1995 года";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4 мая 1995 года N 2260 "О ратификации рамочной Конвенции Организации Объединенных Наций об изменении климата";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19 июня 1995 года N 2344 "О ратификации Соглашения между Республикой Казахстан и Международным агентством по атомной энергии о применении гарантии в связи с Договором о нераспространении ядерного оружия";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18 октября 1995 года N 2537 "О ратификации Договора к Энергетической Хартии и Протокола к Энергетической Хартии по вопросам энергетической эффективности и сопутствующим экологическим аспектам";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12 марта 1999 года N 84 "О подписании Республикой Казахстан Киотского протокола к Рамочной конвенции Организации Объединенных Наций об изменении климата";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15 ноября 2002 года N 973 "О членстве Республики Казахстан в Международной Организации по миграции";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30 октября 2003 года N 1214 "О подписании Рамочной Конвенции по защите морской среды Каспийского моря";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Верховного Совета Республики Казахстан от 2 июля 1992 года N 1503-ХII "О ратификации Конвенции о международной гражданской авиации",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Кабинета Министров Республики Казахстан от 13 апреля 1993 года N 296 "О присоединении к Конвенции Всемирной Метеорологической Организации"; постановление Кабинета Министров Республики Казахстан от 20 июля 1993 года N 629 "О мероприятиях в связи с вступлением Республики Казахстан в Международную организацию уголовной полиции (ИНТЕРПОЛ)";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Кабинета Министров Республики Казахстан от 4 марта 1994 года N 244 "О присоединении Республики Казахстан к Международным конвенциям, принятым под эгидой Международной морской организации (ИМО), и к Конвенции об ИМО"; постановление Кабинета Министров Республики Казахстан от 25 марта 1994 года N 26-15/2164 "О вступлении в Международное эпизоотическое бюро (МЭБ)"; постановление Кабинета Министров Республики Казахстан от 19 апреля 1994 года N 26-22/4748 "О вступлении в международную организацию по метрологии и стандартизации";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Кабинета Министров Республики Казахстан от 13 мая 1994 года N 506 "О присоединении Республики Казахстан к международным конвенциям, принятым под эгидой международной организации гражданской авиации (ИКАО)";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Кабинета Министров Республики Казахстан от 19 августа 1994 года N 918 "Об одобрении Республикой Казахстан Конвенции о биологическом разнообразии и организации выполнения предусмотренных ею обязательств"; постановление Верховного Совета Республики Казахстан от 20 февраля 1995 года N 301 III "О присоединении от имени Республики Казахстан к Конвенции о запрещении военного или любого иного враждебного использования средств воздействия на природную среду";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Кабинета Министров Республики Казахстан от 24 мая 1995 года N 737 "Об утверждении Договора о структуре и принципах функционирования ТЮРКСОЯ"; постановление Кабинета Министров Республики Казахстан от 7 сентября 1995 года N 13253 "О вступлении в Международный институт Центрально-Азиатских Исследований"; постановление Правительства Республики Казахстан от 29 июня 2004 года N 717 "О Казыханове Е.Х.",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23 марта 2005 года N 257 "Вопросы финансирования деятельности Полномочного представителя Республики Казахстан в Комиссии по экономическим вопросам при Экономическом совете Содружества Независимых Государств";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27 февраля 2006 года N 133 "Об утверждении сметы расходов на обеспечение деятельности Сарсекова Б.С.";  постановление Правительства Республики Казахстан от 25 апреля 2006 года N 322 "Вопросы финансирования деятельности Постоянного представителя Республики Казахстан при Евразийском экономическом сообществе и его аппарата"; Решение Кабинета Министров Республики Казахстан от 1 октября 1993 года "О вступлении во Всемирную Туристическую Организацию"; Решение Кабинета Министров Республики Казахстан от 3 мая 1994 года N 6234 "О вступлении в Европейскую Экономическую Комиссию"; Соглашение о создании Регионального содружества в области связи от 17 декабря 1991 года; Соглашение о гражданской авиации и об использовании воздушного пространства от 20 декабря 1991 года,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>СНГ от 13 марта 1992 года "О проведении согласованной политики в области стандартизации, метрологии и сертификации"; Соглашение о сотрудничестве между Правительством Республики Казахстан и ООН от 19 августа 1992 года; Соглашение между Программой развития ООН и Правительством Республики Казахстан от 24 сентября 1996 года; Соглашение с Региональной Ассоциацией органов регулирования энергетики Центрально/Восточной Европы и Евразии (ERRA) от 15 марта 2001 года "О взаимодействии в области энергетики";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>о формировании Единого экономического пространства от 19 сентября 2003 года; Соглашение о порядке формирования и исполнения бюджета Шанхайской организации сотрудничества от 29 мая 2003 года; Решение о вступлении в Азиатский центр по уменьшению стихийных бедствий (ASDR),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СНГ от 21 декабря 1991 года "О членстве в Организации Объединенных наций"; Решение Глав Правительств СНГ от 2 марта 1993 года "Об учреждении Межправительственного Совета по нефти и газу";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Совета Глав Правительств СНГ от 9 сентября 1994 года "О сотрудничестве в области химии и нефтехимии"; Решение Организации Исламской Конференции от 12 декабря 1995 года; Решение ежегодной сессии Всемирной Торговой Организации от 26 января 1996 года "О предоставлении Республике Казахстан статуса наблюдателя"; Решение Совета Глав Правительств СНГ от 12 апреля 1996 года "О Положении о Межгосударственном статистическом комитете СНГ"; Решение ежегодной сессии Международного технического комитета по предупреждению и тушению пожаров (МТКПТП-CTIF) от 24 декабря 1996 года, Решение Глав Государств Центральной Азии от 28 февраля 1997 года "О формировании средств Международного Фонда спасения Арала"; Решение ежегодной сессии стран-членов ОИК от 12 марта 1997 года "О вступлении в Центр по статистике, экономике и социальным исследованиям и подготовке при ОИК", Решение ежегодной сессии стран-членов ОИК от 12 марта 1997 года "О вступлении в Исламский технологический институт при ОИК"; Решение ежегодной сессии стран-членов ОИК от 12 марта 1997 года "О вступлении в Исламский центр по развитию торговли"; Решение Исполнительного Комитета Международного бюро выставок (МБВ) от 17 апреля 1998 года; Решение ежегодного собрания Международного института по изучению, сохранению и восстановлению культурной собственности (ICCROM) от 5 августа 1998 года; Решение Межгосударственного экономического Комитета Экономического союза СНГ от 11 сентября 1998 года "О придании Совету дорожников статуса межправительственного органа СНГ"; Решение Генеральной Конференции стран-членов ОИК от 17 июня 1999 года "О вступлении в Парламентский Союз стран-членов ОИК"; Решение Совета Глав Государств участников СНГ от 25 января 2000 года "О Координационном Совете Генеральных прокуроров государств-участников СНГ"; Решение Совета глав администраций связи РСС от 29 июня 2000 года N 2315 "О Положении о финансах Регионального сообщества в области связи"; Решение совета Глав Правительств СНГ от 18 мая 2001 года "О создании координационного транспортного совещания государств-участников СНГ"; Решение заседания специальной рабочей группы по выработке положения о Секретариате Совещания по взаимодействию и мерам доверия в Азии (СВМДА) в г. Алматы от 17 марта 2005 года; Декларация Республики Казахстан от 5 февраля 1993 года по вступлению во Всемирную организацию интеллектуальной собственности; Декларация Республики Казахстан от 5 февраля 1993 года "О Международных договорах в области промышленной собственности"; Декларация о создании "Шанхайской организации сотрудничества" от 15 июня 2001 года, Алматинская Декларация от 21 декабря 1991 года "О создании СНГ", Уведомление Секретариата Парламентской Ассамблеи ОБСЕ от 12 января 1992 года; Официальное уведомление Министра иностранных дел Республики Казахстан от 11 февраля 1996 года от Организации Исламская Конференция (ОИК); Уведомление от 4 июня 1996 года "О членстве Республики Казахстан в Международную организацию труда (МОТ)"; Уведомление Генерального Секретаря Организации Объединенных Наций от 1 января 1997 года "Организация Объединенных Наций по Промышленному развитию"; Уведомление Генерального директора Международной организации высших аудиторских учреждений (INTOSAI) от 2 апреля 1997 года "О членстве Республики Казахстан"; Уведомление Генерального Директора Азиатских организаций высших аудиторских учреждений (ASOSAI) от 27 июня 1997 года "О членстве Республики Казахстан"; Уведомление Директората Международного института Центральной Азии (МИЦАИ) от 19 февраля 1998 года "О членстве Республики Казахстан"; Уведомление Директора Международного института по изучению кочевых цивилизаций (МИИКЦ) от 12 августа 1998 года, Резолюция 46 Сессии Генеральной Ассамблеи Организации Объединенных Нации от 2 марта 1992 года "О подтверждении членства Республики Казахстан в Организации Объединенных Нации"; Резолюция 46 сессии ООН от 2 марта 1992 года "О продовольственной и сельскохозяйственной Организации ООН"; Резолюция 46 сессии ООН от 2 марта 1992 года "О Фонде народонаселения ООН"; Резолюция 46 сессии ООН от 2 марта 1992 года "О Фонде ООН помощи детям"; Подписание 26 апреля 1994 года Конвенции по охране природного и культурного наследия; Резолюция Генеральной Конференции Азиатского центра по уменьшению стихийных бедствий (ADRC) от 14 февраля 1999 года; подтверждающая членство Республики Казахстан, постановление Совета Межпарламентской Ассамблеи от 6 декабря 2002 года N 43 "О финансировании деятельности Межпарламентской Ассамблеи государств-участников СНГ"; Нота ЮНЕСКО от 22 мая 1992 года, подтверждающая членство Республики Казахстан в ЮНЕСКО; Решение Совета коллективной безопасности от 28 апреля 2003 года "Положение об органах Организации Договора о коллективной безопасности"; Устав СНГ от 22 января 1993 года, проект Соглашения о совместном финансировании постоянного Секретариата Межправительственной Комиссии ТРАСЕКА (ПС МПК ТРАСЕКА) между правительствами Сторон Основного многостороннего соглашения о международном транспорте по развитию коридора Европа-Кавказ-Азия.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решение политических, экономических, социальных, экологических и научно-технических вопросов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укрепление сотрудничества Республики Казахстан с международными организациями и иностранными государствами, обеспечение выполнения Казахстаном долговых обязательств перед международными организациями, Секретариатами универсальных и иных международных конвенций, своевременное обеспечение проведения мероприятий международного значения (Генеральные Ассамблеи ООН, ВОИС, ОЭС, Интерпол и др.)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953"/>
        <w:gridCol w:w="893"/>
        <w:gridCol w:w="2453"/>
        <w:gridCol w:w="3373"/>
        <w:gridCol w:w="1453"/>
        <w:gridCol w:w="2693"/>
      </w:tblGrid>
      <w:tr>
        <w:trPr>
          <w:trHeight w:val="13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органах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зациях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Оплата всту-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пительных, доле-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вых, доброволь-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взносов и пога-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задолжен-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в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народные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низации, участ-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ником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является 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- 82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конвенций.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органах СНГ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долевых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СНГ, членом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- 22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уставные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СНГ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 органов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СНГ,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кoмандуюших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пограничными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войсками, Межго-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СНГ,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Секретариат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министров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oбороны СНГ,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Бюро по коорди-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нации 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oргпреступнос-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тью, 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суд СНГ,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Антитеррористи-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СНГ,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заседаний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Глав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Министров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СНГ, 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Межпарламентская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ассамблея СНГ,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коорди-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нации транспорт-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совещания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СНГ,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 генеральных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СНГ,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ственный совет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химии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нефтехимии,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ЕврАзЭС,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спасения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ственный Совет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дорожников,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комитет, Межпра-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 по нефти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газу, 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сообщество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связи,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 по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матизации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РСС, Экспертно-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формированию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Единого 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пространства,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 улучшения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жизни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 трудо-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ветеранов войн,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конфликтов,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и жертв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терроризма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участниках СНГ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2006-2010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денный Советом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СНГ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мая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Душанбе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Евра-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сообществе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сообществе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аппарата. Утвер-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жденная штатная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единиц.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Подготовка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ЕврАзЭС.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ЕврАзЭС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Антитерро-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ристическом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центре СНГ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 Коми-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вопро-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 Совете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Антитеррорис-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тическом центре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и в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экономическим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Совете СНГ.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Антитеррорис-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центре СНГ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Комиссии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Совете СНГ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предста-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вителя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безо-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пасности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номочного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ставителя 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Постоянном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его аппарата.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Постоянном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Совеща-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ствию и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 доверия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Азии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Секретариата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мерам доверия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Азии (СВМДА)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Алматы.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Секретариат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ствию и мерам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6 с изменениями, внесенными постановлением Правительства РК от 13 июля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597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Прямой результат: обеспечение участия Казахстана в 104 международных организациях, конвенциях, уставных и других органах СНГ с правом голоса, продвижение и реализация инициатив руководства государства, защита национальных интересов страны посредством определения политики международных организаций в области решения экономических, социальных, экологических и научно-технических вопросов.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обеспечение внешнеполитических и торгово-экономических интересов Казахстана посредством дальнейшей интеграции в мировое сообщество. Участие Республики Казахстан, как члена международного сообщества в решении региональных и глобальных программ, обеспечении прав и свобод граждан Республики Казахстан. Развитие и укрепление многостороннего сотрудничества в области политики, экономики, науки и культуры с иностранными государствами, международными организациями.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содержание аппарата Постоянного представителя Республики Казахстан при Евразийском экономическом сообществе - 15 948 тыс. тенге, представителя Республики Казахстан в Антитеррористическом центре СНГ - 3 416 тыс. тенге, представителя Республики Казахстан в Комиссии по экономическим вопросам при Экономическом Совете СНГ - 8 775 тыс. тенге, Постоянного Совета при Организации Договора о коллективной безопасности (ОДКБ) - 54 427 тыс. тенге, Секретариата Совещания по взаимодействию и мерам доверия в Азии (СВМДА) - 118 961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обеспечение выполнения Плана выплат в международные организации и выполнения долговых обязательств Республики Казахстан согласно решениям Экспертного совета по сотрудничеству Республики Казахстан с международными организациями в срок.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определяется результатами работы международных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7 с изменениями, внесенными постановлением Правительства РК от 13 июля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597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204 -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003 "Делимитация и демаркация государственной границы"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: 89953 тысячи тенге (восемьдесят девять миллионов девятьсот пятьдесят три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 в редакции постановления Правительства РК от 6 ноября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1052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>: постановление Правительства Республики Казахстан от 7 мая 1999 года N 542-30с "О некоторых мерах по обеспечению интересов Республики Казахстан на Каспийском море";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 сентября 1999 года N 1283 "О Правительственной Комиссии Республики Казахстан по делимитации Государственной границы Республики Казахстан с Кыргызской Республикой, Российской Федерацией, Туркменистаном и Республикой Узбекистан";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19 декабря 2002 года N 1324 "Об утверждении состава казахстанской части Казахстанско-китайской совместной комиссии по использованию и охране трансграничных рек";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октября 2003 года N 1058 "О правительственной делегации Республики Казахстан в Совместных комиссиях по демаркации Государственной границы Республики Казахстан с Кыргызской Республикой, Российской Федерацией, Туркменистаном и Республикой Узбекистан".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обеспечение территориальной целостности и нерушимости границ Республики Казахстан с Кыргызской Республикой, Туркменистаном, Республикой Узбекистан и Российской Федерацией, урегулирование вопросов правового статуса Каспийского моря, а также использования и охраны трансграничных рек, укрепление национальной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определение правового статуса Каспийского моря, закрепление линии государственной границы пограничными знаками на местности, юридическое оформление государственной границы Республики Казахстан с Российской Федерацией, Туркменистаном и Республикой Узбекистан, урегулирование вопросов использования и охраны трансграничных 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5 с изменением, внесенным постановлением Правительства Республики Казахстан от 29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1389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93"/>
        <w:gridCol w:w="993"/>
        <w:gridCol w:w="2653"/>
        <w:gridCol w:w="3233"/>
        <w:gridCol w:w="1753"/>
        <w:gridCol w:w="277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Делимитация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демаркация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нной границы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 -  от 29 декабря 2007 года 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1389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изданию карт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Туркменистана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(демаркация).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охраны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граничных 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заседа-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гаций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Туркменистана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демаркации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компенсация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переговорного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делимитации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демаркации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 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по вопро-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демаркации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статуса Каспий-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моря;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охране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граничных рек.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связи.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"Казгеокарт" 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6 с изменением, внесенным постановлением Правительства Республики Казахстан от 29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1389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7. Ожидаемые результаты выполнения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Прямой результат: проведение переговоров, выпуск топографических карт с разграничением линии.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нанесение срединной линии разграничения дна Каспийского моря на топографические карты, их описание, закрепление на местности пограничными знаками линии государственной границы Республики Казахстан с Туркменистаном, Республикой Узбекистан и Российской Федерацией, подписание соглашений по использованию и охране трансграничных рек.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проведение переговоров по определению правового статуса Каспийского моря, делимитации и демаркации государственной границы, использованию и охране трансграничных рек на территории Республики Казахстан - 45390,0 тыс. тенге, проведение работ по демаркации казахстанско-российской государственной границы - 27874,0 тыс. тенге, казахстанско-узбекской государственной границы - 8674,0 тыс. тенге, казахстанско-туркменской государственной границы - 2574,0 тыс. тенге, на услуги связи - 5417,0 тыс. тенге, на комиссионные услуги банка - 24,0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планомерное проведение переговоров по вопросам демаркации, определения правового статуса Каспийского моря, использования и охраны трансграничных рек и выполнение необходимых демаркационных работ в соответствии с достигнутыми договоренностями.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7 с изменением, внесенным постановлением Правительства Республики Казахстан от 29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1389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204 -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005 "Заграничные командировки"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952 008 тысяч тенге (девятьсот пятьдесят два миллиона восемь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 в редакции постановления Правительства РК от 13 июля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597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>:  постановление Правительства Республики Казахстан от 10 апреля 2002 года N 410 "О правилах использования средств, предусмотренных в республиканском бюджете по программе "Заграничные командировки";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февраля 2003 года N 148 "О мерах по упорядочению расходования валютных средств на заграничные командировки за счет средств республиканского и местных бюджетов".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развитие межгосударственных отношений, продвижение положительного имиджа Республики Казахстан, расширение контактов Республики Казахстан в области торгово-экономических, научно-технических и культурных отношений в мировом сообществе.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обеспечение участия Республики Казахстан в деятельности международных организаций, конференций, совещаний, форумов, содействие повышению роли Республики Казахстан как члена международного сообщества в решении глобальных и региональных проблем.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973"/>
        <w:gridCol w:w="993"/>
        <w:gridCol w:w="2613"/>
        <w:gridCol w:w="3473"/>
        <w:gridCol w:w="1733"/>
        <w:gridCol w:w="2813"/>
      </w:tblGrid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командировки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и компен-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сация расходов,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за рубеж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 курсами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вованию в ОБСЕ,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специ-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альных рейсов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выезде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 делегаций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стан, возглавля-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емых членами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Правительства РК от 13 июля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597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Прямой результат: проведение зарубежных визитов Президента Республики Казахстан, Премьер-Министра Республики Казахстан, а также правительственных делегаций, представление Казахстана на сессиях, конференциях, заседаниях, симпозиумах, саммитах, форумах, дву- и многосторонних переговорах, консультациях, в т.ч. переговорах по вступлению Республики Казахстан во Всемирную торговую организацию, консультациях экспертов в отношении проектов международно-правовых договоров по формированию Единого экономического пространства, изучение и обмен опытом, в т.ч. в построении электронного правительства, создании института присяжных, внедрение моделей государственно-частного партнерства, продвижение казахстанской инициативы по обеспечению председательствования Республики Казахстан в ОБСЕ в 2009 г. и т.д. Планируемое количество мероприятий 434.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проработка и подписание международно-правовых документов (соглашений, договоров, меморандумов), обмен опытом и установление взаимовыгодного сотрудничества, налаживание партнерских, деловых связей, координация сотрудничества в области торгово-экономических, научно-технических и культурных отношений, привлечение инвестиций в экономику Казахстана, получение доступа на мировой рынок товаров и услуг, расширение рынков сбыта казахстанских товаров, уменьшение таможенных пошлин при экспорте товаров и др.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затраты на одного командированного за пределы страны (ведущий специалист) на 1 поездку в г. Москва (Россия) на период 4 дня - 122 313,82 тенге и на одного командированного (Министр) на 1 поездку в г. Москва (Россия) на период 4 дня - 318 374,75 тенге (средневзвешенные затраты на одну поездку составят 220 344,28 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затраты на одного командированного на 1 поездку в Россию - 122 313,82 тенге и на одного командированного на 1 поездку в страны: Индия, КНР (Гонконг), Южная Корея, Чили, Филиппины - 1 684 931,51 тенге (средневзвешенные затраты на одну поездку составят 903 636,49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этом на затраты на одну командировку влияют такие факторы как должность командируемого лица, стоимости проживания одноместного номера в гостинице 5*, 4*, 3*, проезд по стоимости авиабилета по классу "Бизнес", длительность командировки, страна командирования, так как у каждой страны свои нормы суточных и проживания.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принятие решения о выделении денежных средств на каждую заграничную командировку до наступления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7 с изменениями, внесенными постановлением Правительства РК от 13 июля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597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204 -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006 "Представительские затраты"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879 004 тысячи тенге (восемьсот семьдесят девять миллионов четыре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 в редакции постановления Правительства РК от 13 июля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597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>: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12 октября 2006 года N 201 "Об утверждении Государственного протокола Республики Казахстан";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марта 2003 года N 281 "Об утверждении Правил использования средств, предусмотренных в республиканском бюджете по программе "Представительские затраты", и норм представительских затрат".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развитие межгосударственных отношений и продвижение положительного имиджа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обеспечение проведения совещаний и семинаров, торжественных и иных представительских мероприятий в Республике Казахстан с участием официальных делегаций, в том числе иностранных, а также возмещение представительских затрат во время зарубежных визитов Президента Республики Казахстан, Премьер-Министра Республики Казахстан, Государственного секретаря Республики Казахстан и Министра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973"/>
        <w:gridCol w:w="1093"/>
        <w:gridCol w:w="2593"/>
        <w:gridCol w:w="3093"/>
        <w:gridCol w:w="1733"/>
        <w:gridCol w:w="273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110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Оплата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мероприя-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(совещаний,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семинаров, 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жеств, конгрес-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и др.),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приемом офици-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альных делега-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иностран-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выезде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секретаря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63-й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Азии и Тихого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Океана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(ЭСКАТО ООН).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экспертов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демокра-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правам человека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ОБСЕ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наблюдателей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базе консульта-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ЦИК.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и загран-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Правительства РК от 13 июля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597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Прямой результат: прием официальных делегаций, проведение сессий, конференций, заседаний, симпозиумов, саммитов, форумов, дву- и многосторонних переговоров, консультаций, в т.ч. встреч высокого уровня, проводимых в рамках СВМДА, конференции ООН по вопросам безопасности в Центральной Азии, республиканских (региональных) конференций, семинаров, совещаний, круглых столов по проблемам казахской диаспоры, проведение процесса переговоров по вступлению Республики Казахстан во Всемирную торговую организацию, консультации экспертов в отношении проектов международно-правовых договоров по формированию Единого экономического пространства, продвижение казахстанской инициативы по обеспечению председательствования Республики Казахстан в ОБСЕ в 2009 г. и т.д.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проработка и подписание международно-правовых документов (соглашений, договоров, меморандумов), установление взаимовыгодного сотрудничества, обмен опытом для налаживания партнерских, деловых связей, координация сотрудничества в области торгово-экономических, научно-технических и культурных отношений, привлечении инвестиций в экономику Казахстана, получение доступа на мировой рынок товаров и услуг, расширение рынков сбыта казахстанских товаров, уменьшение таможенных пошлин при экспорте товаров и др.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определяется затратами на проведение одного представительского мероприятия, связанного с приемом официальных делегаций. Планируемый объем затрат на единицу предоставляемых услуг зависит от количества участников делегации в конкретном мероприятии в соответствии со статусом.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принятие решения о выделении денежных средств на проведение мероприятий, требующих представительских затрат до наступления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7 с изменениями, внесенными постановлением Правительства РК от 13 июля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597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204 -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009 "Приобретение и строительство объектов недвижимости за </w:t>
      </w:r>
      <w:r>
        <w:br/>
      </w:r>
      <w:r>
        <w:rPr>
          <w:rFonts w:ascii="Times New Roman"/>
          <w:b/>
          <w:i w:val="false"/>
          <w:color w:val="000000"/>
        </w:rPr>
        <w:t xml:space="preserve">
рубежом для размещения дипломатических представительств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: 5088284 тысяч тенге (пять миллиардов восемьдесят восемь миллионов двести восемьдесят четыре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 в редакции постановления Правительства РК от 6 ноября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1052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>: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4 февраля 2004 года N 1287 "Об утверждении Положения о дипломатическом и приравненном к нему представительстве Республики Казахстан ";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22 мая 2006 года N 118 "Об открытии Посольства Республики Казахстан в Объединенных Арабских Эмиратах";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19 сентября 1996 года N 1144 "О приобретении и аренде объектов недвижимости, капитальном строительстве и ремонте зданий и сооружений учреждений Министерства иностранных дел Республики Казахстан за границей";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20 декабря 2003 года N 1282 "О проектировании и строительстве здания резиденции Постоянного Представителя Республики Казахстан при отделении Организации Объединенных Наций и других международных организациях в городе Женеве (Швейцарская Конфедерация)";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14 ноября 2005 года N 1124 "О внесении изменения и дополнения в постановление Правительства Республики Казахстан от 20 декабря 2003 года N 1282";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17 мая 2004 года N 550 "О проектировании и строительстве здания Посольства Республики Казахстан в Кыргызской Республике в городе Бишкеке (Кыргызская Республика)";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декабря 2004 года N 1371 "О проектировании и строительстве (реконструкции) административного здания Посольства и резиденции Чрезвычайного и Полномочного Посла Республики Казахстан в Итальянской Республике".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обеспечение надлежащих условий размещения дипломатических и приравненных к ним представительств, консульских учреждений Республики Казахстан и персонала дипломатической службы Республики Казахстан за рубежом. Сокращение административных расходов на аренду административных и жилых помещений за рубежом. Поддержание положительного имиджа Республики Казахстан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строительство и приобретение в собственность Республики Казахстан зданий административного и жилого назначения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913"/>
        <w:gridCol w:w="1013"/>
        <w:gridCol w:w="2593"/>
        <w:gridCol w:w="3313"/>
        <w:gridCol w:w="1513"/>
        <w:gridCol w:w="2793"/>
      </w:tblGrid>
      <w:tr>
        <w:trPr>
          <w:trHeight w:val="10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п№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103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недвижи-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дующих 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затрат, связан-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 ними: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(реконструкции)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здания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сольства 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Швейцарии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Женева);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(реконструкции)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здания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сольства 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Итальянской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Рим)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архео-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раскопок;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(реконструкции)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здания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сольства 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Бишкек);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Великобритании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 Лондон);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 -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 от 6 ноября 2007 г. N 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1052)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резиденции Посла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здания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сольства 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Объединенных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Арабских Эми-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ратах (город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Абу-Даби).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и загран-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Правительства РК от 6 ноября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1052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Прямой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наличие собственного приобретенного (в городе Лондон (Великобритания)), 3-х построенных (в городах Женева (Швейцария), Рим (Итальянская Республика), Бишкек (Кыргызская Республика)) и 1-го строящегося (в городе Абу-Даби (ОАЭ)) объектов недвижимости за рубежом для административного и жилого размещения дипломатических и приравненных к ним представительств и персонала дипломатической службы Республики Казахстан за рубежом.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размещение дипломатических и приравненных к ним представительств Республики Казахстан за рубежом в собственных зданиях административного и жилого назначения, улучшение условий труда и проживания персонала дипломатической службы Республики Казахстан за рубежом, сокращение административных расходов на аренду административных и жилых помещений.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достигается за счет сокращения административных расходов на аренду административных и жилых помещений за рубежом путем размещения персонала дипломатической службы Республики Казахстан в собственных зданиях.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реализация бюджетной программы обеспечивается за счет осуществления надлежащего контроля выполнения работ подрядными организациями при строительстве ("технадзор") и соблюдения требований в ходе отбора приемлемых вариантов при приобретении объектов недвижимости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7 с изменениями, внесенными постановлением Правительства РК от 6 ноября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1052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204 -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010 "Оказание финансовой помощи гражданам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незаконно ввезенным в иностранные государства и ставшим жертвами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торговли, а также пострадавшим за рубежом от других преступлений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и оказавшимся в форс-мажорных обстоятельствах"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: 11700 тысяч тенге (одиннадцать миллионов семьсот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>: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Казахстан;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7 марта 2002 года "О дипломатической службе Республики Казахстан";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27 сентября 1999 года N 217 "Об утверждении Консульского устава Республики Казахстан";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11 февраля 2003 года N 148 "О мерах по упорядочению расходования валютных средств на заграничные командировки за счет средств республиканского и местных бюджетов";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Министерства иностранных дел Республики Казахстан от 28 ноября 2005 года N 08-1/361 "Об утверждении Правил использования средств, предусмотренных в республиканском бюджете по программе "Оказание финансовой помощи гражданам Республики Казахстан, незаконно ввезенным в иностранные государства и ставшим жертвами торговли, а также пострадавшим за рубежом от других преступлений и оказавшимся в форс-мажорных обстоятельствах", зарегистрированный в Министерстве юстиции Республики Казахстан за N 4037 от 25 января 2006 года;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иностранных дел Республики Казахстан от 29 мая 2006 года N 08-1/155 "О внесении дополнения в приказ Министра иностранных дел Республики Казахстан от 28 ноября 2005 года N 08-1/361 "Об утверждении Правил использования средств, предусмотренных в республиканском бюджете по программе "Оказание финансовой помощи гражданам Республики Казахстан, незаконно ввезенным в иностранные государства и ставшим жертвами торговли, а также пострадавшим за рубежом от других преступлений и оказавшимся в форс-мажорных обстоятельствах", зарегистрированный в Министерстве юстиции Республики Казахстан за N 4256 от 19 июня 2006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обеспечение защиты и возвращение в государство граждан Республики Казахстан, незаконно ввезенных в иностранные государства, ставших жертвами торговли, пострадавших за рубежом от других преступлений и оказавшихся в форс-мажорных обстоятельствах.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оказание финансовой помощи гражданам Республики Казахстан, пострадавшим за рубежом, организация вызволения и возвращения граждан Республики Казахстан - жертв трафика во взаимодействии с Международной Организацией по миграции, правоохранительными органами Республики Казахстан и страны пребывания, общественными организациями, помогающим жертвам трафика, проведение информационно-пропагандистской работы в стране пребывания и в Республике Казахстан с использованием каналов средств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953"/>
        <w:gridCol w:w="933"/>
        <w:gridCol w:w="2693"/>
        <w:gridCol w:w="3393"/>
        <w:gridCol w:w="1713"/>
        <w:gridCol w:w="277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54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нансовой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мощи гражда-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ввезенным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ставшим жерт-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вами торгов-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пострадавшим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рубежом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туплений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оказавшимся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форс-мажорных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обстоятельст-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вах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родину.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адвоката.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Единовремен-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материальная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(питание,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проживание,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обретение вещей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необходи-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отсутствия).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Расходы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багаж, оформле-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свидетельст-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на возвраще-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ние, 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утраты ими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ментов удостове-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ряющих их лич-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груза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"200" с оплатой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за 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тела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морге или захо-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ронение в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 пребыва-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и загран-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Прямой результат: предоставление единовременной материальной помощи и отправка на родину граждан Республики Казахстан, нуждающихся в этой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обеспечение эффективной защиты граждан Республики Казахстан, ставших предметом торговли, угроз или запугивания со стороны торговцев людьми или связанных с ними лиц, обеспечение их безопасного и, по возможности, добровольного возвращения в Республику Казахстан и повышение уверенности граждан Республики Казахстан в заботе государства во время нахождения за пределами Республики Казахстан, положительное влияние на имидж Республики Казахстан в мировом сообществе, как республики реально, на деле осуществляющей защиту прав и интересов своих граждан за рубежом.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реализация бюджетной программы определяется затратами на защиту и отправку одного пострадавшего гражданина Республики Казахстан за рубежом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Средневзвешенные затраты на одного пострадавшего составят 160 274 тенге (100 000 долл. США: 73 чел. х 117,0).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предоставление государством эффективной помощи каждому гражданину Республики Казахстан, нуждающемуся в правовой защите за рубежом.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количество возвращенных на родину граждан Республики Казахстан, пострадавших за рубежом.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2006 года N 1220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204 -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011 "Укрепление отношений со странами исторического происхождения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этносов, проживающих в Казахстане, и пропаганда за рубежом </w:t>
      </w:r>
      <w:r>
        <w:br/>
      </w:r>
      <w:r>
        <w:rPr>
          <w:rFonts w:ascii="Times New Roman"/>
          <w:b/>
          <w:i w:val="false"/>
          <w:color w:val="000000"/>
        </w:rPr>
        <w:t xml:space="preserve">
этнического согласия в Республике Казахстан"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: 282700 тысяч тенге (двести восемьдесят два миллиона семьсот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>: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26 апреля 2002 года N 856 "О Стратегии Ассамблеи народов Казахстана и Положении об Ассамблее народов Казахстана";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23 апреля 2005 года N 1561 "Об укреплении института Ассамблеи народов Казахстана";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июня 2006 года N 593 "Об утверждении Программы совершенствования казахстанской модели межэтнического и межконфессионального согласия на 2006-2008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повышение роли Ассамблеи народов Казахстана в реализации задач Стратегии "Казахcтан-2030", укрепление стабильности и согласия в обществе и процессе формирования казахстанского народа, его сильной государственности, открытого гражданского общества, развитие взаимовыгодного сотрудничества со странами исторического происхождения этносов Казахстана, развитие гармоничных межэтнических отношений, укрепление позитивного имиджа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формирование казахстанской идентичности путем консолидации этносов Казахстана на основе гражданской и духовно-культурной общности при стержневой роли государственного языка и культуры казахского народа, обеспечение эффективного взаимодействия государственных органов и институтов гражданского общества в сфере межэтнических отношений, интеграция усилий этнокультурных объединений в обеспечении гармоничных межэтнических отношений в Казахстане, организация и обеспечение мероприятий, конференций, презентаций, обмена визитами, с помощью которых достигается поднятие уровня информированности зарубежных деловых и общественных кругов и формирования положительного отношения к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973"/>
        <w:gridCol w:w="973"/>
        <w:gridCol w:w="2573"/>
        <w:gridCol w:w="3493"/>
        <w:gridCol w:w="1733"/>
        <w:gridCol w:w="2813"/>
      </w:tblGrid>
      <w:tr>
        <w:trPr>
          <w:trHeight w:val="10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23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странами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происхожде-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этносов,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Казахста-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не, и пропа-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ганда за 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бежом этни-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совещаний, выста-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 и семинаров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рубежом,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паганды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зарубежные СМИ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дели межконфес-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сионального и эт-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нического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сия, торжествен-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иных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и загран-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Прямой результат: проведение концертных гастролей казахстанских артистов, конференций, презентаций и других мероприятий в Германии, Кореи, Российской Федерации и других странах, являющихся исторической родиной этносов, проживающих в Республике Казахстан, обмена визитами, обеспечение соответствующей литературой.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Конечный результат: укрепление отношений со странами исторического происхождения этносов Казахстана, таких как Германия, Корея, Россия и др. в целях повышения качества жизни затрагиваемых групп населения и влияния на качество осуществляемых в Казахстане реформ и проектов.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Финансово-экономический результат: затраты на проведение мероприятий - 282 700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этом, сопоставление планируемого объема затрат на единицу предоставляемых услуг с объемом фактических затрат в ходе реализации программы "представительские затраты" не представляется возможным, так как все зависит от количества участников делегации в данном мероприятий в соответствии с их статусом. Среднеарифметические данные по количеству человек или мероприятий не дают достоверной информации об эффективности использования затраченных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Своевременность: обеспечение в полном объеме финансирования предусмотренных мероприятий.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Качество: удовлетворение потребностей получателей государственных услуг, обеспечивающих пропаганду за рубежом гармоничного межэтнического согласия и мирного сосуществования более чем 130 национальностей в Республике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