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cfc8" w14:textId="c62c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(Агентство Республики Казахстан по статистике)</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Агентства Республики Казахстан по статистике согласно приложениям 
</w:t>
      </w:r>
      <w:r>
        <w:rPr>
          <w:rFonts w:ascii="Times New Roman"/>
          <w:b w:val="false"/>
          <w:i w:val="false"/>
          <w:color w:val="000000"/>
          <w:sz w:val="28"/>
        </w:rPr>
        <w:t xml:space="preserve"> 417 </w:t>
      </w:r>
      <w:r>
        <w:rPr>
          <w:rFonts w:ascii="Times New Roman"/>
          <w:b w:val="false"/>
          <w:i w:val="false"/>
          <w:color w:val="000000"/>
          <w:sz w:val="28"/>
        </w:rPr>
        <w:t>
, 
</w:t>
      </w:r>
      <w:r>
        <w:rPr>
          <w:rFonts w:ascii="Times New Roman"/>
          <w:b w:val="false"/>
          <w:i w:val="false"/>
          <w:color w:val="000000"/>
          <w:sz w:val="28"/>
        </w:rPr>
        <w:t xml:space="preserve"> 418 </w:t>
      </w:r>
      <w:r>
        <w:rPr>
          <w:rFonts w:ascii="Times New Roman"/>
          <w:b w:val="false"/>
          <w:i w:val="false"/>
          <w:color w:val="000000"/>
          <w:sz w:val="28"/>
        </w:rPr>
        <w:t>
, 
</w:t>
      </w:r>
      <w:r>
        <w:rPr>
          <w:rFonts w:ascii="Times New Roman"/>
          <w:b w:val="false"/>
          <w:i w:val="false"/>
          <w:color w:val="000000"/>
          <w:sz w:val="28"/>
        </w:rPr>
        <w:t xml:space="preserve"> 419 </w:t>
      </w:r>
      <w:r>
        <w:rPr>
          <w:rFonts w:ascii="Times New Roman"/>
          <w:b w:val="false"/>
          <w:i w:val="false"/>
          <w:color w:val="000000"/>
          <w:sz w:val="28"/>
        </w:rPr>
        <w:t>
, 
</w:t>
      </w:r>
      <w:r>
        <w:rPr>
          <w:rFonts w:ascii="Times New Roman"/>
          <w:b w:val="false"/>
          <w:i w:val="false"/>
          <w:color w:val="000000"/>
          <w:sz w:val="28"/>
        </w:rPr>
        <w:t xml:space="preserve"> 420 </w:t>
      </w:r>
      <w:r>
        <w:rPr>
          <w:rFonts w:ascii="Times New Roman"/>
          <w:b w:val="false"/>
          <w:i w:val="false"/>
          <w:color w:val="000000"/>
          <w:sz w:val="28"/>
        </w:rPr>
        <w:t>
, 
</w:t>
      </w:r>
      <w:r>
        <w:rPr>
          <w:rFonts w:ascii="Times New Roman"/>
          <w:b w:val="false"/>
          <w:i w:val="false"/>
          <w:color w:val="000000"/>
          <w:sz w:val="28"/>
        </w:rPr>
        <w:t xml:space="preserve"> 421 </w:t>
      </w:r>
      <w:r>
        <w:rPr>
          <w:rFonts w:ascii="Times New Roman"/>
          <w:b w:val="false"/>
          <w:i w:val="false"/>
          <w:color w:val="000000"/>
          <w:sz w:val="28"/>
        </w:rPr>
        <w:t>
, 
</w:t>
      </w:r>
      <w:r>
        <w:rPr>
          <w:rFonts w:ascii="Times New Roman"/>
          <w:b w:val="false"/>
          <w:i w:val="false"/>
          <w:color w:val="000000"/>
          <w:sz w:val="28"/>
        </w:rPr>
        <w:t xml:space="preserve"> 422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"Обеспечение деятельности уполномоченного
</w:t>
      </w:r>
      <w:r>
        <w:br/>
      </w:r>
      <w:r>
        <w:rPr>
          <w:rFonts w:ascii="Times New Roman"/>
          <w:b w:val="false"/>
          <w:i w:val="false"/>
          <w:color w:val="000000"/>
          <w:sz w:val="28"/>
        </w:rPr>
        <w:t>
органа в области статистики"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4 334 700 тысяч тенге (четыре миллиарда триста тридцать четыре миллиона семьсот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июля 1999 года N 910 "Об отдельных вопросах Республиканского государственного предприятия "Информационно-вычислительный центр Агентства Республики Казахстан по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декабря 2004 года N 1460 "Вопросы Агентства Республики Казахстан по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марта 2006 года N 159 "Об утверждении Плана мероприятий по передислокации Агентства Республики Казахстан по статистике из города Алматы в город Астану";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августа 2006 года N 781 "О передислокации Агентства Республики Казахстан по статистике из города Алматы в город
</w:t>
      </w:r>
      <w:r>
        <w:br/>
      </w:r>
      <w:r>
        <w:rPr>
          <w:rFonts w:ascii="Times New Roman"/>
          <w:b w:val="false"/>
          <w:i w:val="false"/>
          <w:color w:val="000000"/>
          <w:sz w:val="28"/>
        </w:rPr>
        <w:t>
Астану".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функционирования и совершенствование единой статистической информационной системы, характеризующей состояние и тенденции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проведение государственной политики и руководство государственной статистикой;
</w:t>
      </w:r>
      <w:r>
        <w:br/>
      </w:r>
      <w:r>
        <w:rPr>
          <w:rFonts w:ascii="Times New Roman"/>
          <w:b w:val="false"/>
          <w:i w:val="false"/>
          <w:color w:val="000000"/>
          <w:sz w:val="28"/>
        </w:rPr>
        <w:t>
2) обеспечение функционирования и совершенствования единой статистической информационной системы на основе научной методологии и международных стандартов;
</w:t>
      </w:r>
      <w:r>
        <w:br/>
      </w:r>
      <w:r>
        <w:rPr>
          <w:rFonts w:ascii="Times New Roman"/>
          <w:b w:val="false"/>
          <w:i w:val="false"/>
          <w:color w:val="000000"/>
          <w:sz w:val="28"/>
        </w:rPr>
        <w:t>
3) обеспечение сохранности государственных, коммерческих тайн и конфиденциональности первичной статистической информации;
</w:t>
      </w:r>
      <w:r>
        <w:br/>
      </w:r>
      <w:r>
        <w:rPr>
          <w:rFonts w:ascii="Times New Roman"/>
          <w:b w:val="false"/>
          <w:i w:val="false"/>
          <w:color w:val="000000"/>
          <w:sz w:val="28"/>
        </w:rPr>
        <w:t>
4) обеспечение целостности, достоверности и достаточности статистических показателей;
</w:t>
      </w:r>
      <w:r>
        <w:br/>
      </w:r>
      <w:r>
        <w:rPr>
          <w:rFonts w:ascii="Times New Roman"/>
          <w:b w:val="false"/>
          <w:i w:val="false"/>
          <w:color w:val="000000"/>
          <w:sz w:val="28"/>
        </w:rPr>
        <w:t>
5) всестороннее и объективное изучение, обобщение и анализ происходящих в стране экономических и социальных процессов и тенденций их развития;
</w:t>
      </w:r>
      <w:r>
        <w:br/>
      </w:r>
      <w:r>
        <w:rPr>
          <w:rFonts w:ascii="Times New Roman"/>
          <w:b w:val="false"/>
          <w:i w:val="false"/>
          <w:color w:val="000000"/>
          <w:sz w:val="28"/>
        </w:rPr>
        <w:t>
6)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3033"/>
        <w:gridCol w:w="1373"/>
        <w:gridCol w:w="253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
</w:t>
            </w:r>
            <w:r>
              <w:br/>
            </w:r>
            <w:r>
              <w:rPr>
                <w:rFonts w:ascii="Times New Roman"/>
                <w:b w:val="false"/>
                <w:i w:val="false"/>
                <w:color w:val="000000"/>
                <w:sz w:val="20"/>
              </w:rPr>
              <w:t>
ного органа в области статистики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центрального органа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Координация
</w:t>
            </w:r>
            <w:r>
              <w:br/>
            </w:r>
            <w:r>
              <w:rPr>
                <w:rFonts w:ascii="Times New Roman"/>
                <w:b w:val="false"/>
                <w:i w:val="false"/>
                <w:color w:val="000000"/>
                <w:sz w:val="20"/>
              </w:rPr>
              <w:t>
статисти-
</w:t>
            </w:r>
            <w:r>
              <w:br/>
            </w:r>
            <w:r>
              <w:rPr>
                <w:rFonts w:ascii="Times New Roman"/>
                <w:b w:val="false"/>
                <w:i w:val="false"/>
                <w:color w:val="000000"/>
                <w:sz w:val="20"/>
              </w:rPr>
              <w:t>
ческой
</w:t>
            </w:r>
            <w:r>
              <w:br/>
            </w:r>
            <w:r>
              <w:rPr>
                <w:rFonts w:ascii="Times New Roman"/>
                <w:b w:val="false"/>
                <w:i w:val="false"/>
                <w:color w:val="000000"/>
                <w:sz w:val="20"/>
              </w:rPr>
              <w:t>
деятельности  государст-
</w:t>
            </w:r>
            <w:r>
              <w:br/>
            </w:r>
            <w:r>
              <w:rPr>
                <w:rFonts w:ascii="Times New Roman"/>
                <w:b w:val="false"/>
                <w:i w:val="false"/>
                <w:color w:val="000000"/>
                <w:sz w:val="20"/>
              </w:rPr>
              <w:t>
венных
</w:t>
            </w:r>
            <w:r>
              <w:br/>
            </w:r>
            <w:r>
              <w:rPr>
                <w:rFonts w:ascii="Times New Roman"/>
                <w:b w:val="false"/>
                <w:i w:val="false"/>
                <w:color w:val="000000"/>
                <w:sz w:val="20"/>
              </w:rPr>
              <w:t>
органов,
</w:t>
            </w:r>
            <w:r>
              <w:br/>
            </w:r>
            <w:r>
              <w:rPr>
                <w:rFonts w:ascii="Times New Roman"/>
                <w:b w:val="false"/>
                <w:i w:val="false"/>
                <w:color w:val="000000"/>
                <w:sz w:val="20"/>
              </w:rPr>
              <w:t>
осуществляющих
</w:t>
            </w:r>
            <w:r>
              <w:br/>
            </w:r>
            <w:r>
              <w:rPr>
                <w:rFonts w:ascii="Times New Roman"/>
                <w:b w:val="false"/>
                <w:i w:val="false"/>
                <w:color w:val="000000"/>
                <w:sz w:val="20"/>
              </w:rPr>
              <w:t>
статистическую
</w:t>
            </w:r>
            <w:r>
              <w:br/>
            </w:r>
            <w:r>
              <w:rPr>
                <w:rFonts w:ascii="Times New Roman"/>
                <w:b w:val="false"/>
                <w:i w:val="false"/>
                <w:color w:val="000000"/>
                <w:sz w:val="20"/>
              </w:rPr>
              <w:t>
деятельность;
</w:t>
            </w:r>
            <w:r>
              <w:br/>
            </w:r>
            <w:r>
              <w:rPr>
                <w:rFonts w:ascii="Times New Roman"/>
                <w:b w:val="false"/>
                <w:i w:val="false"/>
                <w:color w:val="000000"/>
                <w:sz w:val="20"/>
              </w:rPr>
              <w:t>
разработка
</w:t>
            </w:r>
            <w:r>
              <w:br/>
            </w:r>
            <w:r>
              <w:rPr>
                <w:rFonts w:ascii="Times New Roman"/>
                <w:b w:val="false"/>
                <w:i w:val="false"/>
                <w:color w:val="000000"/>
                <w:sz w:val="20"/>
              </w:rPr>
              <w:t>
статистической
</w:t>
            </w:r>
            <w:r>
              <w:br/>
            </w:r>
            <w:r>
              <w:rPr>
                <w:rFonts w:ascii="Times New Roman"/>
                <w:b w:val="false"/>
                <w:i w:val="false"/>
                <w:color w:val="000000"/>
                <w:sz w:val="20"/>
              </w:rPr>
              <w:t>
методологии;
</w:t>
            </w:r>
            <w:r>
              <w:br/>
            </w:r>
            <w:r>
              <w:rPr>
                <w:rFonts w:ascii="Times New Roman"/>
                <w:b w:val="false"/>
                <w:i w:val="false"/>
                <w:color w:val="000000"/>
                <w:sz w:val="20"/>
              </w:rPr>
              <w:t>
проведение
</w:t>
            </w:r>
            <w:r>
              <w:br/>
            </w:r>
            <w:r>
              <w:rPr>
                <w:rFonts w:ascii="Times New Roman"/>
                <w:b w:val="false"/>
                <w:i w:val="false"/>
                <w:color w:val="000000"/>
                <w:sz w:val="20"/>
              </w:rPr>
              <w:t>
общегосударс-
</w:t>
            </w:r>
            <w:r>
              <w:br/>
            </w:r>
            <w:r>
              <w:rPr>
                <w:rFonts w:ascii="Times New Roman"/>
                <w:b w:val="false"/>
                <w:i w:val="false"/>
                <w:color w:val="000000"/>
                <w:sz w:val="20"/>
              </w:rPr>
              <w:t>
твенных
</w:t>
            </w:r>
            <w:r>
              <w:br/>
            </w:r>
            <w:r>
              <w:rPr>
                <w:rFonts w:ascii="Times New Roman"/>
                <w:b w:val="false"/>
                <w:i w:val="false"/>
                <w:color w:val="000000"/>
                <w:sz w:val="20"/>
              </w:rPr>
              <w:t>
статистических
</w:t>
            </w:r>
            <w:r>
              <w:br/>
            </w:r>
            <w:r>
              <w:rPr>
                <w:rFonts w:ascii="Times New Roman"/>
                <w:b w:val="false"/>
                <w:i w:val="false"/>
                <w:color w:val="000000"/>
                <w:sz w:val="20"/>
              </w:rPr>
              <w:t>
наблюдений в
</w:t>
            </w:r>
            <w:r>
              <w:br/>
            </w:r>
            <w:r>
              <w:rPr>
                <w:rFonts w:ascii="Times New Roman"/>
                <w:b w:val="false"/>
                <w:i w:val="false"/>
                <w:color w:val="000000"/>
                <w:sz w:val="20"/>
              </w:rPr>
              <w:t>
соответствии с
</w:t>
            </w:r>
            <w:r>
              <w:br/>
            </w:r>
            <w:r>
              <w:rPr>
                <w:rFonts w:ascii="Times New Roman"/>
                <w:b w:val="false"/>
                <w:i w:val="false"/>
                <w:color w:val="000000"/>
                <w:sz w:val="20"/>
              </w:rPr>
              <w:t>
Планом статистических
</w:t>
            </w:r>
            <w:r>
              <w:br/>
            </w:r>
            <w:r>
              <w:rPr>
                <w:rFonts w:ascii="Times New Roman"/>
                <w:b w:val="false"/>
                <w:i w:val="false"/>
                <w:color w:val="000000"/>
                <w:sz w:val="20"/>
              </w:rPr>
              <w:t>
работ;
</w:t>
            </w:r>
            <w:r>
              <w:br/>
            </w:r>
            <w:r>
              <w:rPr>
                <w:rFonts w:ascii="Times New Roman"/>
                <w:b w:val="false"/>
                <w:i w:val="false"/>
                <w:color w:val="000000"/>
                <w:sz w:val="20"/>
              </w:rPr>
              <w:t>
обеспечение
</w:t>
            </w:r>
            <w:r>
              <w:br/>
            </w:r>
            <w:r>
              <w:rPr>
                <w:rFonts w:ascii="Times New Roman"/>
                <w:b w:val="false"/>
                <w:i w:val="false"/>
                <w:color w:val="000000"/>
                <w:sz w:val="20"/>
              </w:rPr>
              <w:t>
доступности и
</w:t>
            </w:r>
            <w:r>
              <w:br/>
            </w:r>
            <w:r>
              <w:rPr>
                <w:rFonts w:ascii="Times New Roman"/>
                <w:b w:val="false"/>
                <w:i w:val="false"/>
                <w:color w:val="000000"/>
                <w:sz w:val="20"/>
              </w:rPr>
              <w:t>
распростране-
</w:t>
            </w:r>
            <w:r>
              <w:br/>
            </w:r>
            <w:r>
              <w:rPr>
                <w:rFonts w:ascii="Times New Roman"/>
                <w:b w:val="false"/>
                <w:i w:val="false"/>
                <w:color w:val="000000"/>
                <w:sz w:val="20"/>
              </w:rPr>
              <w:t>
ние сводной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w:t>
            </w:r>
            <w:r>
              <w:br/>
            </w:r>
            <w:r>
              <w:rPr>
                <w:rFonts w:ascii="Times New Roman"/>
                <w:b w:val="false"/>
                <w:i w:val="false"/>
                <w:color w:val="000000"/>
                <w:sz w:val="20"/>
              </w:rPr>
              <w:t>
осуществление
</w:t>
            </w:r>
            <w:r>
              <w:br/>
            </w:r>
            <w:r>
              <w:rPr>
                <w:rFonts w:ascii="Times New Roman"/>
                <w:b w:val="false"/>
                <w:i w:val="false"/>
                <w:color w:val="000000"/>
                <w:sz w:val="20"/>
              </w:rPr>
              <w:t>
сотрудничества
</w:t>
            </w:r>
            <w:r>
              <w:br/>
            </w:r>
            <w:r>
              <w:rPr>
                <w:rFonts w:ascii="Times New Roman"/>
                <w:b w:val="false"/>
                <w:i w:val="false"/>
                <w:color w:val="000000"/>
                <w:sz w:val="20"/>
              </w:rPr>
              <w:t>
в области
</w:t>
            </w:r>
            <w:r>
              <w:br/>
            </w:r>
            <w:r>
              <w:rPr>
                <w:rFonts w:ascii="Times New Roman"/>
                <w:b w:val="false"/>
                <w:i w:val="false"/>
                <w:color w:val="000000"/>
                <w:sz w:val="20"/>
              </w:rPr>
              <w:t>
статистики с
</w:t>
            </w:r>
            <w:r>
              <w:br/>
            </w:r>
            <w:r>
              <w:rPr>
                <w:rFonts w:ascii="Times New Roman"/>
                <w:b w:val="false"/>
                <w:i w:val="false"/>
                <w:color w:val="000000"/>
                <w:sz w:val="20"/>
              </w:rPr>
              <w:t>
зарубежными
</w:t>
            </w:r>
            <w:r>
              <w:br/>
            </w:r>
            <w:r>
              <w:rPr>
                <w:rFonts w:ascii="Times New Roman"/>
                <w:b w:val="false"/>
                <w:i w:val="false"/>
                <w:color w:val="000000"/>
                <w:sz w:val="20"/>
              </w:rPr>
              <w:t>
странами и
</w:t>
            </w:r>
            <w:r>
              <w:br/>
            </w:r>
            <w:r>
              <w:rPr>
                <w:rFonts w:ascii="Times New Roman"/>
                <w:b w:val="false"/>
                <w:i w:val="false"/>
                <w:color w:val="000000"/>
                <w:sz w:val="20"/>
              </w:rPr>
              <w:t>
международными
</w:t>
            </w:r>
            <w:r>
              <w:br/>
            </w:r>
            <w:r>
              <w:rPr>
                <w:rFonts w:ascii="Times New Roman"/>
                <w:b w:val="false"/>
                <w:i w:val="false"/>
                <w:color w:val="000000"/>
                <w:sz w:val="20"/>
              </w:rPr>
              <w:t>
организациями;
</w:t>
            </w:r>
            <w:r>
              <w:br/>
            </w:r>
            <w:r>
              <w:rPr>
                <w:rFonts w:ascii="Times New Roman"/>
                <w:b w:val="false"/>
                <w:i w:val="false"/>
                <w:color w:val="000000"/>
                <w:sz w:val="20"/>
              </w:rPr>
              <w:t>
передислокация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из
</w:t>
            </w:r>
            <w:r>
              <w:br/>
            </w:r>
            <w:r>
              <w:rPr>
                <w:rFonts w:ascii="Times New Roman"/>
                <w:b w:val="false"/>
                <w:i w:val="false"/>
                <w:color w:val="000000"/>
                <w:sz w:val="20"/>
              </w:rPr>
              <w:t>
города Алматы
</w:t>
            </w:r>
            <w:r>
              <w:br/>
            </w:r>
            <w:r>
              <w:rPr>
                <w:rFonts w:ascii="Times New Roman"/>
                <w:b w:val="false"/>
                <w:i w:val="false"/>
                <w:color w:val="000000"/>
                <w:sz w:val="20"/>
              </w:rPr>
              <w:t>
в город
</w:t>
            </w:r>
            <w:r>
              <w:br/>
            </w:r>
            <w:r>
              <w:rPr>
                <w:rFonts w:ascii="Times New Roman"/>
                <w:b w:val="false"/>
                <w:i w:val="false"/>
                <w:color w:val="000000"/>
                <w:sz w:val="20"/>
              </w:rPr>
              <w:t>
Астану;
</w:t>
            </w:r>
            <w:r>
              <w:br/>
            </w:r>
            <w:r>
              <w:rPr>
                <w:rFonts w:ascii="Times New Roman"/>
                <w:b w:val="false"/>
                <w:i w:val="false"/>
                <w:color w:val="000000"/>
                <w:sz w:val="20"/>
              </w:rPr>
              <w:t>
подготови-
</w:t>
            </w:r>
            <w:r>
              <w:br/>
            </w:r>
            <w:r>
              <w:rPr>
                <w:rFonts w:ascii="Times New Roman"/>
                <w:b w:val="false"/>
                <w:i w:val="false"/>
                <w:color w:val="000000"/>
                <w:sz w:val="20"/>
              </w:rPr>
              <w:t>
тельные меры к
</w:t>
            </w:r>
            <w:r>
              <w:br/>
            </w:r>
            <w:r>
              <w:rPr>
                <w:rFonts w:ascii="Times New Roman"/>
                <w:b w:val="false"/>
                <w:i w:val="false"/>
                <w:color w:val="000000"/>
                <w:sz w:val="20"/>
              </w:rPr>
              <w:t>
проведению
</w:t>
            </w:r>
            <w:r>
              <w:br/>
            </w:r>
            <w:r>
              <w:rPr>
                <w:rFonts w:ascii="Times New Roman"/>
                <w:b w:val="false"/>
                <w:i w:val="false"/>
                <w:color w:val="000000"/>
                <w:sz w:val="20"/>
              </w:rPr>
              <w:t>
предстоящей
</w:t>
            </w:r>
            <w:r>
              <w:br/>
            </w:r>
            <w:r>
              <w:rPr>
                <w:rFonts w:ascii="Times New Roman"/>
                <w:b w:val="false"/>
                <w:i w:val="false"/>
                <w:color w:val="000000"/>
                <w:sz w:val="20"/>
              </w:rPr>
              <w:t>
очередной
</w:t>
            </w:r>
            <w:r>
              <w:br/>
            </w:r>
            <w:r>
              <w:rPr>
                <w:rFonts w:ascii="Times New Roman"/>
                <w:b w:val="false"/>
                <w:i w:val="false"/>
                <w:color w:val="000000"/>
                <w:sz w:val="20"/>
              </w:rPr>
              <w:t>
национальной
</w:t>
            </w:r>
            <w:r>
              <w:br/>
            </w:r>
            <w:r>
              <w:rPr>
                <w:rFonts w:ascii="Times New Roman"/>
                <w:b w:val="false"/>
                <w:i w:val="false"/>
                <w:color w:val="000000"/>
                <w:sz w:val="20"/>
              </w:rPr>
              <w:t>
переписи
</w:t>
            </w:r>
            <w:r>
              <w:br/>
            </w:r>
            <w:r>
              <w:rPr>
                <w:rFonts w:ascii="Times New Roman"/>
                <w:b w:val="false"/>
                <w:i w:val="false"/>
                <w:color w:val="000000"/>
                <w:sz w:val="20"/>
              </w:rPr>
              <w:t>
населения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территори-
</w:t>
            </w:r>
            <w:r>
              <w:br/>
            </w:r>
            <w:r>
              <w:rPr>
                <w:rFonts w:ascii="Times New Roman"/>
                <w:b w:val="false"/>
                <w:i w:val="false"/>
                <w:color w:val="000000"/>
                <w:sz w:val="20"/>
              </w:rPr>
              <w:t>
альных
</w:t>
            </w:r>
            <w:r>
              <w:br/>
            </w:r>
            <w:r>
              <w:rPr>
                <w:rFonts w:ascii="Times New Roman"/>
                <w:b w:val="false"/>
                <w:i w:val="false"/>
                <w:color w:val="000000"/>
                <w:sz w:val="20"/>
              </w:rPr>
              <w:t>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общегосударс-
</w:t>
            </w:r>
            <w:r>
              <w:br/>
            </w:r>
            <w:r>
              <w:rPr>
                <w:rFonts w:ascii="Times New Roman"/>
                <w:b w:val="false"/>
                <w:i w:val="false"/>
                <w:color w:val="000000"/>
                <w:sz w:val="20"/>
              </w:rPr>
              <w:t>
твенных
</w:t>
            </w:r>
            <w:r>
              <w:br/>
            </w:r>
            <w:r>
              <w:rPr>
                <w:rFonts w:ascii="Times New Roman"/>
                <w:b w:val="false"/>
                <w:i w:val="false"/>
                <w:color w:val="000000"/>
                <w:sz w:val="20"/>
              </w:rPr>
              <w:t>
статистических
</w:t>
            </w:r>
            <w:r>
              <w:br/>
            </w:r>
            <w:r>
              <w:rPr>
                <w:rFonts w:ascii="Times New Roman"/>
                <w:b w:val="false"/>
                <w:i w:val="false"/>
                <w:color w:val="000000"/>
                <w:sz w:val="20"/>
              </w:rPr>
              <w:t>
наблюдений в
</w:t>
            </w:r>
            <w:r>
              <w:br/>
            </w:r>
            <w:r>
              <w:rPr>
                <w:rFonts w:ascii="Times New Roman"/>
                <w:b w:val="false"/>
                <w:i w:val="false"/>
                <w:color w:val="000000"/>
                <w:sz w:val="20"/>
              </w:rPr>
              <w:t>
соответствии с
</w:t>
            </w:r>
            <w:r>
              <w:br/>
            </w:r>
            <w:r>
              <w:rPr>
                <w:rFonts w:ascii="Times New Roman"/>
                <w:b w:val="false"/>
                <w:i w:val="false"/>
                <w:color w:val="000000"/>
                <w:sz w:val="20"/>
              </w:rPr>
              <w:t>
Планом статистических
</w:t>
            </w:r>
            <w:r>
              <w:br/>
            </w:r>
            <w:r>
              <w:rPr>
                <w:rFonts w:ascii="Times New Roman"/>
                <w:b w:val="false"/>
                <w:i w:val="false"/>
                <w:color w:val="000000"/>
                <w:sz w:val="20"/>
              </w:rPr>
              <w:t>
работ;
</w:t>
            </w:r>
            <w:r>
              <w:br/>
            </w:r>
            <w:r>
              <w:rPr>
                <w:rFonts w:ascii="Times New Roman"/>
                <w:b w:val="false"/>
                <w:i w:val="false"/>
                <w:color w:val="000000"/>
                <w:sz w:val="20"/>
              </w:rPr>
              <w:t>
обеспечение
</w:t>
            </w:r>
            <w:r>
              <w:br/>
            </w:r>
            <w:r>
              <w:rPr>
                <w:rFonts w:ascii="Times New Roman"/>
                <w:b w:val="false"/>
                <w:i w:val="false"/>
                <w:color w:val="000000"/>
                <w:sz w:val="20"/>
              </w:rPr>
              <w:t>
доступности и
</w:t>
            </w:r>
            <w:r>
              <w:br/>
            </w:r>
            <w:r>
              <w:rPr>
                <w:rFonts w:ascii="Times New Roman"/>
                <w:b w:val="false"/>
                <w:i w:val="false"/>
                <w:color w:val="000000"/>
                <w:sz w:val="20"/>
              </w:rPr>
              <w:t>
распростране-
</w:t>
            </w:r>
            <w:r>
              <w:br/>
            </w:r>
            <w:r>
              <w:rPr>
                <w:rFonts w:ascii="Times New Roman"/>
                <w:b w:val="false"/>
                <w:i w:val="false"/>
                <w:color w:val="000000"/>
                <w:sz w:val="20"/>
              </w:rPr>
              <w:t>
ние сводной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на
</w:t>
            </w:r>
            <w:r>
              <w:br/>
            </w:r>
            <w:r>
              <w:rPr>
                <w:rFonts w:ascii="Times New Roman"/>
                <w:b w:val="false"/>
                <w:i w:val="false"/>
                <w:color w:val="000000"/>
                <w:sz w:val="20"/>
              </w:rPr>
              <w:t>
региональном
</w:t>
            </w:r>
            <w:r>
              <w:br/>
            </w:r>
            <w:r>
              <w:rPr>
                <w:rFonts w:ascii="Times New Roman"/>
                <w:b w:val="false"/>
                <w:i w:val="false"/>
                <w:color w:val="000000"/>
                <w:sz w:val="20"/>
              </w:rPr>
              <w:t>
уровне;
</w:t>
            </w:r>
            <w:r>
              <w:br/>
            </w:r>
            <w:r>
              <w:rPr>
                <w:rFonts w:ascii="Times New Roman"/>
                <w:b w:val="false"/>
                <w:i w:val="false"/>
                <w:color w:val="000000"/>
                <w:sz w:val="20"/>
              </w:rPr>
              <w:t>
подготови-
</w:t>
            </w:r>
            <w:r>
              <w:br/>
            </w:r>
            <w:r>
              <w:rPr>
                <w:rFonts w:ascii="Times New Roman"/>
                <w:b w:val="false"/>
                <w:i w:val="false"/>
                <w:color w:val="000000"/>
                <w:sz w:val="20"/>
              </w:rPr>
              <w:t>
тельные меры
</w:t>
            </w:r>
            <w:r>
              <w:br/>
            </w:r>
            <w:r>
              <w:rPr>
                <w:rFonts w:ascii="Times New Roman"/>
                <w:b w:val="false"/>
                <w:i w:val="false"/>
                <w:color w:val="000000"/>
                <w:sz w:val="20"/>
              </w:rPr>
              <w:t>
к проведению
</w:t>
            </w:r>
            <w:r>
              <w:br/>
            </w:r>
            <w:r>
              <w:rPr>
                <w:rFonts w:ascii="Times New Roman"/>
                <w:b w:val="false"/>
                <w:i w:val="false"/>
                <w:color w:val="000000"/>
                <w:sz w:val="20"/>
              </w:rPr>
              <w:t>
предстоящей
</w:t>
            </w:r>
            <w:r>
              <w:br/>
            </w:r>
            <w:r>
              <w:rPr>
                <w:rFonts w:ascii="Times New Roman"/>
                <w:b w:val="false"/>
                <w:i w:val="false"/>
                <w:color w:val="000000"/>
                <w:sz w:val="20"/>
              </w:rPr>
              <w:t>
очередной
</w:t>
            </w:r>
            <w:r>
              <w:br/>
            </w:r>
            <w:r>
              <w:rPr>
                <w:rFonts w:ascii="Times New Roman"/>
                <w:b w:val="false"/>
                <w:i w:val="false"/>
                <w:color w:val="000000"/>
                <w:sz w:val="20"/>
              </w:rPr>
              <w:t>
национальной
</w:t>
            </w:r>
            <w:r>
              <w:br/>
            </w:r>
            <w:r>
              <w:rPr>
                <w:rFonts w:ascii="Times New Roman"/>
                <w:b w:val="false"/>
                <w:i w:val="false"/>
                <w:color w:val="000000"/>
                <w:sz w:val="20"/>
              </w:rPr>
              <w:t>
переписи
</w:t>
            </w:r>
            <w:r>
              <w:br/>
            </w:r>
            <w:r>
              <w:rPr>
                <w:rFonts w:ascii="Times New Roman"/>
                <w:b w:val="false"/>
                <w:i w:val="false"/>
                <w:color w:val="000000"/>
                <w:sz w:val="20"/>
              </w:rPr>
              <w:t>
населения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года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
</w:t>
            </w:r>
            <w:r>
              <w:br/>
            </w:r>
            <w:r>
              <w:rPr>
                <w:rFonts w:ascii="Times New Roman"/>
                <w:b w:val="false"/>
                <w:i w:val="false"/>
                <w:color w:val="000000"/>
                <w:sz w:val="20"/>
              </w:rPr>
              <w:t>
ции государ-
</w:t>
            </w:r>
            <w:r>
              <w:br/>
            </w:r>
            <w:r>
              <w:rPr>
                <w:rFonts w:ascii="Times New Roman"/>
                <w:b w:val="false"/>
                <w:i w:val="false"/>
                <w:color w:val="000000"/>
                <w:sz w:val="20"/>
              </w:rPr>
              <w:t>
ственных
</w:t>
            </w:r>
            <w:r>
              <w:br/>
            </w:r>
            <w:r>
              <w:rPr>
                <w:rFonts w:ascii="Times New Roman"/>
                <w:b w:val="false"/>
                <w:i w:val="false"/>
                <w:color w:val="000000"/>
                <w:sz w:val="20"/>
              </w:rPr>
              <w:t>
служащих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r>
              <w:br/>
            </w:r>
            <w:r>
              <w:rPr>
                <w:rFonts w:ascii="Times New Roman"/>
                <w:b w:val="false"/>
                <w:i w:val="false"/>
                <w:color w:val="000000"/>
                <w:sz w:val="20"/>
              </w:rPr>
              <w:t>
по следующим
</w:t>
            </w:r>
            <w:r>
              <w:br/>
            </w:r>
            <w:r>
              <w:rPr>
                <w:rFonts w:ascii="Times New Roman"/>
                <w:b w:val="false"/>
                <w:i w:val="false"/>
                <w:color w:val="000000"/>
                <w:sz w:val="20"/>
              </w:rPr>
              <w:t>
направлениям:
</w:t>
            </w:r>
            <w:r>
              <w:br/>
            </w:r>
            <w:r>
              <w:rPr>
                <w:rFonts w:ascii="Times New Roman"/>
                <w:b w:val="false"/>
                <w:i w:val="false"/>
                <w:color w:val="000000"/>
                <w:sz w:val="20"/>
              </w:rPr>
              <w:t>
1) экономи-
</w:t>
            </w:r>
            <w:r>
              <w:br/>
            </w:r>
            <w:r>
              <w:rPr>
                <w:rFonts w:ascii="Times New Roman"/>
                <w:b w:val="false"/>
                <w:i w:val="false"/>
                <w:color w:val="000000"/>
                <w:sz w:val="20"/>
              </w:rPr>
              <w:t>
ческая
</w:t>
            </w:r>
            <w:r>
              <w:br/>
            </w:r>
            <w:r>
              <w:rPr>
                <w:rFonts w:ascii="Times New Roman"/>
                <w:b w:val="false"/>
                <w:i w:val="false"/>
                <w:color w:val="000000"/>
                <w:sz w:val="20"/>
              </w:rPr>
              <w:t>
статистика;
</w:t>
            </w:r>
            <w:r>
              <w:br/>
            </w:r>
            <w:r>
              <w:rPr>
                <w:rFonts w:ascii="Times New Roman"/>
                <w:b w:val="false"/>
                <w:i w:val="false"/>
                <w:color w:val="000000"/>
                <w:sz w:val="20"/>
              </w:rPr>
              <w:t>
2) социальная
</w:t>
            </w:r>
            <w:r>
              <w:br/>
            </w:r>
            <w:r>
              <w:rPr>
                <w:rFonts w:ascii="Times New Roman"/>
                <w:b w:val="false"/>
                <w:i w:val="false"/>
                <w:color w:val="000000"/>
                <w:sz w:val="20"/>
              </w:rPr>
              <w:t>
статистика;
</w:t>
            </w:r>
            <w:r>
              <w:br/>
            </w:r>
            <w:r>
              <w:rPr>
                <w:rFonts w:ascii="Times New Roman"/>
                <w:b w:val="false"/>
                <w:i w:val="false"/>
                <w:color w:val="000000"/>
                <w:sz w:val="20"/>
              </w:rPr>
              <w:t>
3) демогра-
</w:t>
            </w:r>
            <w:r>
              <w:br/>
            </w:r>
            <w:r>
              <w:rPr>
                <w:rFonts w:ascii="Times New Roman"/>
                <w:b w:val="false"/>
                <w:i w:val="false"/>
                <w:color w:val="000000"/>
                <w:sz w:val="20"/>
              </w:rPr>
              <w:t>
фическая и
</w:t>
            </w:r>
            <w:r>
              <w:br/>
            </w:r>
            <w:r>
              <w:rPr>
                <w:rFonts w:ascii="Times New Roman"/>
                <w:b w:val="false"/>
                <w:i w:val="false"/>
                <w:color w:val="000000"/>
                <w:sz w:val="20"/>
              </w:rPr>
              <w:t>
экологическая
</w:t>
            </w:r>
            <w:r>
              <w:br/>
            </w:r>
            <w:r>
              <w:rPr>
                <w:rFonts w:ascii="Times New Roman"/>
                <w:b w:val="false"/>
                <w:i w:val="false"/>
                <w:color w:val="000000"/>
                <w:sz w:val="20"/>
              </w:rPr>
              <w:t>
статистики.
</w:t>
            </w:r>
            <w:r>
              <w:br/>
            </w:r>
            <w:r>
              <w:rPr>
                <w:rFonts w:ascii="Times New Roman"/>
                <w:b w:val="false"/>
                <w:i w:val="false"/>
                <w:color w:val="000000"/>
                <w:sz w:val="20"/>
              </w:rPr>
              <w:t>
Обучение
</w:t>
            </w:r>
            <w:r>
              <w:br/>
            </w:r>
            <w:r>
              <w:rPr>
                <w:rFonts w:ascii="Times New Roman"/>
                <w:b w:val="false"/>
                <w:i w:val="false"/>
                <w:color w:val="000000"/>
                <w:sz w:val="20"/>
              </w:rPr>
              <w:t>
государствен-
</w:t>
            </w:r>
            <w:r>
              <w:br/>
            </w:r>
            <w:r>
              <w:rPr>
                <w:rFonts w:ascii="Times New Roman"/>
                <w:b w:val="false"/>
                <w:i w:val="false"/>
                <w:color w:val="000000"/>
                <w:sz w:val="20"/>
              </w:rPr>
              <w:t>
ному и англий-
</w:t>
            </w:r>
            <w:r>
              <w:br/>
            </w:r>
            <w:r>
              <w:rPr>
                <w:rFonts w:ascii="Times New Roman"/>
                <w:b w:val="false"/>
                <w:i w:val="false"/>
                <w:color w:val="000000"/>
                <w:sz w:val="20"/>
              </w:rPr>
              <w:t>
скому языкам.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w:t>
            </w:r>
            <w:r>
              <w:br/>
            </w:r>
            <w:r>
              <w:rPr>
                <w:rFonts w:ascii="Times New Roman"/>
                <w:b w:val="false"/>
                <w:i w:val="false"/>
                <w:color w:val="000000"/>
                <w:sz w:val="20"/>
              </w:rPr>
              <w:t>
зданий, помещений и
</w:t>
            </w:r>
            <w:r>
              <w:br/>
            </w:r>
            <w:r>
              <w:rPr>
                <w:rFonts w:ascii="Times New Roman"/>
                <w:b w:val="false"/>
                <w:i w:val="false"/>
                <w:color w:val="000000"/>
                <w:sz w:val="20"/>
              </w:rPr>
              <w:t>
сооружений государст-
</w:t>
            </w:r>
            <w:r>
              <w:br/>
            </w:r>
            <w:r>
              <w:rPr>
                <w:rFonts w:ascii="Times New Roman"/>
                <w:b w:val="false"/>
                <w:i w:val="false"/>
                <w:color w:val="000000"/>
                <w:sz w:val="20"/>
              </w:rPr>
              <w:t>
венных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капитального
</w:t>
            </w:r>
            <w:r>
              <w:br/>
            </w:r>
            <w:r>
              <w:rPr>
                <w:rFonts w:ascii="Times New Roman"/>
                <w:b w:val="false"/>
                <w:i w:val="false"/>
                <w:color w:val="000000"/>
                <w:sz w:val="20"/>
              </w:rPr>
              <w:t>
ремонта
</w:t>
            </w:r>
            <w:r>
              <w:rPr>
                <w:rFonts w:ascii="Times New Roman"/>
                <w:b/>
                <w:i w:val="false"/>
                <w:color w:val="000000"/>
                <w:sz w:val="20"/>
              </w:rPr>
              <w:t>
</w:t>
            </w:r>
            <w:r>
              <w:rPr>
                <w:rFonts w:ascii="Times New Roman"/>
                <w:b w:val="false"/>
                <w:i w:val="false"/>
                <w:color w:val="000000"/>
                <w:sz w:val="20"/>
              </w:rPr>
              <w:t>
в
</w:t>
            </w:r>
            <w:r>
              <w:br/>
            </w:r>
            <w:r>
              <w:rPr>
                <w:rFonts w:ascii="Times New Roman"/>
                <w:b w:val="false"/>
                <w:i w:val="false"/>
                <w:color w:val="000000"/>
                <w:sz w:val="20"/>
              </w:rPr>
              <w:t>
администра-
</w:t>
            </w:r>
            <w:r>
              <w:br/>
            </w:r>
            <w:r>
              <w:rPr>
                <w:rFonts w:ascii="Times New Roman"/>
                <w:b w:val="false"/>
                <w:i w:val="false"/>
                <w:color w:val="000000"/>
                <w:sz w:val="20"/>
              </w:rPr>
              <w:t>
тивных
</w:t>
            </w:r>
            <w:r>
              <w:br/>
            </w:r>
            <w:r>
              <w:rPr>
                <w:rFonts w:ascii="Times New Roman"/>
                <w:b w:val="false"/>
                <w:i w:val="false"/>
                <w:color w:val="000000"/>
                <w:sz w:val="20"/>
              </w:rPr>
              <w:t>
зданиях
</w:t>
            </w:r>
            <w:r>
              <w:br/>
            </w:r>
            <w:r>
              <w:rPr>
                <w:rFonts w:ascii="Times New Roman"/>
                <w:b w:val="false"/>
                <w:i w:val="false"/>
                <w:color w:val="000000"/>
                <w:sz w:val="20"/>
              </w:rPr>
              <w:t>
территори-
</w:t>
            </w:r>
            <w:r>
              <w:br/>
            </w:r>
            <w:r>
              <w:rPr>
                <w:rFonts w:ascii="Times New Roman"/>
                <w:b w:val="false"/>
                <w:i w:val="false"/>
                <w:color w:val="000000"/>
                <w:sz w:val="20"/>
              </w:rPr>
              <w:t>
альных
</w:t>
            </w:r>
            <w:r>
              <w:br/>
            </w:r>
            <w:r>
              <w:rPr>
                <w:rFonts w:ascii="Times New Roman"/>
                <w:b w:val="false"/>
                <w:i w:val="false"/>
                <w:color w:val="000000"/>
                <w:sz w:val="20"/>
              </w:rPr>
              <w:t>
органов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
</w:t>
            </w:r>
            <w:r>
              <w:br/>
            </w:r>
            <w:r>
              <w:rPr>
                <w:rFonts w:ascii="Times New Roman"/>
                <w:b w:val="false"/>
                <w:i w:val="false"/>
                <w:color w:val="000000"/>
                <w:sz w:val="20"/>
              </w:rPr>
              <w:t>
ственных
</w:t>
            </w:r>
            <w:r>
              <w:br/>
            </w:r>
            <w:r>
              <w:rPr>
                <w:rFonts w:ascii="Times New Roman"/>
                <w:b w:val="false"/>
                <w:i w:val="false"/>
                <w:color w:val="000000"/>
                <w:sz w:val="20"/>
              </w:rPr>
              <w:t>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техническим
</w:t>
            </w:r>
            <w:r>
              <w:br/>
            </w:r>
            <w:r>
              <w:rPr>
                <w:rFonts w:ascii="Times New Roman"/>
                <w:b w:val="false"/>
                <w:i w:val="false"/>
                <w:color w:val="000000"/>
                <w:sz w:val="20"/>
              </w:rPr>
              <w:t>
оснащением
</w:t>
            </w:r>
            <w:r>
              <w:br/>
            </w:r>
            <w:r>
              <w:rPr>
                <w:rFonts w:ascii="Times New Roman"/>
                <w:b w:val="false"/>
                <w:i w:val="false"/>
                <w:color w:val="000000"/>
                <w:sz w:val="20"/>
              </w:rPr>
              <w:t>
органов
</w:t>
            </w:r>
            <w:r>
              <w:br/>
            </w:r>
            <w:r>
              <w:rPr>
                <w:rFonts w:ascii="Times New Roman"/>
                <w:b w:val="false"/>
                <w:i w:val="false"/>
                <w:color w:val="000000"/>
                <w:sz w:val="20"/>
              </w:rPr>
              <w:t>
системы
</w:t>
            </w:r>
            <w:r>
              <w:br/>
            </w:r>
            <w:r>
              <w:rPr>
                <w:rFonts w:ascii="Times New Roman"/>
                <w:b w:val="false"/>
                <w:i w:val="false"/>
                <w:color w:val="000000"/>
                <w:sz w:val="20"/>
              </w:rPr>
              <w:t>
статистики;
</w:t>
            </w:r>
            <w:r>
              <w:br/>
            </w:r>
            <w:r>
              <w:rPr>
                <w:rFonts w:ascii="Times New Roman"/>
                <w:b w:val="false"/>
                <w:i w:val="false"/>
                <w:color w:val="000000"/>
                <w:sz w:val="20"/>
              </w:rPr>
              <w:t>
приобретение
</w:t>
            </w:r>
            <w:r>
              <w:br/>
            </w:r>
            <w:r>
              <w:rPr>
                <w:rFonts w:ascii="Times New Roman"/>
                <w:b w:val="false"/>
                <w:i w:val="false"/>
                <w:color w:val="000000"/>
                <w:sz w:val="20"/>
              </w:rPr>
              <w:t>
нового жилья
</w:t>
            </w:r>
            <w:r>
              <w:br/>
            </w:r>
            <w:r>
              <w:rPr>
                <w:rFonts w:ascii="Times New Roman"/>
                <w:b w:val="false"/>
                <w:i w:val="false"/>
                <w:color w:val="000000"/>
                <w:sz w:val="20"/>
              </w:rPr>
              <w:t>
для работников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из
</w:t>
            </w:r>
            <w:r>
              <w:br/>
            </w:r>
            <w:r>
              <w:rPr>
                <w:rFonts w:ascii="Times New Roman"/>
                <w:b w:val="false"/>
                <w:i w:val="false"/>
                <w:color w:val="000000"/>
                <w:sz w:val="20"/>
              </w:rPr>
              <w:t>
города Алматы
</w:t>
            </w:r>
            <w:r>
              <w:br/>
            </w:r>
            <w:r>
              <w:rPr>
                <w:rFonts w:ascii="Times New Roman"/>
                <w:b w:val="false"/>
                <w:i w:val="false"/>
                <w:color w:val="000000"/>
                <w:sz w:val="20"/>
              </w:rPr>
              <w:t>
в город
</w:t>
            </w:r>
            <w:r>
              <w:br/>
            </w:r>
            <w:r>
              <w:rPr>
                <w:rFonts w:ascii="Times New Roman"/>
                <w:b w:val="false"/>
                <w:i w:val="false"/>
                <w:color w:val="000000"/>
                <w:sz w:val="20"/>
              </w:rPr>
              <w:t>
Астану;
</w:t>
            </w:r>
            <w:r>
              <w:br/>
            </w:r>
            <w:r>
              <w:rPr>
                <w:rFonts w:ascii="Times New Roman"/>
                <w:b w:val="false"/>
                <w:i w:val="false"/>
                <w:color w:val="000000"/>
                <w:sz w:val="20"/>
              </w:rPr>
              <w:t>
приобретение и
</w:t>
            </w:r>
            <w:r>
              <w:br/>
            </w:r>
            <w:r>
              <w:rPr>
                <w:rFonts w:ascii="Times New Roman"/>
                <w:b w:val="false"/>
                <w:i w:val="false"/>
                <w:color w:val="000000"/>
                <w:sz w:val="20"/>
              </w:rPr>
              <w:t>
изготовление
</w:t>
            </w:r>
            <w:r>
              <w:br/>
            </w:r>
            <w:r>
              <w:rPr>
                <w:rFonts w:ascii="Times New Roman"/>
                <w:b w:val="false"/>
                <w:i w:val="false"/>
                <w:color w:val="000000"/>
                <w:sz w:val="20"/>
              </w:rPr>
              <w:t>
мебели в новое
</w:t>
            </w:r>
            <w:r>
              <w:br/>
            </w:r>
            <w:r>
              <w:rPr>
                <w:rFonts w:ascii="Times New Roman"/>
                <w:b w:val="false"/>
                <w:i w:val="false"/>
                <w:color w:val="000000"/>
                <w:sz w:val="20"/>
              </w:rPr>
              <w:t>
административ-
</w:t>
            </w:r>
            <w:r>
              <w:br/>
            </w:r>
            <w:r>
              <w:rPr>
                <w:rFonts w:ascii="Times New Roman"/>
                <w:b w:val="false"/>
                <w:i w:val="false"/>
                <w:color w:val="000000"/>
                <w:sz w:val="20"/>
              </w:rPr>
              <w:t>
ное здание
</w:t>
            </w:r>
            <w:r>
              <w:br/>
            </w:r>
            <w:r>
              <w:rPr>
                <w:rFonts w:ascii="Times New Roman"/>
                <w:b w:val="false"/>
                <w:i w:val="false"/>
                <w:color w:val="000000"/>
                <w:sz w:val="20"/>
              </w:rPr>
              <w:t>
"Дом
</w:t>
            </w:r>
            <w:r>
              <w:br/>
            </w:r>
            <w:r>
              <w:rPr>
                <w:rFonts w:ascii="Times New Roman"/>
                <w:b w:val="false"/>
                <w:i w:val="false"/>
                <w:color w:val="000000"/>
                <w:sz w:val="20"/>
              </w:rPr>
              <w:t>
министерств".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
</w:t>
            </w:r>
            <w:r>
              <w:br/>
            </w:r>
            <w:r>
              <w:rPr>
                <w:rFonts w:ascii="Times New Roman"/>
                <w:b w:val="false"/>
                <w:i w:val="false"/>
                <w:color w:val="000000"/>
                <w:sz w:val="20"/>
              </w:rPr>
              <w:t>
вания инфор-
</w:t>
            </w:r>
            <w:r>
              <w:br/>
            </w:r>
            <w:r>
              <w:rPr>
                <w:rFonts w:ascii="Times New Roman"/>
                <w:b w:val="false"/>
                <w:i w:val="false"/>
                <w:color w:val="000000"/>
                <w:sz w:val="20"/>
              </w:rPr>
              <w:t>
мационных систем и информацион-
</w:t>
            </w:r>
            <w:r>
              <w:br/>
            </w:r>
            <w:r>
              <w:rPr>
                <w:rFonts w:ascii="Times New Roman"/>
                <w:b w:val="false"/>
                <w:i w:val="false"/>
                <w:color w:val="000000"/>
                <w:sz w:val="20"/>
              </w:rPr>
              <w:t>
но-техни-
</w:t>
            </w:r>
            <w:r>
              <w:br/>
            </w:r>
            <w:r>
              <w:rPr>
                <w:rFonts w:ascii="Times New Roman"/>
                <w:b w:val="false"/>
                <w:i w:val="false"/>
                <w:color w:val="000000"/>
                <w:sz w:val="20"/>
              </w:rPr>
              <w:t>
ческое обеспечение государст-
</w:t>
            </w:r>
            <w:r>
              <w:br/>
            </w:r>
            <w:r>
              <w:rPr>
                <w:rFonts w:ascii="Times New Roman"/>
                <w:b w:val="false"/>
                <w:i w:val="false"/>
                <w:color w:val="000000"/>
                <w:sz w:val="20"/>
              </w:rPr>
              <w:t>
венных органов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Функциони-
</w:t>
            </w:r>
            <w:r>
              <w:br/>
            </w:r>
            <w:r>
              <w:rPr>
                <w:rFonts w:ascii="Times New Roman"/>
                <w:b w:val="false"/>
                <w:i w:val="false"/>
                <w:color w:val="000000"/>
                <w:sz w:val="20"/>
              </w:rPr>
              <w:t>
рование и
</w:t>
            </w:r>
            <w:r>
              <w:br/>
            </w:r>
            <w:r>
              <w:rPr>
                <w:rFonts w:ascii="Times New Roman"/>
                <w:b w:val="false"/>
                <w:i w:val="false"/>
                <w:color w:val="000000"/>
                <w:sz w:val="20"/>
              </w:rPr>
              <w:t>
сопровождение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органов
</w:t>
            </w:r>
            <w:r>
              <w:br/>
            </w:r>
            <w:r>
              <w:rPr>
                <w:rFonts w:ascii="Times New Roman"/>
                <w:b w:val="false"/>
                <w:i w:val="false"/>
                <w:color w:val="000000"/>
                <w:sz w:val="20"/>
              </w:rPr>
              <w:t>
статистики;
</w:t>
            </w:r>
            <w:r>
              <w:br/>
            </w:r>
            <w:r>
              <w:rPr>
                <w:rFonts w:ascii="Times New Roman"/>
                <w:b w:val="false"/>
                <w:i w:val="false"/>
                <w:color w:val="000000"/>
                <w:sz w:val="20"/>
              </w:rPr>
              <w:t>
мероприятия второго этапа
</w:t>
            </w:r>
            <w:r>
              <w:br/>
            </w:r>
            <w:r>
              <w:rPr>
                <w:rFonts w:ascii="Times New Roman"/>
                <w:b w:val="false"/>
                <w:i w:val="false"/>
                <w:color w:val="000000"/>
                <w:sz w:val="20"/>
              </w:rPr>
              <w:t>
передислокации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из города
</w:t>
            </w:r>
            <w:r>
              <w:br/>
            </w:r>
            <w:r>
              <w:rPr>
                <w:rFonts w:ascii="Times New Roman"/>
                <w:b w:val="false"/>
                <w:i w:val="false"/>
                <w:color w:val="000000"/>
                <w:sz w:val="20"/>
              </w:rPr>
              <w:t>
Алматы в город
</w:t>
            </w:r>
            <w:r>
              <w:br/>
            </w:r>
            <w:r>
              <w:rPr>
                <w:rFonts w:ascii="Times New Roman"/>
                <w:b w:val="false"/>
                <w:i w:val="false"/>
                <w:color w:val="000000"/>
                <w:sz w:val="20"/>
              </w:rPr>
              <w:t>
Астану.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функционирование статистической информационной системы и ее совершенствование; повышение профессионального уровня - 642 человек; обучение государственному языку - 1529 человек; обучение английскому языку - 30 человек.
</w:t>
      </w:r>
    </w:p>
    <w:p>
      <w:pPr>
        <w:spacing w:after="0"/>
        <w:ind w:left="0"/>
        <w:jc w:val="both"/>
      </w:pPr>
      <w:r>
        <w:rPr>
          <w:rFonts w:ascii="Times New Roman"/>
          <w:b w:val="false"/>
          <w:i w:val="false"/>
          <w:color w:val="000000"/>
          <w:sz w:val="28"/>
        </w:rPr>
        <w:t>
Конечный результат: удовлетворение потребностей физических и юридических лиц в статистических данных, характеризующих состояние и тенденции социально-экономического развития Республики Казахстан.
</w:t>
      </w:r>
    </w:p>
    <w:p>
      <w:pPr>
        <w:spacing w:after="0"/>
        <w:ind w:left="0"/>
        <w:jc w:val="both"/>
      </w:pPr>
      <w:r>
        <w:rPr>
          <w:rFonts w:ascii="Times New Roman"/>
          <w:b w:val="false"/>
          <w:i w:val="false"/>
          <w:color w:val="000000"/>
          <w:sz w:val="28"/>
        </w:rPr>
        <w:t>
Финансово экономический результат:
</w:t>
      </w:r>
      <w:r>
        <w:br/>
      </w:r>
      <w:r>
        <w:rPr>
          <w:rFonts w:ascii="Times New Roman"/>
          <w:b w:val="false"/>
          <w:i w:val="false"/>
          <w:color w:val="000000"/>
          <w:sz w:val="28"/>
        </w:rPr>
        <w:t>
средние затраты на повышение квалификации одного государственного служащего - 9,4 тыс. тенге;
</w:t>
      </w:r>
      <w:r>
        <w:br/>
      </w:r>
      <w:r>
        <w:rPr>
          <w:rFonts w:ascii="Times New Roman"/>
          <w:b w:val="false"/>
          <w:i w:val="false"/>
          <w:color w:val="000000"/>
          <w:sz w:val="28"/>
        </w:rPr>
        <w:t>
средние затраты на обучение государственному языку одного государственного служащего - 12,4 тыс. тенге;
</w:t>
      </w:r>
      <w:r>
        <w:br/>
      </w:r>
      <w:r>
        <w:rPr>
          <w:rFonts w:ascii="Times New Roman"/>
          <w:b w:val="false"/>
          <w:i w:val="false"/>
          <w:color w:val="000000"/>
          <w:sz w:val="28"/>
        </w:rPr>
        <w:t>
средние затраты на обучение английскому языку одного государственного служащего - 9,4 тыс. тенге.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повышение качества статистических данных на основе обучения персонала, улучшения условий их труда и внедрения международных статистических стандартов; повышение профессионального уровня квалификации государственных служащих, в соответствии с современными экономическими условиями, по результатам которого предполагается: 4 процента - доля государственных служащих, которые после прохождения обучения государственному языку перейдут на делопроизводство на государственном языке; 4 процента - доля государственных служащих, которые после обучения английскому языку будут работать с документами на английском языке; 5 процентов - доля государственных служащих, которые после прохождения курсов повышения квалификации будут претендовать на занятие вышестоящих должностей.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"Обработка и распространение статистической информации"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943999 тысяч тенге (девятьсот сорок три миллиона девятьсот девяносто девять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июля 1999 года N 910 "Об отдельных вопросах Республиканского государственного предприятия "Информационно-вычислительный центр Агентства Республики Казахстан по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ноября
</w:t>
      </w:r>
      <w:r>
        <w:br/>
      </w:r>
      <w:r>
        <w:rPr>
          <w:rFonts w:ascii="Times New Roman"/>
          <w:b w:val="false"/>
          <w:i w:val="false"/>
          <w:color w:val="000000"/>
          <w:sz w:val="28"/>
        </w:rPr>
        <w:t>
1997 года N 1552 "Вопросы Агентства по стратегическому планированию и реформам Республики Казахстан, создания республиканских государственных предприятий "Казпатент" и "Информационно-вычислительный центр Комитета по статистике и анализу Агентства по стратегическому планированию и реформам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2002 года N 1164 "Об утверждении Правил
</w:t>
      </w:r>
      <w:r>
        <w:br/>
      </w:r>
      <w:r>
        <w:rPr>
          <w:rFonts w:ascii="Times New Roman"/>
          <w:b w:val="false"/>
          <w:i w:val="false"/>
          <w:color w:val="000000"/>
          <w:sz w:val="28"/>
        </w:rPr>
        <w:t>
проведения общегосударственных статистических наблюдений и обеспечения государственных органов статистической и аналитической информацией";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качественная обработка статистической информации и удовлетворение физических и юридических лиц в статистических данных, характеризующих состояние и тенденции социально-экономического развития Республики Казахстан.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обеспечение государственных органов  статистической и аналитической информацией; удовлетворение потребностей физических и юридических лиц в сводных статистических данных, обеспечение ввода и обработки статистических данных на региональном и республиканском уровнях;
</w:t>
      </w:r>
      <w:r>
        <w:br/>
      </w:r>
      <w:r>
        <w:rPr>
          <w:rFonts w:ascii="Times New Roman"/>
          <w:b w:val="false"/>
          <w:i w:val="false"/>
          <w:color w:val="000000"/>
          <w:sz w:val="28"/>
        </w:rPr>
        <w:t>
2) обеспечение физических и юридических лиц, предоставляющих информацию органам государственной статистики, бланками статистических форм и инструкциями по их заполнению.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5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Обработка и
</w:t>
            </w:r>
            <w:r>
              <w:br/>
            </w:r>
            <w:r>
              <w:rPr>
                <w:rFonts w:ascii="Times New Roman"/>
                <w:b w:val="false"/>
                <w:i w:val="false"/>
                <w:color w:val="000000"/>
                <w:sz w:val="20"/>
              </w:rPr>
              <w:t>
распростра-
</w:t>
            </w:r>
            <w:r>
              <w:br/>
            </w:r>
            <w:r>
              <w:rPr>
                <w:rFonts w:ascii="Times New Roman"/>
                <w:b w:val="false"/>
                <w:i w:val="false"/>
                <w:color w:val="000000"/>
                <w:sz w:val="20"/>
              </w:rPr>
              <w:t>
нение стати-
</w:t>
            </w:r>
            <w:r>
              <w:br/>
            </w:r>
            <w:r>
              <w:rPr>
                <w:rFonts w:ascii="Times New Roman"/>
                <w:b w:val="false"/>
                <w:i w:val="false"/>
                <w:color w:val="000000"/>
                <w:sz w:val="20"/>
              </w:rPr>
              <w:t>
стической
</w:t>
            </w:r>
            <w:r>
              <w:br/>
            </w:r>
            <w:r>
              <w:rPr>
                <w:rFonts w:ascii="Times New Roman"/>
                <w:b w:val="false"/>
                <w:i w:val="false"/>
                <w:color w:val="000000"/>
                <w:sz w:val="20"/>
              </w:rPr>
              <w:t>
информации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Ввод и
</w:t>
            </w:r>
            <w:r>
              <w:br/>
            </w:r>
            <w:r>
              <w:rPr>
                <w:rFonts w:ascii="Times New Roman"/>
                <w:b w:val="false"/>
                <w:i w:val="false"/>
                <w:color w:val="000000"/>
                <w:sz w:val="20"/>
              </w:rPr>
              <w:t>
обработка
</w:t>
            </w:r>
            <w:r>
              <w:br/>
            </w:r>
            <w:r>
              <w:rPr>
                <w:rFonts w:ascii="Times New Roman"/>
                <w:b w:val="false"/>
                <w:i w:val="false"/>
                <w:color w:val="000000"/>
                <w:sz w:val="20"/>
              </w:rPr>
              <w:t>
статисти-
</w:t>
            </w:r>
            <w:r>
              <w:br/>
            </w:r>
            <w:r>
              <w:rPr>
                <w:rFonts w:ascii="Times New Roman"/>
                <w:b w:val="false"/>
                <w:i w:val="false"/>
                <w:color w:val="000000"/>
                <w:sz w:val="20"/>
              </w:rPr>
              <w:t>
ческих данных
</w:t>
            </w:r>
            <w:r>
              <w:br/>
            </w:r>
            <w:r>
              <w:rPr>
                <w:rFonts w:ascii="Times New Roman"/>
                <w:b w:val="false"/>
                <w:i w:val="false"/>
                <w:color w:val="000000"/>
                <w:sz w:val="20"/>
              </w:rPr>
              <w:t>
на региональ-
</w:t>
            </w:r>
            <w:r>
              <w:br/>
            </w:r>
            <w:r>
              <w:rPr>
                <w:rFonts w:ascii="Times New Roman"/>
                <w:b w:val="false"/>
                <w:i w:val="false"/>
                <w:color w:val="000000"/>
                <w:sz w:val="20"/>
              </w:rPr>
              <w:t>
ном и респуб-
</w:t>
            </w:r>
            <w:r>
              <w:br/>
            </w:r>
            <w:r>
              <w:rPr>
                <w:rFonts w:ascii="Times New Roman"/>
                <w:b w:val="false"/>
                <w:i w:val="false"/>
                <w:color w:val="000000"/>
                <w:sz w:val="20"/>
              </w:rPr>
              <w:t>
ликанском
</w:t>
            </w:r>
            <w:r>
              <w:br/>
            </w:r>
            <w:r>
              <w:rPr>
                <w:rFonts w:ascii="Times New Roman"/>
                <w:b w:val="false"/>
                <w:i w:val="false"/>
                <w:color w:val="000000"/>
                <w:sz w:val="20"/>
              </w:rPr>
              <w:t>
уровнях;
</w:t>
            </w:r>
            <w:r>
              <w:br/>
            </w:r>
            <w:r>
              <w:rPr>
                <w:rFonts w:ascii="Times New Roman"/>
                <w:b w:val="false"/>
                <w:i w:val="false"/>
                <w:color w:val="000000"/>
                <w:sz w:val="20"/>
              </w:rPr>
              <w:t>
тиражирование
</w:t>
            </w:r>
            <w:r>
              <w:br/>
            </w:r>
            <w:r>
              <w:rPr>
                <w:rFonts w:ascii="Times New Roman"/>
                <w:b w:val="false"/>
                <w:i w:val="false"/>
                <w:color w:val="000000"/>
                <w:sz w:val="20"/>
              </w:rPr>
              <w:t>
и рассылка
</w:t>
            </w:r>
            <w:r>
              <w:br/>
            </w:r>
            <w:r>
              <w:rPr>
                <w:rFonts w:ascii="Times New Roman"/>
                <w:b w:val="false"/>
                <w:i w:val="false"/>
                <w:color w:val="000000"/>
                <w:sz w:val="20"/>
              </w:rPr>
              <w:t>
статисти-
</w:t>
            </w:r>
            <w:r>
              <w:br/>
            </w:r>
            <w:r>
              <w:rPr>
                <w:rFonts w:ascii="Times New Roman"/>
                <w:b w:val="false"/>
                <w:i w:val="false"/>
                <w:color w:val="000000"/>
                <w:sz w:val="20"/>
              </w:rPr>
              <w:t>
ческого инст-
</w:t>
            </w:r>
            <w:r>
              <w:br/>
            </w:r>
            <w:r>
              <w:rPr>
                <w:rFonts w:ascii="Times New Roman"/>
                <w:b w:val="false"/>
                <w:i w:val="false"/>
                <w:color w:val="000000"/>
                <w:sz w:val="20"/>
              </w:rPr>
              <w:t>
рументария;
</w:t>
            </w:r>
            <w:r>
              <w:br/>
            </w:r>
            <w:r>
              <w:rPr>
                <w:rFonts w:ascii="Times New Roman"/>
                <w:b w:val="false"/>
                <w:i w:val="false"/>
                <w:color w:val="000000"/>
                <w:sz w:val="20"/>
              </w:rPr>
              <w:t>
изготовление,
</w:t>
            </w:r>
            <w:r>
              <w:br/>
            </w:r>
            <w:r>
              <w:rPr>
                <w:rFonts w:ascii="Times New Roman"/>
                <w:b w:val="false"/>
                <w:i w:val="false"/>
                <w:color w:val="000000"/>
                <w:sz w:val="20"/>
              </w:rPr>
              <w:t>
тиражирование
</w:t>
            </w:r>
            <w:r>
              <w:br/>
            </w:r>
            <w:r>
              <w:rPr>
                <w:rFonts w:ascii="Times New Roman"/>
                <w:b w:val="false"/>
                <w:i w:val="false"/>
                <w:color w:val="000000"/>
                <w:sz w:val="20"/>
              </w:rPr>
              <w:t>
и распрост-
</w:t>
            </w:r>
            <w:r>
              <w:br/>
            </w:r>
            <w:r>
              <w:rPr>
                <w:rFonts w:ascii="Times New Roman"/>
                <w:b w:val="false"/>
                <w:i w:val="false"/>
                <w:color w:val="000000"/>
                <w:sz w:val="20"/>
              </w:rPr>
              <w:t>
ранение
</w:t>
            </w:r>
            <w:r>
              <w:br/>
            </w:r>
            <w:r>
              <w:rPr>
                <w:rFonts w:ascii="Times New Roman"/>
                <w:b w:val="false"/>
                <w:i w:val="false"/>
                <w:color w:val="000000"/>
                <w:sz w:val="20"/>
              </w:rPr>
              <w:t>
статисти-
</w:t>
            </w:r>
            <w:r>
              <w:br/>
            </w:r>
            <w:r>
              <w:rPr>
                <w:rFonts w:ascii="Times New Roman"/>
                <w:b w:val="false"/>
                <w:i w:val="false"/>
                <w:color w:val="000000"/>
                <w:sz w:val="20"/>
              </w:rPr>
              <w:t>
ческих
</w:t>
            </w:r>
            <w:r>
              <w:br/>
            </w:r>
            <w:r>
              <w:rPr>
                <w:rFonts w:ascii="Times New Roman"/>
                <w:b w:val="false"/>
                <w:i w:val="false"/>
                <w:color w:val="000000"/>
                <w:sz w:val="20"/>
              </w:rPr>
              <w:t>
публикаций на
</w:t>
            </w:r>
            <w:r>
              <w:br/>
            </w:r>
            <w:r>
              <w:rPr>
                <w:rFonts w:ascii="Times New Roman"/>
                <w:b w:val="false"/>
                <w:i w:val="false"/>
                <w:color w:val="000000"/>
                <w:sz w:val="20"/>
              </w:rPr>
              <w:t>
региональном 
</w:t>
            </w:r>
            <w:r>
              <w:br/>
            </w:r>
            <w:r>
              <w:rPr>
                <w:rFonts w:ascii="Times New Roman"/>
                <w:b w:val="false"/>
                <w:i w:val="false"/>
                <w:color w:val="000000"/>
                <w:sz w:val="20"/>
              </w:rPr>
              <w:t>
и республи-
</w:t>
            </w:r>
            <w:r>
              <w:br/>
            </w:r>
            <w:r>
              <w:rPr>
                <w:rFonts w:ascii="Times New Roman"/>
                <w:b w:val="false"/>
                <w:i w:val="false"/>
                <w:color w:val="000000"/>
                <w:sz w:val="20"/>
              </w:rPr>
              <w:t>
канском
</w:t>
            </w:r>
            <w:r>
              <w:br/>
            </w:r>
            <w:r>
              <w:rPr>
                <w:rFonts w:ascii="Times New Roman"/>
                <w:b w:val="false"/>
                <w:i w:val="false"/>
                <w:color w:val="000000"/>
                <w:sz w:val="20"/>
              </w:rPr>
              <w:t>
уровнях;
</w:t>
            </w:r>
            <w:r>
              <w:br/>
            </w:r>
            <w:r>
              <w:rPr>
                <w:rFonts w:ascii="Times New Roman"/>
                <w:b w:val="false"/>
                <w:i w:val="false"/>
                <w:color w:val="000000"/>
                <w:sz w:val="20"/>
              </w:rPr>
              <w:t>
проведение
</w:t>
            </w:r>
            <w:r>
              <w:br/>
            </w:r>
            <w:r>
              <w:rPr>
                <w:rFonts w:ascii="Times New Roman"/>
                <w:b w:val="false"/>
                <w:i w:val="false"/>
                <w:color w:val="000000"/>
                <w:sz w:val="20"/>
              </w:rPr>
              <w:t>
аналитических
</w:t>
            </w:r>
            <w:r>
              <w:br/>
            </w:r>
            <w:r>
              <w:rPr>
                <w:rFonts w:ascii="Times New Roman"/>
                <w:b w:val="false"/>
                <w:i w:val="false"/>
                <w:color w:val="000000"/>
                <w:sz w:val="20"/>
              </w:rPr>
              <w:t>
работ;
</w:t>
            </w:r>
            <w:r>
              <w:br/>
            </w:r>
            <w:r>
              <w:rPr>
                <w:rFonts w:ascii="Times New Roman"/>
                <w:b w:val="false"/>
                <w:i w:val="false"/>
                <w:color w:val="000000"/>
                <w:sz w:val="20"/>
              </w:rPr>
              <w:t>
проведение
</w:t>
            </w:r>
            <w:r>
              <w:br/>
            </w:r>
            <w:r>
              <w:rPr>
                <w:rFonts w:ascii="Times New Roman"/>
                <w:b w:val="false"/>
                <w:i w:val="false"/>
                <w:color w:val="000000"/>
                <w:sz w:val="20"/>
              </w:rPr>
              <w:t>
выборочных
</w:t>
            </w:r>
            <w:r>
              <w:br/>
            </w:r>
            <w:r>
              <w:rPr>
                <w:rFonts w:ascii="Times New Roman"/>
                <w:b w:val="false"/>
                <w:i w:val="false"/>
                <w:color w:val="000000"/>
                <w:sz w:val="20"/>
              </w:rPr>
              <w:t>
обследований  по отраслям
</w:t>
            </w:r>
            <w:r>
              <w:br/>
            </w:r>
            <w:r>
              <w:rPr>
                <w:rFonts w:ascii="Times New Roman"/>
                <w:b w:val="false"/>
                <w:i w:val="false"/>
                <w:color w:val="000000"/>
                <w:sz w:val="20"/>
              </w:rPr>
              <w:t>
статистики;
</w:t>
            </w:r>
            <w:r>
              <w:br/>
            </w:r>
            <w:r>
              <w:rPr>
                <w:rFonts w:ascii="Times New Roman"/>
                <w:b w:val="false"/>
                <w:i w:val="false"/>
                <w:color w:val="000000"/>
                <w:sz w:val="20"/>
              </w:rPr>
              <w:t>
перевод
</w:t>
            </w:r>
            <w:r>
              <w:br/>
            </w:r>
            <w:r>
              <w:rPr>
                <w:rFonts w:ascii="Times New Roman"/>
                <w:b w:val="false"/>
                <w:i w:val="false"/>
                <w:color w:val="000000"/>
                <w:sz w:val="20"/>
              </w:rPr>
              <w:t>
классифи-
</w:t>
            </w:r>
            <w:r>
              <w:br/>
            </w:r>
            <w:r>
              <w:rPr>
                <w:rFonts w:ascii="Times New Roman"/>
                <w:b w:val="false"/>
                <w:i w:val="false"/>
                <w:color w:val="000000"/>
                <w:sz w:val="20"/>
              </w:rPr>
              <w:t>
каторов;
</w:t>
            </w:r>
            <w:r>
              <w:br/>
            </w:r>
            <w:r>
              <w:rPr>
                <w:rFonts w:ascii="Times New Roman"/>
                <w:b w:val="false"/>
                <w:i w:val="false"/>
                <w:color w:val="000000"/>
                <w:sz w:val="20"/>
              </w:rPr>
              <w:t>
внедрение
</w:t>
            </w:r>
            <w:r>
              <w:br/>
            </w:r>
            <w:r>
              <w:rPr>
                <w:rFonts w:ascii="Times New Roman"/>
                <w:b w:val="false"/>
                <w:i w:val="false"/>
                <w:color w:val="000000"/>
                <w:sz w:val="20"/>
              </w:rPr>
              <w:t>
двух систем
</w:t>
            </w:r>
            <w:r>
              <w:br/>
            </w:r>
            <w:r>
              <w:rPr>
                <w:rFonts w:ascii="Times New Roman"/>
                <w:b w:val="false"/>
                <w:i w:val="false"/>
                <w:color w:val="000000"/>
                <w:sz w:val="20"/>
              </w:rPr>
              <w:t>
менеджмента
</w:t>
            </w:r>
            <w:r>
              <w:br/>
            </w:r>
            <w:r>
              <w:rPr>
                <w:rFonts w:ascii="Times New Roman"/>
                <w:b w:val="false"/>
                <w:i w:val="false"/>
                <w:color w:val="000000"/>
                <w:sz w:val="20"/>
              </w:rPr>
              <w:t>
качества.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w:t>
            </w:r>
            <w:r>
              <w:rPr>
                <w:rFonts w:ascii="Times New Roman"/>
                <w:b/>
                <w:i w:val="false"/>
                <w:color w:val="000000"/>
                <w:sz w:val="20"/>
              </w:rPr>
              <w:t>
</w:t>
            </w:r>
            <w:r>
              <w:rPr>
                <w:rFonts w:ascii="Times New Roman"/>
                <w:b w:val="false"/>
                <w:i w:val="false"/>
                <w:color w:val="000000"/>
                <w:sz w:val="20"/>
              </w:rPr>
              <w:t>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ввод и обработка 100 % показателей статистической отчетности. Изготовление статистических форм и инструкций, публикаций на республиканском и региональном уровнях. Проведение аналитических работ. Проведение статистических наблюдений, предусмотренных Планом статистических работ.
</w:t>
      </w:r>
    </w:p>
    <w:p>
      <w:pPr>
        <w:spacing w:after="0"/>
        <w:ind w:left="0"/>
        <w:jc w:val="both"/>
      </w:pPr>
      <w:r>
        <w:rPr>
          <w:rFonts w:ascii="Times New Roman"/>
          <w:b w:val="false"/>
          <w:i w:val="false"/>
          <w:color w:val="000000"/>
          <w:sz w:val="28"/>
        </w:rPr>
        <w:t>
Конечный результат: обеспечение пользователей статистической и аналитической информацией.
</w:t>
      </w:r>
    </w:p>
    <w:p>
      <w:pPr>
        <w:spacing w:after="0"/>
        <w:ind w:left="0"/>
        <w:jc w:val="both"/>
      </w:pPr>
      <w:r>
        <w:rPr>
          <w:rFonts w:ascii="Times New Roman"/>
          <w:b w:val="false"/>
          <w:i w:val="false"/>
          <w:color w:val="000000"/>
          <w:sz w:val="28"/>
        </w:rPr>
        <w:t>
Финансово-экономический результат: увеличение пользователей информационной системы на 10 
</w:t>
      </w:r>
      <w:r>
        <w:rPr>
          <w:rFonts w:ascii="Times New Roman"/>
          <w:b w:val="false"/>
          <w:i/>
          <w:color w:val="000000"/>
          <w:sz w:val="28"/>
        </w:rPr>
        <w:t>
% 
</w:t>
      </w:r>
      <w:r>
        <w:rPr>
          <w:rFonts w:ascii="Times New Roman"/>
          <w:b w:val="false"/>
          <w:i w:val="false"/>
          <w:color w:val="000000"/>
          <w:sz w:val="28"/>
        </w:rPr>
        <w:t>
в течение года.
</w:t>
      </w:r>
    </w:p>
    <w:p>
      <w:pPr>
        <w:spacing w:after="0"/>
        <w:ind w:left="0"/>
        <w:jc w:val="both"/>
      </w:pPr>
      <w:r>
        <w:rPr>
          <w:rFonts w:ascii="Times New Roman"/>
          <w:b w:val="false"/>
          <w:i w:val="false"/>
          <w:color w:val="000000"/>
          <w:sz w:val="28"/>
        </w:rPr>
        <w:t>
Своевременность: обеспечение пользователей статистической и аналитической информацией в сроки, предусмотренные Планом статистических работ, а также сроками реализации мероприятий.
</w:t>
      </w:r>
    </w:p>
    <w:p>
      <w:pPr>
        <w:spacing w:after="0"/>
        <w:ind w:left="0"/>
        <w:jc w:val="both"/>
      </w:pPr>
      <w:r>
        <w:rPr>
          <w:rFonts w:ascii="Times New Roman"/>
          <w:b w:val="false"/>
          <w:i w:val="false"/>
          <w:color w:val="000000"/>
          <w:sz w:val="28"/>
        </w:rPr>
        <w:t>
Качество: повышение релевантности статистической информации путем учета потребностей пользователей.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"Создание информационных систем органов
</w:t>
      </w:r>
      <w:r>
        <w:br/>
      </w:r>
      <w:r>
        <w:rPr>
          <w:rFonts w:ascii="Times New Roman"/>
          <w:b w:val="false"/>
          <w:i w:val="false"/>
          <w:color w:val="000000"/>
          <w:sz w:val="28"/>
        </w:rPr>
        <w:t>
государственной статистики"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260300 тысяч тенге (двести шестьдесят миллионов триста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Бюджетный кодекс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эффективности статистического производства.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информационных систем органов государственной статистики, внедрение современных автоматизированных методов сбора, обработки и представления статистической информации.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6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
</w:t>
            </w:r>
            <w:r>
              <w:br/>
            </w:r>
            <w:r>
              <w:rPr>
                <w:rFonts w:ascii="Times New Roman"/>
                <w:b w:val="false"/>
                <w:i w:val="false"/>
                <w:color w:val="000000"/>
                <w:sz w:val="20"/>
              </w:rPr>
              <w:t>
онных систем
</w:t>
            </w:r>
            <w:r>
              <w:br/>
            </w:r>
            <w:r>
              <w:rPr>
                <w:rFonts w:ascii="Times New Roman"/>
                <w:b w:val="false"/>
                <w:i w:val="false"/>
                <w:color w:val="000000"/>
                <w:sz w:val="20"/>
              </w:rPr>
              <w:t>
органов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статистики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Создание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"Распрост-
</w:t>
            </w:r>
            <w:r>
              <w:br/>
            </w:r>
            <w:r>
              <w:rPr>
                <w:rFonts w:ascii="Times New Roman"/>
                <w:b w:val="false"/>
                <w:i w:val="false"/>
                <w:color w:val="000000"/>
                <w:sz w:val="20"/>
              </w:rPr>
              <w:t>
ранение
</w:t>
            </w:r>
            <w:r>
              <w:br/>
            </w:r>
            <w:r>
              <w:rPr>
                <w:rFonts w:ascii="Times New Roman"/>
                <w:b w:val="false"/>
                <w:i w:val="false"/>
                <w:color w:val="000000"/>
                <w:sz w:val="20"/>
              </w:rPr>
              <w:t>
статис-
</w:t>
            </w:r>
            <w:r>
              <w:br/>
            </w:r>
            <w:r>
              <w:rPr>
                <w:rFonts w:ascii="Times New Roman"/>
                <w:b w:val="false"/>
                <w:i w:val="false"/>
                <w:color w:val="000000"/>
                <w:sz w:val="20"/>
              </w:rPr>
              <w:t>
тической и
</w:t>
            </w:r>
            <w:r>
              <w:br/>
            </w:r>
            <w:r>
              <w:rPr>
                <w:rFonts w:ascii="Times New Roman"/>
                <w:b w:val="false"/>
                <w:i w:val="false"/>
                <w:color w:val="000000"/>
                <w:sz w:val="20"/>
              </w:rPr>
              <w:t>
аналитической
</w:t>
            </w:r>
            <w:r>
              <w:br/>
            </w:r>
            <w:r>
              <w:rPr>
                <w:rFonts w:ascii="Times New Roman"/>
                <w:b w:val="false"/>
                <w:i w:val="false"/>
                <w:color w:val="000000"/>
                <w:sz w:val="20"/>
              </w:rPr>
              <w:t>
информации
</w:t>
            </w:r>
            <w:r>
              <w:br/>
            </w:r>
            <w:r>
              <w:rPr>
                <w:rFonts w:ascii="Times New Roman"/>
                <w:b w:val="false"/>
                <w:i w:val="false"/>
                <w:color w:val="000000"/>
                <w:sz w:val="20"/>
              </w:rPr>
              <w:t>
Агентства
</w:t>
            </w:r>
            <w:r>
              <w:br/>
            </w:r>
            <w:r>
              <w:rPr>
                <w:rFonts w:ascii="Times New Roman"/>
                <w:b w:val="false"/>
                <w:i w:val="false"/>
                <w:color w:val="000000"/>
                <w:sz w:val="20"/>
              </w:rPr>
              <w:t>
Республики
</w:t>
            </w:r>
            <w:r>
              <w:br/>
            </w:r>
            <w:r>
              <w:rPr>
                <w:rFonts w:ascii="Times New Roman"/>
                <w:b w:val="false"/>
                <w:i w:val="false"/>
                <w:color w:val="000000"/>
                <w:sz w:val="20"/>
              </w:rPr>
              <w:t>
Казахстан по
</w:t>
            </w:r>
            <w:r>
              <w:br/>
            </w:r>
            <w:r>
              <w:rPr>
                <w:rFonts w:ascii="Times New Roman"/>
                <w:b w:val="false"/>
                <w:i w:val="false"/>
                <w:color w:val="000000"/>
                <w:sz w:val="20"/>
              </w:rPr>
              <w:t>
статистике и
</w:t>
            </w:r>
            <w:r>
              <w:br/>
            </w:r>
            <w:r>
              <w:rPr>
                <w:rFonts w:ascii="Times New Roman"/>
                <w:b w:val="false"/>
                <w:i w:val="false"/>
                <w:color w:val="000000"/>
                <w:sz w:val="20"/>
              </w:rPr>
              <w:t>
его террито-
</w:t>
            </w:r>
            <w:r>
              <w:br/>
            </w:r>
            <w:r>
              <w:rPr>
                <w:rFonts w:ascii="Times New Roman"/>
                <w:b w:val="false"/>
                <w:i w:val="false"/>
                <w:color w:val="000000"/>
                <w:sz w:val="20"/>
              </w:rPr>
              <w:t>
риальных
</w:t>
            </w:r>
            <w:r>
              <w:br/>
            </w:r>
            <w:r>
              <w:rPr>
                <w:rFonts w:ascii="Times New Roman"/>
                <w:b w:val="false"/>
                <w:i w:val="false"/>
                <w:color w:val="000000"/>
                <w:sz w:val="20"/>
              </w:rPr>
              <w:t>
подразделений
</w:t>
            </w:r>
            <w:r>
              <w:br/>
            </w:r>
            <w:r>
              <w:rPr>
                <w:rFonts w:ascii="Times New Roman"/>
                <w:b w:val="false"/>
                <w:i w:val="false"/>
                <w:color w:val="000000"/>
                <w:sz w:val="20"/>
              </w:rPr>
              <w:t>
через единый
</w:t>
            </w:r>
            <w:r>
              <w:br/>
            </w:r>
            <w:r>
              <w:rPr>
                <w:rFonts w:ascii="Times New Roman"/>
                <w:b w:val="false"/>
                <w:i w:val="false"/>
                <w:color w:val="000000"/>
                <w:sz w:val="20"/>
              </w:rPr>
              <w:t>
Интернет-
</w:t>
            </w:r>
            <w:r>
              <w:br/>
            </w:r>
            <w:r>
              <w:rPr>
                <w:rFonts w:ascii="Times New Roman"/>
                <w:b w:val="false"/>
                <w:i w:val="false"/>
                <w:color w:val="000000"/>
                <w:sz w:val="20"/>
              </w:rPr>
              <w:t>
портал":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задания на
</w:t>
            </w:r>
            <w:r>
              <w:br/>
            </w:r>
            <w:r>
              <w:rPr>
                <w:rFonts w:ascii="Times New Roman"/>
                <w:b w:val="false"/>
                <w:i w:val="false"/>
                <w:color w:val="000000"/>
                <w:sz w:val="20"/>
              </w:rPr>
              <w:t>
Интернет-
</w:t>
            </w:r>
            <w:r>
              <w:br/>
            </w:r>
            <w:r>
              <w:rPr>
                <w:rFonts w:ascii="Times New Roman"/>
                <w:b w:val="false"/>
                <w:i w:val="false"/>
                <w:color w:val="000000"/>
                <w:sz w:val="20"/>
              </w:rPr>
              <w:t>
портал
</w:t>
            </w:r>
            <w:r>
              <w:br/>
            </w:r>
            <w:r>
              <w:rPr>
                <w:rFonts w:ascii="Times New Roman"/>
                <w:b w:val="false"/>
                <w:i w:val="false"/>
                <w:color w:val="000000"/>
                <w:sz w:val="20"/>
              </w:rPr>
              <w:t>
(июнь);
</w:t>
            </w:r>
            <w:r>
              <w:br/>
            </w:r>
            <w:r>
              <w:rPr>
                <w:rFonts w:ascii="Times New Roman"/>
                <w:b w:val="false"/>
                <w:i w:val="false"/>
                <w:color w:val="000000"/>
                <w:sz w:val="20"/>
              </w:rPr>
              <w:t>
- дизайн и
</w:t>
            </w:r>
            <w:r>
              <w:br/>
            </w:r>
            <w:r>
              <w:rPr>
                <w:rFonts w:ascii="Times New Roman"/>
                <w:b w:val="false"/>
                <w:i w:val="false"/>
                <w:color w:val="000000"/>
                <w:sz w:val="20"/>
              </w:rPr>
              <w:t>
разработка
</w:t>
            </w:r>
            <w:r>
              <w:br/>
            </w:r>
            <w:r>
              <w:rPr>
                <w:rFonts w:ascii="Times New Roman"/>
                <w:b w:val="false"/>
                <w:i w:val="false"/>
                <w:color w:val="000000"/>
                <w:sz w:val="20"/>
              </w:rPr>
              <w:t>
прототипа
</w:t>
            </w:r>
            <w:r>
              <w:br/>
            </w:r>
            <w:r>
              <w:rPr>
                <w:rFonts w:ascii="Times New Roman"/>
                <w:b w:val="false"/>
                <w:i w:val="false"/>
                <w:color w:val="000000"/>
                <w:sz w:val="20"/>
              </w:rPr>
              <w:t>
статисти-
</w:t>
            </w:r>
            <w:r>
              <w:br/>
            </w:r>
            <w:r>
              <w:rPr>
                <w:rFonts w:ascii="Times New Roman"/>
                <w:b w:val="false"/>
                <w:i w:val="false"/>
                <w:color w:val="000000"/>
                <w:sz w:val="20"/>
              </w:rPr>
              <w:t>
ческих баз
</w:t>
            </w:r>
            <w:r>
              <w:br/>
            </w:r>
            <w:r>
              <w:rPr>
                <w:rFonts w:ascii="Times New Roman"/>
                <w:b w:val="false"/>
                <w:i w:val="false"/>
                <w:color w:val="000000"/>
                <w:sz w:val="20"/>
              </w:rPr>
              <w:t>
данных для
</w:t>
            </w:r>
            <w:r>
              <w:br/>
            </w:r>
            <w:r>
              <w:rPr>
                <w:rFonts w:ascii="Times New Roman"/>
                <w:b w:val="false"/>
                <w:i w:val="false"/>
                <w:color w:val="000000"/>
                <w:sz w:val="20"/>
              </w:rPr>
              <w:t>
запросов на
</w:t>
            </w:r>
            <w:r>
              <w:br/>
            </w:r>
            <w:r>
              <w:rPr>
                <w:rFonts w:ascii="Times New Roman"/>
                <w:b w:val="false"/>
                <w:i w:val="false"/>
                <w:color w:val="000000"/>
                <w:sz w:val="20"/>
              </w:rPr>
              <w:t>
республи-
</w:t>
            </w:r>
            <w:r>
              <w:br/>
            </w:r>
            <w:r>
              <w:rPr>
                <w:rFonts w:ascii="Times New Roman"/>
                <w:b w:val="false"/>
                <w:i w:val="false"/>
                <w:color w:val="000000"/>
                <w:sz w:val="20"/>
              </w:rPr>
              <w:t>
канском и
</w:t>
            </w:r>
            <w:r>
              <w:br/>
            </w:r>
            <w:r>
              <w:rPr>
                <w:rFonts w:ascii="Times New Roman"/>
                <w:b w:val="false"/>
                <w:i w:val="false"/>
                <w:color w:val="000000"/>
                <w:sz w:val="20"/>
              </w:rPr>
              <w:t>
региональном
</w:t>
            </w:r>
            <w:r>
              <w:br/>
            </w:r>
            <w:r>
              <w:rPr>
                <w:rFonts w:ascii="Times New Roman"/>
                <w:b w:val="false"/>
                <w:i w:val="false"/>
                <w:color w:val="000000"/>
                <w:sz w:val="20"/>
              </w:rPr>
              <w:t>
уровнях
</w:t>
            </w:r>
            <w:r>
              <w:br/>
            </w:r>
            <w:r>
              <w:rPr>
                <w:rFonts w:ascii="Times New Roman"/>
                <w:b w:val="false"/>
                <w:i w:val="false"/>
                <w:color w:val="000000"/>
                <w:sz w:val="20"/>
              </w:rPr>
              <w:t>
(декабрь).
</w:t>
            </w:r>
            <w:r>
              <w:br/>
            </w:r>
            <w:r>
              <w:rPr>
                <w:rFonts w:ascii="Times New Roman"/>
                <w:b w:val="false"/>
                <w:i w:val="false"/>
                <w:color w:val="000000"/>
                <w:sz w:val="20"/>
              </w:rPr>
              <w:t>
2. Создание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"Регистр для
</w:t>
            </w:r>
            <w:r>
              <w:br/>
            </w:r>
            <w:r>
              <w:rPr>
                <w:rFonts w:ascii="Times New Roman"/>
                <w:b w:val="false"/>
                <w:i w:val="false"/>
                <w:color w:val="000000"/>
                <w:sz w:val="20"/>
              </w:rPr>
              <w:t>
социальной
</w:t>
            </w:r>
            <w:r>
              <w:br/>
            </w:r>
            <w:r>
              <w:rPr>
                <w:rFonts w:ascii="Times New Roman"/>
                <w:b w:val="false"/>
                <w:i w:val="false"/>
                <w:color w:val="000000"/>
                <w:sz w:val="20"/>
              </w:rPr>
              <w:t>
статистики":
</w:t>
            </w:r>
            <w:r>
              <w:br/>
            </w:r>
            <w:r>
              <w:rPr>
                <w:rFonts w:ascii="Times New Roman"/>
                <w:b w:val="false"/>
                <w:i w:val="false"/>
                <w:color w:val="000000"/>
                <w:sz w:val="20"/>
              </w:rPr>
              <w:t>
- приобре-
</w:t>
            </w:r>
            <w:r>
              <w:br/>
            </w:r>
            <w:r>
              <w:rPr>
                <w:rFonts w:ascii="Times New Roman"/>
                <w:b w:val="false"/>
                <w:i w:val="false"/>
                <w:color w:val="000000"/>
                <w:sz w:val="20"/>
              </w:rPr>
              <w:t>
тение вычис-
</w:t>
            </w:r>
            <w:r>
              <w:br/>
            </w:r>
            <w:r>
              <w:rPr>
                <w:rFonts w:ascii="Times New Roman"/>
                <w:b w:val="false"/>
                <w:i w:val="false"/>
                <w:color w:val="000000"/>
                <w:sz w:val="20"/>
              </w:rPr>
              <w:t>
лительной
</w:t>
            </w:r>
            <w:r>
              <w:br/>
            </w:r>
            <w:r>
              <w:rPr>
                <w:rFonts w:ascii="Times New Roman"/>
                <w:b w:val="false"/>
                <w:i w:val="false"/>
                <w:color w:val="000000"/>
                <w:sz w:val="20"/>
              </w:rPr>
              <w:t>
техники,
</w:t>
            </w:r>
            <w:r>
              <w:br/>
            </w:r>
            <w:r>
              <w:rPr>
                <w:rFonts w:ascii="Times New Roman"/>
                <w:b w:val="false"/>
                <w:i w:val="false"/>
                <w:color w:val="000000"/>
                <w:sz w:val="20"/>
              </w:rPr>
              <w:t>
лицензионного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w:t>
            </w:r>
            <w:r>
              <w:br/>
            </w:r>
            <w:r>
              <w:rPr>
                <w:rFonts w:ascii="Times New Roman"/>
                <w:b w:val="false"/>
                <w:i w:val="false"/>
                <w:color w:val="000000"/>
                <w:sz w:val="20"/>
              </w:rPr>
              <w:t>
(февраль-
</w:t>
            </w:r>
            <w:r>
              <w:br/>
            </w:r>
            <w:r>
              <w:rPr>
                <w:rFonts w:ascii="Times New Roman"/>
                <w:b w:val="false"/>
                <w:i w:val="false"/>
                <w:color w:val="000000"/>
                <w:sz w:val="20"/>
              </w:rPr>
              <w:t>
март):
</w:t>
            </w:r>
            <w:r>
              <w:br/>
            </w:r>
            <w:r>
              <w:rPr>
                <w:rFonts w:ascii="Times New Roman"/>
                <w:b w:val="false"/>
                <w:i w:val="false"/>
                <w:color w:val="000000"/>
                <w:sz w:val="20"/>
              </w:rPr>
              <w:t>
сервер СУБД,  сервер
</w:t>
            </w:r>
            <w:r>
              <w:br/>
            </w:r>
            <w:r>
              <w:rPr>
                <w:rFonts w:ascii="Times New Roman"/>
                <w:b w:val="false"/>
                <w:i w:val="false"/>
                <w:color w:val="000000"/>
                <w:sz w:val="20"/>
              </w:rPr>
              <w:t>
приложений,
</w:t>
            </w:r>
            <w:r>
              <w:br/>
            </w:r>
            <w:r>
              <w:rPr>
                <w:rFonts w:ascii="Times New Roman"/>
                <w:b w:val="false"/>
                <w:i w:val="false"/>
                <w:color w:val="000000"/>
                <w:sz w:val="20"/>
              </w:rPr>
              <w:t>
лицензионное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рабочие
</w:t>
            </w:r>
            <w:r>
              <w:br/>
            </w:r>
            <w:r>
              <w:rPr>
                <w:rFonts w:ascii="Times New Roman"/>
                <w:b w:val="false"/>
                <w:i w:val="false"/>
                <w:color w:val="000000"/>
                <w:sz w:val="20"/>
              </w:rPr>
              <w:t>
станции;
</w:t>
            </w:r>
            <w:r>
              <w:br/>
            </w:r>
            <w:r>
              <w:rPr>
                <w:rFonts w:ascii="Times New Roman"/>
                <w:b w:val="false"/>
                <w:i w:val="false"/>
                <w:color w:val="000000"/>
                <w:sz w:val="20"/>
              </w:rPr>
              <w:t>
- создание
</w:t>
            </w:r>
            <w:r>
              <w:br/>
            </w:r>
            <w:r>
              <w:rPr>
                <w:rFonts w:ascii="Times New Roman"/>
                <w:b w:val="false"/>
                <w:i w:val="false"/>
                <w:color w:val="000000"/>
                <w:sz w:val="20"/>
              </w:rPr>
              <w:t>
прототипа
</w:t>
            </w:r>
            <w:r>
              <w:br/>
            </w:r>
            <w:r>
              <w:rPr>
                <w:rFonts w:ascii="Times New Roman"/>
                <w:b w:val="false"/>
                <w:i w:val="false"/>
                <w:color w:val="000000"/>
                <w:sz w:val="20"/>
              </w:rPr>
              <w:t>
базы данных
</w:t>
            </w:r>
            <w:r>
              <w:br/>
            </w:r>
            <w:r>
              <w:rPr>
                <w:rFonts w:ascii="Times New Roman"/>
                <w:b w:val="false"/>
                <w:i w:val="false"/>
                <w:color w:val="000000"/>
                <w:sz w:val="20"/>
              </w:rPr>
              <w:t>
(апрель-май);
</w:t>
            </w:r>
            <w:r>
              <w:br/>
            </w:r>
            <w:r>
              <w:rPr>
                <w:rFonts w:ascii="Times New Roman"/>
                <w:b w:val="false"/>
                <w:i w:val="false"/>
                <w:color w:val="000000"/>
                <w:sz w:val="20"/>
              </w:rPr>
              <w:t>
- дизайн и
</w:t>
            </w:r>
            <w:r>
              <w:br/>
            </w:r>
            <w:r>
              <w:rPr>
                <w:rFonts w:ascii="Times New Roman"/>
                <w:b w:val="false"/>
                <w:i w:val="false"/>
                <w:color w:val="000000"/>
                <w:sz w:val="20"/>
              </w:rPr>
              <w:t>
разработка
</w:t>
            </w:r>
            <w:r>
              <w:br/>
            </w:r>
            <w:r>
              <w:rPr>
                <w:rFonts w:ascii="Times New Roman"/>
                <w:b w:val="false"/>
                <w:i w:val="false"/>
                <w:color w:val="000000"/>
                <w:sz w:val="20"/>
              </w:rPr>
              <w:t>
модулей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(июнь-
</w:t>
            </w:r>
            <w:r>
              <w:br/>
            </w:r>
            <w:r>
              <w:rPr>
                <w:rFonts w:ascii="Times New Roman"/>
                <w:b w:val="false"/>
                <w:i w:val="false"/>
                <w:color w:val="000000"/>
                <w:sz w:val="20"/>
              </w:rPr>
              <w:t>
август);
</w:t>
            </w:r>
            <w:r>
              <w:br/>
            </w:r>
            <w:r>
              <w:rPr>
                <w:rFonts w:ascii="Times New Roman"/>
                <w:b w:val="false"/>
                <w:i w:val="false"/>
                <w:color w:val="000000"/>
                <w:sz w:val="20"/>
              </w:rPr>
              <w:t>
- разработка
</w:t>
            </w:r>
            <w:r>
              <w:br/>
            </w:r>
            <w:r>
              <w:rPr>
                <w:rFonts w:ascii="Times New Roman"/>
                <w:b w:val="false"/>
                <w:i w:val="false"/>
                <w:color w:val="000000"/>
                <w:sz w:val="20"/>
              </w:rPr>
              <w:t>
проектной
</w:t>
            </w:r>
            <w:r>
              <w:br/>
            </w:r>
            <w:r>
              <w:rPr>
                <w:rFonts w:ascii="Times New Roman"/>
                <w:b w:val="false"/>
                <w:i w:val="false"/>
                <w:color w:val="000000"/>
                <w:sz w:val="20"/>
              </w:rPr>
              <w:t>
документации
</w:t>
            </w:r>
            <w:r>
              <w:br/>
            </w:r>
            <w:r>
              <w:rPr>
                <w:rFonts w:ascii="Times New Roman"/>
                <w:b w:val="false"/>
                <w:i w:val="false"/>
                <w:color w:val="000000"/>
                <w:sz w:val="20"/>
              </w:rPr>
              <w:t>
(сентябрь);
</w:t>
            </w:r>
            <w:r>
              <w:br/>
            </w:r>
            <w:r>
              <w:rPr>
                <w:rFonts w:ascii="Times New Roman"/>
                <w:b w:val="false"/>
                <w:i w:val="false"/>
                <w:color w:val="000000"/>
                <w:sz w:val="20"/>
              </w:rPr>
              <w:t>
- обзор
</w:t>
            </w:r>
            <w:r>
              <w:br/>
            </w:r>
            <w:r>
              <w:rPr>
                <w:rFonts w:ascii="Times New Roman"/>
                <w:b w:val="false"/>
                <w:i w:val="false"/>
                <w:color w:val="000000"/>
                <w:sz w:val="20"/>
              </w:rPr>
              <w:t>
прототипа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(октябрь-
</w:t>
            </w:r>
            <w:r>
              <w:br/>
            </w:r>
            <w:r>
              <w:rPr>
                <w:rFonts w:ascii="Times New Roman"/>
                <w:b w:val="false"/>
                <w:i w:val="false"/>
                <w:color w:val="000000"/>
                <w:sz w:val="20"/>
              </w:rPr>
              <w:t>
ноябрь);
</w:t>
            </w:r>
            <w:r>
              <w:br/>
            </w:r>
            <w:r>
              <w:rPr>
                <w:rFonts w:ascii="Times New Roman"/>
                <w:b w:val="false"/>
                <w:i w:val="false"/>
                <w:color w:val="000000"/>
                <w:sz w:val="20"/>
              </w:rPr>
              <w:t>
- обучение
</w:t>
            </w:r>
            <w:r>
              <w:br/>
            </w:r>
            <w:r>
              <w:rPr>
                <w:rFonts w:ascii="Times New Roman"/>
                <w:b w:val="false"/>
                <w:i w:val="false"/>
                <w:color w:val="000000"/>
                <w:sz w:val="20"/>
              </w:rPr>
              <w:t>
специалистов
</w:t>
            </w:r>
            <w:r>
              <w:br/>
            </w:r>
            <w:r>
              <w:rPr>
                <w:rFonts w:ascii="Times New Roman"/>
                <w:b w:val="false"/>
                <w:i w:val="false"/>
                <w:color w:val="000000"/>
                <w:sz w:val="20"/>
              </w:rPr>
              <w:t>
(декабрь).
</w:t>
            </w:r>
            <w:r>
              <w:br/>
            </w:r>
            <w:r>
              <w:rPr>
                <w:rFonts w:ascii="Times New Roman"/>
                <w:b w:val="false"/>
                <w:i w:val="false"/>
                <w:color w:val="000000"/>
                <w:sz w:val="20"/>
              </w:rPr>
              <w:t>
3. Создание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"Хранилище
</w:t>
            </w:r>
            <w:r>
              <w:br/>
            </w:r>
            <w:r>
              <w:rPr>
                <w:rFonts w:ascii="Times New Roman"/>
                <w:b w:val="false"/>
                <w:i w:val="false"/>
                <w:color w:val="000000"/>
                <w:sz w:val="20"/>
              </w:rPr>
              <w:t>
первичной
</w:t>
            </w:r>
            <w:r>
              <w:br/>
            </w:r>
            <w:r>
              <w:rPr>
                <w:rFonts w:ascii="Times New Roman"/>
                <w:b w:val="false"/>
                <w:i w:val="false"/>
                <w:color w:val="000000"/>
                <w:sz w:val="20"/>
              </w:rPr>
              <w:t>
статисти-
</w:t>
            </w:r>
            <w:r>
              <w:br/>
            </w:r>
            <w:r>
              <w:rPr>
                <w:rFonts w:ascii="Times New Roman"/>
                <w:b w:val="false"/>
                <w:i w:val="false"/>
                <w:color w:val="000000"/>
                <w:sz w:val="20"/>
              </w:rPr>
              <w:t>
ческой
</w:t>
            </w:r>
            <w:r>
              <w:br/>
            </w:r>
            <w:r>
              <w:rPr>
                <w:rFonts w:ascii="Times New Roman"/>
                <w:b w:val="false"/>
                <w:i w:val="false"/>
                <w:color w:val="000000"/>
                <w:sz w:val="20"/>
              </w:rPr>
              <w:t>
информации":
</w:t>
            </w:r>
            <w:r>
              <w:br/>
            </w:r>
            <w:r>
              <w:rPr>
                <w:rFonts w:ascii="Times New Roman"/>
                <w:b w:val="false"/>
                <w:i w:val="false"/>
                <w:color w:val="000000"/>
                <w:sz w:val="20"/>
              </w:rPr>
              <w:t>
- приобре-
</w:t>
            </w:r>
            <w:r>
              <w:br/>
            </w:r>
            <w:r>
              <w:rPr>
                <w:rFonts w:ascii="Times New Roman"/>
                <w:b w:val="false"/>
                <w:i w:val="false"/>
                <w:color w:val="000000"/>
                <w:sz w:val="20"/>
              </w:rPr>
              <w:t>
тение вычис-
</w:t>
            </w:r>
            <w:r>
              <w:br/>
            </w:r>
            <w:r>
              <w:rPr>
                <w:rFonts w:ascii="Times New Roman"/>
                <w:b w:val="false"/>
                <w:i w:val="false"/>
                <w:color w:val="000000"/>
                <w:sz w:val="20"/>
              </w:rPr>
              <w:t>
лительной
</w:t>
            </w:r>
            <w:r>
              <w:br/>
            </w:r>
            <w:r>
              <w:rPr>
                <w:rFonts w:ascii="Times New Roman"/>
                <w:b w:val="false"/>
                <w:i w:val="false"/>
                <w:color w:val="000000"/>
                <w:sz w:val="20"/>
              </w:rPr>
              <w:t>
техники,
</w:t>
            </w:r>
            <w:r>
              <w:br/>
            </w:r>
            <w:r>
              <w:rPr>
                <w:rFonts w:ascii="Times New Roman"/>
                <w:b w:val="false"/>
                <w:i w:val="false"/>
                <w:color w:val="000000"/>
                <w:sz w:val="20"/>
              </w:rPr>
              <w:t>
лицензионного
</w:t>
            </w:r>
            <w:r>
              <w:br/>
            </w:r>
            <w:r>
              <w:rPr>
                <w:rFonts w:ascii="Times New Roman"/>
                <w:b w:val="false"/>
                <w:i w:val="false"/>
                <w:color w:val="000000"/>
                <w:sz w:val="20"/>
              </w:rPr>
              <w:t>
программного  обеспечения
</w:t>
            </w:r>
            <w:r>
              <w:br/>
            </w:r>
            <w:r>
              <w:rPr>
                <w:rFonts w:ascii="Times New Roman"/>
                <w:b w:val="false"/>
                <w:i w:val="false"/>
                <w:color w:val="000000"/>
                <w:sz w:val="20"/>
              </w:rPr>
              <w:t>
(февраль-
</w:t>
            </w:r>
            <w:r>
              <w:br/>
            </w:r>
            <w:r>
              <w:rPr>
                <w:rFonts w:ascii="Times New Roman"/>
                <w:b w:val="false"/>
                <w:i w:val="false"/>
                <w:color w:val="000000"/>
                <w:sz w:val="20"/>
              </w:rPr>
              <w:t>
март); сервер
</w:t>
            </w:r>
            <w:r>
              <w:br/>
            </w:r>
            <w:r>
              <w:rPr>
                <w:rFonts w:ascii="Times New Roman"/>
                <w:b w:val="false"/>
                <w:i w:val="false"/>
                <w:color w:val="000000"/>
                <w:sz w:val="20"/>
              </w:rPr>
              <w:t>
СУБД, сервер
</w:t>
            </w:r>
            <w:r>
              <w:br/>
            </w:r>
            <w:r>
              <w:rPr>
                <w:rFonts w:ascii="Times New Roman"/>
                <w:b w:val="false"/>
                <w:i w:val="false"/>
                <w:color w:val="000000"/>
                <w:sz w:val="20"/>
              </w:rPr>
              <w:t>
приложений
</w:t>
            </w:r>
            <w:r>
              <w:br/>
            </w:r>
            <w:r>
              <w:rPr>
                <w:rFonts w:ascii="Times New Roman"/>
                <w:b w:val="false"/>
                <w:i w:val="false"/>
                <w:color w:val="000000"/>
                <w:sz w:val="20"/>
              </w:rPr>
              <w:t>
лицензионное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рабочие
</w:t>
            </w:r>
            <w:r>
              <w:br/>
            </w:r>
            <w:r>
              <w:rPr>
                <w:rFonts w:ascii="Times New Roman"/>
                <w:b w:val="false"/>
                <w:i w:val="false"/>
                <w:color w:val="000000"/>
                <w:sz w:val="20"/>
              </w:rPr>
              <w:t>
станции;
</w:t>
            </w:r>
            <w:r>
              <w:br/>
            </w:r>
            <w:r>
              <w:rPr>
                <w:rFonts w:ascii="Times New Roman"/>
                <w:b w:val="false"/>
                <w:i w:val="false"/>
                <w:color w:val="000000"/>
                <w:sz w:val="20"/>
              </w:rPr>
              <w:t>
- создание
</w:t>
            </w:r>
            <w:r>
              <w:br/>
            </w:r>
            <w:r>
              <w:rPr>
                <w:rFonts w:ascii="Times New Roman"/>
                <w:b w:val="false"/>
                <w:i w:val="false"/>
                <w:color w:val="000000"/>
                <w:sz w:val="20"/>
              </w:rPr>
              <w:t>
прототипа
</w:t>
            </w:r>
            <w:r>
              <w:br/>
            </w:r>
            <w:r>
              <w:rPr>
                <w:rFonts w:ascii="Times New Roman"/>
                <w:b w:val="false"/>
                <w:i w:val="false"/>
                <w:color w:val="000000"/>
                <w:sz w:val="20"/>
              </w:rPr>
              <w:t>
базы данных
</w:t>
            </w:r>
            <w:r>
              <w:br/>
            </w:r>
            <w:r>
              <w:rPr>
                <w:rFonts w:ascii="Times New Roman"/>
                <w:b w:val="false"/>
                <w:i w:val="false"/>
                <w:color w:val="000000"/>
                <w:sz w:val="20"/>
              </w:rPr>
              <w:t>
(апрель-май);
</w:t>
            </w:r>
            <w:r>
              <w:br/>
            </w:r>
            <w:r>
              <w:rPr>
                <w:rFonts w:ascii="Times New Roman"/>
                <w:b w:val="false"/>
                <w:i w:val="false"/>
                <w:color w:val="000000"/>
                <w:sz w:val="20"/>
              </w:rPr>
              <w:t>
- дизайн и
</w:t>
            </w:r>
            <w:r>
              <w:br/>
            </w:r>
            <w:r>
              <w:rPr>
                <w:rFonts w:ascii="Times New Roman"/>
                <w:b w:val="false"/>
                <w:i w:val="false"/>
                <w:color w:val="000000"/>
                <w:sz w:val="20"/>
              </w:rPr>
              <w:t>
разработка
</w:t>
            </w:r>
            <w:r>
              <w:br/>
            </w:r>
            <w:r>
              <w:rPr>
                <w:rFonts w:ascii="Times New Roman"/>
                <w:b w:val="false"/>
                <w:i w:val="false"/>
                <w:color w:val="000000"/>
                <w:sz w:val="20"/>
              </w:rPr>
              <w:t>
модулей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(июнь-
</w:t>
            </w:r>
            <w:r>
              <w:br/>
            </w:r>
            <w:r>
              <w:rPr>
                <w:rFonts w:ascii="Times New Roman"/>
                <w:b w:val="false"/>
                <w:i w:val="false"/>
                <w:color w:val="000000"/>
                <w:sz w:val="20"/>
              </w:rPr>
              <w:t>
август);
</w:t>
            </w:r>
            <w:r>
              <w:br/>
            </w:r>
            <w:r>
              <w:rPr>
                <w:rFonts w:ascii="Times New Roman"/>
                <w:b w:val="false"/>
                <w:i w:val="false"/>
                <w:color w:val="000000"/>
                <w:sz w:val="20"/>
              </w:rPr>
              <w:t>
- разработка 
</w:t>
            </w:r>
            <w:r>
              <w:br/>
            </w:r>
            <w:r>
              <w:rPr>
                <w:rFonts w:ascii="Times New Roman"/>
                <w:b w:val="false"/>
                <w:i w:val="false"/>
                <w:color w:val="000000"/>
                <w:sz w:val="20"/>
              </w:rPr>
              <w:t>
проектной
</w:t>
            </w:r>
            <w:r>
              <w:br/>
            </w:r>
            <w:r>
              <w:rPr>
                <w:rFonts w:ascii="Times New Roman"/>
                <w:b w:val="false"/>
                <w:i w:val="false"/>
                <w:color w:val="000000"/>
                <w:sz w:val="20"/>
              </w:rPr>
              <w:t>
документации
</w:t>
            </w:r>
            <w:r>
              <w:br/>
            </w:r>
            <w:r>
              <w:rPr>
                <w:rFonts w:ascii="Times New Roman"/>
                <w:b w:val="false"/>
                <w:i w:val="false"/>
                <w:color w:val="000000"/>
                <w:sz w:val="20"/>
              </w:rPr>
              <w:t>
(сентябрь);
</w:t>
            </w:r>
            <w:r>
              <w:br/>
            </w:r>
            <w:r>
              <w:rPr>
                <w:rFonts w:ascii="Times New Roman"/>
                <w:b w:val="false"/>
                <w:i w:val="false"/>
                <w:color w:val="000000"/>
                <w:sz w:val="20"/>
              </w:rPr>
              <w:t>
- обзор
</w:t>
            </w:r>
            <w:r>
              <w:br/>
            </w:r>
            <w:r>
              <w:rPr>
                <w:rFonts w:ascii="Times New Roman"/>
                <w:b w:val="false"/>
                <w:i w:val="false"/>
                <w:color w:val="000000"/>
                <w:sz w:val="20"/>
              </w:rPr>
              <w:t>
прототипа
</w:t>
            </w:r>
            <w:r>
              <w:br/>
            </w:r>
            <w:r>
              <w:rPr>
                <w:rFonts w:ascii="Times New Roman"/>
                <w:b w:val="false"/>
                <w:i w:val="false"/>
                <w:color w:val="000000"/>
                <w:sz w:val="20"/>
              </w:rPr>
              <w:t>
информаци-
</w:t>
            </w:r>
            <w:r>
              <w:br/>
            </w:r>
            <w:r>
              <w:rPr>
                <w:rFonts w:ascii="Times New Roman"/>
                <w:b w:val="false"/>
                <w:i w:val="false"/>
                <w:color w:val="000000"/>
                <w:sz w:val="20"/>
              </w:rPr>
              <w:t>
онной
</w:t>
            </w:r>
            <w:r>
              <w:br/>
            </w:r>
            <w:r>
              <w:rPr>
                <w:rFonts w:ascii="Times New Roman"/>
                <w:b w:val="false"/>
                <w:i w:val="false"/>
                <w:color w:val="000000"/>
                <w:sz w:val="20"/>
              </w:rPr>
              <w:t>
подсистемы
</w:t>
            </w:r>
            <w:r>
              <w:br/>
            </w:r>
            <w:r>
              <w:rPr>
                <w:rFonts w:ascii="Times New Roman"/>
                <w:b w:val="false"/>
                <w:i w:val="false"/>
                <w:color w:val="000000"/>
                <w:sz w:val="20"/>
              </w:rPr>
              <w:t>
(октябрь-
</w:t>
            </w:r>
            <w:r>
              <w:br/>
            </w:r>
            <w:r>
              <w:rPr>
                <w:rFonts w:ascii="Times New Roman"/>
                <w:b w:val="false"/>
                <w:i w:val="false"/>
                <w:color w:val="000000"/>
                <w:sz w:val="20"/>
              </w:rPr>
              <w:t>
ноябрь);
</w:t>
            </w:r>
            <w:r>
              <w:br/>
            </w:r>
            <w:r>
              <w:rPr>
                <w:rFonts w:ascii="Times New Roman"/>
                <w:b w:val="false"/>
                <w:i w:val="false"/>
                <w:color w:val="000000"/>
                <w:sz w:val="20"/>
              </w:rPr>
              <w:t>
обучение
</w:t>
            </w:r>
            <w:r>
              <w:br/>
            </w:r>
            <w:r>
              <w:rPr>
                <w:rFonts w:ascii="Times New Roman"/>
                <w:b w:val="false"/>
                <w:i w:val="false"/>
                <w:color w:val="000000"/>
                <w:sz w:val="20"/>
              </w:rPr>
              <w:t>
специалистов
</w:t>
            </w:r>
            <w:r>
              <w:br/>
            </w:r>
            <w:r>
              <w:rPr>
                <w:rFonts w:ascii="Times New Roman"/>
                <w:b w:val="false"/>
                <w:i w:val="false"/>
                <w:color w:val="000000"/>
                <w:sz w:val="20"/>
              </w:rPr>
              <w:t>
(декабрь).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w:t>
            </w:r>
            <w:r>
              <w:rPr>
                <w:rFonts w:ascii="Times New Roman"/>
                <w:b/>
                <w:i w:val="false"/>
                <w:color w:val="000000"/>
                <w:sz w:val="20"/>
              </w:rPr>
              <w:t>
</w:t>
            </w:r>
            <w:r>
              <w:rPr>
                <w:rFonts w:ascii="Times New Roman"/>
                <w:b w:val="false"/>
                <w:i w:val="false"/>
                <w:color w:val="000000"/>
                <w:sz w:val="20"/>
              </w:rPr>
              <w:t>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обеспечение создания информационных подсистем "Распространение статистической и аналитической информации Агентства Республики Казахстан по статистике и его территориальных подразделений через единый Интернет-портал", "Регистр для социальной статистики", "Хранилище первичной статистической информации".
</w:t>
      </w:r>
    </w:p>
    <w:p>
      <w:pPr>
        <w:spacing w:after="0"/>
        <w:ind w:left="0"/>
        <w:jc w:val="both"/>
      </w:pPr>
      <w:r>
        <w:rPr>
          <w:rFonts w:ascii="Times New Roman"/>
          <w:b w:val="false"/>
          <w:i w:val="false"/>
          <w:color w:val="000000"/>
          <w:sz w:val="28"/>
        </w:rPr>
        <w:t>
Конечный результат: оперативное обеспечение пользователей статистической информацией в электронном виде, возможность осуществления мониторинга цен на жилье, повышение качества статистических данных за счет автоматизации процедур сбора, обработки и распространения данных (обеспечение полноты и своевременности обновления данных).
</w:t>
      </w:r>
    </w:p>
    <w:p>
      <w:pPr>
        <w:spacing w:after="0"/>
        <w:ind w:left="0"/>
        <w:jc w:val="both"/>
      </w:pPr>
      <w:r>
        <w:rPr>
          <w:rFonts w:ascii="Times New Roman"/>
          <w:b w:val="false"/>
          <w:i w:val="false"/>
          <w:color w:val="000000"/>
          <w:sz w:val="28"/>
        </w:rPr>
        <w:t>
Финансово-экономический результат: разработка единого Интернет-портала, который будет объединять информационные системы республиканского и регионального уровня, позволит осуществлять своевременное исполнение запросов и подготовки ответов, как государственным органам, так и всем пользователям статистической информации.
</w:t>
      </w:r>
      <w:r>
        <w:br/>
      </w:r>
      <w:r>
        <w:rPr>
          <w:rFonts w:ascii="Times New Roman"/>
          <w:b w:val="false"/>
          <w:i w:val="false"/>
          <w:color w:val="000000"/>
          <w:sz w:val="28"/>
        </w:rPr>
        <w:t>
Создание информационной подсистемы "Регистр для социальной статистики" позволит решить задачи по сбору, обработке и распространению первичных данных, имеющих прямое или косвенное отношение к домашним хозяйствам и их жилищным условиям. Реализация проекта позволит оптимизировать выборки домашних хозяйств. В настоящее время затраты на обследования домашних хозяйств составляют 155 млн. тенге. Сокращение сети на 30 
</w:t>
      </w:r>
      <w:r>
        <w:rPr>
          <w:rFonts w:ascii="Times New Roman"/>
          <w:b w:val="false"/>
          <w:i/>
          <w:color w:val="000000"/>
          <w:sz w:val="28"/>
        </w:rPr>
        <w:t>
% 
</w:t>
      </w:r>
      <w:r>
        <w:rPr>
          <w:rFonts w:ascii="Times New Roman"/>
          <w:b w:val="false"/>
          <w:i w:val="false"/>
          <w:color w:val="000000"/>
          <w:sz w:val="28"/>
        </w:rPr>
        <w:t>
даст экономию - 50 млн. тенге в год. Сократятся затраты местных исполнительных органов Республики Казахстан на ведение первичного учета жилищного фонда, т.к. они получат доступ к информационной подсистеме "Регистр для социальной статистики" (на 17 млн.тенге по Республике Казахстан). Им не потребуется создавать справочники, собственные программы и т.д. При этом данные всех местных исполнительных органов Республики Казахстан будут сопоставимы, т.е. не потребуется дополнительных затрат на перекодировку информации при формировании сводных данных по Республике Казахстан. Эффект от использования информационной подсистемы "Регистр для социальной статистики" в очередной национальной переписи населения составит 300 млн. тенге, т.к. 50 тысяч счетчиков с оплатой 15 тысяч тенге будут работать на 4 месяца меньше.
</w:t>
      </w:r>
      <w:r>
        <w:br/>
      </w:r>
      <w:r>
        <w:rPr>
          <w:rFonts w:ascii="Times New Roman"/>
          <w:b w:val="false"/>
          <w:i w:val="false"/>
          <w:color w:val="000000"/>
          <w:sz w:val="28"/>
        </w:rPr>
        <w:t>
Создание информационной подсистемы "Хранилище первичной статистической информации" позволит осуществлять глубокую переработку первичной статистической информации и позволит решать широкий спектр информационно-аналитических задач. Прогнозируемое суммарное сокращение затрат на проведение дополнительных статистических наблюдений в первые три года (2008-2010 гг.) эксплуатации информационной подсистемы "Хранилище первичной статистической информации" составит 322,4 млн.тенге. При затратах на создание информационной подсистемы "Хранилище первичной статистической информации" - 211,625 млн. тенге итоговая экономия средств государственного бюджета составит 110,7 млн.тенге.
</w:t>
      </w:r>
    </w:p>
    <w:p>
      <w:pPr>
        <w:spacing w:after="0"/>
        <w:ind w:left="0"/>
        <w:jc w:val="both"/>
      </w:pPr>
      <w:r>
        <w:rPr>
          <w:rFonts w:ascii="Times New Roman"/>
          <w:b w:val="false"/>
          <w:i w:val="false"/>
          <w:color w:val="000000"/>
          <w:sz w:val="28"/>
        </w:rPr>
        <w:t>
Своевременность: в течение года в соответствии с установленными сроками реализации мероприятий. 
</w:t>
      </w:r>
    </w:p>
    <w:p>
      <w:pPr>
        <w:spacing w:after="0"/>
        <w:ind w:left="0"/>
        <w:jc w:val="both"/>
      </w:pPr>
      <w:r>
        <w:rPr>
          <w:rFonts w:ascii="Times New Roman"/>
          <w:b w:val="false"/>
          <w:i w:val="false"/>
          <w:color w:val="000000"/>
          <w:sz w:val="28"/>
        </w:rPr>
        <w:t>
Качество: данные проекты соответствуют требованиям государственных стандартов Республики Казахстан на автоматизированные системы.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420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004 "Прикладные научные исследования в области
</w:t>
      </w:r>
      <w:r>
        <w:br/>
      </w:r>
      <w:r>
        <w:rPr>
          <w:rFonts w:ascii="Times New Roman"/>
          <w:b w:val="false"/>
          <w:i w:val="false"/>
          <w:color w:val="000000"/>
          <w:sz w:val="28"/>
        </w:rPr>
        <w:t>
государственной статистики"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15907 тысяч тенге (пятнадцать миллионов девятьсот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разработка и внедрение методологии и методики статистики с адаптацией международных рекомендаций и стандартов на национальном уровне.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проведение прикладных научных исследований по разработке методологий в различных отраслях статистики.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793"/>
        <w:gridCol w:w="16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r>
              <w:br/>
            </w:r>
            <w:r>
              <w:rPr>
                <w:rFonts w:ascii="Times New Roman"/>
                <w:b w:val="false"/>
                <w:i w:val="false"/>
                <w:color w:val="000000"/>
                <w:sz w:val="20"/>
              </w:rPr>
              <w:t>
научные
</w:t>
            </w:r>
            <w:r>
              <w:br/>
            </w:r>
            <w:r>
              <w:rPr>
                <w:rFonts w:ascii="Times New Roman"/>
                <w:b w:val="false"/>
                <w:i w:val="false"/>
                <w:color w:val="000000"/>
                <w:sz w:val="20"/>
              </w:rPr>
              <w:t>
исследования
</w:t>
            </w:r>
            <w:r>
              <w:br/>
            </w:r>
            <w:r>
              <w:rPr>
                <w:rFonts w:ascii="Times New Roman"/>
                <w:b w:val="false"/>
                <w:i w:val="false"/>
                <w:color w:val="000000"/>
                <w:sz w:val="20"/>
              </w:rPr>
              <w:t>
в области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статистики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научных ис-
</w:t>
            </w:r>
            <w:r>
              <w:br/>
            </w:r>
            <w:r>
              <w:rPr>
                <w:rFonts w:ascii="Times New Roman"/>
                <w:b w:val="false"/>
                <w:i w:val="false"/>
                <w:color w:val="000000"/>
                <w:sz w:val="20"/>
              </w:rPr>
              <w:t>
следований в
</w:t>
            </w:r>
            <w:r>
              <w:br/>
            </w:r>
            <w:r>
              <w:rPr>
                <w:rFonts w:ascii="Times New Roman"/>
                <w:b w:val="false"/>
                <w:i w:val="false"/>
                <w:color w:val="000000"/>
                <w:sz w:val="20"/>
              </w:rPr>
              <w:t>
области
</w:t>
            </w:r>
            <w:r>
              <w:br/>
            </w:r>
            <w:r>
              <w:rPr>
                <w:rFonts w:ascii="Times New Roman"/>
                <w:b w:val="false"/>
                <w:i w:val="false"/>
                <w:color w:val="000000"/>
                <w:sz w:val="20"/>
              </w:rPr>
              <w:t>
методологии
</w:t>
            </w:r>
            <w:r>
              <w:br/>
            </w:r>
            <w:r>
              <w:rPr>
                <w:rFonts w:ascii="Times New Roman"/>
                <w:b w:val="false"/>
                <w:i w:val="false"/>
                <w:color w:val="000000"/>
                <w:sz w:val="20"/>
              </w:rPr>
              <w:t>
формирования
</w:t>
            </w:r>
            <w:r>
              <w:br/>
            </w:r>
            <w:r>
              <w:rPr>
                <w:rFonts w:ascii="Times New Roman"/>
                <w:b w:val="false"/>
                <w:i w:val="false"/>
                <w:color w:val="000000"/>
                <w:sz w:val="20"/>
              </w:rPr>
              <w:t>
государствен-
</w:t>
            </w:r>
            <w:r>
              <w:br/>
            </w:r>
            <w:r>
              <w:rPr>
                <w:rFonts w:ascii="Times New Roman"/>
                <w:b w:val="false"/>
                <w:i w:val="false"/>
                <w:color w:val="000000"/>
                <w:sz w:val="20"/>
              </w:rPr>
              <w:t>
ной статис-
</w:t>
            </w:r>
            <w:r>
              <w:br/>
            </w:r>
            <w:r>
              <w:rPr>
                <w:rFonts w:ascii="Times New Roman"/>
                <w:b w:val="false"/>
                <w:i w:val="false"/>
                <w:color w:val="000000"/>
                <w:sz w:val="20"/>
              </w:rPr>
              <w:t>
тики по 8
</w:t>
            </w:r>
            <w:r>
              <w:br/>
            </w:r>
            <w:r>
              <w:rPr>
                <w:rFonts w:ascii="Times New Roman"/>
                <w:b w:val="false"/>
                <w:i w:val="false"/>
                <w:color w:val="000000"/>
                <w:sz w:val="20"/>
              </w:rPr>
              <w:t>
новым темам,
</w:t>
            </w:r>
            <w:r>
              <w:br/>
            </w:r>
            <w:r>
              <w:rPr>
                <w:rFonts w:ascii="Times New Roman"/>
                <w:b w:val="false"/>
                <w:i w:val="false"/>
                <w:color w:val="000000"/>
                <w:sz w:val="20"/>
              </w:rPr>
              <w:t>
в том числе:
</w:t>
            </w:r>
            <w:r>
              <w:br/>
            </w:r>
            <w:r>
              <w:rPr>
                <w:rFonts w:ascii="Times New Roman"/>
                <w:b w:val="false"/>
                <w:i w:val="false"/>
                <w:color w:val="000000"/>
                <w:sz w:val="20"/>
              </w:rPr>
              <w:t>
1) Научно-
</w:t>
            </w:r>
            <w:r>
              <w:br/>
            </w:r>
            <w:r>
              <w:rPr>
                <w:rFonts w:ascii="Times New Roman"/>
                <w:b w:val="false"/>
                <w:i w:val="false"/>
                <w:color w:val="000000"/>
                <w:sz w:val="20"/>
              </w:rPr>
              <w:t>
обоснованные
</w:t>
            </w:r>
            <w:r>
              <w:br/>
            </w:r>
            <w:r>
              <w:rPr>
                <w:rFonts w:ascii="Times New Roman"/>
                <w:b w:val="false"/>
                <w:i w:val="false"/>
                <w:color w:val="000000"/>
                <w:sz w:val="20"/>
              </w:rPr>
              <w:t>
рекомендации
</w:t>
            </w:r>
            <w:r>
              <w:br/>
            </w:r>
            <w:r>
              <w:rPr>
                <w:rFonts w:ascii="Times New Roman"/>
                <w:b w:val="false"/>
                <w:i w:val="false"/>
                <w:color w:val="000000"/>
                <w:sz w:val="20"/>
              </w:rPr>
              <w:t>
по переходу
</w:t>
            </w:r>
            <w:r>
              <w:br/>
            </w:r>
            <w:r>
              <w:rPr>
                <w:rFonts w:ascii="Times New Roman"/>
                <w:b w:val="false"/>
                <w:i w:val="false"/>
                <w:color w:val="000000"/>
                <w:sz w:val="20"/>
              </w:rPr>
              <w:t>
на новую
</w:t>
            </w:r>
            <w:r>
              <w:br/>
            </w:r>
            <w:r>
              <w:rPr>
                <w:rFonts w:ascii="Times New Roman"/>
                <w:b w:val="false"/>
                <w:i w:val="false"/>
                <w:color w:val="000000"/>
                <w:sz w:val="20"/>
              </w:rPr>
              <w:t>
систему
</w:t>
            </w:r>
            <w:r>
              <w:br/>
            </w:r>
            <w:r>
              <w:rPr>
                <w:rFonts w:ascii="Times New Roman"/>
                <w:b w:val="false"/>
                <w:i w:val="false"/>
                <w:color w:val="000000"/>
                <w:sz w:val="20"/>
              </w:rPr>
              <w:t>
международных
</w:t>
            </w:r>
            <w:r>
              <w:br/>
            </w:r>
            <w:r>
              <w:rPr>
                <w:rFonts w:ascii="Times New Roman"/>
                <w:b w:val="false"/>
                <w:i w:val="false"/>
                <w:color w:val="000000"/>
                <w:sz w:val="20"/>
              </w:rPr>
              <w:t>
статисти-
</w:t>
            </w:r>
            <w:r>
              <w:br/>
            </w:r>
            <w:r>
              <w:rPr>
                <w:rFonts w:ascii="Times New Roman"/>
                <w:b w:val="false"/>
                <w:i w:val="false"/>
                <w:color w:val="000000"/>
                <w:sz w:val="20"/>
              </w:rPr>
              <w:t>
ческих клас-
</w:t>
            </w:r>
            <w:r>
              <w:br/>
            </w:r>
            <w:r>
              <w:rPr>
                <w:rFonts w:ascii="Times New Roman"/>
                <w:b w:val="false"/>
                <w:i w:val="false"/>
                <w:color w:val="000000"/>
                <w:sz w:val="20"/>
              </w:rPr>
              <w:t>
сификаций;
</w:t>
            </w:r>
            <w:r>
              <w:br/>
            </w:r>
            <w:r>
              <w:rPr>
                <w:rFonts w:ascii="Times New Roman"/>
                <w:b w:val="false"/>
                <w:i w:val="false"/>
                <w:color w:val="000000"/>
                <w:sz w:val="20"/>
              </w:rPr>
              <w:t>
2) Разработка
</w:t>
            </w:r>
            <w:r>
              <w:br/>
            </w:r>
            <w:r>
              <w:rPr>
                <w:rFonts w:ascii="Times New Roman"/>
                <w:b w:val="false"/>
                <w:i w:val="false"/>
                <w:color w:val="000000"/>
                <w:sz w:val="20"/>
              </w:rPr>
              <w:t>
научно-
</w:t>
            </w:r>
            <w:r>
              <w:br/>
            </w:r>
            <w:r>
              <w:rPr>
                <w:rFonts w:ascii="Times New Roman"/>
                <w:b w:val="false"/>
                <w:i w:val="false"/>
                <w:color w:val="000000"/>
                <w:sz w:val="20"/>
              </w:rPr>
              <w:t>
обоснованных  подходов для
</w:t>
            </w:r>
            <w:r>
              <w:br/>
            </w:r>
            <w:r>
              <w:rPr>
                <w:rFonts w:ascii="Times New Roman"/>
                <w:b w:val="false"/>
                <w:i w:val="false"/>
                <w:color w:val="000000"/>
                <w:sz w:val="20"/>
              </w:rPr>
              <w:t>
определения
</w:t>
            </w:r>
            <w:r>
              <w:br/>
            </w:r>
            <w:r>
              <w:rPr>
                <w:rFonts w:ascii="Times New Roman"/>
                <w:b w:val="false"/>
                <w:i w:val="false"/>
                <w:color w:val="000000"/>
                <w:sz w:val="20"/>
              </w:rPr>
              <w:t>
структурных
</w:t>
            </w:r>
            <w:r>
              <w:br/>
            </w:r>
            <w:r>
              <w:rPr>
                <w:rFonts w:ascii="Times New Roman"/>
                <w:b w:val="false"/>
                <w:i w:val="false"/>
                <w:color w:val="000000"/>
                <w:sz w:val="20"/>
              </w:rPr>
              <w:t>
переменных
</w:t>
            </w:r>
            <w:r>
              <w:br/>
            </w:r>
            <w:r>
              <w:rPr>
                <w:rFonts w:ascii="Times New Roman"/>
                <w:b w:val="false"/>
                <w:i w:val="false"/>
                <w:color w:val="000000"/>
                <w:sz w:val="20"/>
              </w:rPr>
              <w:t>
затрат по
</w:t>
            </w:r>
            <w:r>
              <w:br/>
            </w:r>
            <w:r>
              <w:rPr>
                <w:rFonts w:ascii="Times New Roman"/>
                <w:b w:val="false"/>
                <w:i w:val="false"/>
                <w:color w:val="000000"/>
                <w:sz w:val="20"/>
              </w:rPr>
              <w:t>
содержанию
</w:t>
            </w:r>
            <w:r>
              <w:br/>
            </w:r>
            <w:r>
              <w:rPr>
                <w:rFonts w:ascii="Times New Roman"/>
                <w:b w:val="false"/>
                <w:i w:val="false"/>
                <w:color w:val="000000"/>
                <w:sz w:val="20"/>
              </w:rPr>
              <w:t>
рабочей силы
</w:t>
            </w:r>
            <w:r>
              <w:br/>
            </w:r>
            <w:r>
              <w:rPr>
                <w:rFonts w:ascii="Times New Roman"/>
                <w:b w:val="false"/>
                <w:i w:val="false"/>
                <w:color w:val="000000"/>
                <w:sz w:val="20"/>
              </w:rPr>
              <w:t>
в индексе
</w:t>
            </w:r>
            <w:r>
              <w:br/>
            </w:r>
            <w:r>
              <w:rPr>
                <w:rFonts w:ascii="Times New Roman"/>
                <w:b w:val="false"/>
                <w:i w:val="false"/>
                <w:color w:val="000000"/>
                <w:sz w:val="20"/>
              </w:rPr>
              <w:t>
стоимости
</w:t>
            </w:r>
            <w:r>
              <w:br/>
            </w:r>
            <w:r>
              <w:rPr>
                <w:rFonts w:ascii="Times New Roman"/>
                <w:b w:val="false"/>
                <w:i w:val="false"/>
                <w:color w:val="000000"/>
                <w:sz w:val="20"/>
              </w:rPr>
              <w:t>
труда;
</w:t>
            </w:r>
            <w:r>
              <w:br/>
            </w:r>
            <w:r>
              <w:rPr>
                <w:rFonts w:ascii="Times New Roman"/>
                <w:b w:val="false"/>
                <w:i w:val="false"/>
                <w:color w:val="000000"/>
                <w:sz w:val="20"/>
              </w:rPr>
              <w:t>
3) Анализ и
</w:t>
            </w:r>
            <w:r>
              <w:br/>
            </w:r>
            <w:r>
              <w:rPr>
                <w:rFonts w:ascii="Times New Roman"/>
                <w:b w:val="false"/>
                <w:i w:val="false"/>
                <w:color w:val="000000"/>
                <w:sz w:val="20"/>
              </w:rPr>
              <w:t>
внедрение
</w:t>
            </w:r>
            <w:r>
              <w:br/>
            </w:r>
            <w:r>
              <w:rPr>
                <w:rFonts w:ascii="Times New Roman"/>
                <w:b w:val="false"/>
                <w:i w:val="false"/>
                <w:color w:val="000000"/>
                <w:sz w:val="20"/>
              </w:rPr>
              <w:t>
международных
</w:t>
            </w:r>
            <w:r>
              <w:br/>
            </w:r>
            <w:r>
              <w:rPr>
                <w:rFonts w:ascii="Times New Roman"/>
                <w:b w:val="false"/>
                <w:i w:val="false"/>
                <w:color w:val="000000"/>
                <w:sz w:val="20"/>
              </w:rPr>
              <w:t>
принципов по
</w:t>
            </w:r>
            <w:r>
              <w:br/>
            </w:r>
            <w:r>
              <w:rPr>
                <w:rFonts w:ascii="Times New Roman"/>
                <w:b w:val="false"/>
                <w:i w:val="false"/>
                <w:color w:val="000000"/>
                <w:sz w:val="20"/>
              </w:rPr>
              <w:t>
формированию
</w:t>
            </w:r>
            <w:r>
              <w:br/>
            </w:r>
            <w:r>
              <w:rPr>
                <w:rFonts w:ascii="Times New Roman"/>
                <w:b w:val="false"/>
                <w:i w:val="false"/>
                <w:color w:val="000000"/>
                <w:sz w:val="20"/>
              </w:rPr>
              <w:t>
показателей
</w:t>
            </w:r>
            <w:r>
              <w:br/>
            </w:r>
            <w:r>
              <w:rPr>
                <w:rFonts w:ascii="Times New Roman"/>
                <w:b w:val="false"/>
                <w:i w:val="false"/>
                <w:color w:val="000000"/>
                <w:sz w:val="20"/>
              </w:rPr>
              <w:t>
производи-
</w:t>
            </w:r>
            <w:r>
              <w:br/>
            </w:r>
            <w:r>
              <w:rPr>
                <w:rFonts w:ascii="Times New Roman"/>
                <w:b w:val="false"/>
                <w:i w:val="false"/>
                <w:color w:val="000000"/>
                <w:sz w:val="20"/>
              </w:rPr>
              <w:t>
тельности
</w:t>
            </w:r>
            <w:r>
              <w:br/>
            </w:r>
            <w:r>
              <w:rPr>
                <w:rFonts w:ascii="Times New Roman"/>
                <w:b w:val="false"/>
                <w:i w:val="false"/>
                <w:color w:val="000000"/>
                <w:sz w:val="20"/>
              </w:rPr>
              <w:t>
труда;
</w:t>
            </w:r>
            <w:r>
              <w:br/>
            </w:r>
            <w:r>
              <w:rPr>
                <w:rFonts w:ascii="Times New Roman"/>
                <w:b w:val="false"/>
                <w:i w:val="false"/>
                <w:color w:val="000000"/>
                <w:sz w:val="20"/>
              </w:rPr>
              <w:t>
4) Авто-
</w:t>
            </w:r>
            <w:r>
              <w:br/>
            </w:r>
            <w:r>
              <w:rPr>
                <w:rFonts w:ascii="Times New Roman"/>
                <w:b w:val="false"/>
                <w:i w:val="false"/>
                <w:color w:val="000000"/>
                <w:sz w:val="20"/>
              </w:rPr>
              <w:t>
регрессионные
</w:t>
            </w:r>
            <w:r>
              <w:br/>
            </w:r>
            <w:r>
              <w:rPr>
                <w:rFonts w:ascii="Times New Roman"/>
                <w:b w:val="false"/>
                <w:i w:val="false"/>
                <w:color w:val="000000"/>
                <w:sz w:val="20"/>
              </w:rPr>
              <w:t>
модели в
</w:t>
            </w:r>
            <w:r>
              <w:br/>
            </w:r>
            <w:r>
              <w:rPr>
                <w:rFonts w:ascii="Times New Roman"/>
                <w:b w:val="false"/>
                <w:i w:val="false"/>
                <w:color w:val="000000"/>
                <w:sz w:val="20"/>
              </w:rPr>
              <w:t>
анализе и
</w:t>
            </w:r>
            <w:r>
              <w:br/>
            </w:r>
            <w:r>
              <w:rPr>
                <w:rFonts w:ascii="Times New Roman"/>
                <w:b w:val="false"/>
                <w:i w:val="false"/>
                <w:color w:val="000000"/>
                <w:sz w:val="20"/>
              </w:rPr>
              <w:t>
прогнозиро-
</w:t>
            </w:r>
            <w:r>
              <w:br/>
            </w:r>
            <w:r>
              <w:rPr>
                <w:rFonts w:ascii="Times New Roman"/>
                <w:b w:val="false"/>
                <w:i w:val="false"/>
                <w:color w:val="000000"/>
                <w:sz w:val="20"/>
              </w:rPr>
              <w:t>
вании
</w:t>
            </w:r>
            <w:r>
              <w:br/>
            </w:r>
            <w:r>
              <w:rPr>
                <w:rFonts w:ascii="Times New Roman"/>
                <w:b w:val="false"/>
                <w:i w:val="false"/>
                <w:color w:val="000000"/>
                <w:sz w:val="20"/>
              </w:rPr>
              <w:t>
развития
</w:t>
            </w:r>
            <w:r>
              <w:br/>
            </w:r>
            <w:r>
              <w:rPr>
                <w:rFonts w:ascii="Times New Roman"/>
                <w:b w:val="false"/>
                <w:i w:val="false"/>
                <w:color w:val="000000"/>
                <w:sz w:val="20"/>
              </w:rPr>
              <w:t>
бизнес-
</w:t>
            </w:r>
            <w:r>
              <w:br/>
            </w:r>
            <w:r>
              <w:rPr>
                <w:rFonts w:ascii="Times New Roman"/>
                <w:b w:val="false"/>
                <w:i w:val="false"/>
                <w:color w:val="000000"/>
                <w:sz w:val="20"/>
              </w:rPr>
              <w:t>
тенденций
</w:t>
            </w:r>
            <w:r>
              <w:br/>
            </w:r>
            <w:r>
              <w:rPr>
                <w:rFonts w:ascii="Times New Roman"/>
                <w:b w:val="false"/>
                <w:i w:val="false"/>
                <w:color w:val="000000"/>
                <w:sz w:val="20"/>
              </w:rPr>
              <w:t>
туризма в
</w:t>
            </w:r>
            <w:r>
              <w:br/>
            </w:r>
            <w:r>
              <w:rPr>
                <w:rFonts w:ascii="Times New Roman"/>
                <w:b w:val="false"/>
                <w:i w:val="false"/>
                <w:color w:val="000000"/>
                <w:sz w:val="20"/>
              </w:rPr>
              <w:t>
Казахстане;
</w:t>
            </w:r>
            <w:r>
              <w:br/>
            </w:r>
            <w:r>
              <w:rPr>
                <w:rFonts w:ascii="Times New Roman"/>
                <w:b w:val="false"/>
                <w:i w:val="false"/>
                <w:color w:val="000000"/>
                <w:sz w:val="20"/>
              </w:rPr>
              <w:t>
5) Внедрение
</w:t>
            </w:r>
            <w:r>
              <w:br/>
            </w:r>
            <w:r>
              <w:rPr>
                <w:rFonts w:ascii="Times New Roman"/>
                <w:b w:val="false"/>
                <w:i w:val="false"/>
                <w:color w:val="000000"/>
                <w:sz w:val="20"/>
              </w:rPr>
              <w:t>
методических
</w:t>
            </w:r>
            <w:r>
              <w:br/>
            </w:r>
            <w:r>
              <w:rPr>
                <w:rFonts w:ascii="Times New Roman"/>
                <w:b w:val="false"/>
                <w:i w:val="false"/>
                <w:color w:val="000000"/>
                <w:sz w:val="20"/>
              </w:rPr>
              <w:t>
подходов к
</w:t>
            </w:r>
            <w:r>
              <w:br/>
            </w:r>
            <w:r>
              <w:rPr>
                <w:rFonts w:ascii="Times New Roman"/>
                <w:b w:val="false"/>
                <w:i w:val="false"/>
                <w:color w:val="000000"/>
                <w:sz w:val="20"/>
              </w:rPr>
              <w:t>
формированию
</w:t>
            </w:r>
            <w:r>
              <w:br/>
            </w:r>
            <w:r>
              <w:rPr>
                <w:rFonts w:ascii="Times New Roman"/>
                <w:b w:val="false"/>
                <w:i w:val="false"/>
                <w:color w:val="000000"/>
                <w:sz w:val="20"/>
              </w:rPr>
              <w:t>
валовой
</w:t>
            </w:r>
            <w:r>
              <w:br/>
            </w:r>
            <w:r>
              <w:rPr>
                <w:rFonts w:ascii="Times New Roman"/>
                <w:b w:val="false"/>
                <w:i w:val="false"/>
                <w:color w:val="000000"/>
                <w:sz w:val="20"/>
              </w:rPr>
              <w:t>
продукции
</w:t>
            </w:r>
            <w:r>
              <w:br/>
            </w:r>
            <w:r>
              <w:rPr>
                <w:rFonts w:ascii="Times New Roman"/>
                <w:b w:val="false"/>
                <w:i w:val="false"/>
                <w:color w:val="000000"/>
                <w:sz w:val="20"/>
              </w:rPr>
              <w:t>
строительства
</w:t>
            </w:r>
            <w:r>
              <w:br/>
            </w:r>
            <w:r>
              <w:rPr>
                <w:rFonts w:ascii="Times New Roman"/>
                <w:b w:val="false"/>
                <w:i w:val="false"/>
                <w:color w:val="000000"/>
                <w:sz w:val="20"/>
              </w:rPr>
              <w:t>
в соответс-
</w:t>
            </w:r>
            <w:r>
              <w:br/>
            </w:r>
            <w:r>
              <w:rPr>
                <w:rFonts w:ascii="Times New Roman"/>
                <w:b w:val="false"/>
                <w:i w:val="false"/>
                <w:color w:val="000000"/>
                <w:sz w:val="20"/>
              </w:rPr>
              <w:t>
твии с ОКЭД;
</w:t>
            </w:r>
            <w:r>
              <w:br/>
            </w:r>
            <w:r>
              <w:rPr>
                <w:rFonts w:ascii="Times New Roman"/>
                <w:b w:val="false"/>
                <w:i w:val="false"/>
                <w:color w:val="000000"/>
                <w:sz w:val="20"/>
              </w:rPr>
              <w:t>
6) Создание
</w:t>
            </w:r>
            <w:r>
              <w:br/>
            </w:r>
            <w:r>
              <w:rPr>
                <w:rFonts w:ascii="Times New Roman"/>
                <w:b w:val="false"/>
                <w:i w:val="false"/>
                <w:color w:val="000000"/>
                <w:sz w:val="20"/>
              </w:rPr>
              <w:t>
научно-
</w:t>
            </w:r>
            <w:r>
              <w:br/>
            </w:r>
            <w:r>
              <w:rPr>
                <w:rFonts w:ascii="Times New Roman"/>
                <w:b w:val="false"/>
                <w:i w:val="false"/>
                <w:color w:val="000000"/>
                <w:sz w:val="20"/>
              </w:rPr>
              <w:t>
методоло-
</w:t>
            </w:r>
            <w:r>
              <w:br/>
            </w:r>
            <w:r>
              <w:rPr>
                <w:rFonts w:ascii="Times New Roman"/>
                <w:b w:val="false"/>
                <w:i w:val="false"/>
                <w:color w:val="000000"/>
                <w:sz w:val="20"/>
              </w:rPr>
              <w:t>
гических
</w:t>
            </w:r>
            <w:r>
              <w:br/>
            </w:r>
            <w:r>
              <w:rPr>
                <w:rFonts w:ascii="Times New Roman"/>
                <w:b w:val="false"/>
                <w:i w:val="false"/>
                <w:color w:val="000000"/>
                <w:sz w:val="20"/>
              </w:rPr>
              <w:t>
основ по
</w:t>
            </w:r>
            <w:r>
              <w:br/>
            </w:r>
            <w:r>
              <w:rPr>
                <w:rFonts w:ascii="Times New Roman"/>
                <w:b w:val="false"/>
                <w:i w:val="false"/>
                <w:color w:val="000000"/>
                <w:sz w:val="20"/>
              </w:rPr>
              <w:t>
совершенст-
</w:t>
            </w:r>
            <w:r>
              <w:br/>
            </w:r>
            <w:r>
              <w:rPr>
                <w:rFonts w:ascii="Times New Roman"/>
                <w:b w:val="false"/>
                <w:i w:val="false"/>
                <w:color w:val="000000"/>
                <w:sz w:val="20"/>
              </w:rPr>
              <w:t>
вованию
</w:t>
            </w:r>
            <w:r>
              <w:br/>
            </w:r>
            <w:r>
              <w:rPr>
                <w:rFonts w:ascii="Times New Roman"/>
                <w:b w:val="false"/>
                <w:i w:val="false"/>
                <w:color w:val="000000"/>
                <w:sz w:val="20"/>
              </w:rPr>
              <w:t>
показателей
</w:t>
            </w:r>
            <w:r>
              <w:br/>
            </w:r>
            <w:r>
              <w:rPr>
                <w:rFonts w:ascii="Times New Roman"/>
                <w:b w:val="false"/>
                <w:i w:val="false"/>
                <w:color w:val="000000"/>
                <w:sz w:val="20"/>
              </w:rPr>
              <w:t>
статистики
</w:t>
            </w:r>
            <w:r>
              <w:br/>
            </w:r>
            <w:r>
              <w:rPr>
                <w:rFonts w:ascii="Times New Roman"/>
                <w:b w:val="false"/>
                <w:i w:val="false"/>
                <w:color w:val="000000"/>
                <w:sz w:val="20"/>
              </w:rPr>
              <w:t>
транспорта в
</w:t>
            </w:r>
            <w:r>
              <w:br/>
            </w:r>
            <w:r>
              <w:rPr>
                <w:rFonts w:ascii="Times New Roman"/>
                <w:b w:val="false"/>
                <w:i w:val="false"/>
                <w:color w:val="000000"/>
                <w:sz w:val="20"/>
              </w:rPr>
              <w:t>
соответствии  с мировой
</w:t>
            </w:r>
            <w:r>
              <w:br/>
            </w:r>
            <w:r>
              <w:rPr>
                <w:rFonts w:ascii="Times New Roman"/>
                <w:b w:val="false"/>
                <w:i w:val="false"/>
                <w:color w:val="000000"/>
                <w:sz w:val="20"/>
              </w:rPr>
              <w:t>
практикой;
</w:t>
            </w:r>
            <w:r>
              <w:br/>
            </w:r>
            <w:r>
              <w:rPr>
                <w:rFonts w:ascii="Times New Roman"/>
                <w:b w:val="false"/>
                <w:i w:val="false"/>
                <w:color w:val="000000"/>
                <w:sz w:val="20"/>
              </w:rPr>
              <w:t>
7) Исследо-
</w:t>
            </w:r>
            <w:r>
              <w:br/>
            </w:r>
            <w:r>
              <w:rPr>
                <w:rFonts w:ascii="Times New Roman"/>
                <w:b w:val="false"/>
                <w:i w:val="false"/>
                <w:color w:val="000000"/>
                <w:sz w:val="20"/>
              </w:rPr>
              <w:t>
вания по
</w:t>
            </w:r>
            <w:r>
              <w:br/>
            </w:r>
            <w:r>
              <w:rPr>
                <w:rFonts w:ascii="Times New Roman"/>
                <w:b w:val="false"/>
                <w:i w:val="false"/>
                <w:color w:val="000000"/>
                <w:sz w:val="20"/>
              </w:rPr>
              <w:t>
разработке
</w:t>
            </w:r>
            <w:r>
              <w:br/>
            </w:r>
            <w:r>
              <w:rPr>
                <w:rFonts w:ascii="Times New Roman"/>
                <w:b w:val="false"/>
                <w:i w:val="false"/>
                <w:color w:val="000000"/>
                <w:sz w:val="20"/>
              </w:rPr>
              <w:t>
научных
</w:t>
            </w:r>
            <w:r>
              <w:br/>
            </w:r>
            <w:r>
              <w:rPr>
                <w:rFonts w:ascii="Times New Roman"/>
                <w:b w:val="false"/>
                <w:i w:val="false"/>
                <w:color w:val="000000"/>
                <w:sz w:val="20"/>
              </w:rPr>
              <w:t>
подходов
</w:t>
            </w:r>
            <w:r>
              <w:br/>
            </w:r>
            <w:r>
              <w:rPr>
                <w:rFonts w:ascii="Times New Roman"/>
                <w:b w:val="false"/>
                <w:i w:val="false"/>
                <w:color w:val="000000"/>
                <w:sz w:val="20"/>
              </w:rPr>
              <w:t>
формирования
</w:t>
            </w:r>
            <w:r>
              <w:br/>
            </w:r>
            <w:r>
              <w:rPr>
                <w:rFonts w:ascii="Times New Roman"/>
                <w:b w:val="false"/>
                <w:i w:val="false"/>
                <w:color w:val="000000"/>
                <w:sz w:val="20"/>
              </w:rPr>
              <w:t>
статистики
</w:t>
            </w:r>
            <w:r>
              <w:br/>
            </w:r>
            <w:r>
              <w:rPr>
                <w:rFonts w:ascii="Times New Roman"/>
                <w:b w:val="false"/>
                <w:i w:val="false"/>
                <w:color w:val="000000"/>
                <w:sz w:val="20"/>
              </w:rPr>
              <w:t>
информацион-
</w:t>
            </w:r>
            <w:r>
              <w:br/>
            </w:r>
            <w:r>
              <w:rPr>
                <w:rFonts w:ascii="Times New Roman"/>
                <w:b w:val="false"/>
                <w:i w:val="false"/>
                <w:color w:val="000000"/>
                <w:sz w:val="20"/>
              </w:rPr>
              <w:t>
ного общества
</w:t>
            </w:r>
            <w:r>
              <w:br/>
            </w:r>
            <w:r>
              <w:rPr>
                <w:rFonts w:ascii="Times New Roman"/>
                <w:b w:val="false"/>
                <w:i w:val="false"/>
                <w:color w:val="000000"/>
                <w:sz w:val="20"/>
              </w:rPr>
              <w:t>
на основе
</w:t>
            </w:r>
            <w:r>
              <w:br/>
            </w:r>
            <w:r>
              <w:rPr>
                <w:rFonts w:ascii="Times New Roman"/>
                <w:b w:val="false"/>
                <w:i w:val="false"/>
                <w:color w:val="000000"/>
                <w:sz w:val="20"/>
              </w:rPr>
              <w:t>
международных
</w:t>
            </w:r>
            <w:r>
              <w:br/>
            </w:r>
            <w:r>
              <w:rPr>
                <w:rFonts w:ascii="Times New Roman"/>
                <w:b w:val="false"/>
                <w:i w:val="false"/>
                <w:color w:val="000000"/>
                <w:sz w:val="20"/>
              </w:rPr>
              <w:t>
стандартов;
</w:t>
            </w:r>
            <w:r>
              <w:br/>
            </w:r>
            <w:r>
              <w:rPr>
                <w:rFonts w:ascii="Times New Roman"/>
                <w:b w:val="false"/>
                <w:i w:val="false"/>
                <w:color w:val="000000"/>
                <w:sz w:val="20"/>
              </w:rPr>
              <w:t>
8) Разработка
</w:t>
            </w:r>
            <w:r>
              <w:br/>
            </w:r>
            <w:r>
              <w:rPr>
                <w:rFonts w:ascii="Times New Roman"/>
                <w:b w:val="false"/>
                <w:i w:val="false"/>
                <w:color w:val="000000"/>
                <w:sz w:val="20"/>
              </w:rPr>
              <w:t>
научно-
</w:t>
            </w:r>
            <w:r>
              <w:br/>
            </w:r>
            <w:r>
              <w:rPr>
                <w:rFonts w:ascii="Times New Roman"/>
                <w:b w:val="false"/>
                <w:i w:val="false"/>
                <w:color w:val="000000"/>
                <w:sz w:val="20"/>
              </w:rPr>
              <w:t>
обоснованных
</w:t>
            </w:r>
            <w:r>
              <w:br/>
            </w:r>
            <w:r>
              <w:rPr>
                <w:rFonts w:ascii="Times New Roman"/>
                <w:b w:val="false"/>
                <w:i w:val="false"/>
                <w:color w:val="000000"/>
                <w:sz w:val="20"/>
              </w:rPr>
              <w:t>
методических
</w:t>
            </w:r>
            <w:r>
              <w:br/>
            </w:r>
            <w:r>
              <w:rPr>
                <w:rFonts w:ascii="Times New Roman"/>
                <w:b w:val="false"/>
                <w:i w:val="false"/>
                <w:color w:val="000000"/>
                <w:sz w:val="20"/>
              </w:rPr>
              <w:t>
подходов к
</w:t>
            </w:r>
            <w:r>
              <w:br/>
            </w:r>
            <w:r>
              <w:rPr>
                <w:rFonts w:ascii="Times New Roman"/>
                <w:b w:val="false"/>
                <w:i w:val="false"/>
                <w:color w:val="000000"/>
                <w:sz w:val="20"/>
              </w:rPr>
              <w:t>
построению
</w:t>
            </w:r>
            <w:r>
              <w:br/>
            </w:r>
            <w:r>
              <w:rPr>
                <w:rFonts w:ascii="Times New Roman"/>
                <w:b w:val="false"/>
                <w:i w:val="false"/>
                <w:color w:val="000000"/>
                <w:sz w:val="20"/>
              </w:rPr>
              <w:t>
индекса цен
</w:t>
            </w:r>
            <w:r>
              <w:br/>
            </w:r>
            <w:r>
              <w:rPr>
                <w:rFonts w:ascii="Times New Roman"/>
                <w:b w:val="false"/>
                <w:i w:val="false"/>
                <w:color w:val="000000"/>
                <w:sz w:val="20"/>
              </w:rPr>
              <w:t>
на продукцию
</w:t>
            </w:r>
            <w:r>
              <w:br/>
            </w:r>
            <w:r>
              <w:rPr>
                <w:rFonts w:ascii="Times New Roman"/>
                <w:b w:val="false"/>
                <w:i w:val="false"/>
                <w:color w:val="000000"/>
                <w:sz w:val="20"/>
              </w:rPr>
              <w:t>
рыболовства и
</w:t>
            </w:r>
            <w:r>
              <w:br/>
            </w:r>
            <w:r>
              <w:rPr>
                <w:rFonts w:ascii="Times New Roman"/>
                <w:b w:val="false"/>
                <w:i w:val="false"/>
                <w:color w:val="000000"/>
                <w:sz w:val="20"/>
              </w:rPr>
              <w:t>
рыбоводства.
</w:t>
            </w:r>
            <w:r>
              <w:br/>
            </w:r>
            <w:r>
              <w:rPr>
                <w:rFonts w:ascii="Times New Roman"/>
                <w:b w:val="false"/>
                <w:i w:val="false"/>
                <w:color w:val="000000"/>
                <w:sz w:val="20"/>
              </w:rPr>
              <w:t>
Оплата услуг
</w:t>
            </w:r>
            <w:r>
              <w:br/>
            </w:r>
            <w:r>
              <w:rPr>
                <w:rFonts w:ascii="Times New Roman"/>
                <w:b w:val="false"/>
                <w:i w:val="false"/>
                <w:color w:val="000000"/>
                <w:sz w:val="20"/>
              </w:rPr>
              <w:t>
по проведению
</w:t>
            </w:r>
            <w:r>
              <w:br/>
            </w:r>
            <w:r>
              <w:rPr>
                <w:rFonts w:ascii="Times New Roman"/>
                <w:b w:val="false"/>
                <w:i w:val="false"/>
                <w:color w:val="000000"/>
                <w:sz w:val="20"/>
              </w:rPr>
              <w:t>
государст-
</w:t>
            </w:r>
            <w:r>
              <w:br/>
            </w:r>
            <w:r>
              <w:rPr>
                <w:rFonts w:ascii="Times New Roman"/>
                <w:b w:val="false"/>
                <w:i w:val="false"/>
                <w:color w:val="000000"/>
                <w:sz w:val="20"/>
              </w:rPr>
              <w:t>
венной
</w:t>
            </w:r>
            <w:r>
              <w:br/>
            </w:r>
            <w:r>
              <w:rPr>
                <w:rFonts w:ascii="Times New Roman"/>
                <w:b w:val="false"/>
                <w:i w:val="false"/>
                <w:color w:val="000000"/>
                <w:sz w:val="20"/>
              </w:rPr>
              <w:t>
научно-
</w:t>
            </w:r>
            <w:r>
              <w:br/>
            </w:r>
            <w:r>
              <w:rPr>
                <w:rFonts w:ascii="Times New Roman"/>
                <w:b w:val="false"/>
                <w:i w:val="false"/>
                <w:color w:val="000000"/>
                <w:sz w:val="20"/>
              </w:rPr>
              <w:t>
технической
</w:t>
            </w:r>
            <w:r>
              <w:br/>
            </w:r>
            <w:r>
              <w:rPr>
                <w:rFonts w:ascii="Times New Roman"/>
                <w:b w:val="false"/>
                <w:i w:val="false"/>
                <w:color w:val="000000"/>
                <w:sz w:val="20"/>
              </w:rPr>
              <w:t>
экспертизы.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w:t>
            </w:r>
            <w:r>
              <w:rPr>
                <w:rFonts w:ascii="Times New Roman"/>
                <w:b/>
                <w:i w:val="false"/>
                <w:color w:val="000000"/>
                <w:sz w:val="20"/>
              </w:rPr>
              <w:t>
</w:t>
            </w:r>
            <w:r>
              <w:rPr>
                <w:rFonts w:ascii="Times New Roman"/>
                <w:b w:val="false"/>
                <w:i w:val="false"/>
                <w:color w:val="000000"/>
                <w:sz w:val="20"/>
              </w:rPr>
              <w:t>
по
</w:t>
            </w:r>
            <w:r>
              <w:br/>
            </w:r>
            <w:r>
              <w:rPr>
                <w:rFonts w:ascii="Times New Roman"/>
                <w:b w:val="false"/>
                <w:i w:val="false"/>
                <w:color w:val="000000"/>
                <w:sz w:val="20"/>
              </w:rPr>
              <w:t>
статистике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прикладные научные исследования по совершенствованию методологии государственной статистики по 8 темам будут способствовать внедрению нового инструментария, повышению качества статистических данных и сопоставимости их на международном уровне.
</w:t>
      </w:r>
    </w:p>
    <w:p>
      <w:pPr>
        <w:spacing w:after="0"/>
        <w:ind w:left="0"/>
        <w:jc w:val="both"/>
      </w:pPr>
      <w:r>
        <w:rPr>
          <w:rFonts w:ascii="Times New Roman"/>
          <w:b w:val="false"/>
          <w:i w:val="false"/>
          <w:color w:val="000000"/>
          <w:sz w:val="28"/>
        </w:rPr>
        <w:t>
Конечный результат: создание научно-обоснованных методик, в том числе по переходу на новую систему международных статистических классификаций, внедрению и совершенствованию статистических показателей отраслевой статистики и СНС.
</w:t>
      </w:r>
    </w:p>
    <w:p>
      <w:pPr>
        <w:spacing w:after="0"/>
        <w:ind w:left="0"/>
        <w:jc w:val="both"/>
      </w:pPr>
      <w:r>
        <w:rPr>
          <w:rFonts w:ascii="Times New Roman"/>
          <w:b w:val="false"/>
          <w:i w:val="false"/>
          <w:color w:val="000000"/>
          <w:sz w:val="28"/>
        </w:rPr>
        <w:t>
Финансово-экономический результат: средняя стоимость проведения прикладных научных исследований по одной теме составляет 1988,4 тыс. тенге;
</w:t>
      </w:r>
    </w:p>
    <w:p>
      <w:pPr>
        <w:spacing w:after="0"/>
        <w:ind w:left="0"/>
        <w:jc w:val="both"/>
      </w:pPr>
      <w:r>
        <w:rPr>
          <w:rFonts w:ascii="Times New Roman"/>
          <w:b w:val="false"/>
          <w:i w:val="false"/>
          <w:color w:val="000000"/>
          <w:sz w:val="28"/>
        </w:rPr>
        <w:t>
Своевременность: в течение года в соответствии с установленными сроками реализации мероприятий.
</w:t>
      </w:r>
    </w:p>
    <w:p>
      <w:pPr>
        <w:spacing w:after="0"/>
        <w:ind w:left="0"/>
        <w:jc w:val="both"/>
      </w:pPr>
      <w:r>
        <w:rPr>
          <w:rFonts w:ascii="Times New Roman"/>
          <w:b w:val="false"/>
          <w:i w:val="false"/>
          <w:color w:val="000000"/>
          <w:sz w:val="28"/>
        </w:rPr>
        <w:t>
Качество: методологические разработки ускорят внедрение международных стандартов и их адаптацию на национальном уровне, позволят повысить качество статистических данных, улучшат информационное обеспечение органов государственного управления, а также широкой общественности.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421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005 "Проведение сельскохозяйственной переписи"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655297 тысяч тенге (шестьсот пятьдесят пять миллионов двести девяносто 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апреля 1999 года N 463 "О проведении первой национальной сельскохозяйственной переписи в
</w:t>
      </w:r>
      <w:r>
        <w:br/>
      </w:r>
      <w:r>
        <w:rPr>
          <w:rFonts w:ascii="Times New Roman"/>
          <w:b w:val="false"/>
          <w:i w:val="false"/>
          <w:color w:val="000000"/>
          <w:sz w:val="28"/>
        </w:rPr>
        <w:t>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июня 2000 года N 830 "О подготовке, проведении и обработке материалов первой национальной сельскохозяйственной переписи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ноября 2005 года N 1119 "О республиканской комиссии содействия первой национальной сельскохозяйственной переписи в Республике Казахстан на 2005-2008
</w:t>
      </w:r>
      <w:r>
        <w:br/>
      </w:r>
      <w:r>
        <w:rPr>
          <w:rFonts w:ascii="Times New Roman"/>
          <w:b w:val="false"/>
          <w:i w:val="false"/>
          <w:color w:val="000000"/>
          <w:sz w:val="28"/>
        </w:rPr>
        <w:t>
годы, утверждении Плана мероприятий по проведению первой национальной сельскохозяйственной переписи в Республике Казахстан на 2005-2008 годы и признании утратившим силу постановления Правительства Республики Казахстан от 15 февраля 2000 года N 247".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получение совокупных данных по основным характеристикам сельскохозяйственного производства.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1) получение полной качественной характеристики всех сельскохозяйственных товаропроизводителей;
</w:t>
      </w:r>
      <w:r>
        <w:br/>
      </w:r>
      <w:r>
        <w:rPr>
          <w:rFonts w:ascii="Times New Roman"/>
          <w:b w:val="false"/>
          <w:i w:val="false"/>
          <w:color w:val="000000"/>
          <w:sz w:val="28"/>
        </w:rPr>
        <w:t>
2) обеспечение сопоставимости казахстанской сельскохозяйственной статистики с международными стандартами;
</w:t>
      </w:r>
      <w:r>
        <w:br/>
      </w:r>
      <w:r>
        <w:rPr>
          <w:rFonts w:ascii="Times New Roman"/>
          <w:b w:val="false"/>
          <w:i w:val="false"/>
          <w:color w:val="000000"/>
          <w:sz w:val="28"/>
        </w:rPr>
        <w:t>
3) оптимизация на базе данных сельскохозяйственной переписи использования существующей информации по сельскому хозяйству;
</w:t>
      </w:r>
      <w:r>
        <w:br/>
      </w:r>
      <w:r>
        <w:rPr>
          <w:rFonts w:ascii="Times New Roman"/>
          <w:b w:val="false"/>
          <w:i w:val="false"/>
          <w:color w:val="000000"/>
          <w:sz w:val="28"/>
        </w:rPr>
        <w:t>
4) обеспечение качественной обработки и анализа полученных статистических данных и доступа к ним пользователей.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993"/>
        <w:gridCol w:w="13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2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сельско-
</w:t>
            </w:r>
            <w:r>
              <w:br/>
            </w:r>
            <w:r>
              <w:rPr>
                <w:rFonts w:ascii="Times New Roman"/>
                <w:b w:val="false"/>
                <w:i w:val="false"/>
                <w:color w:val="000000"/>
                <w:sz w:val="20"/>
              </w:rPr>
              <w:t>
хозяйствен-
</w:t>
            </w:r>
            <w:r>
              <w:br/>
            </w:r>
            <w:r>
              <w:rPr>
                <w:rFonts w:ascii="Times New Roman"/>
                <w:b w:val="false"/>
                <w:i w:val="false"/>
                <w:color w:val="000000"/>
                <w:sz w:val="20"/>
              </w:rPr>
              <w:t>
ной переписи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Получение
</w:t>
            </w:r>
            <w:r>
              <w:br/>
            </w:r>
            <w:r>
              <w:rPr>
                <w:rFonts w:ascii="Times New Roman"/>
                <w:b w:val="false"/>
                <w:i w:val="false"/>
                <w:color w:val="000000"/>
                <w:sz w:val="20"/>
              </w:rPr>
              <w:t>
совокупных
</w:t>
            </w:r>
            <w:r>
              <w:br/>
            </w:r>
            <w:r>
              <w:rPr>
                <w:rFonts w:ascii="Times New Roman"/>
                <w:b w:val="false"/>
                <w:i w:val="false"/>
                <w:color w:val="000000"/>
                <w:sz w:val="20"/>
              </w:rPr>
              <w:t>
данных по
</w:t>
            </w:r>
            <w:r>
              <w:br/>
            </w:r>
            <w:r>
              <w:rPr>
                <w:rFonts w:ascii="Times New Roman"/>
                <w:b w:val="false"/>
                <w:i w:val="false"/>
                <w:color w:val="000000"/>
                <w:sz w:val="20"/>
              </w:rPr>
              <w:t>
основным
</w:t>
            </w:r>
            <w:r>
              <w:br/>
            </w:r>
            <w:r>
              <w:rPr>
                <w:rFonts w:ascii="Times New Roman"/>
                <w:b w:val="false"/>
                <w:i w:val="false"/>
                <w:color w:val="000000"/>
                <w:sz w:val="20"/>
              </w:rPr>
              <w:t>
характериc-
</w:t>
            </w:r>
            <w:r>
              <w:br/>
            </w:r>
            <w:r>
              <w:rPr>
                <w:rFonts w:ascii="Times New Roman"/>
                <w:b w:val="false"/>
                <w:i w:val="false"/>
                <w:color w:val="000000"/>
                <w:sz w:val="20"/>
              </w:rPr>
              <w:t>
тикам
</w:t>
            </w:r>
            <w:r>
              <w:br/>
            </w:r>
            <w:r>
              <w:rPr>
                <w:rFonts w:ascii="Times New Roman"/>
                <w:b w:val="false"/>
                <w:i w:val="false"/>
                <w:color w:val="000000"/>
                <w:sz w:val="20"/>
              </w:rPr>
              <w:t>
сельского
</w:t>
            </w:r>
            <w:r>
              <w:br/>
            </w:r>
            <w:r>
              <w:rPr>
                <w:rFonts w:ascii="Times New Roman"/>
                <w:b w:val="false"/>
                <w:i w:val="false"/>
                <w:color w:val="000000"/>
                <w:sz w:val="20"/>
              </w:rPr>
              <w:t>
хозяйства,
</w:t>
            </w:r>
            <w:r>
              <w:br/>
            </w:r>
            <w:r>
              <w:rPr>
                <w:rFonts w:ascii="Times New Roman"/>
                <w:b w:val="false"/>
                <w:i w:val="false"/>
                <w:color w:val="000000"/>
                <w:sz w:val="20"/>
              </w:rPr>
              <w:t>
которые будут
</w:t>
            </w:r>
            <w:r>
              <w:br/>
            </w:r>
            <w:r>
              <w:rPr>
                <w:rFonts w:ascii="Times New Roman"/>
                <w:b w:val="false"/>
                <w:i w:val="false"/>
                <w:color w:val="000000"/>
                <w:sz w:val="20"/>
              </w:rPr>
              <w:t>
использоваться
</w:t>
            </w:r>
            <w:r>
              <w:br/>
            </w:r>
            <w:r>
              <w:rPr>
                <w:rFonts w:ascii="Times New Roman"/>
                <w:b w:val="false"/>
                <w:i w:val="false"/>
                <w:color w:val="000000"/>
                <w:sz w:val="20"/>
              </w:rPr>
              <w:t>
в качестве
</w:t>
            </w:r>
            <w:r>
              <w:br/>
            </w:r>
            <w:r>
              <w:rPr>
                <w:rFonts w:ascii="Times New Roman"/>
                <w:b w:val="false"/>
                <w:i w:val="false"/>
                <w:color w:val="000000"/>
                <w:sz w:val="20"/>
              </w:rPr>
              <w:t>
базисных
</w:t>
            </w:r>
            <w:r>
              <w:br/>
            </w:r>
            <w:r>
              <w:rPr>
                <w:rFonts w:ascii="Times New Roman"/>
                <w:b w:val="false"/>
                <w:i w:val="false"/>
                <w:color w:val="000000"/>
                <w:sz w:val="20"/>
              </w:rPr>
              <w:t>
величин при
</w:t>
            </w:r>
            <w:r>
              <w:br/>
            </w:r>
            <w:r>
              <w:rPr>
                <w:rFonts w:ascii="Times New Roman"/>
                <w:b w:val="false"/>
                <w:i w:val="false"/>
                <w:color w:val="000000"/>
                <w:sz w:val="20"/>
              </w:rPr>
              <w:t>
разработке
</w:t>
            </w:r>
            <w:r>
              <w:br/>
            </w:r>
            <w:r>
              <w:rPr>
                <w:rFonts w:ascii="Times New Roman"/>
                <w:b w:val="false"/>
                <w:i w:val="false"/>
                <w:color w:val="000000"/>
                <w:sz w:val="20"/>
              </w:rPr>
              <w:t>
оценок в
</w:t>
            </w:r>
            <w:r>
              <w:br/>
            </w:r>
            <w:r>
              <w:rPr>
                <w:rFonts w:ascii="Times New Roman"/>
                <w:b w:val="false"/>
                <w:i w:val="false"/>
                <w:color w:val="000000"/>
                <w:sz w:val="20"/>
              </w:rPr>
              <w:t>
периоды между
</w:t>
            </w:r>
            <w:r>
              <w:br/>
            </w:r>
            <w:r>
              <w:rPr>
                <w:rFonts w:ascii="Times New Roman"/>
                <w:b w:val="false"/>
                <w:i w:val="false"/>
                <w:color w:val="000000"/>
                <w:sz w:val="20"/>
              </w:rPr>
              <w:t>
переписями;
</w:t>
            </w:r>
            <w:r>
              <w:br/>
            </w:r>
            <w:r>
              <w:rPr>
                <w:rFonts w:ascii="Times New Roman"/>
                <w:b w:val="false"/>
                <w:i w:val="false"/>
                <w:color w:val="000000"/>
                <w:sz w:val="20"/>
              </w:rPr>
              <w:t>
разработка
</w:t>
            </w:r>
            <w:r>
              <w:br/>
            </w:r>
            <w:r>
              <w:rPr>
                <w:rFonts w:ascii="Times New Roman"/>
                <w:b w:val="false"/>
                <w:i w:val="false"/>
                <w:color w:val="000000"/>
                <w:sz w:val="20"/>
              </w:rPr>
              <w:t>
генеральной
</w:t>
            </w:r>
            <w:r>
              <w:br/>
            </w:r>
            <w:r>
              <w:rPr>
                <w:rFonts w:ascii="Times New Roman"/>
                <w:b w:val="false"/>
                <w:i w:val="false"/>
                <w:color w:val="000000"/>
                <w:sz w:val="20"/>
              </w:rPr>
              <w:t>
совокупности
</w:t>
            </w:r>
            <w:r>
              <w:br/>
            </w:r>
            <w:r>
              <w:rPr>
                <w:rFonts w:ascii="Times New Roman"/>
                <w:b w:val="false"/>
                <w:i w:val="false"/>
                <w:color w:val="000000"/>
                <w:sz w:val="20"/>
              </w:rPr>
              <w:t>
объектов
</w:t>
            </w:r>
            <w:r>
              <w:br/>
            </w:r>
            <w:r>
              <w:rPr>
                <w:rFonts w:ascii="Times New Roman"/>
                <w:b w:val="false"/>
                <w:i w:val="false"/>
                <w:color w:val="000000"/>
                <w:sz w:val="20"/>
              </w:rPr>
              <w:t>
наблюдения
</w:t>
            </w:r>
            <w:r>
              <w:br/>
            </w:r>
            <w:r>
              <w:rPr>
                <w:rFonts w:ascii="Times New Roman"/>
                <w:b w:val="false"/>
                <w:i w:val="false"/>
                <w:color w:val="000000"/>
                <w:sz w:val="20"/>
              </w:rPr>
              <w:t>
для проведения
</w:t>
            </w:r>
            <w:r>
              <w:br/>
            </w:r>
            <w:r>
              <w:rPr>
                <w:rFonts w:ascii="Times New Roman"/>
                <w:b w:val="false"/>
                <w:i w:val="false"/>
                <w:color w:val="000000"/>
                <w:sz w:val="20"/>
              </w:rPr>
              <w:t>
последующих
</w:t>
            </w:r>
            <w:r>
              <w:br/>
            </w:r>
            <w:r>
              <w:rPr>
                <w:rFonts w:ascii="Times New Roman"/>
                <w:b w:val="false"/>
                <w:i w:val="false"/>
                <w:color w:val="000000"/>
                <w:sz w:val="20"/>
              </w:rPr>
              <w:t>
сельскохо-
</w:t>
            </w:r>
            <w:r>
              <w:br/>
            </w:r>
            <w:r>
              <w:rPr>
                <w:rFonts w:ascii="Times New Roman"/>
                <w:b w:val="false"/>
                <w:i w:val="false"/>
                <w:color w:val="000000"/>
                <w:sz w:val="20"/>
              </w:rPr>
              <w:t>
зяйственных
</w:t>
            </w:r>
            <w:r>
              <w:br/>
            </w:r>
            <w:r>
              <w:rPr>
                <w:rFonts w:ascii="Times New Roman"/>
                <w:b w:val="false"/>
                <w:i w:val="false"/>
                <w:color w:val="000000"/>
                <w:sz w:val="20"/>
              </w:rPr>
              <w:t>
выборочных
</w:t>
            </w:r>
            <w:r>
              <w:br/>
            </w:r>
            <w:r>
              <w:rPr>
                <w:rFonts w:ascii="Times New Roman"/>
                <w:b w:val="false"/>
                <w:i w:val="false"/>
                <w:color w:val="000000"/>
                <w:sz w:val="20"/>
              </w:rPr>
              <w:t>
обследований;
</w:t>
            </w:r>
            <w:r>
              <w:br/>
            </w:r>
            <w:r>
              <w:rPr>
                <w:rFonts w:ascii="Times New Roman"/>
                <w:b w:val="false"/>
                <w:i w:val="false"/>
                <w:color w:val="000000"/>
                <w:sz w:val="20"/>
              </w:rPr>
              <w:t>
получение
</w:t>
            </w:r>
            <w:r>
              <w:br/>
            </w:r>
            <w:r>
              <w:rPr>
                <w:rFonts w:ascii="Times New Roman"/>
                <w:b w:val="false"/>
                <w:i w:val="false"/>
                <w:color w:val="000000"/>
                <w:sz w:val="20"/>
              </w:rPr>
              <w:t>
данных о малых
</w:t>
            </w:r>
            <w:r>
              <w:br/>
            </w:r>
            <w:r>
              <w:rPr>
                <w:rFonts w:ascii="Times New Roman"/>
                <w:b w:val="false"/>
                <w:i w:val="false"/>
                <w:color w:val="000000"/>
                <w:sz w:val="20"/>
              </w:rPr>
              <w:t>
хозяйствующих
</w:t>
            </w:r>
            <w:r>
              <w:br/>
            </w:r>
            <w:r>
              <w:rPr>
                <w:rFonts w:ascii="Times New Roman"/>
                <w:b w:val="false"/>
                <w:i w:val="false"/>
                <w:color w:val="000000"/>
                <w:sz w:val="20"/>
              </w:rPr>
              <w:t>
единицах
</w:t>
            </w:r>
            <w:r>
              <w:br/>
            </w:r>
            <w:r>
              <w:rPr>
                <w:rFonts w:ascii="Times New Roman"/>
                <w:b w:val="false"/>
                <w:i w:val="false"/>
                <w:color w:val="000000"/>
                <w:sz w:val="20"/>
              </w:rPr>
              <w:t>
(физических
</w:t>
            </w:r>
            <w:r>
              <w:br/>
            </w:r>
            <w:r>
              <w:rPr>
                <w:rFonts w:ascii="Times New Roman"/>
                <w:b w:val="false"/>
                <w:i w:val="false"/>
                <w:color w:val="000000"/>
                <w:sz w:val="20"/>
              </w:rPr>
              <w:t>
лицах) и
</w:t>
            </w:r>
            <w:r>
              <w:br/>
            </w:r>
            <w:r>
              <w:rPr>
                <w:rFonts w:ascii="Times New Roman"/>
                <w:b w:val="false"/>
                <w:i w:val="false"/>
                <w:color w:val="000000"/>
                <w:sz w:val="20"/>
              </w:rPr>
              <w:t>
группировок
</w:t>
            </w:r>
            <w:r>
              <w:br/>
            </w:r>
            <w:r>
              <w:rPr>
                <w:rFonts w:ascii="Times New Roman"/>
                <w:b w:val="false"/>
                <w:i w:val="false"/>
                <w:color w:val="000000"/>
                <w:sz w:val="20"/>
              </w:rPr>
              <w:t>
структурных
</w:t>
            </w:r>
            <w:r>
              <w:br/>
            </w:r>
            <w:r>
              <w:rPr>
                <w:rFonts w:ascii="Times New Roman"/>
                <w:b w:val="false"/>
                <w:i w:val="false"/>
                <w:color w:val="000000"/>
                <w:sz w:val="20"/>
              </w:rPr>
              <w:t>
признаков
</w:t>
            </w:r>
            <w:r>
              <w:br/>
            </w:r>
            <w:r>
              <w:rPr>
                <w:rFonts w:ascii="Times New Roman"/>
                <w:b w:val="false"/>
                <w:i w:val="false"/>
                <w:color w:val="000000"/>
                <w:sz w:val="20"/>
              </w:rPr>
              <w:t>
хозяйств;
</w:t>
            </w:r>
            <w:r>
              <w:br/>
            </w:r>
            <w:r>
              <w:rPr>
                <w:rFonts w:ascii="Times New Roman"/>
                <w:b w:val="false"/>
                <w:i w:val="false"/>
                <w:color w:val="000000"/>
                <w:sz w:val="20"/>
              </w:rPr>
              <w:t>
проведение
</w:t>
            </w:r>
            <w:r>
              <w:br/>
            </w:r>
            <w:r>
              <w:rPr>
                <w:rFonts w:ascii="Times New Roman"/>
                <w:b w:val="false"/>
                <w:i w:val="false"/>
                <w:color w:val="000000"/>
                <w:sz w:val="20"/>
              </w:rPr>
              <w:t>
второго этапа
</w:t>
            </w:r>
            <w:r>
              <w:br/>
            </w:r>
            <w:r>
              <w:rPr>
                <w:rFonts w:ascii="Times New Roman"/>
                <w:b w:val="false"/>
                <w:i w:val="false"/>
                <w:color w:val="000000"/>
                <w:sz w:val="20"/>
              </w:rPr>
              <w:t>
сельскохо-
</w:t>
            </w:r>
            <w:r>
              <w:br/>
            </w:r>
            <w:r>
              <w:rPr>
                <w:rFonts w:ascii="Times New Roman"/>
                <w:b w:val="false"/>
                <w:i w:val="false"/>
                <w:color w:val="000000"/>
                <w:sz w:val="20"/>
              </w:rPr>
              <w:t>
зяйственной
</w:t>
            </w:r>
            <w:r>
              <w:br/>
            </w:r>
            <w:r>
              <w:rPr>
                <w:rFonts w:ascii="Times New Roman"/>
                <w:b w:val="false"/>
                <w:i w:val="false"/>
                <w:color w:val="000000"/>
                <w:sz w:val="20"/>
              </w:rPr>
              <w:t>
переписи;
</w:t>
            </w:r>
            <w:r>
              <w:br/>
            </w:r>
            <w:r>
              <w:rPr>
                <w:rFonts w:ascii="Times New Roman"/>
                <w:b w:val="false"/>
                <w:i w:val="false"/>
                <w:color w:val="000000"/>
                <w:sz w:val="20"/>
              </w:rPr>
              <w:t>
обработка и
</w:t>
            </w:r>
            <w:r>
              <w:br/>
            </w:r>
            <w:r>
              <w:rPr>
                <w:rFonts w:ascii="Times New Roman"/>
                <w:b w:val="false"/>
                <w:i w:val="false"/>
                <w:color w:val="000000"/>
                <w:sz w:val="20"/>
              </w:rPr>
              <w:t>
публикация
</w:t>
            </w:r>
            <w:r>
              <w:br/>
            </w:r>
            <w:r>
              <w:rPr>
                <w:rFonts w:ascii="Times New Roman"/>
                <w:b w:val="false"/>
                <w:i w:val="false"/>
                <w:color w:val="000000"/>
                <w:sz w:val="20"/>
              </w:rPr>
              <w:t>
полученных
</w:t>
            </w:r>
            <w:r>
              <w:br/>
            </w:r>
            <w:r>
              <w:rPr>
                <w:rFonts w:ascii="Times New Roman"/>
                <w:b w:val="false"/>
                <w:i w:val="false"/>
                <w:color w:val="000000"/>
                <w:sz w:val="20"/>
              </w:rPr>
              <w:t>
данных первого
</w:t>
            </w:r>
            <w:r>
              <w:br/>
            </w:r>
            <w:r>
              <w:rPr>
                <w:rFonts w:ascii="Times New Roman"/>
                <w:b w:val="false"/>
                <w:i w:val="false"/>
                <w:color w:val="000000"/>
                <w:sz w:val="20"/>
              </w:rPr>
              <w:t>
и второго
</w:t>
            </w:r>
            <w:r>
              <w:br/>
            </w:r>
            <w:r>
              <w:rPr>
                <w:rFonts w:ascii="Times New Roman"/>
                <w:b w:val="false"/>
                <w:i w:val="false"/>
                <w:color w:val="000000"/>
                <w:sz w:val="20"/>
              </w:rPr>
              <w:t>
этапов.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w:t>
            </w:r>
            <w:r>
              <w:rPr>
                <w:rFonts w:ascii="Times New Roman"/>
                <w:b/>
                <w:i w:val="false"/>
                <w:color w:val="000000"/>
                <w:sz w:val="20"/>
              </w:rPr>
              <w:t>
</w:t>
            </w:r>
            <w:r>
              <w:rPr>
                <w:rFonts w:ascii="Times New Roman"/>
                <w:b w:val="false"/>
                <w:i w:val="false"/>
                <w:color w:val="000000"/>
                <w:sz w:val="20"/>
              </w:rPr>
              <w:t>
по
</w:t>
            </w:r>
            <w:r>
              <w:br/>
            </w:r>
            <w:r>
              <w:rPr>
                <w:rFonts w:ascii="Times New Roman"/>
                <w:b w:val="false"/>
                <w:i w:val="false"/>
                <w:color w:val="000000"/>
                <w:sz w:val="20"/>
              </w:rPr>
              <w:t>
статистике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проведение второго этапа сельскохозяйственной переписи.
</w:t>
      </w:r>
    </w:p>
    <w:p>
      <w:pPr>
        <w:spacing w:after="0"/>
        <w:ind w:left="0"/>
        <w:jc w:val="both"/>
      </w:pPr>
      <w:r>
        <w:rPr>
          <w:rFonts w:ascii="Times New Roman"/>
          <w:b w:val="false"/>
          <w:i w:val="false"/>
          <w:color w:val="000000"/>
          <w:sz w:val="28"/>
        </w:rPr>
        <w:t>
Конечный результат: получение совокупных показателей, характеризующих отрасль "сельское хозяйство":
</w:t>
      </w:r>
      <w:r>
        <w:br/>
      </w:r>
      <w:r>
        <w:rPr>
          <w:rFonts w:ascii="Times New Roman"/>
          <w:b w:val="false"/>
          <w:i w:val="false"/>
          <w:color w:val="000000"/>
          <w:sz w:val="28"/>
        </w:rPr>
        <w:t>
численность сельскохозяйственных животных, их половозрастной и породный состав, помещения для содержания сельскохозяйственных животных и птицы, сельскохозяйственная техника и оборудование, машинно-тракторные станции, ремонтные мастерские и другие животноводческие комплексы и птицефабрики, постройки, сооружения и холодильники для хранения сельскохозяйственной продукции и нефтепродуктов, мини-цеха по переработке сельскохозяйственной продукции;
</w:t>
      </w:r>
      <w:r>
        <w:br/>
      </w:r>
      <w:r>
        <w:rPr>
          <w:rFonts w:ascii="Times New Roman"/>
          <w:b w:val="false"/>
          <w:i w:val="false"/>
          <w:color w:val="000000"/>
          <w:sz w:val="28"/>
        </w:rPr>
        <w:t>
получение первичных данных по основным характеристикам сельского хозяйства, которые будут использоваться в качестве базисных величин при разработке оценок в периоды между сельскохозяйственными переписями, а также создание генеральной совокупности всех товаропроизводителей, занимающихся как производством, так и переработкой и хранением сельскохозяйственной продукции для проведения последующих сельскохозяйственных выборочных обследований.
</w:t>
      </w:r>
    </w:p>
    <w:p>
      <w:pPr>
        <w:spacing w:after="0"/>
        <w:ind w:left="0"/>
        <w:jc w:val="both"/>
      </w:pPr>
      <w:r>
        <w:rPr>
          <w:rFonts w:ascii="Times New Roman"/>
          <w:b w:val="false"/>
          <w:i w:val="false"/>
          <w:color w:val="000000"/>
          <w:sz w:val="28"/>
        </w:rPr>
        <w:t>
Финансово-экономический результат: базы данных сельскохозяйственной переписи используются в качестве базисных величин при разработке оценок в периоды между сельскохозяйственными переписями и для актуализации статистического регистра, регистра сельхозформирований.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способствует повышению качества информации о состоянии и тенденциях развития роли каждой категории сельскохозяйственных товаропроизводителей в формировании продовольственных ресурсов страны. Возможность получения полной количественной и качественной информации о сельскохозяйственной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422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606 - Агентство Республики Казахстан по статистике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116 "Развитие человеческого капитала в рамках
</w:t>
      </w:r>
      <w:r>
        <w:br/>
      </w:r>
      <w:r>
        <w:rPr>
          <w:rFonts w:ascii="Times New Roman"/>
          <w:b w:val="false"/>
          <w:i w:val="false"/>
          <w:color w:val="000000"/>
          <w:sz w:val="28"/>
        </w:rPr>
        <w:t>
электронного правительства"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14000 тысяч тенге (четырнадцать миллионов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мая 1997 года "О государственной статистике";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2002 года N 1164 "Об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февраля 2006 года N 71 "Об утверждении Программы совершенствования государственной статистики Республики Казахстан на 2006-2008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13 октября 2006 года N 995 "Об утверждении Программы снижения информационного неравенства в Республике Казахстан на 2007-2009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ликвидация компьютерной неграмотности населения.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определение уровня компьютерной грамотности населения.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w:t>
      </w:r>
      <w:r>
        <w:rPr>
          <w:rFonts w:ascii="Times New Roman"/>
          <w:b/>
          <w:i w:val="false"/>
          <w:color w:val="000000"/>
          <w:sz w:val="28"/>
        </w:rPr>
        <w:t>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473"/>
        <w:gridCol w:w="1473"/>
        <w:gridCol w:w="2553"/>
        <w:gridCol w:w="2993"/>
        <w:gridCol w:w="1313"/>
        <w:gridCol w:w="22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реализации
</w:t>
            </w:r>
            <w:r>
              <w:br/>
            </w:r>
            <w:r>
              <w:rPr>
                <w:rFonts w:ascii="Times New Roman"/>
                <w:b w:val="false"/>
                <w:i w:val="false"/>
                <w:color w:val="000000"/>
                <w:sz w:val="20"/>
              </w:rPr>
              <w:t>
программы (подпрограмм)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реали-
</w:t>
            </w:r>
            <w:r>
              <w:br/>
            </w:r>
            <w:r>
              <w:rPr>
                <w:rFonts w:ascii="Times New Roman"/>
                <w:b w:val="false"/>
                <w:i w:val="false"/>
                <w:color w:val="000000"/>
                <w:sz w:val="20"/>
              </w:rPr>
              <w:t>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
</w:t>
            </w:r>
            <w:r>
              <w:br/>
            </w:r>
            <w:r>
              <w:rPr>
                <w:rFonts w:ascii="Times New Roman"/>
                <w:b w:val="false"/>
                <w:i w:val="false"/>
                <w:color w:val="000000"/>
                <w:sz w:val="20"/>
              </w:rPr>
              <w:t>
венные
</w:t>
            </w:r>
            <w:r>
              <w:br/>
            </w:r>
            <w:r>
              <w:rPr>
                <w:rFonts w:ascii="Times New Roman"/>
                <w:b w:val="false"/>
                <w:i w:val="false"/>
                <w:color w:val="000000"/>
                <w:sz w:val="20"/>
              </w:rPr>
              <w:t>
исполни-
</w:t>
            </w:r>
            <w:r>
              <w:br/>
            </w:r>
            <w:r>
              <w:rPr>
                <w:rFonts w:ascii="Times New Roman"/>
                <w:b w:val="false"/>
                <w:i w:val="false"/>
                <w:color w:val="000000"/>
                <w:sz w:val="20"/>
              </w:rPr>
              <w:t>
тели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2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r>
              <w:br/>
            </w:r>
            <w:r>
              <w:rPr>
                <w:rFonts w:ascii="Times New Roman"/>
                <w:b w:val="false"/>
                <w:i w:val="false"/>
                <w:color w:val="000000"/>
                <w:sz w:val="20"/>
              </w:rPr>
              <w:t>
челове-
</w:t>
            </w:r>
            <w:r>
              <w:br/>
            </w:r>
            <w:r>
              <w:rPr>
                <w:rFonts w:ascii="Times New Roman"/>
                <w:b w:val="false"/>
                <w:i w:val="false"/>
                <w:color w:val="000000"/>
                <w:sz w:val="20"/>
              </w:rPr>
              <w:t>
ческого
</w:t>
            </w:r>
            <w:r>
              <w:br/>
            </w:r>
            <w:r>
              <w:rPr>
                <w:rFonts w:ascii="Times New Roman"/>
                <w:b w:val="false"/>
                <w:i w:val="false"/>
                <w:color w:val="000000"/>
                <w:sz w:val="20"/>
              </w:rPr>
              <w:t>
капитала в
</w:t>
            </w:r>
            <w:r>
              <w:br/>
            </w:r>
            <w:r>
              <w:rPr>
                <w:rFonts w:ascii="Times New Roman"/>
                <w:b w:val="false"/>
                <w:i w:val="false"/>
                <w:color w:val="000000"/>
                <w:sz w:val="20"/>
              </w:rPr>
              <w:t>
рамках
</w:t>
            </w:r>
            <w:r>
              <w:br/>
            </w:r>
            <w:r>
              <w:rPr>
                <w:rFonts w:ascii="Times New Roman"/>
                <w:b w:val="false"/>
                <w:i w:val="false"/>
                <w:color w:val="000000"/>
                <w:sz w:val="20"/>
              </w:rPr>
              <w:t>
электронного правитель-
</w:t>
            </w:r>
            <w:r>
              <w:br/>
            </w:r>
            <w:r>
              <w:rPr>
                <w:rFonts w:ascii="Times New Roman"/>
                <w:b w:val="false"/>
                <w:i w:val="false"/>
                <w:color w:val="000000"/>
                <w:sz w:val="20"/>
              </w:rPr>
              <w:t>
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r>
              <w:br/>
            </w:r>
            <w:r>
              <w:rPr>
                <w:rFonts w:ascii="Times New Roman"/>
                <w:b w:val="false"/>
                <w:i w:val="false"/>
                <w:color w:val="000000"/>
                <w:sz w:val="20"/>
              </w:rPr>
              <w:t>
выборочных
</w:t>
            </w:r>
            <w:r>
              <w:br/>
            </w:r>
            <w:r>
              <w:rPr>
                <w:rFonts w:ascii="Times New Roman"/>
                <w:b w:val="false"/>
                <w:i w:val="false"/>
                <w:color w:val="000000"/>
                <w:sz w:val="20"/>
              </w:rPr>
              <w:t>
обследований
</w:t>
            </w:r>
            <w:r>
              <w:br/>
            </w:r>
            <w:r>
              <w:rPr>
                <w:rFonts w:ascii="Times New Roman"/>
                <w:b w:val="false"/>
                <w:i w:val="false"/>
                <w:color w:val="000000"/>
                <w:sz w:val="20"/>
              </w:rPr>
              <w:t>
домашних
</w:t>
            </w:r>
            <w:r>
              <w:br/>
            </w:r>
            <w:r>
              <w:rPr>
                <w:rFonts w:ascii="Times New Roman"/>
                <w:b w:val="false"/>
                <w:i w:val="false"/>
                <w:color w:val="000000"/>
                <w:sz w:val="20"/>
              </w:rPr>
              <w:t>
хозяйств
</w:t>
            </w:r>
            <w:r>
              <w:br/>
            </w:r>
            <w:r>
              <w:rPr>
                <w:rFonts w:ascii="Times New Roman"/>
                <w:b w:val="false"/>
                <w:i w:val="false"/>
                <w:color w:val="000000"/>
                <w:sz w:val="20"/>
              </w:rPr>
              <w:t>
(июнь-июль);
</w:t>
            </w:r>
            <w:r>
              <w:br/>
            </w:r>
            <w:r>
              <w:rPr>
                <w:rFonts w:ascii="Times New Roman"/>
                <w:b w:val="false"/>
                <w:i w:val="false"/>
                <w:color w:val="000000"/>
                <w:sz w:val="20"/>
              </w:rPr>
              <w:t>
публикация
</w:t>
            </w:r>
            <w:r>
              <w:br/>
            </w:r>
            <w:r>
              <w:rPr>
                <w:rFonts w:ascii="Times New Roman"/>
                <w:b w:val="false"/>
                <w:i w:val="false"/>
                <w:color w:val="000000"/>
                <w:sz w:val="20"/>
              </w:rPr>
              <w:t>
результатов
</w:t>
            </w:r>
            <w:r>
              <w:br/>
            </w:r>
            <w:r>
              <w:rPr>
                <w:rFonts w:ascii="Times New Roman"/>
                <w:b w:val="false"/>
                <w:i w:val="false"/>
                <w:color w:val="000000"/>
                <w:sz w:val="20"/>
              </w:rPr>
              <w:t>
обследований
</w:t>
            </w:r>
            <w:r>
              <w:br/>
            </w:r>
            <w:r>
              <w:rPr>
                <w:rFonts w:ascii="Times New Roman"/>
                <w:b w:val="false"/>
                <w:i w:val="false"/>
                <w:color w:val="000000"/>
                <w:sz w:val="20"/>
              </w:rPr>
              <w:t>
(октябрь-
</w:t>
            </w:r>
            <w:r>
              <w:br/>
            </w:r>
            <w:r>
              <w:rPr>
                <w:rFonts w:ascii="Times New Roman"/>
                <w:b w:val="false"/>
                <w:i w:val="false"/>
                <w:color w:val="000000"/>
                <w:sz w:val="20"/>
              </w:rPr>
              <w:t>
ноябрь).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Агентство Республики
</w:t>
            </w:r>
            <w:r>
              <w:br/>
            </w:r>
            <w:r>
              <w:rPr>
                <w:rFonts w:ascii="Times New Roman"/>
                <w:b w:val="false"/>
                <w:i w:val="false"/>
                <w:color w:val="000000"/>
                <w:sz w:val="20"/>
              </w:rPr>
              <w:t>
Казахстан
</w:t>
            </w:r>
            <w:r>
              <w:rPr>
                <w:rFonts w:ascii="Times New Roman"/>
                <w:b/>
                <w:i w:val="false"/>
                <w:color w:val="000000"/>
                <w:sz w:val="20"/>
              </w:rPr>
              <w:t>
</w:t>
            </w:r>
            <w:r>
              <w:rPr>
                <w:rFonts w:ascii="Times New Roman"/>
                <w:b w:val="false"/>
                <w:i w:val="false"/>
                <w:color w:val="000000"/>
                <w:sz w:val="20"/>
              </w:rPr>
              <w:t>
по
</w:t>
            </w:r>
            <w:r>
              <w:br/>
            </w:r>
            <w:r>
              <w:rPr>
                <w:rFonts w:ascii="Times New Roman"/>
                <w:b w:val="false"/>
                <w:i w:val="false"/>
                <w:color w:val="000000"/>
                <w:sz w:val="20"/>
              </w:rPr>
              <w:t>
статистике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формирование новой отрасли статистики - статистики Информационного общества.
</w:t>
      </w:r>
    </w:p>
    <w:p>
      <w:pPr>
        <w:spacing w:after="0"/>
        <w:ind w:left="0"/>
        <w:jc w:val="both"/>
      </w:pPr>
      <w:r>
        <w:rPr>
          <w:rFonts w:ascii="Times New Roman"/>
          <w:b w:val="false"/>
          <w:i w:val="false"/>
          <w:color w:val="000000"/>
          <w:sz w:val="28"/>
        </w:rPr>
        <w:t>
Конечный результат: проведение мониторинга основных показателей пользователей сети Интернет:
</w:t>
      </w:r>
      <w:r>
        <w:br/>
      </w:r>
      <w:r>
        <w:rPr>
          <w:rFonts w:ascii="Times New Roman"/>
          <w:b w:val="false"/>
          <w:i w:val="false"/>
          <w:color w:val="000000"/>
          <w:sz w:val="28"/>
        </w:rPr>
        <w:t>
общее количество пользователей в целом по Республике Казахстан, по областям с разбивкой на город и село;
</w:t>
      </w:r>
      <w:r>
        <w:br/>
      </w:r>
      <w:r>
        <w:rPr>
          <w:rFonts w:ascii="Times New Roman"/>
          <w:b w:val="false"/>
          <w:i w:val="false"/>
          <w:color w:val="000000"/>
          <w:sz w:val="28"/>
        </w:rPr>
        <w:t>
доступ к информационно-коммуникационным технологиям (место и частота использования компьютера и Интернета);
</w:t>
      </w:r>
      <w:r>
        <w:br/>
      </w:r>
      <w:r>
        <w:rPr>
          <w:rFonts w:ascii="Times New Roman"/>
          <w:b w:val="false"/>
          <w:i w:val="false"/>
          <w:color w:val="000000"/>
          <w:sz w:val="28"/>
        </w:rPr>
        <w:t>
распределение пользователей Интернет по половозрастным характеристикам;
</w:t>
      </w:r>
      <w:r>
        <w:br/>
      </w:r>
      <w:r>
        <w:rPr>
          <w:rFonts w:ascii="Times New Roman"/>
          <w:b w:val="false"/>
          <w:i w:val="false"/>
          <w:color w:val="000000"/>
          <w:sz w:val="28"/>
        </w:rPr>
        <w:t>
распределение пользователей по уровню образования и уровню компьютерной грамотности;
</w:t>
      </w:r>
      <w:r>
        <w:br/>
      </w:r>
      <w:r>
        <w:rPr>
          <w:rFonts w:ascii="Times New Roman"/>
          <w:b w:val="false"/>
          <w:i w:val="false"/>
          <w:color w:val="000000"/>
          <w:sz w:val="28"/>
        </w:rPr>
        <w:t>
основные пункты доступа и оборудование используемое для подключения к сети;
</w:t>
      </w:r>
      <w:r>
        <w:br/>
      </w:r>
      <w:r>
        <w:rPr>
          <w:rFonts w:ascii="Times New Roman"/>
          <w:b w:val="false"/>
          <w:i w:val="false"/>
          <w:color w:val="000000"/>
          <w:sz w:val="28"/>
        </w:rPr>
        <w:t>
основные цели использования сети и наиболее востребованные услуги Интернет;
</w:t>
      </w:r>
      <w:r>
        <w:br/>
      </w:r>
      <w:r>
        <w:rPr>
          <w:rFonts w:ascii="Times New Roman"/>
          <w:b w:val="false"/>
          <w:i w:val="false"/>
          <w:color w:val="000000"/>
          <w:sz w:val="28"/>
        </w:rPr>
        <w:t>
показатели Интернет-коммерции (структура услуг и товаров, которые заказывали через Интернет);
</w:t>
      </w:r>
      <w:r>
        <w:br/>
      </w:r>
      <w:r>
        <w:rPr>
          <w:rFonts w:ascii="Times New Roman"/>
          <w:b w:val="false"/>
          <w:i w:val="false"/>
          <w:color w:val="000000"/>
          <w:sz w:val="28"/>
        </w:rPr>
        <w:t>
основные проблемы, которые возникают при использовании Интернет.
</w:t>
      </w:r>
    </w:p>
    <w:p>
      <w:pPr>
        <w:spacing w:after="0"/>
        <w:ind w:left="0"/>
        <w:jc w:val="both"/>
      </w:pPr>
      <w:r>
        <w:rPr>
          <w:rFonts w:ascii="Times New Roman"/>
          <w:b w:val="false"/>
          <w:i w:val="false"/>
          <w:color w:val="000000"/>
          <w:sz w:val="28"/>
        </w:rPr>
        <w:t>
Финансово-экономический результат: определение уровня компьютерной граммотности и обеспеченности населения услугами Интернет. Данное исследование проводится впервые.
</w:t>
      </w:r>
    </w:p>
    <w:p>
      <w:pPr>
        <w:spacing w:after="0"/>
        <w:ind w:left="0"/>
        <w:jc w:val="both"/>
      </w:pPr>
      <w:r>
        <w:rPr>
          <w:rFonts w:ascii="Times New Roman"/>
          <w:b w:val="false"/>
          <w:i w:val="false"/>
          <w:color w:val="000000"/>
          <w:sz w:val="28"/>
        </w:rPr>
        <w:t>
Своевременность: в течение года в соответствии со сроками реализации мероприятий.
</w:t>
      </w:r>
    </w:p>
    <w:p>
      <w:pPr>
        <w:spacing w:after="0"/>
        <w:ind w:left="0"/>
        <w:jc w:val="both"/>
      </w:pPr>
      <w:r>
        <w:rPr>
          <w:rFonts w:ascii="Times New Roman"/>
          <w:b w:val="false"/>
          <w:i w:val="false"/>
          <w:color w:val="000000"/>
          <w:sz w:val="28"/>
        </w:rPr>
        <w:t>
Качество: выходная информация формируется на основании обобщения и распространения первичной информации, полученная в ходе обследования 21 000 домашних хозяйств.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