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e9d" w14:textId="9d17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 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Республики Казахстан согласно приложениям  </w:t>
      </w:r>
      <w:r>
        <w:rPr>
          <w:rFonts w:ascii="Times New Roman"/>
          <w:b w:val="false"/>
          <w:i w:val="false"/>
          <w:color w:val="000000"/>
          <w:sz w:val="28"/>
        </w:rPr>
        <w:t xml:space="preserve">396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397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398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399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400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401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001 "Обеспечение деятельности органов судебной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15043319 тысяч тенге (пятнадцать миллиардов сорок три миллиона триста девятнадцать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года "О судебной системе и статусе судей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июня 1998 года "Об исполнительном производстве и статусе судебных исполнителей";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471 "О мерах по обеспечению функционирования новой системы судебного администрирования";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августа 2006 года N 158 "Об образовании специализированного финансового суда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защиты конституционных прав, свобод и законных интересов граждан и организаций, усиление независимости судей при отправлении правосудия, ускорение темпов судебно-правовой реформы, обеспечение деятельности исполнительного производства, укрепление самостоятельности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высшего надзора за деятельностью местных судов по гражданским, уголовным и иным делам, контроль за исполнением исполнительных документов, осуществление работы по систематизации законодательства, рассмотрение обращений граждан и организаций,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бюджетирова-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судов.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Алматы.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Сопровожде-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судейского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суды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отнесенных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судов.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профессионального уровня - 563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государственному языку - 2456 чел., в том числе территориальных органов - 2356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английскому языку - 544 чел., в том числе территориальных органов - 444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затраты на повышение квалификации одного государственного служащего 22,1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затраты на обучение государственному языку одного государственного служащего 30,4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затраты на обучение английскому языку одного государственного служащего 22,9 тыс.тенге.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в соответствии с установленными сроками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 качественное рассмотрение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количества рассматриваемых дел с нарушением сроков до 0,5 процентов от общего количества рассмотренных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отмены первоначальных судебных решений до 1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реального исполнения судебных актов до 75 процентов из общего числа оконченных исполнительных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условиями,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на 25 процентов; доля государственных служащих, которые работают с документами на английском языке после прохождения курсов обучения английскому языку 4 процента; доля государственных служащих, которые будут назначены на вышестоящие должности после прохождения курсов повышения квалификации 0,5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002 "Создание единой автоматизированной информационно-аналитической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судебной системы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350000 тысяч тенге (триста пятьдесят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Бюджетный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от 24 апреля 2004 года;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января 2003 года "Об электронном документе и электронной цифровой подписи";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мая 2003 года "Об информатизации";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2002 года N 1274 "Об утверждении плана мероприятий по реализации концепции правовой политики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единой автоматизированной информационно-аналитической системы органов судебной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единой автоматизированной информационно-аналитической системы в районных судах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судах,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автоматизация рабочих мест судей и сотрудников аппарата (канцелярий) 296 районных судов, организация электронной базы данных для учета судебных дел, оперативное получение статических и аналитических отчетов.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повышение эффективности и прозрачности деятельности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уменьшение издержек на отправление правосудия на 15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в соответствии с установленными сроками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100 процентное предоставление информации для принятия правильного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003 "Обеспечение защиты прав и свобод лиц, участвующих в судебном процессе"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15003 тысячи тенге (пятнадцать миллионов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августа 1995 года; Гражданский процессуальный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года N 411;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71,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72,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174,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175,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176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от 13 декабря 1997 года;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603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от 30 января 2001 года;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июля 2000 года "О государственной защите лиц, участвующих в уголовном процессе".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конституционных прав и свобод граждан, участвующих в судебном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расходов, понесенных в ходе судопроизводства и обеспечение квалифицированной юридической помощью лиц, участвующих в судебном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вызовом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рассмотрение дела с соблюдением всех требований закона компетентным, независимым и беспристрастным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100 процентная защита конституционных прав и свобод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в соответствии с установленными сроками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эффективное расходование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укрепление доверия со стороны общества к органам власти, в части гарантированных Конституцией Республики Казахстан прав и свобод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004 "Обеспечение жильем судей"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709 033 тысячи тенге (семьсот девять миллионов тридцать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25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гарантий Конституционного закона Республики Казахстан по обеспечению жильем судей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судей жильем для создания условий полного и независимого осуществления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жильем судей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жильем судей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обеспечение жильем судей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создание условий судьям для качественного и своевременного отправления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4% обеспечение жильем судей республики от общей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экономический эффект достигается посредством реализации мероприятий по улучшению и совершенствованию социальных условий судей.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в соответствии с установленными сроками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достижение максимально эффективного выполнения судьями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005 "Оценка, хранение и реализация имущества, поступившего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республиканскую собственность по отдельным основаниям"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88171 тысяча тенге (восемьдесят восемь миллионов сто семьдесят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471 "О мерах по обеспечению функционирования новой системы судебного администрирования";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работы с имуществом, обращенным в собственность государства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Обращение конфискованного имущества в доход государства по отдельным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Обеспечение поступления в доход государства от реализации имущества обращенного в собственность государства по отдельным основаниям, в том числе стоимости имущества переданного государству в натуральном выражении.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 - экономический результат: Превышение доходов полученных от мер по обращению имущества в собственность государства по отдельным основаниям, над затратами по организации работы с имуществом, обращенным в доход государства по отдельным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Проведение процедур по обращению имущества в доход государства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Полнота соблюдения установленных законодательством процедур по обращению имущества в доход государства (хранение, оценка, реализация).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501 -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006 "Развитие объектов органов судебной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1 413 500 тысяч тенге (один миллиард четыреста тринадцать миллионов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года "О судебной системе и статусе судей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2006 года "О присяжных заседателях";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2006 года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принципов законности, объективности, независимости суда с участием присяжных заседателей при принятии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качественного отправления правосудия с участием присяжных заседателей.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653"/>
        <w:gridCol w:w="3293"/>
        <w:gridCol w:w="1373"/>
        <w:gridCol w:w="2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сумм,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Жырау,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12-236/06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Тыныбаева,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 г.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18-416/2006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25.08.2006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Дюсенова,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г.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16-540/06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10.10.2006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100/1,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14-246/06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7-436/06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28.08.2006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(расширения)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13-223/06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15.08.2006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г.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15.08.2006г.);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19/334-2006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21.08.2006г.);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Карева,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51, г.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11-694/06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25.08.2006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Горького,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17-637/26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9-788/06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06.10.2006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20-470/2006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15.09.2006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(заклю-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на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10-334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13.09.2006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(расширения)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13-223/06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15.08.2006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пр.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08-45/2005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31.03.2005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тратора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 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(исключен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от 6 ноября 2007 г. N 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1052)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ТЭО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7-349/07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03.07.2007 г.).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6 c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15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952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проектно-сметных документации, прошедших государственную вневедомственную экспертизу по строительству пристроек к зданиям областных и приравненных к ним судов в городах Караганде, Алматы, Актобе, Актау, Кокшетау, Шымкенте, Павлодаре, Уральске, Петропавловске, Усть-Каменогорске, Костанае, Талдыкоргане, Таразе, Кызылорде, Атырау, Каскелене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пристроек к зданиям областных и приравненных к ним судов в городах Караганда, Шымкент, Павлодар, Костанай (100 процентов от объема выполненных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начало строительства пристроек к зданиям областных и приравненных к ним судов в городах Алматы, Актобе, Актау, Кокшетау, Уральске, Петропавловске, Усть-Каменогорске, Таразе, Кызылорде и начало строительства административных зданий городе Каскелене Алматинской области и в городе Атырау.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ввод в эксплуатацию объектов органов судебной системы для укрепления имиджа, статуса суда как независимого и объективного института.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согласно графика производства работ и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согласно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c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15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952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