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b22b" w14:textId="d05b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2007 год
(Министерство экономики и бюджетного планирования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2006 года N 1220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2007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экономики и бюджетного планирования Республики Казахстан согласно 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209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212 </w:t>
      </w:r>
      <w:r>
        <w:rPr>
          <w:rFonts w:ascii="Times New Roman"/>
          <w:b w:val="false"/>
          <w:i w:val="false"/>
          <w:color w:val="000000"/>
          <w:sz w:val="28"/>
        </w:rPr>
        <w:t>
, 213 (секретно),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219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постановлением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209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220 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экономики и бюджетного планирования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стратегического, среднесрочного экономического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бюджетного планирования"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960582 тысяч тенге (девятьсот шестьдесят миллионов пятьсот восемьдесят две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января 2003 года "Об электронном документе и электронной цифровой подписи";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24 августа 2004 года N 1426 "Об утверждении Положения о Республиканской бюджетной комиссии";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1116 "Вопросы Министерства экономики и бюджетного планирования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сентября N 66 "О Плане мероприятий по реализации мер, направленных на совершенствование системы государственного управления".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и развитие системы государственного планирования, способствующей эффективной реализации приоритетов социально-экономического развития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формирование стратегических целей и приоритетов, основных направлений социально-экономического развития Республики Казахстан, формирование фискальной, таможенной и бюджетной инвестиционной политики во взаимодействии с приоритетами социально-экономического развития и денежно-кредитной политикой государства, а также политики в сфере международных экономических и финансовых отношений, формирование государственной политики в сфере управления государственными активами в секторах экономики,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совершенствование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112"/>
        <w:gridCol w:w="1073"/>
        <w:gridCol w:w="3349"/>
        <w:gridCol w:w="2991"/>
        <w:gridCol w:w="1752"/>
        <w:gridCol w:w="3011"/>
      </w:tblGrid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среднесрочного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кого, экономичес-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планированию.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Среднесрочного плана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Среднесрочной  фискальной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бюджета,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(координация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 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отрасле-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и 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стадиях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анализа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гаран-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заимствования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долга, долга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поручитель-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активами.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анализа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функций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ИСО.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экономика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управление;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гендерное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года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органов.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 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запасных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 техники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доступа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Интернет, VPDN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электронной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данных,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обзоры рынка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ведущих стран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отраслей,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 мира.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Экономическое и бюджетное планирование, способствующее эффективной реализации приоритетов социально-экономического развития, а также участие в разработке нормативно-правовых актов государственных органов, в том числе законодательных актов по налоговой и бюджетной системе.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- 26 человек, обучение государственному языку - 160 человек, обучение английскому языку - 40 человек. Прямой доступ к международной деловой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Максимальная межотраслевая и межрегиональная координация разработки основных направлений государственной социально-экономической политики и разрешительной системы в Республике Казахстан, регламентирующей осуществление видов экономической деятельности; реализация поставленных задач по формированию стратегических целей и приоритетов, основных направлений социально-экономического развития государства и обеспечению деятельности государственного органа в области стратегического, среднесрочного экономического и бюджетного планирования. Выработка предложений по повышению конкурентоспособности экспортных возможностей Казахстана на мировом рынке.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эффективности расходования средств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повышение квалификации одного государственного служащего - 30,0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государственному языку одного государственного служащего - 13,12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английскому языку одного государственного служащего - 12,0 тыс.тенге. Снижение затрат труда и времени по поиску, обзору, систематизации международной деловой информации (статистика, аналитические отчеты).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Выполнение запланированных мероприятий, согласно срокам реализации мероприятий.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Качественное формирование стратегических целей и приоритетов, основных направлений социально-экономического развития Республики Казахстан; формирование государственной фискальной, таможенной и бюджетной инвестиционной политики во взаимодействии с приоритетами социально-экономического развития и денежно-кредитной политикой государства, а также политики в сфере международных экономических и финансовых отношений. Повышение эффективности расходования средств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государственных служащих, согласно требованиям профессиональной государственной службы в соответствии с современными экономическими условиями; доля государственных служащих,  которые перейдут на делопроизводство по государственному языку после прохождения курсов обучения государственному языку - 30 %, доля государственных служащих, которые будут работать с документами на английском языке после прохождения курсов обучения английскому языку - 30 %, доля государственных служащих, которые на вышестоящие должности после прохождения курсов повышения квалификации - 30 %.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 постановлениями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ПРИЛОЖЕНИЕ 210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220 - Министерство экономики и бюджетного планирования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"Разработка системы повышения производительности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аппарата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и бюджетного планирования"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210 исключено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211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220 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экономики и бюджетного планирования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"Модернизация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государственного планирования"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413750 тысяч тенге (четыреста тринадцать миллионов семьсот пятьдесят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1116 "Вопросы Министерства экономики и бюджетного планирования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совершенствование системы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использованием современных информационных технологий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модернизация и интеграция существующих информационных систем Министерства.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112"/>
        <w:gridCol w:w="1072"/>
        <w:gridCol w:w="3350"/>
        <w:gridCol w:w="2991"/>
        <w:gridCol w:w="1752"/>
        <w:gridCol w:w="3011"/>
      </w:tblGrid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консалдинговых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стандартных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для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интеграции.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информационная система, обеспечивающая эффективное государственное планирование.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автоматизация процессов стратегического, экономического и бюджетного планирования.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сокращение времени при разработке проектов: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среднесрочного плана социально-экономического развития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среднесрочной фискальной политики Правительства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законов о республиканском бюджете на соответствующий финансовый год, внесении изменений и дополнений в бюджет, об объемах официальных трансфертов общего характера между республиканским и областными бюджетами, бюджетами города республиканского значения, столицы на трехлетний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постановлений Правительства Республики Казахстан о реализации Закона "О республиканском бюджете" на соответствующий финансовый год и об утверждении Единой бюджетной классификации;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годового плана финансирования, а также при подготовке отчетов и принятии 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сокращения затрат путем создания универсального и гибкого инструмента планирования, системы сбалансированных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повышение производительности труда путем непосредственного привлечения государственных органов и учреждений в бюджетный процесс.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обеспечение оперативности разработки проектов путем ведения контроля, мониторинга и анализа процессов и операций.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повышение качества разработки проектов, отчетности и подготовки решений, исключение их несогласованности и противоречивости.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212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220 - Министерство экономики и бюджетного планирования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инвестиционных проектов (программ)"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700000 тысяч тенге (семьсот миллионов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149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150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марта 2005 года N 245 "Об утверждении Правил рассмотрения бюджетных инвестиционных проектов (программ)".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 программы: 
</w:t>
      </w:r>
      <w:r>
        <w:rPr>
          <w:rFonts w:ascii="Times New Roman"/>
          <w:b w:val="false"/>
          <w:i w:val="false"/>
          <w:color w:val="000000"/>
          <w:sz w:val="28"/>
        </w:rPr>
        <w:t>
реализация государственной инвестиционной политики, определенной среднесрочным планом социально-экономического развития республики на соответствующий трехлетний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 бюджетной программы: 
</w:t>
      </w:r>
      <w:r>
        <w:rPr>
          <w:rFonts w:ascii="Times New Roman"/>
          <w:b w:val="false"/>
          <w:i w:val="false"/>
          <w:color w:val="000000"/>
          <w:sz w:val="28"/>
        </w:rPr>
        <w:t>
своевременная подготовка инвестиционных проектов в соответствии с приоритетами бюджетных инвестиций, определенных среднесрочным планом социально-экономического развития республики на соответствующий трехлетний период, а именно: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разработка технико-экономических обоснований республиканских бюджетных инвестиционных проектов (программ);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предусмотренных законодательством экспертиз технико-экономических обоснований республиканских бюджетных инвестиционных проектов (программ).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112"/>
        <w:gridCol w:w="1072"/>
        <w:gridCol w:w="3350"/>
        <w:gridCol w:w="2991"/>
        <w:gridCol w:w="1752"/>
        <w:gridCol w:w="3011"/>
      </w:tblGrid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(программ)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Распределе-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(программ)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Распределе-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законода-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(программ)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финансирование разработки технико-экономических обоснований республиканских бюджетных инвестиционных проектов (программ), проведения экспертиз технико-экономических обоснований республиканских бюджетных инвестиционных проектов (программ), согласно распределению, утвержденному решением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включение республиканских бюджетных инвестиционных проектов (программ) в Перечень приоритетных республиканских бюджетных инвестиционных проектов (программ) с началом реализации в 2009 году.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финансирование разработки технико-экономических обоснований и проведения их экспертиз на сумму 700 000 тыс. тенге осуществляется в течение всего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100 % разработанных технико-экономических обоснований и проведенных экспертиз, отвечающих установленным требованиям.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214   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220 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экономики и бюджетного планирования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"Оценка и экспертиза концессионных проектов"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523296 тысяч тенге (пятьсот двадцать три миллиона двести девяносто шесть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218-1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218-2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218-3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218-4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218-5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218-6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218-7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218-8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218-9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2006 года "О концессиях",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марта 2006 года N 222 "О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2006-2008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реализации стратегических и среднесрочных планов социально-экономического развития Республики Казахстан с учетом укрепления экономической безопасности страны, задач Программы Правительства Республики Казахстан на 2006-2008 годы, формирование эффективного экономического механизма, обеспечивающего стабильное и динамичное социально-экономическое развитие страны,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совершенствование управления государственным сектором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проведение экспертизы предложений по объектам, возможным к передаче в концессию; проведение оценки и экспертизы концессионных проектов для государственных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112"/>
        <w:gridCol w:w="1073"/>
        <w:gridCol w:w="3349"/>
        <w:gridCol w:w="2991"/>
        <w:gridCol w:w="1752"/>
        <w:gridCol w:w="3011"/>
      </w:tblGrid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возможным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концессию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объектам,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возможным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концессию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по проведенной экспертизе предложений по объектам, возможным к передаче в концессию;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по проведенным оценке и экспертизе концессионных проектов для государственных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Развитие института концессии в Республике Казахстан, выработка рекомендаций по предложениям по объектам, возможным к передаче в концессию, концессионным проектам.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на проведение экспертизы предложений по объектам, возможным к передаче в концессию и оценки и экспертизы концессионных проектов для государственных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Представление результатов экспертизы предложений по объектам, возможным к передаче в концессию и оценки и экспертизы концессионных проектов для государственных органов в установленные сроки.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215   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220 - Министерство экономики и бюджетного планирования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 "Прикладные исследования в сфере экономики"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178 000 тысяч тенге (сто семьдесят восемь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 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мая 2003 года N 1096 "О Стратегии индустриально-инновационного развития Республики Казахстан на 2003-2015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30 марта 2006 года N 80 "О дальнейших мерах по реализации Стратегии развития Казахстана до 2030 года",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августа 2006 года N 167 "О Стратегии территориального развития Республики Казахстан до 2015 года",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 от 28 октября 2004 года N 1116 "Вопросы  Министерства  экономики и бюджетного планирования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марта 2006 года N 222 "О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2006-2008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сентября 2006 года N 969 "О программе "Основные направления экономической политики и организационных мер по сокращению размеров теневой экономики в Республике Казахстан на 2005-2010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Цель бюджетной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реализации стратегических и среднесрочных планов социально-экономического развития Республики Казахстан, задач Программы Правительства Республики Казахстан на 2006-2008 годы, формирование эффективного экономического механизма, обеспечивающего стабильное и динамичное социально-экономическое развитие страны, повышение уровня сбалансированности экономики страны, совершенствование государственного управления экономикой.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проведение исследований по приоритетам социально-экономического развития Республики Казахстан в соответствии со среднесрочными планами социально-экономического развития страны, Программой Правительства Республики Казахстан на 2006-2008 годы;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выработка мер и механизмов по реализации стратегии развития Казахстана до 2030 года, Программы Правительства Республики Казахстан на 2006-2008 годы в части решения общеэкономических, межотраслевых, региональных, внешнеэкономических проблем, выработка мер по совершенствованию государственного управления экономикой;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комплексных исследований по изучению тенденций развития мировой экономики, ситуации на мировых товарных и финансовых рынках, экономической ситуации в странах, оказывающих влияние на экономическую безопасность и развитие Казахстана; оценке воздействия на экономику внешних и внутренних факторов и смягчению его негативных последствий;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анализ инфляционных процессов в экономике, анализ теневой экономической деятельности в отраслях и сферах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оценка внутренней и глобальной конкурентоспособности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анализ эффективности функционирования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оценка текущего состояния и прогноз развития национальной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определение перспектив социально-экономического развития Казахстана на основе анализа опыта развитых стран;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анализ возможных угроз развитию экономики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исследование территориального развития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112"/>
        <w:gridCol w:w="1072"/>
        <w:gridCol w:w="3350"/>
        <w:gridCol w:w="2991"/>
        <w:gridCol w:w="1752"/>
        <w:gridCol w:w="3011"/>
      </w:tblGrid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экономики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происходящих  инфляционных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 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мировой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оценке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 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 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экономики;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 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  исследования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рынков.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аналитический отчет по исследованию инфляционных процессов в экономике;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аналитический отчет по исследованию и прогнозу ситуации в мировой экономике, на мировых финансовых и товарных рынках, и ситуации в странах, оказывающих существенное влияние на экономическую безопасность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аналитический отчет по исследованию причин и размеров теневой экономики в Казахстане;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аналитический отчет по исследованию факторов конкурентоспособности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аналитический отчет по исследованию сценарных вариантов развития экономики Казахстана до 2015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аналитический отчет по исследованию факторов и угроз "голландской болезни" в Казахстане и разработке комплекса мер по ее недопущению;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аналитический отчет по территориальному развитию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аналитический отчет по исследованию мирового опыта и выработке рекомендаций по совершенствованию системы экономического планирования и прогнозирования в Казахстане;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аналитический отчет по исследованию опыта развитых стран мира для определения перспективной структуры экономики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аналитический отчет по исследованию роли фактора трудовых ресурсов в экономике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аналитические отчеты по исследованию эффективности функционирования экономики, общих социально-экономических проблем, по вопросам государственного управления экономикой;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аналитический отчет и практический инструментарий по исследованию перспективных путей системного обеспечения повышения конкурентоспособности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аналитический отчет по построению экономической модели энергетического сектора Казахстана на средне- и долгосрочную перспективы (с использованием программного продукта МАРКАЛ);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аналитический отчет по исследованию мирового опыта и разработке программы проведения ценовых интервенций в целях регулирования агропродовольственных рынков.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выработка рекомендаций по совершенствованию государственного управления экономикой в части экономического планирования и прогнозирования, формированию и реализации государственной социально-экономической политики, в частности, в области регулирования инфляционных процессов, государственной политики по снижению теневого сектора экономики, снижению негативного воздействия тенденций развития мировой экономики на внутренний рынок, укреплению экономической безопасности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формирование аналитической информации по тенденциям развития мировой экономики, мировых финансовых и товарных рынков и ситуации в странах, оказывающих существенное влияние на экономическую безопасность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формирование данных по оценке конкурентоспособности страны для включения данных по Казахстану в Мировой доклад по конкурентоспособности и прогноза конкурентоспособности страны в перспективе;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определение перспектив развития национальной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выработка мер по недопущению угроз развитию экономики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реализация Стратегии территориального развития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выработка предложений по повышению энергоэффективности экономики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выработка предложений по проведению ценовых интервенций на агропродовольственных рынках.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на проведение аналитических исследований.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охват наиболее актуальных и проблемных вопросов макроэкономического развития страны и возможность применения результатов исследования для совершенствования государственной экономической политики.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представление результатов аналитических исследований в установленные сроки.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216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220 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экономики и бюджетного планирования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 "Взаимодействие с международными рейтинговыми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агентствами по вопросам пересмотра суверенного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кредитного рейтинга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25384 тысячи тенге (двадцать пять миллионов триста восемьдесят четыре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1116 "Вопросы Министерства экономики и бюджетного планирования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инвестиционного имиджа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подтверждение или пересмотр суверенного кредитного рейтинга международными рейтинговыми агентствами, являющегося интегрированным показателем платежеспособности и инвестиционной привлекательности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112"/>
        <w:gridCol w:w="1072"/>
        <w:gridCol w:w="3350"/>
        <w:gridCol w:w="2992"/>
        <w:gridCol w:w="1752"/>
        <w:gridCol w:w="3010"/>
      </w:tblGrid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международны-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рейтинговыми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пересмотру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Moody's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Investors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Inc.и Fitch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Ratings Ltd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своевременная оплата международным рейтинговым агентствам за предоставляемые ими услуги.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пересмотр или подтверждение суверенного кредитного рейтинга РК, влияющего на корпоративные кредитные рейтинги компаний-заемщиков, являющихся резидентами РК (банки второго уровня, крупные компании).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оплата услуг международных рейтинговых агентств в размере: Moody's Investors Service - 8875 тыс. тенге, Standard&amp;Poor's International Services - 6 166 тыс. тенге, Inc.и Fitch Ratings Ltd - 10 343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удовлетворение потребностей Республики Казахстан, выражающихся в низком инвестиционном риске для обязательств Республики Казахстан; расширении инвесторской базы Республики Казахстан; уменьшении стоимости заимствования в случае размещения суверенных еврооблигаций.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 постановлениями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217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220 - Министерство экономики и бюджетного планирования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011 "Исследования в сфере экономической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национальной безопасности"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1643391 тысяча тенге (один миллиард шестьсот сорок три миллиона триста девяносто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 бюджетной 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2006 года "О ратификации Меморандума о взаимопонимании между Правительством Республики Казахстан и Правительством Соединенных Штатов Америки по Казахстанско-Американской программе по экономическому развитию";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декабря 2002 года N 1285 "О подписании Соглашения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ноября 2004 года N 1203 "О подписании Протокола о внесении изменений и дополнений в Соглашение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 от 6 декабря 2002 года";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мая 2006 года N 370 "О заключении Меморандума о взаимопонимании между Правительством Республики Казахстан и Правительством Соединенных Штатов Америки по Казахстанско-Американской программе по экономическому развитию".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реализации стратегических и среднесрочных планов социально-экономического развития Республики Казахстан, совершенствование управления государственными финансами, формирование эффективного экономического механизма, обеспечивающего повышение уровня жизни населения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основе устойчивого социально-экономического развития, повышение уровня сбалансированности экономики страны, а также повышение эффективности деятельности государственного аппарата.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Достижение устойчивого экономического роста Республики Казахстан, повышение уровня государственного управления и производственного сектора, а также повышение конкурентоспособности отраслей, не входящих в нефтегазовый сектор.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Подготовка аналитических материалов для принятия соответствующих решений в целях выполнения необходимых изменений и корректировок по реализации принятых программных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Развитие международного научно-технического сотрудничества путем проведения совместных аналитических исследований социально-экономического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112"/>
        <w:gridCol w:w="1073"/>
        <w:gridCol w:w="3349"/>
        <w:gridCol w:w="3171"/>
        <w:gridCol w:w="1572"/>
        <w:gridCol w:w="3011"/>
      </w:tblGrid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Ежегодными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2007-2008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развитию.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гранта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Ежегодными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2007-2005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Подготов-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Американским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 экономического развития.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Подготовка отчетов и рекомендаций, проведение консультаций Международным Банком Реконструкции и Развития и Американским агентством по международному развитию для органов государственной власти по результатам проведенных исследований.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Применение результатов аналитических исследований для обеспечения эффективного функционирования уполномоченных государственных органов (администраторов госпрограмм), для принятия соответствующих решений в целях выполнения необходимых изменений и корректировок по реализации принятых программных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эффективности функционирования государственных органов, качества подготовки решений по проблемным вопросам социально-экономического развития Республики Казахстан, разработки программных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эффективности расходования средств республиканского бюджета путем применения результатов аналитических исследований в работе государственных органов в ключевых секторах экономики.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Возможность применения результатов исследования для совершенствования государственной экономической политики, а также для разработки программных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Представление результатов аналитических исследований в установленные сроки, в соответствии со сроками, установленными Ежегодными программами технического сотрудничества на 2007-2008 финансовые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218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220 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экономики и бюджетного планирования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016 "Развитие системы управления государственными активами"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4 533 728 тысяч тенге (четыре миллиарда пятьсот тридцать три миллиона семьсот двадцать восемь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января 2006 года N 50 "О мерах по дальнейшему обеспечению интересов государства в управлении государственным сектором экономики";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июля 2003 года N 1149 "Об утверждении Государственной программы развития сельских территорий Республики Казахстан на 2004-2010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ноября 2004 года N 1471 "Об утверждении Государственной программы "электронного правительства" в Республике Казахстан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июня 2006 года N 519 "Об утверждении Программы развития отрасли телекоммуникаций Республики Казахстан на 2006-2008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февраля 2006 года N 117 "О мерах по реализации Указа Президента Республики Казахстан от 28 января 2006 года N 50";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октября 2004 года N 1077 "Об утверждении Программы развития почтово-сберегательной системы Республики Казахстан на 2005-2010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 с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эффективной почтово-сберегательной системы, способной обеспечить свободный доступ населения и реального сектора экономики к широкому спектру почтовых и финансовых услуг на качественном уровне; обеспечение сельского населения доступом к универсальным услугам телекоммуникаций, телефонизация 356 нетелефонизированных сельских населенных пунктов, с населением численностью более 50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4 с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- реконструкция 22 городских отделений почтовой связи и 10 районных узлов почтовой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воссоздание собственной розничной сети путем строительства и техукрепленности в городской местности 2 узлов почтовой связи, в сельской местности: 130 отделений почтовой связи, 1 районного узла почтовой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оснащение операционных залов отделений почтовой связи производственной мебелью в сельской местности в количестве 130 комплектов;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совершенствование системы магистральных перевозок путем приобретения 20 бронированных автомобилей, 229 автомобилей общего пользования и 6 почтовых вагонов;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вычислительного центра в городе Талдыкоргане;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приобретение, монтаж и установка 172 спутниковых станций, 150 радиоудлинителей, 29 базовых станций;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строительство 545,9 километра волоконно-оптической линии связи (ВОЛС), 445 километров цифровой радиорелейной линии связи (ЦРРЛ);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модернизация 25 автоматических телефонных станций (АТС);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приобретение и установка 20 000 абонентских терминалов;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внедрение технологии CDMA.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5 с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112"/>
        <w:gridCol w:w="1072"/>
        <w:gridCol w:w="3350"/>
        <w:gridCol w:w="2991"/>
        <w:gridCol w:w="1752"/>
        <w:gridCol w:w="3011"/>
      </w:tblGrid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управления государственными активами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"Казахстанский холдинг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активами  "Самрук"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"Казпочта"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нетелефони-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теле-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"Самрук".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реконструкция 22 зданий городских отделений связи, 10 зданий районных узлов почтовой связи, строительство и техукрепленность 1 районного узла почтовой связи, 130 сельских отделений связи и 2 узлов почтовой связи и приведение их в соответствие с требованиями Национального банка РК и МВД РК; оснащение 130 комплектами производственной мебели, а также транспортными средствами сельских отделений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и монтаж телекоммуникационного оборудования для телефонизации 356 сельских населенных пунктов и модернизации существующей инфраструктуры телекоммуникаций в сельской местности.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базовых предпосылок для функционирования компьютерного и банковского оборудования в 165 вновь обустроенных отделениях почтовой связи в едином информационно-коммуникационном пространстве для обеспечения свободного доступа потребителей к технологичным услугам в режиме реального времени;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телефонизация 356 нетелефонизированных сельских населенных пунктов с населением численностью более 50 человек при одновременной модернизации существующей инфраструктуры телекоммуникаций в сельской местности, повышение уровня телефонной плотности, снижение информационного неравенства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содействие наращиванию совокупного дохода почтово-сберегательной системы на 4-6 % и, соответственно, повышению заработной платы работников Общества на 5-7 %, росту налоговых поступлений бюджет на 4-6 %; способствование снижению миграционных процессов и улучшению качества жизни сельского населения, будут обеспечены предпосылки для роста инфокоммуникационных показателей и совокупного дохода телекоммуникационной отрасли.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заключенными договорами и графиком строительства.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финансовых услуг в режиме реального времени, доступ потребителей к Интернет-ориентированным услугам, расширение на 10 % спектра услуг, оказываемых во вновь обустроенных 165 отделениях почтово-сберегательной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услуг местной, междугородной/международной связи, доступ к сети Интернет, повышение уровня жизни сельского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219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220 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экономики и бюджетного планирования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042 "Повышение квалификации руководящих работников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менеджеров в сфере экономики"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123772 тысячи тенге (сто двадцать три миллиона семьсот семьдесят две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мая 2003 года N 1096 "О Стратегии индустриально-инновационного развития Республики Казахстан на 2003-2015 годы"; Совместное заявление о сотрудничестве в области повышения квалификации руководящих работников в сфере экономики Республики Казахстан между Республикой Казахстан и Федеративной Республикой Германия (от 4 декабря 2003 года).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повышение конкурентоспособности и ориентация на работу в рыночных условиях сотрудников казахстанских предприятий. Содействие интенсификации двусторонних экономических связей между казахстанскими и немецкими предприятиями.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привлечение нового поколения менеджеров, которые в состоянии заложить серьезные основы рыночной экономики страны; совершенствование структуры организаций в сфере экономики страны за счет внедрения современных методов управления; поддержка малого и среднего предпринимательства в части повышения квалификации кадров и взаимодействия соответствующих фирм Казахстана и Германии.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112"/>
        <w:gridCol w:w="1072"/>
        <w:gridCol w:w="3350"/>
        <w:gridCol w:w="2991"/>
        <w:gridCol w:w="1752"/>
        <w:gridCol w:w="3011"/>
      </w:tblGrid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экономики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привлечением   зарубежных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шести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Направле-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условиями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Координа-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мероприя-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Федеративной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 возмож-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обмена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опыте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Изучения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"Международное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InWEnt"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InWEnt"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семинаров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стажировку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постстажи-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мероприятий.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квалификации менеджеров в сфере экономики и управления производством.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менеджеров в сфере экономики в соответствии с современными экономическими условиями. Создание кадрового резерва для работы в организациях реального сектора экономики страны. Установление партнерских отношений с компаниями Федеративной Республики Германия.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течение года в соответствии с заключаемыми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конкурентоспособности казахстанских предприятий на мировом рынке.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220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220 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экономики и бюджетного планирования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112 "Создание 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220 исключено в соответствии с постановлением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