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afa3" w14:textId="bbca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(Республиканская гвардия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гвардии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442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443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444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445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446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447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442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Республиканская гвардия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"Участие в обеспечении безопасности охраняемых лиц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выполнении церемониальных ритуалов"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1 713 221 тысяча тенге (один миллиард семьсот тринадцать миллионов двести двадцать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1995 года "О Республиканской гвардии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30 "Об определении организационной структуры и общей штатной численности военнослужащих, рабочих и служащих Республиканской гвардии";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2004 года N 1428 "Об утверждении Положения о Республиканской гвардии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октября 2006 года N 201 "Об утверждении Государственного протокола";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октября 2002 года N 352 "Об утверждении Перечня особо важных государственных объектов, а также зданий, сооружений и служебных помещений, охраняемых Республиканской гвардией".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безопасности Главы государства и иных охраняемых лиц; охрану особо важных государственных объектов; выполнение протокольных церемониальных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участие в обеспечении безопасности охраняемых лиц; участие в выполнении церемониальных ритуалов; охрана особо важных государственных объектов; а также зданий, сооружений и служебных помещений, перечень которых определяется Президентом Республики Казахстан; охрана эталонов государственного флага Республики Казахстан и Государственного герба Республики Казахстан; осуществление мероприятий в условиях режима военного и чрезвычайного положения в порядке, предусмотренном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33"/>
        <w:gridCol w:w="1013"/>
        <w:gridCol w:w="2553"/>
        <w:gridCol w:w="3353"/>
        <w:gridCol w:w="1373"/>
        <w:gridCol w:w="277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цере-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ритуалов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помеще-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гвардии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экспертным зак-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лючениям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7-237/2003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мая 2003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7-487-1/07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и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7-487-2/07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гвардия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локаль-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задач.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гвардия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нослужащих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 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количе-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62 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тавленных задач.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гвардия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служащих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количе-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1634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воинских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гвардия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бронетранспор-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теров - 2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(нестационарной)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гвардия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постановлениями Правительства РК от 6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7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охраняемых лиц - до 8 чел.;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охраняемых объектов - 10;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проведенных протокольных церемониальных мероприятий - 95.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безопасности охраняемых лиц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безопасности охраняемых объектов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выполнения протокольных церемониальных ритуалов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обеспеченность вооружением - 80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обеспеченность военной и автомобильной техникой - 80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обеспеченность технологическим оборудованием - 80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в год на содержание 1-го сотрудника центрального аппарата для организации работы подведомственных учреждений в целях обеспечения безопасности Главы государства, иных охраняемых лиц и объектов и выполнения протокольных церемониальных ритуалов 2052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средние затраты в год на содержание 1-го военнослужащего подведомственных учреждений для обеспечения безопасности Главы государства, иных охраняемых лиц и объектов и выполнения церемониальных ритуалов 806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выполнение мероприятий в соответствии с планом проведения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охраняемые лиц, которые удовлетворены»состоянием своей безопасности - 100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443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Республиканская гвардия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"Строительство объектов Республиканской гвардии"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546435 тысяч тенге (пятьсот сорок шесть миллионов четыреста тридцать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20 января 1993 года "О статусе и социальной защите военнослужащих и членов их семей".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развитие и улучшение инфраструктуры Республиканской гвардии Республики Казахстан для поддержания постоянной боевой готовности подразделений Республиканской гвардии.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создание условий для постоянной боевой готовности и стимулирование военнослужащих по контракту путем строительства объектов Республиканской гвардии.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33"/>
        <w:gridCol w:w="1013"/>
        <w:gridCol w:w="2553"/>
        <w:gridCol w:w="3353"/>
        <w:gridCol w:w="1773"/>
        <w:gridCol w:w="277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гвардии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год" от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1204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2-431/05,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7-308/07).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встроенными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2-112/06).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 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Правительства РК от 6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завершение строительства общежития Республиканской гвардии на 60 семей в городе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разработка проектно-сметной документации и строительство многоквартирного жилого комплекса со встроенными помещениями и гаражами в городе Астана (50 процентов от объема выполненных работ).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ввод в эксплуатацию объектов Республиканской гвардии для создания условий военнослужащим Республиканской гвардии и повышение боевой готовности.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графику производства работ и в соответствии с заключенными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строительных норм и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444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Республиканская гвардия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"Лечение военнослужащих и членов их семей"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59603 тысячи тенге (пятьдесят девять миллионов шестьсот три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20 января 1993 года "О статусе и социальной защите военнослужащих и членов их семей".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военнослужащих и членов их семей квалифицированной медицинской помощью.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минимизировать процент заболеваемости военнослужащих и членов их семей; максимально обеспечить всех больных медикаментами и медицинскими препаратами, необходимыми для оказания полного спектра медицинских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33"/>
        <w:gridCol w:w="1013"/>
        <w:gridCol w:w="2553"/>
        <w:gridCol w:w="3353"/>
        <w:gridCol w:w="1753"/>
        <w:gridCol w:w="279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и 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семей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1997-1998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задол-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выплатам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1997-1998 годы.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гвардия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и 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семей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нослужащих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 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 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 в количе-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 54 единиц.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варов, 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 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 для 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 Госпи-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таля 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нской гвардии,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целях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 военнослу-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 медицинс-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 помощью.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Прибретение 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дикаментов и 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новных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 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 гвардия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обращений военнослужащих и членов их семей для получения качественного медицинского обеспечения - 13433;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военнослужащих получивших премиальные выплаты за 1997-1998 годы - 16 чел.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снижение уровня заболеваемости среди военнослужащих и членов их семей - 30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в год на медицинское обеспечение 1-го человека - 0,9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в год на содержание 1-го сотрудника - 1034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в год на 1-го сотрудника по премиальным выплатам за 1997-98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годы 39,6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доля военнослужащих, прошедших в срок углубленное медицинское обследование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военнослужащие своевременно получившие медицинское лечение - 100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военнослужащие и члены их семей, удовлетворенные качеством и своевременностью - 100 процентов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445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Республиканская гвардия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"Подготовка специалистов с высшим профессиональным образованием"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3978 тысяч тенге (три миллиона девятьсот семьдесят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6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20 января 1993 года "О статусе и социальной защите военнослужащих и членов их семей";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декабря 1995 года "О Республиканской гвардии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подготовка специалистов с высшим военным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максимально увеличить процент воинских должностей, которые могут быть укомплектованы высококвалифицированными кадрами; увеличить процент военнослужащих, имеющих высшее военное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956"/>
        <w:gridCol w:w="1117"/>
        <w:gridCol w:w="2663"/>
        <w:gridCol w:w="3285"/>
        <w:gridCol w:w="1800"/>
        <w:gridCol w:w="2805"/>
      </w:tblGrid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льным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зованием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церского соста-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гвардии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курсах повы-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уровня.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военнослужащих, получивших высшее военное образование - 3 чел.;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военнослужащих, продолжающих обучение - 2 чел.;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военнослужащих, обучившихся на курсах повышения квалификации - 2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должностей подлежащих укомплектованию военнослужащими с высшим военным образованием - 313;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воинских должностей, укомплектованных военнослужащими с высшим военным образованием - 110;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воинских должностей, подлежащих доукомплектованию военнослужащими с высшим военным образованием - 213.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обучения 1-го слушателя высшего военно-учебного заведения 795,6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своевременное перечисление оплаты за обучение.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военнослужащие, освоившие программу обучения за учебный год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руководителей структурных подразделений Республиканской гвардии Республики Казахстан, удовлетворенных качеством полученных знаний выпускниками высших военно-учебных заведений - 100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 внесенными постановлением Правительства РК от 6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446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Республиканская гвардия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"Обеспечение жильем военнослужащих"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100000 тысяч тенге (сто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20 января 1993 года "О статусе и социальной защите военнослужащих и членов их семей".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военнослужащих Республиканской гвардии Республики Казахстан жильем.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минимизировать количество военнослужащих нуждающихся в жилье.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956"/>
        <w:gridCol w:w="1117"/>
        <w:gridCol w:w="2663"/>
        <w:gridCol w:w="3286"/>
        <w:gridCol w:w="1579"/>
        <w:gridCol w:w="2885"/>
      </w:tblGrid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жильем воен-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нослужащих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стаж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лет,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статьей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 1993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"О статусе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семей.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человек, получивших жилье - 10;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военнослужащие, улучшившие жилищно-бытовые условия (10 военнослужащих из 249 нуждающихся) - 4,5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1-го квадратного метра площади приобретенного жилья 140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1-й квартиры 10000 тыс.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обеспечение жильем.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военнослужащие, которые удовлетворенные качеством приобретенного жилья - 100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447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678 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Республиканская гвардия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 "Борьба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экстремизма и сепаратизма" 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 
</w:t>
      </w:r>
      <w:r>
        <w:rPr>
          <w:rFonts w:ascii="Times New Roman"/>
          <w:b w:val="false"/>
          <w:i w:val="false"/>
          <w:color w:val="000000"/>
          <w:sz w:val="28"/>
        </w:rPr>
        <w:t>
6950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 (шесть миллионов девятьсот пятьдесят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года "О борьбе с терроризмом";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февраля 2005 года "О противодействии экстремизму".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 и пресечение преступлений террористической, экстремистской и сепаратистской направленности.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участие в межведомственных  оперативно-профилактических мероприятиях и специальных операциях по предупреждению, выявлению и пресечению преступлений террористической, экстремистской и сепаратистской направленности.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13"/>
        <w:gridCol w:w="1033"/>
        <w:gridCol w:w="2953"/>
        <w:gridCol w:w="2893"/>
        <w:gridCol w:w="1773"/>
        <w:gridCol w:w="295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роризмом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иными проявле-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экстре-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мизма и сепа-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ратизма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необ-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угроз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проявле-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экстре-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мизма и сепа-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ратизма.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гвардия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охраняемых объектов - 10.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оснащенность охраняемых объектов специальными и техническими средствами - 100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1 военнослужащего обеспеченного специальными и техническими средствами 62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выполнение мероприятий в соответствии с планом проводимых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граждане республики, оценившие своевременность действий по предотвращению террористических актов, как "удовлетворенное" и выше - 100 процентов.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