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0b40" w14:textId="eac0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2007 год
(Министерство здравоохранения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2006 года N 1220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Республики Казахстан от 24 апреля 2004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2007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здравоохранения Республики Казахстан согласно приложениям  </w:t>
      </w:r>
      <w:r>
        <w:rPr>
          <w:rFonts w:ascii="Times New Roman"/>
          <w:b w:val="false"/>
          <w:i w:val="false"/>
          <w:color w:val="000000"/>
          <w:sz w:val="28"/>
        </w:rPr>
        <w:t xml:space="preserve">292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293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294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295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296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297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298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299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300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301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302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303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304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305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306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307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308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309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311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312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313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314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314-1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314-2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315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316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317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318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319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320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321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322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323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324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325 </w:t>
      </w:r>
      <w:r>
        <w:rPr>
          <w:rFonts w:ascii="Times New Roman"/>
          <w:b w:val="false"/>
          <w:i w:val="false"/>
          <w:color w:val="000000"/>
          <w:sz w:val="28"/>
        </w:rPr>
        <w:t xml:space="preserve">,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326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327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328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329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330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331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292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001 "Обеспечение деятельности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здравоохранения"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  </w:t>
      </w:r>
      <w:r>
        <w:rPr>
          <w:rFonts w:ascii="Times New Roman"/>
          <w:b w:val="false"/>
          <w:i w:val="false"/>
          <w:color w:val="000000"/>
          <w:sz w:val="28"/>
        </w:rPr>
        <w:t xml:space="preserve">1733022 тысячи тенге (один миллиард семьсот тридцать три миллиона двадцать две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1 в редакции постановления Правительства РК от 6 ноября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1052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  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апреля 1995 года N 2200 "О лицензировании";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июля 1999 года "О государственной службе";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июня 2003 года "О системе здравоохранения";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oт 13 сентября 2004 года N 1438 "О Государственной программе реформирования и развития здравоохранения Республики Казахстан на 2005-2010 годы";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1999 г. N 905 О комплексной программе "Здоровый образ жизни";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августа 2004 года N 824 "Об утверждении Перспективного плана законопроектных работ Правительства Республики Казахстан на 2006-2007 годы";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2004 года N 1117 "Вопросы Министерства здравоохранения Республики Казахстан";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октября 2004 года N 1124 "Вопросы Комитета фармации Министерства здравоохранения Республики Казахстан";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октября 2004 года N 1125 "Вопросы Комитета государственного санитарно-эпидемиологического надзора Министерства здравоохранения Республики Казахстан";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декабря 2004 года N 1327 "Вопросы Комитета по контролю в сфере оказания медицинских услуг Министерства здравоохранения Республики Казахстан";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сентября 2006 года N 899 "Об отдельных вопросах Министерства здравоохранения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формирования государственной политики развития системы здравоохранения и ее совершенствование.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полноценный и своевременный мониторинг ситуации здравоохранения в государстве, обеспечение доступной, безопасной, эффективной и качественной медицинской и лекарственной помощи населению и санитарно-эпидемиологического благополучия населения; обновление и углубление профессиональных знаний и навыков государственных служащих в соответствии с предъявляемыми квалификационными требованиями.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973"/>
        <w:gridCol w:w="1013"/>
        <w:gridCol w:w="2753"/>
        <w:gridCol w:w="3913"/>
        <w:gridCol w:w="1413"/>
        <w:gridCol w:w="2773"/>
      </w:tblGrid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здра-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воохранения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демонополизация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института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здорового образа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населения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законодательством.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обращения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границе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аттестации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присвоение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служащих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фикации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стан, его ведомств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английскому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 уполномо-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ченного органа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дарственной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 развития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годы.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ний, помеще-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и соору-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жений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тального ремонта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управлений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контролю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г.Алматы,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экспертизы.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органов.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его территориальных органов средств вычислительной, организационной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техники,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сопровождению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кабельных 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техники.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телекомму-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никационных услуг.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6 с изменениями, внесенными постановлениями Правительства РК от 8 мая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369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2007 г.); от 13 июля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597 </w:t>
      </w:r>
      <w:r>
        <w:rPr>
          <w:rFonts w:ascii="Times New Roman"/>
          <w:b w:val="false"/>
          <w:i/>
          <w:color w:val="800000"/>
          <w:sz w:val="28"/>
        </w:rPr>
        <w:t xml:space="preserve">; от 6 ноября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1052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обеспечение своевременной и эффективной реализации государственной политики развития здравоохранения; повышение квалификации государственных служащих внутри страны в среднем 35 человек; обучение английскому языку в среднем 38 человек; обучение государственному языку в среднем 180 человек; обучение за рубежом служащих государственного органа в сфере обращения лекарственных средств в среднем 35 человек и уполномоченного органа в области здравоохранения, в сфере контроля за оказанием медицинских услуг и его территориальных подразделений в среднем 28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эффективное расходование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Средние расходы на повышение квалификации одного служащего внутри страны - 22,1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средние расходы на обучение одного служащего английскому языку - 35,3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средние расходы на обучение одного служащего государственному языку - 35,3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средние расходы на обучение одного служащего государственного органа в сфере обращения лекарственных средств за рубежом - 2 114,9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средние расходы на обучение одного служащего уполномоченного органа в области здравоохранения, в сфере контроля за оказанием медицинских услуг и его территориальных подразделений за рубежом - 1428,5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совершенствование системы здравоохранения и соответствие международным стандартам.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исполнение запланированных мероприятий в установленные сроки.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повышение уровня управления системой здравоохранения; качественное и своевременное выполнение функций, возложенных на Министерство здравоохранения Республики Казахстан и его территориальные органы.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293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002 "Подготовка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профессиональным образованием"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230395 тысяч тенге (двести тридцать миллионов триста девяносто пять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8, </w:t>
      </w:r>
      <w:r>
        <w:rPr>
          <w:rFonts w:ascii="Times New Roman"/>
          <w:b w:val="false"/>
          <w:i w:val="false"/>
          <w:color w:val="000000"/>
          <w:sz w:val="28"/>
        </w:rPr>
        <w:t xml:space="preserve">  24, </w:t>
      </w:r>
      <w:r>
        <w:rPr>
          <w:rFonts w:ascii="Times New Roman"/>
          <w:b w:val="false"/>
          <w:i w:val="false"/>
          <w:color w:val="000000"/>
          <w:sz w:val="28"/>
        </w:rPr>
        <w:t xml:space="preserve">  35, </w:t>
      </w:r>
      <w:r>
        <w:rPr>
          <w:rFonts w:ascii="Times New Roman"/>
          <w:b w:val="false"/>
          <w:i w:val="false"/>
          <w:color w:val="000000"/>
          <w:sz w:val="28"/>
        </w:rPr>
        <w:t xml:space="preserve">  43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7 июня 1999 года "Об образовании";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7, </w:t>
      </w:r>
      <w:r>
        <w:rPr>
          <w:rFonts w:ascii="Times New Roman"/>
          <w:b w:val="false"/>
          <w:i w:val="false"/>
          <w:color w:val="000000"/>
          <w:sz w:val="28"/>
        </w:rPr>
        <w:t xml:space="preserve">  18, </w:t>
      </w:r>
      <w:r>
        <w:rPr>
          <w:rFonts w:ascii="Times New Roman"/>
          <w:b w:val="false"/>
          <w:i w:val="false"/>
          <w:color w:val="000000"/>
          <w:sz w:val="28"/>
        </w:rPr>
        <w:t xml:space="preserve">  48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4 июня 2003 года "О системе здравоохранения";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7 июля 2004 года "О Государственной молодежной политике в Республике Казахстан";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декабря 1999 года N 1903 "Об утверждении Правил назначения и выплаты государственных стипендий отдельным категориям обучающихся в организациях образования";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июля 2005 года N 736 "О льготном проезде для обучающихся на основе государственного образовательного заказа в средних и высших профессиональных учебных заведениях из числа молодежи путем выплаты компенсаций";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апреля 2006 года N 317 "О Концепции реформирования медицинского и фармацевтического образования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отрасли здравоохранения квалифицированными специалистами со средним медицинским и фармацевтическим образованием.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подготовки специалистов со средним медицинским и фармацевтическим образованием в соответствии с Государственными общеобязательными стандартами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953"/>
        <w:gridCol w:w="1013"/>
        <w:gridCol w:w="2573"/>
        <w:gridCol w:w="4153"/>
        <w:gridCol w:w="1393"/>
        <w:gridCol w:w="2753"/>
      </w:tblGrid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исполнители 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72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 со 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низациях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общеобязательными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стандартами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контингент учащихся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- 1023.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учащихся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получения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стипендий в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ветствии с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лами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и вып-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стипендий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дельным категориям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зациях образования.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среднегодовому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контингенту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обучаюшихся-стипен-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диатов - 767.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граждан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получения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учебным заведениям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компенсаций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обучающимся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заказу в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зимних и 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каникул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контингент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года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 - 723,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выпускающихся - 300.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прием учащихся на обучение по государственному образовательному заказу - 450 человек, выплата государственных стипендий среднегодовому контингенту стипендиатов - 767, обеспечение стипендией - 75 процентов обучающихся.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обеспечение квалифицированными кадрами организаций здравоохранения со средним медицинским и фармацевтическим образованием.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средний размер расходов на подготовку 1 обучающегося по государственному образовательному заказу - 221488 тенге в год. Месячный размер стипендии одного учащегося 5147 тенге. Выплата денежных компенсаций на проезд 1 обучающегося по государственному образовательному заказу в период летних и зимних каникул по 2 месячных расчетных показателя.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ожидаемый выпуск квалифицированных специалистов отрасли здравоохранения со средним медицинским и фармацевтическим образованием не менее 300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ожидаемая доля выпускников со средним профессиональным образованием, окончившим медицинские колледжи с отличием, от общего числа выпускников 16 процентов.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294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003 "Подготовка специалистов с высшим и послевузовским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профессиональным образованием"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  </w:t>
      </w:r>
      <w:r>
        <w:rPr>
          <w:rFonts w:ascii="Times New Roman"/>
          <w:b w:val="false"/>
          <w:i w:val="false"/>
          <w:color w:val="000000"/>
          <w:sz w:val="28"/>
        </w:rPr>
        <w:t xml:space="preserve">6104409 тысяч тенге (шесть миллиардов сто четыре миллионов четыреста девять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1 в редакции постановления Правительства РК от 6 ноября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1052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статьи 3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25, </w:t>
      </w:r>
      <w:r>
        <w:rPr>
          <w:rFonts w:ascii="Times New Roman"/>
          <w:b w:val="false"/>
          <w:i w:val="false"/>
          <w:color w:val="000000"/>
          <w:sz w:val="28"/>
        </w:rPr>
        <w:t xml:space="preserve">  26, </w:t>
      </w:r>
      <w:r>
        <w:rPr>
          <w:rFonts w:ascii="Times New Roman"/>
          <w:b w:val="false"/>
          <w:i w:val="false"/>
          <w:color w:val="000000"/>
          <w:sz w:val="28"/>
        </w:rPr>
        <w:t xml:space="preserve">  27, </w:t>
      </w:r>
      <w:r>
        <w:rPr>
          <w:rFonts w:ascii="Times New Roman"/>
          <w:b w:val="false"/>
          <w:i w:val="false"/>
          <w:color w:val="000000"/>
          <w:sz w:val="28"/>
        </w:rPr>
        <w:t xml:space="preserve">  43  </w:t>
      </w:r>
      <w:r>
        <w:rPr>
          <w:rFonts w:ascii="Times New Roman"/>
          <w:b w:val="false"/>
          <w:i w:val="false"/>
          <w:color w:val="000000"/>
          <w:sz w:val="28"/>
        </w:rPr>
        <w:t xml:space="preserve">и  </w:t>
      </w:r>
      <w:r>
        <w:rPr>
          <w:rFonts w:ascii="Times New Roman"/>
          <w:b w:val="false"/>
          <w:i w:val="false"/>
          <w:color w:val="000000"/>
          <w:sz w:val="28"/>
        </w:rPr>
        <w:t xml:space="preserve">44 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7 июня 1999 года "Об образовании";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9 июля 2001 года "О науке";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48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июня 2003 года "О системе здравоохранения";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7 июля 2004 года "О государственной молодежной политике в Республике Казахстан";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5 июля 2001 года N 648 "О предоставлении особого статуса отдельным государственным высшим учебным заведениям";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5 марта 1993 года N 1134 "Об учреждении стипендии Президента Республики Казахстан";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ноября 1999 года N 1781 "О государственном образовательном гранте";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декабря 1999 года N 1903 "Об утверждении Правил назначения и выплаты государственных стипендий отдельным категориям обучающихся в организациях образования";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ноября 2001 года N 1398 "Об утверждении Типового положения о государственных высших учебных заведениях, имеющих особый статус";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октября 2004 года N 1050 "Об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февраля 2005 года N 125 "Об учреждении государственных именных стипендий";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июля 2005 года N 736 "О льготном проезде для обучающихся на основе государственного образовательного заказа в средних и высших профессиональных учебных заведениях из числа молодежи путем выплаты компенсаций";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апреля 2006 года N 317 "О Концепции реформирования медицинского и фармацевтического образования Республики Казахстан";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мая 2006 года N 449 "Об утверждении Правил организации и обеспечения государственными органами подготовки граждан к воинской службе".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отрасли здравоохранения квалифицированными специалистами с высшим медицинским и послевузовским профессиональным образованием.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подготовки квалифицированных кадров отрасли здравоохранения, обеспечение военной подготовки студентов высших учебных заведений по программе офицеров запаса по медицинским специальностям.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933"/>
        <w:gridCol w:w="933"/>
        <w:gridCol w:w="2613"/>
        <w:gridCol w:w="4033"/>
        <w:gridCol w:w="1573"/>
        <w:gridCol w:w="2833"/>
      </w:tblGrid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ским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грантам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студен-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и интернов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программам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общеобязательными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стандартами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для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низации 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расходов, связан-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 выплатой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вышающего 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циента 1,75 к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тановленным окла-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 профессорско-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и руково-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дящих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С.Д.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Асфендиярова.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Среднегодовой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тингент студентов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интернов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заказу - 13184.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кафедрах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военной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студентов по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рамме офицеров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запаса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учебному плану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заведениях.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контингент офицеров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запаса в количестве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- 1449.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Стипенди-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держка студентов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интернов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получения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 высшего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студентам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интернам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стипендий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Правилами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и вып-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стипендий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дельным категориям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Правилами 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стипендий,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учрежденных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стипендий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среднегодовому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контингенту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интернов 11 602.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научны-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кадрами 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актуальным пробле-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 медицины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докторских, канди-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датских и магис-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терских диссерта-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в высших учеб-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заведениях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циях, овладение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методологией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исследований,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лучение углублен-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в высших учебных заведениях и научных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зациях,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процесса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готовки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Среднегодовое 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личество докторан-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- 102, аспиран-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- 200, клини-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ординаторов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- 195 и магистрантов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Стипендиаль-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науч-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кадров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держка среднегодо-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контингента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докторантов,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аспирантов,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клинических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ординаторов и 110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стипендий в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ветствии с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лами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и вып-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стипендий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отдельным катего-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риям обучающихся.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вузов с целью создания условий для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преподавания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Национальному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дицинскому универ-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ситету имени С.Д.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Асфендиярова;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акаде-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мии; 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Алматинскому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дарственному 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титуту усовершен-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ствования врачей,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Высшей школе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питального ремонта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и сооруже-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проектно-сметны-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документациями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заключениями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Доучивание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студен-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и интернов,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поступивших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заказу до 1999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в высшие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заведения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общеобязательными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для учеб-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процесса.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Среднегодовой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тингент студентов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интернов, посту-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пивших по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ственному заказу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1999 года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высшие учебные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 - 6.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81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Стипендиаль-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сту-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доучивающих-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в 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держка студентов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интернов, посту-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пивших по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ственному заказу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1999 года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высшие учебные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ведения,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студентам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интернам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пендий 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 Правилами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порядке назначе-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выплаты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сударственных 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пендий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категориям обучаю-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в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стипендий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среднегодовому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количеству студен-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и интернов,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заказу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 года в высшие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заведения - 5.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пенсаций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обу-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чающимся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моло-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дежи в выс-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ших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венному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заказу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граждан в период получения высшего профессионального образования, путем перечисления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учебным заведениям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выплаты денеж-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компенсаций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обучающимся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государственно-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образовательно-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заказу в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зимних и 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каникул на контин-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гент студентов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года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 - 11248,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выпускающихся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1481.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цинских выс-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учебно-кли-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оснаще-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современным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(муляжи, фантомы,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тренажеры)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учебно-клинических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университете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С.Д. Асфендиярова,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академии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Марата Оспанова.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6 с изменениями, внесенными постановлениями Правительства РК от 13 июля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597 </w:t>
      </w:r>
      <w:r>
        <w:rPr>
          <w:rFonts w:ascii="Times New Roman"/>
          <w:b w:val="false"/>
          <w:i/>
          <w:color w:val="800000"/>
          <w:sz w:val="28"/>
        </w:rPr>
        <w:t xml:space="preserve">; от 6 ноября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1052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прием студентов на обучение по государственному образовательному заказу - 4000; прием офицеров запаса на военных кафедрах медицинских высших учебных заведений - 600; докторантов - 33; аспирантов - 63; клинических ординаторов - 90 и магистрантов - 70; обеспечение стипендией студентов 1 курса (новый прием) - 100 процентов, продолжающих обучение в среднем - 86 процента и интернов - 90 процента; магистрантов, клинических ординаторов, аспирантов и докторантов - 100 процентов.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обеспечение квалифицированными кадрами организаций здравоохранения.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средние расходы на подготовку 1 обучающегося по государственному образовательному заказу - 261600 тенге в год; на подготовку офицера запаса - 21752 тенге в год; на подготовку докторанта - 60100 тенге в год; аспиранта - 122400 тенге в год; клинического ординатора - 134100 тенге в год; магистранта - 169400 тенге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Месячный размер стипендии: одного студента - 6434 тенге; одного интерна - 11652 тенге; Президентской - 12868 тенге; именной - 9329 тенге; докторанта - 29 359 тенге; аспиранта -  23 000 тенге; клинического ординатора - 22 041 тенге и магистранта - 22 041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Выплата денежных компенсаций на проезд 1 обучающегося по государственному образовательному заказу в период зимних и летних каникул по 4 месячных расчетных показателя.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Капитальный ремонт государственных высших медицинских организаций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ожидаемый выпуск квалифицированных специалистов отрасли здравоохранения с высшим медицинским и фармацевтическим образованием не менее 1721 человек, офицеров запаса не менее 597 человек, научных кадров и специалистов с углубленным послевузовским профессиональным образованием не менее 233 человека в т.ч. докторантов не менее 30, аспирантов не менее 63, клинических ординаторов не менее 90, магистрантов не менее 44.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ожидаемая доля выпускников с высшим профессиональным образованием, окончившим высшее учебное заведение с отличием, от общего числа выпускников - 14,5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7 с изменениями, внесенными постановлением Правительства РК от 13 июля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597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295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005 "Целевые трансферты на развитие областным бюджетам,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бюджету города Астаны на строительство и реконструкцию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здравоохранения"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22 740 211 тысяч тенге (двадцать два миллиарда семьсот сорок миллионов двести одиннадцать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1 в редакции постановления Правительства РК от 13 июля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597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  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18 мая 1998 года N 3956 "О первоочередных мерах по улучшению состояния здоровья граждан Республики Казахстан";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 июля 2003 года N 1149 "О Государственной программе развития сельских территорий Республики Казахстан на 2004-2010 годы";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сентября 1998 года N 839 "О неотложных мерах защиты населения от туберкулеза в Республике Казахстан";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октября 2004 года N 1050 "Об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доступности медицинской помощи населению.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финансовая поддержка местных бюджетов для осуществления строительства и реконструкции объектов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959"/>
        <w:gridCol w:w="1019"/>
        <w:gridCol w:w="2589"/>
        <w:gridCol w:w="3979"/>
        <w:gridCol w:w="1604"/>
        <w:gridCol w:w="2772"/>
      </w:tblGrid>
      <w:tr>
        <w:trPr>
          <w:trHeight w:val="9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исполнители </w:t>
            </w:r>
          </w:p>
        </w:tc>
      </w:tr>
      <w:tr>
        <w:trPr>
          <w:trHeight w:val="9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133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бюджету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целе-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трансфертов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бюджету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по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 пределах сумм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Приложе-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3 к 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"14" "12" 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1204 "О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Закона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республиканском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бюджете на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здравоохранения.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 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 Январь- декабрь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количество введенных в эксплуатацию объектов здравоохранения.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ввод в эксплуатацию объектов здравоохранения для обеспечения доступности медицинской помощи населению.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выполнение объема работ по строительству и реконструкции, согласно заключенным договорам с поставщиками услуг.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в республике будет обеспечено снижение младенческой (материнской) смертности, заболеваемости туберкулезом, будет обеспечено улучшение первичной медико-санитарной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Перечень инвестиционных проектов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постановлению Правительства Республики Казахстан от "14" декабря 2006 года N 1204 "О реализации Закона Республики Казахстан "О республиканском бюджете на 2007 год", а также мероприятия в соответствии с утвержденной в установленном законодательством порядке проектно-сметной документацией, количественные и качественные показатели, характеризующие ожидаемые результаты, в рамках освоения трансфертов отражаются в паспортах местных бюджетных программ.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296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006 "Санитарно-эпидемиологическое благополучие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населения на республиканском уровне"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2 250 666 тысяч тенге (два миллиарда двести пятьдесят миллионов шестьсот шестьдесят шесть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1 в редакции постановления Правительства РК от 13 июля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597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  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октября 1994 года "О профилактике и лечении ВИЧ-инфекции и СПИД";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2002 года "О санитарно-эпидемиологическом благополучии населения";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19, </w:t>
      </w:r>
      <w:r>
        <w:rPr>
          <w:rFonts w:ascii="Times New Roman"/>
          <w:b w:val="false"/>
          <w:i w:val="false"/>
          <w:color w:val="000000"/>
          <w:sz w:val="28"/>
        </w:rPr>
        <w:t xml:space="preserve">  24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7 июля 2006 года "Об охране здоровья граждан";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18 мая 1998 года N 3956 "О первоочередных мерах по улучшению состояния здоровья граждан Республики Казахстан";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февраля 2003 года N 126 "О некоторых мерах по реализации Закона Республики Казахстан "О санитарно-эпидемиологическом благополучии населения";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"Об утверждении Программы по противодействию эпидемии СПИДа на 2006-2010 годы" от 15 декабря 2006 года N 1216.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санитарно-эпидемиологического благополучия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профилактика возникновения, распространения и снижение инфекционной, паразитарной и профессиональной заболеваемости населения, в том числе особо опасными инфекциями, охрана границ от завоза и распространения инфекционных и особо опасных заболеваний; предупреждение ВИЧ-инфекции и снижение темпов ее распространения.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933"/>
        <w:gridCol w:w="993"/>
        <w:gridCol w:w="2613"/>
        <w:gridCol w:w="3853"/>
        <w:gridCol w:w="1553"/>
        <w:gridCol w:w="2773"/>
      </w:tblGrid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исполнители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благополучие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уровне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эпидемий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воэпидемических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очагах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эндемич-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регионах.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командиро-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вочных 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 работни-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кам, направляемым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противоэпидеми-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и профи-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лактических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 и доставка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дезинфекционных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в очаги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опасных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инфекцион-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заболеваний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противоэпидемичес-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мероприятий.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 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птичьим гриппом.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Противочум-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Араломорс-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кая, Актю-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ская, Манги-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стауская,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Шалкарская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воэпидемических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локализации,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дупреждению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карантинных и дру-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гих особо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противочумной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дицинского (диаг-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лабораторного)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Перечнем, 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даемым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Противочумные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Араломорская,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ская, Манги-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стауская,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сани-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тарно-эпиде-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станция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миологического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социально-гигие-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нического 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ринга, 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методической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мощи учреждениям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эпидемиологическойстанции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(диагностического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лабораторного)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Перечнем, 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даемым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санитар-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но-эпидемио-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центры сани-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тарно-эпиде-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экспер-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транспорте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по улуч-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шению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эпиде-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мически значимых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объектов, 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подконтрольных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дицинского (диаг-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лабораторного)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Перечнем, 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даемым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сани-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тарно-эпиде-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эпидемиологи-ческой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железно-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дорожном транспорте;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сани-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тарно-эпиде-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транспор-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сани-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тарно-эпиде-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транспор-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сани-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тарно-эпиде-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профилак-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СПИДом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надзора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ВИЧ-инфекцией.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дицинского (диаг-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Перечнем, 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денным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противодействию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эпидемии СПИДа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2006-2010 годы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центр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борьбе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осуществление не менее 30 выездов в очаги и другие эндемичные регионы для организации и проведения противоэпидемических и профилактических мероприятий в очагах особо опасных инфекций, обеспечение противочумных станций дезинфекционными средствами для проведения профилактических и противоэпидемических мероприятий в очагах особо опасных и других инфекционных заболеваний, приобретение не менее 925 единиц медицинского (диагностического и лабораторного) и немедицинского оборудования, автотранспорта в соответствии с перечнем, утверждаемым приказом Министра здравоохранения Республики Казахстан, в том числе для противочумных станций не менее 676 единиц, для Республиканской санитарно-эпидемиологической станции не менее 38 единиц оборудования, для центров санитарно-эпидемиологической экспертизы на транспорте не менее 196 единиц, для республиканского центра по профилактике и борьбе со СПИДом не менее 15 единиц, проведение капитального ремонта Республиканской санитарно-эпидемиологической станции и Актюбинской противочумной станции.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завершение комплекса противоэпидемических и профилактических мероприятий, направленных на устранение или уменьшение вредного воздействия на человека факторов среды обитания, предотвращение возникновения и распространения инфекционных, паразитарных заболеваний, массовых отравлений и их своевременная локализация.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средняя стоимость единицы приобретаемого дезинфекционного препарата 0,449 тыс. тенге, средняя стоимость единицы медицинского (диагностического и лабораторного) и немедицинского оборудования, автотранспорта 307,2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выполнение санитарно-противоэпидемических (профилактических) мероприятий в соответствии с утвержденными планами работ; согласно заключенным договорам на поставку оборудования.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улучшение санитарно-эпидемиологической обстановки в стране за счет снижения инфекционной, паразитарной и профессиональной заболеваемости населения; улучшение санитарно-гигиенического состояния эпидемически значимых объектов на транспорте; повышение уровня информированности населения о ВИЧ/СПИД.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297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007 "Производство крови, ее компонентов и препаратов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республиканских организаций здравоохранения"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525806 тысяч тенге (пятьсот двадцать пять миллионов восемьсот шесть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статья 12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ноября 2000 года "О государственном материальном резерве";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4 июня 2003 года "О системе здравоохранения";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15 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28 июня 2005 года "О донорстве крови и ее компонентов";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7 июля 2006 года "Об охране здоровья граждан";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4 декабря 2001 года N 735 "О дальнейших мерах по реализации Стратегии развития Казахстана до 2030 года";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октября 2004 года N 1050 "Об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больных качественной кровью, ее компонентами и препаратами.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республиканских лечебно-профилактических организаций, научно-исследовательских институтов и научных центров препаратами крови (заменителей) и ее компонентами, готовность к работе Республиканского центра крови в условиях чрезвычайной ситуации на территории республики и содержание мобилизационного резерва для выполнения мобилизационного задания.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973"/>
        <w:gridCol w:w="993"/>
        <w:gridCol w:w="2633"/>
        <w:gridCol w:w="3613"/>
        <w:gridCol w:w="1753"/>
        <w:gridCol w:w="2713"/>
      </w:tblGrid>
      <w:tr>
        <w:trPr>
          <w:trHeight w:val="10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крови,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заго-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товкой, тестиро-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ванием, хранением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крови, ее компо-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нентов; долго-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срочным хранением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редких групп 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 и препаратов;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переработкой 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 на компоненты;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крови;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проведением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циальных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по расши-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рению номенклату-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ры, объема выпус-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каемой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соответствия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стандар-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там; проведением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карантинизации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плазмы крови;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выпуском лейко-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по обнов-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и пополне-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объема моби-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Перечисление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питальных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фертов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канскому центру крови на 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капитально-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ремонта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назначе-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санитарного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Перечнем,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утверждаемым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прогнозное среднегодовое количество заготавливаемой и перерабатываемой крови 20500 литров; завершение капитального ремонта Республиканского центра крови в соответствии с проектно-сметной документацией и заключением государственной экспертизы; приобретение не менее 155 единиц медицинского оборудования, изделий медицинского назначения, организационной техники и 1 санитарного автотранспорта для оснащения Республиканского центра крови.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обеспечение потребности республиканских медицинских организаций в крови, ее компонентах и препаратах, восполнение мобилизационного резерва.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средняя стоимость переработки 1 литра крови - 15,9 тыс. тенге; завершение капитального ремонта в объеме согласно утвержденной проектно-сметной документации и государственной экспертизы; стоимость приобретения одной единицы оборудования 917,4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своевременная поставка крови и ее компонентов по мере возникновения потребности в них.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соответствие принятым нормативам.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298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008 "Хранение специального медицинского резерва"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16 271 тысяч тенге (шестнадцать миллионов двести семьдесят одна тысяча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1 в редакции постановления Правительства РК от 13 июля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597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программы;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28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7 мая 1997 года "О Гражданской обороне";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16 июня 1997 года "О мобилизационной подготовке и мобилизации в Республике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мобилизационной подготовки и мобилизаций органов и учреждений системы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оказание в масштабах республики методической и практической помощи органам и учреждениям здравоохранения по обеспечению мобилизационной готовности. Организация учета и бронирования военнообязанных, предназначенных для укомплектования создаваемых учреждений и формирований. Накопление, хранение, освежение и замена имущества мобилизационного резерва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953"/>
        <w:gridCol w:w="1073"/>
        <w:gridCol w:w="2573"/>
        <w:gridCol w:w="3673"/>
        <w:gridCol w:w="1853"/>
        <w:gridCol w:w="2813"/>
      </w:tblGrid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Хранение, накоп-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ление, освежение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замена имущест-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мобилизацион-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резерва.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хранение и своевременное освежение имущества мобилизационного резерва.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повышение мобилизационной готовности органов и учреждений здравоохранения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средние расходы на содержание одного сотрудника - 358,3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100 % готовность мобилизационного резерва специального медицинского обеспечения.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299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009 "Прикладные научные исследования в области здравоохранения"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1731451 тысяча тенге (один миллиард семьсот тридцать один миллион четыреста пятьдесят одна тысяча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  </w:t>
      </w:r>
      <w:r>
        <w:rPr>
          <w:rFonts w:ascii="Times New Roman"/>
          <w:b w:val="false"/>
          <w:i w:val="false"/>
          <w:color w:val="000000"/>
          <w:sz w:val="28"/>
        </w:rPr>
        <w:t xml:space="preserve">22,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26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июля 2001 года "О науке";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47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июня 2003 года "О системе здравоохранения";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годы"; постановление Правительства Республики Казахстан от 28 сентября 2004 года N 988-35 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улучшение здоровья граждан на основе внедрения новых методов и технологий профилактики, диагностики и лечения.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разработка и апробация новых методов диагностики, лечения, реабилитации, оздоровительных программ по совершенствованию профилактики, диагностики, лечения и реабилитации социально-значимых заболеваний, совершенствования гигиенического, эпидемиологического мониторинга, надзора и профилактики населения, управления и организации здравоохранения в республике, формирования здорового образа жизни; разработка новых конкурентоспособных отечественных препаратов.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933"/>
        <w:gridCol w:w="973"/>
        <w:gridCol w:w="2693"/>
        <w:gridCol w:w="3573"/>
        <w:gridCol w:w="1733"/>
        <w:gridCol w:w="2773"/>
      </w:tblGrid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выполнению новых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программ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5 приори-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тетных 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Основы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шенствования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темы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отраслью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лечебных и профи-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лактических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нологий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здоровья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 и ребенка;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диагностики, 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и реабили-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значимых заболе-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Научные основы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гигиенического,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мониторинга,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и профи-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лактики заболе-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ваемости 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выполнению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программ: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"Комплексные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профилакти-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ки, диагностики,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лечения, реаби-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литации зависимых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психоактивных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и много-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уровневый систем-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"Астма, ослож-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ненная сопутст-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вующей сердечной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недостаточностью,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"гормоно-зави-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симая" астма.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Динамичное 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людение за кли-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ническим течением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коррекция инди-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видуально подоб-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ранной комплекс-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терапии";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"Онкозаболе-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ваемость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загряз-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токсичес-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кими и канцеро-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генными вещества-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и состояние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радиоэкологии";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"Научно-обос-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нованные 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по снижению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заболеваемости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инвалидности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форм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офтальмопатологии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детей (наруше-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рефракции)";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"Снижение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смертности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заболеваемости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сердечно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сосудистых забо-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леваний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диаг-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ностики и лече-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"Разработка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научно-обоснован-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укреплению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 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санитарной помо-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"Разработка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иннова-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гий диагностики,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лечения, реабили-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в сердечно-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сосудистой хирур-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гии";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"Научное обос-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и 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ботка методоло-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гических основ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гий в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нении";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"Совершенство-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цинской помощи";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"Научно-обос-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нованная 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по снижению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смертности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травматизма,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и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"Научное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модели интеграции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в общест-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венное 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ранение";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"Научно-обос-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нованные пути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проблемы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снижения инвалид-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и смертнос-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у детей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врожденными поро-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ками развития";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"Разработка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научно-обоснован-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оптимизции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и снижению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смертности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онкопатологии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станской,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областях";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"Разработка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иннова-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гий диагностики,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лечения, реабили-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хирургии";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"Эксперимен-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тально-клиничес-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обоснование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гемо-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стволовых клеток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лечении заболе-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"Научные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диагнос-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тики и внедрения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передовых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логий по лечению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реабилитации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с геморраги-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 и ишеми-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 инсультами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структуре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цереброваскуляр-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заболеваний";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"Разработка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инова-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гий диагностики,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лечения и реаби-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литации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андроурологии";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"Исследование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влияния санитар-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но-гигиенических,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и 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факторов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разработкой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модели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влияния их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здоро-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вья населения";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"Эксперимен-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тально-клиничес-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обоснование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фе-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тальных клеток";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"Разработка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высокоэффективных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геномных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логий в диагнос-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тику и прогнози-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течения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исходов инфек-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заболеваний";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"Научные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биологической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карантинным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зоонозным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"Разработка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технологий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лечения и профи-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лактики инфекции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половым путем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совершенст-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вования 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вторичной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ВИЧ-инфекции";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"Разработка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диаг-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ностики, лечения,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трансплантологии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почек";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"Исследование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оценке статуса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и здоро-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Научное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 по снижению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инвалидности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психоневрологи-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заболева-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у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"(детский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церебральный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паралич,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эпилепсия)";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"Разработка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внедрение инно-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вационных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логий диагности-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ки, лечения,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нейрохирургии";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"Проблема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гемофилии у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пути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"Научное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анте-,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интра-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постнатальной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женщинам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детям";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"Изучение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эпиде-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миологии, выра-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ботка эффективных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по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диагностики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лечения депрес-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сивных расстрой-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 взрослого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"Разработка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основ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цитокинодиагно-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стики и цитоки-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нотерапии эндо-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кринных заболе-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(зоб,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сахарный диабет,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хроническая над-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почечная недос-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таточность)".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рамм, результатов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программ.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казен-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зоонозных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карантинных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инфекций 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Айкимбаева".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годы.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научным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циям 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уникаль-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медицинское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ласно перечню,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утверждаемому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 Научного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акушерст-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ва, гинекологии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перинатологии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педиатрии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хирургии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вневедомственной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выполнение плана мероприятий в соответствии с основными заданиями и показателями научно-технической программы на текущий год по 5 приоритетным направлениям медицинской науки и 30 продолжающимся программам. Приобретение не менее 108 единиц медицинского и немедицинского оборудования для научных организаций, согласно перечня приобретаемого оборудования, утверждаемого приказом Министра здравоохранения Республики Казахстан. Проведение капитального ремонта Научного центра акушерства, гинекологии и перинатологии и Научного центра педиатрии и детской хирургии в соответствии с заключениями государственной вневедомственной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разработка и внедрение новых методов и технологий в практическое здравоохранение.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средняя стоимость одной научно-технической программы - 22800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Средняя стоимость единицы приобретаемого оборудования - 6685,2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в соответствии с заключенными договорами.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влияние результатов научных исследований на улучшение здоровья населения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300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010 "Оказание высокоспециализированной медицинской помощи"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9203495 тысячи тенге (девять миллиардов двести три миллиона четыреста девяносто пять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1 в редакции постановления Правительства РК от 17 августа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704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статья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21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5 июля 1996 года "О чрезвычайных ситуациях природного и техногенного характера";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16 апреля 1997 года "О психиатрической помощи и гарантиях прав граждан при ее оказании";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7, </w:t>
      </w:r>
      <w:r>
        <w:rPr>
          <w:rFonts w:ascii="Times New Roman"/>
          <w:b w:val="false"/>
          <w:i w:val="false"/>
          <w:color w:val="000000"/>
          <w:sz w:val="28"/>
        </w:rPr>
        <w:t xml:space="preserve">  16, </w:t>
      </w:r>
      <w:r>
        <w:rPr>
          <w:rFonts w:ascii="Times New Roman"/>
          <w:b w:val="false"/>
          <w:i w:val="false"/>
          <w:color w:val="000000"/>
          <w:sz w:val="28"/>
        </w:rPr>
        <w:t xml:space="preserve">  17, </w:t>
      </w:r>
      <w:r>
        <w:rPr>
          <w:rFonts w:ascii="Times New Roman"/>
          <w:b w:val="false"/>
          <w:i w:val="false"/>
          <w:color w:val="000000"/>
          <w:sz w:val="28"/>
        </w:rPr>
        <w:t xml:space="preserve">  18, </w:t>
      </w:r>
      <w:r>
        <w:rPr>
          <w:rFonts w:ascii="Times New Roman"/>
          <w:b w:val="false"/>
          <w:i w:val="false"/>
          <w:color w:val="000000"/>
          <w:sz w:val="28"/>
        </w:rPr>
        <w:t xml:space="preserve">  24, </w:t>
      </w:r>
      <w:r>
        <w:rPr>
          <w:rFonts w:ascii="Times New Roman"/>
          <w:b w:val="false"/>
          <w:i w:val="false"/>
          <w:color w:val="000000"/>
          <w:sz w:val="28"/>
        </w:rPr>
        <w:t xml:space="preserve">  29, </w:t>
      </w:r>
      <w:r>
        <w:rPr>
          <w:rFonts w:ascii="Times New Roman"/>
          <w:b w:val="false"/>
          <w:i w:val="false"/>
          <w:color w:val="000000"/>
          <w:sz w:val="28"/>
        </w:rPr>
        <w:t xml:space="preserve">  53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4 июня 2003 года "О системе здравоохранения";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июля 2006 года "Об охране здоровья граждан";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18 мая 1998 года N 3956 "О первоочередных мерах по улучшению состояния здоровья граждан Республики Казахстан";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4 декабря 2001 года N 735 "О дальнейших мерах по реализации Стратегии развития Казахстана до 2030 года";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февраля 2000 года N 326 "Об утверждении Правил направления граждан республики на лечение за рубеж за счет средств республиканского бюджета";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2005 года N 1296 "Об утверждении перечня гарантированного объема бесплатной медицинской помощи на 2006-2007 годы";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октября 2006 года N 965 "Об утверждении Правил возмещения затрат медицинских организаций за счет бюджетных средств и оказания платных услуг в организациях здравоохранения и порядка использования средств от платных услуг, осуществляемых государственными организациями здравоохранения".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2 с изменениями, внесенными постановлением Правительства РК от 6 ноября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1052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улучшение здоровья больных путем обеспечения высокоспециализированной и специализированной медицинской помощью.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оказание гражданам высокоспециализированной медицинской помощи в республике и за рубежом; оказание медицинской помощи страдающим психическими заболеваниями, лепрой, а также контингенту Центрального и Республиканского клинических госпиталей для инвалидов Отечественной войны, выполнение амбулаторных, лечебно-диагностических и реабилитационных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5 с изменениями, внесенными постановлением Правительства РК от 6 ноября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1052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588"/>
        <w:gridCol w:w="321"/>
        <w:gridCol w:w="365"/>
        <w:gridCol w:w="1589"/>
        <w:gridCol w:w="9065"/>
        <w:gridCol w:w="10400"/>
      </w:tblGrid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109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высоко-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заболеваниях,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требующих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сложных методов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лечения,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кальных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технологий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профилям: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хирургическому,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травматологическому, урологическому, нейрохирургическому,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гинекологическому,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офтальмологическо-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му, онкологическому,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радиологическому, терапевтическому, кардиологическому, неврологическому, кожно-венерологи-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ческому,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наркологическому профпатологическому,психиатрическому.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 Перечисление 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тальных трансфер-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на 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(лечебного и диаг-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ностического)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Перечнем, 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денным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по оказанию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высокоспециализи-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рованной медицинс-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помощи: 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онкологии и радио-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логии, НИИ глазных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болезней,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канскому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центру 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проблем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наркомании, 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ортопедии, НЦ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гигиены 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профзаболеваний,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ННЦ хирургии 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Сызганова, 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кожно-венерологи-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ческому институту,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кардиологии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болез-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ней, НЦ урологии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Джарбусынова,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медицинскому центру,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научно-практическому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центру психиатрии,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психотерапии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наркологии,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академии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М. Оспанова.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 для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ликанских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нения: лекарствен-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диализаторов с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ходными материала-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для больных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почечной недоста-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точностью, лекар-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больных с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ресаженной почкой,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химиопрепаратов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лечения онко-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логических 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Перечисление 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тальных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капитального ремонта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проектно-сметными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медицинскому центру,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НЦ урологии 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Джарбусынова,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глазных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научно-практическому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центру 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 наркомании,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травматологии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ортопедии, 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радиологии, 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болезней,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ННЦ хирургии 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Сызганова.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лечения,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проезда больных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сопровождающих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основании зак-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лючения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лечение в зарубеж-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медицинские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привлечению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циалистов из-за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рубежа для 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высококвалифи-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цированной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цинской помощи.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Перечисление 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тальных трансфер-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Республиканскому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центру аллергологии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(лечебного и диаг-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ностического),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утверждаемым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зированной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цинской помощи.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цинского (лечебного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диагностичес-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кого), лаборатор-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Перечнем, 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даемым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Капитальный ремонт зданий и сооружений в соответствии с утвержденными проектно-сметными документациями и государственными экспертизами: завершение работ по капитальному ремонту Центрально-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клинического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госпиталя для инвалидов Отечественной войны и проведение капитального ремонта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клинического госпиталя для инвалидов Отечественной войны и Казахского республиканского лепрозория.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 противотуберкулезных препаратов для больных туберкулезом, в том числе резервного ряда для лечения мультирезистентной формы туберкулеза. Перечисление капитальных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кардиохирургического центра при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акаде-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 им. М.Оспанова. 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(далее - НИИ)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радиологии,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глазных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практический центр 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проблем наркомании, НИИ травма-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тологии и ортопедии, Национальный центр(далее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НЦ) гигиены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и проф-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НЦ хирургии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Сызганова,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кожно-венеро-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институт, 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болезней, НЦ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урологии им. Джарбусынова, Национальный научный медицинский центр,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практический центр психиатрии, психотерапии и наркологии,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 им. М.Оспанова, НИИ скорой медицинской помощи, НИИ радиационной медицины и экологии,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больница N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аллергологии.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госпиталь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войны,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психиатричес-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больница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ванного типа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интенсивным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лепрозорий,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госпиталь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Центральный клинический госпиталь для инвалидов Отечественной войны, 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клинический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госпиталь для инвалидов Отечественной войны, Казахский 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лепрозорий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Министерство 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6 с изменениями, внесенными постановлениями Правительства РК от 13 июля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597 </w:t>
      </w:r>
      <w:r>
        <w:rPr>
          <w:rFonts w:ascii="Times New Roman"/>
          <w:b w:val="false"/>
          <w:i/>
          <w:color w:val="800000"/>
          <w:sz w:val="28"/>
        </w:rPr>
        <w:t xml:space="preserve">; от 17 августа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704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оказание высокоспециализированной медицинской помощи гражданам Республики Казахстан при заболеваниях, требующих проведения сложных методов диагностики и лечения с использованием современных медицинских технологий (прогнозное среднегодовое количество случаев госпитализации по высокоспециализированной медицинской помощи составляет не менее 34 143); оказание специализированной медицинской помощи определенному контингенту (прогнозное среднегодовое количество случаев госпитализации: в Республиканской психиатрической больнице специализированного типа с интенсивным наблюдением - 927, в Центральном клиническом госпитале для инвалидов Отечественной войны - 1189, в Республиканском клиническом госпитале для инвалидов Отечественной войны - 4200, в Казахском республиканском лепрозории - 700).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Приобретение не менее 984 единиц медицинского (лечебного и диагностического), лабораторного оборудования, немедицинского оборудования, специализированного автотранспорта для медицинских предприятий по оказанию высокоспециализированной медицинской помощи и для Республиканского центра аллергологии.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Приобретение не менее 279 единиц медицинского (лечебного и диагностического), лабораторного оборудования, немедицинского оборудования, специализированного автотранспорта для государственных учреждений. Приобретение не менее 120 единиц медицинского (лечебного и диагностического), лабораторного оборудования, немедицинского оборудования для оснащения кардиохирургического центра при Западно-Казахстанской медицинской академии.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Закуп для республиканских организаций здравоохранения: лекарственных средств, диализаторов с расходными материалами для больных с почечной недостаточностью, лекарственных средств для больных с пересаженной почкой (прогнозное количество больных с пересаженной почкой - 30, с почечной недостаточностью - 90), химиопрепаратов для лечения онкологических больных (прогнозное количество больных - 1450);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противотуберкулезных препаратов, в том числе резервного ряда для лечения мультирезистентной формы туберкулеза и для больных туберкулезом в Республиканской психиатрической больнице специализированного типа с интенсивным наблюдением.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Выполнение мероприятий по созданию медицинского кластера города Астаны.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улучшение здоровья пролеченных больных.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средние расходы на лечение одного больного в год в условиях оказания высокоспециализированной медицинской помощи 101,9 тыс. тенге; в государственных учреждениях - от 68,4 тыс. тенге до 574,9 тыс. тенге; средние расходы на лечение больного за рубежом - 4 502,8 тыс. тенге; средние расходы по оплате проезда 1 больного и сопровождающего - 156,6 тыс. тенге; выполнение капитального ремонта в объеме, согласно утвержденным проектно-сметным документациям и государственным экспертизам. Средняя стоимость единицы приобретаемого оборудования - 2512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согласно заключенным договорам.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отсутствие обоснованных жалоб; оказание лечения в соответствии с периодическими медико-экономическими протоколами диагностики и лечения.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7 с изменениями, внесенными постановлениями Правительства РК от 13 июля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597 </w:t>
      </w:r>
      <w:r>
        <w:rPr>
          <w:rFonts w:ascii="Times New Roman"/>
          <w:b w:val="false"/>
          <w:i/>
          <w:color w:val="800000"/>
          <w:sz w:val="28"/>
        </w:rPr>
        <w:t xml:space="preserve">; от 6 ноября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1052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301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011 "Оказание специализированной и санаторно-оздоровительной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 больным туберкулезом"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957 228 тысяч тенге (девятьсот пятьдесят семь миллионов двести двадцать восемь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1 в редакции постановления Правительства РК от 13 июля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597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10 декабря 1999 года "О принудительном лечении граждан, больных заразной формой туберкулеза";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17, </w:t>
      </w:r>
      <w:r>
        <w:rPr>
          <w:rFonts w:ascii="Times New Roman"/>
          <w:b w:val="false"/>
          <w:i w:val="false"/>
          <w:color w:val="000000"/>
          <w:sz w:val="28"/>
        </w:rPr>
        <w:t xml:space="preserve">  18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4 июня 2003 года "О системе здравоохранения";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22 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7 июля 2006 года "Об охране здоровья граждан";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18 мая 1998 года N 3956 "О первоочередных мерах по улучшению состояния здоровья, граждан Республики Казахстан";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сентября 1998 года N 839 "О неотложных мерах защиты населения от туберкулеза в Республике Казахстан",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2005 года N 1296 "Об утверждении перечня гарантированного объема бесплатной медицинской помощи на 2006-2007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укрепление здоровья, уменьшение инфицированности населения, стабилизация показателей заболеваемости, уменьшение смертности, инвалидности по туберкулезу, реабилитация и оздоровление больных туберкулезом детей и взрослых.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оказание специализированной высококвалифицированной лечебно-диагностической помощи больным туберкулезом. Проведение лечебно-оздоровительных мероприятий больным туберкулезом, способствующих восстановлению нарушенных функций организма.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973"/>
        <w:gridCol w:w="1093"/>
        <w:gridCol w:w="2573"/>
        <w:gridCol w:w="3633"/>
        <w:gridCol w:w="1773"/>
        <w:gridCol w:w="2753"/>
      </w:tblGrid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льной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цинской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мощи больным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туберкулезом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лизированной 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чебно-диагности-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больным 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санатор-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но-оздоровитель-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(реабилита-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ционной)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помощи 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туберкулезом.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дицинского, диаг-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ностического,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санитарного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Перечнем, 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даемым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 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туберкулезом,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резервного ряда для лечения мультирезистент-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формой туберкулеза и для химио-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профилактики у детей диспансерной группы (виражные, гиперергические, контактные).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"Боровое",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подросткового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"Боровое"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проектно-сметными документациями и заключениями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проблем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детско-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подростковый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"Боровое",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лезный сана-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"Боровое"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детско-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подростковый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"Боровое",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лезный сана-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"Боровое"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оказание лечебно-диагностической помощи Национальным центром проблем туберкулеза Республики Казахстан и оказание санаторно-оздоровительной (реабилитационной) помощи Республиканским туберкулезным санаторием "Боровое" и Республиканским детско-подростковым туберкулезным санаторием "Боровое" не менее 5180 больному, обеспечение их противотуберкулезными и патогенетическими препаратами (прогнозное среднегодовое количество больных 1495). Приобретение не менее 54 единиц медицинского, диагностического, лабораторного, немедицинского оборудования и специализированного автотранспорта в соответствии с Перечнем, утверждаемым приказом Министра здравоохранения Республики Казахстан. Капитальный ремонт ГУ "Республиканский туберкулезный санаторий "Боровое" и ГУ "Республиканский детско-подростковый санаторий "Боровое".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улучшение показателей по заболеваемости, инвалидности и смертности среди больных, получивших высококвалифицированную медицинскую помощь и санаторное лечение; рост показателя излечиваемости вновь выявленных больных с заразной формой туберкулеза и уменьшение риска передачи от них устойчивых штаммов микобактерий туберкулеза другим лицам.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средние расходы на закуп противотуберкулезных препаратов для лечения одного больного 27,7 тыс. тенге, средняя стоимость приобретения одной единицы оборудования 455,1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своевременное и качественное оказание специализированной стационарной и реабилитационной медицинской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отсутствие обоснованных жалоб.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302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012 "Охрана материнства и детства"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  </w:t>
      </w:r>
      <w:r>
        <w:rPr>
          <w:rFonts w:ascii="Times New Roman"/>
          <w:b w:val="false"/>
          <w:i w:val="false"/>
          <w:color w:val="000000"/>
          <w:sz w:val="28"/>
        </w:rPr>
        <w:t xml:space="preserve">3 314 270 тысяч тенге (три миллиарда триста четырнадцать миллионов двести семьдесят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1 в редакции постановления Правительства РК от 6 ноября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1052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статьи 25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26 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4 июня 2003 года "О системе здравоохранения"; статьи  </w:t>
      </w:r>
      <w:r>
        <w:rPr>
          <w:rFonts w:ascii="Times New Roman"/>
          <w:b w:val="false"/>
          <w:i w:val="false"/>
          <w:color w:val="000000"/>
          <w:sz w:val="28"/>
        </w:rPr>
        <w:t xml:space="preserve">12, </w:t>
      </w:r>
      <w:r>
        <w:rPr>
          <w:rFonts w:ascii="Times New Roman"/>
          <w:b w:val="false"/>
          <w:i w:val="false"/>
          <w:color w:val="000000"/>
          <w:sz w:val="28"/>
        </w:rPr>
        <w:t xml:space="preserve">  13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7 июля 2006 года "Об охране здоровья граждан";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18 мая 1998 года N 3956 "О первоочередных мерах по улучшению состояния здоровья граждан Республики Казахстан";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октября 2004 года N 1050 "Об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2005 года N 1296 "Об утверждении перечня гарантированного объема бесплатной медицинской помощи на 2006-2007 годы";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октября 2006 года N 962 "Об утверждении Правил обеспечения лекарственными средствами граждан".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укрепление здоровья женщин и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оказание высокоспециализированной, консультативно-диагностической, организационно-методической помощи женщинам, детям и подросткам, в том числе с выездом специалистов в регионы республики; оказание санаторной, реабилитационной и оздоровительной помощи детям; внедрение эффективных методов диагностики, лечения, реабилитации в области охраны здоровья матери и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949"/>
        <w:gridCol w:w="1026"/>
        <w:gridCol w:w="2510"/>
        <w:gridCol w:w="3640"/>
        <w:gridCol w:w="1719"/>
        <w:gridCol w:w="3725"/>
      </w:tblGrid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скими организаци-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ями высокоспе-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помо-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 по 3 профи-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лям: педиатричес-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кому, детскому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хирургическому,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акушерско-гинеко-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логическому.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санатор-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ной, реабилита-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и оздоро-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детям и пребыва-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матери (отца)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иного 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уход за ребенком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6 лет включи-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 в Детском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"Алатау", до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включительно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Перечисление капитальных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Научному центру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акушерства, гинекологии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перинатологии, Научному центру педиатрии и 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больнице "Аксай",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"Алатау"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(лечебного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утверждаемым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 Научного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акушерства,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гинекологии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перинатологии,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педиатрии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хирургии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"Аксай",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"Алатау",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проектно-сметными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детям,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больным детским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церебральным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параличом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пребывание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 (отца)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иного 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уход за больным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ребенком.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(лечебного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утверждаемым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диализаторов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комплектующих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иммуносупрессив-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препаратов.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иммуносупрессив-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почечной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недостаточностью,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пересаженной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почкой.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гемодиализа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иммуносупрессив-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терапии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больным с острой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хронической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формами почечной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недостаточности.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химиотерапии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детям, больным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лейкемией.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педиатрии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акушерства,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гинекологии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перинатологии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детская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"Аксай"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детства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Детский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"Алатау"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детский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  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детский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"Балбулак"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 Министерство 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детская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"Аксай"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Министерство 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Пункт 6 с изменениями, внесенными постановлением Правительства РК от 6 ноября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1052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оказание высокоспециализированной медицинской помощи женщинам и детям Республики Казахстан при наиболее сложных в диагностическом и лечебном отношении заболеваниях. Прогнозное среднегодовое количество случаев госпитализации 11490, включая детей, больных лейкемией (прогнозное среднегодовое количество - 170) и детей, нуждающихся в проведении сеансов гемодиализа (прогнозное среднегодовое количество - 40); оказание санаторной помощи (прогнозное среднегодовое количество - 2530); оказание реабилитационной помощи детям, больным ДЦП (прогнозное среднегодовое количество - 540 и пребывание 360 лиц, осуществляющих уход); внедрение эффективных методов диагностики и лечения в практическое здравоохранение. Приобретение не менее 370 единиц медицинского (лечебного и диагностического) и немедицинского оборудования, автотранспорта. Проведение капитального ремонта Научного центра акушерства, гинекологии и перинатологии, Научного центра педиатрии и детской хирургии, Республиканской детской клинической больницы "Аксай", Детского клинического санатория "Алатау" в соответствии с проектно-сметными документациями, прошедшими государственную вневедомственную экспертизу.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Выполнение мероприятий по созданию медицинского кластера в г.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Конечный результат: укрепление здоровья женщин и детей, получивших высокоспециализированную медицинскую, санаторную, реабилитационную и оздоровительную помощь; достижение стойких ремиссий при хронических заболеваниях; снижение осложнений при тяжелых заболеваниях; снижение инвалидности среди женщин и детей.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средние расходы на один пролеченный случай по ВСМП - 136,9 тыс. тенге; расходы по оказанию санаторной помощи на один пролеченный случай ребенка от 47,0 тыс. тенге до 243,0 тыс. тенге; средние расходы для проведения химиотерапии детям, больным лейкемией на один пролеченный случай ребенка - 2 070,2 тыс. тенге; средние расходы для обеспечения иммуносупрессивными препаратами больных с почечной недостаточностью, а также больных с пересаженной почкой на один пролеченный случай ребенка - 764,0 тыс. тенге; средние расходы по Республиканскому детскому реабилитационному центру "Балбулак" на один пролеченный случай ребенка - 93 тыс. тенге. Средние расходы на приобретение оборудования - 1849,0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согласно заключенным договорам.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отсутствие обоснованных жалоб.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7 с изменениями, внесенными постановлениями Правительства РК от 13 июля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597 </w:t>
      </w:r>
      <w:r>
        <w:rPr>
          <w:rFonts w:ascii="Times New Roman"/>
          <w:b w:val="false"/>
          <w:i/>
          <w:color w:val="800000"/>
          <w:sz w:val="28"/>
        </w:rPr>
        <w:t xml:space="preserve">; от 6 ноября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1052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303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013 "Целевые текущие трансферты областным бюджетам,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бюджетам городов Астаны и Алматы на выплату стипендий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студентам, обучающимся в средних профессиональных учебных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заведениях на основании государственного заказа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исполнительных органов"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211003 тысячи тенге (двести одиннадцать миллионов три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  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июня 1999 года "Об образовании";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декабря 1999 года N 1903 "Об утверждении Правил назначения и выплаты государственных стипендий отдельным категориям обучающихся в государственных организациях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социальная поддержка учащихся в период обучения в организациях среднего медицинского и фармацевтического образования в рамках государственного заказа местных исполнительных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финансовая поддержка учащихся, обучающихся в средних медицинских профессиональных учебных заведениях на основании государственного заказа местных исполнительных органов путем доведения размера стипендии до норматива.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053"/>
        <w:gridCol w:w="933"/>
        <w:gridCol w:w="2633"/>
        <w:gridCol w:w="3633"/>
        <w:gridCol w:w="1773"/>
        <w:gridCol w:w="2813"/>
      </w:tblGrid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обучающимся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средних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заказа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текущих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решению Правите-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Доведение размера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стипендий учащим-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ся, обучающимся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средних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цинских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сиональных учеб-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заведениях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органов, до уста-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новленного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тельством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норматива утвержденного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1999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1903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назначения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образования".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месячно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доведение размера стипендий обучающимся в средних медицинских профессиональных учебных заведениях на основании государственного заказа местных исполнительных органов до установленного норматива.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Среднегодовой контингент стипендиатов - 6242, в том числе по областям: Акмолинской - 274, Актюбинской - 362, Алматинской - 187, Атырауской - 259, Восточно-Казахстанской - 587, Жамбылской - 567, Западно-Казахстанской - 366, Карагандинской - 297, Костанайской - 276, Кызылординской - 431, Мангистауской - 219, Павлодарской - 329, Северо-Казахстанской - 160, Южно-Казахстанской - 1097, по городу Алматы - 309 и по городу Астана - 522.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повышение качественного показателя успеваемости обучающихся в средних медицинских профессиональных учебных заведениях на основании государственного заказа местных исполнительных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выплата разницы в сумме 2817 тенге на доведение стипендии учащегося среднего профессионального учебного заведения до установленного Правительством Республики Казахстан норматива 5147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ежемесячное обеспечение учащихся государственными стипендиями.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качественный показатель успеваемости учащихся в среднем по Республике 78 процентов, в том числе, по областям: Акмолинской - 80 процентов, Актюбинской - 80 процентов, Алматинской - 68 процентов, Атырауской - 80 процентов, Восточно-Казахстанской - 90 процентов, Жамбылской - 80 процентов, Западно-Казахстанской - 80 процентов, Карагандинской - 79 процентов, Костанайской - 65 процентов, Кызылординской - 75 процентов, Мангистауской - 75 процентов, Павлодарской - 82 процентов, Северо-Казахстанской - 75 процентов, Южно-Казахстанской - 84 процентов, по городу Алматы - 70 процентов и по городу Астана - 80 процентов.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*)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 соответствующей местной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304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014 "Повышение квалификации и переподготовка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организаций здравоохранения"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1 147 275 тысяч тенге (один миллиард сто сорок семь миллионов двести семьдесят пять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1 в редакции постановления Правительства РК от 13 июля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597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44 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7 июня 1999 года "Об образовании";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29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9 июля 2001 года "О науке"; статьи  </w:t>
      </w:r>
      <w:r>
        <w:rPr>
          <w:rFonts w:ascii="Times New Roman"/>
          <w:b w:val="false"/>
          <w:i w:val="false"/>
          <w:color w:val="000000"/>
          <w:sz w:val="28"/>
        </w:rPr>
        <w:t xml:space="preserve">18, </w:t>
      </w:r>
      <w:r>
        <w:rPr>
          <w:rFonts w:ascii="Times New Roman"/>
          <w:b w:val="false"/>
          <w:i w:val="false"/>
          <w:color w:val="000000"/>
          <w:sz w:val="28"/>
        </w:rPr>
        <w:t xml:space="preserve">  48, </w:t>
      </w:r>
      <w:r>
        <w:rPr>
          <w:rFonts w:ascii="Times New Roman"/>
          <w:b w:val="false"/>
          <w:i w:val="false"/>
          <w:color w:val="000000"/>
          <w:sz w:val="28"/>
        </w:rPr>
        <w:t xml:space="preserve">  51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4 июня 2003 года "О системе здравоохранения";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18 мая 1998 года N 3956 "О первоочередных мерах по улучшению состояния здоровья граждан Республики Казахстан";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февраля 2005 года N 119 "О Концепции развития судебно-экспертной системы Республики Казахстан",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февраля 2007 года N 102 "Об утверждении Программы развития кардиологической и кардиохирургической помощи в Республике Казахстан на 2007-2009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2 с изменениями, внесенными постановлением Правительства РК от 13 июля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597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улучшение качества медицинского обслуживания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повышение профессионального уровня медицинских и фармацевтических кадров государственных организаций здравоохранения, углубление их профессиональных знаний и навыков в соответствии с современными требованиями практического здравоохранения, обеспечение отрасли здравоохранения кадрами по остродефицитным специальностям и квалифицированными специалистами для оказания высококвалифицированной помощи с внедрением новых технологий, методов лечения и диагностики. Повышение квалификации и переподготовка казахстанских специалистов в области фармации с целью внедрения международных стандартов в казахстанскую фармацевтическую отрасль, в том числе, аккредитации лабораторий, осуществляющих экспертизу лекарственных средств на соответствие международным стандартам.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933"/>
        <w:gridCol w:w="953"/>
        <w:gridCol w:w="2895"/>
        <w:gridCol w:w="3375"/>
        <w:gridCol w:w="1814"/>
        <w:gridCol w:w="2777"/>
      </w:tblGrid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исполнители 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товка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повышению квали-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фикации и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циалистов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ганизаций здра-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воохранения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медико-санитар-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служб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лечебному,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педиатрическому, стоматологиче-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му, 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биологическому, медико-профилак-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тическому, сест-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ринскому профи-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лям, менеджеров системы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отрасли,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сорско-препода-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вательского 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тава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заведений, науч-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центров и 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цинских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остродефицит-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специальнос-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сектора в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сертификации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менедж-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высококвалифици-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рованных зару-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бежных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рефор-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мирования и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2005-2010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повышению квали-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фикации и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циалистов судеб-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но-экспертной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 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 ближнего и дальнего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зарубежья в рамках Концепции реформирования судебно-экспер-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тной системы.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недель до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месяцев.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повышение квалификации и осуществление переподготовки в среднем 14 836 специалистов государственных организаций здравоохранения и привлечение 10 зарубежных специалистов для подготовки медицинских и фармацевтических кадров внутри страны.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обеспечение отрасли здравоохранения высокоспециализированными, конкурентоспособными специалистами; обеспечение в течение 5 лет всех специалистов государственных организаций здравоохранения повышением квалификации и переподготовки.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средние расходы на повышение квалификации и переподготовку одного специалиста внутри страны - 22,1 тыс. тенге и за рубежом - 3 244,5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в соответствии со сроками реализации бюджетной программы (согласно конкурсным процедурам и заключенным договорам)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использование специалистами полученных в результате обучения профессиональных знаний и навыков для оказания качественной профессиональной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7 с изменениями, внесенными постановлением Правительства РК от 13 июля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597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305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 15 декабря 2006 года N 1220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015 "Целевые текущие трансферты областному бюджету Алматинской области 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пополнение государственного жилищного фонда"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Сноска. Приложение 305 исключено постановлением Правительства РК от 13 июля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597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306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226 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-  </w:t>
      </w:r>
      <w:r>
        <w:rPr>
          <w:rFonts w:ascii="Times New Roman"/>
          <w:b/>
          <w:i w:val="false"/>
          <w:color w:val="000000"/>
          <w:sz w:val="28"/>
          <w:u w:val="single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016 "Строительство и реконструкция объектов здравоохранения"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11 190 054 тыс. тенге (одиннадцать миллиардов сто девяносто миллионов пятьдесят четыре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1 в редакции постановления Правительства РК от 6 ноября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1052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18 мая 1998 года N 3956 "О первоочередных мерах по улучшению состояния здоровья граждан Республики Казахстан";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сентября 2004 года N 1438 "О Государственной программе реформирования и развития здравоохранения на 2005-2010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доступности направлений специализированной и высококвалифицированной медицинской помощи населению, повышение качества и возможностей оказания медицинских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создание условий для населения по оказанию высококвалифицированной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953"/>
        <w:gridCol w:w="973"/>
        <w:gridCol w:w="2653"/>
        <w:gridCol w:w="3533"/>
        <w:gridCol w:w="1793"/>
        <w:gridCol w:w="2773"/>
      </w:tblGrid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6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и 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жетных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проектов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пределах сумм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Приложе-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3 к 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"14" декабря 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1204 "О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Закона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бюджете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 (далее - НИИ) скорой медицинской помощи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коек со 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цией скорой помо-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 в городе Аста-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не,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детского реабилитацион-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нейрохирургии 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Астане,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диагнос-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посещений в смену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Астане, лечебного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при Республиканском государственном коммунальном предприятии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(далее - РГКП) "Научный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педиатрии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детской хирур-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гии"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4-х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блока с приемным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отделением 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ортопедии в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проектно-сметными документациями; разработке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вневедомственных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глазных болезней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Алматы;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вневедомственных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центра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филиала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центра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Павлодаре,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кабельной линии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ПС "Новая"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РПК-88 на левом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берегу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вневедомственной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наружных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рических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трансформа-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торной подстанции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"РПК-88"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на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со станцией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скорой помощи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вневедомственной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строите-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льства спального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реаби-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"Балбулак"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125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Пункт 6 с изменениями, внесенными постановлениями Правительства РК от 13 июля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597 </w:t>
      </w:r>
      <w:r>
        <w:rPr>
          <w:rFonts w:ascii="Times New Roman"/>
          <w:b w:val="false"/>
          <w:i/>
          <w:color w:val="800000"/>
          <w:sz w:val="28"/>
        </w:rPr>
        <w:t xml:space="preserve">; от 6 ноября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1052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ввод в эксплуатацию НИИ скорой медицинской помощи на 240 коек со станцией скорой помощи в городе Астане, Республиканского детского реабилитационного центра на 300 коек в городе Астане, Республиканского научного центра нейрохирургии на 160 коек в городе Астане, Республиканского диагностического центра на 500 посещений в смену в городе Астане; проектно-сметная документация, прошедшая в установленном законодательством порядке государственную вневедомственную экспертизу и утверждение по проекту строительства, по проекту расширения и реконструкции Казахского НИИ глазных болезней в городе Алматы; выполнение объема работ по строительству пристройки 4-х этажного операционного блока с приемным отделением НИИ травматологии и ортопедии в городе Астане лечебного корпуса на 150 коек при РГКП "Научный Центр педиатрии и детской хирургии" в городе Алмате, кардиохирургического центра на 180 коек в городе Астане, типового здания Акмолинского филиала центра судебной медицины в городе Астане, Павлодарского регионального кардиохирургического центра на 50 коек в городе Павлодаре, кардиохирургического центра на 100 коек в городе Алмате, кабельной линии от ПС "Новая" до РПК-88 на левом берегу реки Ишим города Астаны, наружных электрических сетей от трансформаторной подстанции "РПК-88" до объекта "НИИ скорой медицинской помощи на 240 коек со станцией скорой помощи в городе Астане согласно утвержденной проектно-сметной документации. Откорректированная и прошедшая повторную государственную вневедомственную экспертизу проектно-сметная документация по проекту строительства спального корпуса Республиканского детского реабилитационного центра "Балбулак" на 125 коек в городе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Конечный результат: ввод в эксплуатацию объектов здравоохранения для обеспечения доступности и повышение качества оказания отдельных видов медицинской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выполнение объема работ по строительству, согласие заключенным договорам с поставщиком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строительство объектов здравоохранения в соответствии с СНиП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7 с изменениями, внесенными постановлениями Правительства РК от 13 июля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597 </w:t>
      </w:r>
      <w:r>
        <w:rPr>
          <w:rFonts w:ascii="Times New Roman"/>
          <w:b w:val="false"/>
          <w:i/>
          <w:color w:val="800000"/>
          <w:sz w:val="28"/>
        </w:rPr>
        <w:t xml:space="preserve">; от 6 ноября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1052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307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017 "Судебно-медицинская экспертиза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1356578 тысяч тенге (один миллиард триста пятьдесят шесть миллионов пятьсот семьдесят восемь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  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ноября 1997 года "О судебной экспертизе";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июня 2003 года "О системе здравоохранения";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июля 2006 года "Об охране здоровья граждан";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октября 2004 года N 1050 "Об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прав и законных интересов лиц, являющихся участниками уголовного, административного или гражданского процессов, предусмотренных уголовным, гражданским процессуальным законодательством, мотивированным определением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проведение судебно-медицинских экспертиз.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973"/>
        <w:gridCol w:w="1013"/>
        <w:gridCol w:w="2553"/>
        <w:gridCol w:w="4613"/>
        <w:gridCol w:w="1553"/>
        <w:gridCol w:w="2733"/>
      </w:tblGrid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8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экспертиза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судебно-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экспертиз.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(диагностическо-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и лабораторного)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немедицинского 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Перечнем, утверждае-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мым 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реформирова-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2005-2010 годы.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производство в среднем 220 тысяч судебно-медицинских экспертиз в год. Приобретение не менее 245 единиц медицинского (диагностического и лабораторного) и немедицинского оборудования в соответствии с Перечнем, утверждаемым приказом Министра здравоохранения Республики Казахстан в рамках реализации Государственной программы реформирования и развития здравоохранения Республики Казахстан на 2005-2010 годы.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проведение судебно-медицинских экспертиз Центром судебной медицины и его территориальными подразделениями для обеспечения прав и законных интересов граждан в соответствии с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средние расходы на производство одного исследования 4,6 тыс. тенге; средние расходы на приобретение единицы оборудования - 1353,5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в соответствии со сроками, устанавливаемыми органом, назначающим судебно-медицинскую экспертизу.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повышение качества проводимых судебно-медицинских экспертиз.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308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018 "Хранение ценностей исторического наследия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здравоохранения"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8609 тысяч тенге (восемь миллионов шестьсот девять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  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декабря 2006 года "О культуре".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сохранности историко-культурных ценностей в области отечественной медицины.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культурно-просветительской деятельности, обеспечение доступа заинтересованных лиц к изучению историко-культурных ценностей отечественной медицины.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033"/>
        <w:gridCol w:w="1013"/>
        <w:gridCol w:w="2593"/>
        <w:gridCol w:w="4233"/>
        <w:gridCol w:w="1753"/>
        <w:gridCol w:w="2573"/>
      </w:tblGrid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историческо-го наследия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 рестав-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 уникальных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экспонатов, архивных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документов, худо-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жественного фонда.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учета,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научной обработки и хранения экспонатов.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экскур-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сий, лекций и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по истории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медицины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Документирование на основе музейного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библиографической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Выставочная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Пополнение фондов музея.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основных средств.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культурно-просветительская работа, реставрация уникальных экспонатов, архивных документов, художественного фонда. Приобретение не менее 4 единиц вычислительной и множительной техники.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обеспечение сохранности уникальных ценностей на 100 процентов, доступность к ним граждан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средние расходы на содержание единицы экспоната и литературы - 2106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выполнение мероприятий в соответствии со сроками и планом.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увеличение количество посещений.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309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019 "Создание информационных систем здравоохранения"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  </w:t>
      </w:r>
      <w:r>
        <w:rPr>
          <w:rFonts w:ascii="Times New Roman"/>
          <w:b w:val="false"/>
          <w:i w:val="false"/>
          <w:color w:val="000000"/>
          <w:sz w:val="28"/>
        </w:rPr>
        <w:t xml:space="preserve">551608 тысяч тенге (пятьсот пятьдесят один миллион шестьсот восемь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1 в редакции постановления Правительства РК от 6 ноября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1052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  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годы",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 ноября 2004 года N 1471 "О Государственной программе формирования "электронного правительства" в Республике Казахстан на 2005-2007 годы";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октября 2004 года N 1050 "Об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декабря 2004 года N 1286 "Об утверждении Плана мероприятий по реализации Государственной программы формирования "электронного правительства" в Республике Казахстан на 2005-2007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системы здравоохранения Республики Казахстан, обеспечивающей предоставление равных возможностей в получении населением качественной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разработка стандартов информатизации здравоохранения; развитие и внедрение в опытную эксплуатацию информационных систем - компонентов Единой информационной системы здравоохранения, обеспечивающих организацию единой системы сбора, хранения и анализа информации, автоматизацию процесса принятия управленческих решений и управления качеством оказания медицинской помощи, эффективное использование ресурсов здравоохранения, рационализацию схем и сокращение сроков передачи информации, обеспечение оперативного доступа к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53"/>
        <w:gridCol w:w="953"/>
        <w:gridCol w:w="2593"/>
        <w:gridCol w:w="4133"/>
        <w:gridCol w:w="1633"/>
        <w:gridCol w:w="2733"/>
      </w:tblGrid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раммы)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56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в пилотную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комплексов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приоритетных задач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средств.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Монтаж серверного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сетей, инсталляция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 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Январь- 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Январь- 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Май- 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Май- 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Май-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Март-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Пункт 6 с изменениями, внесенными постановлением Правительства РК от 6 ноября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1052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Получение населением Республики Казахстан равного доступа к качественной медицинской помощи; оперативный доступ к информации, эффективное использование ресурсов здравоохранения.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310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 "Обеспечение общедоступности информации в области здравоохранения"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7325 тысяч тенге (семь миллионов триста двадцать пять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  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декабря 2006 года "О культуре";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4 июня 2003 года "О системе здравоохранения".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повышение интеллектуального уровня населения путем расширения доступа к информации в области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сохранение и расширение библиотечного фонда, библиотечное и информационно-библиографическое обслуживание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973"/>
        <w:gridCol w:w="1033"/>
        <w:gridCol w:w="2573"/>
        <w:gridCol w:w="4433"/>
        <w:gridCol w:w="1513"/>
        <w:gridCol w:w="2773"/>
      </w:tblGrid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раммы)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общедоступ-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Комплектование книж-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фонда отечест-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и зарубежной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литературой по всем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отраслям медицины.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учета,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сохранности книжного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фонда. Координация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и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низация выездов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медицинские библиоте-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республики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оказанию им методи-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и консульта-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тивной помощи.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книжных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выставок.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Библиотечное обслу-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живание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через городс-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абонемент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читательский зал.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вычислительной техники.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пополнение книжного фонда до 1 500 экземпляров. Увеличение выданных книг до 45 000. Организация в течение года 65 выставок. Оказание консультативной помощи медицинской библиотеке города Астана. Приобретение не менее 4 единиц вычислительной техники.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повысить уровень знаний специалистов в области здравоохранения.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средние расходы на содержание и обеспечение доступности единицы книжного фонда - 27 тенге.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удовлетворение духовных, интеллектуальных и образовательных потребностей ученых, преподавателей и специалистов в области здравоохранения.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311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021 "Целевые текущие трансферты областным бюджетам,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бюджетам городов Астаны и Алматы на выплату компенсаций на проезд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обучающихся в средних профессиональных учебных заведениях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основании государственного заказа местных исполнительных органов"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34038 тысяч тенге (тридцать четыре миллиона тридцать восемь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статья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7 июля 2004 года "О государственной молодежной политике в Республике Казахстан";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июля 2005 года N 736 "О льготном проезде для обучающихся на основе государственного образовательного заказа в средних и высших профессиональных учебных заведениях из числа молодежи путем выплаты компенсаций".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социальная поддержка обучающихся в средних профессиональных учебных заведениях в рамках государственного заказа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финансовая поддержка бюджетов областей и городов Астана, Алматы на выплату компенсаций на проезд для обучающихся в средних профессиональных учебных заведениях в рамках государственного заказа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993"/>
        <w:gridCol w:w="1053"/>
        <w:gridCol w:w="2613"/>
        <w:gridCol w:w="4133"/>
        <w:gridCol w:w="1653"/>
        <w:gridCol w:w="2833"/>
      </w:tblGrid>
      <w:tr>
        <w:trPr>
          <w:trHeight w:val="10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раммы)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компенсаций на проезд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обучаю-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ласно решению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на выплату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компенсаций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проезд для обу-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чающихся в средних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на осно-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вании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заказа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 в период зимних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летних каникул.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1,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покрытие расходов, связанных с выплатой компенсаций на проезд для обучающихся в средних медицинских профессиональных учебных заведениях на основании государственного заказа местных исполнительных органов на контингент на начало года без выпуска и на выпускающихся, соответственно, по областям: Акмолинской - 280 и 113, Актюбинской - 372 и 146, Алматинской - 219 и 100, Атырауской - 268 и 100, Восточно-Казахстанской - 558 и 175, Жамбылской - 645 и 116, Западно-Казахстанской - 390 и 122, Карагандинской - 278 и 184, Костанайской - 343 и 150, Кызылординской - 477 и 181, Мангистауской - 236 и 100, Павлодарской - 355 и 80, Северо-Казахстанской - 165 и 84, Южно-Казахстанской - 1062 и 475, по городу Алматы - 370 и 130 и по городу Астана - 585 и 123.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социальная поддержка учащихся путем выплаты компенсаций на проезд в период обучения в средних медицинских профессиональных учебных заведениях на основании государственного заказа местных исполнительных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размер компенсаций на проезд - 2 месячных расчетных показателя.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покрытие расходов на проезд в 1, 2 квартале.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покрытие расходов учащихся на проезд.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*) Перечень мероприятий по реализации, количественные и качественные показатели, характеризующие ожидаемые результаты в рамках освоения трансфертов из республиканского бюджета, отражаются в паспорте соответствующей местной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312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022 "Целевые текущие трансферты областным бюджетам,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бюджетам городов Астаны и Алматы на обеспечение лекарственными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средствами детей и подростков, находящихся на диспансерном учете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амбулаторном лечении хронических заболеваний"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1 020 274 тысячи тенге (один миллиард двадцать миллионов двести семьдесят четыре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1 в редакции постановления Правительства РК от 13 июля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597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статья 29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Казахстан;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4 июня 2003 года "О системе здравоохранения";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7 июля 2006 года "Об охране здоровья граждан";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октября 2004 года N 1050 "Об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2005 года N 1296 "Об утверждении перечня гарантированного объема бесплатной медицинской помощи на 2006-2007 годы";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октября 2006 года N 962 "Об утверждении Правил обеспечения лекарственными средствами граждан".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улучшение здоровья детей и подростков, состоящих на диспансерном учете.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своевременное бесплатное лекарственное обеспечение детей и подростков, состоящих на диспансерном учете, при амбулаторном лечении по отдельным видам заболеваний.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973"/>
        <w:gridCol w:w="1033"/>
        <w:gridCol w:w="2553"/>
        <w:gridCol w:w="4573"/>
        <w:gridCol w:w="1373"/>
        <w:gridCol w:w="3033"/>
      </w:tblGrid>
      <w:tr>
        <w:trPr>
          <w:trHeight w:val="10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раммы)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подростков,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диспан-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заболеваний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Планом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реформирова-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развития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2005-2010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согласно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Казахстан.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подростков, находящих-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на диспансерном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учете, 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при амбула-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торном лечении хрони-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заболеваний: железодефицитная анемия, болезни желудочно-кишечного тракта (язва желудка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двенадцатиперстной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кишки, гастрит,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дуоденит), пневмония, хронический бронхит, бронхиальная астма.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своевременное бесплатное лекарственное обеспечение детей и подростков, состоящих на диспансерном учете, при амбулаторном лечении заболеваний, согласно утвержденному перечню (среднегодовое количество больных - 215 630).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снижение показателя заболеваемости и инвалидности детей и подростков, состоящих на диспансерном учете.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средние расходы на обеспечение лекарственными средствами при амбулаторном лечении одного ребенка или подростка, находящегося на диспансерном учете - 4 732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отсутствие обоснованных жалоб.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*)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 соответствующей местной бюджетной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7 с изменениями, внесенными постановлением Правительства РК от 13 июля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597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313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023 "Развитие мобильной и телемедицины в здравоохранении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аульной (сельской) местности"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  </w:t>
      </w:r>
      <w:r>
        <w:rPr>
          <w:rFonts w:ascii="Times New Roman"/>
          <w:b w:val="false"/>
          <w:i w:val="false"/>
          <w:color w:val="000000"/>
          <w:sz w:val="28"/>
        </w:rPr>
        <w:t xml:space="preserve">518050 тысяч тенге (пятьсот восемнадцать миллионов пятьдесят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1 в редакции постановления Правительства РК от 6 ноября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1052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  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 июля 2003 года N 1149 "О Государственной программе развития сельских территорий Республики Казахстан на 2004-2010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улучшение диагностических и лечебных возможностей сельских медицинских учреждений, обеспечение доступа сельских жителей Казахстана к качественному медицинскому обслуживанию.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развертывание на базе центральных районных больниц перспективных и устойчивых районов всех областей Казахстана телемедицинских кабинетов, развертывание на базе больниц областного уровня телемедицинских центров для организации телемедицинских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999"/>
        <w:gridCol w:w="999"/>
        <w:gridCol w:w="2629"/>
        <w:gridCol w:w="4180"/>
        <w:gridCol w:w="1643"/>
        <w:gridCol w:w="3154"/>
      </w:tblGrid>
      <w:tr>
        <w:trPr>
          <w:trHeight w:val="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раммы) 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телемедицины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 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мобильной и телемедицины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аульной (сельской)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местности" в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ветствии с 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денным технико-эко-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номическим обоснова-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в рамках 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дующих мероприятий: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приобретение, 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талляция телемеди-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цинского, телекомму-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никационного,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пьютерного и прочего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инсталляция 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телеме-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дицины,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клиническим и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 аспектам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лемедицины, работе с программным комплексом телемедицины, проведение телемедицинских консультаций для 6 районов Южно-Казахстанской области, 8 районов Западно-Казахстан-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и 8 районов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области, а также для больниц областного уровня в городах Шымкент, Уральск и Усть-Каменогорск. 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Январь-декабрь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создание на базе 22 центральных районных больниц перспективных и устойчивых районов Южно-Казахстанской, Западно-Казахстанской и Восточно-Казахстанской областей Казахстана телемедицинских кабинетов и 3 телемедицинских центров на базе больниц областного уровня в городах Шымкент, Уральск и Усть-Каменогорск;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обучение персонала телемедицинских кабинетов и телемедицинских центров работе с телемедицинским оборудованием, программным обеспечением телемедицины, обучение обслуживающего технического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проведение телемедицинских консультаций в реальном режиме времени и в режиме "off-line".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улучшение диагностики сельского населения Южно-Казахстанской, Западно-Казахстанской и Восточно-Казахстанской областей, совершенствование медицинского обслуживания; внедрение новых технологий; совершенствование медицинского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выполнение в полном объеме мероприятий согласно заключенным договорам.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средняя стоимость создания одного телемедицинского узла 21 134,2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повышение качества медицинского обслуживания населения сельских районов.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314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024 "Целевые текущие трансферты областным бюджетам,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городов Астаны и Алматы на обеспечение лекарственными средствами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льготных условиях отдельных категорий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амбулаторном уровне лечения"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1580657 тысяч тенге (один миллиард пятьсот восемьдесят миллионов шестьсот пятьдесят семь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  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июня 2003 года "О системе здравоохранения";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23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7 июля 2006 года "Об охране здоровья граждан";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октября 2004 года N 1050 "Об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2005 года N 1296 "Об утверждении перечня гарантированного объема бесплатной медицинской помощи на 2006-2007 годы";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октября 2006 года N 962 "Об утверждении Правил обеспечения лекарственными средствами граждан".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улучшение здоровья отдельных категорий граждан на амбулаторном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своевременное обеспечение лекарственными средствами на льготных условиях при амбулаторном лечении больных, состоящих на диспансерном учете по отдельным видам заболеваний.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973"/>
        <w:gridCol w:w="1012"/>
        <w:gridCol w:w="2570"/>
        <w:gridCol w:w="4730"/>
        <w:gridCol w:w="1392"/>
        <w:gridCol w:w="2911"/>
      </w:tblGrid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раммы)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льготных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лечения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городов Астаны и Алматы в рамках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реформирова-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развития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на 2005-2010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согласно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на льготных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взрослых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больных, страдающих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нозологическими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формами (артериальная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гипертензия,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ишемическая болезнь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сердца, хронические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обструктивные болезни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легких, язвенная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болезнь и острая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пневмония)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лечения.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обеспечение лекарственными средствами на льготных условиях при амбулаторном лечении больных, состоящих на диспансерном учете с артериальной гипертензией, ишемической болезнью сердца, хроническими обструктивными болезнями легких, язвенной болезнью и острой пневмонией (прогнозное число больных - 348 085);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выздоровление, продление ремиссии, снижение числа осложнений, уменьшение количества госпитализаций.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средние расходы на лечение 1 больного в год составят 4,541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отсутствие обоснованных жалоб.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*)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 соответствующей местной бюджетной программы.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314-1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Сноска. Постановление дополнено приложением 314-1 в соответствии с постановлением Правительства РК от 13 июля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597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025 "Формирование уставного капитала РГП "Республиканский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детский реабилитационный центр"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: 10920 тысяч тенге (десять миллионов девятьсот двадцать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18 мая 1998 года N 3956 "О первоочередных мерах по улучшению состояния здоровья граждан Республики Казахстан";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октября 2004 года N 1050 "Об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создание РГП "Республиканский детский реабилитационный центр".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формирование уставного капитала республиканского государственного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973"/>
        <w:gridCol w:w="1013"/>
        <w:gridCol w:w="2753"/>
        <w:gridCol w:w="3793"/>
        <w:gridCol w:w="1533"/>
        <w:gridCol w:w="2773"/>
      </w:tblGrid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детский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онный центр"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праве 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центр"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Прямой результат: формирование уставного капитала республиканского государственного предприятия на праве хозяйственного ведения "Республиканский детский реабилитационный центр".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создание РГП "Республиканский детский реабилитационный центр".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минимальный уставной капитал в размере 10 тысяч кратного месячного расчетного показателя.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314-2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Сноска. Постановление дополнено приложением 314-2 в соответствии с постановлением Правительства РК от 13 июля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597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026 "Строительство и реконструкция объектов образования"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: 191 138 тысяч тенге (сто девяносто один миллион сто тридцать восемь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октября 2004 года N 1050 "Об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повышение качества подготовки медицинских кадров для создания эффективно действующей системы профессионального образования и медицинской науки, направленной на удовлетворение долгосрочных стратегических потребностей отрасли здравоохранения, сохранение и улучшение здоровья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формирование инфраструктуры путем расширения и реконструкции объекта образования для создания и улучшения условий подготовки специалистов в отрасли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973"/>
        <w:gridCol w:w="1013"/>
        <w:gridCol w:w="2753"/>
        <w:gridCol w:w="3793"/>
        <w:gridCol w:w="1533"/>
        <w:gridCol w:w="2773"/>
      </w:tblGrid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приложению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1204 "О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бюджете на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год" на мероприя-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по расширению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академии 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Бейбитшилик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Прямой результат: расширение и реконструкция Казахской государственной медицинской академии по улице Бейбитшилик в городе Астане в соответствии с проектно-сметной документацией, прошедшей в установленном законодательством порядке государственную вневедомственную экспертизу и утверждение.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завершение расширения и реконструкции Казахской государственной медицинской академии по улице Бейбитшилик в городе Астане.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выполнение объема работ по расширению и реконструкции объекта, согласно заключенным договорам с поставщиком услуг.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расширение и реконструкция Казахской государственной медицинской академии по улице Бейбитшилик в городе Астане в соответствии с СНиП РК.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315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027 "Целевые текущие трансферты областным бюджетам,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городов Астаны и Алматы на содержание вновь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вводимых объектов здравоохранения"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713722 тысячи тенге (семьсот тринадцать миллионов семьсот двадцать две тысячи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  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 июля 2003 года N 1149 "О Государственной программе развития сельских территорий Республики Казахстан на 2004-2010 годы";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октября 2004 года N 1050 "Об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доступность медицинской помощи на местном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оказание медицинской помощи во вновь вводимых объектах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953"/>
        <w:gridCol w:w="1013"/>
        <w:gridCol w:w="2553"/>
        <w:gridCol w:w="4473"/>
        <w:gridCol w:w="1393"/>
        <w:gridCol w:w="3133"/>
      </w:tblGrid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раммы)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вновь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бюджету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своевре-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менного ввода и 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ционирования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 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ввод и функционирование 15 объектов, в том числе по областям.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Акмолинская область - корпус детского отделения на 70 коек областного противотуберкулезного диспансера им. К.Курманбаева в городе Кокшетау;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Актюбинская область - Байганинская центральная районная больница на 60 коек с поликлиникой на 200 посещений в смену в селе Байганин Байганинского района и центральная районная поликлиника на 250 посещений с детской и женской консультациями, дневным стационаром на 30 коек и детской молочной кухней в городе Шалкар Шалкарского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Западно-Казахстанская область - туберкулезная больница на 50 коек селе Дарьинск Зеленовского района и туберкулезная больница на 50 коек селе Чапаево Акжайыкского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Жамбылская область - туберкулезная больница на 40 коек селе Мойынкум Мойынкумского района и противотуберкулезный диспансер на 40 коек селе Кулан района имени Рыскулова.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Костанайская область - туберкулезная больница на 100 коек поселке Затобольск Костанайского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Кызылординская область - Жанакорганская центральная районная больница на 190 коек в поселке Жанакорган и поликлиника на 300 посещений в смену в городе Аральске;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Мангистауская область - районной больницы на 100 коек в селе Жетыбай Каракиянского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Южно-Казахстанская область - туберкулезная больница на 80 коек в поселке Аксу Сайрамского района и туберкулезная больница на 50 коек селе Шаульдер Отрарского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Городе Астана - Амбулаторно-поликлинического комплекса (взрослая поликлиника на 350 посещений в смену, детская поликлиника на 150 посещений в смену) по улице Оренбурская, Амбулаторно-поликлинического комплекса (взрослая поликлиника на 350 посещений в смену, детская поликлиника на 150 посещений в смену), Юго-Восток.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повышение доступности медицинской помощи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средние расходы на функционирование предполагаемых к вводу в 2007 году объектов: амбулаторно-поликлинического корпуса - 55906,0 тыс. тенге, противотуберкулезной организации - 13 619,3 тыс. тенге, центральной районной больницы - 5279,4 тыс. тенге и поликлиники 1460,9 тыс.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ввод в соответствии с решением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увеличение объема и качества оказываемых медицинских услуг населению в данном регионе.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*)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 соответствующей местной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316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226 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-  </w:t>
      </w:r>
      <w:r>
        <w:rPr>
          <w:rFonts w:ascii="Times New Roman"/>
          <w:b/>
          <w:i w:val="false"/>
          <w:color w:val="000000"/>
          <w:sz w:val="28"/>
          <w:u w:val="single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028 "Целевые текущие трансферты областным бюджетам,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городов Астаны и Алматы на закуп лекарственных средств, вакцин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других иммунобиологических препаратов"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7598597 тысяч тенге (семь миллиардов пятьсот девяносто восемь миллионов пятьсот девяносто семь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статья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4 декабря 2002 года "О санитарно-эпидемиологическом благополучии населения";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июня 2003 года "О системе здравоохранения";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июля 2006 года "Об охране здоровья граждан";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сентября 1998 года N 839 "О неотложных мерах защиты населения от туберкулеза в Республике Казахстан";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мая 2003 года N 488 "О мерах по улучшению вакцинации населения против инфекционных заболеваний";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октября 2004 года N 1050 "Об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2005 года N 1296 "Об утверждении перечня гарантированного объема бесплатной медицинской помощи на 2006-2007 годы";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октября 2006 года N 962 "Об утверждении Правил обеспечения лекарственными средствами граждан"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укрепление здоровья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населения вакцинами и другими медицинскими иммунобиологическими, противотуберкулезными, противодиабетическими препаратами и химиопрепаратами для лечения онкологических и онкогематологических больных, лекарственными средствами и диализаторами с расходными материалами больных с почечной недостаточностью и лекарственными средствами, больных после трансплантации почки; профилактика и снижение инфекционной заболеваемости населения, стабилизация и снижение показателей заболеваемости и смертности больных туберкулезом; увеличение продолжительности жизни и периодов ремиссии, уменьшение показателей смертности онкологических и онкогематологических больных; снижение заболеваемости, числа осложнений, инвалидизации и смертности у больных сахарным диабетом; продление жизни и предоперационной подготовки больных с хронической почечной недостаточностью путем проведения гемодиализа, профилактика отторжения пересаженной почки и повышение частоты полной ремиссии (выздоровления) больных с почечной недостаточностью, обеспечение профилактическим противовирусным лечением ВИЧ-инфицированных и больных СПИДом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993"/>
        <w:gridCol w:w="973"/>
        <w:gridCol w:w="2593"/>
        <w:gridCol w:w="4293"/>
        <w:gridCol w:w="1493"/>
        <w:gridCol w:w="2213"/>
      </w:tblGrid>
      <w:tr>
        <w:trPr>
          <w:trHeight w:val="10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раммы)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имму-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нобиологи-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паратов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 вакцин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медицинских иммунобио-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логических препаратов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иммунопрофи-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ласно решению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вакцинами и дру-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гими медицинскими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иммунобиологическими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препаратами для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 иммунопрофи-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лактики населения.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 проти-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лезных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паратов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городов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согласно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противотуберкулезны-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туберкуле-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резервного ряда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лечения мульти-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резистентной 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химиопрофилактики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диспансерной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(виражные,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гиперчувствительные,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контактные).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тиводиабе-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и 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там, бюджетам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противодиабетичес-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кими препаратами,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доставки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контроля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сахарным диабетом.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 химио-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больным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городов 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химиопрепаратами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 лекар-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диализато-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ров, расход-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 больным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почечной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почек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бюджетам,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ласно решению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диализаторами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расходными 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лами для больных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почечной недостаточ-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перенесших операцию по пересадке почки.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лейкемией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целевых текущих трансфертов бюджету Карагандинской области согласно решению Правительства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детей, больных лейкемией.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областному бюджету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ВИЧ-инфици-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СПИДом детей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целевых текущих трансфертов бюджету Южно-Казахстанской области на закуп лекарственных средств для лечения ВИЧ-инфицированных и больных СПИДом детей.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инфицированных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СПИДом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зараженных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достижение 95 % охвата вакцинацией детей до 18 лет и отдельных категорий взрослого населения; своевременное перечисление целевых текущих трансфертов на закуп вакцин и других иммунобиологических препаратов для вакцинации прогнозно 4 742 940 человек, противотуберкулезных препаратов прогнозно для 50 351 больных и на проведение химиопрофилактики 159 893 подросткам и детям; противодиабетических препаратов прогнозно для 32 725 и средств контроля - прогнозно для 25201 инсулинозависимых больных диабетом; химиопрепаратов прогнозно для 6278 больных онкологическими заболеваниями; лекарственных средств, диализаторов и расходных материалов прогнозно для 1 002 больных с острой и хронической почечной недостаточностью и лекарственных средств для 203 больных после трансплантации почки, закуп лекарственных средств для лечения 15 детей, больных лейкемией, получающих лечение в онкогематологическом отделении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Областной детской клинической больницы г. Караганды, что позволит изменить прогноз лечения при данной патологии, повысив выживаемость детей и снизив смертность, своевременное перечисление целевых текущих трансфертов на лечение 100 детей с ВИЧ-инфицированных и больных СПИДом детей в Южно-Казахстанской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снижение вакциноуправляемой заболеваемости; снижение числа осложнений, инвалидизации и смертности больных туберкулезом, сахарным диабетом, заболеваниями с острой и хронической почечной недостаточностью; продление жизни больных с онкологическими и онкогематологическими заболеваниями, поддержание здоровья и предупреждение летальности ВИЧ-инфицированных и больных СПИДом детей.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средние расходы на закуп вакцин и других иммунобиологических препаратов на 1 вакцинацию составят - 0,2 тыс. тенге; средние расходы на закуп лекарственных препаратов для лечения 1 больного составят: противотуберкулезных - 23,6 тыс. тенге, на проведение химиопрофилактики - 0,09 тыс. тенге; инсулина - 53,9 тыс. тенге; средств контроля для больных сахарным диабетом - 24,5 тыс. тенге; химиопрепаратов - 279,8 тыс. тенге; лекарственных средств, диализаторов и расходных материалов больным с почечной недостаточностью - 742,5 тыс. тенге и лекарственных средств для больных после трансплантации почки - 1 713,6 тыс. тенге. Средние расходы на приобретение лекарственных средств для детей, получающих лечение в онкогематологическом отделении Областной детской клинической больницы г. Караганды составляет 1 088 тыс. тенге, средние расходы на лечение одного ребенка с ВИЧ составляет - 1078,5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отсутствие обоснованных жалоб.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*)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 бюджетной программы соответствующей местности.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317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029 "Целевые текущие трансферты областным бюджетам,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городов Астаны и Алматы на укрепление материально-технической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областных центров санитарно-эпидемиологической экспертизы"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1805710 тысяч тенге (один миллиард восемьсот пять миллионов семьсот десять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  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2002 года "О санитарно-эпидемиологическом благополучии населения";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октября 2004 года N 1050 "Об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санитарно-эпидемиологического благополучия населения на местном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повышение качества проведения лабораторных исследований, выявление причинно-следственных связей между состоянием здоровья населения и воздействием факторов окружающей среды, переход на качественно новый уровень санитарно-эпидемиологической экспертизы, основанный на внедрении и использовании современных стандартов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953"/>
        <w:gridCol w:w="1013"/>
        <w:gridCol w:w="2553"/>
        <w:gridCol w:w="4473"/>
        <w:gridCol w:w="1393"/>
        <w:gridCol w:w="3073"/>
      </w:tblGrid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раммы)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рефор-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 реформирования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2005-2010 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центров санитарно-эпидемиоло-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36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Акимы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перечисление целевых текущих трансфертов из республиканского бюджета областным бюджетам на оснащение центров санитарно-эпидемиологической экспертизы городов Астана и Алматы и 36 районов Жамбылской, Кызылординской, Мангистауской и Южно-Казахстанской областей.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укрепление материально-технической базы центров санитарно-эпидемиологической экспертизы городов Астана и Алматы и 36 районов Жамбылской, Кызылординской, Мангистауской и Южно-Казахстанской областей, приобретение не менее 2082 единиц медицинского (диагностического и лабораторного) оборудования и 36 единиц санитарного автотранспорта.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средняя стоимость единицы оборудования и санитарного автотранспорта - 852,5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согласно заключенным договорам.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обеспеченность в соответствии с минимальным нормативом оснащенности медицинским (диагностическим и лабораторным) оборудованием центров санитарно-эпидемиологической экспертизы городов Астана и Алматы и 36 районов Жамбылской, Кызылординской, Мангистауской и Южно-Казахстанской областей.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*)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отражается в паспорте соответствующей местной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318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030 "Целевые текущие трансферты областным бюджетам,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городов Астаны и Алматы на укомплектование медицинских организаций первичной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медико-санитарной помощи медицинскими кадрами в соответствии со штатными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нормативами и развитие системы врачей общей практики"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4 997 571 тысяча тенге (четыре миллиарда девятьсот девяносто семь миллионов пятьсот семьдесят одна тысяча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1 в редакции постановления Правительства РК от 13 июля 2007 г. N  </w:t>
      </w:r>
      <w:r>
        <w:rPr>
          <w:rFonts w:ascii="Times New Roman"/>
          <w:b/>
          <w:i w:val="false"/>
          <w:color w:val="008000"/>
          <w:sz w:val="28"/>
          <w:u w:val="single"/>
        </w:rPr>
        <w:t xml:space="preserve">597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  </w:t>
      </w:r>
      <w:r>
        <w:rPr>
          <w:rFonts w:ascii="Times New Roman"/>
          <w:b w:val="false"/>
          <w:i w:val="false"/>
          <w:color w:val="000000"/>
          <w:sz w:val="28"/>
        </w:rPr>
        <w:t xml:space="preserve">17, </w:t>
      </w:r>
      <w:r>
        <w:rPr>
          <w:rFonts w:ascii="Times New Roman"/>
          <w:b w:val="false"/>
          <w:i w:val="false"/>
          <w:color w:val="000000"/>
          <w:sz w:val="28"/>
        </w:rPr>
        <w:t xml:space="preserve">  21, </w:t>
      </w:r>
      <w:r>
        <w:rPr>
          <w:rFonts w:ascii="Times New Roman"/>
          <w:b w:val="false"/>
          <w:i w:val="false"/>
          <w:color w:val="000000"/>
          <w:sz w:val="28"/>
        </w:rPr>
        <w:t xml:space="preserve">  48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4 июня 2003 года "О системе здравоохранения";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7 июля 2006 года "Об охране здоровья граждан";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октября 2004 года N 1050 "Об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2005 года N 1304 "О мерах совершенствования первичной медико-санитарной помощи населению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улучшение первичной медико-санитарной и консультативно-диагностической помощи, повышение качества и доступности оказываемых медицинских услуг на уровне первичной медико-санитарной помощи (далее - ПМСП) населению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доукомплектование и укомплектование медицинских организаций ПМСП медицинскими кадрами в соответствии со штатными нормативами и развитие системы врачей общей практики.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33"/>
        <w:gridCol w:w="1173"/>
        <w:gridCol w:w="3053"/>
        <w:gridCol w:w="3293"/>
        <w:gridCol w:w="1473"/>
        <w:gridCol w:w="3093"/>
      </w:tblGrid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(подпрограммы)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жетам, 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укомплектова-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медицинс-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медико-сани-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штатными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темы врачей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общей практики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реформирова-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реше-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Укомплектование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медико-санитар-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штатными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нормативами.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доукомплектование и укомплектование профильными специалистами (2548,2 единиц) организаций, оказывающих ПМСП и консультативно-диагностическую помощь.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обеспечение доступности ПМСП населению, повышение качества оказываемых услуг населению на уровне ПМСП и развитие системы врачей общей практики.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средние расходы в год на доукомплектование и укомплектование одной штатной единицей врача составят - 337,0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в соответствии с решением акимата.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повышение эффективности деятельности организаций, оказывающих ПМСП и консультативно-диагностическую помощь.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*)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паспорте, соответствующей местной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319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031 "Целевые текущие трансферты областным бюджетам,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городов Астаны и Алматы на обеспечение деятельности создаваемых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информационно-аналитических центров"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41447 тысяч тенге (сорок один миллион четыреста сорок семь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  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функционирования региональных институтов для внедрения и сопровождения информационных систем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деятельности созданных информационно-аналитических центров в рамках реализации Государственной программы реформирования и развития здравоохранения Республики Казахстан на 2005-2010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1172"/>
        <w:gridCol w:w="1132"/>
        <w:gridCol w:w="3209"/>
        <w:gridCol w:w="3351"/>
        <w:gridCol w:w="1432"/>
        <w:gridCol w:w="3132"/>
      </w:tblGrid>
      <w:tr>
        <w:trPr>
          <w:trHeight w:val="102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(подпрограммы)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50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текущих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в 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ках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2005-2010 годы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созданных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перечисление целевых текущих трансфертов из республиканского бюджета областным бюджетам, бюджетам городов Астана и Алматы на обеспечение деятельности 14 созданных информационно-аналитических центров.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обеспечение деятельности созданных 14 информационно-аналитических центров по программно-техническому сопровождению информационных систем здравоохранения.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средние расходы на один информационно-аналитический центр 2961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ежемесячное обеспечение созданных информационно-аналитических центров.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обеспечение мотивированности сотрудников созданных информационно-аналитических центров. 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*) Примечание: перечень мероприятий по реализации, количественные и качественные показатели, характеризующие ожидаемые результаты в рамках освоения трансфертов из республиканского бюджета, отражаются в паспорте соответствующей местной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320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032 "Целевые трансферты на развитие областному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Алматинской области и бюджету города Алматы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сейсмоусиления объектов здравоохранения"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956154 тысячи тенге (девятьсот пятьдесят шесть миллионов сто пятьдесят четыре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1 в редакции постановления Правительства РК от 6 ноября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1052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статья 23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8 декабря 2006 года "О республиканском бюджете на 2007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сейсмоустойчивости объектов здравоохранения Алматинской области и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сейсмоусиление отдельных объектов здравоохранения Алматинской области и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1133"/>
        <w:gridCol w:w="1143"/>
        <w:gridCol w:w="3249"/>
        <w:gridCol w:w="3377"/>
        <w:gridCol w:w="1511"/>
        <w:gridCol w:w="3024"/>
      </w:tblGrid>
      <w:tr>
        <w:trPr>
          <w:trHeight w:val="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 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(подпрограммы)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бюджету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фертов на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областному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бюджету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перечню 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сумм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прило-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жению 3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14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N 1204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бюджете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Январь-декабрь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проведение сейсмоусиления объектов здравоохранения Алматинской области и города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повышение сейсмоустойчивости объектов здравоохранения Алматинской области и города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выполнение объема по сейсмоусилению, согласно заключенным договорам с поставщиками услуг.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сейсмоусиление объектов здравоохранения в соответствии с строительными нормами и правилами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*) Перечень объектов по сейсмоусилению согласно Приложению 3 к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"14" декабря 2006 года N 1204 "О реализации Закона Республики Казахстан "О республиканском бюджете на 2007 год", а также мероприятия в соответствии с утвержденной в установленном законодательством порядке проектно-сметной документацией, количественные и качественные показатели, характеризующие ожидаемые результаты, в рамках освоения трансфертов отражаются в паспортах местных бюджетных программ.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321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033 "Целевые текущие трансферты областным бюджетам,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бюджетам городов Астаны и Алматы на закуп тест-систем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проведения дозорного эпидемиологического надзора"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11489 тысяч тенге (одиннадцать миллионов четыреста восемьдесят девять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  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октября 1994 года "О профилактике и лечении ВИЧ-инфекции и СПИД";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октября 2004 года N 1050 "Об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улучшение диагностики ВИЧ/СПИД и СПИД-индикаторных заболеваний.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повышение качества лабораторных исследований на ВИЧ-инфекцию и СПИД-индикаторные заболевания (вирусный гепатит С, сифилис) путем внедрения международных стандартов в технологию эпидемиологического надзора за ВИЧ-инфекцией и СПИД-индикаторными заболеваниями.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1142"/>
        <w:gridCol w:w="1137"/>
        <w:gridCol w:w="2982"/>
        <w:gridCol w:w="3491"/>
        <w:gridCol w:w="1589"/>
        <w:gridCol w:w="3072"/>
      </w:tblGrid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(подпрограммы)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жетам, 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 тест-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дозорного эпи-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демиологичес-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надзора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текущих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реформирования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развития здра-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на 2005-2010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решению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Обеспечение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по профилак-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тике и борьбе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СПИД на местном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диагности-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ческими тест-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системами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 и СПИД-инди-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каторные заболе-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(вирусный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гепатит С, 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лис)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закуп не менее 896 наборов диагностических тест-систем для исследования ВИЧ и СПИД-индикаторных заболеваний.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внедрение современных стандартов эпидемиологического надзора за ВИЧ-инфекцией и СПИД-индикаторными заболеваниями.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средние затраты на приобретение 1 набора диагностических тест-систем - 12,8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согласно заключенным договорам.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проведение исследований на ВИЧ-инфекцию и СПИД-индикаторные заболевания в соответствии с международными стандартами.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*) Примечание: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 соответствующей местной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322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035 "Целевые текущие трансферты областным бюджетам,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городов Астаны и Алматы на лекарственное обеспечение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 5-летнего возраста на амбулаторном уровне лечения"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596614 тысяч тенге (пятьсот девяносто шесть миллионов шестьсот четырнадцать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  </w:t>
      </w:r>
      <w:r>
        <w:rPr>
          <w:rFonts w:ascii="Times New Roman"/>
          <w:b w:val="false"/>
          <w:i w:val="false"/>
          <w:color w:val="000000"/>
          <w:sz w:val="28"/>
        </w:rPr>
        <w:t xml:space="preserve">25, </w:t>
      </w:r>
      <w:r>
        <w:rPr>
          <w:rFonts w:ascii="Times New Roman"/>
          <w:b w:val="false"/>
          <w:i w:val="false"/>
          <w:color w:val="000000"/>
          <w:sz w:val="28"/>
        </w:rPr>
        <w:t xml:space="preserve">  26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4 июня 2003 года "О системе здравоохранения";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7 июля 2006 года "Об охране здоровья граждан";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октября 2004 года N 1050 "Об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2005 года N 1296 "Об утверждении перечня гарантированного объема бесплатной медицинской помощи на 2006-2007 годы";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октября 2006 года N 962 "Об утверждении Правил обеспечения лекарственными средствами граждан".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укрепление здоровья детей, снижение уровня детской смертности.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своевременное бесплатное лекарственное обеспечение детей до 5-ти летнего возраста на амбулаторном уровне лечения.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119"/>
        <w:gridCol w:w="1131"/>
        <w:gridCol w:w="3042"/>
        <w:gridCol w:w="3788"/>
        <w:gridCol w:w="1404"/>
        <w:gridCol w:w="2951"/>
      </w:tblGrid>
      <w:tr>
        <w:trPr>
          <w:trHeight w:val="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(подпрограммы) 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035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жетам, 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на лекарст-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венное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детей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5-летнего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лечения 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целе-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текущих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фертов 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 Планом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дарственной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 реформирова-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на 2005-2010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согласно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шению 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5-ти летнего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возраста на амбу-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латорном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лечения.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своевременное бесплатное лекарственное обеспечение детей от 1 до 5 лет (среднегодовое количество детей - 623 595).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снижение детской смертности за счет бесплатного обеспечения лекарственными средствами детей до 5-ти летнего возраста.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средние расходы на лекарственное обеспечение при амбулаторном лечении одного случая 957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согласно заключенным договорам.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отсутствие обоснованных жалоб.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*)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паспорте, соответствующей местной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323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036 "Целевые текущие трансферты областным бюджетам,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городов Астаны и Алматы на обеспечение беременных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железо- и йодосодержащими препаратами"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665733 тысячи тенге (шестьсот шестьдесят пять миллионов семьсот тридцать три тысячи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  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октября 2004 года N 1050 "Об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2005 года N 1296 "Об утверждении перечня гарантированного объема бесплатной медицинской помощи на 2006-2007 годы";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октября 2006 года N 962 "Об утверждении Правил обеспечения лекарственными средствами граждан".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улучшение здоровья беременных, связанного с дефицитом в организме железа и йода.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своевременное бесплатное лекарственное обеспечение беременных железо- и йодосодержащими препаратами.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1152"/>
        <w:gridCol w:w="1123"/>
        <w:gridCol w:w="3167"/>
        <w:gridCol w:w="3608"/>
        <w:gridCol w:w="1682"/>
        <w:gridCol w:w="2706"/>
      </w:tblGrid>
      <w:tr>
        <w:trPr>
          <w:trHeight w:val="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(подпрограммы)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036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железо-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йодосодержащими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препаратами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текущих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 Планом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дарственной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 реформиро-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на 2005-2010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решению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 железо-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йодосодержащих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беременных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лечения.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года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своевременное перечисление целевых текущих трансфертов на бесплатное лекарственное обеспечение беременных железо- и йодосодержащими препаратами на амбулаторном уровне (среднегодовое количество беременных - 300 171).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снижение осложнений беременности и родов, снижение заболеваемости беременных, новорожденных, снижение уровня материнской и перинатальной смертности.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средние расходы на обеспечение одной беременной железо- и йодосодержащими препаратами - 2,2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согласно заключенным договорам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отсутствие обоснованных жалоб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*)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паспорте, соответствующей местной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324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037 "Целевые текущие трансферты областным бюджетам,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городов Астаны и Алматы на осуществление профилактических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медицинских осмотров отдельных категорий граждан"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3 848 767 тысяч тенге (три миллиарда восемьсот сорок восемь миллионов семьсот шестьдесят 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1 в редакции постановления Правительства РК от 13 июля 2007 г. N  </w:t>
      </w:r>
      <w:r>
        <w:rPr>
          <w:rFonts w:ascii="Times New Roman"/>
          <w:b/>
          <w:i w:val="false"/>
          <w:color w:val="008000"/>
          <w:sz w:val="28"/>
          <w:u w:val="single"/>
        </w:rPr>
        <w:t xml:space="preserve">597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статья 29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Казахстан;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4 июня 2003 года "О системе здравоохранения";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12 </w:t>
      </w:r>
      <w:r>
        <w:rPr>
          <w:rFonts w:ascii="Times New Roman"/>
          <w:b w:val="false"/>
          <w:i w:val="false"/>
          <w:color w:val="000000"/>
          <w:sz w:val="28"/>
        </w:rPr>
        <w:t xml:space="preserve">и  </w:t>
      </w:r>
      <w:r>
        <w:rPr>
          <w:rFonts w:ascii="Times New Roman"/>
          <w:b w:val="false"/>
          <w:i w:val="false"/>
          <w:color w:val="000000"/>
          <w:sz w:val="28"/>
        </w:rPr>
        <w:t xml:space="preserve">13 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7 июля 2006 года "Об охране здоровья граждан";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18 мая 1998 года N 3956 "О первоочередных мерах по улучшению состояния здоровья граждан Республики Казахстан";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октября 2004 года N 1050 "Об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2005 года N 1296 "Об утверждении перечня гарантированного объема бесплатной медицинской помощи на 2006-2007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снижение заболеваемости, инвалидности детей и женщин репродуктивного возраста и создание условии для воспроизводства здорового потомства.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ранняя диагностика и профилактика заболеваний у детей и женщин репродуктивного возраста посредством проведения ежегодных медицинских профилактических осмотров.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73"/>
        <w:gridCol w:w="1173"/>
        <w:gridCol w:w="3053"/>
        <w:gridCol w:w="3433"/>
        <w:gridCol w:w="1533"/>
        <w:gridCol w:w="3053"/>
      </w:tblGrid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(подпрограммы)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жетам, 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медицинс-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осмотров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текущих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в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ветствии с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на 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годы,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ласно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филактических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осмотров отдель-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осуществление профилактических медицинских осмотров с последующим динамическим наблюдением и оздоровлением детей декретированного возраста до 18 лет и женщин репродуктивного возраста (среднегодовое количество детей, подлежащих медицинским осмотрам - 4 334 863, женщин - 4 277 339).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снижение заболеваемости, инвалидности и смертности детей и женщин репродуктивного возраста за счет ранней диагностики и лечения выявленной патологии при профилактических осмотрах.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средние расходы на проведение профилактического осмотра ребенка - 0,4 тыс. тенге; женщины - 0,5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согласно заключенным договорам.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наиболее полный охват профилактическими осмотрами детей до 18 лет и женщин репродуктивного возраста.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*)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паспорте, соответствующей местной бюджетной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7 с изменениями, внесенными постановлением Правительства РК от 13 июля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597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325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038 "Целевые текущие трансферты областным бюджетам,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городов Астаны и Алматы на материально-техническое оснащение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медицинских организаций здравоохранения на местном уровне"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16519387 тысяч тенге (шестнадцать миллиардов пятьсот девятнадцать миллионов триста восемьдесят семь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статьи 8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9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июня 2003 года "О системе здравоохранения";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10 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  Республики Казахстан от 7 июля 2006 года "Об охране здоровья граждан";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18 мая 1998 года N 3956 "О первоочередных мерах по улучшению состояния здоровья граждан Республики Казахстан";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годы",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октября 2004 года N 1050 "Об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развитие инфраструктуры системы здравоохранения с целью создания условий для оказания качественной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материально-техническое оснащение медицинских организаций на местном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1020"/>
        <w:gridCol w:w="1028"/>
        <w:gridCol w:w="2543"/>
        <w:gridCol w:w="3079"/>
        <w:gridCol w:w="1330"/>
        <w:gridCol w:w="4326"/>
      </w:tblGrid>
      <w:tr>
        <w:trPr>
          <w:trHeight w:val="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(подпрограммы)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88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жетам, 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местном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текущих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в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ветствии с Планом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рефор-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мирования и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сельс-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и 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вичной 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медицинским 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рудованием, изде-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лиями медицинс-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назначения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врачеб-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амбулаторий,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городских врачеб-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амбулаторий,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скорой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неотложной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скорой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неотложной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санитарным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детских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родовспомога-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ций,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медико-генетичес-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консультаций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(кабинетов),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район-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 городских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ниц,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аппаратов лучевой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терапии, рентге-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новских симулято-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для онкологи-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кардио-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логических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в 6 областях.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Акиматы 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линской, 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своевременное перечисление целевых текущих трансфертов на оснащение медицинских организаций медицинским оборудованием на местном уровне.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поэтапное доведение оснащенности медицинских организаций медицинским оборудованием до минимального норматива.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средние расходы на материально-техническое оснащение - 1 032 461,7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согласно заключенным договорам.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укрепление материально-технической базы медицинских организаций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Примечание: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 соответствующей местной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326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039 "Целевые текущие трансферты областным бюджетам,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городов Астаны и Алматы на возмещение расходов по увеличению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 и дополнительного приема в организациях среднего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профессионального образования в рамках государственного заказа"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114369 тысяч тенге (сто четырнадцать миллионов триста шестьдесят девять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8, </w:t>
      </w:r>
      <w:r>
        <w:rPr>
          <w:rFonts w:ascii="Times New Roman"/>
          <w:b w:val="false"/>
          <w:i w:val="false"/>
          <w:color w:val="000000"/>
          <w:sz w:val="28"/>
        </w:rPr>
        <w:t xml:space="preserve">  24, </w:t>
      </w:r>
      <w:r>
        <w:rPr>
          <w:rFonts w:ascii="Times New Roman"/>
          <w:b w:val="false"/>
          <w:i w:val="false"/>
          <w:color w:val="000000"/>
          <w:sz w:val="28"/>
        </w:rPr>
        <w:t xml:space="preserve">  43, </w:t>
      </w:r>
      <w:r>
        <w:rPr>
          <w:rFonts w:ascii="Times New Roman"/>
          <w:b w:val="false"/>
          <w:i w:val="false"/>
          <w:color w:val="000000"/>
          <w:sz w:val="28"/>
        </w:rPr>
        <w:t xml:space="preserve">  44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7 июня 1999 года "Об образовании";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48 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4 июня 2003 года "О системе здравоохранения";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отрасли здравоохранения квалифицированными специалистами со средним медицинским и фармацевтическим образованием.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подготовки специалистов со средним медицинским и фармацевтическим образованием в соответствии с Государственными общеобязательными стандартами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1106"/>
        <w:gridCol w:w="1102"/>
        <w:gridCol w:w="2866"/>
        <w:gridCol w:w="3076"/>
        <w:gridCol w:w="2524"/>
        <w:gridCol w:w="2777"/>
      </w:tblGrid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(подпрограммы)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текущих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в 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ках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реше-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оплаты расхо-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дов, связанных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увеличением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обу-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по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городам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венному заказу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медицинские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колледжи.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месячно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покрытие расходов, связанных с увеличением стоимости обучения и приема в медицинские колледжи, находящиеся на местном уровне на среднегодовой контингент 7894, в том числе по областям: Акмолинской - 343, Актюбинской - 452, Алматинской - 275, Атырауской - 324, Восточно-Казахстанской - 652, Жамбылской - 709, Западно-Казахстанской - 457, Карагандинской - 376, Костанайской - 425, Кызылординской - 574, Мангистауской - 292, Павлодарской - 401, Северо-Казахстанской - 213, Южно-Казахстанской - 1306, по городу Алматы - 442 и по городу Астана - 653.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подготовка квалифицированных кадров здравоохранения со средним медицинским и фармацевтическим образованием в соответствии с Государственными общеобязательными стандартами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доведение средних расходов, затрачиваемых на подготовку 1 учащегося, обучающегося по государственному образовательному заказу до средне республиканского уровня - 125,6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ожидаемый выпуск квалифицированных специалистов отрасли здравоохранения со средним медицинским и фармацевтическим образованием не менее 2000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ожидаемая доля выпускников со средним профессиональным образованием, окончившим медицинские колледжи на "хорошо" и "отлично", в среднем 78 процентов.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*)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отражается в паспорте соответствующей местной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327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040 "Целевые текущие трансферты областным бюджетам, бюджетам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Астаны и Алматы на повышение квалификации и переподготовку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медицинских кадров, а также менеджеров в области здравоохранения"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247114 тысяч тенге (двести сорок семь миллионов сто четырнадцать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8, </w:t>
      </w:r>
      <w:r>
        <w:rPr>
          <w:rFonts w:ascii="Times New Roman"/>
          <w:b w:val="false"/>
          <w:i w:val="false"/>
          <w:color w:val="000000"/>
          <w:sz w:val="28"/>
        </w:rPr>
        <w:t xml:space="preserve">  27, </w:t>
      </w:r>
      <w:r>
        <w:rPr>
          <w:rFonts w:ascii="Times New Roman"/>
          <w:b w:val="false"/>
          <w:i w:val="false"/>
          <w:color w:val="000000"/>
          <w:sz w:val="28"/>
        </w:rPr>
        <w:t xml:space="preserve">  35, </w:t>
      </w:r>
      <w:r>
        <w:rPr>
          <w:rFonts w:ascii="Times New Roman"/>
          <w:b w:val="false"/>
          <w:i w:val="false"/>
          <w:color w:val="000000"/>
          <w:sz w:val="28"/>
        </w:rPr>
        <w:t xml:space="preserve">  43, </w:t>
      </w:r>
      <w:r>
        <w:rPr>
          <w:rFonts w:ascii="Times New Roman"/>
          <w:b w:val="false"/>
          <w:i w:val="false"/>
          <w:color w:val="000000"/>
          <w:sz w:val="28"/>
        </w:rPr>
        <w:t xml:space="preserve">  44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7 июня 1999 года "Об образовании"; статьи  </w:t>
      </w:r>
      <w:r>
        <w:rPr>
          <w:rFonts w:ascii="Times New Roman"/>
          <w:b w:val="false"/>
          <w:i w:val="false"/>
          <w:color w:val="000000"/>
          <w:sz w:val="28"/>
        </w:rPr>
        <w:t xml:space="preserve">18, </w:t>
      </w:r>
      <w:r>
        <w:rPr>
          <w:rFonts w:ascii="Times New Roman"/>
          <w:b w:val="false"/>
          <w:i w:val="false"/>
          <w:color w:val="000000"/>
          <w:sz w:val="28"/>
        </w:rPr>
        <w:t xml:space="preserve">  48, </w:t>
      </w:r>
      <w:r>
        <w:rPr>
          <w:rFonts w:ascii="Times New Roman"/>
          <w:b w:val="false"/>
          <w:i w:val="false"/>
          <w:color w:val="000000"/>
          <w:sz w:val="28"/>
        </w:rPr>
        <w:t xml:space="preserve">  51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4 июня 2003 года "О системе здравоохранения";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18 мая 1998 года N 3956 "О первоочередных мерах по улучшению состояния здоровья граждан Республики Казахстан";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"Об утверждении Программы по противодействию эпидемии СПИДа на 2006-2010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улучшение качества медицинского обслуживания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отрасли здравоохранения высокоспециализированными и конкурентоспособными специалистами первичной медико-санитарной помощи и менеджерами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1114"/>
        <w:gridCol w:w="1097"/>
        <w:gridCol w:w="3261"/>
        <w:gridCol w:w="3795"/>
        <w:gridCol w:w="1433"/>
        <w:gridCol w:w="2746"/>
      </w:tblGrid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(подпрограммы)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квалифика-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и переподго-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товку медицинс-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  кадров,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менеджеров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здра-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воохранения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целе-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текущих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фертов 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в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вии с решением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переподготовки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дицинских кадров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менеджеров в 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здравоохранения,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ресурса-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и 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осуществ-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ляемых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реформи-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на 2005-2010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согласно реше-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до 10 месяцев.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повышение квалификации и осуществление переподготовки в среднем 727 врачей общей практики и 573 менеджеров в области здравоохранения, соответственно, по областям не менее: Акмолинской - 49 и 44; Актюбинской - 60 и 7; Алматинской - 69 и 38; Атырауской - 35 и 41; Восточно-Казахстанской - 37 и 26; Жамбылской - 41 и 44; Западно-Казахстанской - 41 и 45; Карагандинской - 88 и 44; Костанайской - 10 и 44; Кызылординской - 49 и 44; Мангистауской - 47 и 40; Павлодарской - 53 и 11; Северо-Казахстанской - 25 и 26; Южно-Казахстанской - 49 и 44; по городу Алматы - 41 и 31; по городу Астана - 33 и 44.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обеспечение отрасли здравоохранения врачами общей практики и менеджерами здравоохранения.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средние расходы на повышение квалификации 1 специалиста первичной медико-санитарной помощи по областям и городу Астана - 80,9 тыс. тенге и переподготовку - 536,5 тыс. тенге, средние расходы на повышение квалификации 1 менеджера здравоохранения по областям и городу Астана - 81,0 тыс. тенге и переподготовку - 755,0 тыс. тенге, средние расходы на повышение квалификации 1 специалиста первичной медико-санитарной помощи по городу Алматы - 22,1 тыс. тенге и переподготовку - 214,3 тыс. тенге, средние расходы на повышение квалификации 1 менеджера здравоохранения по городу Алматы - 22,1 тыс. тенге и переподготовку - 221,4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согласно заключенным договорам.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улучшение качества медицинского обслуживания населения на уровне первичной медико-санитарной помощи и улучшение управления отраслью здравоохранения.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328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041 "Целевые текущие трансферты областным бюджетам,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бюджетам городов Астаны и Алматы на материально-техническое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оснащение центров крови на местном уровне"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1121700 тысяч тенге (один миллиард сто двадцать один миллион семьсот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6, </w:t>
      </w:r>
      <w:r>
        <w:rPr>
          <w:rFonts w:ascii="Times New Roman"/>
          <w:b w:val="false"/>
          <w:i w:val="false"/>
          <w:color w:val="000000"/>
          <w:sz w:val="28"/>
        </w:rPr>
        <w:t xml:space="preserve">  8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28 июня 2005 года "О донорстве крови и ее компонентов";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октября 2004 года N 1050 "Об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повышение безопасности заготавливаемой крови и ее компонентов для медицинских организаций на местном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перечисление целевых текущих трансфертов областным бюджетам, бюджетам городов Астаны и Алматы на материально-техническое оснащение центров крови на местном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1140"/>
        <w:gridCol w:w="1232"/>
        <w:gridCol w:w="3149"/>
        <w:gridCol w:w="3481"/>
        <w:gridCol w:w="1545"/>
        <w:gridCol w:w="2887"/>
      </w:tblGrid>
      <w:tr>
        <w:trPr>
          <w:trHeight w:val="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(подпрограммы) 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крови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местном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текущих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ническое оснаще-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областных,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крови,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решению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утверждаемым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для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 на местном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по каран-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тинизации крови, ее компонентов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приобретение не менее 184 единиц оборудования для областных и городских центров крови.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обеспечение медицинских организаций на местном уровне кровью, ее компонентами и препаратами.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средняя стоимость одной единицы, приобретаемого оборудования с учетом расходных материалов - 6096,1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согласно заключенных договоров.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улучшение качества заготавливаемой крови на местном уровне.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*)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 соответствующей местной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329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045 "Целевые текущие трансферты областным бюджетам,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городов Астаны и Алматы на реализацию мероприятий по профилактике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борьбе со СПИД в Республике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250600 тысяч тенге (двести пятьдесят миллионов шестьсот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  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октября 1994 года "О профилактике и лечении ВИЧ-инфекции и СПИД";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октября 2004 года N 1050 "Об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снижение темпов распространения ВИЧ-инфекции и СПИДа.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профилактика ВИЧ-инфекции; создание условий для расширения сети неправительственных организаций, работающих в области профилактики ВИЧ/СПИДа; обеспечить доступность населения к информационно-образовательным материалам по ВИЧ/СПИД; расширение сети стационарных пунктов доверия, расположенных вне медицинских организаций и мобильных пунктов доверия для реализации программ снижения вреда среди уязвимых групп риска; расширение доступа к диагностике и лечению инфекций передаваемых половым путем у уязвимых групп населения; внедрение экспресс-диагностики ВИЧ-инфекции у беременных женщин; обеспечение профилактическим противовирусным лечением ВИЧ-инфицированных беременных женщин и новорожденных, обеспечение доступа населения к постконтактной антиретровирусной профилактике, химиопрофилактикой и лечением вторичных, оппортунистических заболеваний у взрослых и детей с ВИЧ, внедрения химиопрофилактики туберкулеза у людей с ВИЧ, доступа людей с ВИЧ-инфекцией к комбинированной антиретровирусной терапией и обеспечение достаточным ассортиментом лекарственных препаратов, укомплектование лабораторий Карагандинского, Павлодарского, Южно-Казахстанского областных центров СПИД оборудованием для определения вирусной нагрузки при назначении лечения и мониторинга за его эффективностью, внедрения проектов по социальной поддержке людей с ВИЧ, проведения дозорного эпидемиологического надзора за ВИЧ/СПИД, верификации 10 % отрицательных образцов сухой капли крови по результатам дозорного эпидемиологического надзора на опорных базах городов Караганда, Павлодар, Уральск, Шымкент,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1205"/>
        <w:gridCol w:w="1232"/>
        <w:gridCol w:w="3090"/>
        <w:gridCol w:w="2985"/>
        <w:gridCol w:w="1768"/>
        <w:gridCol w:w="3102"/>
      </w:tblGrid>
      <w:tr>
        <w:trPr>
          <w:trHeight w:val="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(подпрограммы)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со СПИД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трансфер-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на проведе-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профилакти-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ВИЧ-инфек-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и СПИД,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реше-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надзо-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ВИЧ-инфекцией.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противови-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русным лече-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ВИЧ-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инфицированных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 и ново-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доступа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постконтактной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антиретрови-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русной профи-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лактике,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химиопрофилак-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тикой и лече-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вторич-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 оппорту-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заболеваний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взрослых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с ВИЧ,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внедрения хи-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миопрофилакти-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туберкулеза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людей с ВИЧ,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доступа людей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ВИЧ-инфек-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цией к комби-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нированной 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тиретровирус-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терапией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достаточным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ассортиментом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доступа диаг-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лечению инфек-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передавае-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половым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уязвимых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 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(диагностичес-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и лабора-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торного) 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Перечнем,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здра-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Pecпублики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 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своевременное перечисление целевых текущих трансфертов для реализации "Программы по противодействию эпидемии СПИДа в Республике Казахстан" на 2006-2010 годы".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стабилизировать распространенность ВИЧ-инфекции на концентрированной стадии, не допустив ее перехода в генерализованную стадию, снизить смертность среди людей, живущих с ВИЧ/СПИДом.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средние расходы на реализацию одного направления Программы составят - 16706,6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выполнение противоэпидемических (профилактических) мероприятий в соответствии с утвержденными планами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повышение уровня информированности населения о ВИЧ/СПИД и формирование навыков безопасного поведения у уязвимых групп населения, полноценное эффективное антиретровирусное лечение, профилактика оппортунистических заболеваний.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*)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 соответствующей местной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330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 "Борьба с наркоманией и наркобизнесом"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7740 тысяч тенге (семь миллионов семьсот сорок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  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ноября 2005 года N 1678 "Об утверждении Стратегии борьбы с наркоманией и наркобизнесом в Республике Казахстан на 2006-2014 годы",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апреля 2006 года N 240 "О Программе борьбы с наркоманией и наркобизнесом в Республике Казахстан на 2006-2008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профилактика наркомании путем недопущения перетока наркотических средств, психотропных веществ и прекурсоров из легального оборота в нелегальный.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проведение обучающих семинаров и распространение справочника для специалистов, осуществляющих деятельность в сфере оборота наркотических средств, психотропных веществ и прекурсоров в системе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1221"/>
        <w:gridCol w:w="1138"/>
        <w:gridCol w:w="3161"/>
        <w:gridCol w:w="3417"/>
        <w:gridCol w:w="1531"/>
        <w:gridCol w:w="3004"/>
      </w:tblGrid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(подпрограммы) 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реализацией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психотропные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прекурсоры.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формирование здорового иммунитета у специалистов системы здравоохранения.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снижение правонарушений в сфере оборота наркотических средств, психотропных веществ и прекурсоров в системе здравоохранения.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эффективное расходование средств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согласно заключенным договорам.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снижение правонарушений в сфере оборота наркотических средств, психотропных веществ и прекурсоров и, соответственно, сокращение выделения бюджетных средств на пресечение правонарушений и лечение наркомании.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331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 "Развитие человеческого капитала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электронного правительства"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111270 тысяч тенге (сто одиннадцать миллионов двести семьдесят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  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 ноября 2004 года N 1471 "О Государственной программе формирования "электронного правительства" в Республике Казахстан на 2005-2007 годы";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декабря 2004 года N 1286 "Об утверждении Плана мероприятий по реализации Государственной программы формирования "электронного правительства" в Республике Казахстан на 2005-2007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доступа населения Республики Казахстан к медицинской информации посредством информационно-коммуникационных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создание информационно-познавательного портала здравоохранения; размещение информации медицинской тематики на портале и ее предоставление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130"/>
        <w:gridCol w:w="1120"/>
        <w:gridCol w:w="2946"/>
        <w:gridCol w:w="3465"/>
        <w:gridCol w:w="2045"/>
        <w:gridCol w:w="2733"/>
      </w:tblGrid>
      <w:tr>
        <w:trPr>
          <w:trHeight w:val="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грам-мы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(подпрограммы)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задания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нических средств.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Создание, разме-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щение и актуали-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ционно-познава-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веб-портала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Сентябрь-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Июль-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Оперативный доступ населения Республики Казахстан к медицинской информации за счет создания информационно-познавательного веб-портала в сфере здравоохранения.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