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a1b5" w14:textId="8f8a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(Агентство Республики Казахстан по управлению земельными ресурсами)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управлению земельными ресурсами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430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государственного управления земельными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425870 тысяч тенге (четыреста двадцать пять миллионов восемьсот семьдесят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148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23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января 2005 года N 14 "Об утверждении Положения Агентства Республики Казахстан по управлению земельными ресурсами".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достижение максимально эффективного выполнения государственных функций в области земельных отношений, геодезии и картографии.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государственного контроля за использованием и охраной земель всеми субъектами земельных отношений; обновление теоретических и практических знаний, умений и навыков по образовательным программам в сфере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193"/>
        <w:gridCol w:w="1193"/>
        <w:gridCol w:w="2853"/>
        <w:gridCol w:w="3533"/>
        <w:gridCol w:w="1413"/>
        <w:gridCol w:w="279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 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 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(города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 выдача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аэросъемочных,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 земель;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 пяти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 основы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охраной земель;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графирование;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служащих.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 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 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 органов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организация работы по обеспечению рационального, целевого использования и охраны земель; повышение профессионального уровня - 50 чел. и обучение государственному языку - 150 чел.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рационального, целевого использования и охраны земель собственниками земельных участков и землепользователями.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- 12,4 тыс. тенге; средние затраты на обучение государственному языку на одного государственного служащего - 12,4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плану работ центрального аппарата и аппаратов территориальных органов и срокам, установленными нормативными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выполнение в полном объеме плановых и внеплановых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"Обеспечение осуществления земельных отношений"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1265385 тысяч тенге (один миллиард двести шестьдесят пять миллионов триста восемьдесят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163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июля 2003 года N 1149 "О Государственной программе развития сельских территорий Республики Казахстан на 2004-2010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сентября 2003 года N 956 "Об утверждении Правил ведения мониторинга земель и пользования его данными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января 2005 года N 3 "О Программе по рациональному использованию земель сельскохозяйственного назначения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рациональное использование земель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ведение земельного кадастра, мониторинга земель, а также создание условий для развития рынка земли, обеспечение рационального использования земель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228"/>
        <w:gridCol w:w="1210"/>
        <w:gridCol w:w="2917"/>
        <w:gridCol w:w="3003"/>
        <w:gridCol w:w="1990"/>
        <w:gridCol w:w="2897"/>
      </w:tblGrid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аэрофотосъемка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 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дешифрирование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аэрофотосним-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 фото-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- 10250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конеч-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планово-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6620,5 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тыс.га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850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уго-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дий почвенных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геоботани-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 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 админист-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ративных райо-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 и учетных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кварталов - 50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кадастру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и земле-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электронном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 8100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на всей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1241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 почв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 сельс-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назначе-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 на площади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 тыс. 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- 743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тыс.га;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бонитета почв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целей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- 1128 тыс.га.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  <w:tr>
        <w:trPr>
          <w:trHeight w:val="9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площади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 млн.га.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аэрофотосъемка на площади 12100 тыс.га, дешифрирование аэрофотоснимков и фотопланов на площади 10250 тыс.га, изготовление планово-картографической продукции на площади 6620,5 тыс.га, подготовка и издание земельно-кадастровых карт 1241 сельских населенных пунктов, изготовление 21,7 тыс. паспортов на земельный участок крестьянских хозяйств, ведение мониторинга земель на площади 12,9 млн.га.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48,6 % сельских населенных пунктов земельно-кадастровыми картами. В процессе ведения государственного земельного кадастра будут внесены в базу данных АИС ГЗК 77,8 % земельных участков Паспорта на земельный участок получат 55,9 % крестьянских хозяйств. Наличие данных о проведении работ по мониторингу земель составит 40 %.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объема земельно-кадастровых работ 1000 га - 9918 тенге стоимость 1000 га по ведению мониторинга земель - 4580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выполнение плана мероприятий, предусмотренных данной программой на 100 % и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достоверная информация о состоянии, использовании и качестве сельскохозяйственных угодий, разработка мероприятий по устранению негативных процессов, влияющих на состояние земель, а также информирование органов государственного контроля за использованием и охраной земель.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картографической продукцией и ее хранение"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847615 тысяч тенге (восемьсот сорок семь миллионов шестьсот пятнадцать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геодезии и картографии" от 3 июля 2002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национальном архивном фонде и архивах" от 22 декабря 1998 года,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ноября 2002 года N 1273 "Об утверждении Перечня топографо-геодезических и картографических работ, выполняемых за счет средств республиканского бюджета",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1455 "Об утверждении Программы развития геодезии и картографии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конкурентоспособной геодезической и картографической продукцией в необходимом количестве для социально-экономического развития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обновление и создание геодезической и картографической продукции, в соответствии с нормативными техническими актами, государственный учет, хранение, использование и обеспечение сохранности материалов и документов топографо-геодезического и картографического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79"/>
        <w:gridCol w:w="1146"/>
        <w:gridCol w:w="2908"/>
        <w:gridCol w:w="3457"/>
        <w:gridCol w:w="1903"/>
        <w:gridCol w:w="2736"/>
      </w:tblGrid>
      <w:tr>
        <w:trPr>
          <w:trHeight w:val="100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507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хранение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аэрофотосъемки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масштабного ряда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 - 40000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район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- 40000 кв. 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зические 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базиса (12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пунктов)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(базис)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обследование,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 (репер),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нивелирование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пог.км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масштабного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ряда (полевые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работы) - 1197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составление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сводных каталогов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каталогов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обследование,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закладка,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 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(Алматинский,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угловые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(пункт/сторона)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- 88/146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высотные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- 1508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пог.км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к изданию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цифрование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топокарт - 999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карт, атласов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листов.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каталога/издание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1 тома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названий 5 экз.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ранности материа-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 и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образующихся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- 13500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экземпляров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5 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 инструк-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 на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ственном языке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издание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 1636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листов. 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получение аэроснимков территории Аральского моря на площади 40000 кв. км, высот точек линии нивелирования, обновление топографических карт масштабного ряда 1197 листов, создание и издание 114 листов топографических карт, создание 999 листов цифровых карт и 32 листов тематических карт, создание 1 и издание 5 каталогов географических названий, разработка 5 нормативно-технических документов, а также составления и издания 1636 листов топографических карт на государственном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выполнение аэросъемки 8 % территории от общей территории республики 2,7 млн. кв. км, нивелирование 21 % протяженности линии нивелирования I и II классов, обновление 5 % топографических карт территории от общей территории республики, создание и издание всего 6 % от необходимого количества (4342 листа) листов карт.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Специфика производства топографо-геодезических и картографических работ предполагает непрерывный цикл.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Средняя продолжительность цикла работ на объекте 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стоимость одного кв. км аэрокосмосъемки в зависимости от категории трудности и масштаба - 1924,0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в зависимости от класса нивелирования средняя стоимость одного погонного км нивелирования - 21500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в зависимости от масштаба средняя стоимость одного кв. км обновления топографических карт (полевые работы) - 66400 тенге; камеральные работы - 30200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в зависимости от масштаба средняя стоимость одного листа карты - 57300 тенге, цифрования - 221800 тенге, издания - 900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Мероприятия, по реализации программы будут выполнены в полном объеме 25 декабря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Издание 4 % топографических карт соответствующих действительному состоянию местности.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"Прикладные научные исследования в области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земельными ресурсами"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43071 тысяча тенге (сорок три миллиона семьдесят одна тысяча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 N 442;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"О дальнейших мерах по реализации Стратегии развития Казахстана до 2030 года" от 4 декабря 2001 года N 735;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"О государственной регистрации прав на недвижимое имущество и сделок с ним" от 25 декабря 1995 года N 2727;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Стратегия </w:t>
      </w:r>
      <w:r>
        <w:rPr>
          <w:rFonts w:ascii="Times New Roman"/>
          <w:b w:val="false"/>
          <w:i w:val="false"/>
          <w:color w:val="000000"/>
          <w:sz w:val="28"/>
        </w:rPr>
        <w:t>
 индустриально-инновационного развития Республики Казахстан на 2003-2015 годы, утвержденной Указом Президента Республики Казахстан от 17 мая 2003 года N 1096;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программа </w:t>
      </w:r>
      <w:r>
        <w:rPr>
          <w:rFonts w:ascii="Times New Roman"/>
          <w:b w:val="false"/>
          <w:i w:val="false"/>
          <w:color w:val="000000"/>
          <w:sz w:val="28"/>
        </w:rPr>
        <w:t>
 развития сельских территорий Республики Казахстан на 2004-2010 годы, утвержденная Указом Президента Республики Казахстан от 10 июля 2003 года N 1149;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"О создании Единой системы государственных кадастров природных объектов Республики Казахстан на основе цифровых геоинформационных систем" от 25 сентября 2000 года N 1449;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"Об установлении базовых ставок платы за земельные участки при их предоставлении в частную собственность, при сдаче государственной или государственными землепользователями в аренду, а также размера платы за продажу права аренды земельных участков" 2 сентября 2003 года N 890;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" Об утверждении Правил ведения мониторинга земель и пользования его данными в Республике Казахстан" от 19 сентября 2003 года N 956;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"Об утверждении Правил ведения государственного земельного кадастра в Республике Казахстан" от 20 сентября 2003 года N 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использование инновационных результатов прикладных научных исследований по обеспечению рационального использования и охраны потенциала земельных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 соответствии с указанной целью Программы предусмотрено решить следующие задачи - внедрить научно-методические, программно-технологические разработки на основе ГИС и космических технологии в развитие государственного земельного кадастра и его автоматизированной информационной системы, мониторинга, изучения и картографирования земель, организации территорий на основе ландшафтно-экологического подхода, совершенствования экономического механизма платного землепользования, нормативов и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136"/>
        <w:gridCol w:w="1283"/>
        <w:gridCol w:w="3050"/>
        <w:gridCol w:w="3323"/>
        <w:gridCol w:w="1846"/>
        <w:gridCol w:w="2778"/>
      </w:tblGrid>
      <w:tr>
        <w:trPr>
          <w:trHeight w:val="10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раммы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3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3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 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включающему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тем: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экспертизы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использование инновационных результатов прикладных научных исследований по обеспечению рационального использования и охраны потенциала земельных ресурсов по 1 направлению, включающему 5 тем.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проведение мониторинга и картографирования почвенно-растительного покрова, земельного кадастра и землеустройства с применением инновационных технологии повысят оперативность, а также достоверность данных о количественном и качественном состоянии земли на 10-15 процентов; научно-методическая база системы платного землепользования даст возможность снизить трансакционные издержки рынка земли на 3-4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8614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проведение прикладных научных исследований способствует снижению затрат труда и средств по формированию информационного ресурса о земле на 15-20 процентов, что обеспечивает реализацию рыночного оборота земли.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"Целевые текущие трансферты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 на передаваемые административные функции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разграничения полномочий между уровнями государственного управления"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445316 тысяч тенге (четыреста сорок пять миллионов триста шестнадцать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года N 116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2005 года N 1294 "О некоторых вопросах типовой структуры местного государственного управления Республики Казахстан и лимитов штатной численности местных исполнительных органов"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местных органов для достижения максимально эффективного выполнения возложенных на них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содержание аппарата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225"/>
        <w:gridCol w:w="1175"/>
        <w:gridCol w:w="2998"/>
        <w:gridCol w:w="3275"/>
        <w:gridCol w:w="1770"/>
        <w:gridCol w:w="2843"/>
      </w:tblGrid>
      <w:tr>
        <w:trPr>
          <w:trHeight w:val="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функции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уровнями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 областным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 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 и 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передаваемые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разграничения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 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уровнями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 аппа-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рата 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в 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делах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 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 в 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 529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единиц.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качественное и своевременное выполнение возложенных на аппарат местных органов функций и задач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614 - Агентство Республики Казахстан по управлению земельными ресурсами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"Создание 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796800 тысяч тенге (семьсот девяносто шесть миллионов восемьсот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N 548;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158 </w:t>
      </w:r>
      <w:r>
        <w:rPr>
          <w:rFonts w:ascii="Times New Roman"/>
          <w:b w:val="false"/>
          <w:i w:val="false"/>
          <w:color w:val="000000"/>
          <w:sz w:val="28"/>
        </w:rPr>
        <w:t>
 Земельного кодекса 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сентября 2000 года N 1449 "О создании Единой системы государственных кадастров природных объектов Республики Казахстан на основе цифровых геоинформационных систем";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января 2005 года N 3 "О Программе по рациональному использованию земель сельскохозяйственного назначения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сентября 2003 года N 958 "Об утверждении Правил ведения государственного земельного кадастра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производительности государственного аппарата в области управления земельными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формирование современных методов ведения государственного земельного кадастра; автоматизация процедур ведения государственного земельного кадастра.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164"/>
        <w:gridCol w:w="1348"/>
        <w:gridCol w:w="3026"/>
        <w:gridCol w:w="3265"/>
        <w:gridCol w:w="1918"/>
        <w:gridCol w:w="2544"/>
      </w:tblGrid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6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кадастра
</w:t>
            </w:r>
          </w:p>
        </w:tc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 земе-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кадастра: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 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матизированной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 кадастра: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"Хранилище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"Архив",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"Земпроект";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темати-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цифровых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цифро-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кадастровых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 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 земе-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кадастра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опытная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вычисли-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техники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(сканер;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тахеометры; GPS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комплекс; интел-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лектуальное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нилище данных).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Освобождение на 80 процентов управленческого и технического персонала кадастровых служб от ручной работы по учету, хранению и обработке информации, обеспечение быстрого, качественного приема, учета, хранения и обработки информации. Развитие гражданского оборота земель и активизация сделок на рынке земли и иной недвижимости и снижение транзакционных издержек на 15 процентов, повышение доходов в бюджеты всех уровней в виде налогов и иных отчислений в среднем на 8-10 процентов.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