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ca5d" w14:textId="c98c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(Министерство по чрезвычайным ситуациям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по чрезвычайным ситуациям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33,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40-1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 "Обеспечение деятельности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предупреждения, ликвидации чрезвычайных ситуаций 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системой государственного материального резерва"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Стоимость: 
</w:t>
      </w:r>
      <w:r>
        <w:rPr>
          <w:rFonts w:ascii="Times New Roman"/>
          <w:b w:val="false"/>
          <w:i w:val="false"/>
          <w:color w:val="000000"/>
          <w:sz w:val="28"/>
        </w:rPr>
        <w:t>
5296528 тысяч тенге (пять миллиардов двести девяносто шесть миллионов пятьсот двадцать восемь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января 1993 года "О статусе и социальной защите военнослужащих и членов их семей";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1996 года "О чрезвычайных ситуациях природного и техногенного характера";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1996 года "О пожарной безопасности";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марта 1997 года "Об аварийно-спасательных службах и статусе спасателей";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мая 1997 года "О гражданской обороне";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февраля 2004 года "О безопасности и охране труда";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1112 "Вопросы Министерства по чрезвычайным ситуациям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2006 года N 626 "Некоторые вопросы комитетов Министерства по чрезвычайным ситуациям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ликвидация чрезвычайных ситуаций и формирование государственного материального резерва.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реализация государственной политики в области предупреждения и ликвидации чрезвычайных ситуаций природного и техногенного характера и управление системой государственного материального резерва.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273"/>
        <w:gridCol w:w="1053"/>
        <w:gridCol w:w="2653"/>
        <w:gridCol w:w="3293"/>
        <w:gridCol w:w="1133"/>
        <w:gridCol w:w="287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дения, лик-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 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преду-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назначе-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обратно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дерации,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семей.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2004-2010 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выпуску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рекомендации.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 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тью, 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 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 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"Противодей-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 коррупции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работами",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кими, коксохи-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мическими прои-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зводствами",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котло-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механизмами",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нефтедобывающей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геолого-марк-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шейдерским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 работ",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нефтегазо-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ствами", "Госу-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пожарно-взрыв-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языку.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 капиталь-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поме-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 в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Министерства.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ДЧС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ДЧС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ДЧС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ДЧС Актюбин-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ДЧC Павлодар-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ДЧС 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УГКН Кзылор-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ДЧС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  систем.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ЕСЭДО,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высокоскорост-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поточные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сканеры, дис-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ковая стойка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4 ТБ.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совершенствование нормативной правовой базы в области пожарной и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(государственных стандартов, правил и рекомендаций);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- повышение профессионального уровня 250 человек, в том числе: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- 225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обучение государственному языку 1776 человек, в том числе: территориальных органов 1641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снижение и минимизация случаев чрезвычайных ситуаций, укрепление действующих звеньев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предупреждения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обеспечение потребности в повышении профессионального уровня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17,3 процентов, в обучение государственному языку государственных служащих на 44,3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эффективное распределение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разработка нормативных документов в области промышленной безопасности на сумму - 44300,0 тыс.тенге, в области пожарной безопасности на сумму - 8185,0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средние затраты на повышение квалификации одного государственного служащего - 31,1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средние затраты на обучение государственному языку одного государственного служащего - 13,1 тыс.тенге;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своевременное реагирование, предупреждение, ликвидация чрезвычайных ситуаций в рамках установленного регламента;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сокращение роста количества чрезвычайных ситуаций, связанных с человеческим фактором, количества погибших и пострадавших, а также материального ущерба в результате пожаров, стихийных бедствий как на производственных объектах, так и в частном секторе;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повышение профессионального уровня государственных служащих согласно требованиями профессиональной государственной службы, в соответствии с современными экономическими условиями; доля государственных служащих, которые перешли на делопроизводство по государственному языку после прохождения курсов обучения государственному языку - 44,3 процента; доля государственных служащих, которые назначены на вышестоящие должности после прохождения курсов повышения квалификации - 6,2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 осуществление мероприятий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202 - 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"Организация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природного и техногенного характера"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17640678 тысяч тенге (семнадцать миллиардов шестьсот сорок миллионов шестьсот семьдесят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1996 года "О чрезвычайных ситуациях природного и техногенного характера";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1996 года "О пожарной безопасности";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марта 1997 года "Об аварийно-спасательных службах и статусе спасателей";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мая 1997 года "О гражданской обороне";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6 апреля 1993 года N 264 "О подчинении воинских частей 28237, 52859, 68303 штабу Гражданской обороны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марта 2000 года N 400 "О создании государственных учреждений Агентства Республики Казахстан по чрезвычайным ситуациям";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января 2001 года N 40 "О создании государственного учреждения "Республиканский кризисный центр" Агентства Республики Казахстан по чрезвычайным ситуациям";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1112 "Вопросы Министерства по чрезвычайным ситуациям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защиты населения, хозяйственных объектов, территории Республики Казахстан и оперативное оказание населению помощи при угрозе и возникновении чрезвычайных ситуаций природного и техногенного характера; обеспечение устойчивого и непрерывного управления аварийно-спасательными силами постоянной готовности и своевременное реагирование на чрезвычайные ситуации.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оказание неотложной помощи пострадавшим в результате стихийных бедствий, аварий и катастроф;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высокой готовности к действиям в чрезвычайных ситуациях мирного времени, быстрое реагирование, своевременное выдвижение аварийно-спасательных служб в районы бедствия и районы выполнения поставленных боевых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и проведение спасательных и поисково-спасательных работ в труднодоступных районах, на объектах повышенной сложности;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своевременный и стабильный прием и оперативная обработка информации, обеспечение непрерывной и эффективной связи с органами государственного управления в области предупреждения и ликвидации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функционирования служб наблюдения и оповещения; мониторинг и контроль над селеопасными объектами и селевыми потоками;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готовности специальных технических средств для своевременного реагирования при возникновении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уровня подготовки спасателей к ведению аварийно-спасательных работ при ликвидации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усовершенствование работы в области пожарной безопасности, предупреждения и ликвидации пожаров, повышению противопожарной защиты объектов хозяйствования и жилых домов;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оперативное проведение поисково-спасательных и других неотложных работ по ликвидации последствий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973"/>
        <w:gridCol w:w="1013"/>
        <w:gridCol w:w="2733"/>
        <w:gridCol w:w="4453"/>
        <w:gridCol w:w="1313"/>
        <w:gridCol w:w="2653"/>
      </w:tblGrid>
      <w:tr>
        <w:trPr>
          <w:trHeight w:val="10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тивно-спаса-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 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ративно-спасательный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отряд" (штатная 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 - 56 единиц).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на воздушной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подушке, вездехода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амфибия; водолазного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оргтехники -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оперативной работы.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ГУ РОСО 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86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 воинских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 (штатная 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 - 1202 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ниц, в том числе 929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 военнослужащих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срочной службы).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питания,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вещевого имущества,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153 единиц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контрактную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топливозаправщик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Камаз, кран КС,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(бортовой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6*6), Камаз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 г/п 15т,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 личного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инвентарь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связи;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тыла,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"Ливенка", стиральных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машин, центрифуг,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 чугунных,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палаток,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видеонаблюдения,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кухонь полевых,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 холодильных,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 водогрейных,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колонок;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"Самсунг",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санчасти,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числе; аппарат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токами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ДТ-50-3, облучатель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 - 11.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(зданий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сооружений) 52859.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Аэромобиль-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региона-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аэромоби-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 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оперативно-спасатель-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отрядов (штатная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 - 168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Нива-Марш,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кунгом на базе Камаз,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автоприцеп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снегохода; аварийно-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спасательное,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лазное оборудование;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жизнеобеспе-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чения; инвентарь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 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"Максим",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атлетичес-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кий, дорожка беговая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кинология,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боксы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собак,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собаки,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 Завершение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  ГУ ЦРАОСО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кризис-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кри-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зисный центр" (штат-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численность - 25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реагированию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чрезвычайные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мобильный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видеоконфе-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ренцсвязи, видео-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конференц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системы, принтер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лазерный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A3, копиро-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вальный цветной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(формат A3),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ноутбуки, плоттер,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беспроводное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(точки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доступа, антенна,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сетевые карты),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своевременного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 оперативной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информации.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"Казселезащита"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(штатная численность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 540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текуще-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ремонта семнадцати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гидроло-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постов,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сейсмополигонов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 в Алматинской,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 Южно-Казах-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и опове-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щения, аэровизуальные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превентивные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опорожнению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моренных озер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прогностические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краткосрочных прогно-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 землятресений,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спуску снежных лавин,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селевых потоков,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оползней.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автотранспорта,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 экскава-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тор, погрузчик,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бульдозер, автокран,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бетононасос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Камаз, Камазы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(самосвал), прицепы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НЕФАЗ, автомобильный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АГП - 40,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мотопомпа, автогрей-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дер, баровая машина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МТЗ, снего-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уборочная машина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МТЗ,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станции; 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автомобили,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оборудование; гидро-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метериологические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осадкомеры, аспира-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психрометры;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оргтехника и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компьютеры, цветные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приборы,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осадкомеры,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компьютеры,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копировальные цвет-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аппараты A3,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видеокамеры, фото-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копироваль-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аппарат А3 черно-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белый, ламинатный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аппарат, сканер офис-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A3, стабилизаторы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напряжения UPS.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содержанию, летно-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авиационной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горючесма-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зочные материалы,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 базирование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техники;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метеообеспечение,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аэропортовое, назем-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авиатехники, базиро-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 страхование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(меж-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дународного)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"Казспас"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сбора-семинара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спасателей "Казспас",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канцелярских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горюче-сма-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зочных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участников, изго-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товление вымпелов,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дипломов, грамот,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бейджей,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призов, гравировка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надписей на призах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кубков, 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и видеоматериа-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"Служба пожаротушения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аварийно-спасатель-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работ" (штатная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- 15200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автоцистерн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АЦ-40 на базе Урал,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 АЦ-40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ЗИЛ, автомобилей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газоводяного тушения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АГВТ на базе КамАЗ,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автолестница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рабочей высотой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на базе ЗИЛ;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автотранспортов,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аварийно-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АСА -20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КамАЗ,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АСО -20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КамАЗ, телеско-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пических подъемников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максимальной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высотой 54 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Мерседес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Бенс; вспомогательных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автотранспортов,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оперативно-служебный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ОСА -5 на базе Нива,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оперативного-служеб-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автомобиля;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сжатом воздухе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резервными композит-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баллонами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панорамными масками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дыхательным аппаратам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"Гейзер 1600";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спутниковых телефонов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"Thuraya";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 -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оперативной ликви-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дации пожаров.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 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затраты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пожарных депо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концепции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внедрению автома-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тизированной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"АРМ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Диспетчер".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56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но-спасательных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отрядов (штатная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- 285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Газель для перевозки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оперативно-служебный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Нива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повышенной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 на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(11 местный);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связи; ава-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рийно-спасательные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дование; водно-спаса-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водолазное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чайных ситуациях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генного характера.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(лечебного и диагно-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стического), лабора-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торного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Перечнем,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даемым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 изменениями, внесенными постановлениями Правительства РК от 17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Обеспечены спасатели продовольствием, медикаментами, вещевым обмундированием; проведен текущий ремонт зданий, оборудования и других основных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 капитальный ремонт базы ГУ РОСО в г. Алматы; приобретены: 1 судно на воздушной подушке, 1 вездеход амфибия; водолазные инструменты и снаряжение; аварийно-спасательные инструменты и оборудование; оргтехника;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 капитальный ремонт в войсковой части 52859; приобретены: 1 спасательное оборудование, 5 ед. автомобильной техники, в том числе: топливозаправщик на базе Камаз, Кран КС, автотранспорт на базе Камаз (самосвал), Камаз, ОСА для перевозки личного состава на базе ПАЗ; спортивный инвентарь; имущество связи; оборудование тыла; технические средства; оборудование санчасти;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 капитальный ремонт здания и благоустроена территория ЦРАОСО; приобретены: 6 автотранспортных  средств, в том числе: 4 ед. Нива "Марш", автомобиль Камаз, автоприцеп для снегохода; аварийно-спасательные инструменты и оборудование; водолазные инструменты и оборудование; средства связи; средства жизнеобеспечения; оборудование кинологической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приобретены: 2 комплекта видеоконференцсвязи, 2 комплекта видеокамеры конференц системы, 1 принтер, 1 копировальный аппарат (цветной), 2 ноутбука, плоттер, спутниковый терминал, комплект сетевого беспроводного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проведены аэровизуальные, превентивные, взрывные и научно-прогнозные работы по обеспечению краткосрочных прогнозов землетрясений и определению гидрометеорологических характеристик, приобретены: автотранспортные средства, в том числе: 1 экскаватор, 1 погрузчик, 1 бульдозер, 1 автокран, 1 бетононасос на базе Камаз, 3 самосвала КАМАЗ 6520, 2 прицепа, НЕФАЗ, 1 автомобильный гидравлический подъемник, 2 мотопомпы, 1 автогрейдер, 1 баровая машина на базе МТЗ, 1 снегоуборочная машина на базе МТЗ, 2 комплекта электростанции, 15 оперативно-служебных автомобилей; средства связи и оборудование; гидрометеорологических приборов; комплект оргтехники и оборудовании.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обеспечены услуги по содержанию авиационной техники, приобретен 1 топливозаправщик;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 республиканский (международный) сбор-семинар "Казспас", и обеспечены участия в нем 335 спасателей;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проведены капитальный ремонт зданий в пожарных частях: в Жамбылской области, Кзылординской области, Акмолинской области; административного здания ФГУ Западно-Казахстанской области и разработана проектно-сметная документация пожарного депо в г. Тараз. Приобретены автотранспортные средства, в том числе: 68 автоцистерн АЦ-40 на базе Урал, 68 автоцистерн АЦ-40 на базе ЗИЛ, 2 автомобиля газо-водяного тушения АГВТ на базе КамАЗ, 12 пожарных автолестниц с рабочей высотой 30 м на базе ЗИЛ; специальных автотранспортов, в том числе: 4 аварийно-спасательных автомобиля АСА -20 на базе КамАЗ, 7 автомобилей связи и освещения АСО -20 на базе КамАЗ, 2 телескопических подъемника с максимальной рабочей высотой 54 м на базе Мерседес Бенс; вспомогательный автотранспорт, в том числе: 1 оперативно-служебный автомобиль ОСА -5 на базе Нива, 1 скоростной оперативно-служебный автомобиль; комплект пожарно-технических вооружений, в том числе: аппараты на сжатом воздухе с резервными композитными баллонами и индивидуальными панорамными масками к дыхательным аппаратам в комплекте; мотопомп "Гейзер-1600"; компрессоры; средства связи, в том числе: 17 ед.спутниковые телефоны, радиостанции в комплекте;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 капитальный ремонт ОСО в г. Уральске, приобретены автотранспортные средства, в том числе: 2 автомобиля Газель для перевозки оборудования, 3 оперативно-служебных автомобиля Нива, 1 автомашина повышенной проходимости на базе УАЗ (11 местный); средства связи; аварийно-спасательные оборудования; водно-спасательное и водолазное снаряжение.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мероприятий по снижению и минимизации случаев чрезвычайных ситуаций, в том числе: снижение ожидаемого материального ущерба от чрезвычайных ситуаций на 2-3 %, снижение количества пострадавших и погибших на 3-4 %, увеличение количества спасенных на 5-6 %.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одной воинской части в среднем составляет - 265181,0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одного регионального аэромобильного отряда в среднем составляет - 47262,8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обеспеченность одного спасателя - участника семинара "Казспас" в течение 10 дней - 22,4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эксплуатации, содержание и техническое обслуживание 1 вертолета в год - 38407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одной пожарной части в среднем составляет - 36868,2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одного оперативно-спасательного отряда в среднем составляет - 34173,4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100 %-го выполнения мероприятии по сдерживанию роста количества чрезвычайных ситуаций связанных с человеческим фактором, количества погибших и пострадавших, а также материального ущерба в результате пожаров, стихийных бедствий как на производственных объектах, так и в частном секторе в соответствии с функциями в области предупреждения и ликвидации чрезвычайных ситуаций природного и техногенного характера установленными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реагирование, предупреждение и ликвидация чрезвычайных ситуаций в рамках установленного регламента с максимально возможной заблаговременностью.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35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от чрезвычайных ситуаций"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1582868 тысяч тенге (один миллиард пятьсот восемьдесят два миллиона восемьсот шестьдесят восемь тысяч 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1996 года "О пожарной безопасности";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1383 "О программе развития государственной системы предупреждения и ликвидации чрезвычайных ситуаций на 2004-2010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защита территории Республики Казахстан от опасностей природного и техногенного характера, а также повышение образовательного уровня подготовки специалистов в области предупреждения и ликвидации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условий, обеспечивающих защиту территории Республики Казахстан от возможных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968"/>
        <w:gridCol w:w="1044"/>
        <w:gridCol w:w="2604"/>
        <w:gridCol w:w="4039"/>
        <w:gridCol w:w="1558"/>
        <w:gridCol w:w="3416"/>
      </w:tblGrid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 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Закона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 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 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 проектно-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 документа-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 на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 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 сооруже-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для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затопления паводко-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выми водами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N 7-386/2004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31.08.2004 г);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 депо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автомобилей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новом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тивном центре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на левом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р. Ишим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(экспертное 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N 17-318/23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12.09.2003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завершение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работки и 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Кокше-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тауского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института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N 2-484/05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28.07.2005 г).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"Служба пожаро-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 работ",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"Казселезащита",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строительство комплекса объектов для защиты г. Астана от затопления паводковыми водами реки Есил (11,5 процентов от объема выполненных работ);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завершение строительства пожарного депо на 6 автомобилей в новом административном центре г. Астаны в 2007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утвержденная проектно-сметная документация, прошедшая государственную экспертизу, объем выполненных работ по строительству учебного комплекса Кокшетауского технического института Министерства по чрезвычайным ситуациям на 2900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для защиты территории от опасностей природного и техногенного характера, а также учебного комплекса Кокшетауского технического института Министерства по чрезвычайным ситуациям для обеспечения надлежащих условий по проведению учебного процесса.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графика производства работ и заключенных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36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202 - 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"Анализ и проведение испытаний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пожарной безопасности"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10399 тысяч тенге (десять миллионов триста девяносто девять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1996 года "О пожарной безопасности";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ноября 2004 года "О техническом регулировании";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развитие научно-технической и нормативно-правовой базы в области пожарной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разработка государственных стандартов по пожарной безопасности в соответствии с законодательством Республики Казахстан, нормативными-правовыми актами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213"/>
        <w:gridCol w:w="1193"/>
        <w:gridCol w:w="2313"/>
        <w:gridCol w:w="3793"/>
        <w:gridCol w:w="1373"/>
        <w:gridCol w:w="281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огнеза-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щитных 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определе-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методов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 гармониза-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 действующими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 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пожарная. Шкафы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пожарные.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нические 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пожарная. Рукава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напорные.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пожар-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безопасности.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пожарная. Клапаны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 кранов.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 испытаний";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пожарная. Каски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пожарные.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"Пожарная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техника. Пояса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спаса-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тельные.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 испытаний".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пожарная. Карабин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пожарный. Общие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испытаний".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4 испытаний и исследований и разработка 6 нормативных документов регламентирующих общие технические требования и методы испытаний автоматических систем обнаружения и тушения пожаров, спасательных устройств и средств индивидуальной защиты.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совершенствование и развитие нормативно-правовой базы в области пожарной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экспертиза одного нормативно-технического документа в Госстандарте - 45,0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рецензия перевода одного нормативно-технического документа на государственный язык - 30,0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испытаний и исследований при разработке одного стандарта - 1733,0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100 % выполнения мероприятий по реализации поставленных задач по определению показателей пожарной опасности опытных образцов, изделий и продукции, производимых в Республике и поставляемых на рынок Казахстана;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предоставление результатов испытаний и исследований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профессиональным образованием"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330421 тысяча тенге (триста тридцать миллионов четыреста двадцать одна тысяча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1996 года "О пожарной безопасности";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февраля 2000 года N 243 "О реорганизации республиканского государственного казенного предприятия "Кокшетауский технический институт";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1112 "Вопросы Министерства по чрезвычайным ситуациям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подразделений пожарной службы высококвалифицированными специалистами в области пожарной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максимально увеличить качество подготовленных инженеров с высшим профессиональным образованием по специальности 051001 "Пожарная безопасность".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13"/>
        <w:gridCol w:w="993"/>
        <w:gridCol w:w="2593"/>
        <w:gridCol w:w="4613"/>
        <w:gridCol w:w="1433"/>
        <w:gridCol w:w="2273"/>
      </w:tblGrid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"Кокшетауский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институт"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 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штатной численнос-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120 единиц.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 слушателей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продовольствием, веще-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обмундированием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выплатой стипендий,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 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других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вахтовых автобусов,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 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учебную,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методическую 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исследовательскую 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общежития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сметной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ментации, прошедшей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экспертизу.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25 декабря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обучение 480 слушатели, приобретение 10 автобусов, проведение капитального ремонта;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выпуск специалистов с высшим образованием по специальности "Пожарная безопасность" - 106 единиц факультета очного обучения, а также выпускников факультета заочного обучения - 100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обучения одного студента в год - 688,4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 выпуск специалистов в соответствии с требованиями государственного общеобязательного стандарта образования по специальности 051001 "Пожарная безопасность" (академическая степень - бакалавриат).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утвержденному графику подготовки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202 - 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"Подготовка специалистов государственных органов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 к действиям в условиях чрезвычайной ситуации"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11145 тысяч тенге (одиннадцать миллионов сто сорок пять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1996 года "О чрезвычайных ситуациях природного и техногенного характера".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оказание содействия в области предупреждения и ликвидации чрезвычайных ситуаций природного и техногенного характера по повышению профессионального уровня руководящего состава и специалистов, по подготовке квалифицированных офицерских кадров для войск гражданской обороны  и специалистов высшей квалификации для единой государственной системы предупреждения и ликвидации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повышение квалификации офицерских кадров для войск гражданской обороны и специалистов высшей квалификации для единой государственной системы предупреждения и ликвидации чрезвычайных ситуаций, подготовка и переподготовка руководящего состава, а также специалистов центральных и местных исполнительных органов, иных организаций, осуществляющих деятельность в области предупреждения и ликвидации чрезвычайных ситуаций, гражданской обороны страны, оказание методической помощи территориальным органам Министерства по чрезвычайным ситуациям Республики Казахстан, другим организациям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13"/>
        <w:gridCol w:w="993"/>
        <w:gridCol w:w="2593"/>
        <w:gridCol w:w="4613"/>
        <w:gridCol w:w="1433"/>
        <w:gridCol w:w="2273"/>
      </w:tblGrid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действиям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 по 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области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дупреждения и ликвида-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обучение работников бюджетной сферы по 47 категориям, программа обучения предусматривает 62 темы по чрезвычайным ситуациям и гражданской обороне, курсы обучения составляет одну неделю (42 учебных часа).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уровня знаний и навыков 1750 работников бюджетной сферы в области чрезвычайных ситуаций и гражданской обороны;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обучения одного слушателя - 6369 тенге, стоимость одного часа обучения - 265,3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 соответствии с учебным планом комплектования по обучению работников бюджетной сферы.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утвержденному графику подготовки и переподготовки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202 - 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"Формирование и хранение государственного материального резерва"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4752079 тысяч тенге (четыре миллиарда семьсот пятьдесят два миллиона семьдесят девять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ноября 2000 года "О государственном материальном резерве";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февраля 2002 года N 237 "Об утверждении Правил оперирования материальными ценностями государственного материального резерва";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1112 "Вопросы Министерства по чрезвычайным ситуациям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сохранности и неприкосновенности материальных ценностей государственного материального резерва в соответствии с утвержденной номенклатурой.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освежения товаров государственного материального резерва в соответствии с утвержденной номенклатурой; обеспечение качественной и количественной сохранности и неприкосновенности материальных ценностей государственного материального резерва с соблюдением требований режима 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073"/>
        <w:gridCol w:w="1033"/>
        <w:gridCol w:w="2653"/>
        <w:gridCol w:w="4093"/>
        <w:gridCol w:w="1333"/>
        <w:gridCol w:w="219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 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Оперирование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матери-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ального резерва,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запасов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до нормы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 для 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мирования номен-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клатуры 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вычайных ситуаций,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 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матери-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 в подве-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домственных 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низациях и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вентаризации,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мещения, оценки,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ценностей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сохранности. 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ществление 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содержания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в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низациях,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 ремонта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 подве-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домственных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заций, осуществляю-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хранение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Секретно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202 - Министерство по чрезвычайным ситуациям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чрезвычайных ситуаций"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95502 тысячи тенге (девяносто пять миллионов пятьсот две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марта 2004 года N 451 "О мерах по предотвращению чрезвычайных происшествий на территории республики".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безопасности населения и природно-хозяйственных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- разработка и внедрение новой уникальной скважинной системы сейсмического мониторинга для территории г.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получение новых геофизических материалов в области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153"/>
        <w:gridCol w:w="1053"/>
        <w:gridCol w:w="2633"/>
        <w:gridCol w:w="4133"/>
        <w:gridCol w:w="1553"/>
        <w:gridCol w:w="2193"/>
      </w:tblGrid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раммы)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3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 науч-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исследований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теме: "Разработка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направления-прогнос-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 микросейс-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мология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прогноза разруши-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землятресе-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ний"; "Исследования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области глубинно-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скважинного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 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получение нового подхода к построению технологической системы контроля микросейсмичности защищаемой от разрушения землетрясениями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новых технологических приемов сбора прогностической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алгоритмов оперативной обработки большого потока сейсмометрической информации для системы прогностического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математических моделей сейсмического режима;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базы данных по микроземлетрясениям;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исследовательско-поисковых работ по оптимизации инфраструктуры системы микросейсмического мониторинга территории, опасной по генерации разрушительных землетрясений для г.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исследование сейсмичестности региона и его глубинного строения (исследования микросейсмичестности, городских зон разломов);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новых методов глубинных наблюдений;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программного обеспечения для глубинных и наземных систем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создание базы данных по глубинному мониторингу;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обработка данных для микросейсморайонирования г.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адаптация и внедрение данных глубинного сейсмического мониторинга в республиканскую сеть прогнозирования землетрясений.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получение новой технологической методологии для службы предупреждения о возможности разрушительного землетрясения в окрестностях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передача данных в службы предупреждения посредством уникальных геофизических материалов для решения задач микросейсморайонирования г. Алматы;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расходы по проведению научных исследований в области разработки новой технологии для службы предупреждения о возможности разрушительного землетрясения в окрестностях г. Алматы - 65502,0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расходы по проведению научных исследований в области глубинного скважинного сейсмического мониторинга сейсмической опасности г. Алматы - 30000,0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обеспечение повышения безопасности населения и природно-хозяйственных объектов г. Алматы с помощью новой технологии мониторинга чрезвычайных ситуаций.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года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40-1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приложением 40-1 в соответствии с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202 - Министерство по чрезвычайным ситуациям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"Целевые трансферты на развитие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бюджетам городов Астаны и Алматы на проведение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инженерной защите населения, объектов и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природных стихийных бедствий"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711 689 тысяч тенге (семьсот одиннадцать миллионов шестьсот восемьдесят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марта 2004 года N 451 "О мерах по предотвращению чрезвычайных происшествий на территории республики".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безопасности от природных стихийных бедствий населения и природно-хозяйственных объектов на территории озера Алаколь в Алматинской и Восточно-Казахстанской областях.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строительство инженерных защитных берегоукрепительных сооружений на территории озера Алаколь в Алматинской и Восточно-Казахстанской областях.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33"/>
        <w:gridCol w:w="1053"/>
        <w:gridCol w:w="2553"/>
        <w:gridCol w:w="3993"/>
        <w:gridCol w:w="1193"/>
        <w:gridCol w:w="281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рамм)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 сумм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приложению 3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1204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(ПСД) и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сооруже-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Алаколь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(ПСД)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сооруже-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Алаколь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кабрь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 утвержденная проектно-сметная документация (ПСД), прошедшая государственную вневедомственную экспертизу по строительству берегоукрепительных инженерных сооружений на территории озера Алаколь в Алматинской и Восточно-Казахстанской областях.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по инженерной защите населения, объектов на территории озера Алаколь в Алматинской и Восточно-Казахстанской областях.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графика производства работ и заключенных договоров на проведение работ по инженерной защите населения, объектов на территории озера Алаколь в Алматинской и Восточно-Казахстанской областях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правил.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