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0634" w14:textId="a580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(Министерство охраны окружающей среды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Министерства охраны окружающей среды Республики Казахстан согласно приложениям 
</w:t>
      </w:r>
      <w:r>
        <w:rPr>
          <w:rFonts w:ascii="Times New Roman"/>
          <w:b w:val="false"/>
          <w:i w:val="false"/>
          <w:color w:val="000000"/>
          <w:sz w:val="28"/>
        </w:rPr>
        <w:t xml:space="preserve"> 382 </w:t>
      </w:r>
      <w:r>
        <w:rPr>
          <w:rFonts w:ascii="Times New Roman"/>
          <w:b w:val="false"/>
          <w:i w:val="false"/>
          <w:color w:val="000000"/>
          <w:sz w:val="28"/>
        </w:rPr>
        <w:t>
, 
</w:t>
      </w:r>
      <w:r>
        <w:rPr>
          <w:rFonts w:ascii="Times New Roman"/>
          <w:b w:val="false"/>
          <w:i w:val="false"/>
          <w:color w:val="000000"/>
          <w:sz w:val="28"/>
        </w:rPr>
        <w:t xml:space="preserve"> 383 </w:t>
      </w:r>
      <w:r>
        <w:rPr>
          <w:rFonts w:ascii="Times New Roman"/>
          <w:b w:val="false"/>
          <w:i w:val="false"/>
          <w:color w:val="000000"/>
          <w:sz w:val="28"/>
        </w:rPr>
        <w:t>
, 
</w:t>
      </w:r>
      <w:r>
        <w:rPr>
          <w:rFonts w:ascii="Times New Roman"/>
          <w:b w:val="false"/>
          <w:i w:val="false"/>
          <w:color w:val="000000"/>
          <w:sz w:val="28"/>
        </w:rPr>
        <w:t xml:space="preserve"> 384 </w:t>
      </w:r>
      <w:r>
        <w:rPr>
          <w:rFonts w:ascii="Times New Roman"/>
          <w:b w:val="false"/>
          <w:i w:val="false"/>
          <w:color w:val="000000"/>
          <w:sz w:val="28"/>
        </w:rPr>
        <w:t>
, 
</w:t>
      </w:r>
      <w:r>
        <w:rPr>
          <w:rFonts w:ascii="Times New Roman"/>
          <w:b w:val="false"/>
          <w:i w:val="false"/>
          <w:color w:val="000000"/>
          <w:sz w:val="28"/>
        </w:rPr>
        <w:t xml:space="preserve"> 385 </w:t>
      </w:r>
      <w:r>
        <w:rPr>
          <w:rFonts w:ascii="Times New Roman"/>
          <w:b w:val="false"/>
          <w:i w:val="false"/>
          <w:color w:val="000000"/>
          <w:sz w:val="28"/>
        </w:rPr>
        <w:t>
, 
</w:t>
      </w:r>
      <w:r>
        <w:rPr>
          <w:rFonts w:ascii="Times New Roman"/>
          <w:b w:val="false"/>
          <w:i w:val="false"/>
          <w:color w:val="000000"/>
          <w:sz w:val="28"/>
        </w:rPr>
        <w:t xml:space="preserve"> 386 </w:t>
      </w:r>
      <w:r>
        <w:rPr>
          <w:rFonts w:ascii="Times New Roman"/>
          <w:b w:val="false"/>
          <w:i w:val="false"/>
          <w:color w:val="000000"/>
          <w:sz w:val="28"/>
        </w:rPr>
        <w:t>
, 
</w:t>
      </w:r>
      <w:r>
        <w:rPr>
          <w:rFonts w:ascii="Times New Roman"/>
          <w:b w:val="false"/>
          <w:i w:val="false"/>
          <w:color w:val="000000"/>
          <w:sz w:val="28"/>
        </w:rPr>
        <w:t xml:space="preserve"> 387 </w:t>
      </w:r>
      <w:r>
        <w:rPr>
          <w:rFonts w:ascii="Times New Roman"/>
          <w:b w:val="false"/>
          <w:i w:val="false"/>
          <w:color w:val="000000"/>
          <w:sz w:val="28"/>
        </w:rPr>
        <w:t>
, 
</w:t>
      </w:r>
      <w:r>
        <w:rPr>
          <w:rFonts w:ascii="Times New Roman"/>
          <w:b w:val="false"/>
          <w:i w:val="false"/>
          <w:color w:val="000000"/>
          <w:sz w:val="28"/>
        </w:rPr>
        <w:t xml:space="preserve"> 388 </w:t>
      </w:r>
      <w:r>
        <w:rPr>
          <w:rFonts w:ascii="Times New Roman"/>
          <w:b w:val="false"/>
          <w:i w:val="false"/>
          <w:color w:val="000000"/>
          <w:sz w:val="28"/>
        </w:rPr>
        <w:t>
, 
</w:t>
      </w:r>
      <w:r>
        <w:rPr>
          <w:rFonts w:ascii="Times New Roman"/>
          <w:b w:val="false"/>
          <w:i w:val="false"/>
          <w:color w:val="000000"/>
          <w:sz w:val="28"/>
        </w:rPr>
        <w:t xml:space="preserve"> 389 </w:t>
      </w:r>
      <w:r>
        <w:rPr>
          <w:rFonts w:ascii="Times New Roman"/>
          <w:b w:val="false"/>
          <w:i w:val="false"/>
          <w:color w:val="000000"/>
          <w:sz w:val="28"/>
        </w:rPr>
        <w:t>
, 
</w:t>
      </w:r>
      <w:r>
        <w:rPr>
          <w:rFonts w:ascii="Times New Roman"/>
          <w:b w:val="false"/>
          <w:i w:val="false"/>
          <w:color w:val="000000"/>
          <w:sz w:val="28"/>
        </w:rPr>
        <w:t xml:space="preserve"> 391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охраны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1 953 388 тысяч тенге (один миллиард девятьсот пятьдесят три миллиона триста восемьдесят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554 </w:t>
      </w:r>
      <w:r>
        <w:rPr>
          <w:rFonts w:ascii="Times New Roman"/>
          <w:b w:val="false"/>
          <w:i w:val="false"/>
          <w:color w:val="000000"/>
          <w:sz w:val="28"/>
        </w:rPr>
        <w:t>
 Кодекса Республики Казахстан от 30 января 2001 года "Об административных правонарушениях",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лицензировании", 
</w:t>
      </w:r>
      <w:r>
        <w:rPr>
          <w:rFonts w:ascii="Times New Roman"/>
          <w:b w:val="false"/>
          <w:i w:val="false"/>
          <w:color w:val="000000"/>
          <w:sz w:val="28"/>
        </w:rPr>
        <w:t xml:space="preserve"> статьи 47 </w:t>
      </w:r>
      <w:r>
        <w:rPr>
          <w:rFonts w:ascii="Times New Roman"/>
          <w:b w:val="false"/>
          <w:i w:val="false"/>
          <w:color w:val="000000"/>
          <w:sz w:val="28"/>
        </w:rPr>
        <w:t>
,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и
</w:t>
      </w:r>
      <w:r>
        <w:rPr>
          <w:rFonts w:ascii="Times New Roman"/>
          <w:b w:val="false"/>
          <w:i w:val="false"/>
          <w:color w:val="000000"/>
          <w:sz w:val="28"/>
        </w:rPr>
        <w:t xml:space="preserve">  52 </w:t>
      </w:r>
      <w:r>
        <w:rPr>
          <w:rFonts w:ascii="Times New Roman"/>
          <w:b w:val="false"/>
          <w:i w:val="false"/>
          <w:color w:val="000000"/>
          <w:sz w:val="28"/>
        </w:rPr>
        <w:t>
 Закона Республики Казахстан от 27 января 1996 года "О недрах и недропользовании", 
</w:t>
      </w:r>
      <w:r>
        <w:rPr>
          <w:rFonts w:ascii="Times New Roman"/>
          <w:b w:val="false"/>
          <w:i w:val="false"/>
          <w:color w:val="000000"/>
          <w:sz w:val="28"/>
        </w:rPr>
        <w:t xml:space="preserve"> статьи 11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и
</w:t>
      </w:r>
      <w:r>
        <w:rPr>
          <w:rFonts w:ascii="Times New Roman"/>
          <w:b w:val="false"/>
          <w:i w:val="false"/>
          <w:color w:val="000000"/>
          <w:sz w:val="28"/>
        </w:rPr>
        <w:t xml:space="preserve">  14 </w:t>
      </w:r>
      <w:r>
        <w:rPr>
          <w:rFonts w:ascii="Times New Roman"/>
          <w:b w:val="false"/>
          <w:i w:val="false"/>
          <w:color w:val="000000"/>
          <w:sz w:val="28"/>
        </w:rPr>
        <w:t>
 Закона Республики Казахстан от 18 марта 1997 года "Об экологической экспертизе",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года "Об охране окружающей среды";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октября 1997 года "О присоединении Республики Казахстан к Монреальскому Протоколу по веществам, разрушающим озоновый слой";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октября 2000 года "О присоединении Республики Казахстан к Конвенции об оценке воздействия на окружающую среду в трансграничном контексте";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2000 года "О присоединении Республики Казахстан к Конвенции о трансграничном загрязнении воздуха на большие расстояния";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2000 года "О присоединении Республики Казахстан к Конвенции о трансграничном воздействии промышленных аварий";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2001 года "О присоединении Республики Казахстан к Поправке к Монреальскому протоколу по веществам, разрушающим озоновый слой"; 
</w:t>
      </w:r>
      <w:r>
        <w:rPr>
          <w:rFonts w:ascii="Times New Roman"/>
          <w:b w:val="false"/>
          <w:i w:val="false"/>
          <w:color w:val="000000"/>
          <w:sz w:val="28"/>
        </w:rPr>
        <w:t xml:space="preserve"> статьи 9 </w:t>
      </w:r>
      <w:r>
        <w:rPr>
          <w:rFonts w:ascii="Times New Roman"/>
          <w:b w:val="false"/>
          <w:i w:val="false"/>
          <w:color w:val="000000"/>
          <w:sz w:val="28"/>
        </w:rPr>
        <w:t>
,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и
</w:t>
      </w:r>
      <w:r>
        <w:rPr>
          <w:rFonts w:ascii="Times New Roman"/>
          <w:b w:val="false"/>
          <w:i w:val="false"/>
          <w:color w:val="000000"/>
          <w:sz w:val="28"/>
        </w:rPr>
        <w:t xml:space="preserve">  22 </w:t>
      </w:r>
      <w:r>
        <w:rPr>
          <w:rFonts w:ascii="Times New Roman"/>
          <w:b w:val="false"/>
          <w:i w:val="false"/>
          <w:color w:val="000000"/>
          <w:sz w:val="28"/>
        </w:rPr>
        <w:t>
 Закона Республики Казахстан от 11 марта 2002 года "Об охране атмосферного воздуха"; 
</w:t>
      </w:r>
      <w:r>
        <w:rPr>
          <w:rFonts w:ascii="Times New Roman"/>
          <w:b w:val="false"/>
          <w:i w:val="false"/>
          <w:color w:val="000000"/>
          <w:sz w:val="28"/>
        </w:rPr>
        <w:t xml:space="preserve"> статьи 25 </w:t>
      </w:r>
      <w:r>
        <w:rPr>
          <w:rFonts w:ascii="Times New Roman"/>
          <w:b w:val="false"/>
          <w:i w:val="false"/>
          <w:color w:val="000000"/>
          <w:sz w:val="28"/>
        </w:rPr>
        <w:t>
,
</w:t>
      </w:r>
      <w:r>
        <w:rPr>
          <w:rFonts w:ascii="Times New Roman"/>
          <w:b w:val="false"/>
          <w:i w:val="false"/>
          <w:color w:val="000000"/>
          <w:sz w:val="28"/>
        </w:rPr>
        <w:t xml:space="preserve">  35 </w:t>
      </w:r>
      <w:r>
        <w:rPr>
          <w:rFonts w:ascii="Times New Roman"/>
          <w:b w:val="false"/>
          <w:i w:val="false"/>
          <w:color w:val="000000"/>
          <w:sz w:val="28"/>
        </w:rPr>
        <w:t>
 и
</w:t>
      </w:r>
      <w:r>
        <w:rPr>
          <w:rFonts w:ascii="Times New Roman"/>
          <w:b w:val="false"/>
          <w:i w:val="false"/>
          <w:color w:val="000000"/>
          <w:sz w:val="28"/>
        </w:rPr>
        <w:t xml:space="preserve">  36 </w:t>
      </w:r>
      <w:r>
        <w:rPr>
          <w:rFonts w:ascii="Times New Roman"/>
          <w:b w:val="false"/>
          <w:i w:val="false"/>
          <w:color w:val="000000"/>
          <w:sz w:val="28"/>
        </w:rPr>
        <w:t>
 Закона Республики Казахстан от 9 ноября 2004 года "О техническом регулировании";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2005 года "Об обязательном экологическом страховании";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сентября 2000 года N 1449 "О создании Единой системы государственных кадастров природных объектов Республики Казахстан на основе  цифровых геоинформационных систем";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сентября 2001 года N 1154 "Об утверждении Правил выдачи, отказа в выдаче, приостановки и аннулирования действия разрешений на природопользование";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1113 "Вопросы Министерства охраны окружающей среды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1126 "Вопросы Комитета природоохранного контроля Министерства охраны окружающей среды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качества окружающей среды и достижение благоприятного уровня экологически устойчивого развития общества.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комплекса технологических, технических, организационных, социальных и экономических мер, направленных на охрану окружающей среды и улучшение ее качества, повышение профессионального уровня государственных служащих.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93"/>
        <w:gridCol w:w="1173"/>
        <w:gridCol w:w="2133"/>
        <w:gridCol w:w="4333"/>
        <w:gridCol w:w="1413"/>
        <w:gridCol w:w="179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
</w:t>
            </w:r>
            <w:r>
              <w:br/>
            </w:r>
            <w:r>
              <w:rPr>
                <w:rFonts w:ascii="Times New Roman"/>
                <w:b w:val="false"/>
                <w:i w:val="false"/>
                <w:color w:val="000000"/>
                <w:sz w:val="20"/>
              </w:rPr>
              <w:t>
ние дея-
</w:t>
            </w:r>
            <w:r>
              <w:br/>
            </w:r>
            <w:r>
              <w:rPr>
                <w:rFonts w:ascii="Times New Roman"/>
                <w:b w:val="false"/>
                <w:i w:val="false"/>
                <w:color w:val="000000"/>
                <w:sz w:val="20"/>
              </w:rPr>
              <w:t>
тельности
</w:t>
            </w:r>
            <w:r>
              <w:br/>
            </w:r>
            <w:r>
              <w:rPr>
                <w:rFonts w:ascii="Times New Roman"/>
                <w:b w:val="false"/>
                <w:i w:val="false"/>
                <w:color w:val="000000"/>
                <w:sz w:val="20"/>
              </w:rPr>
              <w:t>
уполномо-
</w:t>
            </w:r>
            <w:r>
              <w:br/>
            </w:r>
            <w:r>
              <w:rPr>
                <w:rFonts w:ascii="Times New Roman"/>
                <w:b w:val="false"/>
                <w:i w:val="false"/>
                <w:color w:val="000000"/>
                <w:sz w:val="20"/>
              </w:rPr>
              <w:t>
ченного
</w:t>
            </w:r>
            <w:r>
              <w:br/>
            </w:r>
            <w:r>
              <w:rPr>
                <w:rFonts w:ascii="Times New Roman"/>
                <w:b w:val="false"/>
                <w:i w:val="false"/>
                <w:color w:val="000000"/>
                <w:sz w:val="20"/>
              </w:rPr>
              <w:t>
органа
</w:t>
            </w:r>
            <w:r>
              <w:br/>
            </w:r>
            <w:r>
              <w:rPr>
                <w:rFonts w:ascii="Times New Roman"/>
                <w:b w:val="false"/>
                <w:i w:val="false"/>
                <w:color w:val="000000"/>
                <w:sz w:val="20"/>
              </w:rPr>
              <w:t>
в области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
</w:t>
            </w:r>
            <w:r>
              <w:br/>
            </w:r>
            <w:r>
              <w:rPr>
                <w:rFonts w:ascii="Times New Roman"/>
                <w:b w:val="false"/>
                <w:i w:val="false"/>
                <w:color w:val="000000"/>
                <w:sz w:val="20"/>
              </w:rPr>
              <w:t>
ного
</w:t>
            </w:r>
            <w:r>
              <w:br/>
            </w:r>
            <w:r>
              <w:rPr>
                <w:rFonts w:ascii="Times New Roman"/>
                <w:b w:val="false"/>
                <w:i w:val="false"/>
                <w:color w:val="000000"/>
                <w:sz w:val="20"/>
              </w:rPr>
              <w:t>
органа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Руководство и межот-
</w:t>
            </w:r>
            <w:r>
              <w:br/>
            </w:r>
            <w:r>
              <w:rPr>
                <w:rFonts w:ascii="Times New Roman"/>
                <w:b w:val="false"/>
                <w:i w:val="false"/>
                <w:color w:val="000000"/>
                <w:sz w:val="20"/>
              </w:rPr>
              <w:t>
раслевая координация
</w:t>
            </w:r>
            <w:r>
              <w:br/>
            </w:r>
            <w:r>
              <w:rPr>
                <w:rFonts w:ascii="Times New Roman"/>
                <w:b w:val="false"/>
                <w:i w:val="false"/>
                <w:color w:val="000000"/>
                <w:sz w:val="20"/>
              </w:rPr>
              <w:t>
по вопросам разра-
</w:t>
            </w:r>
            <w:r>
              <w:br/>
            </w:r>
            <w:r>
              <w:rPr>
                <w:rFonts w:ascii="Times New Roman"/>
                <w:b w:val="false"/>
                <w:i w:val="false"/>
                <w:color w:val="000000"/>
                <w:sz w:val="20"/>
              </w:rPr>
              <w:t>
ботки и реализации
</w:t>
            </w:r>
            <w:r>
              <w:br/>
            </w:r>
            <w:r>
              <w:rPr>
                <w:rFonts w:ascii="Times New Roman"/>
                <w:b w:val="false"/>
                <w:i w:val="false"/>
                <w:color w:val="000000"/>
                <w:sz w:val="20"/>
              </w:rPr>
              <w:t>
единой государствен-
</w:t>
            </w:r>
            <w:r>
              <w:br/>
            </w:r>
            <w:r>
              <w:rPr>
                <w:rFonts w:ascii="Times New Roman"/>
                <w:b w:val="false"/>
                <w:i w:val="false"/>
                <w:color w:val="000000"/>
                <w:sz w:val="20"/>
              </w:rPr>
              <w:t>
ной политики в сфере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управления
</w:t>
            </w:r>
            <w:r>
              <w:br/>
            </w:r>
            <w:r>
              <w:rPr>
                <w:rFonts w:ascii="Times New Roman"/>
                <w:b w:val="false"/>
                <w:i w:val="false"/>
                <w:color w:val="000000"/>
                <w:sz w:val="20"/>
              </w:rPr>
              <w:t>
природопользованием
</w:t>
            </w:r>
            <w:r>
              <w:br/>
            </w:r>
            <w:r>
              <w:rPr>
                <w:rFonts w:ascii="Times New Roman"/>
                <w:b w:val="false"/>
                <w:i w:val="false"/>
                <w:color w:val="000000"/>
                <w:sz w:val="20"/>
              </w:rPr>
              <w:t>
для устойчивого
</w:t>
            </w:r>
            <w:r>
              <w:br/>
            </w:r>
            <w:r>
              <w:rPr>
                <w:rFonts w:ascii="Times New Roman"/>
                <w:b w:val="false"/>
                <w:i w:val="false"/>
                <w:color w:val="000000"/>
                <w:sz w:val="20"/>
              </w:rPr>
              <w:t>
развития;
</w:t>
            </w:r>
            <w:r>
              <w:br/>
            </w:r>
            <w:r>
              <w:rPr>
                <w:rFonts w:ascii="Times New Roman"/>
                <w:b w:val="false"/>
                <w:i w:val="false"/>
                <w:color w:val="000000"/>
                <w:sz w:val="20"/>
              </w:rPr>
              <w:t>
реализация междуна-
</w:t>
            </w:r>
            <w:r>
              <w:br/>
            </w:r>
            <w:r>
              <w:rPr>
                <w:rFonts w:ascii="Times New Roman"/>
                <w:b w:val="false"/>
                <w:i w:val="false"/>
                <w:color w:val="000000"/>
                <w:sz w:val="20"/>
              </w:rPr>
              <w:t>
родных конвенций и
</w:t>
            </w:r>
            <w:r>
              <w:br/>
            </w:r>
            <w:r>
              <w:rPr>
                <w:rFonts w:ascii="Times New Roman"/>
                <w:b w:val="false"/>
                <w:i w:val="false"/>
                <w:color w:val="000000"/>
                <w:sz w:val="20"/>
              </w:rPr>
              <w:t>
соглашений в сфере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устойчивого
</w:t>
            </w:r>
            <w:r>
              <w:br/>
            </w:r>
            <w:r>
              <w:rPr>
                <w:rFonts w:ascii="Times New Roman"/>
                <w:b w:val="false"/>
                <w:i w:val="false"/>
                <w:color w:val="000000"/>
                <w:sz w:val="20"/>
              </w:rPr>
              <w:t>
развития;
</w:t>
            </w:r>
            <w:r>
              <w:br/>
            </w:r>
            <w:r>
              <w:rPr>
                <w:rFonts w:ascii="Times New Roman"/>
                <w:b w:val="false"/>
                <w:i w:val="false"/>
                <w:color w:val="000000"/>
                <w:sz w:val="20"/>
              </w:rPr>
              <w:t>
осуществление
</w:t>
            </w:r>
            <w:r>
              <w:br/>
            </w:r>
            <w:r>
              <w:rPr>
                <w:rFonts w:ascii="Times New Roman"/>
                <w:b w:val="false"/>
                <w:i w:val="false"/>
                <w:color w:val="000000"/>
                <w:sz w:val="20"/>
              </w:rPr>
              <w:t>
международного
</w:t>
            </w:r>
            <w:r>
              <w:br/>
            </w:r>
            <w:r>
              <w:rPr>
                <w:rFonts w:ascii="Times New Roman"/>
                <w:b w:val="false"/>
                <w:i w:val="false"/>
                <w:color w:val="000000"/>
                <w:sz w:val="20"/>
              </w:rPr>
              <w:t>
сотрудничества и
</w:t>
            </w:r>
            <w:r>
              <w:br/>
            </w:r>
            <w:r>
              <w:rPr>
                <w:rFonts w:ascii="Times New Roman"/>
                <w:b w:val="false"/>
                <w:i w:val="false"/>
                <w:color w:val="000000"/>
                <w:sz w:val="20"/>
              </w:rPr>
              <w:t>
взаимодействия с
</w:t>
            </w:r>
            <w:r>
              <w:br/>
            </w:r>
            <w:r>
              <w:rPr>
                <w:rFonts w:ascii="Times New Roman"/>
                <w:b w:val="false"/>
                <w:i w:val="false"/>
                <w:color w:val="000000"/>
                <w:sz w:val="20"/>
              </w:rPr>
              <w:t>
неправительственными
</w:t>
            </w:r>
            <w:r>
              <w:br/>
            </w:r>
            <w:r>
              <w:rPr>
                <w:rFonts w:ascii="Times New Roman"/>
                <w:b w:val="false"/>
                <w:i w:val="false"/>
                <w:color w:val="000000"/>
                <w:sz w:val="20"/>
              </w:rPr>
              <w:t>
общественными
</w:t>
            </w:r>
            <w:r>
              <w:br/>
            </w:r>
            <w:r>
              <w:rPr>
                <w:rFonts w:ascii="Times New Roman"/>
                <w:b w:val="false"/>
                <w:i w:val="false"/>
                <w:color w:val="000000"/>
                <w:sz w:val="20"/>
              </w:rPr>
              <w:t>
объединениями;
</w:t>
            </w:r>
            <w:r>
              <w:br/>
            </w:r>
            <w:r>
              <w:rPr>
                <w:rFonts w:ascii="Times New Roman"/>
                <w:b w:val="false"/>
                <w:i w:val="false"/>
                <w:color w:val="000000"/>
                <w:sz w:val="20"/>
              </w:rPr>
              <w:t>
организация и
</w:t>
            </w:r>
            <w:r>
              <w:br/>
            </w:r>
            <w:r>
              <w:rPr>
                <w:rFonts w:ascii="Times New Roman"/>
                <w:b w:val="false"/>
                <w:i w:val="false"/>
                <w:color w:val="000000"/>
                <w:sz w:val="20"/>
              </w:rPr>
              <w:t>
осуществление выдачи
</w:t>
            </w:r>
            <w:r>
              <w:br/>
            </w:r>
            <w:r>
              <w:rPr>
                <w:rFonts w:ascii="Times New Roman"/>
                <w:b w:val="false"/>
                <w:i w:val="false"/>
                <w:color w:val="000000"/>
                <w:sz w:val="20"/>
              </w:rPr>
              <w:t>
лицензий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согласование
</w:t>
            </w:r>
            <w:r>
              <w:br/>
            </w:r>
            <w:r>
              <w:rPr>
                <w:rFonts w:ascii="Times New Roman"/>
                <w:b w:val="false"/>
                <w:i w:val="false"/>
                <w:color w:val="000000"/>
                <w:sz w:val="20"/>
              </w:rPr>
              <w:t>
решений о выдаче
</w:t>
            </w:r>
            <w:r>
              <w:br/>
            </w:r>
            <w:r>
              <w:rPr>
                <w:rFonts w:ascii="Times New Roman"/>
                <w:b w:val="false"/>
                <w:i w:val="false"/>
                <w:color w:val="000000"/>
                <w:sz w:val="20"/>
              </w:rPr>
              <w:t>
лицензий на экспорт
</w:t>
            </w:r>
            <w:r>
              <w:br/>
            </w:r>
            <w:r>
              <w:rPr>
                <w:rFonts w:ascii="Times New Roman"/>
                <w:b w:val="false"/>
                <w:i w:val="false"/>
                <w:color w:val="000000"/>
                <w:sz w:val="20"/>
              </w:rPr>
              <w:t>
и импорт товаров,
</w:t>
            </w:r>
            <w:r>
              <w:br/>
            </w:r>
            <w:r>
              <w:rPr>
                <w:rFonts w:ascii="Times New Roman"/>
                <w:b w:val="false"/>
                <w:i w:val="false"/>
                <w:color w:val="000000"/>
                <w:sz w:val="20"/>
              </w:rPr>
              <w:t>
иные виды деятель-
</w:t>
            </w:r>
            <w:r>
              <w:br/>
            </w:r>
            <w:r>
              <w:rPr>
                <w:rFonts w:ascii="Times New Roman"/>
                <w:b w:val="false"/>
                <w:i w:val="false"/>
                <w:color w:val="000000"/>
                <w:sz w:val="20"/>
              </w:rPr>
              <w:t>
ности и заключений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организация и осуще-
</w:t>
            </w:r>
            <w:r>
              <w:br/>
            </w:r>
            <w:r>
              <w:rPr>
                <w:rFonts w:ascii="Times New Roman"/>
                <w:b w:val="false"/>
                <w:i w:val="false"/>
                <w:color w:val="000000"/>
                <w:sz w:val="20"/>
              </w:rPr>
              <w:t>
ствление выдачи,
</w:t>
            </w:r>
            <w:r>
              <w:br/>
            </w:r>
            <w:r>
              <w:rPr>
                <w:rFonts w:ascii="Times New Roman"/>
                <w:b w:val="false"/>
                <w:i w:val="false"/>
                <w:color w:val="000000"/>
                <w:sz w:val="20"/>
              </w:rPr>
              <w:t>
учета и аннулирования
</w:t>
            </w:r>
            <w:r>
              <w:br/>
            </w:r>
            <w:r>
              <w:rPr>
                <w:rFonts w:ascii="Times New Roman"/>
                <w:b w:val="false"/>
                <w:i w:val="false"/>
                <w:color w:val="000000"/>
                <w:sz w:val="20"/>
              </w:rPr>
              <w:t>
разрешений на
</w:t>
            </w:r>
            <w:r>
              <w:br/>
            </w:r>
            <w:r>
              <w:rPr>
                <w:rFonts w:ascii="Times New Roman"/>
                <w:b w:val="false"/>
                <w:i w:val="false"/>
                <w:color w:val="000000"/>
                <w:sz w:val="20"/>
              </w:rPr>
              <w:t>
природопользование;
</w:t>
            </w:r>
            <w:r>
              <w:br/>
            </w:r>
            <w:r>
              <w:rPr>
                <w:rFonts w:ascii="Times New Roman"/>
                <w:b w:val="false"/>
                <w:i w:val="false"/>
                <w:color w:val="000000"/>
                <w:sz w:val="20"/>
              </w:rPr>
              <w:t>
обеспечение работ по
</w:t>
            </w:r>
            <w:r>
              <w:br/>
            </w:r>
            <w:r>
              <w:rPr>
                <w:rFonts w:ascii="Times New Roman"/>
                <w:b w:val="false"/>
                <w:i w:val="false"/>
                <w:color w:val="000000"/>
                <w:sz w:val="20"/>
              </w:rPr>
              <w:t>
ведению и сопровож-
</w:t>
            </w:r>
            <w:r>
              <w:br/>
            </w:r>
            <w:r>
              <w:rPr>
                <w:rFonts w:ascii="Times New Roman"/>
                <w:b w:val="false"/>
                <w:i w:val="false"/>
                <w:color w:val="000000"/>
                <w:sz w:val="20"/>
              </w:rPr>
              <w:t>
дению кадастров
</w:t>
            </w:r>
            <w:r>
              <w:br/>
            </w:r>
            <w:r>
              <w:rPr>
                <w:rFonts w:ascii="Times New Roman"/>
                <w:b w:val="false"/>
                <w:i w:val="false"/>
                <w:color w:val="000000"/>
                <w:sz w:val="20"/>
              </w:rPr>
              <w:t>
природных ресурсов;
</w:t>
            </w:r>
            <w:r>
              <w:br/>
            </w:r>
            <w:r>
              <w:rPr>
                <w:rFonts w:ascii="Times New Roman"/>
                <w:b w:val="false"/>
                <w:i w:val="false"/>
                <w:color w:val="000000"/>
                <w:sz w:val="20"/>
              </w:rPr>
              <w:t>
ведение сводной
</w:t>
            </w:r>
            <w:r>
              <w:br/>
            </w:r>
            <w:r>
              <w:rPr>
                <w:rFonts w:ascii="Times New Roman"/>
                <w:b w:val="false"/>
                <w:i w:val="false"/>
                <w:color w:val="000000"/>
                <w:sz w:val="20"/>
              </w:rPr>
              <w:t>
информационной
</w:t>
            </w:r>
            <w:r>
              <w:br/>
            </w:r>
            <w:r>
              <w:rPr>
                <w:rFonts w:ascii="Times New Roman"/>
                <w:b w:val="false"/>
                <w:i w:val="false"/>
                <w:color w:val="000000"/>
                <w:sz w:val="20"/>
              </w:rPr>
              <w:t>
системы Реестра
</w:t>
            </w:r>
            <w:r>
              <w:br/>
            </w:r>
            <w:r>
              <w:rPr>
                <w:rFonts w:ascii="Times New Roman"/>
                <w:b w:val="false"/>
                <w:i w:val="false"/>
                <w:color w:val="000000"/>
                <w:sz w:val="20"/>
              </w:rPr>
              <w:t>
налогоплательщиков и
</w:t>
            </w:r>
            <w:r>
              <w:br/>
            </w:r>
            <w:r>
              <w:rPr>
                <w:rFonts w:ascii="Times New Roman"/>
                <w:b w:val="false"/>
                <w:i w:val="false"/>
                <w:color w:val="000000"/>
                <w:sz w:val="20"/>
              </w:rPr>
              <w:t>
объектов налого-
</w:t>
            </w:r>
            <w:r>
              <w:br/>
            </w:r>
            <w:r>
              <w:rPr>
                <w:rFonts w:ascii="Times New Roman"/>
                <w:b w:val="false"/>
                <w:i w:val="false"/>
                <w:color w:val="000000"/>
                <w:sz w:val="20"/>
              </w:rPr>
              <w:t>
обложения в части
</w:t>
            </w:r>
            <w:r>
              <w:br/>
            </w:r>
            <w:r>
              <w:rPr>
                <w:rFonts w:ascii="Times New Roman"/>
                <w:b w:val="false"/>
                <w:i w:val="false"/>
                <w:color w:val="000000"/>
                <w:sz w:val="20"/>
              </w:rPr>
              <w:t>
платежей за загряз-
</w:t>
            </w:r>
            <w:r>
              <w:br/>
            </w:r>
            <w:r>
              <w:rPr>
                <w:rFonts w:ascii="Times New Roman"/>
                <w:b w:val="false"/>
                <w:i w:val="false"/>
                <w:color w:val="000000"/>
                <w:sz w:val="20"/>
              </w:rPr>
              <w:t>
нение окружающей
</w:t>
            </w:r>
            <w:r>
              <w:br/>
            </w:r>
            <w:r>
              <w:rPr>
                <w:rFonts w:ascii="Times New Roman"/>
                <w:b w:val="false"/>
                <w:i w:val="false"/>
                <w:color w:val="000000"/>
                <w:sz w:val="20"/>
              </w:rPr>
              <w:t>
среды;
</w:t>
            </w:r>
            <w:r>
              <w:br/>
            </w:r>
            <w:r>
              <w:rPr>
                <w:rFonts w:ascii="Times New Roman"/>
                <w:b w:val="false"/>
                <w:i w:val="false"/>
                <w:color w:val="000000"/>
                <w:sz w:val="20"/>
              </w:rPr>
              <w:t>
организация выпол-
</w:t>
            </w:r>
            <w:r>
              <w:br/>
            </w:r>
            <w:r>
              <w:rPr>
                <w:rFonts w:ascii="Times New Roman"/>
                <w:b w:val="false"/>
                <w:i w:val="false"/>
                <w:color w:val="000000"/>
                <w:sz w:val="20"/>
              </w:rPr>
              <w:t>
нения отраслевых
</w:t>
            </w:r>
            <w:r>
              <w:br/>
            </w:r>
            <w:r>
              <w:rPr>
                <w:rFonts w:ascii="Times New Roman"/>
                <w:b w:val="false"/>
                <w:i w:val="false"/>
                <w:color w:val="000000"/>
                <w:sz w:val="20"/>
              </w:rPr>
              <w:t>
(секторальных)
</w:t>
            </w:r>
            <w:r>
              <w:br/>
            </w:r>
            <w:r>
              <w:rPr>
                <w:rFonts w:ascii="Times New Roman"/>
                <w:b w:val="false"/>
                <w:i w:val="false"/>
                <w:color w:val="000000"/>
                <w:sz w:val="20"/>
              </w:rPr>
              <w:t>
экологических
</w:t>
            </w:r>
            <w:r>
              <w:br/>
            </w:r>
            <w:r>
              <w:rPr>
                <w:rFonts w:ascii="Times New Roman"/>
                <w:b w:val="false"/>
                <w:i w:val="false"/>
                <w:color w:val="000000"/>
                <w:sz w:val="20"/>
              </w:rPr>
              <w:t>
программ;
</w:t>
            </w:r>
            <w:r>
              <w:br/>
            </w:r>
            <w:r>
              <w:rPr>
                <w:rFonts w:ascii="Times New Roman"/>
                <w:b w:val="false"/>
                <w:i w:val="false"/>
                <w:color w:val="000000"/>
                <w:sz w:val="20"/>
              </w:rPr>
              <w:t>
организация и
</w:t>
            </w:r>
            <w:r>
              <w:br/>
            </w:r>
            <w:r>
              <w:rPr>
                <w:rFonts w:ascii="Times New Roman"/>
                <w:b w:val="false"/>
                <w:i w:val="false"/>
                <w:color w:val="000000"/>
                <w:sz w:val="20"/>
              </w:rPr>
              <w:t>
совершенствование
</w:t>
            </w:r>
            <w:r>
              <w:br/>
            </w:r>
            <w:r>
              <w:rPr>
                <w:rFonts w:ascii="Times New Roman"/>
                <w:b w:val="false"/>
                <w:i w:val="false"/>
                <w:color w:val="000000"/>
                <w:sz w:val="20"/>
              </w:rPr>
              <w:t>
системы государствен-
</w:t>
            </w:r>
            <w:r>
              <w:br/>
            </w:r>
            <w:r>
              <w:rPr>
                <w:rFonts w:ascii="Times New Roman"/>
                <w:b w:val="false"/>
                <w:i w:val="false"/>
                <w:color w:val="000000"/>
                <w:sz w:val="20"/>
              </w:rPr>
              <w:t>
ного управления в
</w:t>
            </w:r>
            <w:r>
              <w:br/>
            </w:r>
            <w:r>
              <w:rPr>
                <w:rFonts w:ascii="Times New Roman"/>
                <w:b w:val="false"/>
                <w:i w:val="false"/>
                <w:color w:val="000000"/>
                <w:sz w:val="20"/>
              </w:rPr>
              <w:t>
области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разрешительной,
</w:t>
            </w:r>
            <w:r>
              <w:br/>
            </w:r>
            <w:r>
              <w:rPr>
                <w:rFonts w:ascii="Times New Roman"/>
                <w:b w:val="false"/>
                <w:i w:val="false"/>
                <w:color w:val="000000"/>
                <w:sz w:val="20"/>
              </w:rPr>
              <w:t>
лицензионной и
</w:t>
            </w:r>
            <w:r>
              <w:br/>
            </w:r>
            <w:r>
              <w:rPr>
                <w:rFonts w:ascii="Times New Roman"/>
                <w:b w:val="false"/>
                <w:i w:val="false"/>
                <w:color w:val="000000"/>
                <w:sz w:val="20"/>
              </w:rPr>
              <w:t>
эколого-экспертной
</w:t>
            </w:r>
            <w:r>
              <w:br/>
            </w:r>
            <w:r>
              <w:rPr>
                <w:rFonts w:ascii="Times New Roman"/>
                <w:b w:val="false"/>
                <w:i w:val="false"/>
                <w:color w:val="000000"/>
                <w:sz w:val="20"/>
              </w:rPr>
              <w:t>
деятельности,
</w:t>
            </w:r>
            <w:r>
              <w:br/>
            </w:r>
            <w:r>
              <w:rPr>
                <w:rFonts w:ascii="Times New Roman"/>
                <w:b w:val="false"/>
                <w:i w:val="false"/>
                <w:color w:val="000000"/>
                <w:sz w:val="20"/>
              </w:rPr>
              <w:t>
нормирования и
</w:t>
            </w:r>
            <w:r>
              <w:br/>
            </w:r>
            <w:r>
              <w:rPr>
                <w:rFonts w:ascii="Times New Roman"/>
                <w:b w:val="false"/>
                <w:i w:val="false"/>
                <w:color w:val="000000"/>
                <w:sz w:val="20"/>
              </w:rPr>
              <w:t>
стандартов, а также
</w:t>
            </w:r>
            <w:r>
              <w:br/>
            </w:r>
            <w:r>
              <w:rPr>
                <w:rFonts w:ascii="Times New Roman"/>
                <w:b w:val="false"/>
                <w:i w:val="false"/>
                <w:color w:val="000000"/>
                <w:sz w:val="20"/>
              </w:rPr>
              <w:t>
системы экономических
</w:t>
            </w:r>
            <w:r>
              <w:br/>
            </w:r>
            <w:r>
              <w:rPr>
                <w:rFonts w:ascii="Times New Roman"/>
                <w:b w:val="false"/>
                <w:i w:val="false"/>
                <w:color w:val="000000"/>
                <w:sz w:val="20"/>
              </w:rPr>
              <w:t>
методов механизмов
</w:t>
            </w:r>
            <w:r>
              <w:br/>
            </w:r>
            <w:r>
              <w:rPr>
                <w:rFonts w:ascii="Times New Roman"/>
                <w:b w:val="false"/>
                <w:i w:val="false"/>
                <w:color w:val="000000"/>
                <w:sz w:val="20"/>
              </w:rPr>
              <w:t>
стимулирования
</w:t>
            </w:r>
            <w:r>
              <w:br/>
            </w:r>
            <w:r>
              <w:rPr>
                <w:rFonts w:ascii="Times New Roman"/>
                <w:b w:val="false"/>
                <w:i w:val="false"/>
                <w:color w:val="000000"/>
                <w:sz w:val="20"/>
              </w:rPr>
              <w:t>
рационального
</w:t>
            </w:r>
            <w:r>
              <w:br/>
            </w:r>
            <w:r>
              <w:rPr>
                <w:rFonts w:ascii="Times New Roman"/>
                <w:b w:val="false"/>
                <w:i w:val="false"/>
                <w:color w:val="000000"/>
                <w:sz w:val="20"/>
              </w:rPr>
              <w:t>
природопользования 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w:t>
            </w:r>
            <w:r>
              <w:br/>
            </w:r>
            <w:r>
              <w:rPr>
                <w:rFonts w:ascii="Times New Roman"/>
                <w:b w:val="false"/>
                <w:i w:val="false"/>
                <w:color w:val="000000"/>
                <w:sz w:val="20"/>
              </w:rPr>
              <w:t>
организация
</w:t>
            </w:r>
            <w:r>
              <w:br/>
            </w:r>
            <w:r>
              <w:rPr>
                <w:rFonts w:ascii="Times New Roman"/>
                <w:b w:val="false"/>
                <w:i w:val="false"/>
                <w:color w:val="000000"/>
                <w:sz w:val="20"/>
              </w:rPr>
              <w:t>
государственного
</w:t>
            </w:r>
            <w:r>
              <w:br/>
            </w:r>
            <w:r>
              <w:rPr>
                <w:rFonts w:ascii="Times New Roman"/>
                <w:b w:val="false"/>
                <w:i w:val="false"/>
                <w:color w:val="000000"/>
                <w:sz w:val="20"/>
              </w:rPr>
              <w:t>
контроля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природных
</w:t>
            </w:r>
            <w:r>
              <w:br/>
            </w:r>
            <w:r>
              <w:rPr>
                <w:rFonts w:ascii="Times New Roman"/>
                <w:b w:val="false"/>
                <w:i w:val="false"/>
                <w:color w:val="000000"/>
                <w:sz w:val="20"/>
              </w:rPr>
              <w:t>
ресурсов, за
</w:t>
            </w:r>
            <w:r>
              <w:br/>
            </w:r>
            <w:r>
              <w:rPr>
                <w:rFonts w:ascii="Times New Roman"/>
                <w:b w:val="false"/>
                <w:i w:val="false"/>
                <w:color w:val="000000"/>
                <w:sz w:val="20"/>
              </w:rPr>
              <w:t>
соблюдением и
</w:t>
            </w:r>
            <w:r>
              <w:br/>
            </w:r>
            <w:r>
              <w:rPr>
                <w:rFonts w:ascii="Times New Roman"/>
                <w:b w:val="false"/>
                <w:i w:val="false"/>
                <w:color w:val="000000"/>
                <w:sz w:val="20"/>
              </w:rPr>
              <w:t>
исполнением природо-
</w:t>
            </w:r>
            <w:r>
              <w:br/>
            </w:r>
            <w:r>
              <w:rPr>
                <w:rFonts w:ascii="Times New Roman"/>
                <w:b w:val="false"/>
                <w:i w:val="false"/>
                <w:color w:val="000000"/>
                <w:sz w:val="20"/>
              </w:rPr>
              <w:t>
охранного законода-
</w:t>
            </w:r>
            <w:r>
              <w:br/>
            </w:r>
            <w:r>
              <w:rPr>
                <w:rFonts w:ascii="Times New Roman"/>
                <w:b w:val="false"/>
                <w:i w:val="false"/>
                <w:color w:val="000000"/>
                <w:sz w:val="20"/>
              </w:rPr>
              <w:t>
тельства госудрствен-
</w:t>
            </w:r>
            <w:r>
              <w:br/>
            </w:r>
            <w:r>
              <w:rPr>
                <w:rFonts w:ascii="Times New Roman"/>
                <w:b w:val="false"/>
                <w:i w:val="false"/>
                <w:color w:val="000000"/>
                <w:sz w:val="20"/>
              </w:rPr>
              <w:t>
ными органами, хозяй-
</w:t>
            </w:r>
            <w:r>
              <w:br/>
            </w:r>
            <w:r>
              <w:rPr>
                <w:rFonts w:ascii="Times New Roman"/>
                <w:b w:val="false"/>
                <w:i w:val="false"/>
                <w:color w:val="000000"/>
                <w:sz w:val="20"/>
              </w:rPr>
              <w:t>
ствующими субъектами,
</w:t>
            </w:r>
            <w:r>
              <w:br/>
            </w:r>
            <w:r>
              <w:rPr>
                <w:rFonts w:ascii="Times New Roman"/>
                <w:b w:val="false"/>
                <w:i w:val="false"/>
                <w:color w:val="000000"/>
                <w:sz w:val="20"/>
              </w:rPr>
              <w:t>
независимо от форм
</w:t>
            </w:r>
            <w:r>
              <w:br/>
            </w:r>
            <w:r>
              <w:rPr>
                <w:rFonts w:ascii="Times New Roman"/>
                <w:b w:val="false"/>
                <w:i w:val="false"/>
                <w:color w:val="000000"/>
                <w:sz w:val="20"/>
              </w:rPr>
              <w:t>
собственности;
</w:t>
            </w:r>
            <w:r>
              <w:br/>
            </w:r>
            <w:r>
              <w:rPr>
                <w:rFonts w:ascii="Times New Roman"/>
                <w:b w:val="false"/>
                <w:i w:val="false"/>
                <w:color w:val="000000"/>
                <w:sz w:val="20"/>
              </w:rPr>
              <w:t>
совершенствование
</w:t>
            </w:r>
            <w:r>
              <w:br/>
            </w:r>
            <w:r>
              <w:rPr>
                <w:rFonts w:ascii="Times New Roman"/>
                <w:b w:val="false"/>
                <w:i w:val="false"/>
                <w:color w:val="000000"/>
                <w:sz w:val="20"/>
              </w:rPr>
              <w:t>
законодательства и
</w:t>
            </w:r>
            <w:r>
              <w:br/>
            </w:r>
            <w:r>
              <w:rPr>
                <w:rFonts w:ascii="Times New Roman"/>
                <w:b w:val="false"/>
                <w:i w:val="false"/>
                <w:color w:val="000000"/>
                <w:sz w:val="20"/>
              </w:rPr>
              <w:t>
организация
</w:t>
            </w:r>
            <w:r>
              <w:br/>
            </w:r>
            <w:r>
              <w:rPr>
                <w:rFonts w:ascii="Times New Roman"/>
                <w:b w:val="false"/>
                <w:i w:val="false"/>
                <w:color w:val="000000"/>
                <w:sz w:val="20"/>
              </w:rPr>
              <w:t>
международного
</w:t>
            </w:r>
            <w:r>
              <w:br/>
            </w:r>
            <w:r>
              <w:rPr>
                <w:rFonts w:ascii="Times New Roman"/>
                <w:b w:val="false"/>
                <w:i w:val="false"/>
                <w:color w:val="000000"/>
                <w:sz w:val="20"/>
              </w:rPr>
              <w:t>
сотрудничества сфере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устойчивого
</w:t>
            </w:r>
            <w:r>
              <w:br/>
            </w:r>
            <w:r>
              <w:rPr>
                <w:rFonts w:ascii="Times New Roman"/>
                <w:b w:val="false"/>
                <w:i w:val="false"/>
                <w:color w:val="000000"/>
                <w:sz w:val="20"/>
              </w:rPr>
              <w:t>
развития;
</w:t>
            </w:r>
            <w:r>
              <w:br/>
            </w:r>
            <w:r>
              <w:rPr>
                <w:rFonts w:ascii="Times New Roman"/>
                <w:b w:val="false"/>
                <w:i w:val="false"/>
                <w:color w:val="000000"/>
                <w:sz w:val="20"/>
              </w:rPr>
              <w:t>
разработка отраслевых
</w:t>
            </w:r>
            <w:r>
              <w:br/>
            </w:r>
            <w:r>
              <w:rPr>
                <w:rFonts w:ascii="Times New Roman"/>
                <w:b w:val="false"/>
                <w:i w:val="false"/>
                <w:color w:val="000000"/>
                <w:sz w:val="20"/>
              </w:rPr>
              <w:t>
(секторальных эколо-
</w:t>
            </w:r>
            <w:r>
              <w:br/>
            </w:r>
            <w:r>
              <w:rPr>
                <w:rFonts w:ascii="Times New Roman"/>
                <w:b w:val="false"/>
                <w:i w:val="false"/>
                <w:color w:val="000000"/>
                <w:sz w:val="20"/>
              </w:rPr>
              <w:t>
гических программ и
</w:t>
            </w:r>
            <w:r>
              <w:br/>
            </w:r>
            <w:r>
              <w:rPr>
                <w:rFonts w:ascii="Times New Roman"/>
                <w:b w:val="false"/>
                <w:i w:val="false"/>
                <w:color w:val="000000"/>
                <w:sz w:val="20"/>
              </w:rPr>
              <w:t>
осуществление мето-
</w:t>
            </w:r>
            <w:r>
              <w:br/>
            </w:r>
            <w:r>
              <w:rPr>
                <w:rFonts w:ascii="Times New Roman"/>
                <w:b w:val="false"/>
                <w:i w:val="false"/>
                <w:color w:val="000000"/>
                <w:sz w:val="20"/>
              </w:rPr>
              <w:t>
дического руководства
</w:t>
            </w:r>
            <w:r>
              <w:br/>
            </w:r>
            <w:r>
              <w:rPr>
                <w:rFonts w:ascii="Times New Roman"/>
                <w:b w:val="false"/>
                <w:i w:val="false"/>
                <w:color w:val="000000"/>
                <w:sz w:val="20"/>
              </w:rPr>
              <w:t>
в формировании регио-
</w:t>
            </w:r>
            <w:r>
              <w:br/>
            </w:r>
            <w:r>
              <w:rPr>
                <w:rFonts w:ascii="Times New Roman"/>
                <w:b w:val="false"/>
                <w:i w:val="false"/>
                <w:color w:val="000000"/>
                <w:sz w:val="20"/>
              </w:rPr>
              <w:t>
нальных экологических
</w:t>
            </w:r>
            <w:r>
              <w:br/>
            </w:r>
            <w:r>
              <w:rPr>
                <w:rFonts w:ascii="Times New Roman"/>
                <w:b w:val="false"/>
                <w:i w:val="false"/>
                <w:color w:val="000000"/>
                <w:sz w:val="20"/>
              </w:rPr>
              <w:t>
программ;
</w:t>
            </w:r>
            <w:r>
              <w:br/>
            </w:r>
            <w:r>
              <w:rPr>
                <w:rFonts w:ascii="Times New Roman"/>
                <w:b w:val="false"/>
                <w:i w:val="false"/>
                <w:color w:val="000000"/>
                <w:sz w:val="20"/>
              </w:rPr>
              <w:t>
разработка проектов
</w:t>
            </w:r>
            <w:r>
              <w:br/>
            </w:r>
            <w:r>
              <w:rPr>
                <w:rFonts w:ascii="Times New Roman"/>
                <w:b w:val="false"/>
                <w:i w:val="false"/>
                <w:color w:val="000000"/>
                <w:sz w:val="20"/>
              </w:rPr>
              <w:t>
законодательных и
</w:t>
            </w:r>
            <w:r>
              <w:br/>
            </w:r>
            <w:r>
              <w:rPr>
                <w:rFonts w:ascii="Times New Roman"/>
                <w:b w:val="false"/>
                <w:i w:val="false"/>
                <w:color w:val="000000"/>
                <w:sz w:val="20"/>
              </w:rPr>
              <w:t>
иных нормативных
</w:t>
            </w:r>
            <w:r>
              <w:br/>
            </w:r>
            <w:r>
              <w:rPr>
                <w:rFonts w:ascii="Times New Roman"/>
                <w:b w:val="false"/>
                <w:i w:val="false"/>
                <w:color w:val="000000"/>
                <w:sz w:val="20"/>
              </w:rPr>
              <w:t>
правовых актов по
</w:t>
            </w:r>
            <w:r>
              <w:br/>
            </w:r>
            <w:r>
              <w:rPr>
                <w:rFonts w:ascii="Times New Roman"/>
                <w:b w:val="false"/>
                <w:i w:val="false"/>
                <w:color w:val="000000"/>
                <w:sz w:val="20"/>
              </w:rPr>
              <w:t>
вопросам своей
</w:t>
            </w:r>
            <w:r>
              <w:br/>
            </w:r>
            <w:r>
              <w:rPr>
                <w:rFonts w:ascii="Times New Roman"/>
                <w:b w:val="false"/>
                <w:i w:val="false"/>
                <w:color w:val="000000"/>
                <w:sz w:val="20"/>
              </w:rPr>
              <w:t>
компетенции, а также
</w:t>
            </w:r>
            <w:r>
              <w:br/>
            </w:r>
            <w:r>
              <w:rPr>
                <w:rFonts w:ascii="Times New Roman"/>
                <w:b w:val="false"/>
                <w:i w:val="false"/>
                <w:color w:val="000000"/>
                <w:sz w:val="20"/>
              </w:rPr>
              <w:t>
организация норма-
</w:t>
            </w:r>
            <w:r>
              <w:br/>
            </w:r>
            <w:r>
              <w:rPr>
                <w:rFonts w:ascii="Times New Roman"/>
                <w:b w:val="false"/>
                <w:i w:val="false"/>
                <w:color w:val="000000"/>
                <w:sz w:val="20"/>
              </w:rPr>
              <w:t>
тивно-методического
</w:t>
            </w:r>
            <w:r>
              <w:br/>
            </w:r>
            <w:r>
              <w:rPr>
                <w:rFonts w:ascii="Times New Roman"/>
                <w:b w:val="false"/>
                <w:i w:val="false"/>
                <w:color w:val="000000"/>
                <w:sz w:val="20"/>
              </w:rPr>
              <w:t>
обеспечения требова-
</w:t>
            </w:r>
            <w:r>
              <w:br/>
            </w:r>
            <w:r>
              <w:rPr>
                <w:rFonts w:ascii="Times New Roman"/>
                <w:b w:val="false"/>
                <w:i w:val="false"/>
                <w:color w:val="000000"/>
                <w:sz w:val="20"/>
              </w:rPr>
              <w:t>
ний по охране
</w:t>
            </w:r>
            <w:r>
              <w:br/>
            </w:r>
            <w:r>
              <w:rPr>
                <w:rFonts w:ascii="Times New Roman"/>
                <w:b w:val="false"/>
                <w:i w:val="false"/>
                <w:color w:val="000000"/>
                <w:sz w:val="20"/>
              </w:rPr>
              <w:t>
окружающей среды и
</w:t>
            </w:r>
            <w:r>
              <w:br/>
            </w:r>
            <w:r>
              <w:rPr>
                <w:rFonts w:ascii="Times New Roman"/>
                <w:b w:val="false"/>
                <w:i w:val="false"/>
                <w:color w:val="000000"/>
                <w:sz w:val="20"/>
              </w:rPr>
              <w:t>
устойчивого развития;
</w:t>
            </w:r>
            <w:r>
              <w:br/>
            </w:r>
            <w:r>
              <w:rPr>
                <w:rFonts w:ascii="Times New Roman"/>
                <w:b w:val="false"/>
                <w:i w:val="false"/>
                <w:color w:val="000000"/>
                <w:sz w:val="20"/>
              </w:rPr>
              <w:t>
координация эколого-
</w:t>
            </w:r>
            <w:r>
              <w:br/>
            </w:r>
            <w:r>
              <w:rPr>
                <w:rFonts w:ascii="Times New Roman"/>
                <w:b w:val="false"/>
                <w:i w:val="false"/>
                <w:color w:val="000000"/>
                <w:sz w:val="20"/>
              </w:rPr>
              <w:t>
экспертной
</w:t>
            </w:r>
            <w:r>
              <w:br/>
            </w:r>
            <w:r>
              <w:rPr>
                <w:rFonts w:ascii="Times New Roman"/>
                <w:b w:val="false"/>
                <w:i w:val="false"/>
                <w:color w:val="000000"/>
                <w:sz w:val="20"/>
              </w:rPr>
              <w:t>
деятельности;
</w:t>
            </w:r>
            <w:r>
              <w:br/>
            </w:r>
            <w:r>
              <w:rPr>
                <w:rFonts w:ascii="Times New Roman"/>
                <w:b w:val="false"/>
                <w:i w:val="false"/>
                <w:color w:val="000000"/>
                <w:sz w:val="20"/>
              </w:rPr>
              <w:t>
совершенствование
</w:t>
            </w:r>
            <w:r>
              <w:br/>
            </w:r>
            <w:r>
              <w:rPr>
                <w:rFonts w:ascii="Times New Roman"/>
                <w:b w:val="false"/>
                <w:i w:val="false"/>
                <w:color w:val="000000"/>
                <w:sz w:val="20"/>
              </w:rPr>
              <w:t>
механизмов экологи-
</w:t>
            </w:r>
            <w:r>
              <w:br/>
            </w:r>
            <w:r>
              <w:rPr>
                <w:rFonts w:ascii="Times New Roman"/>
                <w:b w:val="false"/>
                <w:i w:val="false"/>
                <w:color w:val="000000"/>
                <w:sz w:val="20"/>
              </w:rPr>
              <w:t>
ческого страхования
</w:t>
            </w:r>
            <w:r>
              <w:br/>
            </w:r>
            <w:r>
              <w:rPr>
                <w:rFonts w:ascii="Times New Roman"/>
                <w:b w:val="false"/>
                <w:i w:val="false"/>
                <w:color w:val="000000"/>
                <w:sz w:val="20"/>
              </w:rPr>
              <w:t>
определение методо-
</w:t>
            </w:r>
            <w:r>
              <w:br/>
            </w:r>
            <w:r>
              <w:rPr>
                <w:rFonts w:ascii="Times New Roman"/>
                <w:b w:val="false"/>
                <w:i w:val="false"/>
                <w:color w:val="000000"/>
                <w:sz w:val="20"/>
              </w:rPr>
              <w:t>
логии оценки риска и
</w:t>
            </w:r>
            <w:r>
              <w:br/>
            </w:r>
            <w:r>
              <w:rPr>
                <w:rFonts w:ascii="Times New Roman"/>
                <w:b w:val="false"/>
                <w:i w:val="false"/>
                <w:color w:val="000000"/>
                <w:sz w:val="20"/>
              </w:rPr>
              <w:t>
ущерба наносимого
</w:t>
            </w:r>
            <w:r>
              <w:br/>
            </w:r>
            <w:r>
              <w:rPr>
                <w:rFonts w:ascii="Times New Roman"/>
                <w:b w:val="false"/>
                <w:i w:val="false"/>
                <w:color w:val="000000"/>
                <w:sz w:val="20"/>
              </w:rPr>
              <w:t>
окружающей среде;
</w:t>
            </w:r>
            <w:r>
              <w:br/>
            </w:r>
            <w:r>
              <w:rPr>
                <w:rFonts w:ascii="Times New Roman"/>
                <w:b w:val="false"/>
                <w:i w:val="false"/>
                <w:color w:val="000000"/>
                <w:sz w:val="20"/>
              </w:rPr>
              <w:t>
разработка и
</w:t>
            </w:r>
            <w:r>
              <w:br/>
            </w:r>
            <w:r>
              <w:rPr>
                <w:rFonts w:ascii="Times New Roman"/>
                <w:b w:val="false"/>
                <w:i w:val="false"/>
                <w:color w:val="000000"/>
                <w:sz w:val="20"/>
              </w:rPr>
              <w:t>
совершенствование
</w:t>
            </w:r>
            <w:r>
              <w:br/>
            </w:r>
            <w:r>
              <w:rPr>
                <w:rFonts w:ascii="Times New Roman"/>
                <w:b w:val="false"/>
                <w:i w:val="false"/>
                <w:color w:val="000000"/>
                <w:sz w:val="20"/>
              </w:rPr>
              <w:t>
инструктивно-методи-
</w:t>
            </w:r>
            <w:r>
              <w:br/>
            </w:r>
            <w:r>
              <w:rPr>
                <w:rFonts w:ascii="Times New Roman"/>
                <w:b w:val="false"/>
                <w:i w:val="false"/>
                <w:color w:val="000000"/>
                <w:sz w:val="20"/>
              </w:rPr>
              <w:t>
ческих документов
</w:t>
            </w:r>
            <w:r>
              <w:br/>
            </w:r>
            <w:r>
              <w:rPr>
                <w:rFonts w:ascii="Times New Roman"/>
                <w:b w:val="false"/>
                <w:i w:val="false"/>
                <w:color w:val="000000"/>
                <w:sz w:val="20"/>
              </w:rPr>
              <w:t>
по проведению оценки
</w:t>
            </w:r>
            <w:r>
              <w:br/>
            </w:r>
            <w:r>
              <w:rPr>
                <w:rFonts w:ascii="Times New Roman"/>
                <w:b w:val="false"/>
                <w:i w:val="false"/>
                <w:color w:val="000000"/>
                <w:sz w:val="20"/>
              </w:rPr>
              <w:t>
воздействия на окру-
</w:t>
            </w:r>
            <w:r>
              <w:br/>
            </w:r>
            <w:r>
              <w:rPr>
                <w:rFonts w:ascii="Times New Roman"/>
                <w:b w:val="false"/>
                <w:i w:val="false"/>
                <w:color w:val="000000"/>
                <w:sz w:val="20"/>
              </w:rPr>
              <w:t>
жающую среду и госу-
</w:t>
            </w:r>
            <w:r>
              <w:br/>
            </w:r>
            <w:r>
              <w:rPr>
                <w:rFonts w:ascii="Times New Roman"/>
                <w:b w:val="false"/>
                <w:i w:val="false"/>
                <w:color w:val="000000"/>
                <w:sz w:val="20"/>
              </w:rPr>
              <w:t>
дарственной экологи-
</w:t>
            </w:r>
            <w:r>
              <w:br/>
            </w:r>
            <w:r>
              <w:rPr>
                <w:rFonts w:ascii="Times New Roman"/>
                <w:b w:val="false"/>
                <w:i w:val="false"/>
                <w:color w:val="000000"/>
                <w:sz w:val="20"/>
              </w:rPr>
              <w:t>
ческой экспертизы,
</w:t>
            </w:r>
            <w:r>
              <w:br/>
            </w:r>
            <w:r>
              <w:rPr>
                <w:rFonts w:ascii="Times New Roman"/>
                <w:b w:val="false"/>
                <w:i w:val="false"/>
                <w:color w:val="000000"/>
                <w:sz w:val="20"/>
              </w:rPr>
              <w:t>
включая порядок их
</w:t>
            </w:r>
            <w:r>
              <w:br/>
            </w:r>
            <w:r>
              <w:rPr>
                <w:rFonts w:ascii="Times New Roman"/>
                <w:b w:val="false"/>
                <w:i w:val="false"/>
                <w:color w:val="000000"/>
                <w:sz w:val="20"/>
              </w:rPr>
              <w:t>
проведения;
</w:t>
            </w:r>
            <w:r>
              <w:br/>
            </w:r>
            <w:r>
              <w:rPr>
                <w:rFonts w:ascii="Times New Roman"/>
                <w:b w:val="false"/>
                <w:i w:val="false"/>
                <w:color w:val="000000"/>
                <w:sz w:val="20"/>
              </w:rPr>
              <w:t>
разработка и совер-
</w:t>
            </w:r>
            <w:r>
              <w:br/>
            </w:r>
            <w:r>
              <w:rPr>
                <w:rFonts w:ascii="Times New Roman"/>
                <w:b w:val="false"/>
                <w:i w:val="false"/>
                <w:color w:val="000000"/>
                <w:sz w:val="20"/>
              </w:rPr>
              <w:t>
шенствование экологи-
</w:t>
            </w:r>
            <w:r>
              <w:br/>
            </w:r>
            <w:r>
              <w:rPr>
                <w:rFonts w:ascii="Times New Roman"/>
                <w:b w:val="false"/>
                <w:i w:val="false"/>
                <w:color w:val="000000"/>
                <w:sz w:val="20"/>
              </w:rPr>
              <w:t>
ческих требований,
</w:t>
            </w:r>
            <w:r>
              <w:br/>
            </w:r>
            <w:r>
              <w:rPr>
                <w:rFonts w:ascii="Times New Roman"/>
                <w:b w:val="false"/>
                <w:i w:val="false"/>
                <w:color w:val="000000"/>
                <w:sz w:val="20"/>
              </w:rPr>
              <w:t>
стандартов и нормати-
</w:t>
            </w:r>
            <w:r>
              <w:br/>
            </w:r>
            <w:r>
              <w:rPr>
                <w:rFonts w:ascii="Times New Roman"/>
                <w:b w:val="false"/>
                <w:i w:val="false"/>
                <w:color w:val="000000"/>
                <w:sz w:val="20"/>
              </w:rPr>
              <w:t>
вов к хозяйственной 
</w:t>
            </w:r>
            <w:r>
              <w:br/>
            </w:r>
            <w:r>
              <w:rPr>
                <w:rFonts w:ascii="Times New Roman"/>
                <w:b w:val="false"/>
                <w:i w:val="false"/>
                <w:color w:val="000000"/>
                <w:sz w:val="20"/>
              </w:rPr>
              <w:t>
и иной деятельности,
</w:t>
            </w:r>
            <w:r>
              <w:br/>
            </w:r>
            <w:r>
              <w:rPr>
                <w:rFonts w:ascii="Times New Roman"/>
                <w:b w:val="false"/>
                <w:i w:val="false"/>
                <w:color w:val="000000"/>
                <w:sz w:val="20"/>
              </w:rPr>
              <w:t>
в том числе:
</w:t>
            </w:r>
            <w:r>
              <w:br/>
            </w:r>
            <w:r>
              <w:rPr>
                <w:rFonts w:ascii="Times New Roman"/>
                <w:b w:val="false"/>
                <w:i w:val="false"/>
                <w:color w:val="000000"/>
                <w:sz w:val="20"/>
              </w:rPr>
              <w:t>
установление лимитов
</w:t>
            </w:r>
            <w:r>
              <w:br/>
            </w:r>
            <w:r>
              <w:rPr>
                <w:rFonts w:ascii="Times New Roman"/>
                <w:b w:val="false"/>
                <w:i w:val="false"/>
                <w:color w:val="000000"/>
                <w:sz w:val="20"/>
              </w:rPr>
              <w:t>
и квот на выбросы и
</w:t>
            </w:r>
            <w:r>
              <w:br/>
            </w:r>
            <w:r>
              <w:rPr>
                <w:rFonts w:ascii="Times New Roman"/>
                <w:b w:val="false"/>
                <w:i w:val="false"/>
                <w:color w:val="000000"/>
                <w:sz w:val="20"/>
              </w:rPr>
              <w:t>
сбросы загрязняющих
</w:t>
            </w:r>
            <w:r>
              <w:br/>
            </w:r>
            <w:r>
              <w:rPr>
                <w:rFonts w:ascii="Times New Roman"/>
                <w:b w:val="false"/>
                <w:i w:val="false"/>
                <w:color w:val="000000"/>
                <w:sz w:val="20"/>
              </w:rPr>
              <w:t>
веществ, нормативы
</w:t>
            </w:r>
            <w:r>
              <w:br/>
            </w:r>
            <w:r>
              <w:rPr>
                <w:rFonts w:ascii="Times New Roman"/>
                <w:b w:val="false"/>
                <w:i w:val="false"/>
                <w:color w:val="000000"/>
                <w:sz w:val="20"/>
              </w:rPr>
              <w:t>
воздействия на окру-
</w:t>
            </w:r>
            <w:r>
              <w:br/>
            </w:r>
            <w:r>
              <w:rPr>
                <w:rFonts w:ascii="Times New Roman"/>
                <w:b w:val="false"/>
                <w:i w:val="false"/>
                <w:color w:val="000000"/>
                <w:sz w:val="20"/>
              </w:rPr>
              <w:t>
жающую среду, норма-
</w:t>
            </w:r>
            <w:r>
              <w:br/>
            </w:r>
            <w:r>
              <w:rPr>
                <w:rFonts w:ascii="Times New Roman"/>
                <w:b w:val="false"/>
                <w:i w:val="false"/>
                <w:color w:val="000000"/>
                <w:sz w:val="20"/>
              </w:rPr>
              <w:t>
тивы платежей за за-
</w:t>
            </w:r>
            <w:r>
              <w:br/>
            </w:r>
            <w:r>
              <w:rPr>
                <w:rFonts w:ascii="Times New Roman"/>
                <w:b w:val="false"/>
                <w:i w:val="false"/>
                <w:color w:val="000000"/>
                <w:sz w:val="20"/>
              </w:rPr>
              <w:t>
грязнение окружающей
</w:t>
            </w:r>
            <w:r>
              <w:br/>
            </w:r>
            <w:r>
              <w:rPr>
                <w:rFonts w:ascii="Times New Roman"/>
                <w:b w:val="false"/>
                <w:i w:val="false"/>
                <w:color w:val="000000"/>
                <w:sz w:val="20"/>
              </w:rPr>
              <w:t>
среды.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
</w:t>
            </w:r>
            <w:r>
              <w:br/>
            </w:r>
            <w:r>
              <w:rPr>
                <w:rFonts w:ascii="Times New Roman"/>
                <w:b w:val="false"/>
                <w:i w:val="false"/>
                <w:color w:val="000000"/>
                <w:sz w:val="20"/>
              </w:rPr>
              <w:t>
риальных
</w:t>
            </w:r>
            <w:r>
              <w:br/>
            </w:r>
            <w:r>
              <w:rPr>
                <w:rFonts w:ascii="Times New Roman"/>
                <w:b w:val="false"/>
                <w:i w:val="false"/>
                <w:color w:val="000000"/>
                <w:sz w:val="20"/>
              </w:rPr>
              <w:t>
органов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осуще-
</w:t>
            </w:r>
            <w:r>
              <w:br/>
            </w:r>
            <w:r>
              <w:rPr>
                <w:rFonts w:ascii="Times New Roman"/>
                <w:b w:val="false"/>
                <w:i w:val="false"/>
                <w:color w:val="000000"/>
                <w:sz w:val="20"/>
              </w:rPr>
              <w:t>
ствление выдачи
</w:t>
            </w:r>
            <w:r>
              <w:br/>
            </w:r>
            <w:r>
              <w:rPr>
                <w:rFonts w:ascii="Times New Roman"/>
                <w:b w:val="false"/>
                <w:i w:val="false"/>
                <w:color w:val="000000"/>
                <w:sz w:val="20"/>
              </w:rPr>
              <w:t>
лицензий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согласование
</w:t>
            </w:r>
            <w:r>
              <w:br/>
            </w:r>
            <w:r>
              <w:rPr>
                <w:rFonts w:ascii="Times New Roman"/>
                <w:b w:val="false"/>
                <w:i w:val="false"/>
                <w:color w:val="000000"/>
                <w:sz w:val="20"/>
              </w:rPr>
              <w:t>
решений о выдаче
</w:t>
            </w:r>
            <w:r>
              <w:br/>
            </w:r>
            <w:r>
              <w:rPr>
                <w:rFonts w:ascii="Times New Roman"/>
                <w:b w:val="false"/>
                <w:i w:val="false"/>
                <w:color w:val="000000"/>
                <w:sz w:val="20"/>
              </w:rPr>
              <w:t>
лицензий на экспорт
</w:t>
            </w:r>
            <w:r>
              <w:br/>
            </w:r>
            <w:r>
              <w:rPr>
                <w:rFonts w:ascii="Times New Roman"/>
                <w:b w:val="false"/>
                <w:i w:val="false"/>
                <w:color w:val="000000"/>
                <w:sz w:val="20"/>
              </w:rPr>
              <w:t>
и импорт товаров,
</w:t>
            </w:r>
            <w:r>
              <w:br/>
            </w:r>
            <w:r>
              <w:rPr>
                <w:rFonts w:ascii="Times New Roman"/>
                <w:b w:val="false"/>
                <w:i w:val="false"/>
                <w:color w:val="000000"/>
                <w:sz w:val="20"/>
              </w:rPr>
              <w:t>
иные виды деятель-
</w:t>
            </w:r>
            <w:r>
              <w:br/>
            </w:r>
            <w:r>
              <w:rPr>
                <w:rFonts w:ascii="Times New Roman"/>
                <w:b w:val="false"/>
                <w:i w:val="false"/>
                <w:color w:val="000000"/>
                <w:sz w:val="20"/>
              </w:rPr>
              <w:t>
ности и заключений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организация и осуще-
</w:t>
            </w:r>
            <w:r>
              <w:br/>
            </w:r>
            <w:r>
              <w:rPr>
                <w:rFonts w:ascii="Times New Roman"/>
                <w:b w:val="false"/>
                <w:i w:val="false"/>
                <w:color w:val="000000"/>
                <w:sz w:val="20"/>
              </w:rPr>
              <w:t>
ствление выдачи,
</w:t>
            </w:r>
            <w:r>
              <w:br/>
            </w:r>
            <w:r>
              <w:rPr>
                <w:rFonts w:ascii="Times New Roman"/>
                <w:b w:val="false"/>
                <w:i w:val="false"/>
                <w:color w:val="000000"/>
                <w:sz w:val="20"/>
              </w:rPr>
              <w:t>
учета и аннулирования
</w:t>
            </w:r>
            <w:r>
              <w:br/>
            </w:r>
            <w:r>
              <w:rPr>
                <w:rFonts w:ascii="Times New Roman"/>
                <w:b w:val="false"/>
                <w:i w:val="false"/>
                <w:color w:val="000000"/>
                <w:sz w:val="20"/>
              </w:rPr>
              <w:t>
разрешений на приро-
</w:t>
            </w:r>
            <w:r>
              <w:br/>
            </w:r>
            <w:r>
              <w:rPr>
                <w:rFonts w:ascii="Times New Roman"/>
                <w:b w:val="false"/>
                <w:i w:val="false"/>
                <w:color w:val="000000"/>
                <w:sz w:val="20"/>
              </w:rPr>
              <w:t>
допользование;
</w:t>
            </w:r>
            <w:r>
              <w:br/>
            </w:r>
            <w:r>
              <w:rPr>
                <w:rFonts w:ascii="Times New Roman"/>
                <w:b w:val="false"/>
                <w:i w:val="false"/>
                <w:color w:val="000000"/>
                <w:sz w:val="20"/>
              </w:rPr>
              <w:t>
ведение сводной ин-
</w:t>
            </w:r>
            <w:r>
              <w:br/>
            </w:r>
            <w:r>
              <w:rPr>
                <w:rFonts w:ascii="Times New Roman"/>
                <w:b w:val="false"/>
                <w:i w:val="false"/>
                <w:color w:val="000000"/>
                <w:sz w:val="20"/>
              </w:rPr>
              <w:t>
формационной системы-
</w:t>
            </w:r>
            <w:r>
              <w:br/>
            </w:r>
            <w:r>
              <w:rPr>
                <w:rFonts w:ascii="Times New Roman"/>
                <w:b w:val="false"/>
                <w:i w:val="false"/>
                <w:color w:val="000000"/>
                <w:sz w:val="20"/>
              </w:rPr>
              <w:t>
Реестра налогопла-
</w:t>
            </w:r>
            <w:r>
              <w:br/>
            </w:r>
            <w:r>
              <w:rPr>
                <w:rFonts w:ascii="Times New Roman"/>
                <w:b w:val="false"/>
                <w:i w:val="false"/>
                <w:color w:val="000000"/>
                <w:sz w:val="20"/>
              </w:rPr>
              <w:t>
тельщиков и объектов
</w:t>
            </w:r>
            <w:r>
              <w:br/>
            </w:r>
            <w:r>
              <w:rPr>
                <w:rFonts w:ascii="Times New Roman"/>
                <w:b w:val="false"/>
                <w:i w:val="false"/>
                <w:color w:val="000000"/>
                <w:sz w:val="20"/>
              </w:rPr>
              <w:t>
налогообложения в
</w:t>
            </w:r>
            <w:r>
              <w:br/>
            </w:r>
            <w:r>
              <w:rPr>
                <w:rFonts w:ascii="Times New Roman"/>
                <w:b w:val="false"/>
                <w:i w:val="false"/>
                <w:color w:val="000000"/>
                <w:sz w:val="20"/>
              </w:rPr>
              <w:t>
части платежей за
</w:t>
            </w:r>
            <w:r>
              <w:br/>
            </w:r>
            <w:r>
              <w:rPr>
                <w:rFonts w:ascii="Times New Roman"/>
                <w:b w:val="false"/>
                <w:i w:val="false"/>
                <w:color w:val="000000"/>
                <w:sz w:val="20"/>
              </w:rPr>
              <w:t>
загрязнение
</w:t>
            </w:r>
            <w:r>
              <w:br/>
            </w:r>
            <w:r>
              <w:rPr>
                <w:rFonts w:ascii="Times New Roman"/>
                <w:b w:val="false"/>
                <w:i w:val="false"/>
                <w:color w:val="000000"/>
                <w:sz w:val="20"/>
              </w:rPr>
              <w:t>
окружающей среды;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экспер-
</w:t>
            </w:r>
            <w:r>
              <w:br/>
            </w:r>
            <w:r>
              <w:rPr>
                <w:rFonts w:ascii="Times New Roman"/>
                <w:b w:val="false"/>
                <w:i w:val="false"/>
                <w:color w:val="000000"/>
                <w:sz w:val="20"/>
              </w:rPr>
              <w:t>
тизы, разрешительной,
</w:t>
            </w:r>
            <w:r>
              <w:br/>
            </w:r>
            <w:r>
              <w:rPr>
                <w:rFonts w:ascii="Times New Roman"/>
                <w:b w:val="false"/>
                <w:i w:val="false"/>
                <w:color w:val="000000"/>
                <w:sz w:val="20"/>
              </w:rPr>
              <w:t>
организация государ-
</w:t>
            </w:r>
            <w:r>
              <w:br/>
            </w:r>
            <w:r>
              <w:rPr>
                <w:rFonts w:ascii="Times New Roman"/>
                <w:b w:val="false"/>
                <w:i w:val="false"/>
                <w:color w:val="000000"/>
                <w:sz w:val="20"/>
              </w:rPr>
              <w:t>
ственного контроля в
</w:t>
            </w:r>
            <w:r>
              <w:br/>
            </w:r>
            <w:r>
              <w:rPr>
                <w:rFonts w:ascii="Times New Roman"/>
                <w:b w:val="false"/>
                <w:i w:val="false"/>
                <w:color w:val="000000"/>
                <w:sz w:val="20"/>
              </w:rPr>
              <w:t>
области охраны
</w:t>
            </w:r>
            <w:r>
              <w:br/>
            </w:r>
            <w:r>
              <w:rPr>
                <w:rFonts w:ascii="Times New Roman"/>
                <w:b w:val="false"/>
                <w:i w:val="false"/>
                <w:color w:val="000000"/>
                <w:sz w:val="20"/>
              </w:rPr>
              <w:t>
окружающей среды и
</w:t>
            </w:r>
            <w:r>
              <w:br/>
            </w:r>
            <w:r>
              <w:rPr>
                <w:rFonts w:ascii="Times New Roman"/>
                <w:b w:val="false"/>
                <w:i w:val="false"/>
                <w:color w:val="000000"/>
                <w:sz w:val="20"/>
              </w:rPr>
              <w:t>
природных ресурсов,
</w:t>
            </w:r>
            <w:r>
              <w:br/>
            </w:r>
            <w:r>
              <w:rPr>
                <w:rFonts w:ascii="Times New Roman"/>
                <w:b w:val="false"/>
                <w:i w:val="false"/>
                <w:color w:val="000000"/>
                <w:sz w:val="20"/>
              </w:rPr>
              <w:t>
за соблюдением и
</w:t>
            </w:r>
            <w:r>
              <w:br/>
            </w:r>
            <w:r>
              <w:rPr>
                <w:rFonts w:ascii="Times New Roman"/>
                <w:b w:val="false"/>
                <w:i w:val="false"/>
                <w:color w:val="000000"/>
                <w:sz w:val="20"/>
              </w:rPr>
              <w:t>
исполнением природо-
</w:t>
            </w:r>
            <w:r>
              <w:br/>
            </w:r>
            <w:r>
              <w:rPr>
                <w:rFonts w:ascii="Times New Roman"/>
                <w:b w:val="false"/>
                <w:i w:val="false"/>
                <w:color w:val="000000"/>
                <w:sz w:val="20"/>
              </w:rPr>
              <w:t>
охранного законода-
</w:t>
            </w:r>
            <w:r>
              <w:br/>
            </w:r>
            <w:r>
              <w:rPr>
                <w:rFonts w:ascii="Times New Roman"/>
                <w:b w:val="false"/>
                <w:i w:val="false"/>
                <w:color w:val="000000"/>
                <w:sz w:val="20"/>
              </w:rPr>
              <w:t>
тельства государ-
</w:t>
            </w:r>
            <w:r>
              <w:br/>
            </w:r>
            <w:r>
              <w:rPr>
                <w:rFonts w:ascii="Times New Roman"/>
                <w:b w:val="false"/>
                <w:i w:val="false"/>
                <w:color w:val="000000"/>
                <w:sz w:val="20"/>
              </w:rPr>
              <w:t>
ственными органами,
</w:t>
            </w:r>
            <w:r>
              <w:br/>
            </w:r>
            <w:r>
              <w:rPr>
                <w:rFonts w:ascii="Times New Roman"/>
                <w:b w:val="false"/>
                <w:i w:val="false"/>
                <w:color w:val="000000"/>
                <w:sz w:val="20"/>
              </w:rPr>
              <w:t>
хозяйствующими
</w:t>
            </w:r>
            <w:r>
              <w:br/>
            </w:r>
            <w:r>
              <w:rPr>
                <w:rFonts w:ascii="Times New Roman"/>
                <w:b w:val="false"/>
                <w:i w:val="false"/>
                <w:color w:val="000000"/>
                <w:sz w:val="20"/>
              </w:rPr>
              <w:t>
субъектами, незави-
</w:t>
            </w:r>
            <w:r>
              <w:br/>
            </w:r>
            <w:r>
              <w:rPr>
                <w:rFonts w:ascii="Times New Roman"/>
                <w:b w:val="false"/>
                <w:i w:val="false"/>
                <w:color w:val="000000"/>
                <w:sz w:val="20"/>
              </w:rPr>
              <w:t>
симо от форм
</w:t>
            </w:r>
            <w:r>
              <w:br/>
            </w:r>
            <w:r>
              <w:rPr>
                <w:rFonts w:ascii="Times New Roman"/>
                <w:b w:val="false"/>
                <w:i w:val="false"/>
                <w:color w:val="000000"/>
                <w:sz w:val="20"/>
              </w:rPr>
              <w:t>
собственности;
</w:t>
            </w:r>
            <w:r>
              <w:br/>
            </w:r>
            <w:r>
              <w:rPr>
                <w:rFonts w:ascii="Times New Roman"/>
                <w:b w:val="false"/>
                <w:i w:val="false"/>
                <w:color w:val="000000"/>
                <w:sz w:val="20"/>
              </w:rPr>
              <w:t>
разработка стандартов
</w:t>
            </w:r>
            <w:r>
              <w:br/>
            </w:r>
            <w:r>
              <w:rPr>
                <w:rFonts w:ascii="Times New Roman"/>
                <w:b w:val="false"/>
                <w:i w:val="false"/>
                <w:color w:val="000000"/>
                <w:sz w:val="20"/>
              </w:rPr>
              <w:t>
и нормативов к
</w:t>
            </w:r>
            <w:r>
              <w:br/>
            </w:r>
            <w:r>
              <w:rPr>
                <w:rFonts w:ascii="Times New Roman"/>
                <w:b w:val="false"/>
                <w:i w:val="false"/>
                <w:color w:val="000000"/>
                <w:sz w:val="20"/>
              </w:rPr>
              <w:t>
хозяйственной и иной
</w:t>
            </w:r>
            <w:r>
              <w:br/>
            </w:r>
            <w:r>
              <w:rPr>
                <w:rFonts w:ascii="Times New Roman"/>
                <w:b w:val="false"/>
                <w:i w:val="false"/>
                <w:color w:val="000000"/>
                <w:sz w:val="20"/>
              </w:rPr>
              <w:t>
деятельности, в том
</w:t>
            </w:r>
            <w:r>
              <w:br/>
            </w:r>
            <w:r>
              <w:rPr>
                <w:rFonts w:ascii="Times New Roman"/>
                <w:b w:val="false"/>
                <w:i w:val="false"/>
                <w:color w:val="000000"/>
                <w:sz w:val="20"/>
              </w:rPr>
              <w:t>
числе:
</w:t>
            </w:r>
            <w:r>
              <w:br/>
            </w:r>
            <w:r>
              <w:rPr>
                <w:rFonts w:ascii="Times New Roman"/>
                <w:b w:val="false"/>
                <w:i w:val="false"/>
                <w:color w:val="000000"/>
                <w:sz w:val="20"/>
              </w:rPr>
              <w:t>
установление лимитов
</w:t>
            </w:r>
            <w:r>
              <w:br/>
            </w:r>
            <w:r>
              <w:rPr>
                <w:rFonts w:ascii="Times New Roman"/>
                <w:b w:val="false"/>
                <w:i w:val="false"/>
                <w:color w:val="000000"/>
                <w:sz w:val="20"/>
              </w:rPr>
              <w:t>
и квот на выбросы и
</w:t>
            </w:r>
            <w:r>
              <w:br/>
            </w:r>
            <w:r>
              <w:rPr>
                <w:rFonts w:ascii="Times New Roman"/>
                <w:b w:val="false"/>
                <w:i w:val="false"/>
                <w:color w:val="000000"/>
                <w:sz w:val="20"/>
              </w:rPr>
              <w:t>
сбросы загрязняющих
</w:t>
            </w:r>
            <w:r>
              <w:br/>
            </w:r>
            <w:r>
              <w:rPr>
                <w:rFonts w:ascii="Times New Roman"/>
                <w:b w:val="false"/>
                <w:i w:val="false"/>
                <w:color w:val="000000"/>
                <w:sz w:val="20"/>
              </w:rPr>
              <w:t>
веществ, нормативы
</w:t>
            </w:r>
            <w:r>
              <w:br/>
            </w:r>
            <w:r>
              <w:rPr>
                <w:rFonts w:ascii="Times New Roman"/>
                <w:b w:val="false"/>
                <w:i w:val="false"/>
                <w:color w:val="000000"/>
                <w:sz w:val="20"/>
              </w:rPr>
              <w:t>
воздействия на
</w:t>
            </w:r>
            <w:r>
              <w:br/>
            </w:r>
            <w:r>
              <w:rPr>
                <w:rFonts w:ascii="Times New Roman"/>
                <w:b w:val="false"/>
                <w:i w:val="false"/>
                <w:color w:val="000000"/>
                <w:sz w:val="20"/>
              </w:rPr>
              <w:t>
окружающую среду,
</w:t>
            </w:r>
            <w:r>
              <w:br/>
            </w:r>
            <w:r>
              <w:rPr>
                <w:rFonts w:ascii="Times New Roman"/>
                <w:b w:val="false"/>
                <w:i w:val="false"/>
                <w:color w:val="000000"/>
                <w:sz w:val="20"/>
              </w:rPr>
              <w:t>
нормативы платежей
</w:t>
            </w:r>
            <w:r>
              <w:br/>
            </w:r>
            <w:r>
              <w:rPr>
                <w:rFonts w:ascii="Times New Roman"/>
                <w:b w:val="false"/>
                <w:i w:val="false"/>
                <w:color w:val="000000"/>
                <w:sz w:val="20"/>
              </w:rPr>
              <w:t>
за загрязнение
</w:t>
            </w:r>
            <w:r>
              <w:br/>
            </w:r>
            <w:r>
              <w:rPr>
                <w:rFonts w:ascii="Times New Roman"/>
                <w:b w:val="false"/>
                <w:i w:val="false"/>
                <w:color w:val="000000"/>
                <w:sz w:val="20"/>
              </w:rPr>
              <w:t>
окружающей среды;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
</w:t>
            </w:r>
            <w:r>
              <w:br/>
            </w:r>
            <w:r>
              <w:rPr>
                <w:rFonts w:ascii="Times New Roman"/>
                <w:b w:val="false"/>
                <w:i w:val="false"/>
                <w:color w:val="000000"/>
                <w:sz w:val="20"/>
              </w:rPr>
              <w:t>
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по
</w:t>
            </w:r>
            <w:r>
              <w:br/>
            </w:r>
            <w:r>
              <w:rPr>
                <w:rFonts w:ascii="Times New Roman"/>
                <w:b w:val="false"/>
                <w:i w:val="false"/>
                <w:color w:val="000000"/>
                <w:sz w:val="20"/>
              </w:rPr>
              <w:t>
повышению квалифика-
</w:t>
            </w:r>
            <w:r>
              <w:br/>
            </w:r>
            <w:r>
              <w:rPr>
                <w:rFonts w:ascii="Times New Roman"/>
                <w:b w:val="false"/>
                <w:i w:val="false"/>
                <w:color w:val="000000"/>
                <w:sz w:val="20"/>
              </w:rPr>
              <w:t>
ции государственных
</w:t>
            </w:r>
            <w:r>
              <w:br/>
            </w:r>
            <w:r>
              <w:rPr>
                <w:rFonts w:ascii="Times New Roman"/>
                <w:b w:val="false"/>
                <w:i w:val="false"/>
                <w:color w:val="000000"/>
                <w:sz w:val="20"/>
              </w:rPr>
              <w:t>
служащих по темам:
</w:t>
            </w:r>
            <w:r>
              <w:br/>
            </w:r>
            <w:r>
              <w:rPr>
                <w:rFonts w:ascii="Times New Roman"/>
                <w:b w:val="false"/>
                <w:i w:val="false"/>
                <w:color w:val="000000"/>
                <w:sz w:val="20"/>
              </w:rPr>
              <w:t>
государственный конт-
</w:t>
            </w:r>
            <w:r>
              <w:br/>
            </w:r>
            <w:r>
              <w:rPr>
                <w:rFonts w:ascii="Times New Roman"/>
                <w:b w:val="false"/>
                <w:i w:val="false"/>
                <w:color w:val="000000"/>
                <w:sz w:val="20"/>
              </w:rPr>
              <w:t>
роль в области охраны
</w:t>
            </w:r>
            <w:r>
              <w:br/>
            </w:r>
            <w:r>
              <w:rPr>
                <w:rFonts w:ascii="Times New Roman"/>
                <w:b w:val="false"/>
                <w:i w:val="false"/>
                <w:color w:val="000000"/>
                <w:sz w:val="20"/>
              </w:rPr>
              <w:t>
окружающей среды и
</w:t>
            </w:r>
            <w:r>
              <w:br/>
            </w:r>
            <w:r>
              <w:rPr>
                <w:rFonts w:ascii="Times New Roman"/>
                <w:b w:val="false"/>
                <w:i w:val="false"/>
                <w:color w:val="000000"/>
                <w:sz w:val="20"/>
              </w:rPr>
              <w:t>
природопользования;
</w:t>
            </w:r>
            <w:r>
              <w:br/>
            </w:r>
            <w:r>
              <w:rPr>
                <w:rFonts w:ascii="Times New Roman"/>
                <w:b w:val="false"/>
                <w:i w:val="false"/>
                <w:color w:val="000000"/>
                <w:sz w:val="20"/>
              </w:rPr>
              <w:t>
экологическая экспер-
</w:t>
            </w:r>
            <w:r>
              <w:br/>
            </w:r>
            <w:r>
              <w:rPr>
                <w:rFonts w:ascii="Times New Roman"/>
                <w:b w:val="false"/>
                <w:i w:val="false"/>
                <w:color w:val="000000"/>
                <w:sz w:val="20"/>
              </w:rPr>
              <w:t>
тиза и регулирование
</w:t>
            </w:r>
            <w:r>
              <w:br/>
            </w:r>
            <w:r>
              <w:rPr>
                <w:rFonts w:ascii="Times New Roman"/>
                <w:b w:val="false"/>
                <w:i w:val="false"/>
                <w:color w:val="000000"/>
                <w:sz w:val="20"/>
              </w:rPr>
              <w:t>
природопользования;
</w:t>
            </w:r>
            <w:r>
              <w:br/>
            </w:r>
            <w:r>
              <w:rPr>
                <w:rFonts w:ascii="Times New Roman"/>
                <w:b w:val="false"/>
                <w:i w:val="false"/>
                <w:color w:val="000000"/>
                <w:sz w:val="20"/>
              </w:rPr>
              <w:t>
экологический аудит;
</w:t>
            </w:r>
            <w:r>
              <w:br/>
            </w:r>
            <w:r>
              <w:rPr>
                <w:rFonts w:ascii="Times New Roman"/>
                <w:b w:val="false"/>
                <w:i w:val="false"/>
                <w:color w:val="000000"/>
                <w:sz w:val="20"/>
              </w:rPr>
              <w:t>
обучение специалистов
</w:t>
            </w:r>
            <w:r>
              <w:br/>
            </w:r>
            <w:r>
              <w:rPr>
                <w:rFonts w:ascii="Times New Roman"/>
                <w:b w:val="false"/>
                <w:i w:val="false"/>
                <w:color w:val="000000"/>
                <w:sz w:val="20"/>
              </w:rPr>
              <w:t>
лабораторий аналити-
</w:t>
            </w:r>
            <w:r>
              <w:br/>
            </w:r>
            <w:r>
              <w:rPr>
                <w:rFonts w:ascii="Times New Roman"/>
                <w:b w:val="false"/>
                <w:i w:val="false"/>
                <w:color w:val="000000"/>
                <w:sz w:val="20"/>
              </w:rPr>
              <w:t>
ческого контроля для
</w:t>
            </w:r>
            <w:r>
              <w:br/>
            </w:r>
            <w:r>
              <w:rPr>
                <w:rFonts w:ascii="Times New Roman"/>
                <w:b w:val="false"/>
                <w:i w:val="false"/>
                <w:color w:val="000000"/>
                <w:sz w:val="20"/>
              </w:rPr>
              <w:t>
получения сертификата
</w:t>
            </w:r>
            <w:r>
              <w:br/>
            </w:r>
            <w:r>
              <w:rPr>
                <w:rFonts w:ascii="Times New Roman"/>
                <w:b w:val="false"/>
                <w:i w:val="false"/>
                <w:color w:val="000000"/>
                <w:sz w:val="20"/>
              </w:rPr>
              <w:t>
эксперт - аудитора в
</w:t>
            </w:r>
            <w:r>
              <w:br/>
            </w:r>
            <w:r>
              <w:rPr>
                <w:rFonts w:ascii="Times New Roman"/>
                <w:b w:val="false"/>
                <w:i w:val="false"/>
                <w:color w:val="000000"/>
                <w:sz w:val="20"/>
              </w:rPr>
              <w:t>
рамках аккредитации
</w:t>
            </w:r>
            <w:r>
              <w:br/>
            </w:r>
            <w:r>
              <w:rPr>
                <w:rFonts w:ascii="Times New Roman"/>
                <w:b w:val="false"/>
                <w:i w:val="false"/>
                <w:color w:val="000000"/>
                <w:sz w:val="20"/>
              </w:rPr>
              <w:t>
лабораторий аналити-
</w:t>
            </w:r>
            <w:r>
              <w:br/>
            </w:r>
            <w:r>
              <w:rPr>
                <w:rFonts w:ascii="Times New Roman"/>
                <w:b w:val="false"/>
                <w:i w:val="false"/>
                <w:color w:val="000000"/>
                <w:sz w:val="20"/>
              </w:rPr>
              <w:t>
ческого контроля;
</w:t>
            </w:r>
            <w:r>
              <w:br/>
            </w:r>
            <w:r>
              <w:rPr>
                <w:rFonts w:ascii="Times New Roman"/>
                <w:b w:val="false"/>
                <w:i w:val="false"/>
                <w:color w:val="000000"/>
                <w:sz w:val="20"/>
              </w:rPr>
              <w:t>
Обучение государст-
</w:t>
            </w:r>
            <w:r>
              <w:br/>
            </w:r>
            <w:r>
              <w:rPr>
                <w:rFonts w:ascii="Times New Roman"/>
                <w:b w:val="false"/>
                <w:i w:val="false"/>
                <w:color w:val="000000"/>
                <w:sz w:val="20"/>
              </w:rPr>
              <w:t>
венному языку.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
</w:t>
            </w:r>
            <w:r>
              <w:br/>
            </w:r>
            <w:r>
              <w:rPr>
                <w:rFonts w:ascii="Times New Roman"/>
                <w:b w:val="false"/>
                <w:i w:val="false"/>
                <w:color w:val="000000"/>
                <w:sz w:val="20"/>
              </w:rPr>
              <w:t>
ль-
</w:t>
            </w:r>
            <w:r>
              <w:br/>
            </w:r>
            <w:r>
              <w:rPr>
                <w:rFonts w:ascii="Times New Roman"/>
                <w:b w:val="false"/>
                <w:i w:val="false"/>
                <w:color w:val="000000"/>
                <w:sz w:val="20"/>
              </w:rPr>
              <w:t>
ноябрь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
</w:t>
            </w:r>
            <w:r>
              <w:br/>
            </w:r>
            <w:r>
              <w:rPr>
                <w:rFonts w:ascii="Times New Roman"/>
                <w:b w:val="false"/>
                <w:i w:val="false"/>
                <w:color w:val="000000"/>
                <w:sz w:val="20"/>
              </w:rPr>
              <w:t>
ный ремонт
</w:t>
            </w:r>
            <w:r>
              <w:br/>
            </w:r>
            <w:r>
              <w:rPr>
                <w:rFonts w:ascii="Times New Roman"/>
                <w:b w:val="false"/>
                <w:i w:val="false"/>
                <w:color w:val="000000"/>
                <w:sz w:val="20"/>
              </w:rPr>
              <w:t>
зданий,
</w:t>
            </w:r>
            <w:r>
              <w:br/>
            </w:r>
            <w:r>
              <w:rPr>
                <w:rFonts w:ascii="Times New Roman"/>
                <w:b w:val="false"/>
                <w:i w:val="false"/>
                <w:color w:val="000000"/>
                <w:sz w:val="20"/>
              </w:rPr>
              <w:t>
помещений
</w:t>
            </w:r>
            <w:r>
              <w:br/>
            </w:r>
            <w:r>
              <w:rPr>
                <w:rFonts w:ascii="Times New Roman"/>
                <w:b w:val="false"/>
                <w:i w:val="false"/>
                <w:color w:val="000000"/>
                <w:sz w:val="20"/>
              </w:rPr>
              <w:t>
и соору-
</w:t>
            </w:r>
            <w:r>
              <w:br/>
            </w:r>
            <w:r>
              <w:rPr>
                <w:rFonts w:ascii="Times New Roman"/>
                <w:b w:val="false"/>
                <w:i w:val="false"/>
                <w:color w:val="000000"/>
                <w:sz w:val="20"/>
              </w:rPr>
              <w:t>
жений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капиталь-
</w:t>
            </w:r>
            <w:r>
              <w:br/>
            </w:r>
            <w:r>
              <w:rPr>
                <w:rFonts w:ascii="Times New Roman"/>
                <w:b w:val="false"/>
                <w:i w:val="false"/>
                <w:color w:val="000000"/>
                <w:sz w:val="20"/>
              </w:rPr>
              <w:t>
ного ремонта админи-
</w:t>
            </w:r>
            <w:r>
              <w:br/>
            </w:r>
            <w:r>
              <w:rPr>
                <w:rFonts w:ascii="Times New Roman"/>
                <w:b w:val="false"/>
                <w:i w:val="false"/>
                <w:color w:val="000000"/>
                <w:sz w:val="20"/>
              </w:rPr>
              <w:t>
стративных зданий
</w:t>
            </w:r>
            <w:r>
              <w:br/>
            </w:r>
            <w:r>
              <w:rPr>
                <w:rFonts w:ascii="Times New Roman"/>
                <w:b w:val="false"/>
                <w:i w:val="false"/>
                <w:color w:val="000000"/>
                <w:sz w:val="20"/>
              </w:rPr>
              <w:t>
областных террито-
</w:t>
            </w:r>
            <w:r>
              <w:br/>
            </w:r>
            <w:r>
              <w:rPr>
                <w:rFonts w:ascii="Times New Roman"/>
                <w:b w:val="false"/>
                <w:i w:val="false"/>
                <w:color w:val="000000"/>
                <w:sz w:val="20"/>
              </w:rPr>
              <w:t>
риальных управлений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Западно-Казах-
</w:t>
            </w:r>
            <w:r>
              <w:br/>
            </w:r>
            <w:r>
              <w:rPr>
                <w:rFonts w:ascii="Times New Roman"/>
                <w:b w:val="false"/>
                <w:i w:val="false"/>
                <w:color w:val="000000"/>
                <w:sz w:val="20"/>
              </w:rPr>
              <w:t>
станской, Мангис-
</w:t>
            </w:r>
            <w:r>
              <w:br/>
            </w:r>
            <w:r>
              <w:rPr>
                <w:rFonts w:ascii="Times New Roman"/>
                <w:b w:val="false"/>
                <w:i w:val="false"/>
                <w:color w:val="000000"/>
                <w:sz w:val="20"/>
              </w:rPr>
              <w:t>
тауской областей.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r>
              <w:br/>
            </w:r>
            <w:r>
              <w:rPr>
                <w:rFonts w:ascii="Times New Roman"/>
                <w:b w:val="false"/>
                <w:i w:val="false"/>
                <w:color w:val="000000"/>
                <w:sz w:val="20"/>
              </w:rPr>
              <w:t>
ок-
</w:t>
            </w:r>
            <w:r>
              <w:br/>
            </w:r>
            <w:r>
              <w:rPr>
                <w:rFonts w:ascii="Times New Roman"/>
                <w:b w:val="false"/>
                <w:i w:val="false"/>
                <w:color w:val="000000"/>
                <w:sz w:val="20"/>
              </w:rPr>
              <w:t>
тябрь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
</w:t>
            </w:r>
            <w:r>
              <w:br/>
            </w:r>
            <w:r>
              <w:rPr>
                <w:rFonts w:ascii="Times New Roman"/>
                <w:b w:val="false"/>
                <w:i w:val="false"/>
                <w:color w:val="000000"/>
                <w:sz w:val="20"/>
              </w:rPr>
              <w:t>
но-техни-
</w:t>
            </w:r>
            <w:r>
              <w:br/>
            </w:r>
            <w:r>
              <w:rPr>
                <w:rFonts w:ascii="Times New Roman"/>
                <w:b w:val="false"/>
                <w:i w:val="false"/>
                <w:color w:val="000000"/>
                <w:sz w:val="20"/>
              </w:rPr>
              <w:t>
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
</w:t>
            </w:r>
            <w:r>
              <w:br/>
            </w:r>
            <w:r>
              <w:rPr>
                <w:rFonts w:ascii="Times New Roman"/>
                <w:b w:val="false"/>
                <w:i w:val="false"/>
                <w:color w:val="000000"/>
                <w:sz w:val="20"/>
              </w:rPr>
              <w:t>
кое оснащение цент-
</w:t>
            </w:r>
            <w:r>
              <w:br/>
            </w:r>
            <w:r>
              <w:rPr>
                <w:rFonts w:ascii="Times New Roman"/>
                <w:b w:val="false"/>
                <w:i w:val="false"/>
                <w:color w:val="000000"/>
                <w:sz w:val="20"/>
              </w:rPr>
              <w:t>
рального аппарата и
</w:t>
            </w:r>
            <w:r>
              <w:br/>
            </w:r>
            <w:r>
              <w:rPr>
                <w:rFonts w:ascii="Times New Roman"/>
                <w:b w:val="false"/>
                <w:i w:val="false"/>
                <w:color w:val="000000"/>
                <w:sz w:val="20"/>
              </w:rPr>
              <w:t>
территориальных
</w:t>
            </w:r>
            <w:r>
              <w:br/>
            </w:r>
            <w:r>
              <w:rPr>
                <w:rFonts w:ascii="Times New Roman"/>
                <w:b w:val="false"/>
                <w:i w:val="false"/>
                <w:color w:val="000000"/>
                <w:sz w:val="20"/>
              </w:rPr>
              <w:t>
управлений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Приобретение морского
</w:t>
            </w:r>
            <w:r>
              <w:br/>
            </w:r>
            <w:r>
              <w:rPr>
                <w:rFonts w:ascii="Times New Roman"/>
                <w:b w:val="false"/>
                <w:i w:val="false"/>
                <w:color w:val="000000"/>
                <w:sz w:val="20"/>
              </w:rPr>
              <w:t>
судна с лабораторным
</w:t>
            </w:r>
            <w:r>
              <w:br/>
            </w:r>
            <w:r>
              <w:rPr>
                <w:rFonts w:ascii="Times New Roman"/>
                <w:b w:val="false"/>
                <w:i w:val="false"/>
                <w:color w:val="000000"/>
                <w:sz w:val="20"/>
              </w:rPr>
              <w:t>
оборудованием для
</w:t>
            </w:r>
            <w:r>
              <w:br/>
            </w:r>
            <w:r>
              <w:rPr>
                <w:rFonts w:ascii="Times New Roman"/>
                <w:b w:val="false"/>
                <w:i w:val="false"/>
                <w:color w:val="000000"/>
                <w:sz w:val="20"/>
              </w:rPr>
              <w:t>
проведения аналити-
</w:t>
            </w:r>
            <w:r>
              <w:br/>
            </w:r>
            <w:r>
              <w:rPr>
                <w:rFonts w:ascii="Times New Roman"/>
                <w:b w:val="false"/>
                <w:i w:val="false"/>
                <w:color w:val="000000"/>
                <w:sz w:val="20"/>
              </w:rPr>
              <w:t>
ческого контроля
</w:t>
            </w:r>
            <w:r>
              <w:br/>
            </w:r>
            <w:r>
              <w:rPr>
                <w:rFonts w:ascii="Times New Roman"/>
                <w:b w:val="false"/>
                <w:i w:val="false"/>
                <w:color w:val="000000"/>
                <w:sz w:val="20"/>
              </w:rPr>
              <w:t>
акватории казахс-
</w:t>
            </w:r>
            <w:r>
              <w:br/>
            </w:r>
            <w:r>
              <w:rPr>
                <w:rFonts w:ascii="Times New Roman"/>
                <w:b w:val="false"/>
                <w:i w:val="false"/>
                <w:color w:val="000000"/>
                <w:sz w:val="20"/>
              </w:rPr>
              <w:t>
танского сектора
</w:t>
            </w:r>
            <w:r>
              <w:br/>
            </w:r>
            <w:r>
              <w:rPr>
                <w:rFonts w:ascii="Times New Roman"/>
                <w:b w:val="false"/>
                <w:i w:val="false"/>
                <w:color w:val="000000"/>
                <w:sz w:val="20"/>
              </w:rPr>
              <w:t>
Каспийского моря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r>
              <w:br/>
            </w:r>
            <w:r>
              <w:rPr>
                <w:rFonts w:ascii="Times New Roman"/>
                <w:b w:val="false"/>
                <w:i w:val="false"/>
                <w:color w:val="000000"/>
                <w:sz w:val="20"/>
              </w:rPr>
              <w:t>
июль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
</w:t>
            </w:r>
            <w:r>
              <w:br/>
            </w:r>
            <w:r>
              <w:rPr>
                <w:rFonts w:ascii="Times New Roman"/>
                <w:b w:val="false"/>
                <w:i w:val="false"/>
                <w:color w:val="000000"/>
                <w:sz w:val="20"/>
              </w:rPr>
              <w:t>
ние функ-
</w:t>
            </w:r>
            <w:r>
              <w:br/>
            </w:r>
            <w:r>
              <w:rPr>
                <w:rFonts w:ascii="Times New Roman"/>
                <w:b w:val="false"/>
                <w:i w:val="false"/>
                <w:color w:val="000000"/>
                <w:sz w:val="20"/>
              </w:rPr>
              <w:t>
циониро-
</w:t>
            </w:r>
            <w:r>
              <w:br/>
            </w:r>
            <w:r>
              <w:rPr>
                <w:rFonts w:ascii="Times New Roman"/>
                <w:b w:val="false"/>
                <w:i w:val="false"/>
                <w:color w:val="000000"/>
                <w:sz w:val="20"/>
              </w:rPr>
              <w:t>
вания
</w:t>
            </w:r>
            <w:r>
              <w:br/>
            </w:r>
            <w:r>
              <w:rPr>
                <w:rFonts w:ascii="Times New Roman"/>
                <w:b w:val="false"/>
                <w:i w:val="false"/>
                <w:color w:val="000000"/>
                <w:sz w:val="20"/>
              </w:rPr>
              <w:t>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
</w:t>
            </w:r>
            <w:r>
              <w:br/>
            </w:r>
            <w:r>
              <w:rPr>
                <w:rFonts w:ascii="Times New Roman"/>
                <w:b w:val="false"/>
                <w:i w:val="false"/>
                <w:color w:val="000000"/>
                <w:sz w:val="20"/>
              </w:rPr>
              <w:t>
ционно-
</w:t>
            </w:r>
            <w:r>
              <w:br/>
            </w:r>
            <w:r>
              <w:rPr>
                <w:rFonts w:ascii="Times New Roman"/>
                <w:b w:val="false"/>
                <w:i w:val="false"/>
                <w:color w:val="000000"/>
                <w:sz w:val="20"/>
              </w:rPr>
              <w:t>
техничес-
</w:t>
            </w:r>
            <w:r>
              <w:br/>
            </w:r>
            <w:r>
              <w:rPr>
                <w:rFonts w:ascii="Times New Roman"/>
                <w:b w:val="false"/>
                <w:i w:val="false"/>
                <w:color w:val="000000"/>
                <w:sz w:val="20"/>
              </w:rPr>
              <w:t>
кое обес-
</w:t>
            </w:r>
            <w:r>
              <w:br/>
            </w:r>
            <w:r>
              <w:rPr>
                <w:rFonts w:ascii="Times New Roman"/>
                <w:b w:val="false"/>
                <w:i w:val="false"/>
                <w:color w:val="000000"/>
                <w:sz w:val="20"/>
              </w:rPr>
              <w:t>
печение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уста-
</w:t>
            </w:r>
            <w:r>
              <w:br/>
            </w:r>
            <w:r>
              <w:rPr>
                <w:rFonts w:ascii="Times New Roman"/>
                <w:b w:val="false"/>
                <w:i w:val="false"/>
                <w:color w:val="000000"/>
                <w:sz w:val="20"/>
              </w:rPr>
              <w:t>
новка, монтаж, нас-
</w:t>
            </w:r>
            <w:r>
              <w:br/>
            </w:r>
            <w:r>
              <w:rPr>
                <w:rFonts w:ascii="Times New Roman"/>
                <w:b w:val="false"/>
                <w:i w:val="false"/>
                <w:color w:val="000000"/>
                <w:sz w:val="20"/>
              </w:rPr>
              <w:t>
тройка и сопровожде-
</w:t>
            </w:r>
            <w:r>
              <w:br/>
            </w:r>
            <w:r>
              <w:rPr>
                <w:rFonts w:ascii="Times New Roman"/>
                <w:b w:val="false"/>
                <w:i w:val="false"/>
                <w:color w:val="000000"/>
                <w:sz w:val="20"/>
              </w:rPr>
              <w:t>
ние вычислительного,
</w:t>
            </w:r>
            <w:r>
              <w:br/>
            </w:r>
            <w:r>
              <w:rPr>
                <w:rFonts w:ascii="Times New Roman"/>
                <w:b w:val="false"/>
                <w:i w:val="false"/>
                <w:color w:val="000000"/>
                <w:sz w:val="20"/>
              </w:rPr>
              <w:t>
сетевого телекомму-
</w:t>
            </w:r>
            <w:r>
              <w:br/>
            </w:r>
            <w:r>
              <w:rPr>
                <w:rFonts w:ascii="Times New Roman"/>
                <w:b w:val="false"/>
                <w:i w:val="false"/>
                <w:color w:val="000000"/>
                <w:sz w:val="20"/>
              </w:rPr>
              <w:t>
никационного и элек-
</w:t>
            </w:r>
            <w:r>
              <w:br/>
            </w:r>
            <w:r>
              <w:rPr>
                <w:rFonts w:ascii="Times New Roman"/>
                <w:b w:val="false"/>
                <w:i w:val="false"/>
                <w:color w:val="000000"/>
                <w:sz w:val="20"/>
              </w:rPr>
              <w:t>
трического оборудова-
</w:t>
            </w:r>
            <w:r>
              <w:br/>
            </w:r>
            <w:r>
              <w:rPr>
                <w:rFonts w:ascii="Times New Roman"/>
                <w:b w:val="false"/>
                <w:i w:val="false"/>
                <w:color w:val="000000"/>
                <w:sz w:val="20"/>
              </w:rPr>
              <w:t>
ния, комплектующих
</w:t>
            </w:r>
            <w:r>
              <w:br/>
            </w:r>
            <w:r>
              <w:rPr>
                <w:rFonts w:ascii="Times New Roman"/>
                <w:b w:val="false"/>
                <w:i w:val="false"/>
                <w:color w:val="000000"/>
                <w:sz w:val="20"/>
              </w:rPr>
              <w:t>
и запасных частей,
</w:t>
            </w:r>
            <w:r>
              <w:br/>
            </w:r>
            <w:r>
              <w:rPr>
                <w:rFonts w:ascii="Times New Roman"/>
                <w:b w:val="false"/>
                <w:i w:val="false"/>
                <w:color w:val="000000"/>
                <w:sz w:val="20"/>
              </w:rPr>
              <w:t>
расходных материалов
</w:t>
            </w:r>
            <w:r>
              <w:br/>
            </w:r>
            <w:r>
              <w:rPr>
                <w:rFonts w:ascii="Times New Roman"/>
                <w:b w:val="false"/>
                <w:i w:val="false"/>
                <w:color w:val="000000"/>
                <w:sz w:val="20"/>
              </w:rPr>
              <w:t>
и программных про-
</w:t>
            </w:r>
            <w:r>
              <w:br/>
            </w:r>
            <w:r>
              <w:rPr>
                <w:rFonts w:ascii="Times New Roman"/>
                <w:b w:val="false"/>
                <w:i w:val="false"/>
                <w:color w:val="000000"/>
                <w:sz w:val="20"/>
              </w:rPr>
              <w:t>
дуктов для обеспече-
</w:t>
            </w:r>
            <w:r>
              <w:br/>
            </w:r>
            <w:r>
              <w:rPr>
                <w:rFonts w:ascii="Times New Roman"/>
                <w:b w:val="false"/>
                <w:i w:val="false"/>
                <w:color w:val="000000"/>
                <w:sz w:val="20"/>
              </w:rPr>
              <w:t>
ния функционирования
</w:t>
            </w:r>
            <w:r>
              <w:br/>
            </w:r>
            <w:r>
              <w:rPr>
                <w:rFonts w:ascii="Times New Roman"/>
                <w:b w:val="false"/>
                <w:i w:val="false"/>
                <w:color w:val="000000"/>
                <w:sz w:val="20"/>
              </w:rPr>
              <w:t>
информационных систем
</w:t>
            </w:r>
            <w:r>
              <w:br/>
            </w:r>
            <w:r>
              <w:rPr>
                <w:rFonts w:ascii="Times New Roman"/>
                <w:b w:val="false"/>
                <w:i w:val="false"/>
                <w:color w:val="000000"/>
                <w:sz w:val="20"/>
              </w:rPr>
              <w:t>
и локальных задач
</w:t>
            </w:r>
            <w:r>
              <w:br/>
            </w:r>
            <w:r>
              <w:rPr>
                <w:rFonts w:ascii="Times New Roman"/>
                <w:b w:val="false"/>
                <w:i w:val="false"/>
                <w:color w:val="000000"/>
                <w:sz w:val="20"/>
              </w:rPr>
              <w:t>
уполномоченного
</w:t>
            </w:r>
            <w:r>
              <w:br/>
            </w:r>
            <w:r>
              <w:rPr>
                <w:rFonts w:ascii="Times New Roman"/>
                <w:b w:val="false"/>
                <w:i w:val="false"/>
                <w:color w:val="000000"/>
                <w:sz w:val="20"/>
              </w:rPr>
              <w:t>
органа;
</w:t>
            </w:r>
            <w:r>
              <w:br/>
            </w:r>
            <w:r>
              <w:rPr>
                <w:rFonts w:ascii="Times New Roman"/>
                <w:b w:val="false"/>
                <w:i w:val="false"/>
                <w:color w:val="000000"/>
                <w:sz w:val="20"/>
              </w:rPr>
              <w:t>
Системно-техническое
</w:t>
            </w:r>
            <w:r>
              <w:br/>
            </w:r>
            <w:r>
              <w:rPr>
                <w:rFonts w:ascii="Times New Roman"/>
                <w:b w:val="false"/>
                <w:i w:val="false"/>
                <w:color w:val="000000"/>
                <w:sz w:val="20"/>
              </w:rPr>
              <w:t>
обслуживание средств
</w:t>
            </w:r>
            <w:r>
              <w:br/>
            </w:r>
            <w:r>
              <w:rPr>
                <w:rFonts w:ascii="Times New Roman"/>
                <w:b w:val="false"/>
                <w:i w:val="false"/>
                <w:color w:val="000000"/>
                <w:sz w:val="20"/>
              </w:rPr>
              <w:t>
вычислительной техни-
</w:t>
            </w:r>
            <w:r>
              <w:br/>
            </w:r>
            <w:r>
              <w:rPr>
                <w:rFonts w:ascii="Times New Roman"/>
                <w:b w:val="false"/>
                <w:i w:val="false"/>
                <w:color w:val="000000"/>
                <w:sz w:val="20"/>
              </w:rPr>
              <w:t>
ки и оборудования.
</w:t>
            </w:r>
            <w:r>
              <w:br/>
            </w:r>
            <w:r>
              <w:rPr>
                <w:rFonts w:ascii="Times New Roman"/>
                <w:b w:val="false"/>
                <w:i w:val="false"/>
                <w:color w:val="000000"/>
                <w:sz w:val="20"/>
              </w:rPr>
              <w:t>
Услуги доступа к сети
</w:t>
            </w:r>
            <w:r>
              <w:br/>
            </w:r>
            <w:r>
              <w:rPr>
                <w:rFonts w:ascii="Times New Roman"/>
                <w:b w:val="false"/>
                <w:i w:val="false"/>
                <w:color w:val="000000"/>
                <w:sz w:val="20"/>
              </w:rPr>
              <w:t>
Интернет и
</w:t>
            </w:r>
            <w:r>
              <w:br/>
            </w:r>
            <w:r>
              <w:rPr>
                <w:rFonts w:ascii="Times New Roman"/>
                <w:b w:val="false"/>
                <w:i w:val="false"/>
                <w:color w:val="000000"/>
                <w:sz w:val="20"/>
              </w:rPr>
              <w:t>
электронной почты.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качествен-
</w:t>
            </w:r>
            <w:r>
              <w:br/>
            </w:r>
            <w:r>
              <w:rPr>
                <w:rFonts w:ascii="Times New Roman"/>
                <w:b w:val="false"/>
                <w:i w:val="false"/>
                <w:color w:val="000000"/>
                <w:sz w:val="20"/>
              </w:rPr>
              <w:t>
ных и
</w:t>
            </w:r>
            <w:r>
              <w:br/>
            </w:r>
            <w:r>
              <w:rPr>
                <w:rFonts w:ascii="Times New Roman"/>
                <w:b w:val="false"/>
                <w:i w:val="false"/>
                <w:color w:val="000000"/>
                <w:sz w:val="20"/>
              </w:rPr>
              <w:t>
количест-
</w:t>
            </w:r>
            <w:r>
              <w:br/>
            </w:r>
            <w:r>
              <w:rPr>
                <w:rFonts w:ascii="Times New Roman"/>
                <w:b w:val="false"/>
                <w:i w:val="false"/>
                <w:color w:val="000000"/>
                <w:sz w:val="20"/>
              </w:rPr>
              <w:t>
венных
</w:t>
            </w:r>
            <w:r>
              <w:br/>
            </w:r>
            <w:r>
              <w:rPr>
                <w:rFonts w:ascii="Times New Roman"/>
                <w:b w:val="false"/>
                <w:i w:val="false"/>
                <w:color w:val="000000"/>
                <w:sz w:val="20"/>
              </w:rPr>
              <w:t>
показате-
</w:t>
            </w:r>
            <w:r>
              <w:br/>
            </w:r>
            <w:r>
              <w:rPr>
                <w:rFonts w:ascii="Times New Roman"/>
                <w:b w:val="false"/>
                <w:i w:val="false"/>
                <w:color w:val="000000"/>
                <w:sz w:val="20"/>
              </w:rPr>
              <w:t>
лей (эко-
</w:t>
            </w:r>
            <w:r>
              <w:br/>
            </w:r>
            <w:r>
              <w:rPr>
                <w:rFonts w:ascii="Times New Roman"/>
                <w:b w:val="false"/>
                <w:i w:val="false"/>
                <w:color w:val="000000"/>
                <w:sz w:val="20"/>
              </w:rPr>
              <w:t>
логических
</w:t>
            </w:r>
            <w:r>
              <w:br/>
            </w:r>
            <w:r>
              <w:rPr>
                <w:rFonts w:ascii="Times New Roman"/>
                <w:b w:val="false"/>
                <w:i w:val="false"/>
                <w:color w:val="000000"/>
                <w:sz w:val="20"/>
              </w:rPr>
              <w:t>
нормати-
</w:t>
            </w:r>
            <w:r>
              <w:br/>
            </w:r>
            <w:r>
              <w:rPr>
                <w:rFonts w:ascii="Times New Roman"/>
                <w:b w:val="false"/>
                <w:i w:val="false"/>
                <w:color w:val="000000"/>
                <w:sz w:val="20"/>
              </w:rPr>
              <w:t>
вов и
</w:t>
            </w:r>
            <w:r>
              <w:br/>
            </w:r>
            <w:r>
              <w:rPr>
                <w:rFonts w:ascii="Times New Roman"/>
                <w:b w:val="false"/>
                <w:i w:val="false"/>
                <w:color w:val="000000"/>
                <w:sz w:val="20"/>
              </w:rPr>
              <w:t>
требо-
</w:t>
            </w:r>
            <w:r>
              <w:br/>
            </w:r>
            <w:r>
              <w:rPr>
                <w:rFonts w:ascii="Times New Roman"/>
                <w:b w:val="false"/>
                <w:i w:val="false"/>
                <w:color w:val="000000"/>
                <w:sz w:val="20"/>
              </w:rPr>
              <w:t>
ваний)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
</w:t>
            </w:r>
            <w:r>
              <w:br/>
            </w:r>
            <w:r>
              <w:rPr>
                <w:rFonts w:ascii="Times New Roman"/>
                <w:b w:val="false"/>
                <w:i w:val="false"/>
                <w:color w:val="000000"/>
                <w:sz w:val="20"/>
              </w:rPr>
              <w:t>
тий по разработке
</w:t>
            </w:r>
            <w:r>
              <w:br/>
            </w:r>
            <w:r>
              <w:rPr>
                <w:rFonts w:ascii="Times New Roman"/>
                <w:b w:val="false"/>
                <w:i w:val="false"/>
                <w:color w:val="000000"/>
                <w:sz w:val="20"/>
              </w:rPr>
              <w:t>
качественных и коли-
</w:t>
            </w:r>
            <w:r>
              <w:br/>
            </w:r>
            <w:r>
              <w:rPr>
                <w:rFonts w:ascii="Times New Roman"/>
                <w:b w:val="false"/>
                <w:i w:val="false"/>
                <w:color w:val="000000"/>
                <w:sz w:val="20"/>
              </w:rPr>
              <w:t>
чественных показате-
</w:t>
            </w:r>
            <w:r>
              <w:br/>
            </w:r>
            <w:r>
              <w:rPr>
                <w:rFonts w:ascii="Times New Roman"/>
                <w:b w:val="false"/>
                <w:i w:val="false"/>
                <w:color w:val="000000"/>
                <w:sz w:val="20"/>
              </w:rPr>
              <w:t>
лей (экологических
</w:t>
            </w:r>
            <w:r>
              <w:br/>
            </w:r>
            <w:r>
              <w:rPr>
                <w:rFonts w:ascii="Times New Roman"/>
                <w:b w:val="false"/>
                <w:i w:val="false"/>
                <w:color w:val="000000"/>
                <w:sz w:val="20"/>
              </w:rPr>
              <w:t>
нормативов и требо-
</w:t>
            </w:r>
            <w:r>
              <w:br/>
            </w:r>
            <w:r>
              <w:rPr>
                <w:rFonts w:ascii="Times New Roman"/>
                <w:b w:val="false"/>
                <w:i w:val="false"/>
                <w:color w:val="000000"/>
                <w:sz w:val="20"/>
              </w:rPr>
              <w:t>
ваний для 50 методик)
</w:t>
            </w:r>
            <w:r>
              <w:br/>
            </w:r>
            <w:r>
              <w:rPr>
                <w:rFonts w:ascii="Times New Roman"/>
                <w:b w:val="false"/>
                <w:i w:val="false"/>
                <w:color w:val="000000"/>
                <w:sz w:val="20"/>
              </w:rPr>
              <w:t>
в области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для оптимизации
</w:t>
            </w:r>
            <w:r>
              <w:br/>
            </w:r>
            <w:r>
              <w:rPr>
                <w:rFonts w:ascii="Times New Roman"/>
                <w:b w:val="false"/>
                <w:i w:val="false"/>
                <w:color w:val="000000"/>
                <w:sz w:val="20"/>
              </w:rPr>
              <w:t>
системы управления
</w:t>
            </w:r>
            <w:r>
              <w:br/>
            </w:r>
            <w:r>
              <w:rPr>
                <w:rFonts w:ascii="Times New Roman"/>
                <w:b w:val="false"/>
                <w:i w:val="false"/>
                <w:color w:val="000000"/>
                <w:sz w:val="20"/>
              </w:rPr>
              <w:t>
контроля качества
</w:t>
            </w:r>
            <w:r>
              <w:br/>
            </w:r>
            <w:r>
              <w:rPr>
                <w:rFonts w:ascii="Times New Roman"/>
                <w:b w:val="false"/>
                <w:i w:val="false"/>
                <w:color w:val="000000"/>
                <w:sz w:val="20"/>
              </w:rPr>
              <w:t>
окружающей среды и
</w:t>
            </w:r>
            <w:r>
              <w:br/>
            </w:r>
            <w:r>
              <w:rPr>
                <w:rFonts w:ascii="Times New Roman"/>
                <w:b w:val="false"/>
                <w:i w:val="false"/>
                <w:color w:val="000000"/>
                <w:sz w:val="20"/>
              </w:rPr>
              <w:t>
принятия мер по
</w:t>
            </w:r>
            <w:r>
              <w:br/>
            </w:r>
            <w:r>
              <w:rPr>
                <w:rFonts w:ascii="Times New Roman"/>
                <w:b w:val="false"/>
                <w:i w:val="false"/>
                <w:color w:val="000000"/>
                <w:sz w:val="20"/>
              </w:rPr>
              <w:t>
снижению влияния
</w:t>
            </w:r>
            <w:r>
              <w:br/>
            </w:r>
            <w:r>
              <w:rPr>
                <w:rFonts w:ascii="Times New Roman"/>
                <w:b w:val="false"/>
                <w:i w:val="false"/>
                <w:color w:val="000000"/>
                <w:sz w:val="20"/>
              </w:rPr>
              <w:t>
хозяйственной и
</w:t>
            </w:r>
            <w:r>
              <w:br/>
            </w:r>
            <w:r>
              <w:rPr>
                <w:rFonts w:ascii="Times New Roman"/>
                <w:b w:val="false"/>
                <w:i w:val="false"/>
                <w:color w:val="000000"/>
                <w:sz w:val="20"/>
              </w:rPr>
              <w:t>
иной деятельности на
</w:t>
            </w:r>
            <w:r>
              <w:br/>
            </w:r>
            <w:r>
              <w:rPr>
                <w:rFonts w:ascii="Times New Roman"/>
                <w:b w:val="false"/>
                <w:i w:val="false"/>
                <w:color w:val="000000"/>
                <w:sz w:val="20"/>
              </w:rPr>
              <w:t>
окружающую среду.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
</w:t>
            </w:r>
            <w:r>
              <w:br/>
            </w:r>
            <w:r>
              <w:rPr>
                <w:rFonts w:ascii="Times New Roman"/>
                <w:b w:val="false"/>
                <w:i w:val="false"/>
                <w:color w:val="000000"/>
                <w:sz w:val="20"/>
              </w:rPr>
              <w:t>
щей
</w:t>
            </w:r>
            <w:r>
              <w:br/>
            </w:r>
            <w:r>
              <w:rPr>
                <w:rFonts w:ascii="Times New Roman"/>
                <w:b w:val="false"/>
                <w:i w:val="false"/>
                <w:color w:val="000000"/>
                <w:sz w:val="20"/>
              </w:rPr>
              <w:t>
среды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c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регулирование отношений в сфере взаимодействия общества и природы с целью улучшения качества окружающей среды, рационального использования и воспроизводства природных ресурсов, укрепления законности и правопорядка, повышение профессионального уровня - 134 человека; обучение государственному языку - 340 человек; утверждение качественных и количественных показателей (экологических нормативов и требований) для 50 методик.
</w:t>
      </w:r>
    </w:p>
    <w:p>
      <w:pPr>
        <w:spacing w:after="0"/>
        <w:ind w:left="0"/>
        <w:jc w:val="both"/>
      </w:pPr>
      <w:r>
        <w:rPr>
          <w:rFonts w:ascii="Times New Roman"/>
          <w:b w:val="false"/>
          <w:i w:val="false"/>
          <w:color w:val="000000"/>
          <w:sz w:val="28"/>
        </w:rPr>
        <w:t>
Конечный результат: обеспечение экологической безопасности в совокупности природных объектов, включая атмосферный воздух, озоновый слой Земли, воду, почву,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Финансово-экономический результат: полнота поступлений в государственный бюджет платежей за загрязнение окружающей среды,
</w:t>
      </w:r>
      <w:r>
        <w:br/>
      </w:r>
      <w:r>
        <w:rPr>
          <w:rFonts w:ascii="Times New Roman"/>
          <w:b w:val="false"/>
          <w:i w:val="false"/>
          <w:color w:val="000000"/>
          <w:sz w:val="28"/>
        </w:rPr>
        <w:t>
средние затраты на повышение квалификации одного государственного служащего - 14,5 тыс.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- 17,1 тыс. тенге.
</w:t>
      </w:r>
    </w:p>
    <w:p>
      <w:pPr>
        <w:spacing w:after="0"/>
        <w:ind w:left="0"/>
        <w:jc w:val="both"/>
      </w:pPr>
      <w:r>
        <w:rPr>
          <w:rFonts w:ascii="Times New Roman"/>
          <w:b w:val="false"/>
          <w:i w:val="false"/>
          <w:color w:val="000000"/>
          <w:sz w:val="28"/>
        </w:rPr>
        <w:t>
Своевременность: своевременное выполнение функций, возложенных на государственный орган.
</w:t>
      </w:r>
    </w:p>
    <w:p>
      <w:pPr>
        <w:spacing w:after="0"/>
        <w:ind w:left="0"/>
        <w:jc w:val="both"/>
      </w:pPr>
      <w:r>
        <w:rPr>
          <w:rFonts w:ascii="Times New Roman"/>
          <w:b w:val="false"/>
          <w:i w:val="false"/>
          <w:color w:val="000000"/>
          <w:sz w:val="28"/>
        </w:rPr>
        <w:t>
Качество: улучшение состояния окружающей человека природной среды и предупреждение о создающихся критических ситуациях, вредных или опасных для здоровья людей и других живых организмов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"Проведение государственной экологической экспертизы стратегических,
</w:t>
      </w:r>
      <w:r>
        <w:br/>
      </w:r>
      <w:r>
        <w:rPr>
          <w:rFonts w:ascii="Times New Roman"/>
          <w:b w:val="false"/>
          <w:i w:val="false"/>
          <w:color w:val="000000"/>
          <w:sz w:val="28"/>
        </w:rPr>
        <w:t>
трансграничных и экологически опасных объектов"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7208 тысяч тенге (семь миллионов двести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1997 года "Об экологической экспертизе";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63 </w:t>
      </w:r>
      <w:r>
        <w:rPr>
          <w:rFonts w:ascii="Times New Roman"/>
          <w:b w:val="false"/>
          <w:i w:val="false"/>
          <w:color w:val="000000"/>
          <w:sz w:val="28"/>
        </w:rPr>
        <w:t>
 и
</w:t>
      </w:r>
      <w:r>
        <w:rPr>
          <w:rFonts w:ascii="Times New Roman"/>
          <w:b w:val="false"/>
          <w:i w:val="false"/>
          <w:color w:val="000000"/>
          <w:sz w:val="28"/>
        </w:rPr>
        <w:t xml:space="preserve">  64 </w:t>
      </w:r>
      <w:r>
        <w:rPr>
          <w:rFonts w:ascii="Times New Roman"/>
          <w:b w:val="false"/>
          <w:i w:val="false"/>
          <w:color w:val="000000"/>
          <w:sz w:val="28"/>
        </w:rPr>
        <w:t>
 Закона Республики Казахстан от 15 июля 1997 года "Об охране окружающей среды"; 
</w:t>
      </w:r>
      <w:r>
        <w:rPr>
          <w:rFonts w:ascii="Times New Roman"/>
          <w:b w:val="false"/>
          <w:i w:val="false"/>
          <w:color w:val="000000"/>
          <w:sz w:val="28"/>
        </w:rPr>
        <w:t xml:space="preserve"> статья 21 </w:t>
      </w:r>
      <w:r>
        <w:rPr>
          <w:rFonts w:ascii="Times New Roman"/>
          <w:b w:val="false"/>
          <w:i w:val="false"/>
          <w:color w:val="000000"/>
          <w:sz w:val="28"/>
        </w:rPr>
        <w:t>
 Закона Республики Казахстан от 26 июня 1998 года "О национальной безопасности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1995 года N 1894 "О реализации Закона Республики Казахстан "О лицензировании";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октября 2003 года N 1039 "О некоторых вопросах лицензирования деятельности по природоохранному проектированию, нормированию и работам в области экологической экспертизы";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предотвращение возможных негативных последствий при реализации, планируемой управленческой, хозяйственной, инвестиционной и иной деятельности на окружающую среду через оценку соответствия экологическим требованиям.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своевременное определение соответствия проектов, инициируемых государственными органами, нормативам качества окружающей среды и экологическим требованиям, путем проведения научно обоснованного анализа оценки воздействия планируемой управленческой, хозяйственной, инвестиционной и иной деятельности в экспертируемой документации на окружающую среду.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473"/>
        <w:gridCol w:w="1833"/>
        <w:gridCol w:w="21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государст-
</w:t>
            </w:r>
            <w:r>
              <w:br/>
            </w:r>
            <w:r>
              <w:rPr>
                <w:rFonts w:ascii="Times New Roman"/>
                <w:b w:val="false"/>
                <w:i w:val="false"/>
                <w:color w:val="000000"/>
                <w:sz w:val="20"/>
              </w:rPr>
              <w:t>
венной эко-
</w:t>
            </w:r>
            <w:r>
              <w:br/>
            </w:r>
            <w:r>
              <w:rPr>
                <w:rFonts w:ascii="Times New Roman"/>
                <w:b w:val="false"/>
                <w:i w:val="false"/>
                <w:color w:val="000000"/>
                <w:sz w:val="20"/>
              </w:rPr>
              <w:t>
логической
</w:t>
            </w:r>
            <w:r>
              <w:br/>
            </w:r>
            <w:r>
              <w:rPr>
                <w:rFonts w:ascii="Times New Roman"/>
                <w:b w:val="false"/>
                <w:i w:val="false"/>
                <w:color w:val="000000"/>
                <w:sz w:val="20"/>
              </w:rPr>
              <w:t>
экспертизы
</w:t>
            </w:r>
            <w:r>
              <w:br/>
            </w:r>
            <w:r>
              <w:rPr>
                <w:rFonts w:ascii="Times New Roman"/>
                <w:b w:val="false"/>
                <w:i w:val="false"/>
                <w:color w:val="000000"/>
                <w:sz w:val="20"/>
              </w:rPr>
              <w:t>
стратегичес-
</w:t>
            </w:r>
            <w:r>
              <w:br/>
            </w:r>
            <w:r>
              <w:rPr>
                <w:rFonts w:ascii="Times New Roman"/>
                <w:b w:val="false"/>
                <w:i w:val="false"/>
                <w:color w:val="000000"/>
                <w:sz w:val="20"/>
              </w:rPr>
              <w:t>
ких, транс-
</w:t>
            </w:r>
            <w:r>
              <w:br/>
            </w:r>
            <w:r>
              <w:rPr>
                <w:rFonts w:ascii="Times New Roman"/>
                <w:b w:val="false"/>
                <w:i w:val="false"/>
                <w:color w:val="000000"/>
                <w:sz w:val="20"/>
              </w:rPr>
              <w:t>
граничных и
</w:t>
            </w:r>
            <w:r>
              <w:br/>
            </w:r>
            <w:r>
              <w:rPr>
                <w:rFonts w:ascii="Times New Roman"/>
                <w:b w:val="false"/>
                <w:i w:val="false"/>
                <w:color w:val="000000"/>
                <w:sz w:val="20"/>
              </w:rPr>
              <w:t>
экологически
</w:t>
            </w:r>
            <w:r>
              <w:br/>
            </w:r>
            <w:r>
              <w:rPr>
                <w:rFonts w:ascii="Times New Roman"/>
                <w:b w:val="false"/>
                <w:i w:val="false"/>
                <w:color w:val="000000"/>
                <w:sz w:val="20"/>
              </w:rPr>
              <w:t>
опасных
</w:t>
            </w:r>
            <w:r>
              <w:br/>
            </w:r>
            <w:r>
              <w:rPr>
                <w:rFonts w:ascii="Times New Roman"/>
                <w:b w:val="false"/>
                <w:i w:val="false"/>
                <w:color w:val="000000"/>
                <w:sz w:val="20"/>
              </w:rPr>
              <w:t>
объектов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
</w:t>
            </w:r>
            <w:r>
              <w:br/>
            </w:r>
            <w:r>
              <w:rPr>
                <w:rFonts w:ascii="Times New Roman"/>
                <w:b w:val="false"/>
                <w:i w:val="false"/>
                <w:color w:val="000000"/>
                <w:sz w:val="20"/>
              </w:rPr>
              <w:t>
венной экологической
</w:t>
            </w:r>
            <w:r>
              <w:br/>
            </w:r>
            <w:r>
              <w:rPr>
                <w:rFonts w:ascii="Times New Roman"/>
                <w:b w:val="false"/>
                <w:i w:val="false"/>
                <w:color w:val="000000"/>
                <w:sz w:val="20"/>
              </w:rPr>
              <w:t>
экспертизы проектов,
</w:t>
            </w:r>
            <w:r>
              <w:br/>
            </w:r>
            <w:r>
              <w:rPr>
                <w:rFonts w:ascii="Times New Roman"/>
                <w:b w:val="false"/>
                <w:i w:val="false"/>
                <w:color w:val="000000"/>
                <w:sz w:val="20"/>
              </w:rPr>
              <w:t>
инициируемых государ-
</w:t>
            </w:r>
            <w:r>
              <w:br/>
            </w:r>
            <w:r>
              <w:rPr>
                <w:rFonts w:ascii="Times New Roman"/>
                <w:b w:val="false"/>
                <w:i w:val="false"/>
                <w:color w:val="000000"/>
                <w:sz w:val="20"/>
              </w:rPr>
              <w:t>
ственными органами.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выдача заключений государственной экологической экспертизы не менее чем по 82 проектам, инициируемым государственными органами.
</w:t>
      </w:r>
    </w:p>
    <w:p>
      <w:pPr>
        <w:spacing w:after="0"/>
        <w:ind w:left="0"/>
        <w:jc w:val="both"/>
      </w:pPr>
      <w:r>
        <w:rPr>
          <w:rFonts w:ascii="Times New Roman"/>
          <w:b w:val="false"/>
          <w:i w:val="false"/>
          <w:color w:val="000000"/>
          <w:sz w:val="28"/>
        </w:rPr>
        <w:t>
Конечный результат: минимизация последствий вредного воздействия планируемой управленческой, хозяйственной, инвестиционной и иной деятельности на состояние окружающей среды.
</w:t>
      </w:r>
    </w:p>
    <w:p>
      <w:pPr>
        <w:spacing w:after="0"/>
        <w:ind w:left="0"/>
        <w:jc w:val="both"/>
      </w:pPr>
      <w:r>
        <w:rPr>
          <w:rFonts w:ascii="Times New Roman"/>
          <w:b w:val="false"/>
          <w:i w:val="false"/>
          <w:color w:val="000000"/>
          <w:sz w:val="28"/>
        </w:rPr>
        <w:t>
Финансово-экономический результат: расходы на проведение экологической экспертизы одного проекта в среднем составляет 87,9 тысяч тенге.
</w:t>
      </w:r>
    </w:p>
    <w:p>
      <w:pPr>
        <w:spacing w:after="0"/>
        <w:ind w:left="0"/>
        <w:jc w:val="both"/>
      </w:pPr>
      <w:r>
        <w:rPr>
          <w:rFonts w:ascii="Times New Roman"/>
          <w:b w:val="false"/>
          <w:i w:val="false"/>
          <w:color w:val="000000"/>
          <w:sz w:val="28"/>
        </w:rPr>
        <w:t>
Своевременность: осуществление экологической экспертизы в соответствии со сроками, установленными законодательством Республики Казахстан, по мере поступления проектов в течение года.
</w:t>
      </w:r>
    </w:p>
    <w:p>
      <w:pPr>
        <w:spacing w:after="0"/>
        <w:ind w:left="0"/>
        <w:jc w:val="both"/>
      </w:pPr>
      <w:r>
        <w:rPr>
          <w:rFonts w:ascii="Times New Roman"/>
          <w:b w:val="false"/>
          <w:i w:val="false"/>
          <w:color w:val="000000"/>
          <w:sz w:val="28"/>
        </w:rPr>
        <w:t>
Качество: соответствие проектов, получивших положительное заключение государственной экологической экспертизы, нормам и требованиям экологической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"Научные исследования в области охраны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312700 тысяч тенге (триста двенадцать миллионов семьсот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75 </w:t>
      </w:r>
      <w:r>
        <w:rPr>
          <w:rFonts w:ascii="Times New Roman"/>
          <w:b w:val="false"/>
          <w:i w:val="false"/>
          <w:color w:val="000000"/>
          <w:sz w:val="28"/>
        </w:rPr>
        <w:t>
 Закона Республики Казахстан от 15 июля 1997 года "Об охране окружающей среды";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0000"/>
          <w:sz w:val="28"/>
        </w:rPr>
        <w:t xml:space="preserve">  26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11 марта 2002 года "Об охране атмосферного воздуха";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января 2005 года N 49 "О Программе по борьбе с опустыниванием в Республике Казахстан на 2005-2015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экологической безопасности, формирование теоретических и технологических основ стабилизации качества окружающей среды.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научно-обоснованными предложениями и рекомендациями подготовки мероприятий и инвестиционных проектов в области охраны окружающей среды; научное сопровождение реализации международных природоохранных конвенций; проведение научных исследований по актуальным вопросам изменения климата, научно-аналитических и картографических материалов по оценке экологического состояния территории Республики Казахстан; разработка новых подходов и методов управления окружающей средой; развитие научно-исследовательской базы охраны окружающей среды.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93"/>
        <w:gridCol w:w="1113"/>
        <w:gridCol w:w="2313"/>
        <w:gridCol w:w="5033"/>
        <w:gridCol w:w="1513"/>
        <w:gridCol w:w="26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реализация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w:t>
            </w:r>
            <w:r>
              <w:br/>
            </w:r>
            <w:r>
              <w:rPr>
                <w:rFonts w:ascii="Times New Roman"/>
                <w:b w:val="false"/>
                <w:i w:val="false"/>
                <w:color w:val="000000"/>
                <w:sz w:val="20"/>
              </w:rPr>
              <w:t>
исследова-
</w:t>
            </w:r>
            <w:r>
              <w:br/>
            </w:r>
            <w:r>
              <w:rPr>
                <w:rFonts w:ascii="Times New Roman"/>
                <w:b w:val="false"/>
                <w:i w:val="false"/>
                <w:color w:val="000000"/>
                <w:sz w:val="20"/>
              </w:rPr>
              <w:t>
ния в
</w:t>
            </w:r>
            <w:r>
              <w:br/>
            </w:r>
            <w:r>
              <w:rPr>
                <w:rFonts w:ascii="Times New Roman"/>
                <w:b w:val="false"/>
                <w:i w:val="false"/>
                <w:color w:val="000000"/>
                <w:sz w:val="20"/>
              </w:rPr>
              <w:t>
области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научных
</w:t>
            </w:r>
            <w:r>
              <w:br/>
            </w:r>
            <w:r>
              <w:rPr>
                <w:rFonts w:ascii="Times New Roman"/>
                <w:b w:val="false"/>
                <w:i w:val="false"/>
                <w:color w:val="000000"/>
                <w:sz w:val="20"/>
              </w:rPr>
              <w:t>
исследований по
</w:t>
            </w:r>
            <w:r>
              <w:br/>
            </w:r>
            <w:r>
              <w:rPr>
                <w:rFonts w:ascii="Times New Roman"/>
                <w:b w:val="false"/>
                <w:i w:val="false"/>
                <w:color w:val="000000"/>
                <w:sz w:val="20"/>
              </w:rPr>
              <w:t>
продолжающимся темам:
</w:t>
            </w:r>
            <w:r>
              <w:br/>
            </w:r>
            <w:r>
              <w:rPr>
                <w:rFonts w:ascii="Times New Roman"/>
                <w:b w:val="false"/>
                <w:i w:val="false"/>
                <w:color w:val="000000"/>
                <w:sz w:val="20"/>
              </w:rPr>
              <w:t>
1. Оценка современного
</w:t>
            </w:r>
            <w:r>
              <w:br/>
            </w:r>
            <w:r>
              <w:rPr>
                <w:rFonts w:ascii="Times New Roman"/>
                <w:b w:val="false"/>
                <w:i w:val="false"/>
                <w:color w:val="000000"/>
                <w:sz w:val="20"/>
              </w:rPr>
              <w:t>
изменения регионального
</w:t>
            </w:r>
            <w:r>
              <w:br/>
            </w:r>
            <w:r>
              <w:rPr>
                <w:rFonts w:ascii="Times New Roman"/>
                <w:b w:val="false"/>
                <w:i w:val="false"/>
                <w:color w:val="000000"/>
                <w:sz w:val="20"/>
              </w:rPr>
              <w:t>
климата, а также уязви-
</w:t>
            </w:r>
            <w:r>
              <w:br/>
            </w:r>
            <w:r>
              <w:rPr>
                <w:rFonts w:ascii="Times New Roman"/>
                <w:b w:val="false"/>
                <w:i w:val="false"/>
                <w:color w:val="000000"/>
                <w:sz w:val="20"/>
              </w:rPr>
              <w:t>
мости и возможностей
</w:t>
            </w:r>
            <w:r>
              <w:br/>
            </w:r>
            <w:r>
              <w:rPr>
                <w:rFonts w:ascii="Times New Roman"/>
                <w:b w:val="false"/>
                <w:i w:val="false"/>
                <w:color w:val="000000"/>
                <w:sz w:val="20"/>
              </w:rPr>
              <w:t>
адаптации к изменению
</w:t>
            </w:r>
            <w:r>
              <w:br/>
            </w:r>
            <w:r>
              <w:rPr>
                <w:rFonts w:ascii="Times New Roman"/>
                <w:b w:val="false"/>
                <w:i w:val="false"/>
                <w:color w:val="000000"/>
                <w:sz w:val="20"/>
              </w:rPr>
              <w:t>
климата экологических
</w:t>
            </w:r>
            <w:r>
              <w:br/>
            </w:r>
            <w:r>
              <w:rPr>
                <w:rFonts w:ascii="Times New Roman"/>
                <w:b w:val="false"/>
                <w:i w:val="false"/>
                <w:color w:val="000000"/>
                <w:sz w:val="20"/>
              </w:rPr>
              <w:t>
систем и климатозави-
</w:t>
            </w:r>
            <w:r>
              <w:br/>
            </w:r>
            <w:r>
              <w:rPr>
                <w:rFonts w:ascii="Times New Roman"/>
                <w:b w:val="false"/>
                <w:i w:val="false"/>
                <w:color w:val="000000"/>
                <w:sz w:val="20"/>
              </w:rPr>
              <w:t>
симых отраслей эконо-
</w:t>
            </w:r>
            <w:r>
              <w:br/>
            </w:r>
            <w:r>
              <w:rPr>
                <w:rFonts w:ascii="Times New Roman"/>
                <w:b w:val="false"/>
                <w:i w:val="false"/>
                <w:color w:val="000000"/>
                <w:sz w:val="20"/>
              </w:rPr>
              <w:t>
мики, разработка
</w:t>
            </w:r>
            <w:r>
              <w:br/>
            </w:r>
            <w:r>
              <w:rPr>
                <w:rFonts w:ascii="Times New Roman"/>
                <w:b w:val="false"/>
                <w:i w:val="false"/>
                <w:color w:val="000000"/>
                <w:sz w:val="20"/>
              </w:rPr>
              <w:t>
сценариев изменения
</w:t>
            </w:r>
            <w:r>
              <w:br/>
            </w:r>
            <w:r>
              <w:rPr>
                <w:rFonts w:ascii="Times New Roman"/>
                <w:b w:val="false"/>
                <w:i w:val="false"/>
                <w:color w:val="000000"/>
                <w:sz w:val="20"/>
              </w:rPr>
              <w:t>
регионального климата
</w:t>
            </w:r>
            <w:r>
              <w:br/>
            </w:r>
            <w:r>
              <w:rPr>
                <w:rFonts w:ascii="Times New Roman"/>
                <w:b w:val="false"/>
                <w:i w:val="false"/>
                <w:color w:val="000000"/>
                <w:sz w:val="20"/>
              </w:rPr>
              <w:t>
при увеличении концент-
</w:t>
            </w:r>
            <w:r>
              <w:br/>
            </w:r>
            <w:r>
              <w:rPr>
                <w:rFonts w:ascii="Times New Roman"/>
                <w:b w:val="false"/>
                <w:i w:val="false"/>
                <w:color w:val="000000"/>
                <w:sz w:val="20"/>
              </w:rPr>
              <w:t>
рации углекислого газа
</w:t>
            </w:r>
            <w:r>
              <w:br/>
            </w:r>
            <w:r>
              <w:rPr>
                <w:rFonts w:ascii="Times New Roman"/>
                <w:b w:val="false"/>
                <w:i w:val="false"/>
                <w:color w:val="000000"/>
                <w:sz w:val="20"/>
              </w:rPr>
              <w:t>
в атмосфере;
</w:t>
            </w:r>
            <w:r>
              <w:br/>
            </w:r>
            <w:r>
              <w:rPr>
                <w:rFonts w:ascii="Times New Roman"/>
                <w:b w:val="false"/>
                <w:i w:val="false"/>
                <w:color w:val="000000"/>
                <w:sz w:val="20"/>
              </w:rPr>
              <w:t>
2. Оценка влияния
</w:t>
            </w:r>
            <w:r>
              <w:br/>
            </w:r>
            <w:r>
              <w:rPr>
                <w:rFonts w:ascii="Times New Roman"/>
                <w:b w:val="false"/>
                <w:i w:val="false"/>
                <w:color w:val="000000"/>
                <w:sz w:val="20"/>
              </w:rPr>
              <w:t>
физических и химических
</w:t>
            </w:r>
            <w:r>
              <w:br/>
            </w:r>
            <w:r>
              <w:rPr>
                <w:rFonts w:ascii="Times New Roman"/>
                <w:b w:val="false"/>
                <w:i w:val="false"/>
                <w:color w:val="000000"/>
                <w:sz w:val="20"/>
              </w:rPr>
              <w:t>
процессов на озоновый
</w:t>
            </w:r>
            <w:r>
              <w:br/>
            </w:r>
            <w:r>
              <w:rPr>
                <w:rFonts w:ascii="Times New Roman"/>
                <w:b w:val="false"/>
                <w:i w:val="false"/>
                <w:color w:val="000000"/>
                <w:sz w:val="20"/>
              </w:rPr>
              <w:t>
слой Земли, а также
</w:t>
            </w:r>
            <w:r>
              <w:br/>
            </w:r>
            <w:r>
              <w:rPr>
                <w:rFonts w:ascii="Times New Roman"/>
                <w:b w:val="false"/>
                <w:i w:val="false"/>
                <w:color w:val="000000"/>
                <w:sz w:val="20"/>
              </w:rPr>
              <w:t>
изменение состояния
</w:t>
            </w:r>
            <w:r>
              <w:br/>
            </w:r>
            <w:r>
              <w:rPr>
                <w:rFonts w:ascii="Times New Roman"/>
                <w:b w:val="false"/>
                <w:i w:val="false"/>
                <w:color w:val="000000"/>
                <w:sz w:val="20"/>
              </w:rPr>
              <w:t>
озонового слоя, особенно
</w:t>
            </w:r>
            <w:r>
              <w:br/>
            </w:r>
            <w:r>
              <w:rPr>
                <w:rFonts w:ascii="Times New Roman"/>
                <w:b w:val="false"/>
                <w:i w:val="false"/>
                <w:color w:val="000000"/>
                <w:sz w:val="20"/>
              </w:rPr>
              <w:t>
ультрафиолетового,
</w:t>
            </w:r>
            <w:r>
              <w:br/>
            </w:r>
            <w:r>
              <w:rPr>
                <w:rFonts w:ascii="Times New Roman"/>
                <w:b w:val="false"/>
                <w:i w:val="false"/>
                <w:color w:val="000000"/>
                <w:sz w:val="20"/>
              </w:rPr>
              <w:t>
солнечного излучения
</w:t>
            </w:r>
            <w:r>
              <w:br/>
            </w:r>
            <w:r>
              <w:rPr>
                <w:rFonts w:ascii="Times New Roman"/>
                <w:b w:val="false"/>
                <w:i w:val="false"/>
                <w:color w:val="000000"/>
                <w:sz w:val="20"/>
              </w:rPr>
              <w:t>
на здоровье человека
</w:t>
            </w:r>
            <w:r>
              <w:br/>
            </w:r>
            <w:r>
              <w:rPr>
                <w:rFonts w:ascii="Times New Roman"/>
                <w:b w:val="false"/>
                <w:i w:val="false"/>
                <w:color w:val="000000"/>
                <w:sz w:val="20"/>
              </w:rPr>
              <w:t>
и другие живые организ-
</w:t>
            </w:r>
            <w:r>
              <w:br/>
            </w:r>
            <w:r>
              <w:rPr>
                <w:rFonts w:ascii="Times New Roman"/>
                <w:b w:val="false"/>
                <w:i w:val="false"/>
                <w:color w:val="000000"/>
                <w:sz w:val="20"/>
              </w:rPr>
              <w:t>
мы, климат, природные и
</w:t>
            </w:r>
            <w:r>
              <w:br/>
            </w:r>
            <w:r>
              <w:rPr>
                <w:rFonts w:ascii="Times New Roman"/>
                <w:b w:val="false"/>
                <w:i w:val="false"/>
                <w:color w:val="000000"/>
                <w:sz w:val="20"/>
              </w:rPr>
              <w:t>
искусственные материа-
</w:t>
            </w:r>
            <w:r>
              <w:br/>
            </w:r>
            <w:r>
              <w:rPr>
                <w:rFonts w:ascii="Times New Roman"/>
                <w:b w:val="false"/>
                <w:i w:val="false"/>
                <w:color w:val="000000"/>
                <w:sz w:val="20"/>
              </w:rPr>
              <w:t>
лы, используемые
</w:t>
            </w:r>
            <w:r>
              <w:br/>
            </w:r>
            <w:r>
              <w:rPr>
                <w:rFonts w:ascii="Times New Roman"/>
                <w:b w:val="false"/>
                <w:i w:val="false"/>
                <w:color w:val="000000"/>
                <w:sz w:val="20"/>
              </w:rPr>
              <w:t>
человеком;
</w:t>
            </w:r>
            <w:r>
              <w:br/>
            </w:r>
            <w:r>
              <w:rPr>
                <w:rFonts w:ascii="Times New Roman"/>
                <w:b w:val="false"/>
                <w:i w:val="false"/>
                <w:color w:val="000000"/>
                <w:sz w:val="20"/>
              </w:rPr>
              <w:t>
3. Научные исследования
</w:t>
            </w:r>
            <w:r>
              <w:br/>
            </w:r>
            <w:r>
              <w:rPr>
                <w:rFonts w:ascii="Times New Roman"/>
                <w:b w:val="false"/>
                <w:i w:val="false"/>
                <w:color w:val="000000"/>
                <w:sz w:val="20"/>
              </w:rPr>
              <w:t>
по оценке переноса
</w:t>
            </w:r>
            <w:r>
              <w:br/>
            </w:r>
            <w:r>
              <w:rPr>
                <w:rFonts w:ascii="Times New Roman"/>
                <w:b w:val="false"/>
                <w:i w:val="false"/>
                <w:color w:val="000000"/>
                <w:sz w:val="20"/>
              </w:rPr>
              <w:t>
загрязняющих веществ
</w:t>
            </w:r>
            <w:r>
              <w:br/>
            </w:r>
            <w:r>
              <w:rPr>
                <w:rFonts w:ascii="Times New Roman"/>
                <w:b w:val="false"/>
                <w:i w:val="false"/>
                <w:color w:val="000000"/>
                <w:sz w:val="20"/>
              </w:rPr>
              <w:t>
на большие расстояния
</w:t>
            </w:r>
            <w:r>
              <w:br/>
            </w:r>
            <w:r>
              <w:rPr>
                <w:rFonts w:ascii="Times New Roman"/>
                <w:b w:val="false"/>
                <w:i w:val="false"/>
                <w:color w:val="000000"/>
                <w:sz w:val="20"/>
              </w:rPr>
              <w:t>
и их выпадение;
</w:t>
            </w:r>
            <w:r>
              <w:br/>
            </w:r>
            <w:r>
              <w:rPr>
                <w:rFonts w:ascii="Times New Roman"/>
                <w:b w:val="false"/>
                <w:i w:val="false"/>
                <w:color w:val="000000"/>
                <w:sz w:val="20"/>
              </w:rPr>
              <w:t>
выявление возможных
</w:t>
            </w:r>
            <w:r>
              <w:br/>
            </w:r>
            <w:r>
              <w:rPr>
                <w:rFonts w:ascii="Times New Roman"/>
                <w:b w:val="false"/>
                <w:i w:val="false"/>
                <w:color w:val="000000"/>
                <w:sz w:val="20"/>
              </w:rPr>
              <w:t>
последствий моделиро-
</w:t>
            </w:r>
            <w:r>
              <w:br/>
            </w:r>
            <w:r>
              <w:rPr>
                <w:rFonts w:ascii="Times New Roman"/>
                <w:b w:val="false"/>
                <w:i w:val="false"/>
                <w:color w:val="000000"/>
                <w:sz w:val="20"/>
              </w:rPr>
              <w:t>
вания процессов загряз-
</w:t>
            </w:r>
            <w:r>
              <w:br/>
            </w:r>
            <w:r>
              <w:rPr>
                <w:rFonts w:ascii="Times New Roman"/>
                <w:b w:val="false"/>
                <w:i w:val="false"/>
                <w:color w:val="000000"/>
                <w:sz w:val="20"/>
              </w:rPr>
              <w:t>
нения атмосферы и
</w:t>
            </w:r>
            <w:r>
              <w:br/>
            </w:r>
            <w:r>
              <w:rPr>
                <w:rFonts w:ascii="Times New Roman"/>
                <w:b w:val="false"/>
                <w:i w:val="false"/>
                <w:color w:val="000000"/>
                <w:sz w:val="20"/>
              </w:rPr>
              <w:t>
определения ее
</w:t>
            </w:r>
            <w:r>
              <w:br/>
            </w:r>
            <w:r>
              <w:rPr>
                <w:rFonts w:ascii="Times New Roman"/>
                <w:b w:val="false"/>
                <w:i w:val="false"/>
                <w:color w:val="000000"/>
                <w:sz w:val="20"/>
              </w:rPr>
              <w:t>
качества; разработка
</w:t>
            </w:r>
            <w:r>
              <w:br/>
            </w:r>
            <w:r>
              <w:rPr>
                <w:rFonts w:ascii="Times New Roman"/>
                <w:b w:val="false"/>
                <w:i w:val="false"/>
                <w:color w:val="000000"/>
                <w:sz w:val="20"/>
              </w:rPr>
              <w:t>
рекомендаций по
</w:t>
            </w:r>
            <w:r>
              <w:br/>
            </w:r>
            <w:r>
              <w:rPr>
                <w:rFonts w:ascii="Times New Roman"/>
                <w:b w:val="false"/>
                <w:i w:val="false"/>
                <w:color w:val="000000"/>
                <w:sz w:val="20"/>
              </w:rPr>
              <w:t>
повышению экономической
</w:t>
            </w:r>
            <w:r>
              <w:br/>
            </w:r>
            <w:r>
              <w:rPr>
                <w:rFonts w:ascii="Times New Roman"/>
                <w:b w:val="false"/>
                <w:i w:val="false"/>
                <w:color w:val="000000"/>
                <w:sz w:val="20"/>
              </w:rPr>
              <w:t>
эффективности
</w:t>
            </w:r>
            <w:r>
              <w:br/>
            </w:r>
            <w:r>
              <w:rPr>
                <w:rFonts w:ascii="Times New Roman"/>
                <w:b w:val="false"/>
                <w:i w:val="false"/>
                <w:color w:val="000000"/>
                <w:sz w:val="20"/>
              </w:rPr>
              <w:t>
борьбы с загрязнением;
</w:t>
            </w:r>
            <w:r>
              <w:br/>
            </w:r>
            <w:r>
              <w:rPr>
                <w:rFonts w:ascii="Times New Roman"/>
                <w:b w:val="false"/>
                <w:i w:val="false"/>
                <w:color w:val="000000"/>
                <w:sz w:val="20"/>
              </w:rPr>
              <w:t>
4. Совершенствование
</w:t>
            </w:r>
            <w:r>
              <w:br/>
            </w:r>
            <w:r>
              <w:rPr>
                <w:rFonts w:ascii="Times New Roman"/>
                <w:b w:val="false"/>
                <w:i w:val="false"/>
                <w:color w:val="000000"/>
                <w:sz w:val="20"/>
              </w:rPr>
              <w:t>
методических подходов к
</w:t>
            </w:r>
            <w:r>
              <w:br/>
            </w:r>
            <w:r>
              <w:rPr>
                <w:rFonts w:ascii="Times New Roman"/>
                <w:b w:val="false"/>
                <w:i w:val="false"/>
                <w:color w:val="000000"/>
                <w:sz w:val="20"/>
              </w:rPr>
              <w:t>
оценке и прогнозирова-
</w:t>
            </w:r>
            <w:r>
              <w:br/>
            </w:r>
            <w:r>
              <w:rPr>
                <w:rFonts w:ascii="Times New Roman"/>
                <w:b w:val="false"/>
                <w:i w:val="false"/>
                <w:color w:val="000000"/>
                <w:sz w:val="20"/>
              </w:rPr>
              <w:t>
нию потребления озоно-
</w:t>
            </w:r>
            <w:r>
              <w:br/>
            </w:r>
            <w:r>
              <w:rPr>
                <w:rFonts w:ascii="Times New Roman"/>
                <w:b w:val="false"/>
                <w:i w:val="false"/>
                <w:color w:val="000000"/>
                <w:sz w:val="20"/>
              </w:rPr>
              <w:t>
разрушающих веществ
</w:t>
            </w:r>
            <w:r>
              <w:br/>
            </w:r>
            <w:r>
              <w:rPr>
                <w:rFonts w:ascii="Times New Roman"/>
                <w:b w:val="false"/>
                <w:i w:val="false"/>
                <w:color w:val="000000"/>
                <w:sz w:val="20"/>
              </w:rPr>
              <w:t>
(ОРВ) в Казахстане;
</w:t>
            </w:r>
            <w:r>
              <w:br/>
            </w:r>
            <w:r>
              <w:rPr>
                <w:rFonts w:ascii="Times New Roman"/>
                <w:b w:val="false"/>
                <w:i w:val="false"/>
                <w:color w:val="000000"/>
                <w:sz w:val="20"/>
              </w:rPr>
              <w:t>
разработка системы
</w:t>
            </w:r>
            <w:r>
              <w:br/>
            </w:r>
            <w:r>
              <w:rPr>
                <w:rFonts w:ascii="Times New Roman"/>
                <w:b w:val="false"/>
                <w:i w:val="false"/>
                <w:color w:val="000000"/>
                <w:sz w:val="20"/>
              </w:rPr>
              <w:t>
мониторинга импорта и
</w:t>
            </w:r>
            <w:r>
              <w:br/>
            </w:r>
            <w:r>
              <w:rPr>
                <w:rFonts w:ascii="Times New Roman"/>
                <w:b w:val="false"/>
                <w:i w:val="false"/>
                <w:color w:val="000000"/>
                <w:sz w:val="20"/>
              </w:rPr>
              <w:t>
потребления ОРВ, а
</w:t>
            </w:r>
            <w:r>
              <w:br/>
            </w:r>
            <w:r>
              <w:rPr>
                <w:rFonts w:ascii="Times New Roman"/>
                <w:b w:val="false"/>
                <w:i w:val="false"/>
                <w:color w:val="000000"/>
                <w:sz w:val="20"/>
              </w:rPr>
              <w:t>
также управление
</w:t>
            </w:r>
            <w:r>
              <w:br/>
            </w:r>
            <w:r>
              <w:rPr>
                <w:rFonts w:ascii="Times New Roman"/>
                <w:b w:val="false"/>
                <w:i w:val="false"/>
                <w:color w:val="000000"/>
                <w:sz w:val="20"/>
              </w:rPr>
              <w:t>
сокращением процесса
</w:t>
            </w:r>
            <w:r>
              <w:br/>
            </w:r>
            <w:r>
              <w:rPr>
                <w:rFonts w:ascii="Times New Roman"/>
                <w:b w:val="false"/>
                <w:i w:val="false"/>
                <w:color w:val="000000"/>
                <w:sz w:val="20"/>
              </w:rPr>
              <w:t>
потребления ОРВ;
</w:t>
            </w:r>
            <w:r>
              <w:br/>
            </w:r>
            <w:r>
              <w:rPr>
                <w:rFonts w:ascii="Times New Roman"/>
                <w:b w:val="false"/>
                <w:i w:val="false"/>
                <w:color w:val="000000"/>
                <w:sz w:val="20"/>
              </w:rPr>
              <w:t>
выявление причин роста
</w:t>
            </w:r>
            <w:r>
              <w:br/>
            </w:r>
            <w:r>
              <w:rPr>
                <w:rFonts w:ascii="Times New Roman"/>
                <w:b w:val="false"/>
                <w:i w:val="false"/>
                <w:color w:val="000000"/>
                <w:sz w:val="20"/>
              </w:rPr>
              <w:t>
потребления ОРВ;
</w:t>
            </w:r>
            <w:r>
              <w:br/>
            </w:r>
            <w:r>
              <w:rPr>
                <w:rFonts w:ascii="Times New Roman"/>
                <w:b w:val="false"/>
                <w:i w:val="false"/>
                <w:color w:val="000000"/>
                <w:sz w:val="20"/>
              </w:rPr>
              <w:t>
разработка националь-
</w:t>
            </w:r>
            <w:r>
              <w:br/>
            </w:r>
            <w:r>
              <w:rPr>
                <w:rFonts w:ascii="Times New Roman"/>
                <w:b w:val="false"/>
                <w:i w:val="false"/>
                <w:color w:val="000000"/>
                <w:sz w:val="20"/>
              </w:rPr>
              <w:t>
ного кадастра ОРВ
</w:t>
            </w:r>
            <w:r>
              <w:br/>
            </w:r>
            <w:r>
              <w:rPr>
                <w:rFonts w:ascii="Times New Roman"/>
                <w:b w:val="false"/>
                <w:i w:val="false"/>
                <w:color w:val="000000"/>
                <w:sz w:val="20"/>
              </w:rPr>
              <w:t>
в Казахстане;
</w:t>
            </w:r>
            <w:r>
              <w:br/>
            </w:r>
            <w:r>
              <w:rPr>
                <w:rFonts w:ascii="Times New Roman"/>
                <w:b w:val="false"/>
                <w:i w:val="false"/>
                <w:color w:val="000000"/>
                <w:sz w:val="20"/>
              </w:rPr>
              <w:t>
5. Научные исследования
</w:t>
            </w:r>
            <w:r>
              <w:br/>
            </w:r>
            <w:r>
              <w:rPr>
                <w:rFonts w:ascii="Times New Roman"/>
                <w:b w:val="false"/>
                <w:i w:val="false"/>
                <w:color w:val="000000"/>
                <w:sz w:val="20"/>
              </w:rPr>
              <w:t>
по оценке экологической
</w:t>
            </w:r>
            <w:r>
              <w:br/>
            </w:r>
            <w:r>
              <w:rPr>
                <w:rFonts w:ascii="Times New Roman"/>
                <w:b w:val="false"/>
                <w:i w:val="false"/>
                <w:color w:val="000000"/>
                <w:sz w:val="20"/>
              </w:rPr>
              <w:t>
ситуации в Казахстане,
</w:t>
            </w:r>
            <w:r>
              <w:br/>
            </w:r>
            <w:r>
              <w:rPr>
                <w:rFonts w:ascii="Times New Roman"/>
                <w:b w:val="false"/>
                <w:i w:val="false"/>
                <w:color w:val="000000"/>
                <w:sz w:val="20"/>
              </w:rPr>
              <w:t>
степень использования
</w:t>
            </w:r>
            <w:r>
              <w:br/>
            </w:r>
            <w:r>
              <w:rPr>
                <w:rFonts w:ascii="Times New Roman"/>
                <w:b w:val="false"/>
                <w:i w:val="false"/>
                <w:color w:val="000000"/>
                <w:sz w:val="20"/>
              </w:rPr>
              <w:t>
природных ресурсов,
</w:t>
            </w:r>
            <w:r>
              <w:br/>
            </w:r>
            <w:r>
              <w:rPr>
                <w:rFonts w:ascii="Times New Roman"/>
                <w:b w:val="false"/>
                <w:i w:val="false"/>
                <w:color w:val="000000"/>
                <w:sz w:val="20"/>
              </w:rPr>
              <w:t>
влияния хозяйственной
</w:t>
            </w:r>
            <w:r>
              <w:br/>
            </w:r>
            <w:r>
              <w:rPr>
                <w:rFonts w:ascii="Times New Roman"/>
                <w:b w:val="false"/>
                <w:i w:val="false"/>
                <w:color w:val="000000"/>
                <w:sz w:val="20"/>
              </w:rPr>
              <w:t>
деятельности на окру-
</w:t>
            </w:r>
            <w:r>
              <w:br/>
            </w:r>
            <w:r>
              <w:rPr>
                <w:rFonts w:ascii="Times New Roman"/>
                <w:b w:val="false"/>
                <w:i w:val="false"/>
                <w:color w:val="000000"/>
                <w:sz w:val="20"/>
              </w:rPr>
              <w:t>
жающую среду и меры,
</w:t>
            </w:r>
            <w:r>
              <w:br/>
            </w:r>
            <w:r>
              <w:rPr>
                <w:rFonts w:ascii="Times New Roman"/>
                <w:b w:val="false"/>
                <w:i w:val="false"/>
                <w:color w:val="000000"/>
                <w:sz w:val="20"/>
              </w:rPr>
              <w:t>
предпринимаемые для
</w:t>
            </w:r>
            <w:r>
              <w:br/>
            </w:r>
            <w:r>
              <w:rPr>
                <w:rFonts w:ascii="Times New Roman"/>
                <w:b w:val="false"/>
                <w:i w:val="false"/>
                <w:color w:val="000000"/>
                <w:sz w:val="20"/>
              </w:rPr>
              <w:t>
снижения негативного
</w:t>
            </w:r>
            <w:r>
              <w:br/>
            </w:r>
            <w:r>
              <w:rPr>
                <w:rFonts w:ascii="Times New Roman"/>
                <w:b w:val="false"/>
                <w:i w:val="false"/>
                <w:color w:val="000000"/>
                <w:sz w:val="20"/>
              </w:rPr>
              <w:t>
воздействия на нее и
</w:t>
            </w:r>
            <w:r>
              <w:br/>
            </w:r>
            <w:r>
              <w:rPr>
                <w:rFonts w:ascii="Times New Roman"/>
                <w:b w:val="false"/>
                <w:i w:val="false"/>
                <w:color w:val="000000"/>
                <w:sz w:val="20"/>
              </w:rPr>
              <w:t>
другое;
</w:t>
            </w:r>
            <w:r>
              <w:br/>
            </w:r>
            <w:r>
              <w:rPr>
                <w:rFonts w:ascii="Times New Roman"/>
                <w:b w:val="false"/>
                <w:i w:val="false"/>
                <w:color w:val="000000"/>
                <w:sz w:val="20"/>
              </w:rPr>
              <w:t>
6. Научные работы по
</w:t>
            </w:r>
            <w:r>
              <w:br/>
            </w:r>
            <w:r>
              <w:rPr>
                <w:rFonts w:ascii="Times New Roman"/>
                <w:b w:val="false"/>
                <w:i w:val="false"/>
                <w:color w:val="000000"/>
                <w:sz w:val="20"/>
              </w:rPr>
              <w:t>
определению аккумулиро-
</w:t>
            </w:r>
            <w:r>
              <w:br/>
            </w:r>
            <w:r>
              <w:rPr>
                <w:rFonts w:ascii="Times New Roman"/>
                <w:b w:val="false"/>
                <w:i w:val="false"/>
                <w:color w:val="000000"/>
                <w:sz w:val="20"/>
              </w:rPr>
              <w:t>
ванной энергии в
</w:t>
            </w:r>
            <w:r>
              <w:br/>
            </w:r>
            <w:r>
              <w:rPr>
                <w:rFonts w:ascii="Times New Roman"/>
                <w:b w:val="false"/>
                <w:i w:val="false"/>
                <w:color w:val="000000"/>
                <w:sz w:val="20"/>
              </w:rPr>
              <w:t>
основных компонентах
</w:t>
            </w:r>
            <w:r>
              <w:br/>
            </w:r>
            <w:r>
              <w:rPr>
                <w:rFonts w:ascii="Times New Roman"/>
                <w:b w:val="false"/>
                <w:i w:val="false"/>
                <w:color w:val="000000"/>
                <w:sz w:val="20"/>
              </w:rPr>
              <w:t>
экосистем: почвы,
</w:t>
            </w:r>
            <w:r>
              <w:br/>
            </w:r>
            <w:r>
              <w:rPr>
                <w:rFonts w:ascii="Times New Roman"/>
                <w:b w:val="false"/>
                <w:i w:val="false"/>
                <w:color w:val="000000"/>
                <w:sz w:val="20"/>
              </w:rPr>
              <w:t>
растений, животных, а
</w:t>
            </w:r>
            <w:r>
              <w:br/>
            </w:r>
            <w:r>
              <w:rPr>
                <w:rFonts w:ascii="Times New Roman"/>
                <w:b w:val="false"/>
                <w:i w:val="false"/>
                <w:color w:val="000000"/>
                <w:sz w:val="20"/>
              </w:rPr>
              <w:t>
также разности в
</w:t>
            </w:r>
            <w:r>
              <w:br/>
            </w:r>
            <w:r>
              <w:rPr>
                <w:rFonts w:ascii="Times New Roman"/>
                <w:b w:val="false"/>
                <w:i w:val="false"/>
                <w:color w:val="000000"/>
                <w:sz w:val="20"/>
              </w:rPr>
              <w:t>
расходе энергии на
</w:t>
            </w:r>
            <w:r>
              <w:br/>
            </w:r>
            <w:r>
              <w:rPr>
                <w:rFonts w:ascii="Times New Roman"/>
                <w:b w:val="false"/>
                <w:i w:val="false"/>
                <w:color w:val="000000"/>
                <w:sz w:val="20"/>
              </w:rPr>
              <w:t>
процессы почвообразова-
</w:t>
            </w:r>
            <w:r>
              <w:br/>
            </w:r>
            <w:r>
              <w:rPr>
                <w:rFonts w:ascii="Times New Roman"/>
                <w:b w:val="false"/>
                <w:i w:val="false"/>
                <w:color w:val="000000"/>
                <w:sz w:val="20"/>
              </w:rPr>
              <w:t>
ния с различной техно-
</w:t>
            </w:r>
            <w:r>
              <w:br/>
            </w:r>
            <w:r>
              <w:rPr>
                <w:rFonts w:ascii="Times New Roman"/>
                <w:b w:val="false"/>
                <w:i w:val="false"/>
                <w:color w:val="000000"/>
                <w:sz w:val="20"/>
              </w:rPr>
              <w:t>
генной нагрузкой и
</w:t>
            </w:r>
            <w:r>
              <w:br/>
            </w:r>
            <w:r>
              <w:rPr>
                <w:rFonts w:ascii="Times New Roman"/>
                <w:b w:val="false"/>
                <w:i w:val="false"/>
                <w:color w:val="000000"/>
                <w:sz w:val="20"/>
              </w:rPr>
              <w:t>
термодинамической
</w:t>
            </w:r>
            <w:r>
              <w:br/>
            </w:r>
            <w:r>
              <w:rPr>
                <w:rFonts w:ascii="Times New Roman"/>
                <w:b w:val="false"/>
                <w:i w:val="false"/>
                <w:color w:val="000000"/>
                <w:sz w:val="20"/>
              </w:rPr>
              <w:t>
характеристикой
</w:t>
            </w:r>
            <w:r>
              <w:br/>
            </w:r>
            <w:r>
              <w:rPr>
                <w:rFonts w:ascii="Times New Roman"/>
                <w:b w:val="false"/>
                <w:i w:val="false"/>
                <w:color w:val="000000"/>
                <w:sz w:val="20"/>
              </w:rPr>
              <w:t>
минеральной части почвы
</w:t>
            </w:r>
            <w:r>
              <w:br/>
            </w:r>
            <w:r>
              <w:rPr>
                <w:rFonts w:ascii="Times New Roman"/>
                <w:b w:val="false"/>
                <w:i w:val="false"/>
                <w:color w:val="000000"/>
                <w:sz w:val="20"/>
              </w:rPr>
              <w:t>
(энтропия и энергия по
</w:t>
            </w:r>
            <w:r>
              <w:br/>
            </w:r>
            <w:r>
              <w:rPr>
                <w:rFonts w:ascii="Times New Roman"/>
                <w:b w:val="false"/>
                <w:i w:val="false"/>
                <w:color w:val="000000"/>
                <w:sz w:val="20"/>
              </w:rPr>
              <w:t>
Гиббса) с учетом
</w:t>
            </w:r>
            <w:r>
              <w:br/>
            </w:r>
            <w:r>
              <w:rPr>
                <w:rFonts w:ascii="Times New Roman"/>
                <w:b w:val="false"/>
                <w:i w:val="false"/>
                <w:color w:val="000000"/>
                <w:sz w:val="20"/>
              </w:rPr>
              <w:t>
степени антропогенного
</w:t>
            </w:r>
            <w:r>
              <w:br/>
            </w:r>
            <w:r>
              <w:rPr>
                <w:rFonts w:ascii="Times New Roman"/>
                <w:b w:val="false"/>
                <w:i w:val="false"/>
                <w:color w:val="000000"/>
                <w:sz w:val="20"/>
              </w:rPr>
              <w:t>
пресса;
</w:t>
            </w:r>
            <w:r>
              <w:br/>
            </w:r>
            <w:r>
              <w:rPr>
                <w:rFonts w:ascii="Times New Roman"/>
                <w:b w:val="false"/>
                <w:i w:val="false"/>
                <w:color w:val="000000"/>
                <w:sz w:val="20"/>
              </w:rPr>
              <w:t>
7. Изучение и оценка
</w:t>
            </w:r>
            <w:r>
              <w:br/>
            </w:r>
            <w:r>
              <w:rPr>
                <w:rFonts w:ascii="Times New Roman"/>
                <w:b w:val="false"/>
                <w:i w:val="false"/>
                <w:color w:val="000000"/>
                <w:sz w:val="20"/>
              </w:rPr>
              <w:t>
современной экологичес-
</w:t>
            </w:r>
            <w:r>
              <w:br/>
            </w:r>
            <w:r>
              <w:rPr>
                <w:rFonts w:ascii="Times New Roman"/>
                <w:b w:val="false"/>
                <w:i w:val="false"/>
                <w:color w:val="000000"/>
                <w:sz w:val="20"/>
              </w:rPr>
              <w:t>
кой обстановки северо-
</w:t>
            </w:r>
            <w:r>
              <w:br/>
            </w:r>
            <w:r>
              <w:rPr>
                <w:rFonts w:ascii="Times New Roman"/>
                <w:b w:val="false"/>
                <w:i w:val="false"/>
                <w:color w:val="000000"/>
                <w:sz w:val="20"/>
              </w:rPr>
              <w:t>
восточной части
</w:t>
            </w:r>
            <w:r>
              <w:br/>
            </w:r>
            <w:r>
              <w:rPr>
                <w:rFonts w:ascii="Times New Roman"/>
                <w:b w:val="false"/>
                <w:i w:val="false"/>
                <w:color w:val="000000"/>
                <w:sz w:val="20"/>
              </w:rPr>
              <w:t>
Прикаспия с учетом
</w:t>
            </w:r>
            <w:r>
              <w:br/>
            </w:r>
            <w:r>
              <w:rPr>
                <w:rFonts w:ascii="Times New Roman"/>
                <w:b w:val="false"/>
                <w:i w:val="false"/>
                <w:color w:val="000000"/>
                <w:sz w:val="20"/>
              </w:rPr>
              <w:t>
процессов, возникающих
</w:t>
            </w:r>
            <w:r>
              <w:br/>
            </w:r>
            <w:r>
              <w:rPr>
                <w:rFonts w:ascii="Times New Roman"/>
                <w:b w:val="false"/>
                <w:i w:val="false"/>
                <w:color w:val="000000"/>
                <w:sz w:val="20"/>
              </w:rPr>
              <w:t>
вследствие повышения
</w:t>
            </w:r>
            <w:r>
              <w:br/>
            </w:r>
            <w:r>
              <w:rPr>
                <w:rFonts w:ascii="Times New Roman"/>
                <w:b w:val="false"/>
                <w:i w:val="false"/>
                <w:color w:val="000000"/>
                <w:sz w:val="20"/>
              </w:rPr>
              <w:t>
уровня Каспийского
</w:t>
            </w:r>
            <w:r>
              <w:br/>
            </w:r>
            <w:r>
              <w:rPr>
                <w:rFonts w:ascii="Times New Roman"/>
                <w:b w:val="false"/>
                <w:i w:val="false"/>
                <w:color w:val="000000"/>
                <w:sz w:val="20"/>
              </w:rPr>
              <w:t>
моря, а также интенсив-
</w:t>
            </w:r>
            <w:r>
              <w:br/>
            </w:r>
            <w:r>
              <w:rPr>
                <w:rFonts w:ascii="Times New Roman"/>
                <w:b w:val="false"/>
                <w:i w:val="false"/>
                <w:color w:val="000000"/>
                <w:sz w:val="20"/>
              </w:rPr>
              <w:t>
ной разработке место-
</w:t>
            </w:r>
            <w:r>
              <w:br/>
            </w:r>
            <w:r>
              <w:rPr>
                <w:rFonts w:ascii="Times New Roman"/>
                <w:b w:val="false"/>
                <w:i w:val="false"/>
                <w:color w:val="000000"/>
                <w:sz w:val="20"/>
              </w:rPr>
              <w:t>
рождений углеводородного
</w:t>
            </w:r>
            <w:r>
              <w:br/>
            </w:r>
            <w:r>
              <w:rPr>
                <w:rFonts w:ascii="Times New Roman"/>
                <w:b w:val="false"/>
                <w:i w:val="false"/>
                <w:color w:val="000000"/>
                <w:sz w:val="20"/>
              </w:rPr>
              <w:t>
сырья;
</w:t>
            </w:r>
            <w:r>
              <w:br/>
            </w:r>
            <w:r>
              <w:rPr>
                <w:rFonts w:ascii="Times New Roman"/>
                <w:b w:val="false"/>
                <w:i w:val="false"/>
                <w:color w:val="000000"/>
                <w:sz w:val="20"/>
              </w:rPr>
              <w:t>
8. Оценка перспектив
</w:t>
            </w:r>
            <w:r>
              <w:br/>
            </w:r>
            <w:r>
              <w:rPr>
                <w:rFonts w:ascii="Times New Roman"/>
                <w:b w:val="false"/>
                <w:i w:val="false"/>
                <w:color w:val="000000"/>
                <w:sz w:val="20"/>
              </w:rPr>
              <w:t>
использования ресурсов
</w:t>
            </w:r>
            <w:r>
              <w:br/>
            </w:r>
            <w:r>
              <w:rPr>
                <w:rFonts w:ascii="Times New Roman"/>
                <w:b w:val="false"/>
                <w:i w:val="false"/>
                <w:color w:val="000000"/>
                <w:sz w:val="20"/>
              </w:rPr>
              <w:t>
подземных вод
</w:t>
            </w:r>
            <w:r>
              <w:br/>
            </w:r>
            <w:r>
              <w:rPr>
                <w:rFonts w:ascii="Times New Roman"/>
                <w:b w:val="false"/>
                <w:i w:val="false"/>
                <w:color w:val="000000"/>
                <w:sz w:val="20"/>
              </w:rPr>
              <w:t>
Или-Балхашского региона
</w:t>
            </w:r>
            <w:r>
              <w:br/>
            </w:r>
            <w:r>
              <w:rPr>
                <w:rFonts w:ascii="Times New Roman"/>
                <w:b w:val="false"/>
                <w:i w:val="false"/>
                <w:color w:val="000000"/>
                <w:sz w:val="20"/>
              </w:rPr>
              <w:t>
в современных экологи-
</w:t>
            </w:r>
            <w:r>
              <w:br/>
            </w:r>
            <w:r>
              <w:rPr>
                <w:rFonts w:ascii="Times New Roman"/>
                <w:b w:val="false"/>
                <w:i w:val="false"/>
                <w:color w:val="000000"/>
                <w:sz w:val="20"/>
              </w:rPr>
              <w:t>
ческих и политических
</w:t>
            </w:r>
            <w:r>
              <w:br/>
            </w:r>
            <w:r>
              <w:rPr>
                <w:rFonts w:ascii="Times New Roman"/>
                <w:b w:val="false"/>
                <w:i w:val="false"/>
                <w:color w:val="000000"/>
                <w:sz w:val="20"/>
              </w:rPr>
              <w:t>
условиях;
</w:t>
            </w:r>
            <w:r>
              <w:br/>
            </w:r>
            <w:r>
              <w:rPr>
                <w:rFonts w:ascii="Times New Roman"/>
                <w:b w:val="false"/>
                <w:i w:val="false"/>
                <w:color w:val="000000"/>
                <w:sz w:val="20"/>
              </w:rPr>
              <w:t>
9. Научно-техническая
</w:t>
            </w:r>
            <w:r>
              <w:br/>
            </w:r>
            <w:r>
              <w:rPr>
                <w:rFonts w:ascii="Times New Roman"/>
                <w:b w:val="false"/>
                <w:i w:val="false"/>
                <w:color w:val="000000"/>
                <w:sz w:val="20"/>
              </w:rPr>
              <w:t>
оценка техногенных
</w:t>
            </w:r>
            <w:r>
              <w:br/>
            </w:r>
            <w:r>
              <w:rPr>
                <w:rFonts w:ascii="Times New Roman"/>
                <w:b w:val="false"/>
                <w:i w:val="false"/>
                <w:color w:val="000000"/>
                <w:sz w:val="20"/>
              </w:rPr>
              <w:t>
отходов и путей их
</w:t>
            </w:r>
            <w:r>
              <w:br/>
            </w:r>
            <w:r>
              <w:rPr>
                <w:rFonts w:ascii="Times New Roman"/>
                <w:b w:val="false"/>
                <w:i w:val="false"/>
                <w:color w:val="000000"/>
                <w:sz w:val="20"/>
              </w:rPr>
              <w:t>
утилизации в Республике
</w:t>
            </w:r>
            <w:r>
              <w:br/>
            </w:r>
            <w:r>
              <w:rPr>
                <w:rFonts w:ascii="Times New Roman"/>
                <w:b w:val="false"/>
                <w:i w:val="false"/>
                <w:color w:val="000000"/>
                <w:sz w:val="20"/>
              </w:rPr>
              <w:t>
Казахстан;
</w:t>
            </w:r>
            <w:r>
              <w:br/>
            </w:r>
            <w:r>
              <w:rPr>
                <w:rFonts w:ascii="Times New Roman"/>
                <w:b w:val="false"/>
                <w:i w:val="false"/>
                <w:color w:val="000000"/>
                <w:sz w:val="20"/>
              </w:rPr>
              <w:t>
10. Количественная
</w:t>
            </w:r>
            <w:r>
              <w:br/>
            </w:r>
            <w:r>
              <w:rPr>
                <w:rFonts w:ascii="Times New Roman"/>
                <w:b w:val="false"/>
                <w:i w:val="false"/>
                <w:color w:val="000000"/>
                <w:sz w:val="20"/>
              </w:rPr>
              <w:t>
оценка выбросов парни-
</w:t>
            </w:r>
            <w:r>
              <w:br/>
            </w:r>
            <w:r>
              <w:rPr>
                <w:rFonts w:ascii="Times New Roman"/>
                <w:b w:val="false"/>
                <w:i w:val="false"/>
                <w:color w:val="000000"/>
                <w:sz w:val="20"/>
              </w:rPr>
              <w:t>
ковых газов, разработка
</w:t>
            </w:r>
            <w:r>
              <w:br/>
            </w:r>
            <w:r>
              <w:rPr>
                <w:rFonts w:ascii="Times New Roman"/>
                <w:b w:val="false"/>
                <w:i w:val="false"/>
                <w:color w:val="000000"/>
                <w:sz w:val="20"/>
              </w:rPr>
              <w:t>
сценариев эмиссий пар-
</w:t>
            </w:r>
            <w:r>
              <w:br/>
            </w:r>
            <w:r>
              <w:rPr>
                <w:rFonts w:ascii="Times New Roman"/>
                <w:b w:val="false"/>
                <w:i w:val="false"/>
                <w:color w:val="000000"/>
                <w:sz w:val="20"/>
              </w:rPr>
              <w:t>
никовых газов, разра-
</w:t>
            </w:r>
            <w:r>
              <w:br/>
            </w:r>
            <w:r>
              <w:rPr>
                <w:rFonts w:ascii="Times New Roman"/>
                <w:b w:val="false"/>
                <w:i w:val="false"/>
                <w:color w:val="000000"/>
                <w:sz w:val="20"/>
              </w:rPr>
              <w:t>
ботка национальной
</w:t>
            </w:r>
            <w:r>
              <w:br/>
            </w:r>
            <w:r>
              <w:rPr>
                <w:rFonts w:ascii="Times New Roman"/>
                <w:b w:val="false"/>
                <w:i w:val="false"/>
                <w:color w:val="000000"/>
                <w:sz w:val="20"/>
              </w:rPr>
              <w:t>
стратегии Казахстана по
</w:t>
            </w:r>
            <w:r>
              <w:br/>
            </w:r>
            <w:r>
              <w:rPr>
                <w:rFonts w:ascii="Times New Roman"/>
                <w:b w:val="false"/>
                <w:i w:val="false"/>
                <w:color w:val="000000"/>
                <w:sz w:val="20"/>
              </w:rPr>
              <w:t>
снижению эмиссий
</w:t>
            </w:r>
            <w:r>
              <w:br/>
            </w:r>
            <w:r>
              <w:rPr>
                <w:rFonts w:ascii="Times New Roman"/>
                <w:b w:val="false"/>
                <w:i w:val="false"/>
                <w:color w:val="000000"/>
                <w:sz w:val="20"/>
              </w:rPr>
              <w:t>
парниковых газов,
</w:t>
            </w:r>
            <w:r>
              <w:br/>
            </w:r>
            <w:r>
              <w:rPr>
                <w:rFonts w:ascii="Times New Roman"/>
                <w:b w:val="false"/>
                <w:i w:val="false"/>
                <w:color w:val="000000"/>
                <w:sz w:val="20"/>
              </w:rPr>
              <w:t>
подготовка условий для
</w:t>
            </w:r>
            <w:r>
              <w:br/>
            </w:r>
            <w:r>
              <w:rPr>
                <w:rFonts w:ascii="Times New Roman"/>
                <w:b w:val="false"/>
                <w:i w:val="false"/>
                <w:color w:val="000000"/>
                <w:sz w:val="20"/>
              </w:rPr>
              <w:t>
создания национальной
</w:t>
            </w:r>
            <w:r>
              <w:br/>
            </w:r>
            <w:r>
              <w:rPr>
                <w:rFonts w:ascii="Times New Roman"/>
                <w:b w:val="false"/>
                <w:i w:val="false"/>
                <w:color w:val="000000"/>
                <w:sz w:val="20"/>
              </w:rPr>
              <w:t>
системы лицензирования
</w:t>
            </w:r>
            <w:r>
              <w:br/>
            </w:r>
            <w:r>
              <w:rPr>
                <w:rFonts w:ascii="Times New Roman"/>
                <w:b w:val="false"/>
                <w:i w:val="false"/>
                <w:color w:val="000000"/>
                <w:sz w:val="20"/>
              </w:rPr>
              <w:t>
квот на выбросы парни-
</w:t>
            </w:r>
            <w:r>
              <w:br/>
            </w:r>
            <w:r>
              <w:rPr>
                <w:rFonts w:ascii="Times New Roman"/>
                <w:b w:val="false"/>
                <w:i w:val="false"/>
                <w:color w:val="000000"/>
                <w:sz w:val="20"/>
              </w:rPr>
              <w:t>
ковых газов, налаживание
</w:t>
            </w:r>
            <w:r>
              <w:br/>
            </w:r>
            <w:r>
              <w:rPr>
                <w:rFonts w:ascii="Times New Roman"/>
                <w:b w:val="false"/>
                <w:i w:val="false"/>
                <w:color w:val="000000"/>
                <w:sz w:val="20"/>
              </w:rPr>
              <w:t>
системы мониторинга и
</w:t>
            </w:r>
            <w:r>
              <w:br/>
            </w:r>
            <w:r>
              <w:rPr>
                <w:rFonts w:ascii="Times New Roman"/>
                <w:b w:val="false"/>
                <w:i w:val="false"/>
                <w:color w:val="000000"/>
                <w:sz w:val="20"/>
              </w:rPr>
              <w:t>
отчетности по
</w:t>
            </w:r>
            <w:r>
              <w:br/>
            </w:r>
            <w:r>
              <w:rPr>
                <w:rFonts w:ascii="Times New Roman"/>
                <w:b w:val="false"/>
                <w:i w:val="false"/>
                <w:color w:val="000000"/>
                <w:sz w:val="20"/>
              </w:rPr>
              <w:t>
эмиссиям/стоку
</w:t>
            </w:r>
            <w:r>
              <w:br/>
            </w:r>
            <w:r>
              <w:rPr>
                <w:rFonts w:ascii="Times New Roman"/>
                <w:b w:val="false"/>
                <w:i w:val="false"/>
                <w:color w:val="000000"/>
                <w:sz w:val="20"/>
              </w:rPr>
              <w:t>
парниковых газов;
</w:t>
            </w:r>
            <w:r>
              <w:br/>
            </w:r>
            <w:r>
              <w:rPr>
                <w:rFonts w:ascii="Times New Roman"/>
                <w:b w:val="false"/>
                <w:i w:val="false"/>
                <w:color w:val="000000"/>
                <w:sz w:val="20"/>
              </w:rPr>
              <w:t>
11. Исследование
</w:t>
            </w:r>
            <w:r>
              <w:br/>
            </w:r>
            <w:r>
              <w:rPr>
                <w:rFonts w:ascii="Times New Roman"/>
                <w:b w:val="false"/>
                <w:i w:val="false"/>
                <w:color w:val="000000"/>
                <w:sz w:val="20"/>
              </w:rPr>
              <w:t>
эколого-радиационной
</w:t>
            </w:r>
            <w:r>
              <w:br/>
            </w:r>
            <w:r>
              <w:rPr>
                <w:rFonts w:ascii="Times New Roman"/>
                <w:b w:val="false"/>
                <w:i w:val="false"/>
                <w:color w:val="000000"/>
                <w:sz w:val="20"/>
              </w:rPr>
              <w:t>
обстановки уранодобываю-
</w:t>
            </w:r>
            <w:r>
              <w:br/>
            </w:r>
            <w:r>
              <w:rPr>
                <w:rFonts w:ascii="Times New Roman"/>
                <w:b w:val="false"/>
                <w:i w:val="false"/>
                <w:color w:val="000000"/>
                <w:sz w:val="20"/>
              </w:rPr>
              <w:t>
щих регионах Северного
</w:t>
            </w:r>
            <w:r>
              <w:br/>
            </w:r>
            <w:r>
              <w:rPr>
                <w:rFonts w:ascii="Times New Roman"/>
                <w:b w:val="false"/>
                <w:i w:val="false"/>
                <w:color w:val="000000"/>
                <w:sz w:val="20"/>
              </w:rPr>
              <w:t>
Казахстана;
</w:t>
            </w:r>
            <w:r>
              <w:br/>
            </w:r>
            <w:r>
              <w:rPr>
                <w:rFonts w:ascii="Times New Roman"/>
                <w:b w:val="false"/>
                <w:i w:val="false"/>
                <w:color w:val="000000"/>
                <w:sz w:val="20"/>
              </w:rPr>
              <w:t>
12. Изучение отрица-
</w:t>
            </w:r>
            <w:r>
              <w:br/>
            </w:r>
            <w:r>
              <w:rPr>
                <w:rFonts w:ascii="Times New Roman"/>
                <w:b w:val="false"/>
                <w:i w:val="false"/>
                <w:color w:val="000000"/>
                <w:sz w:val="20"/>
              </w:rPr>
              <w:t>
тельного воздействия
</w:t>
            </w:r>
            <w:r>
              <w:br/>
            </w:r>
            <w:r>
              <w:rPr>
                <w:rFonts w:ascii="Times New Roman"/>
                <w:b w:val="false"/>
                <w:i w:val="false"/>
                <w:color w:val="000000"/>
                <w:sz w:val="20"/>
              </w:rPr>
              <w:t>
естественной радио-
</w:t>
            </w:r>
            <w:r>
              <w:br/>
            </w:r>
            <w:r>
              <w:rPr>
                <w:rFonts w:ascii="Times New Roman"/>
                <w:b w:val="false"/>
                <w:i w:val="false"/>
                <w:color w:val="000000"/>
                <w:sz w:val="20"/>
              </w:rPr>
              <w:t>
активности (радона) на
</w:t>
            </w:r>
            <w:r>
              <w:br/>
            </w:r>
            <w:r>
              <w:rPr>
                <w:rFonts w:ascii="Times New Roman"/>
                <w:b w:val="false"/>
                <w:i w:val="false"/>
                <w:color w:val="000000"/>
                <w:sz w:val="20"/>
              </w:rPr>
              <w:t>
здоровье населения;
</w:t>
            </w:r>
            <w:r>
              <w:br/>
            </w:r>
            <w:r>
              <w:rPr>
                <w:rFonts w:ascii="Times New Roman"/>
                <w:b w:val="false"/>
                <w:i w:val="false"/>
                <w:color w:val="000000"/>
                <w:sz w:val="20"/>
              </w:rPr>
              <w:t>
13. Научные исследова-
</w:t>
            </w:r>
            <w:r>
              <w:br/>
            </w:r>
            <w:r>
              <w:rPr>
                <w:rFonts w:ascii="Times New Roman"/>
                <w:b w:val="false"/>
                <w:i w:val="false"/>
                <w:color w:val="000000"/>
                <w:sz w:val="20"/>
              </w:rPr>
              <w:t>
ния по комплексному
</w:t>
            </w:r>
            <w:r>
              <w:br/>
            </w:r>
            <w:r>
              <w:rPr>
                <w:rFonts w:ascii="Times New Roman"/>
                <w:b w:val="false"/>
                <w:i w:val="false"/>
                <w:color w:val="000000"/>
                <w:sz w:val="20"/>
              </w:rPr>
              <w:t>
обследованию территории
</w:t>
            </w:r>
            <w:r>
              <w:br/>
            </w:r>
            <w:r>
              <w:rPr>
                <w:rFonts w:ascii="Times New Roman"/>
                <w:b w:val="false"/>
                <w:i w:val="false"/>
                <w:color w:val="000000"/>
                <w:sz w:val="20"/>
              </w:rPr>
              <w:t>
военно-испытательных
</w:t>
            </w:r>
            <w:r>
              <w:br/>
            </w:r>
            <w:r>
              <w:rPr>
                <w:rFonts w:ascii="Times New Roman"/>
                <w:b w:val="false"/>
                <w:i w:val="false"/>
                <w:color w:val="000000"/>
                <w:sz w:val="20"/>
              </w:rPr>
              <w:t>
полигонов и прилегающих
</w:t>
            </w:r>
            <w:r>
              <w:br/>
            </w:r>
            <w:r>
              <w:rPr>
                <w:rFonts w:ascii="Times New Roman"/>
                <w:b w:val="false"/>
                <w:i w:val="false"/>
                <w:color w:val="000000"/>
                <w:sz w:val="20"/>
              </w:rPr>
              <w:t>
к нему регионов для
</w:t>
            </w:r>
            <w:r>
              <w:br/>
            </w:r>
            <w:r>
              <w:rPr>
                <w:rFonts w:ascii="Times New Roman"/>
                <w:b w:val="false"/>
                <w:i w:val="false"/>
                <w:color w:val="000000"/>
                <w:sz w:val="20"/>
              </w:rPr>
              <w:t>
выяснения их экологи-
</w:t>
            </w:r>
            <w:r>
              <w:br/>
            </w:r>
            <w:r>
              <w:rPr>
                <w:rFonts w:ascii="Times New Roman"/>
                <w:b w:val="false"/>
                <w:i w:val="false"/>
                <w:color w:val="000000"/>
                <w:sz w:val="20"/>
              </w:rPr>
              <w:t>
ческого состояния
</w:t>
            </w:r>
            <w:r>
              <w:br/>
            </w:r>
            <w:r>
              <w:rPr>
                <w:rFonts w:ascii="Times New Roman"/>
                <w:b w:val="false"/>
                <w:i w:val="false"/>
                <w:color w:val="000000"/>
                <w:sz w:val="20"/>
              </w:rPr>
              <w:t>
(Сары-Шаган);
</w:t>
            </w:r>
            <w:r>
              <w:br/>
            </w:r>
            <w:r>
              <w:rPr>
                <w:rFonts w:ascii="Times New Roman"/>
                <w:b w:val="false"/>
                <w:i w:val="false"/>
                <w:color w:val="000000"/>
                <w:sz w:val="20"/>
              </w:rPr>
              <w:t>
14. Комплексные эколо-
</w:t>
            </w:r>
            <w:r>
              <w:br/>
            </w:r>
            <w:r>
              <w:rPr>
                <w:rFonts w:ascii="Times New Roman"/>
                <w:b w:val="false"/>
                <w:i w:val="false"/>
                <w:color w:val="000000"/>
                <w:sz w:val="20"/>
              </w:rPr>
              <w:t>
гические исследования
</w:t>
            </w:r>
            <w:r>
              <w:br/>
            </w:r>
            <w:r>
              <w:rPr>
                <w:rFonts w:ascii="Times New Roman"/>
                <w:b w:val="false"/>
                <w:i w:val="false"/>
                <w:color w:val="000000"/>
                <w:sz w:val="20"/>
              </w:rPr>
              <w:t>
территории и здоровья
</w:t>
            </w:r>
            <w:r>
              <w:br/>
            </w:r>
            <w:r>
              <w:rPr>
                <w:rFonts w:ascii="Times New Roman"/>
                <w:b w:val="false"/>
                <w:i w:val="false"/>
                <w:color w:val="000000"/>
                <w:sz w:val="20"/>
              </w:rPr>
              <w:t>
населения Восточно-
</w:t>
            </w:r>
            <w:r>
              <w:br/>
            </w:r>
            <w:r>
              <w:rPr>
                <w:rFonts w:ascii="Times New Roman"/>
                <w:b w:val="false"/>
                <w:i w:val="false"/>
                <w:color w:val="000000"/>
                <w:sz w:val="20"/>
              </w:rPr>
              <w:t>
Казахстанской и Северо-
</w:t>
            </w:r>
            <w:r>
              <w:br/>
            </w:r>
            <w:r>
              <w:rPr>
                <w:rFonts w:ascii="Times New Roman"/>
                <w:b w:val="false"/>
                <w:i w:val="false"/>
                <w:color w:val="000000"/>
                <w:sz w:val="20"/>
              </w:rPr>
              <w:t>
Казахстанской областей;
</w:t>
            </w:r>
            <w:r>
              <w:br/>
            </w:r>
            <w:r>
              <w:rPr>
                <w:rFonts w:ascii="Times New Roman"/>
                <w:b w:val="false"/>
                <w:i w:val="false"/>
                <w:color w:val="000000"/>
                <w:sz w:val="20"/>
              </w:rPr>
              <w:t>
15. Проведение исследо-
</w:t>
            </w:r>
            <w:r>
              <w:br/>
            </w:r>
            <w:r>
              <w:rPr>
                <w:rFonts w:ascii="Times New Roman"/>
                <w:b w:val="false"/>
                <w:i w:val="false"/>
                <w:color w:val="000000"/>
                <w:sz w:val="20"/>
              </w:rPr>
              <w:t>
вания по изучению
</w:t>
            </w:r>
            <w:r>
              <w:br/>
            </w:r>
            <w:r>
              <w:rPr>
                <w:rFonts w:ascii="Times New Roman"/>
                <w:b w:val="false"/>
                <w:i w:val="false"/>
                <w:color w:val="000000"/>
                <w:sz w:val="20"/>
              </w:rPr>
              <w:t>
динамики состояния
</w:t>
            </w:r>
            <w:r>
              <w:br/>
            </w:r>
            <w:r>
              <w:rPr>
                <w:rFonts w:ascii="Times New Roman"/>
                <w:b w:val="false"/>
                <w:i w:val="false"/>
                <w:color w:val="000000"/>
                <w:sz w:val="20"/>
              </w:rPr>
              <w:t>
озонового слоя над
</w:t>
            </w:r>
            <w:r>
              <w:br/>
            </w:r>
            <w:r>
              <w:rPr>
                <w:rFonts w:ascii="Times New Roman"/>
                <w:b w:val="false"/>
                <w:i w:val="false"/>
                <w:color w:val="000000"/>
                <w:sz w:val="20"/>
              </w:rPr>
              <w:t>
Казахстаном и разрабо-
</w:t>
            </w:r>
            <w:r>
              <w:br/>
            </w:r>
            <w:r>
              <w:rPr>
                <w:rFonts w:ascii="Times New Roman"/>
                <w:b w:val="false"/>
                <w:i w:val="false"/>
                <w:color w:val="000000"/>
                <w:sz w:val="20"/>
              </w:rPr>
              <w:t>
тать меры по предупреж-
</w:t>
            </w:r>
            <w:r>
              <w:br/>
            </w:r>
            <w:r>
              <w:rPr>
                <w:rFonts w:ascii="Times New Roman"/>
                <w:b w:val="false"/>
                <w:i w:val="false"/>
                <w:color w:val="000000"/>
                <w:sz w:val="20"/>
              </w:rPr>
              <w:t>
дению негативных
</w:t>
            </w:r>
            <w:r>
              <w:br/>
            </w:r>
            <w:r>
              <w:rPr>
                <w:rFonts w:ascii="Times New Roman"/>
                <w:b w:val="false"/>
                <w:i w:val="false"/>
                <w:color w:val="000000"/>
                <w:sz w:val="20"/>
              </w:rPr>
              <w:t>
последствий влияния на
</w:t>
            </w:r>
            <w:r>
              <w:br/>
            </w:r>
            <w:r>
              <w:rPr>
                <w:rFonts w:ascii="Times New Roman"/>
                <w:b w:val="false"/>
                <w:i w:val="false"/>
                <w:color w:val="000000"/>
                <w:sz w:val="20"/>
              </w:rPr>
              <w:t>
него;
</w:t>
            </w:r>
            <w:r>
              <w:br/>
            </w:r>
            <w:r>
              <w:rPr>
                <w:rFonts w:ascii="Times New Roman"/>
                <w:b w:val="false"/>
                <w:i w:val="false"/>
                <w:color w:val="000000"/>
                <w:sz w:val="20"/>
              </w:rPr>
              <w:t>
16. Научно-исследова-
</w:t>
            </w:r>
            <w:r>
              <w:br/>
            </w:r>
            <w:r>
              <w:rPr>
                <w:rFonts w:ascii="Times New Roman"/>
                <w:b w:val="false"/>
                <w:i w:val="false"/>
                <w:color w:val="000000"/>
                <w:sz w:val="20"/>
              </w:rPr>
              <w:t>
тельские работы на
</w:t>
            </w:r>
            <w:r>
              <w:br/>
            </w:r>
            <w:r>
              <w:rPr>
                <w:rFonts w:ascii="Times New Roman"/>
                <w:b w:val="false"/>
                <w:i w:val="false"/>
                <w:color w:val="000000"/>
                <w:sz w:val="20"/>
              </w:rPr>
              <w:t>
2005-2007 годы в рамках
</w:t>
            </w:r>
            <w:r>
              <w:br/>
            </w:r>
            <w:r>
              <w:rPr>
                <w:rFonts w:ascii="Times New Roman"/>
                <w:b w:val="false"/>
                <w:i w:val="false"/>
                <w:color w:val="000000"/>
                <w:sz w:val="20"/>
              </w:rPr>
              <w:t>
программы "По борьбе с
</w:t>
            </w:r>
            <w:r>
              <w:br/>
            </w:r>
            <w:r>
              <w:rPr>
                <w:rFonts w:ascii="Times New Roman"/>
                <w:b w:val="false"/>
                <w:i w:val="false"/>
                <w:color w:val="000000"/>
                <w:sz w:val="20"/>
              </w:rPr>
              <w:t>
опустыниванием в Рес-
</w:t>
            </w:r>
            <w:r>
              <w:br/>
            </w:r>
            <w:r>
              <w:rPr>
                <w:rFonts w:ascii="Times New Roman"/>
                <w:b w:val="false"/>
                <w:i w:val="false"/>
                <w:color w:val="000000"/>
                <w:sz w:val="20"/>
              </w:rPr>
              <w:t>
публике Казахстан на
</w:t>
            </w:r>
            <w:r>
              <w:br/>
            </w:r>
            <w:r>
              <w:rPr>
                <w:rFonts w:ascii="Times New Roman"/>
                <w:b w:val="false"/>
                <w:i w:val="false"/>
                <w:color w:val="000000"/>
                <w:sz w:val="20"/>
              </w:rPr>
              <w:t>
2005-2015 годы" (оценка
</w:t>
            </w:r>
            <w:r>
              <w:br/>
            </w:r>
            <w:r>
              <w:rPr>
                <w:rFonts w:ascii="Times New Roman"/>
                <w:b w:val="false"/>
                <w:i w:val="false"/>
                <w:color w:val="000000"/>
                <w:sz w:val="20"/>
              </w:rPr>
              <w:t>
подверженности террито-
</w:t>
            </w:r>
            <w:r>
              <w:br/>
            </w:r>
            <w:r>
              <w:rPr>
                <w:rFonts w:ascii="Times New Roman"/>
                <w:b w:val="false"/>
                <w:i w:val="false"/>
                <w:color w:val="000000"/>
                <w:sz w:val="20"/>
              </w:rPr>
              <w:t>
рий Казахстана процессам
</w:t>
            </w:r>
            <w:r>
              <w:br/>
            </w:r>
            <w:r>
              <w:rPr>
                <w:rFonts w:ascii="Times New Roman"/>
                <w:b w:val="false"/>
                <w:i w:val="false"/>
                <w:color w:val="000000"/>
                <w:sz w:val="20"/>
              </w:rPr>
              <w:t>
опустынивания и
</w:t>
            </w:r>
            <w:r>
              <w:br/>
            </w:r>
            <w:r>
              <w:rPr>
                <w:rFonts w:ascii="Times New Roman"/>
                <w:b w:val="false"/>
                <w:i w:val="false"/>
                <w:color w:val="000000"/>
                <w:sz w:val="20"/>
              </w:rPr>
              <w:t>
составление карты
</w:t>
            </w:r>
            <w:r>
              <w:br/>
            </w:r>
            <w:r>
              <w:rPr>
                <w:rFonts w:ascii="Times New Roman"/>
                <w:b w:val="false"/>
                <w:i w:val="false"/>
                <w:color w:val="000000"/>
                <w:sz w:val="20"/>
              </w:rPr>
              <w:t>
опустынивания и
</w:t>
            </w:r>
            <w:r>
              <w:br/>
            </w:r>
            <w:r>
              <w:rPr>
                <w:rFonts w:ascii="Times New Roman"/>
                <w:b w:val="false"/>
                <w:i w:val="false"/>
                <w:color w:val="000000"/>
                <w:sz w:val="20"/>
              </w:rPr>
              <w:t>
деградации земель
</w:t>
            </w:r>
            <w:r>
              <w:br/>
            </w:r>
            <w:r>
              <w:rPr>
                <w:rFonts w:ascii="Times New Roman"/>
                <w:b w:val="false"/>
                <w:i w:val="false"/>
                <w:color w:val="000000"/>
                <w:sz w:val="20"/>
              </w:rPr>
              <w:t>
масштаба 1:1000000);
</w:t>
            </w:r>
            <w:r>
              <w:br/>
            </w:r>
            <w:r>
              <w:rPr>
                <w:rFonts w:ascii="Times New Roman"/>
                <w:b w:val="false"/>
                <w:i w:val="false"/>
                <w:color w:val="000000"/>
                <w:sz w:val="20"/>
              </w:rPr>
              <w:t>
17. Провести экологи-
</w:t>
            </w:r>
            <w:r>
              <w:br/>
            </w:r>
            <w:r>
              <w:rPr>
                <w:rFonts w:ascii="Times New Roman"/>
                <w:b w:val="false"/>
                <w:i w:val="false"/>
                <w:color w:val="000000"/>
                <w:sz w:val="20"/>
              </w:rPr>
              <w:t>
ческую оценку ресурсов
</w:t>
            </w:r>
            <w:r>
              <w:br/>
            </w:r>
            <w:r>
              <w:rPr>
                <w:rFonts w:ascii="Times New Roman"/>
                <w:b w:val="false"/>
                <w:i w:val="false"/>
                <w:color w:val="000000"/>
                <w:sz w:val="20"/>
              </w:rPr>
              <w:t>
речного стока бассейна
</w:t>
            </w:r>
            <w:r>
              <w:br/>
            </w:r>
            <w:r>
              <w:rPr>
                <w:rFonts w:ascii="Times New Roman"/>
                <w:b w:val="false"/>
                <w:i w:val="false"/>
                <w:color w:val="000000"/>
                <w:sz w:val="20"/>
              </w:rPr>
              <w:t>
Иртыша и озера Балхаш;
</w:t>
            </w:r>
            <w:r>
              <w:br/>
            </w:r>
            <w:r>
              <w:rPr>
                <w:rFonts w:ascii="Times New Roman"/>
                <w:b w:val="false"/>
                <w:i w:val="false"/>
                <w:color w:val="000000"/>
                <w:sz w:val="20"/>
              </w:rPr>
              <w:t>
18. Провести изучение
</w:t>
            </w:r>
            <w:r>
              <w:br/>
            </w:r>
            <w:r>
              <w:rPr>
                <w:rFonts w:ascii="Times New Roman"/>
                <w:b w:val="false"/>
                <w:i w:val="false"/>
                <w:color w:val="000000"/>
                <w:sz w:val="20"/>
              </w:rPr>
              <w:t>
состояния накопителей
</w:t>
            </w:r>
            <w:r>
              <w:br/>
            </w:r>
            <w:r>
              <w:rPr>
                <w:rFonts w:ascii="Times New Roman"/>
                <w:b w:val="false"/>
                <w:i w:val="false"/>
                <w:color w:val="000000"/>
                <w:sz w:val="20"/>
              </w:rPr>
              <w:t>
сточных вод и оценить
</w:t>
            </w:r>
            <w:r>
              <w:br/>
            </w:r>
            <w:r>
              <w:rPr>
                <w:rFonts w:ascii="Times New Roman"/>
                <w:b w:val="false"/>
                <w:i w:val="false"/>
                <w:color w:val="000000"/>
                <w:sz w:val="20"/>
              </w:rPr>
              <w:t>
их влияние на окружаю-
</w:t>
            </w:r>
            <w:r>
              <w:br/>
            </w:r>
            <w:r>
              <w:rPr>
                <w:rFonts w:ascii="Times New Roman"/>
                <w:b w:val="false"/>
                <w:i w:val="false"/>
                <w:color w:val="000000"/>
                <w:sz w:val="20"/>
              </w:rPr>
              <w:t>
щую среду с разработкой
</w:t>
            </w:r>
            <w:r>
              <w:br/>
            </w:r>
            <w:r>
              <w:rPr>
                <w:rFonts w:ascii="Times New Roman"/>
                <w:b w:val="false"/>
                <w:i w:val="false"/>
                <w:color w:val="000000"/>
                <w:sz w:val="20"/>
              </w:rPr>
              <w:t>
практических рекомен-
</w:t>
            </w:r>
            <w:r>
              <w:br/>
            </w:r>
            <w:r>
              <w:rPr>
                <w:rFonts w:ascii="Times New Roman"/>
                <w:b w:val="false"/>
                <w:i w:val="false"/>
                <w:color w:val="000000"/>
                <w:sz w:val="20"/>
              </w:rPr>
              <w:t>
даций;
</w:t>
            </w:r>
            <w:r>
              <w:br/>
            </w:r>
            <w:r>
              <w:rPr>
                <w:rFonts w:ascii="Times New Roman"/>
                <w:b w:val="false"/>
                <w:i w:val="false"/>
                <w:color w:val="000000"/>
                <w:sz w:val="20"/>
              </w:rPr>
              <w:t>
19. Разработка научно-
</w:t>
            </w:r>
            <w:r>
              <w:br/>
            </w:r>
            <w:r>
              <w:rPr>
                <w:rFonts w:ascii="Times New Roman"/>
                <w:b w:val="false"/>
                <w:i w:val="false"/>
                <w:color w:val="000000"/>
                <w:sz w:val="20"/>
              </w:rPr>
              <w:t>
обоснованных рекоменда-
</w:t>
            </w:r>
            <w:r>
              <w:br/>
            </w:r>
            <w:r>
              <w:rPr>
                <w:rFonts w:ascii="Times New Roman"/>
                <w:b w:val="false"/>
                <w:i w:val="false"/>
                <w:color w:val="000000"/>
                <w:sz w:val="20"/>
              </w:rPr>
              <w:t>
ций по очистке
</w:t>
            </w:r>
            <w:r>
              <w:br/>
            </w:r>
            <w:r>
              <w:rPr>
                <w:rFonts w:ascii="Times New Roman"/>
                <w:b w:val="false"/>
                <w:i w:val="false"/>
                <w:color w:val="000000"/>
                <w:sz w:val="20"/>
              </w:rPr>
              <w:t>
хозяйственно-бытовых
</w:t>
            </w:r>
            <w:r>
              <w:br/>
            </w:r>
            <w:r>
              <w:rPr>
                <w:rFonts w:ascii="Times New Roman"/>
                <w:b w:val="false"/>
                <w:i w:val="false"/>
                <w:color w:val="000000"/>
                <w:sz w:val="20"/>
              </w:rPr>
              <w:t>
сточных вод хозяй-
</w:t>
            </w:r>
            <w:r>
              <w:br/>
            </w:r>
            <w:r>
              <w:rPr>
                <w:rFonts w:ascii="Times New Roman"/>
                <w:b w:val="false"/>
                <w:i w:val="false"/>
                <w:color w:val="000000"/>
                <w:sz w:val="20"/>
              </w:rPr>
              <w:t>
ствующих субъектов,
</w:t>
            </w:r>
            <w:r>
              <w:br/>
            </w:r>
            <w:r>
              <w:rPr>
                <w:rFonts w:ascii="Times New Roman"/>
                <w:b w:val="false"/>
                <w:i w:val="false"/>
                <w:color w:val="000000"/>
                <w:sz w:val="20"/>
              </w:rPr>
              <w:t>
расположенных в преде-
</w:t>
            </w:r>
            <w:r>
              <w:br/>
            </w:r>
            <w:r>
              <w:rPr>
                <w:rFonts w:ascii="Times New Roman"/>
                <w:b w:val="false"/>
                <w:i w:val="false"/>
                <w:color w:val="000000"/>
                <w:sz w:val="20"/>
              </w:rPr>
              <w:t>
лах государственных
</w:t>
            </w:r>
            <w:r>
              <w:br/>
            </w:r>
            <w:r>
              <w:rPr>
                <w:rFonts w:ascii="Times New Roman"/>
                <w:b w:val="false"/>
                <w:i w:val="false"/>
                <w:color w:val="000000"/>
                <w:sz w:val="20"/>
              </w:rPr>
              <w:t>
национальных природных
</w:t>
            </w:r>
            <w:r>
              <w:br/>
            </w:r>
            <w:r>
              <w:rPr>
                <w:rFonts w:ascii="Times New Roman"/>
                <w:b w:val="false"/>
                <w:i w:val="false"/>
                <w:color w:val="000000"/>
                <w:sz w:val="20"/>
              </w:rPr>
              <w:t>
парков "Бурабай" и
</w:t>
            </w:r>
            <w:r>
              <w:br/>
            </w:r>
            <w:r>
              <w:rPr>
                <w:rFonts w:ascii="Times New Roman"/>
                <w:b w:val="false"/>
                <w:i w:val="false"/>
                <w:color w:val="000000"/>
                <w:sz w:val="20"/>
              </w:rPr>
              <w:t>
"Кокшетау" с целью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от загрязнения;
</w:t>
            </w:r>
            <w:r>
              <w:br/>
            </w:r>
            <w:r>
              <w:rPr>
                <w:rFonts w:ascii="Times New Roman"/>
                <w:b w:val="false"/>
                <w:i w:val="false"/>
                <w:color w:val="000000"/>
                <w:sz w:val="20"/>
              </w:rPr>
              <w:t>
20. Провести научные
</w:t>
            </w:r>
            <w:r>
              <w:br/>
            </w:r>
            <w:r>
              <w:rPr>
                <w:rFonts w:ascii="Times New Roman"/>
                <w:b w:val="false"/>
                <w:i w:val="false"/>
                <w:color w:val="000000"/>
                <w:sz w:val="20"/>
              </w:rPr>
              <w:t>
исследования изменений
</w:t>
            </w:r>
            <w:r>
              <w:br/>
            </w:r>
            <w:r>
              <w:rPr>
                <w:rFonts w:ascii="Times New Roman"/>
                <w:b w:val="false"/>
                <w:i w:val="false"/>
                <w:color w:val="000000"/>
                <w:sz w:val="20"/>
              </w:rPr>
              <w:t>
прибрежно-водных
</w:t>
            </w:r>
            <w:r>
              <w:br/>
            </w:r>
            <w:r>
              <w:rPr>
                <w:rFonts w:ascii="Times New Roman"/>
                <w:b w:val="false"/>
                <w:i w:val="false"/>
                <w:color w:val="000000"/>
                <w:sz w:val="20"/>
              </w:rPr>
              <w:t>
экосистем Западного
</w:t>
            </w:r>
            <w:r>
              <w:br/>
            </w:r>
            <w:r>
              <w:rPr>
                <w:rFonts w:ascii="Times New Roman"/>
                <w:b w:val="false"/>
                <w:i w:val="false"/>
                <w:color w:val="000000"/>
                <w:sz w:val="20"/>
              </w:rPr>
              <w:t>
Казахстана;
</w:t>
            </w:r>
            <w:r>
              <w:br/>
            </w:r>
            <w:r>
              <w:rPr>
                <w:rFonts w:ascii="Times New Roman"/>
                <w:b w:val="false"/>
                <w:i w:val="false"/>
                <w:color w:val="000000"/>
                <w:sz w:val="20"/>
              </w:rPr>
              <w:t>
21. Оценить уровень
</w:t>
            </w:r>
            <w:r>
              <w:br/>
            </w:r>
            <w:r>
              <w:rPr>
                <w:rFonts w:ascii="Times New Roman"/>
                <w:b w:val="false"/>
                <w:i w:val="false"/>
                <w:color w:val="000000"/>
                <w:sz w:val="20"/>
              </w:rPr>
              <w:t>
техногенного загрязне-
</w:t>
            </w:r>
            <w:r>
              <w:br/>
            </w:r>
            <w:r>
              <w:rPr>
                <w:rFonts w:ascii="Times New Roman"/>
                <w:b w:val="false"/>
                <w:i w:val="false"/>
                <w:color w:val="000000"/>
                <w:sz w:val="20"/>
              </w:rPr>
              <w:t>
ния воздушного бассейна
</w:t>
            </w:r>
            <w:r>
              <w:br/>
            </w:r>
            <w:r>
              <w:rPr>
                <w:rFonts w:ascii="Times New Roman"/>
                <w:b w:val="false"/>
                <w:i w:val="false"/>
                <w:color w:val="000000"/>
                <w:sz w:val="20"/>
              </w:rPr>
              <w:t>
Республики Казахстан и
</w:t>
            </w:r>
            <w:r>
              <w:br/>
            </w:r>
            <w:r>
              <w:rPr>
                <w:rFonts w:ascii="Times New Roman"/>
                <w:b w:val="false"/>
                <w:i w:val="false"/>
                <w:color w:val="000000"/>
                <w:sz w:val="20"/>
              </w:rPr>
              <w:t>
разработать научно-обо-
</w:t>
            </w:r>
            <w:r>
              <w:br/>
            </w:r>
            <w:r>
              <w:rPr>
                <w:rFonts w:ascii="Times New Roman"/>
                <w:b w:val="false"/>
                <w:i w:val="false"/>
                <w:color w:val="000000"/>
                <w:sz w:val="20"/>
              </w:rPr>
              <w:t>
снованные рекомендации
</w:t>
            </w:r>
            <w:r>
              <w:br/>
            </w:r>
            <w:r>
              <w:rPr>
                <w:rFonts w:ascii="Times New Roman"/>
                <w:b w:val="false"/>
                <w:i w:val="false"/>
                <w:color w:val="000000"/>
                <w:sz w:val="20"/>
              </w:rPr>
              <w:t>
по его оздоровлению;
</w:t>
            </w:r>
            <w:r>
              <w:br/>
            </w:r>
            <w:r>
              <w:rPr>
                <w:rFonts w:ascii="Times New Roman"/>
                <w:b w:val="false"/>
                <w:i w:val="false"/>
                <w:color w:val="000000"/>
                <w:sz w:val="20"/>
              </w:rPr>
              <w:t>
22. Разработать методы
</w:t>
            </w:r>
            <w:r>
              <w:br/>
            </w:r>
            <w:r>
              <w:rPr>
                <w:rFonts w:ascii="Times New Roman"/>
                <w:b w:val="false"/>
                <w:i w:val="false"/>
                <w:color w:val="000000"/>
                <w:sz w:val="20"/>
              </w:rPr>
              <w:t>
эколого-экономической
</w:t>
            </w:r>
            <w:r>
              <w:br/>
            </w:r>
            <w:r>
              <w:rPr>
                <w:rFonts w:ascii="Times New Roman"/>
                <w:b w:val="false"/>
                <w:i w:val="false"/>
                <w:color w:val="000000"/>
                <w:sz w:val="20"/>
              </w:rPr>
              <w:t>
оценки природных
</w:t>
            </w:r>
            <w:r>
              <w:br/>
            </w:r>
            <w:r>
              <w:rPr>
                <w:rFonts w:ascii="Times New Roman"/>
                <w:b w:val="false"/>
                <w:i w:val="false"/>
                <w:color w:val="000000"/>
                <w:sz w:val="20"/>
              </w:rPr>
              <w:t>
объектов и экономичес-
</w:t>
            </w:r>
            <w:r>
              <w:br/>
            </w:r>
            <w:r>
              <w:rPr>
                <w:rFonts w:ascii="Times New Roman"/>
                <w:b w:val="false"/>
                <w:i w:val="false"/>
                <w:color w:val="000000"/>
                <w:sz w:val="20"/>
              </w:rPr>
              <w:t>
кой эффективности
</w:t>
            </w:r>
            <w:r>
              <w:br/>
            </w:r>
            <w:r>
              <w:rPr>
                <w:rFonts w:ascii="Times New Roman"/>
                <w:b w:val="false"/>
                <w:i w:val="false"/>
                <w:color w:val="000000"/>
                <w:sz w:val="20"/>
              </w:rPr>
              <w:t>
природоохранных
</w:t>
            </w:r>
            <w:r>
              <w:br/>
            </w:r>
            <w:r>
              <w:rPr>
                <w:rFonts w:ascii="Times New Roman"/>
                <w:b w:val="false"/>
                <w:i w:val="false"/>
                <w:color w:val="000000"/>
                <w:sz w:val="20"/>
              </w:rPr>
              <w:t>
мероприятий;
</w:t>
            </w:r>
            <w:r>
              <w:br/>
            </w:r>
            <w:r>
              <w:rPr>
                <w:rFonts w:ascii="Times New Roman"/>
                <w:b w:val="false"/>
                <w:i w:val="false"/>
                <w:color w:val="000000"/>
                <w:sz w:val="20"/>
              </w:rPr>
              <w:t>
23. Разработать новые
</w:t>
            </w:r>
            <w:r>
              <w:br/>
            </w:r>
            <w:r>
              <w:rPr>
                <w:rFonts w:ascii="Times New Roman"/>
                <w:b w:val="false"/>
                <w:i w:val="false"/>
                <w:color w:val="000000"/>
                <w:sz w:val="20"/>
              </w:rPr>
              <w:t>
научно обоснованные
</w:t>
            </w:r>
            <w:r>
              <w:br/>
            </w:r>
            <w:r>
              <w:rPr>
                <w:rFonts w:ascii="Times New Roman"/>
                <w:b w:val="false"/>
                <w:i w:val="false"/>
                <w:color w:val="000000"/>
                <w:sz w:val="20"/>
              </w:rPr>
              <w:t>
подходы оптимизации
</w:t>
            </w:r>
            <w:r>
              <w:br/>
            </w:r>
            <w:r>
              <w:rPr>
                <w:rFonts w:ascii="Times New Roman"/>
                <w:b w:val="false"/>
                <w:i w:val="false"/>
                <w:color w:val="000000"/>
                <w:sz w:val="20"/>
              </w:rPr>
              <w:t>
разрешительной системы
</w:t>
            </w:r>
            <w:r>
              <w:br/>
            </w:r>
            <w:r>
              <w:rPr>
                <w:rFonts w:ascii="Times New Roman"/>
                <w:b w:val="false"/>
                <w:i w:val="false"/>
                <w:color w:val="000000"/>
                <w:sz w:val="20"/>
              </w:rPr>
              <w:t>
природопользования и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24. Разработать научно-
</w:t>
            </w:r>
            <w:r>
              <w:br/>
            </w:r>
            <w:r>
              <w:rPr>
                <w:rFonts w:ascii="Times New Roman"/>
                <w:b w:val="false"/>
                <w:i w:val="false"/>
                <w:color w:val="000000"/>
                <w:sz w:val="20"/>
              </w:rPr>
              <w:t>
практическую модель
</w:t>
            </w:r>
            <w:r>
              <w:br/>
            </w:r>
            <w:r>
              <w:rPr>
                <w:rFonts w:ascii="Times New Roman"/>
                <w:b w:val="false"/>
                <w:i w:val="false"/>
                <w:color w:val="000000"/>
                <w:sz w:val="20"/>
              </w:rPr>
              <w:t>
государственного
</w:t>
            </w:r>
            <w:r>
              <w:br/>
            </w:r>
            <w:r>
              <w:rPr>
                <w:rFonts w:ascii="Times New Roman"/>
                <w:b w:val="false"/>
                <w:i w:val="false"/>
                <w:color w:val="000000"/>
                <w:sz w:val="20"/>
              </w:rPr>
              <w:t>
контроля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25. Разработать и
</w:t>
            </w:r>
            <w:r>
              <w:br/>
            </w:r>
            <w:r>
              <w:rPr>
                <w:rFonts w:ascii="Times New Roman"/>
                <w:b w:val="false"/>
                <w:i w:val="false"/>
                <w:color w:val="000000"/>
                <w:sz w:val="20"/>
              </w:rPr>
              <w:t>
апробировать научно
</w:t>
            </w:r>
            <w:r>
              <w:br/>
            </w:r>
            <w:r>
              <w:rPr>
                <w:rFonts w:ascii="Times New Roman"/>
                <w:b w:val="false"/>
                <w:i w:val="false"/>
                <w:color w:val="000000"/>
                <w:sz w:val="20"/>
              </w:rPr>
              <w:t>
обоснованные индикаторы
</w:t>
            </w:r>
            <w:r>
              <w:br/>
            </w:r>
            <w:r>
              <w:rPr>
                <w:rFonts w:ascii="Times New Roman"/>
                <w:b w:val="false"/>
                <w:i w:val="false"/>
                <w:color w:val="000000"/>
                <w:sz w:val="20"/>
              </w:rPr>
              <w:t>
и показатели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а также научно-
</w:t>
            </w:r>
            <w:r>
              <w:br/>
            </w:r>
            <w:r>
              <w:rPr>
                <w:rFonts w:ascii="Times New Roman"/>
                <w:b w:val="false"/>
                <w:i w:val="false"/>
                <w:color w:val="000000"/>
                <w:sz w:val="20"/>
              </w:rPr>
              <w:t>
методологические основы
</w:t>
            </w:r>
            <w:r>
              <w:br/>
            </w:r>
            <w:r>
              <w:rPr>
                <w:rFonts w:ascii="Times New Roman"/>
                <w:b w:val="false"/>
                <w:i w:val="false"/>
                <w:color w:val="000000"/>
                <w:sz w:val="20"/>
              </w:rPr>
              <w:t>
определения пределов
</w:t>
            </w:r>
            <w:r>
              <w:br/>
            </w:r>
            <w:r>
              <w:rPr>
                <w:rFonts w:ascii="Times New Roman"/>
                <w:b w:val="false"/>
                <w:i w:val="false"/>
                <w:color w:val="000000"/>
                <w:sz w:val="20"/>
              </w:rPr>
              <w:t>
устойчивости и
</w:t>
            </w:r>
            <w:r>
              <w:br/>
            </w:r>
            <w:r>
              <w:rPr>
                <w:rFonts w:ascii="Times New Roman"/>
                <w:b w:val="false"/>
                <w:i w:val="false"/>
                <w:color w:val="000000"/>
                <w:sz w:val="20"/>
              </w:rPr>
              <w:t>
экологической емкости
</w:t>
            </w:r>
            <w:r>
              <w:br/>
            </w:r>
            <w:r>
              <w:rPr>
                <w:rFonts w:ascii="Times New Roman"/>
                <w:b w:val="false"/>
                <w:i w:val="false"/>
                <w:color w:val="000000"/>
                <w:sz w:val="20"/>
              </w:rPr>
              <w:t>
природных систем;
</w:t>
            </w:r>
            <w:r>
              <w:br/>
            </w:r>
            <w:r>
              <w:rPr>
                <w:rFonts w:ascii="Times New Roman"/>
                <w:b w:val="false"/>
                <w:i w:val="false"/>
                <w:color w:val="000000"/>
                <w:sz w:val="20"/>
              </w:rPr>
              <w:t>
26. Оценка экологичес-
</w:t>
            </w:r>
            <w:r>
              <w:br/>
            </w:r>
            <w:r>
              <w:rPr>
                <w:rFonts w:ascii="Times New Roman"/>
                <w:b w:val="false"/>
                <w:i w:val="false"/>
                <w:color w:val="000000"/>
                <w:sz w:val="20"/>
              </w:rPr>
              <w:t>
ких рисков территорий
</w:t>
            </w:r>
            <w:r>
              <w:br/>
            </w:r>
            <w:r>
              <w:rPr>
                <w:rFonts w:ascii="Times New Roman"/>
                <w:b w:val="false"/>
                <w:i w:val="false"/>
                <w:color w:val="000000"/>
                <w:sz w:val="20"/>
              </w:rPr>
              <w:t>
хозяйственного освоения
</w:t>
            </w:r>
            <w:r>
              <w:br/>
            </w:r>
            <w:r>
              <w:rPr>
                <w:rFonts w:ascii="Times New Roman"/>
                <w:b w:val="false"/>
                <w:i w:val="false"/>
                <w:color w:val="000000"/>
                <w:sz w:val="20"/>
              </w:rPr>
              <w:t>
Казахстана;
</w:t>
            </w:r>
            <w:r>
              <w:br/>
            </w:r>
            <w:r>
              <w:rPr>
                <w:rFonts w:ascii="Times New Roman"/>
                <w:b w:val="false"/>
                <w:i w:val="false"/>
                <w:color w:val="000000"/>
                <w:sz w:val="20"/>
              </w:rPr>
              <w:t>
27. Разработка прогнос-
</w:t>
            </w:r>
            <w:r>
              <w:br/>
            </w:r>
            <w:r>
              <w:rPr>
                <w:rFonts w:ascii="Times New Roman"/>
                <w:b w:val="false"/>
                <w:i w:val="false"/>
                <w:color w:val="000000"/>
                <w:sz w:val="20"/>
              </w:rPr>
              <w:t>
тической модели эколо-
</w:t>
            </w:r>
            <w:r>
              <w:br/>
            </w:r>
            <w:r>
              <w:rPr>
                <w:rFonts w:ascii="Times New Roman"/>
                <w:b w:val="false"/>
                <w:i w:val="false"/>
                <w:color w:val="000000"/>
                <w:sz w:val="20"/>
              </w:rPr>
              <w:t>
гического состояния
</w:t>
            </w:r>
            <w:r>
              <w:br/>
            </w:r>
            <w:r>
              <w:rPr>
                <w:rFonts w:ascii="Times New Roman"/>
                <w:b w:val="false"/>
                <w:i w:val="false"/>
                <w:color w:val="000000"/>
                <w:sz w:val="20"/>
              </w:rPr>
              <w:t>
Щучинско-Боровской
</w:t>
            </w:r>
            <w:r>
              <w:br/>
            </w:r>
            <w:r>
              <w:rPr>
                <w:rFonts w:ascii="Times New Roman"/>
                <w:b w:val="false"/>
                <w:i w:val="false"/>
                <w:color w:val="000000"/>
                <w:sz w:val="20"/>
              </w:rPr>
              <w:t>
курортной зоны;
</w:t>
            </w:r>
            <w:r>
              <w:br/>
            </w:r>
            <w:r>
              <w:rPr>
                <w:rFonts w:ascii="Times New Roman"/>
                <w:b w:val="false"/>
                <w:i w:val="false"/>
                <w:color w:val="000000"/>
                <w:sz w:val="20"/>
              </w:rPr>
              <w:t>
28. Научно-техническое
</w:t>
            </w:r>
            <w:r>
              <w:br/>
            </w:r>
            <w:r>
              <w:rPr>
                <w:rFonts w:ascii="Times New Roman"/>
                <w:b w:val="false"/>
                <w:i w:val="false"/>
                <w:color w:val="000000"/>
                <w:sz w:val="20"/>
              </w:rPr>
              <w:t>
обоснование экологичес-
</w:t>
            </w:r>
            <w:r>
              <w:br/>
            </w:r>
            <w:r>
              <w:rPr>
                <w:rFonts w:ascii="Times New Roman"/>
                <w:b w:val="false"/>
                <w:i w:val="false"/>
                <w:color w:val="000000"/>
                <w:sz w:val="20"/>
              </w:rPr>
              <w:t>
кого состояния городов
</w:t>
            </w:r>
            <w:r>
              <w:br/>
            </w:r>
            <w:r>
              <w:rPr>
                <w:rFonts w:ascii="Times New Roman"/>
                <w:b w:val="false"/>
                <w:i w:val="false"/>
                <w:color w:val="000000"/>
                <w:sz w:val="20"/>
              </w:rPr>
              <w:t>
Казахстана c целью
</w:t>
            </w:r>
            <w:r>
              <w:br/>
            </w:r>
            <w:r>
              <w:rPr>
                <w:rFonts w:ascii="Times New Roman"/>
                <w:b w:val="false"/>
                <w:i w:val="false"/>
                <w:color w:val="000000"/>
                <w:sz w:val="20"/>
              </w:rPr>
              <w:t>
разработки экологически
</w:t>
            </w:r>
            <w:r>
              <w:br/>
            </w:r>
            <w:r>
              <w:rPr>
                <w:rFonts w:ascii="Times New Roman"/>
                <w:b w:val="false"/>
                <w:i w:val="false"/>
                <w:color w:val="000000"/>
                <w:sz w:val="20"/>
              </w:rPr>
              <w:t>
паспортов;
</w:t>
            </w:r>
            <w:r>
              <w:br/>
            </w:r>
            <w:r>
              <w:rPr>
                <w:rFonts w:ascii="Times New Roman"/>
                <w:b w:val="false"/>
                <w:i w:val="false"/>
                <w:color w:val="000000"/>
                <w:sz w:val="20"/>
              </w:rPr>
              <w:t>
29. Исследования по
</w:t>
            </w:r>
            <w:r>
              <w:br/>
            </w:r>
            <w:r>
              <w:rPr>
                <w:rFonts w:ascii="Times New Roman"/>
                <w:b w:val="false"/>
                <w:i w:val="false"/>
                <w:color w:val="000000"/>
                <w:sz w:val="20"/>
              </w:rPr>
              <w:t>
разработке экологически
</w:t>
            </w:r>
            <w:r>
              <w:br/>
            </w:r>
            <w:r>
              <w:rPr>
                <w:rFonts w:ascii="Times New Roman"/>
                <w:b w:val="false"/>
                <w:i w:val="false"/>
                <w:color w:val="000000"/>
                <w:sz w:val="20"/>
              </w:rPr>
              <w:t>
эффективных ресурсосбе-
</w:t>
            </w:r>
            <w:r>
              <w:br/>
            </w:r>
            <w:r>
              <w:rPr>
                <w:rFonts w:ascii="Times New Roman"/>
                <w:b w:val="false"/>
                <w:i w:val="false"/>
                <w:color w:val="000000"/>
                <w:sz w:val="20"/>
              </w:rPr>
              <w:t>
регающих технологий,
</w:t>
            </w:r>
            <w:r>
              <w:br/>
            </w:r>
            <w:r>
              <w:rPr>
                <w:rFonts w:ascii="Times New Roman"/>
                <w:b w:val="false"/>
                <w:i w:val="false"/>
                <w:color w:val="000000"/>
                <w:sz w:val="20"/>
              </w:rPr>
              <w:t>
производств, видов
</w:t>
            </w:r>
            <w:r>
              <w:br/>
            </w:r>
            <w:r>
              <w:rPr>
                <w:rFonts w:ascii="Times New Roman"/>
                <w:b w:val="false"/>
                <w:i w:val="false"/>
                <w:color w:val="000000"/>
                <w:sz w:val="20"/>
              </w:rPr>
              <w:t>
сырья, материалов, про-
</w:t>
            </w:r>
            <w:r>
              <w:br/>
            </w:r>
            <w:r>
              <w:rPr>
                <w:rFonts w:ascii="Times New Roman"/>
                <w:b w:val="false"/>
                <w:i w:val="false"/>
                <w:color w:val="000000"/>
                <w:sz w:val="20"/>
              </w:rPr>
              <w:t>
дукции и оборудования;
</w:t>
            </w:r>
            <w:r>
              <w:br/>
            </w:r>
            <w:r>
              <w:rPr>
                <w:rFonts w:ascii="Times New Roman"/>
                <w:b w:val="false"/>
                <w:i w:val="false"/>
                <w:color w:val="000000"/>
                <w:sz w:val="20"/>
              </w:rPr>
              <w:t>
30. Разработать и
</w:t>
            </w:r>
            <w:r>
              <w:br/>
            </w:r>
            <w:r>
              <w:rPr>
                <w:rFonts w:ascii="Times New Roman"/>
                <w:b w:val="false"/>
                <w:i w:val="false"/>
                <w:color w:val="000000"/>
                <w:sz w:val="20"/>
              </w:rPr>
              <w:t>
внедрить технологии
</w:t>
            </w:r>
            <w:r>
              <w:br/>
            </w:r>
            <w:r>
              <w:rPr>
                <w:rFonts w:ascii="Times New Roman"/>
                <w:b w:val="false"/>
                <w:i w:val="false"/>
                <w:color w:val="000000"/>
                <w:sz w:val="20"/>
              </w:rPr>
              <w:t>
мониторинга ртутного
</w:t>
            </w:r>
            <w:r>
              <w:br/>
            </w:r>
            <w:r>
              <w:rPr>
                <w:rFonts w:ascii="Times New Roman"/>
                <w:b w:val="false"/>
                <w:i w:val="false"/>
                <w:color w:val="000000"/>
                <w:sz w:val="20"/>
              </w:rPr>
              <w:t>
загрязнения территорий
</w:t>
            </w:r>
            <w:r>
              <w:br/>
            </w:r>
            <w:r>
              <w:rPr>
                <w:rFonts w:ascii="Times New Roman"/>
                <w:b w:val="false"/>
                <w:i w:val="false"/>
                <w:color w:val="000000"/>
                <w:sz w:val="20"/>
              </w:rPr>
              <w:t>
и предприятий промыш-
</w:t>
            </w:r>
            <w:r>
              <w:br/>
            </w:r>
            <w:r>
              <w:rPr>
                <w:rFonts w:ascii="Times New Roman"/>
                <w:b w:val="false"/>
                <w:i w:val="false"/>
                <w:color w:val="000000"/>
                <w:sz w:val="20"/>
              </w:rPr>
              <w:t>
ленности и энергетики;
</w:t>
            </w:r>
            <w:r>
              <w:br/>
            </w:r>
            <w:r>
              <w:rPr>
                <w:rFonts w:ascii="Times New Roman"/>
                <w:b w:val="false"/>
                <w:i w:val="false"/>
                <w:color w:val="000000"/>
                <w:sz w:val="20"/>
              </w:rPr>
              <w:t>
31. Исследования по
</w:t>
            </w:r>
            <w:r>
              <w:br/>
            </w:r>
            <w:r>
              <w:rPr>
                <w:rFonts w:ascii="Times New Roman"/>
                <w:b w:val="false"/>
                <w:i w:val="false"/>
                <w:color w:val="000000"/>
                <w:sz w:val="20"/>
              </w:rPr>
              <w:t>
изучению пирогенных
</w:t>
            </w:r>
            <w:r>
              <w:br/>
            </w:r>
            <w:r>
              <w:rPr>
                <w:rFonts w:ascii="Times New Roman"/>
                <w:b w:val="false"/>
                <w:i w:val="false"/>
                <w:color w:val="000000"/>
                <w:sz w:val="20"/>
              </w:rPr>
              <w:t>
смен растительности
</w:t>
            </w:r>
            <w:r>
              <w:br/>
            </w:r>
            <w:r>
              <w:rPr>
                <w:rFonts w:ascii="Times New Roman"/>
                <w:b w:val="false"/>
                <w:i w:val="false"/>
                <w:color w:val="000000"/>
                <w:sz w:val="20"/>
              </w:rPr>
              <w:t>
на месте сосновых гарей
</w:t>
            </w:r>
            <w:r>
              <w:br/>
            </w:r>
            <w:r>
              <w:rPr>
                <w:rFonts w:ascii="Times New Roman"/>
                <w:b w:val="false"/>
                <w:i w:val="false"/>
                <w:color w:val="000000"/>
                <w:sz w:val="20"/>
              </w:rPr>
              <w:t>
Баянаульского государ-
</w:t>
            </w:r>
            <w:r>
              <w:br/>
            </w:r>
            <w:r>
              <w:rPr>
                <w:rFonts w:ascii="Times New Roman"/>
                <w:b w:val="false"/>
                <w:i w:val="false"/>
                <w:color w:val="000000"/>
                <w:sz w:val="20"/>
              </w:rPr>
              <w:t>
ственного национального
</w:t>
            </w:r>
            <w:r>
              <w:br/>
            </w:r>
            <w:r>
              <w:rPr>
                <w:rFonts w:ascii="Times New Roman"/>
                <w:b w:val="false"/>
                <w:i w:val="false"/>
                <w:color w:val="000000"/>
                <w:sz w:val="20"/>
              </w:rPr>
              <w:t>
природного парка;
</w:t>
            </w:r>
            <w:r>
              <w:br/>
            </w:r>
            <w:r>
              <w:rPr>
                <w:rFonts w:ascii="Times New Roman"/>
                <w:b w:val="false"/>
                <w:i w:val="false"/>
                <w:color w:val="000000"/>
                <w:sz w:val="20"/>
              </w:rPr>
              <w:t>
32. Ландшафтные иссле-
</w:t>
            </w:r>
            <w:r>
              <w:br/>
            </w:r>
            <w:r>
              <w:rPr>
                <w:rFonts w:ascii="Times New Roman"/>
                <w:b w:val="false"/>
                <w:i w:val="false"/>
                <w:color w:val="000000"/>
                <w:sz w:val="20"/>
              </w:rPr>
              <w:t>
дования Баянаульского
</w:t>
            </w:r>
            <w:r>
              <w:br/>
            </w:r>
            <w:r>
              <w:rPr>
                <w:rFonts w:ascii="Times New Roman"/>
                <w:b w:val="false"/>
                <w:i w:val="false"/>
                <w:color w:val="000000"/>
                <w:sz w:val="20"/>
              </w:rPr>
              <w:t>
государственного нацио-
</w:t>
            </w:r>
            <w:r>
              <w:br/>
            </w:r>
            <w:r>
              <w:rPr>
                <w:rFonts w:ascii="Times New Roman"/>
                <w:b w:val="false"/>
                <w:i w:val="false"/>
                <w:color w:val="000000"/>
                <w:sz w:val="20"/>
              </w:rPr>
              <w:t>
нального природного
</w:t>
            </w:r>
            <w:r>
              <w:br/>
            </w:r>
            <w:r>
              <w:rPr>
                <w:rFonts w:ascii="Times New Roman"/>
                <w:b w:val="false"/>
                <w:i w:val="false"/>
                <w:color w:val="000000"/>
                <w:sz w:val="20"/>
              </w:rPr>
              <w:t>
парка (оценка совре-
</w:t>
            </w:r>
            <w:r>
              <w:br/>
            </w:r>
            <w:r>
              <w:rPr>
                <w:rFonts w:ascii="Times New Roman"/>
                <w:b w:val="false"/>
                <w:i w:val="false"/>
                <w:color w:val="000000"/>
                <w:sz w:val="20"/>
              </w:rPr>
              <w:t>
менного геоэкологичес-
</w:t>
            </w:r>
            <w:r>
              <w:br/>
            </w:r>
            <w:r>
              <w:rPr>
                <w:rFonts w:ascii="Times New Roman"/>
                <w:b w:val="false"/>
                <w:i w:val="false"/>
                <w:color w:val="000000"/>
                <w:sz w:val="20"/>
              </w:rPr>
              <w:t>
кого состояния, рацио-
</w:t>
            </w:r>
            <w:r>
              <w:br/>
            </w:r>
            <w:r>
              <w:rPr>
                <w:rFonts w:ascii="Times New Roman"/>
                <w:b w:val="false"/>
                <w:i w:val="false"/>
                <w:color w:val="000000"/>
                <w:sz w:val="20"/>
              </w:rPr>
              <w:t>
нальное использование и
</w:t>
            </w:r>
            <w:r>
              <w:br/>
            </w:r>
            <w:r>
              <w:rPr>
                <w:rFonts w:ascii="Times New Roman"/>
                <w:b w:val="false"/>
                <w:i w:val="false"/>
                <w:color w:val="000000"/>
                <w:sz w:val="20"/>
              </w:rPr>
              <w:t>
охрана);
</w:t>
            </w:r>
            <w:r>
              <w:br/>
            </w:r>
            <w:r>
              <w:rPr>
                <w:rFonts w:ascii="Times New Roman"/>
                <w:b w:val="false"/>
                <w:i w:val="false"/>
                <w:color w:val="000000"/>
                <w:sz w:val="20"/>
              </w:rPr>
              <w:t>
33. Исследования по
</w:t>
            </w:r>
            <w:r>
              <w:br/>
            </w:r>
            <w:r>
              <w:rPr>
                <w:rFonts w:ascii="Times New Roman"/>
                <w:b w:val="false"/>
                <w:i w:val="false"/>
                <w:color w:val="000000"/>
                <w:sz w:val="20"/>
              </w:rPr>
              <w:t>
обеспечению устойчивого
</w:t>
            </w:r>
            <w:r>
              <w:br/>
            </w:r>
            <w:r>
              <w:rPr>
                <w:rFonts w:ascii="Times New Roman"/>
                <w:b w:val="false"/>
                <w:i w:val="false"/>
                <w:color w:val="000000"/>
                <w:sz w:val="20"/>
              </w:rPr>
              <w:t>
развития Баянаульского
</w:t>
            </w:r>
            <w:r>
              <w:br/>
            </w:r>
            <w:r>
              <w:rPr>
                <w:rFonts w:ascii="Times New Roman"/>
                <w:b w:val="false"/>
                <w:i w:val="false"/>
                <w:color w:val="000000"/>
                <w:sz w:val="20"/>
              </w:rPr>
              <w:t>
государственного нацио-
</w:t>
            </w:r>
            <w:r>
              <w:br/>
            </w:r>
            <w:r>
              <w:rPr>
                <w:rFonts w:ascii="Times New Roman"/>
                <w:b w:val="false"/>
                <w:i w:val="false"/>
                <w:color w:val="000000"/>
                <w:sz w:val="20"/>
              </w:rPr>
              <w:t>
нального природного
</w:t>
            </w:r>
            <w:r>
              <w:br/>
            </w:r>
            <w:r>
              <w:rPr>
                <w:rFonts w:ascii="Times New Roman"/>
                <w:b w:val="false"/>
                <w:i w:val="false"/>
                <w:color w:val="000000"/>
                <w:sz w:val="20"/>
              </w:rPr>
              <w:t>
парка;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научных
</w:t>
            </w:r>
            <w:r>
              <w:br/>
            </w:r>
            <w:r>
              <w:rPr>
                <w:rFonts w:ascii="Times New Roman"/>
                <w:b w:val="false"/>
                <w:i w:val="false"/>
                <w:color w:val="000000"/>
                <w:sz w:val="20"/>
              </w:rPr>
              <w:t>
исследований по новым
</w:t>
            </w:r>
            <w:r>
              <w:br/>
            </w:r>
            <w:r>
              <w:rPr>
                <w:rFonts w:ascii="Times New Roman"/>
                <w:b w:val="false"/>
                <w:i w:val="false"/>
                <w:color w:val="000000"/>
                <w:sz w:val="20"/>
              </w:rPr>
              <w:t>
темам, в том числе:
</w:t>
            </w:r>
            <w:r>
              <w:br/>
            </w:r>
            <w:r>
              <w:rPr>
                <w:rFonts w:ascii="Times New Roman"/>
                <w:b w:val="false"/>
                <w:i w:val="false"/>
                <w:color w:val="000000"/>
                <w:sz w:val="20"/>
              </w:rPr>
              <w:t>
в рамках Концепции
</w:t>
            </w:r>
            <w:r>
              <w:br/>
            </w:r>
            <w:r>
              <w:rPr>
                <w:rFonts w:ascii="Times New Roman"/>
                <w:b w:val="false"/>
                <w:i w:val="false"/>
                <w:color w:val="000000"/>
                <w:sz w:val="20"/>
              </w:rPr>
              <w:t>
экологической безопас-
</w:t>
            </w:r>
            <w:r>
              <w:br/>
            </w:r>
            <w:r>
              <w:rPr>
                <w:rFonts w:ascii="Times New Roman"/>
                <w:b w:val="false"/>
                <w:i w:val="false"/>
                <w:color w:val="000000"/>
                <w:sz w:val="20"/>
              </w:rPr>
              <w:t>
ности Республики
</w:t>
            </w:r>
            <w:r>
              <w:br/>
            </w:r>
            <w:r>
              <w:rPr>
                <w:rFonts w:ascii="Times New Roman"/>
                <w:b w:val="false"/>
                <w:i w:val="false"/>
                <w:color w:val="000000"/>
                <w:sz w:val="20"/>
              </w:rPr>
              <w:t>
Казахстан на 2004-2015
</w:t>
            </w:r>
            <w:r>
              <w:br/>
            </w:r>
            <w:r>
              <w:rPr>
                <w:rFonts w:ascii="Times New Roman"/>
                <w:b w:val="false"/>
                <w:i w:val="false"/>
                <w:color w:val="000000"/>
                <w:sz w:val="20"/>
              </w:rPr>
              <w:t>
годы:
</w:t>
            </w:r>
            <w:r>
              <w:br/>
            </w:r>
            <w:r>
              <w:rPr>
                <w:rFonts w:ascii="Times New Roman"/>
                <w:b w:val="false"/>
                <w:i w:val="false"/>
                <w:color w:val="000000"/>
                <w:sz w:val="20"/>
              </w:rPr>
              <w:t>
1. Научное обоснование
</w:t>
            </w:r>
            <w:r>
              <w:br/>
            </w:r>
            <w:r>
              <w:rPr>
                <w:rFonts w:ascii="Times New Roman"/>
                <w:b w:val="false"/>
                <w:i w:val="false"/>
                <w:color w:val="000000"/>
                <w:sz w:val="20"/>
              </w:rPr>
              <w:t>
и разработка системы
</w:t>
            </w:r>
            <w:r>
              <w:br/>
            </w:r>
            <w:r>
              <w:rPr>
                <w:rFonts w:ascii="Times New Roman"/>
                <w:b w:val="false"/>
                <w:i w:val="false"/>
                <w:color w:val="000000"/>
                <w:sz w:val="20"/>
              </w:rPr>
              <w:t>
управления экологичес-
</w:t>
            </w:r>
            <w:r>
              <w:br/>
            </w:r>
            <w:r>
              <w:rPr>
                <w:rFonts w:ascii="Times New Roman"/>
                <w:b w:val="false"/>
                <w:i w:val="false"/>
                <w:color w:val="000000"/>
                <w:sz w:val="20"/>
              </w:rPr>
              <w:t>
кой безопасности на
</w:t>
            </w:r>
            <w:r>
              <w:br/>
            </w:r>
            <w:r>
              <w:rPr>
                <w:rFonts w:ascii="Times New Roman"/>
                <w:b w:val="false"/>
                <w:i w:val="false"/>
                <w:color w:val="000000"/>
                <w:sz w:val="20"/>
              </w:rPr>
              <w:t>
теплоэлектроцентраль
</w:t>
            </w:r>
            <w:r>
              <w:br/>
            </w:r>
            <w:r>
              <w:rPr>
                <w:rFonts w:ascii="Times New Roman"/>
                <w:b w:val="false"/>
                <w:i w:val="false"/>
                <w:color w:val="000000"/>
                <w:sz w:val="20"/>
              </w:rPr>
              <w:t>
путем снижения выбросов
</w:t>
            </w:r>
            <w:r>
              <w:br/>
            </w:r>
            <w:r>
              <w:rPr>
                <w:rFonts w:ascii="Times New Roman"/>
                <w:b w:val="false"/>
                <w:i w:val="false"/>
                <w:color w:val="000000"/>
                <w:sz w:val="20"/>
              </w:rPr>
              <w:t>
в окружающую среду;
</w:t>
            </w:r>
            <w:r>
              <w:br/>
            </w:r>
            <w:r>
              <w:rPr>
                <w:rFonts w:ascii="Times New Roman"/>
                <w:b w:val="false"/>
                <w:i w:val="false"/>
                <w:color w:val="000000"/>
                <w:sz w:val="20"/>
              </w:rPr>
              <w:t>
2. Гидроэкологическая
</w:t>
            </w:r>
            <w:r>
              <w:br/>
            </w:r>
            <w:r>
              <w:rPr>
                <w:rFonts w:ascii="Times New Roman"/>
                <w:b w:val="false"/>
                <w:i w:val="false"/>
                <w:color w:val="000000"/>
                <w:sz w:val="20"/>
              </w:rPr>
              <w:t>
безопасность природно-
</w:t>
            </w:r>
            <w:r>
              <w:br/>
            </w:r>
            <w:r>
              <w:rPr>
                <w:rFonts w:ascii="Times New Roman"/>
                <w:b w:val="false"/>
                <w:i w:val="false"/>
                <w:color w:val="000000"/>
                <w:sz w:val="20"/>
              </w:rPr>
              <w:t>
хозяйственных систем
</w:t>
            </w:r>
            <w:r>
              <w:br/>
            </w:r>
            <w:r>
              <w:rPr>
                <w:rFonts w:ascii="Times New Roman"/>
                <w:b w:val="false"/>
                <w:i w:val="false"/>
                <w:color w:val="000000"/>
                <w:sz w:val="20"/>
              </w:rPr>
              <w:t>
Казахстана на 2007-2009
</w:t>
            </w:r>
            <w:r>
              <w:br/>
            </w:r>
            <w:r>
              <w:rPr>
                <w:rFonts w:ascii="Times New Roman"/>
                <w:b w:val="false"/>
                <w:i w:val="false"/>
                <w:color w:val="000000"/>
                <w:sz w:val="20"/>
              </w:rPr>
              <w:t>
годы;
</w:t>
            </w:r>
            <w:r>
              <w:br/>
            </w:r>
            <w:r>
              <w:rPr>
                <w:rFonts w:ascii="Times New Roman"/>
                <w:b w:val="false"/>
                <w:i w:val="false"/>
                <w:color w:val="000000"/>
                <w:sz w:val="20"/>
              </w:rPr>
              <w:t>
3. Разработка экологи-
</w:t>
            </w:r>
            <w:r>
              <w:br/>
            </w:r>
            <w:r>
              <w:rPr>
                <w:rFonts w:ascii="Times New Roman"/>
                <w:b w:val="false"/>
                <w:i w:val="false"/>
                <w:color w:val="000000"/>
                <w:sz w:val="20"/>
              </w:rPr>
              <w:t>
ческой карты безопас-
</w:t>
            </w:r>
            <w:r>
              <w:br/>
            </w:r>
            <w:r>
              <w:rPr>
                <w:rFonts w:ascii="Times New Roman"/>
                <w:b w:val="false"/>
                <w:i w:val="false"/>
                <w:color w:val="000000"/>
                <w:sz w:val="20"/>
              </w:rPr>
              <w:t>
ности продуктов питания
</w:t>
            </w:r>
            <w:r>
              <w:br/>
            </w:r>
            <w:r>
              <w:rPr>
                <w:rFonts w:ascii="Times New Roman"/>
                <w:b w:val="false"/>
                <w:i w:val="false"/>
                <w:color w:val="000000"/>
                <w:sz w:val="20"/>
              </w:rPr>
              <w:t>
на основе научно-
</w:t>
            </w:r>
            <w:r>
              <w:br/>
            </w:r>
            <w:r>
              <w:rPr>
                <w:rFonts w:ascii="Times New Roman"/>
                <w:b w:val="false"/>
                <w:i w:val="false"/>
                <w:color w:val="000000"/>
                <w:sz w:val="20"/>
              </w:rPr>
              <w:t>
практической оценки
</w:t>
            </w:r>
            <w:r>
              <w:br/>
            </w:r>
            <w:r>
              <w:rPr>
                <w:rFonts w:ascii="Times New Roman"/>
                <w:b w:val="false"/>
                <w:i w:val="false"/>
                <w:color w:val="000000"/>
                <w:sz w:val="20"/>
              </w:rPr>
              <w:t>
состояния экосистем
</w:t>
            </w:r>
            <w:r>
              <w:br/>
            </w:r>
            <w:r>
              <w:rPr>
                <w:rFonts w:ascii="Times New Roman"/>
                <w:b w:val="false"/>
                <w:i w:val="false"/>
                <w:color w:val="000000"/>
                <w:sz w:val="20"/>
              </w:rPr>
              <w:t>
Казахстана для обес-
</w:t>
            </w:r>
            <w:r>
              <w:br/>
            </w:r>
            <w:r>
              <w:rPr>
                <w:rFonts w:ascii="Times New Roman"/>
                <w:b w:val="false"/>
                <w:i w:val="false"/>
                <w:color w:val="000000"/>
                <w:sz w:val="20"/>
              </w:rPr>
              <w:t>
печения благоприятной
</w:t>
            </w:r>
            <w:r>
              <w:br/>
            </w:r>
            <w:r>
              <w:rPr>
                <w:rFonts w:ascii="Times New Roman"/>
                <w:b w:val="false"/>
                <w:i w:val="false"/>
                <w:color w:val="000000"/>
                <w:sz w:val="20"/>
              </w:rPr>
              <w:t>
среды обитания
</w:t>
            </w:r>
            <w:r>
              <w:br/>
            </w:r>
            <w:r>
              <w:rPr>
                <w:rFonts w:ascii="Times New Roman"/>
                <w:b w:val="false"/>
                <w:i w:val="false"/>
                <w:color w:val="000000"/>
                <w:sz w:val="20"/>
              </w:rPr>
              <w:t>
человека;
</w:t>
            </w:r>
            <w:r>
              <w:br/>
            </w:r>
            <w:r>
              <w:rPr>
                <w:rFonts w:ascii="Times New Roman"/>
                <w:b w:val="false"/>
                <w:i w:val="false"/>
                <w:color w:val="000000"/>
                <w:sz w:val="20"/>
              </w:rPr>
              <w:t>
4. Защита окружающей
</w:t>
            </w:r>
            <w:r>
              <w:br/>
            </w:r>
            <w:r>
              <w:rPr>
                <w:rFonts w:ascii="Times New Roman"/>
                <w:b w:val="false"/>
                <w:i w:val="false"/>
                <w:color w:val="000000"/>
                <w:sz w:val="20"/>
              </w:rPr>
              <w:t>
среды от газов
</w:t>
            </w:r>
            <w:r>
              <w:br/>
            </w:r>
            <w:r>
              <w:rPr>
                <w:rFonts w:ascii="Times New Roman"/>
                <w:b w:val="false"/>
                <w:i w:val="false"/>
                <w:color w:val="000000"/>
                <w:sz w:val="20"/>
              </w:rPr>
              <w:t>
техногенного характера;
</w:t>
            </w:r>
            <w:r>
              <w:br/>
            </w:r>
            <w:r>
              <w:rPr>
                <w:rFonts w:ascii="Times New Roman"/>
                <w:b w:val="false"/>
                <w:i w:val="false"/>
                <w:color w:val="000000"/>
                <w:sz w:val="20"/>
              </w:rPr>
              <w:t>
5. Исследование эколо-
</w:t>
            </w:r>
            <w:r>
              <w:br/>
            </w:r>
            <w:r>
              <w:rPr>
                <w:rFonts w:ascii="Times New Roman"/>
                <w:b w:val="false"/>
                <w:i w:val="false"/>
                <w:color w:val="000000"/>
                <w:sz w:val="20"/>
              </w:rPr>
              <w:t>
гического состояния
</w:t>
            </w:r>
            <w:r>
              <w:br/>
            </w:r>
            <w:r>
              <w:rPr>
                <w:rFonts w:ascii="Times New Roman"/>
                <w:b w:val="false"/>
                <w:i w:val="false"/>
                <w:color w:val="000000"/>
                <w:sz w:val="20"/>
              </w:rPr>
              <w:t>
приграничных районов
</w:t>
            </w:r>
            <w:r>
              <w:br/>
            </w:r>
            <w:r>
              <w:rPr>
                <w:rFonts w:ascii="Times New Roman"/>
                <w:b w:val="false"/>
                <w:i w:val="false"/>
                <w:color w:val="000000"/>
                <w:sz w:val="20"/>
              </w:rPr>
              <w:t>
Казахстана для решения
</w:t>
            </w:r>
            <w:r>
              <w:br/>
            </w:r>
            <w:r>
              <w:rPr>
                <w:rFonts w:ascii="Times New Roman"/>
                <w:b w:val="false"/>
                <w:i w:val="false"/>
                <w:color w:val="000000"/>
                <w:sz w:val="20"/>
              </w:rPr>
              <w:t>
проблем трансграничного
</w:t>
            </w:r>
            <w:r>
              <w:br/>
            </w:r>
            <w:r>
              <w:rPr>
                <w:rFonts w:ascii="Times New Roman"/>
                <w:b w:val="false"/>
                <w:i w:val="false"/>
                <w:color w:val="000000"/>
                <w:sz w:val="20"/>
              </w:rPr>
              <w:t>
характера;
</w:t>
            </w:r>
            <w:r>
              <w:br/>
            </w:r>
            <w:r>
              <w:rPr>
                <w:rFonts w:ascii="Times New Roman"/>
                <w:b w:val="false"/>
                <w:i w:val="false"/>
                <w:color w:val="000000"/>
                <w:sz w:val="20"/>
              </w:rPr>
              <w:t>
6. Оценка экологической
</w:t>
            </w:r>
            <w:r>
              <w:br/>
            </w:r>
            <w:r>
              <w:rPr>
                <w:rFonts w:ascii="Times New Roman"/>
                <w:b w:val="false"/>
                <w:i w:val="false"/>
                <w:color w:val="000000"/>
                <w:sz w:val="20"/>
              </w:rPr>
              <w:t>
опасности и экологичес-
</w:t>
            </w:r>
            <w:r>
              <w:br/>
            </w:r>
            <w:r>
              <w:rPr>
                <w:rFonts w:ascii="Times New Roman"/>
                <w:b w:val="false"/>
                <w:i w:val="false"/>
                <w:color w:val="000000"/>
                <w:sz w:val="20"/>
              </w:rPr>
              <w:t>
ких рисков специфичес-
</w:t>
            </w:r>
            <w:r>
              <w:br/>
            </w:r>
            <w:r>
              <w:rPr>
                <w:rFonts w:ascii="Times New Roman"/>
                <w:b w:val="false"/>
                <w:i w:val="false"/>
                <w:color w:val="000000"/>
                <w:sz w:val="20"/>
              </w:rPr>
              <w:t>
кой деятельности Воору-
</w:t>
            </w:r>
            <w:r>
              <w:br/>
            </w:r>
            <w:r>
              <w:rPr>
                <w:rFonts w:ascii="Times New Roman"/>
                <w:b w:val="false"/>
                <w:i w:val="false"/>
                <w:color w:val="000000"/>
                <w:sz w:val="20"/>
              </w:rPr>
              <w:t>
женных Сил Казахстана;
</w:t>
            </w:r>
            <w:r>
              <w:br/>
            </w:r>
            <w:r>
              <w:rPr>
                <w:rFonts w:ascii="Times New Roman"/>
                <w:b w:val="false"/>
                <w:i w:val="false"/>
                <w:color w:val="000000"/>
                <w:sz w:val="20"/>
              </w:rPr>
              <w:t>
7. Разработка экологи-
</w:t>
            </w:r>
            <w:r>
              <w:br/>
            </w:r>
            <w:r>
              <w:rPr>
                <w:rFonts w:ascii="Times New Roman"/>
                <w:b w:val="false"/>
                <w:i w:val="false"/>
                <w:color w:val="000000"/>
                <w:sz w:val="20"/>
              </w:rPr>
              <w:t>
ческих методов оздоров-
</w:t>
            </w:r>
            <w:r>
              <w:br/>
            </w:r>
            <w:r>
              <w:rPr>
                <w:rFonts w:ascii="Times New Roman"/>
                <w:b w:val="false"/>
                <w:i w:val="false"/>
                <w:color w:val="000000"/>
                <w:sz w:val="20"/>
              </w:rPr>
              <w:t>
ления населения
</w:t>
            </w:r>
            <w:r>
              <w:br/>
            </w:r>
            <w:r>
              <w:rPr>
                <w:rFonts w:ascii="Times New Roman"/>
                <w:b w:val="false"/>
                <w:i w:val="false"/>
                <w:color w:val="000000"/>
                <w:sz w:val="20"/>
              </w:rPr>
              <w:t>
в регионе озера Арал.
</w:t>
            </w:r>
            <w:r>
              <w:br/>
            </w:r>
            <w:r>
              <w:rPr>
                <w:rFonts w:ascii="Times New Roman"/>
                <w:b w:val="false"/>
                <w:i w:val="false"/>
                <w:color w:val="000000"/>
                <w:sz w:val="20"/>
              </w:rPr>
              <w:t>
В рамках Программы
</w:t>
            </w:r>
            <w:r>
              <w:br/>
            </w:r>
            <w:r>
              <w:rPr>
                <w:rFonts w:ascii="Times New Roman"/>
                <w:b w:val="false"/>
                <w:i w:val="false"/>
                <w:color w:val="000000"/>
                <w:sz w:val="20"/>
              </w:rPr>
              <w:t>
"Охрана окружающей
</w:t>
            </w:r>
            <w:r>
              <w:br/>
            </w:r>
            <w:r>
              <w:rPr>
                <w:rFonts w:ascii="Times New Roman"/>
                <w:b w:val="false"/>
                <w:i w:val="false"/>
                <w:color w:val="000000"/>
                <w:sz w:val="20"/>
              </w:rPr>
              <w:t>
среды Республики
</w:t>
            </w:r>
            <w:r>
              <w:br/>
            </w:r>
            <w:r>
              <w:rPr>
                <w:rFonts w:ascii="Times New Roman"/>
                <w:b w:val="false"/>
                <w:i w:val="false"/>
                <w:color w:val="000000"/>
                <w:sz w:val="20"/>
              </w:rPr>
              <w:t>
Казахстан на 2005-2007
</w:t>
            </w:r>
            <w:r>
              <w:br/>
            </w:r>
            <w:r>
              <w:rPr>
                <w:rFonts w:ascii="Times New Roman"/>
                <w:b w:val="false"/>
                <w:i w:val="false"/>
                <w:color w:val="000000"/>
                <w:sz w:val="20"/>
              </w:rPr>
              <w:t>
годы":
</w:t>
            </w:r>
            <w:r>
              <w:br/>
            </w:r>
            <w:r>
              <w:rPr>
                <w:rFonts w:ascii="Times New Roman"/>
                <w:b w:val="false"/>
                <w:i w:val="false"/>
                <w:color w:val="000000"/>
                <w:sz w:val="20"/>
              </w:rPr>
              <w:t>
1. Проведение изыска-
</w:t>
            </w:r>
            <w:r>
              <w:br/>
            </w:r>
            <w:r>
              <w:rPr>
                <w:rFonts w:ascii="Times New Roman"/>
                <w:b w:val="false"/>
                <w:i w:val="false"/>
                <w:color w:val="000000"/>
                <w:sz w:val="20"/>
              </w:rPr>
              <w:t>
тельских работ и
</w:t>
            </w:r>
            <w:r>
              <w:br/>
            </w:r>
            <w:r>
              <w:rPr>
                <w:rFonts w:ascii="Times New Roman"/>
                <w:b w:val="false"/>
                <w:i w:val="false"/>
                <w:color w:val="000000"/>
                <w:sz w:val="20"/>
              </w:rPr>
              <w:t>
исследований для
</w:t>
            </w:r>
            <w:r>
              <w:br/>
            </w:r>
            <w:r>
              <w:rPr>
                <w:rFonts w:ascii="Times New Roman"/>
                <w:b w:val="false"/>
                <w:i w:val="false"/>
                <w:color w:val="000000"/>
                <w:sz w:val="20"/>
              </w:rPr>
              <w:t>
определения технологии
</w:t>
            </w:r>
            <w:r>
              <w:br/>
            </w:r>
            <w:r>
              <w:rPr>
                <w:rFonts w:ascii="Times New Roman"/>
                <w:b w:val="false"/>
                <w:i w:val="false"/>
                <w:color w:val="000000"/>
                <w:sz w:val="20"/>
              </w:rPr>
              <w:t>
по защите вод реки
</w:t>
            </w:r>
            <w:r>
              <w:br/>
            </w:r>
            <w:r>
              <w:rPr>
                <w:rFonts w:ascii="Times New Roman"/>
                <w:b w:val="false"/>
                <w:i w:val="false"/>
                <w:color w:val="000000"/>
                <w:sz w:val="20"/>
              </w:rPr>
              <w:t>
Илек в Актюбинской
</w:t>
            </w:r>
            <w:r>
              <w:br/>
            </w:r>
            <w:r>
              <w:rPr>
                <w:rFonts w:ascii="Times New Roman"/>
                <w:b w:val="false"/>
                <w:i w:val="false"/>
                <w:color w:val="000000"/>
                <w:sz w:val="20"/>
              </w:rPr>
              <w:t>
области от загрязнений
</w:t>
            </w:r>
            <w:r>
              <w:br/>
            </w:r>
            <w:r>
              <w:rPr>
                <w:rFonts w:ascii="Times New Roman"/>
                <w:b w:val="false"/>
                <w:i w:val="false"/>
                <w:color w:val="000000"/>
                <w:sz w:val="20"/>
              </w:rPr>
              <w:t>
шестивалентным хромом
</w:t>
            </w:r>
            <w:r>
              <w:br/>
            </w:r>
            <w:r>
              <w:rPr>
                <w:rFonts w:ascii="Times New Roman"/>
                <w:b w:val="false"/>
                <w:i w:val="false"/>
                <w:color w:val="000000"/>
                <w:sz w:val="20"/>
              </w:rPr>
              <w:t>
и бором;
</w:t>
            </w:r>
            <w:r>
              <w:br/>
            </w:r>
            <w:r>
              <w:rPr>
                <w:rFonts w:ascii="Times New Roman"/>
                <w:b w:val="false"/>
                <w:i w:val="false"/>
                <w:color w:val="000000"/>
                <w:sz w:val="20"/>
              </w:rPr>
              <w:t>
2. Изучение состояния
</w:t>
            </w:r>
            <w:r>
              <w:br/>
            </w:r>
            <w:r>
              <w:rPr>
                <w:rFonts w:ascii="Times New Roman"/>
                <w:b w:val="false"/>
                <w:i w:val="false"/>
                <w:color w:val="000000"/>
                <w:sz w:val="20"/>
              </w:rPr>
              <w:t>
хранения и консервации
</w:t>
            </w:r>
            <w:r>
              <w:br/>
            </w:r>
            <w:r>
              <w:rPr>
                <w:rFonts w:ascii="Times New Roman"/>
                <w:b w:val="false"/>
                <w:i w:val="false"/>
                <w:color w:val="000000"/>
                <w:sz w:val="20"/>
              </w:rPr>
              <w:t>
радиоактивных отходов,
</w:t>
            </w:r>
            <w:r>
              <w:br/>
            </w:r>
            <w:r>
              <w:rPr>
                <w:rFonts w:ascii="Times New Roman"/>
                <w:b w:val="false"/>
                <w:i w:val="false"/>
                <w:color w:val="000000"/>
                <w:sz w:val="20"/>
              </w:rPr>
              <w:t>
а также их влияние на
</w:t>
            </w:r>
            <w:r>
              <w:br/>
            </w:r>
            <w:r>
              <w:rPr>
                <w:rFonts w:ascii="Times New Roman"/>
                <w:b w:val="false"/>
                <w:i w:val="false"/>
                <w:color w:val="000000"/>
                <w:sz w:val="20"/>
              </w:rPr>
              <w:t>
состояние окружающей
</w:t>
            </w:r>
            <w:r>
              <w:br/>
            </w:r>
            <w:r>
              <w:rPr>
                <w:rFonts w:ascii="Times New Roman"/>
                <w:b w:val="false"/>
                <w:i w:val="false"/>
                <w:color w:val="000000"/>
                <w:sz w:val="20"/>
              </w:rPr>
              <w:t>
среды в Республике
</w:t>
            </w:r>
            <w:r>
              <w:br/>
            </w:r>
            <w:r>
              <w:rPr>
                <w:rFonts w:ascii="Times New Roman"/>
                <w:b w:val="false"/>
                <w:i w:val="false"/>
                <w:color w:val="000000"/>
                <w:sz w:val="20"/>
              </w:rPr>
              <w:t>
Казахстан;
</w:t>
            </w:r>
            <w:r>
              <w:br/>
            </w:r>
            <w:r>
              <w:rPr>
                <w:rFonts w:ascii="Times New Roman"/>
                <w:b w:val="false"/>
                <w:i w:val="false"/>
                <w:color w:val="000000"/>
                <w:sz w:val="20"/>
              </w:rPr>
              <w:t>
3. Исследования по
</w:t>
            </w:r>
            <w:r>
              <w:br/>
            </w:r>
            <w:r>
              <w:rPr>
                <w:rFonts w:ascii="Times New Roman"/>
                <w:b w:val="false"/>
                <w:i w:val="false"/>
                <w:color w:val="000000"/>
                <w:sz w:val="20"/>
              </w:rPr>
              <w:t>
разработке и созданию
</w:t>
            </w:r>
            <w:r>
              <w:br/>
            </w:r>
            <w:r>
              <w:rPr>
                <w:rFonts w:ascii="Times New Roman"/>
                <w:b w:val="false"/>
                <w:i w:val="false"/>
                <w:color w:val="000000"/>
                <w:sz w:val="20"/>
              </w:rPr>
              <w:t>
электронного атласа
</w:t>
            </w:r>
            <w:r>
              <w:br/>
            </w:r>
            <w:r>
              <w:rPr>
                <w:rFonts w:ascii="Times New Roman"/>
                <w:b w:val="false"/>
                <w:i w:val="false"/>
                <w:color w:val="000000"/>
                <w:sz w:val="20"/>
              </w:rPr>
              <w:t>
Республики Казахстан;
</w:t>
            </w:r>
            <w:r>
              <w:br/>
            </w:r>
            <w:r>
              <w:rPr>
                <w:rFonts w:ascii="Times New Roman"/>
                <w:b w:val="false"/>
                <w:i w:val="false"/>
                <w:color w:val="000000"/>
                <w:sz w:val="20"/>
              </w:rPr>
              <w:t>
4. Оценка негативного
</w:t>
            </w:r>
            <w:r>
              <w:br/>
            </w:r>
            <w:r>
              <w:rPr>
                <w:rFonts w:ascii="Times New Roman"/>
                <w:b w:val="false"/>
                <w:i w:val="false"/>
                <w:color w:val="000000"/>
                <w:sz w:val="20"/>
              </w:rPr>
              <w:t>
влияния нефтегазовой
</w:t>
            </w:r>
            <w:r>
              <w:br/>
            </w:r>
            <w:r>
              <w:rPr>
                <w:rFonts w:ascii="Times New Roman"/>
                <w:b w:val="false"/>
                <w:i w:val="false"/>
                <w:color w:val="000000"/>
                <w:sz w:val="20"/>
              </w:rPr>
              <w:t>
деятельности на
</w:t>
            </w:r>
            <w:r>
              <w:br/>
            </w:r>
            <w:r>
              <w:rPr>
                <w:rFonts w:ascii="Times New Roman"/>
                <w:b w:val="false"/>
                <w:i w:val="false"/>
                <w:color w:val="000000"/>
                <w:sz w:val="20"/>
              </w:rPr>
              <w:t>
популяции и миграции
</w:t>
            </w:r>
            <w:r>
              <w:br/>
            </w:r>
            <w:r>
              <w:rPr>
                <w:rFonts w:ascii="Times New Roman"/>
                <w:b w:val="false"/>
                <w:i w:val="false"/>
                <w:color w:val="000000"/>
                <w:sz w:val="20"/>
              </w:rPr>
              <w:t>
ихтиофауны и донных
</w:t>
            </w:r>
            <w:r>
              <w:br/>
            </w:r>
            <w:r>
              <w:rPr>
                <w:rFonts w:ascii="Times New Roman"/>
                <w:b w:val="false"/>
                <w:i w:val="false"/>
                <w:color w:val="000000"/>
                <w:sz w:val="20"/>
              </w:rPr>
              <w:t>
беспозвоночных животных
</w:t>
            </w:r>
            <w:r>
              <w:br/>
            </w:r>
            <w:r>
              <w:rPr>
                <w:rFonts w:ascii="Times New Roman"/>
                <w:b w:val="false"/>
                <w:i w:val="false"/>
                <w:color w:val="000000"/>
                <w:sz w:val="20"/>
              </w:rPr>
              <w:t>
на территории Северного
</w:t>
            </w:r>
            <w:r>
              <w:br/>
            </w:r>
            <w:r>
              <w:rPr>
                <w:rFonts w:ascii="Times New Roman"/>
                <w:b w:val="false"/>
                <w:i w:val="false"/>
                <w:color w:val="000000"/>
                <w:sz w:val="20"/>
              </w:rPr>
              <w:t>
Прикаспия;
</w:t>
            </w:r>
            <w:r>
              <w:br/>
            </w:r>
            <w:r>
              <w:rPr>
                <w:rFonts w:ascii="Times New Roman"/>
                <w:b w:val="false"/>
                <w:i w:val="false"/>
                <w:color w:val="000000"/>
                <w:sz w:val="20"/>
              </w:rPr>
              <w:t>
5. Изучение экологичес-
</w:t>
            </w:r>
            <w:r>
              <w:br/>
            </w:r>
            <w:r>
              <w:rPr>
                <w:rFonts w:ascii="Times New Roman"/>
                <w:b w:val="false"/>
                <w:i w:val="false"/>
                <w:color w:val="000000"/>
                <w:sz w:val="20"/>
              </w:rPr>
              <w:t>
кой безопасности малых
</w:t>
            </w:r>
            <w:r>
              <w:br/>
            </w:r>
            <w:r>
              <w:rPr>
                <w:rFonts w:ascii="Times New Roman"/>
                <w:b w:val="false"/>
                <w:i w:val="false"/>
                <w:color w:val="000000"/>
                <w:sz w:val="20"/>
              </w:rPr>
              <w:t>
рек и разработка
</w:t>
            </w:r>
            <w:r>
              <w:br/>
            </w:r>
            <w:r>
              <w:rPr>
                <w:rFonts w:ascii="Times New Roman"/>
                <w:b w:val="false"/>
                <w:i w:val="false"/>
                <w:color w:val="000000"/>
                <w:sz w:val="20"/>
              </w:rPr>
              <w:t>
мероприятий по ее
</w:t>
            </w:r>
            <w:r>
              <w:br/>
            </w:r>
            <w:r>
              <w:rPr>
                <w:rFonts w:ascii="Times New Roman"/>
                <w:b w:val="false"/>
                <w:i w:val="false"/>
                <w:color w:val="000000"/>
                <w:sz w:val="20"/>
              </w:rPr>
              <w:t>
улучшению;
</w:t>
            </w:r>
            <w:r>
              <w:br/>
            </w:r>
            <w:r>
              <w:rPr>
                <w:rFonts w:ascii="Times New Roman"/>
                <w:b w:val="false"/>
                <w:i w:val="false"/>
                <w:color w:val="000000"/>
                <w:sz w:val="20"/>
              </w:rPr>
              <w:t>
6. Разработка методов
</w:t>
            </w:r>
            <w:r>
              <w:br/>
            </w:r>
            <w:r>
              <w:rPr>
                <w:rFonts w:ascii="Times New Roman"/>
                <w:b w:val="false"/>
                <w:i w:val="false"/>
                <w:color w:val="000000"/>
                <w:sz w:val="20"/>
              </w:rPr>
              <w:t>
очищения открытых водо-
</w:t>
            </w:r>
            <w:r>
              <w:br/>
            </w:r>
            <w:r>
              <w:rPr>
                <w:rFonts w:ascii="Times New Roman"/>
                <w:b w:val="false"/>
                <w:i w:val="false"/>
                <w:color w:val="000000"/>
                <w:sz w:val="20"/>
              </w:rPr>
              <w:t>
емов и почвы, загряз-
</w:t>
            </w:r>
            <w:r>
              <w:br/>
            </w:r>
            <w:r>
              <w:rPr>
                <w:rFonts w:ascii="Times New Roman"/>
                <w:b w:val="false"/>
                <w:i w:val="false"/>
                <w:color w:val="000000"/>
                <w:sz w:val="20"/>
              </w:rPr>
              <w:t>
ненных радиоактивными
</w:t>
            </w:r>
            <w:r>
              <w:br/>
            </w:r>
            <w:r>
              <w:rPr>
                <w:rFonts w:ascii="Times New Roman"/>
                <w:b w:val="false"/>
                <w:i w:val="false"/>
                <w:color w:val="000000"/>
                <w:sz w:val="20"/>
              </w:rPr>
              <w:t>
отходами уранодобываю-
</w:t>
            </w:r>
            <w:r>
              <w:br/>
            </w:r>
            <w:r>
              <w:rPr>
                <w:rFonts w:ascii="Times New Roman"/>
                <w:b w:val="false"/>
                <w:i w:val="false"/>
                <w:color w:val="000000"/>
                <w:sz w:val="20"/>
              </w:rPr>
              <w:t>
щих предприятий;
</w:t>
            </w:r>
            <w:r>
              <w:br/>
            </w:r>
            <w:r>
              <w:rPr>
                <w:rFonts w:ascii="Times New Roman"/>
                <w:b w:val="false"/>
                <w:i w:val="false"/>
                <w:color w:val="000000"/>
                <w:sz w:val="20"/>
              </w:rPr>
              <w:t>
7. Разработать научное
</w:t>
            </w:r>
            <w:r>
              <w:br/>
            </w:r>
            <w:r>
              <w:rPr>
                <w:rFonts w:ascii="Times New Roman"/>
                <w:b w:val="false"/>
                <w:i w:val="false"/>
                <w:color w:val="000000"/>
                <w:sz w:val="20"/>
              </w:rPr>
              <w:t>
обеспечение перехода на
</w:t>
            </w:r>
            <w:r>
              <w:br/>
            </w:r>
            <w:r>
              <w:rPr>
                <w:rFonts w:ascii="Times New Roman"/>
                <w:b w:val="false"/>
                <w:i w:val="false"/>
                <w:color w:val="000000"/>
                <w:sz w:val="20"/>
              </w:rPr>
              <w:t>
международные экологи-
</w:t>
            </w:r>
            <w:r>
              <w:br/>
            </w:r>
            <w:r>
              <w:rPr>
                <w:rFonts w:ascii="Times New Roman"/>
                <w:b w:val="false"/>
                <w:i w:val="false"/>
                <w:color w:val="000000"/>
                <w:sz w:val="20"/>
              </w:rPr>
              <w:t>
ческие стандарты ИСО
</w:t>
            </w:r>
            <w:r>
              <w:br/>
            </w:r>
            <w:r>
              <w:rPr>
                <w:rFonts w:ascii="Times New Roman"/>
                <w:b w:val="false"/>
                <w:i w:val="false"/>
                <w:color w:val="000000"/>
                <w:sz w:val="20"/>
              </w:rPr>
              <w:t>
14000;
</w:t>
            </w:r>
            <w:r>
              <w:br/>
            </w:r>
            <w:r>
              <w:rPr>
                <w:rFonts w:ascii="Times New Roman"/>
                <w:b w:val="false"/>
                <w:i w:val="false"/>
                <w:color w:val="000000"/>
                <w:sz w:val="20"/>
              </w:rPr>
              <w:t>
8. Разработка и
</w:t>
            </w:r>
            <w:r>
              <w:br/>
            </w:r>
            <w:r>
              <w:rPr>
                <w:rFonts w:ascii="Times New Roman"/>
                <w:b w:val="false"/>
                <w:i w:val="false"/>
                <w:color w:val="000000"/>
                <w:sz w:val="20"/>
              </w:rPr>
              <w:t>
внедрение информационной
</w:t>
            </w:r>
            <w:r>
              <w:br/>
            </w:r>
            <w:r>
              <w:rPr>
                <w:rFonts w:ascii="Times New Roman"/>
                <w:b w:val="false"/>
                <w:i w:val="false"/>
                <w:color w:val="000000"/>
                <w:sz w:val="20"/>
              </w:rPr>
              <w:t>
модели управления
</w:t>
            </w:r>
            <w:r>
              <w:br/>
            </w:r>
            <w:r>
              <w:rPr>
                <w:rFonts w:ascii="Times New Roman"/>
                <w:b w:val="false"/>
                <w:i w:val="false"/>
                <w:color w:val="000000"/>
                <w:sz w:val="20"/>
              </w:rPr>
              <w:t>
качеством атмосферного
</w:t>
            </w:r>
            <w:r>
              <w:br/>
            </w:r>
            <w:r>
              <w:rPr>
                <w:rFonts w:ascii="Times New Roman"/>
                <w:b w:val="false"/>
                <w:i w:val="false"/>
                <w:color w:val="000000"/>
                <w:sz w:val="20"/>
              </w:rPr>
              <w:t>
воздуха урбанизирован-
</w:t>
            </w:r>
            <w:r>
              <w:br/>
            </w:r>
            <w:r>
              <w:rPr>
                <w:rFonts w:ascii="Times New Roman"/>
                <w:b w:val="false"/>
                <w:i w:val="false"/>
                <w:color w:val="000000"/>
                <w:sz w:val="20"/>
              </w:rPr>
              <w:t>
ных территорий
</w:t>
            </w:r>
            <w:r>
              <w:br/>
            </w:r>
            <w:r>
              <w:rPr>
                <w:rFonts w:ascii="Times New Roman"/>
                <w:b w:val="false"/>
                <w:i w:val="false"/>
                <w:color w:val="000000"/>
                <w:sz w:val="20"/>
              </w:rPr>
              <w:t>
Республики Казахстан;
</w:t>
            </w:r>
            <w:r>
              <w:br/>
            </w:r>
            <w:r>
              <w:rPr>
                <w:rFonts w:ascii="Times New Roman"/>
                <w:b w:val="false"/>
                <w:i w:val="false"/>
                <w:color w:val="000000"/>
                <w:sz w:val="20"/>
              </w:rPr>
              <w:t>
9. Выявление факторов
</w:t>
            </w:r>
            <w:r>
              <w:br/>
            </w:r>
            <w:r>
              <w:rPr>
                <w:rFonts w:ascii="Times New Roman"/>
                <w:b w:val="false"/>
                <w:i w:val="false"/>
                <w:color w:val="000000"/>
                <w:sz w:val="20"/>
              </w:rPr>
              <w:t>
риска и снижение их
</w:t>
            </w:r>
            <w:r>
              <w:br/>
            </w:r>
            <w:r>
              <w:rPr>
                <w:rFonts w:ascii="Times New Roman"/>
                <w:b w:val="false"/>
                <w:i w:val="false"/>
                <w:color w:val="000000"/>
                <w:sz w:val="20"/>
              </w:rPr>
              <w:t>
влияния на окружающую
</w:t>
            </w:r>
            <w:r>
              <w:br/>
            </w:r>
            <w:r>
              <w:rPr>
                <w:rFonts w:ascii="Times New Roman"/>
                <w:b w:val="false"/>
                <w:i w:val="false"/>
                <w:color w:val="000000"/>
                <w:sz w:val="20"/>
              </w:rPr>
              <w:t>
среду и здоровье
</w:t>
            </w:r>
            <w:r>
              <w:br/>
            </w:r>
            <w:r>
              <w:rPr>
                <w:rFonts w:ascii="Times New Roman"/>
                <w:b w:val="false"/>
                <w:i w:val="false"/>
                <w:color w:val="000000"/>
                <w:sz w:val="20"/>
              </w:rPr>
              <w:t>
населения;
</w:t>
            </w:r>
            <w:r>
              <w:br/>
            </w:r>
            <w:r>
              <w:rPr>
                <w:rFonts w:ascii="Times New Roman"/>
                <w:b w:val="false"/>
                <w:i w:val="false"/>
                <w:color w:val="000000"/>
                <w:sz w:val="20"/>
              </w:rPr>
              <w:t>
10. Провести анализ
</w:t>
            </w:r>
            <w:r>
              <w:br/>
            </w:r>
            <w:r>
              <w:rPr>
                <w:rFonts w:ascii="Times New Roman"/>
                <w:b w:val="false"/>
                <w:i w:val="false"/>
                <w:color w:val="000000"/>
                <w:sz w:val="20"/>
              </w:rPr>
              <w:t>
состояния, охраны и
</w:t>
            </w:r>
            <w:r>
              <w:br/>
            </w:r>
            <w:r>
              <w:rPr>
                <w:rFonts w:ascii="Times New Roman"/>
                <w:b w:val="false"/>
                <w:i w:val="false"/>
                <w:color w:val="000000"/>
                <w:sz w:val="20"/>
              </w:rPr>
              <w:t>
использования
</w:t>
            </w:r>
            <w:r>
              <w:br/>
            </w:r>
            <w:r>
              <w:rPr>
                <w:rFonts w:ascii="Times New Roman"/>
                <w:b w:val="false"/>
                <w:i w:val="false"/>
                <w:color w:val="000000"/>
                <w:sz w:val="20"/>
              </w:rPr>
              <w:t>
поверхностных вод
</w:t>
            </w:r>
            <w:r>
              <w:br/>
            </w:r>
            <w:r>
              <w:rPr>
                <w:rFonts w:ascii="Times New Roman"/>
                <w:b w:val="false"/>
                <w:i w:val="false"/>
                <w:color w:val="000000"/>
                <w:sz w:val="20"/>
              </w:rPr>
              <w:t>
Республики Казахстан;
</w:t>
            </w:r>
            <w:r>
              <w:br/>
            </w:r>
            <w:r>
              <w:rPr>
                <w:rFonts w:ascii="Times New Roman"/>
                <w:b w:val="false"/>
                <w:i w:val="false"/>
                <w:color w:val="000000"/>
                <w:sz w:val="20"/>
              </w:rPr>
              <w:t>
11. Определение
</w:t>
            </w:r>
            <w:r>
              <w:br/>
            </w:r>
            <w:r>
              <w:rPr>
                <w:rFonts w:ascii="Times New Roman"/>
                <w:b w:val="false"/>
                <w:i w:val="false"/>
                <w:color w:val="000000"/>
                <w:sz w:val="20"/>
              </w:rPr>
              <w:t>
основных индикаторов
</w:t>
            </w:r>
            <w:r>
              <w:br/>
            </w:r>
            <w:r>
              <w:rPr>
                <w:rFonts w:ascii="Times New Roman"/>
                <w:b w:val="false"/>
                <w:i w:val="false"/>
                <w:color w:val="000000"/>
                <w:sz w:val="20"/>
              </w:rPr>
              <w:t>
загрязнения окружающей
</w:t>
            </w:r>
            <w:r>
              <w:br/>
            </w:r>
            <w:r>
              <w:rPr>
                <w:rFonts w:ascii="Times New Roman"/>
                <w:b w:val="false"/>
                <w:i w:val="false"/>
                <w:color w:val="000000"/>
                <w:sz w:val="20"/>
              </w:rPr>
              <w:t>
среды и их влияние на
</w:t>
            </w:r>
            <w:r>
              <w:br/>
            </w:r>
            <w:r>
              <w:rPr>
                <w:rFonts w:ascii="Times New Roman"/>
                <w:b w:val="false"/>
                <w:i w:val="false"/>
                <w:color w:val="000000"/>
                <w:sz w:val="20"/>
              </w:rPr>
              <w:t>
здоровье населения в
</w:t>
            </w:r>
            <w:r>
              <w:br/>
            </w:r>
            <w:r>
              <w:rPr>
                <w:rFonts w:ascii="Times New Roman"/>
                <w:b w:val="false"/>
                <w:i w:val="false"/>
                <w:color w:val="000000"/>
                <w:sz w:val="20"/>
              </w:rPr>
              <w:t>
экологически неблаго-
</w:t>
            </w:r>
            <w:r>
              <w:br/>
            </w:r>
            <w:r>
              <w:rPr>
                <w:rFonts w:ascii="Times New Roman"/>
                <w:b w:val="false"/>
                <w:i w:val="false"/>
                <w:color w:val="000000"/>
                <w:sz w:val="20"/>
              </w:rPr>
              <w:t>
приятных районах
</w:t>
            </w:r>
            <w:r>
              <w:br/>
            </w:r>
            <w:r>
              <w:rPr>
                <w:rFonts w:ascii="Times New Roman"/>
                <w:b w:val="false"/>
                <w:i w:val="false"/>
                <w:color w:val="000000"/>
                <w:sz w:val="20"/>
              </w:rPr>
              <w:t>
Западноказахстанского
</w:t>
            </w:r>
            <w:r>
              <w:br/>
            </w:r>
            <w:r>
              <w:rPr>
                <w:rFonts w:ascii="Times New Roman"/>
                <w:b w:val="false"/>
                <w:i w:val="false"/>
                <w:color w:val="000000"/>
                <w:sz w:val="20"/>
              </w:rPr>
              <w:t>
региона;
</w:t>
            </w:r>
            <w:r>
              <w:br/>
            </w:r>
            <w:r>
              <w:rPr>
                <w:rFonts w:ascii="Times New Roman"/>
                <w:b w:val="false"/>
                <w:i w:val="false"/>
                <w:color w:val="000000"/>
                <w:sz w:val="20"/>
              </w:rPr>
              <w:t>
12. Определение
</w:t>
            </w:r>
            <w:r>
              <w:br/>
            </w:r>
            <w:r>
              <w:rPr>
                <w:rFonts w:ascii="Times New Roman"/>
                <w:b w:val="false"/>
                <w:i w:val="false"/>
                <w:color w:val="000000"/>
                <w:sz w:val="20"/>
              </w:rPr>
              <w:t>
основных факторов
</w:t>
            </w:r>
            <w:r>
              <w:br/>
            </w:r>
            <w:r>
              <w:rPr>
                <w:rFonts w:ascii="Times New Roman"/>
                <w:b w:val="false"/>
                <w:i w:val="false"/>
                <w:color w:val="000000"/>
                <w:sz w:val="20"/>
              </w:rPr>
              <w:t>
загрязнения окружающей
</w:t>
            </w:r>
            <w:r>
              <w:br/>
            </w:r>
            <w:r>
              <w:rPr>
                <w:rFonts w:ascii="Times New Roman"/>
                <w:b w:val="false"/>
                <w:i w:val="false"/>
                <w:color w:val="000000"/>
                <w:sz w:val="20"/>
              </w:rPr>
              <w:t>
среды для выявления
</w:t>
            </w:r>
            <w:r>
              <w:br/>
            </w:r>
            <w:r>
              <w:rPr>
                <w:rFonts w:ascii="Times New Roman"/>
                <w:b w:val="false"/>
                <w:i w:val="false"/>
                <w:color w:val="000000"/>
                <w:sz w:val="20"/>
              </w:rPr>
              <w:t>
экологически обуслов-
</w:t>
            </w:r>
            <w:r>
              <w:br/>
            </w:r>
            <w:r>
              <w:rPr>
                <w:rFonts w:ascii="Times New Roman"/>
                <w:b w:val="false"/>
                <w:i w:val="false"/>
                <w:color w:val="000000"/>
                <w:sz w:val="20"/>
              </w:rPr>
              <w:t>
ленных заболеваний в
</w:t>
            </w:r>
            <w:r>
              <w:br/>
            </w:r>
            <w:r>
              <w:rPr>
                <w:rFonts w:ascii="Times New Roman"/>
                <w:b w:val="false"/>
                <w:i w:val="false"/>
                <w:color w:val="000000"/>
                <w:sz w:val="20"/>
              </w:rPr>
              <w:t>
Южно-Казахстанской
</w:t>
            </w:r>
            <w:r>
              <w:br/>
            </w:r>
            <w:r>
              <w:rPr>
                <w:rFonts w:ascii="Times New Roman"/>
                <w:b w:val="false"/>
                <w:i w:val="false"/>
                <w:color w:val="000000"/>
                <w:sz w:val="20"/>
              </w:rPr>
              <w:t>
области;
</w:t>
            </w:r>
            <w:r>
              <w:br/>
            </w:r>
            <w:r>
              <w:rPr>
                <w:rFonts w:ascii="Times New Roman"/>
                <w:b w:val="false"/>
                <w:i w:val="false"/>
                <w:color w:val="000000"/>
                <w:sz w:val="20"/>
              </w:rPr>
              <w:t>
13. Экологическая
</w:t>
            </w:r>
            <w:r>
              <w:br/>
            </w:r>
            <w:r>
              <w:rPr>
                <w:rFonts w:ascii="Times New Roman"/>
                <w:b w:val="false"/>
                <w:i w:val="false"/>
                <w:color w:val="000000"/>
                <w:sz w:val="20"/>
              </w:rPr>
              <w:t>
оценка территорий,
</w:t>
            </w:r>
            <w:r>
              <w:br/>
            </w:r>
            <w:r>
              <w:rPr>
                <w:rFonts w:ascii="Times New Roman"/>
                <w:b w:val="false"/>
                <w:i w:val="false"/>
                <w:color w:val="000000"/>
                <w:sz w:val="20"/>
              </w:rPr>
              <w:t>
загрязненных
</w:t>
            </w:r>
            <w:r>
              <w:br/>
            </w:r>
            <w:r>
              <w:rPr>
                <w:rFonts w:ascii="Times New Roman"/>
                <w:b w:val="false"/>
                <w:i w:val="false"/>
                <w:color w:val="000000"/>
                <w:sz w:val="20"/>
              </w:rPr>
              <w:t>
полихлордифенилами;
</w:t>
            </w:r>
            <w:r>
              <w:br/>
            </w:r>
            <w:r>
              <w:rPr>
                <w:rFonts w:ascii="Times New Roman"/>
                <w:b w:val="false"/>
                <w:i w:val="false"/>
                <w:color w:val="000000"/>
                <w:sz w:val="20"/>
              </w:rPr>
              <w:t>
14. Исследования
</w:t>
            </w:r>
            <w:r>
              <w:br/>
            </w:r>
            <w:r>
              <w:rPr>
                <w:rFonts w:ascii="Times New Roman"/>
                <w:b w:val="false"/>
                <w:i w:val="false"/>
                <w:color w:val="000000"/>
                <w:sz w:val="20"/>
              </w:rPr>
              <w:t>
экологически
</w:t>
            </w:r>
            <w:r>
              <w:br/>
            </w:r>
            <w:r>
              <w:rPr>
                <w:rFonts w:ascii="Times New Roman"/>
                <w:b w:val="false"/>
                <w:i w:val="false"/>
                <w:color w:val="000000"/>
                <w:sz w:val="20"/>
              </w:rPr>
              <w:t>
безопасного разложения
</w:t>
            </w:r>
            <w:r>
              <w:br/>
            </w:r>
            <w:r>
              <w:rPr>
                <w:rFonts w:ascii="Times New Roman"/>
                <w:b w:val="false"/>
                <w:i w:val="false"/>
                <w:color w:val="000000"/>
                <w:sz w:val="20"/>
              </w:rPr>
              <w:t>
отходов, содержащих
</w:t>
            </w:r>
            <w:r>
              <w:br/>
            </w:r>
            <w:r>
              <w:rPr>
                <w:rFonts w:ascii="Times New Roman"/>
                <w:b w:val="false"/>
                <w:i w:val="false"/>
                <w:color w:val="000000"/>
                <w:sz w:val="20"/>
              </w:rPr>
              <w:t>
полихлордифенилы;
</w:t>
            </w:r>
            <w:r>
              <w:br/>
            </w:r>
            <w:r>
              <w:rPr>
                <w:rFonts w:ascii="Times New Roman"/>
                <w:b w:val="false"/>
                <w:i w:val="false"/>
                <w:color w:val="000000"/>
                <w:sz w:val="20"/>
              </w:rPr>
              <w:t>
15. Оценить состояние
</w:t>
            </w:r>
            <w:r>
              <w:br/>
            </w:r>
            <w:r>
              <w:rPr>
                <w:rFonts w:ascii="Times New Roman"/>
                <w:b w:val="false"/>
                <w:i w:val="false"/>
                <w:color w:val="000000"/>
                <w:sz w:val="20"/>
              </w:rPr>
              <w:t>
водных ресурсов,
</w:t>
            </w:r>
            <w:r>
              <w:br/>
            </w:r>
            <w:r>
              <w:rPr>
                <w:rFonts w:ascii="Times New Roman"/>
                <w:b w:val="false"/>
                <w:i w:val="false"/>
                <w:color w:val="000000"/>
                <w:sz w:val="20"/>
              </w:rPr>
              <w:t>
качества поверхностных
</w:t>
            </w:r>
            <w:r>
              <w:br/>
            </w:r>
            <w:r>
              <w:rPr>
                <w:rFonts w:ascii="Times New Roman"/>
                <w:b w:val="false"/>
                <w:i w:val="false"/>
                <w:color w:val="000000"/>
                <w:sz w:val="20"/>
              </w:rPr>
              <w:t>
вод Иле-Балхашского
</w:t>
            </w:r>
            <w:r>
              <w:br/>
            </w:r>
            <w:r>
              <w:rPr>
                <w:rFonts w:ascii="Times New Roman"/>
                <w:b w:val="false"/>
                <w:i w:val="false"/>
                <w:color w:val="000000"/>
                <w:sz w:val="20"/>
              </w:rPr>
              <w:t>
бассейна и возможные
</w:t>
            </w:r>
            <w:r>
              <w:br/>
            </w:r>
            <w:r>
              <w:rPr>
                <w:rFonts w:ascii="Times New Roman"/>
                <w:b w:val="false"/>
                <w:i w:val="false"/>
                <w:color w:val="000000"/>
                <w:sz w:val="20"/>
              </w:rPr>
              <w:t>
последствия ожидаемого
</w:t>
            </w:r>
            <w:r>
              <w:br/>
            </w:r>
            <w:r>
              <w:rPr>
                <w:rFonts w:ascii="Times New Roman"/>
                <w:b w:val="false"/>
                <w:i w:val="false"/>
                <w:color w:val="000000"/>
                <w:sz w:val="20"/>
              </w:rPr>
              <w:t>
увеличения водопотреб-
</w:t>
            </w:r>
            <w:r>
              <w:br/>
            </w:r>
            <w:r>
              <w:rPr>
                <w:rFonts w:ascii="Times New Roman"/>
                <w:b w:val="false"/>
                <w:i w:val="false"/>
                <w:color w:val="000000"/>
                <w:sz w:val="20"/>
              </w:rPr>
              <w:t>
ления в бассейне реки
</w:t>
            </w:r>
            <w:r>
              <w:br/>
            </w:r>
            <w:r>
              <w:rPr>
                <w:rFonts w:ascii="Times New Roman"/>
                <w:b w:val="false"/>
                <w:i w:val="false"/>
                <w:color w:val="000000"/>
                <w:sz w:val="20"/>
              </w:rPr>
              <w:t>
Иле на территории
</w:t>
            </w:r>
            <w:r>
              <w:br/>
            </w:r>
            <w:r>
              <w:rPr>
                <w:rFonts w:ascii="Times New Roman"/>
                <w:b w:val="false"/>
                <w:i w:val="false"/>
                <w:color w:val="000000"/>
                <w:sz w:val="20"/>
              </w:rPr>
              <w:t>
Китайской Народной
</w:t>
            </w:r>
            <w:r>
              <w:br/>
            </w:r>
            <w:r>
              <w:rPr>
                <w:rFonts w:ascii="Times New Roman"/>
                <w:b w:val="false"/>
                <w:i w:val="false"/>
                <w:color w:val="000000"/>
                <w:sz w:val="20"/>
              </w:rPr>
              <w:t>
Республики;
</w:t>
            </w:r>
            <w:r>
              <w:br/>
            </w:r>
            <w:r>
              <w:rPr>
                <w:rFonts w:ascii="Times New Roman"/>
                <w:b w:val="false"/>
                <w:i w:val="false"/>
                <w:color w:val="000000"/>
                <w:sz w:val="20"/>
              </w:rPr>
              <w:t>
16. Комплексная оценка
</w:t>
            </w:r>
            <w:r>
              <w:br/>
            </w:r>
            <w:r>
              <w:rPr>
                <w:rFonts w:ascii="Times New Roman"/>
                <w:b w:val="false"/>
                <w:i w:val="false"/>
                <w:color w:val="000000"/>
                <w:sz w:val="20"/>
              </w:rPr>
              <w:t>
загрязнения окружающей
</w:t>
            </w:r>
            <w:r>
              <w:br/>
            </w:r>
            <w:r>
              <w:rPr>
                <w:rFonts w:ascii="Times New Roman"/>
                <w:b w:val="false"/>
                <w:i w:val="false"/>
                <w:color w:val="000000"/>
                <w:sz w:val="20"/>
              </w:rPr>
              <w:t>
среды свинцом и
</w:t>
            </w:r>
            <w:r>
              <w:br/>
            </w:r>
            <w:r>
              <w:rPr>
                <w:rFonts w:ascii="Times New Roman"/>
                <w:b w:val="false"/>
                <w:i w:val="false"/>
                <w:color w:val="000000"/>
                <w:sz w:val="20"/>
              </w:rPr>
              <w:t>
разработка технологии
</w:t>
            </w:r>
            <w:r>
              <w:br/>
            </w:r>
            <w:r>
              <w:rPr>
                <w:rFonts w:ascii="Times New Roman"/>
                <w:b w:val="false"/>
                <w:i w:val="false"/>
                <w:color w:val="000000"/>
                <w:sz w:val="20"/>
              </w:rPr>
              <w:t>
реабилитации и сниже-
</w:t>
            </w:r>
            <w:r>
              <w:br/>
            </w:r>
            <w:r>
              <w:rPr>
                <w:rFonts w:ascii="Times New Roman"/>
                <w:b w:val="false"/>
                <w:i w:val="false"/>
                <w:color w:val="000000"/>
                <w:sz w:val="20"/>
              </w:rPr>
              <w:t>
ния экологических
</w:t>
            </w:r>
            <w:r>
              <w:br/>
            </w:r>
            <w:r>
              <w:rPr>
                <w:rFonts w:ascii="Times New Roman"/>
                <w:b w:val="false"/>
                <w:i w:val="false"/>
                <w:color w:val="000000"/>
                <w:sz w:val="20"/>
              </w:rPr>
              <w:t>
рисков;
</w:t>
            </w:r>
            <w:r>
              <w:br/>
            </w:r>
            <w:r>
              <w:rPr>
                <w:rFonts w:ascii="Times New Roman"/>
                <w:b w:val="false"/>
                <w:i w:val="false"/>
                <w:color w:val="000000"/>
                <w:sz w:val="20"/>
              </w:rPr>
              <w:t>
17. Изучение радиоэко-
</w:t>
            </w:r>
            <w:r>
              <w:br/>
            </w:r>
            <w:r>
              <w:rPr>
                <w:rFonts w:ascii="Times New Roman"/>
                <w:b w:val="false"/>
                <w:i w:val="false"/>
                <w:color w:val="000000"/>
                <w:sz w:val="20"/>
              </w:rPr>
              <w:t>
логической обстановки
</w:t>
            </w:r>
            <w:r>
              <w:br/>
            </w:r>
            <w:r>
              <w:rPr>
                <w:rFonts w:ascii="Times New Roman"/>
                <w:b w:val="false"/>
                <w:i w:val="false"/>
                <w:color w:val="000000"/>
                <w:sz w:val="20"/>
              </w:rPr>
              <w:t>
в ураноносных регионах
</w:t>
            </w:r>
            <w:r>
              <w:br/>
            </w:r>
            <w:r>
              <w:rPr>
                <w:rFonts w:ascii="Times New Roman"/>
                <w:b w:val="false"/>
                <w:i w:val="false"/>
                <w:color w:val="000000"/>
                <w:sz w:val="20"/>
              </w:rPr>
              <w:t>
юга Казахстана;
</w:t>
            </w:r>
            <w:r>
              <w:br/>
            </w:r>
            <w:r>
              <w:rPr>
                <w:rFonts w:ascii="Times New Roman"/>
                <w:b w:val="false"/>
                <w:i w:val="false"/>
                <w:color w:val="000000"/>
                <w:sz w:val="20"/>
              </w:rPr>
              <w:t>
18. Разработка и изго-
</w:t>
            </w:r>
            <w:r>
              <w:br/>
            </w:r>
            <w:r>
              <w:rPr>
                <w:rFonts w:ascii="Times New Roman"/>
                <w:b w:val="false"/>
                <w:i w:val="false"/>
                <w:color w:val="000000"/>
                <w:sz w:val="20"/>
              </w:rPr>
              <w:t>
товление термолюминес-
</w:t>
            </w:r>
            <w:r>
              <w:br/>
            </w:r>
            <w:r>
              <w:rPr>
                <w:rFonts w:ascii="Times New Roman"/>
                <w:b w:val="false"/>
                <w:i w:val="false"/>
                <w:color w:val="000000"/>
                <w:sz w:val="20"/>
              </w:rPr>
              <w:t>
центного дозиметричес-
</w:t>
            </w:r>
            <w:r>
              <w:br/>
            </w:r>
            <w:r>
              <w:rPr>
                <w:rFonts w:ascii="Times New Roman"/>
                <w:b w:val="false"/>
                <w:i w:val="false"/>
                <w:color w:val="000000"/>
                <w:sz w:val="20"/>
              </w:rPr>
              <w:t>
кого комплекса методики
</w:t>
            </w:r>
            <w:r>
              <w:br/>
            </w:r>
            <w:r>
              <w:rPr>
                <w:rFonts w:ascii="Times New Roman"/>
                <w:b w:val="false"/>
                <w:i w:val="false"/>
                <w:color w:val="000000"/>
                <w:sz w:val="20"/>
              </w:rPr>
              <w:t>
оценки уровня радиаци-
</w:t>
            </w:r>
            <w:r>
              <w:br/>
            </w:r>
            <w:r>
              <w:rPr>
                <w:rFonts w:ascii="Times New Roman"/>
                <w:b w:val="false"/>
                <w:i w:val="false"/>
                <w:color w:val="000000"/>
                <w:sz w:val="20"/>
              </w:rPr>
              <w:t>
онного загрязнения
</w:t>
            </w:r>
            <w:r>
              <w:br/>
            </w:r>
            <w:r>
              <w:rPr>
                <w:rFonts w:ascii="Times New Roman"/>
                <w:b w:val="false"/>
                <w:i w:val="false"/>
                <w:color w:val="000000"/>
                <w:sz w:val="20"/>
              </w:rPr>
              <w:t>
местности радионукли-
</w:t>
            </w:r>
            <w:r>
              <w:br/>
            </w:r>
            <w:r>
              <w:rPr>
                <w:rFonts w:ascii="Times New Roman"/>
                <w:b w:val="false"/>
                <w:i w:val="false"/>
                <w:color w:val="000000"/>
                <w:sz w:val="20"/>
              </w:rPr>
              <w:t>
дами составление карты
</w:t>
            </w:r>
            <w:r>
              <w:br/>
            </w:r>
            <w:r>
              <w:rPr>
                <w:rFonts w:ascii="Times New Roman"/>
                <w:b w:val="false"/>
                <w:i w:val="false"/>
                <w:color w:val="000000"/>
                <w:sz w:val="20"/>
              </w:rPr>
              <w:t>
радиационного фона по
</w:t>
            </w:r>
            <w:r>
              <w:br/>
            </w:r>
            <w:r>
              <w:rPr>
                <w:rFonts w:ascii="Times New Roman"/>
                <w:b w:val="false"/>
                <w:i w:val="false"/>
                <w:color w:val="000000"/>
                <w:sz w:val="20"/>
              </w:rPr>
              <w:t>
территории Республики
</w:t>
            </w:r>
            <w:r>
              <w:br/>
            </w:r>
            <w:r>
              <w:rPr>
                <w:rFonts w:ascii="Times New Roman"/>
                <w:b w:val="false"/>
                <w:i w:val="false"/>
                <w:color w:val="000000"/>
                <w:sz w:val="20"/>
              </w:rPr>
              <w:t>
Казахстан;
</w:t>
            </w:r>
            <w:r>
              <w:br/>
            </w:r>
            <w:r>
              <w:rPr>
                <w:rFonts w:ascii="Times New Roman"/>
                <w:b w:val="false"/>
                <w:i w:val="false"/>
                <w:color w:val="000000"/>
                <w:sz w:val="20"/>
              </w:rPr>
              <w:t>
19. Комплексные эколо-
</w:t>
            </w:r>
            <w:r>
              <w:br/>
            </w:r>
            <w:r>
              <w:rPr>
                <w:rFonts w:ascii="Times New Roman"/>
                <w:b w:val="false"/>
                <w:i w:val="false"/>
                <w:color w:val="000000"/>
                <w:sz w:val="20"/>
              </w:rPr>
              <w:t>
гические исследования
</w:t>
            </w:r>
            <w:r>
              <w:br/>
            </w:r>
            <w:r>
              <w:rPr>
                <w:rFonts w:ascii="Times New Roman"/>
                <w:b w:val="false"/>
                <w:i w:val="false"/>
                <w:color w:val="000000"/>
                <w:sz w:val="20"/>
              </w:rPr>
              <w:t>
на территории
</w:t>
            </w:r>
            <w:r>
              <w:br/>
            </w:r>
            <w:r>
              <w:rPr>
                <w:rFonts w:ascii="Times New Roman"/>
                <w:b w:val="false"/>
                <w:i w:val="false"/>
                <w:color w:val="000000"/>
                <w:sz w:val="20"/>
              </w:rPr>
              <w:t>
Шучинско-Боровской
</w:t>
            </w:r>
            <w:r>
              <w:br/>
            </w:r>
            <w:r>
              <w:rPr>
                <w:rFonts w:ascii="Times New Roman"/>
                <w:b w:val="false"/>
                <w:i w:val="false"/>
                <w:color w:val="000000"/>
                <w:sz w:val="20"/>
              </w:rPr>
              <w:t>
курортной зоны для
</w:t>
            </w:r>
            <w:r>
              <w:br/>
            </w:r>
            <w:r>
              <w:rPr>
                <w:rFonts w:ascii="Times New Roman"/>
                <w:b w:val="false"/>
                <w:i w:val="false"/>
                <w:color w:val="000000"/>
                <w:sz w:val="20"/>
              </w:rPr>
              <w:t>
определения путей ее
</w:t>
            </w:r>
            <w:r>
              <w:br/>
            </w:r>
            <w:r>
              <w:rPr>
                <w:rFonts w:ascii="Times New Roman"/>
                <w:b w:val="false"/>
                <w:i w:val="false"/>
                <w:color w:val="000000"/>
                <w:sz w:val="20"/>
              </w:rPr>
              <w:t>
устойчивого развития;
</w:t>
            </w:r>
            <w:r>
              <w:br/>
            </w:r>
            <w:r>
              <w:rPr>
                <w:rFonts w:ascii="Times New Roman"/>
                <w:b w:val="false"/>
                <w:i w:val="false"/>
                <w:color w:val="000000"/>
                <w:sz w:val="20"/>
              </w:rPr>
              <w:t>
20. Исследовать
</w:t>
            </w:r>
            <w:r>
              <w:br/>
            </w:r>
            <w:r>
              <w:rPr>
                <w:rFonts w:ascii="Times New Roman"/>
                <w:b w:val="false"/>
                <w:i w:val="false"/>
                <w:color w:val="000000"/>
                <w:sz w:val="20"/>
              </w:rPr>
              <w:t>
динамику ветропесчаного
</w:t>
            </w:r>
            <w:r>
              <w:br/>
            </w:r>
            <w:r>
              <w:rPr>
                <w:rFonts w:ascii="Times New Roman"/>
                <w:b w:val="false"/>
                <w:i w:val="false"/>
                <w:color w:val="000000"/>
                <w:sz w:val="20"/>
              </w:rPr>
              <w:t>
потока в пограничном
</w:t>
            </w:r>
            <w:r>
              <w:br/>
            </w:r>
            <w:r>
              <w:rPr>
                <w:rFonts w:ascii="Times New Roman"/>
                <w:b w:val="false"/>
                <w:i w:val="false"/>
                <w:color w:val="000000"/>
                <w:sz w:val="20"/>
              </w:rPr>
              <w:t>
(приповерхностном)
</w:t>
            </w:r>
            <w:r>
              <w:br/>
            </w:r>
            <w:r>
              <w:rPr>
                <w:rFonts w:ascii="Times New Roman"/>
                <w:b w:val="false"/>
                <w:i w:val="false"/>
                <w:color w:val="000000"/>
                <w:sz w:val="20"/>
              </w:rPr>
              <w:t>
слое над дефлируемой
</w:t>
            </w:r>
            <w:r>
              <w:br/>
            </w:r>
            <w:r>
              <w:rPr>
                <w:rFonts w:ascii="Times New Roman"/>
                <w:b w:val="false"/>
                <w:i w:val="false"/>
                <w:color w:val="000000"/>
                <w:sz w:val="20"/>
              </w:rPr>
              <w:t>
поверхностью;
</w:t>
            </w:r>
            <w:r>
              <w:br/>
            </w:r>
            <w:r>
              <w:rPr>
                <w:rFonts w:ascii="Times New Roman"/>
                <w:b w:val="false"/>
                <w:i w:val="false"/>
                <w:color w:val="000000"/>
                <w:sz w:val="20"/>
              </w:rPr>
              <w:t>
21. Экологическое
</w:t>
            </w:r>
            <w:r>
              <w:br/>
            </w:r>
            <w:r>
              <w:rPr>
                <w:rFonts w:ascii="Times New Roman"/>
                <w:b w:val="false"/>
                <w:i w:val="false"/>
                <w:color w:val="000000"/>
                <w:sz w:val="20"/>
              </w:rPr>
              <w:t>
зонирование Прикаспий-
</w:t>
            </w:r>
            <w:r>
              <w:br/>
            </w:r>
            <w:r>
              <w:rPr>
                <w:rFonts w:ascii="Times New Roman"/>
                <w:b w:val="false"/>
                <w:i w:val="false"/>
                <w:color w:val="000000"/>
                <w:sz w:val="20"/>
              </w:rPr>
              <w:t>
ского региона Республи-
</w:t>
            </w:r>
            <w:r>
              <w:br/>
            </w:r>
            <w:r>
              <w:rPr>
                <w:rFonts w:ascii="Times New Roman"/>
                <w:b w:val="false"/>
                <w:i w:val="false"/>
                <w:color w:val="000000"/>
                <w:sz w:val="20"/>
              </w:rPr>
              <w:t>
ки Казахстан.
</w:t>
            </w:r>
            <w:r>
              <w:br/>
            </w:r>
            <w:r>
              <w:rPr>
                <w:rFonts w:ascii="Times New Roman"/>
                <w:b w:val="false"/>
                <w:i w:val="false"/>
                <w:color w:val="000000"/>
                <w:sz w:val="20"/>
              </w:rPr>
              <w:t>
В рамках Программы по
</w:t>
            </w:r>
            <w:r>
              <w:br/>
            </w:r>
            <w:r>
              <w:rPr>
                <w:rFonts w:ascii="Times New Roman"/>
                <w:b w:val="false"/>
                <w:i w:val="false"/>
                <w:color w:val="000000"/>
                <w:sz w:val="20"/>
              </w:rPr>
              <w:t>
борьбе с опустыниванием
</w:t>
            </w:r>
            <w:r>
              <w:br/>
            </w:r>
            <w:r>
              <w:rPr>
                <w:rFonts w:ascii="Times New Roman"/>
                <w:b w:val="false"/>
                <w:i w:val="false"/>
                <w:color w:val="000000"/>
                <w:sz w:val="20"/>
              </w:rPr>
              <w:t>
в Республике Казахстан
</w:t>
            </w:r>
            <w:r>
              <w:br/>
            </w:r>
            <w:r>
              <w:rPr>
                <w:rFonts w:ascii="Times New Roman"/>
                <w:b w:val="false"/>
                <w:i w:val="false"/>
                <w:color w:val="000000"/>
                <w:sz w:val="20"/>
              </w:rPr>
              <w:t>
2005-2015 годы:
</w:t>
            </w:r>
            <w:r>
              <w:br/>
            </w:r>
            <w:r>
              <w:rPr>
                <w:rFonts w:ascii="Times New Roman"/>
                <w:b w:val="false"/>
                <w:i w:val="false"/>
                <w:color w:val="000000"/>
                <w:sz w:val="20"/>
              </w:rPr>
              <w:t>
1. Организация с Китайской Народной
</w:t>
            </w:r>
            <w:r>
              <w:br/>
            </w:r>
            <w:r>
              <w:rPr>
                <w:rFonts w:ascii="Times New Roman"/>
                <w:b w:val="false"/>
                <w:i w:val="false"/>
                <w:color w:val="000000"/>
                <w:sz w:val="20"/>
              </w:rPr>
              <w:t>
Республикой совместных
</w:t>
            </w:r>
            <w:r>
              <w:br/>
            </w:r>
            <w:r>
              <w:rPr>
                <w:rFonts w:ascii="Times New Roman"/>
                <w:b w:val="false"/>
                <w:i w:val="false"/>
                <w:color w:val="000000"/>
                <w:sz w:val="20"/>
              </w:rPr>
              <w:t>
исследований и изучение
</w:t>
            </w:r>
            <w:r>
              <w:br/>
            </w:r>
            <w:r>
              <w:rPr>
                <w:rFonts w:ascii="Times New Roman"/>
                <w:b w:val="false"/>
                <w:i w:val="false"/>
                <w:color w:val="000000"/>
                <w:sz w:val="20"/>
              </w:rPr>
              <w:t>
имеющихся у обеих стран
</w:t>
            </w:r>
            <w:r>
              <w:br/>
            </w:r>
            <w:r>
              <w:rPr>
                <w:rFonts w:ascii="Times New Roman"/>
                <w:b w:val="false"/>
                <w:i w:val="false"/>
                <w:color w:val="000000"/>
                <w:sz w:val="20"/>
              </w:rPr>
              <w:t>
материалов по вопросам
</w:t>
            </w:r>
            <w:r>
              <w:br/>
            </w:r>
            <w:r>
              <w:rPr>
                <w:rFonts w:ascii="Times New Roman"/>
                <w:b w:val="false"/>
                <w:i w:val="false"/>
                <w:color w:val="000000"/>
                <w:sz w:val="20"/>
              </w:rPr>
              <w:t>
нормирования водопотреб-
</w:t>
            </w:r>
            <w:r>
              <w:br/>
            </w:r>
            <w:r>
              <w:rPr>
                <w:rFonts w:ascii="Times New Roman"/>
                <w:b w:val="false"/>
                <w:i w:val="false"/>
                <w:color w:val="000000"/>
                <w:sz w:val="20"/>
              </w:rPr>
              <w:t>
ления, водоотведения,
</w:t>
            </w:r>
            <w:r>
              <w:br/>
            </w:r>
            <w:r>
              <w:rPr>
                <w:rFonts w:ascii="Times New Roman"/>
                <w:b w:val="false"/>
                <w:i w:val="false"/>
                <w:color w:val="000000"/>
                <w:sz w:val="20"/>
              </w:rPr>
              <w:t>
качества водных
</w:t>
            </w:r>
            <w:r>
              <w:br/>
            </w:r>
            <w:r>
              <w:rPr>
                <w:rFonts w:ascii="Times New Roman"/>
                <w:b w:val="false"/>
                <w:i w:val="false"/>
                <w:color w:val="000000"/>
                <w:sz w:val="20"/>
              </w:rPr>
              <w:t>
ресурсов, водосберегаю-
</w:t>
            </w:r>
            <w:r>
              <w:br/>
            </w:r>
            <w:r>
              <w:rPr>
                <w:rFonts w:ascii="Times New Roman"/>
                <w:b w:val="false"/>
                <w:i w:val="false"/>
                <w:color w:val="000000"/>
                <w:sz w:val="20"/>
              </w:rPr>
              <w:t>
щим технологиям, опти-
</w:t>
            </w:r>
            <w:r>
              <w:br/>
            </w:r>
            <w:r>
              <w:rPr>
                <w:rFonts w:ascii="Times New Roman"/>
                <w:b w:val="false"/>
                <w:i w:val="false"/>
                <w:color w:val="000000"/>
                <w:sz w:val="20"/>
              </w:rPr>
              <w:t>
мизации водопользования;
</w:t>
            </w:r>
            <w:r>
              <w:br/>
            </w:r>
            <w:r>
              <w:rPr>
                <w:rFonts w:ascii="Times New Roman"/>
                <w:b w:val="false"/>
                <w:i w:val="false"/>
                <w:color w:val="000000"/>
                <w:sz w:val="20"/>
              </w:rPr>
              <w:t>
2. Провести исследования
</w:t>
            </w:r>
            <w:r>
              <w:br/>
            </w:r>
            <w:r>
              <w:rPr>
                <w:rFonts w:ascii="Times New Roman"/>
                <w:b w:val="false"/>
                <w:i w:val="false"/>
                <w:color w:val="000000"/>
                <w:sz w:val="20"/>
              </w:rPr>
              <w:t>
сточных и коллекторно-
</w:t>
            </w:r>
            <w:r>
              <w:br/>
            </w:r>
            <w:r>
              <w:rPr>
                <w:rFonts w:ascii="Times New Roman"/>
                <w:b w:val="false"/>
                <w:i w:val="false"/>
                <w:color w:val="000000"/>
                <w:sz w:val="20"/>
              </w:rPr>
              <w:t>
дренажных вод и
</w:t>
            </w:r>
            <w:r>
              <w:br/>
            </w:r>
            <w:r>
              <w:rPr>
                <w:rFonts w:ascii="Times New Roman"/>
                <w:b w:val="false"/>
                <w:i w:val="false"/>
                <w:color w:val="000000"/>
                <w:sz w:val="20"/>
              </w:rPr>
              <w:t>
разработать предложения
</w:t>
            </w:r>
            <w:r>
              <w:br/>
            </w:r>
            <w:r>
              <w:rPr>
                <w:rFonts w:ascii="Times New Roman"/>
                <w:b w:val="false"/>
                <w:i w:val="false"/>
                <w:color w:val="000000"/>
                <w:sz w:val="20"/>
              </w:rPr>
              <w:t>
по эффективной их очист-
</w:t>
            </w:r>
            <w:r>
              <w:br/>
            </w:r>
            <w:r>
              <w:rPr>
                <w:rFonts w:ascii="Times New Roman"/>
                <w:b w:val="false"/>
                <w:i w:val="false"/>
                <w:color w:val="000000"/>
                <w:sz w:val="20"/>
              </w:rPr>
              <w:t>
ке и повторном использо-
</w:t>
            </w:r>
            <w:r>
              <w:br/>
            </w:r>
            <w:r>
              <w:rPr>
                <w:rFonts w:ascii="Times New Roman"/>
                <w:b w:val="false"/>
                <w:i w:val="false"/>
                <w:color w:val="000000"/>
                <w:sz w:val="20"/>
              </w:rPr>
              <w:t>
ванию на орошение;
</w:t>
            </w:r>
            <w:r>
              <w:br/>
            </w:r>
            <w:r>
              <w:rPr>
                <w:rFonts w:ascii="Times New Roman"/>
                <w:b w:val="false"/>
                <w:i w:val="false"/>
                <w:color w:val="000000"/>
                <w:sz w:val="20"/>
              </w:rPr>
              <w:t>
3. Разработать приемы
</w:t>
            </w:r>
            <w:r>
              <w:br/>
            </w:r>
            <w:r>
              <w:rPr>
                <w:rFonts w:ascii="Times New Roman"/>
                <w:b w:val="false"/>
                <w:i w:val="false"/>
                <w:color w:val="000000"/>
                <w:sz w:val="20"/>
              </w:rPr>
              <w:t>
повышения экологической
</w:t>
            </w:r>
            <w:r>
              <w:br/>
            </w:r>
            <w:r>
              <w:rPr>
                <w:rFonts w:ascii="Times New Roman"/>
                <w:b w:val="false"/>
                <w:i w:val="false"/>
                <w:color w:val="000000"/>
                <w:sz w:val="20"/>
              </w:rPr>
              <w:t>
устойчивости пустынных
</w:t>
            </w:r>
            <w:r>
              <w:br/>
            </w:r>
            <w:r>
              <w:rPr>
                <w:rFonts w:ascii="Times New Roman"/>
                <w:b w:val="false"/>
                <w:i w:val="false"/>
                <w:color w:val="000000"/>
                <w:sz w:val="20"/>
              </w:rPr>
              <w:t>
агроландшафтов Прибал-
</w:t>
            </w:r>
            <w:r>
              <w:br/>
            </w:r>
            <w:r>
              <w:rPr>
                <w:rFonts w:ascii="Times New Roman"/>
                <w:b w:val="false"/>
                <w:i w:val="false"/>
                <w:color w:val="000000"/>
                <w:sz w:val="20"/>
              </w:rPr>
              <w:t>
хашья системами оазисного орошения с
</w:t>
            </w:r>
            <w:r>
              <w:br/>
            </w:r>
            <w:r>
              <w:rPr>
                <w:rFonts w:ascii="Times New Roman"/>
                <w:b w:val="false"/>
                <w:i w:val="false"/>
                <w:color w:val="000000"/>
                <w:sz w:val="20"/>
              </w:rPr>
              <w:t>
использованием подземных
</w:t>
            </w:r>
            <w:r>
              <w:br/>
            </w:r>
            <w:r>
              <w:rPr>
                <w:rFonts w:ascii="Times New Roman"/>
                <w:b w:val="false"/>
                <w:i w:val="false"/>
                <w:color w:val="000000"/>
                <w:sz w:val="20"/>
              </w:rPr>
              <w:t>
вод;
</w:t>
            </w:r>
            <w:r>
              <w:br/>
            </w:r>
            <w:r>
              <w:rPr>
                <w:rFonts w:ascii="Times New Roman"/>
                <w:b w:val="false"/>
                <w:i w:val="false"/>
                <w:color w:val="000000"/>
                <w:sz w:val="20"/>
              </w:rPr>
              <w:t>
4. Разработка методики
</w:t>
            </w:r>
            <w:r>
              <w:br/>
            </w:r>
            <w:r>
              <w:rPr>
                <w:rFonts w:ascii="Times New Roman"/>
                <w:b w:val="false"/>
                <w:i w:val="false"/>
                <w:color w:val="000000"/>
                <w:sz w:val="20"/>
              </w:rPr>
              <w:t>
прогноза стока реки Сыр-
</w:t>
            </w:r>
            <w:r>
              <w:br/>
            </w:r>
            <w:r>
              <w:rPr>
                <w:rFonts w:ascii="Times New Roman"/>
                <w:b w:val="false"/>
                <w:i w:val="false"/>
                <w:color w:val="000000"/>
                <w:sz w:val="20"/>
              </w:rPr>
              <w:t>
дарья с учетом изменения
</w:t>
            </w:r>
            <w:r>
              <w:br/>
            </w:r>
            <w:r>
              <w:rPr>
                <w:rFonts w:ascii="Times New Roman"/>
                <w:b w:val="false"/>
                <w:i w:val="false"/>
                <w:color w:val="000000"/>
                <w:sz w:val="20"/>
              </w:rPr>
              <w:t>
климата региона;
</w:t>
            </w:r>
            <w:r>
              <w:br/>
            </w:r>
            <w:r>
              <w:rPr>
                <w:rFonts w:ascii="Times New Roman"/>
                <w:b w:val="false"/>
                <w:i w:val="false"/>
                <w:color w:val="000000"/>
                <w:sz w:val="20"/>
              </w:rPr>
              <w:t>
5. Исследование техно-
</w:t>
            </w:r>
            <w:r>
              <w:br/>
            </w:r>
            <w:r>
              <w:rPr>
                <w:rFonts w:ascii="Times New Roman"/>
                <w:b w:val="false"/>
                <w:i w:val="false"/>
                <w:color w:val="000000"/>
                <w:sz w:val="20"/>
              </w:rPr>
              <w:t>
генного загрязнения
</w:t>
            </w:r>
            <w:r>
              <w:br/>
            </w:r>
            <w:r>
              <w:rPr>
                <w:rFonts w:ascii="Times New Roman"/>
                <w:b w:val="false"/>
                <w:i w:val="false"/>
                <w:color w:val="000000"/>
                <w:sz w:val="20"/>
              </w:rPr>
              <w:t>
орошаемых земель южного
</w:t>
            </w:r>
            <w:r>
              <w:br/>
            </w:r>
            <w:r>
              <w:rPr>
                <w:rFonts w:ascii="Times New Roman"/>
                <w:b w:val="false"/>
                <w:i w:val="false"/>
                <w:color w:val="000000"/>
                <w:sz w:val="20"/>
              </w:rPr>
              <w:t>
Казахстана при примене-
</w:t>
            </w:r>
            <w:r>
              <w:br/>
            </w:r>
            <w:r>
              <w:rPr>
                <w:rFonts w:ascii="Times New Roman"/>
                <w:b w:val="false"/>
                <w:i w:val="false"/>
                <w:color w:val="000000"/>
                <w:sz w:val="20"/>
              </w:rPr>
              <w:t>
нии средств химизации и
</w:t>
            </w:r>
            <w:r>
              <w:br/>
            </w:r>
            <w:r>
              <w:rPr>
                <w:rFonts w:ascii="Times New Roman"/>
                <w:b w:val="false"/>
                <w:i w:val="false"/>
                <w:color w:val="000000"/>
                <w:sz w:val="20"/>
              </w:rPr>
              <w:t>
их влияние на свойства
</w:t>
            </w:r>
            <w:r>
              <w:br/>
            </w:r>
            <w:r>
              <w:rPr>
                <w:rFonts w:ascii="Times New Roman"/>
                <w:b w:val="false"/>
                <w:i w:val="false"/>
                <w:color w:val="000000"/>
                <w:sz w:val="20"/>
              </w:rPr>
              <w:t>
почв и экологическую
</w:t>
            </w:r>
            <w:r>
              <w:br/>
            </w:r>
            <w:r>
              <w:rPr>
                <w:rFonts w:ascii="Times New Roman"/>
                <w:b w:val="false"/>
                <w:i w:val="false"/>
                <w:color w:val="000000"/>
                <w:sz w:val="20"/>
              </w:rPr>
              <w:t>
ситуацию региона (на
</w:t>
            </w:r>
            <w:r>
              <w:br/>
            </w:r>
            <w:r>
              <w:rPr>
                <w:rFonts w:ascii="Times New Roman"/>
                <w:b w:val="false"/>
                <w:i w:val="false"/>
                <w:color w:val="000000"/>
                <w:sz w:val="20"/>
              </w:rPr>
              <w:t>
примере Тасоткельского
</w:t>
            </w:r>
            <w:r>
              <w:br/>
            </w:r>
            <w:r>
              <w:rPr>
                <w:rFonts w:ascii="Times New Roman"/>
                <w:b w:val="false"/>
                <w:i w:val="false"/>
                <w:color w:val="000000"/>
                <w:sz w:val="20"/>
              </w:rPr>
              <w:t>
массива орошения);
</w:t>
            </w:r>
            <w:r>
              <w:br/>
            </w:r>
            <w:r>
              <w:rPr>
                <w:rFonts w:ascii="Times New Roman"/>
                <w:b w:val="false"/>
                <w:i w:val="false"/>
                <w:color w:val="000000"/>
                <w:sz w:val="20"/>
              </w:rPr>
              <w:t>
6. Комплексная оценка
</w:t>
            </w:r>
            <w:r>
              <w:br/>
            </w:r>
            <w:r>
              <w:rPr>
                <w:rFonts w:ascii="Times New Roman"/>
                <w:b w:val="false"/>
                <w:i w:val="false"/>
                <w:color w:val="000000"/>
                <w:sz w:val="20"/>
              </w:rPr>
              <w:t>
современного экологичес-
</w:t>
            </w:r>
            <w:r>
              <w:br/>
            </w:r>
            <w:r>
              <w:rPr>
                <w:rFonts w:ascii="Times New Roman"/>
                <w:b w:val="false"/>
                <w:i w:val="false"/>
                <w:color w:val="000000"/>
                <w:sz w:val="20"/>
              </w:rPr>
              <w:t>
кого состояния почв
</w:t>
            </w:r>
            <w:r>
              <w:br/>
            </w:r>
            <w:r>
              <w:rPr>
                <w:rFonts w:ascii="Times New Roman"/>
                <w:b w:val="false"/>
                <w:i w:val="false"/>
                <w:color w:val="000000"/>
                <w:sz w:val="20"/>
              </w:rPr>
              <w:t>
орошаемой зоны в ареале
</w:t>
            </w:r>
            <w:r>
              <w:br/>
            </w:r>
            <w:r>
              <w:rPr>
                <w:rFonts w:ascii="Times New Roman"/>
                <w:b w:val="false"/>
                <w:i w:val="false"/>
                <w:color w:val="000000"/>
                <w:sz w:val="20"/>
              </w:rPr>
              <w:t>
промышленных фторсодер-
</w:t>
            </w:r>
            <w:r>
              <w:br/>
            </w:r>
            <w:r>
              <w:rPr>
                <w:rFonts w:ascii="Times New Roman"/>
                <w:b w:val="false"/>
                <w:i w:val="false"/>
                <w:color w:val="000000"/>
                <w:sz w:val="20"/>
              </w:rPr>
              <w:t>
жащих выбросов предприя-
</w:t>
            </w:r>
            <w:r>
              <w:br/>
            </w:r>
            <w:r>
              <w:rPr>
                <w:rFonts w:ascii="Times New Roman"/>
                <w:b w:val="false"/>
                <w:i w:val="false"/>
                <w:color w:val="000000"/>
                <w:sz w:val="20"/>
              </w:rPr>
              <w:t>
тий химической промыш-
</w:t>
            </w:r>
            <w:r>
              <w:br/>
            </w:r>
            <w:r>
              <w:rPr>
                <w:rFonts w:ascii="Times New Roman"/>
                <w:b w:val="false"/>
                <w:i w:val="false"/>
                <w:color w:val="000000"/>
                <w:sz w:val="20"/>
              </w:rPr>
              <w:t>
ленности и разработка
</w:t>
            </w:r>
            <w:r>
              <w:br/>
            </w:r>
            <w:r>
              <w:rPr>
                <w:rFonts w:ascii="Times New Roman"/>
                <w:b w:val="false"/>
                <w:i w:val="false"/>
                <w:color w:val="000000"/>
                <w:sz w:val="20"/>
              </w:rPr>
              <w:t>
рекомендаций по снижению
</w:t>
            </w:r>
            <w:r>
              <w:br/>
            </w:r>
            <w:r>
              <w:rPr>
                <w:rFonts w:ascii="Times New Roman"/>
                <w:b w:val="false"/>
                <w:i w:val="false"/>
                <w:color w:val="000000"/>
                <w:sz w:val="20"/>
              </w:rPr>
              <w:t>
действия фторидов;
</w:t>
            </w:r>
            <w:r>
              <w:br/>
            </w:r>
            <w:r>
              <w:rPr>
                <w:rFonts w:ascii="Times New Roman"/>
                <w:b w:val="false"/>
                <w:i w:val="false"/>
                <w:color w:val="000000"/>
                <w:sz w:val="20"/>
              </w:rPr>
              <w:t>
В рамках Программы
</w:t>
            </w:r>
            <w:r>
              <w:br/>
            </w:r>
            <w:r>
              <w:rPr>
                <w:rFonts w:ascii="Times New Roman"/>
                <w:b w:val="false"/>
                <w:i w:val="false"/>
                <w:color w:val="000000"/>
                <w:sz w:val="20"/>
              </w:rPr>
              <w:t>
"Обеспечение устойчивого
</w:t>
            </w:r>
            <w:r>
              <w:br/>
            </w:r>
            <w:r>
              <w:rPr>
                <w:rFonts w:ascii="Times New Roman"/>
                <w:b w:val="false"/>
                <w:i w:val="false"/>
                <w:color w:val="000000"/>
                <w:sz w:val="20"/>
              </w:rPr>
              <w:t>
развития Балхаш-Алаколь-
</w:t>
            </w:r>
            <w:r>
              <w:br/>
            </w:r>
            <w:r>
              <w:rPr>
                <w:rFonts w:ascii="Times New Roman"/>
                <w:b w:val="false"/>
                <w:i w:val="false"/>
                <w:color w:val="000000"/>
                <w:sz w:val="20"/>
              </w:rPr>
              <w:t>
ского бассейна на
</w:t>
            </w:r>
            <w:r>
              <w:br/>
            </w:r>
            <w:r>
              <w:rPr>
                <w:rFonts w:ascii="Times New Roman"/>
                <w:b w:val="false"/>
                <w:i w:val="false"/>
                <w:color w:val="000000"/>
                <w:sz w:val="20"/>
              </w:rPr>
              <w:t>
2007-2009 годы;
</w:t>
            </w:r>
            <w:r>
              <w:br/>
            </w:r>
            <w:r>
              <w:rPr>
                <w:rFonts w:ascii="Times New Roman"/>
                <w:b w:val="false"/>
                <w:i w:val="false"/>
                <w:color w:val="000000"/>
                <w:sz w:val="20"/>
              </w:rPr>
              <w:t>
1. Изучение и оценка
</w:t>
            </w:r>
            <w:r>
              <w:br/>
            </w:r>
            <w:r>
              <w:rPr>
                <w:rFonts w:ascii="Times New Roman"/>
                <w:b w:val="false"/>
                <w:i w:val="false"/>
                <w:color w:val="000000"/>
                <w:sz w:val="20"/>
              </w:rPr>
              <w:t>
влияния антропогенных
</w:t>
            </w:r>
            <w:r>
              <w:br/>
            </w:r>
            <w:r>
              <w:rPr>
                <w:rFonts w:ascii="Times New Roman"/>
                <w:b w:val="false"/>
                <w:i w:val="false"/>
                <w:color w:val="000000"/>
                <w:sz w:val="20"/>
              </w:rPr>
              <w:t>
факторов на тенденцию
</w:t>
            </w:r>
            <w:r>
              <w:br/>
            </w:r>
            <w:r>
              <w:rPr>
                <w:rFonts w:ascii="Times New Roman"/>
                <w:b w:val="false"/>
                <w:i w:val="false"/>
                <w:color w:val="000000"/>
                <w:sz w:val="20"/>
              </w:rPr>
              <w:t>
ухудшения здоровья
</w:t>
            </w:r>
            <w:r>
              <w:br/>
            </w:r>
            <w:r>
              <w:rPr>
                <w:rFonts w:ascii="Times New Roman"/>
                <w:b w:val="false"/>
                <w:i w:val="false"/>
                <w:color w:val="000000"/>
                <w:sz w:val="20"/>
              </w:rPr>
              <w:t>
населения в Балхаш-
</w:t>
            </w:r>
            <w:r>
              <w:br/>
            </w:r>
            <w:r>
              <w:rPr>
                <w:rFonts w:ascii="Times New Roman"/>
                <w:b w:val="false"/>
                <w:i w:val="false"/>
                <w:color w:val="000000"/>
                <w:sz w:val="20"/>
              </w:rPr>
              <w:t>
Алакольском бассейне;
</w:t>
            </w:r>
            <w:r>
              <w:br/>
            </w:r>
            <w:r>
              <w:rPr>
                <w:rFonts w:ascii="Times New Roman"/>
                <w:b w:val="false"/>
                <w:i w:val="false"/>
                <w:color w:val="000000"/>
                <w:sz w:val="20"/>
              </w:rPr>
              <w:t>
2. Разработка методики
</w:t>
            </w:r>
            <w:r>
              <w:br/>
            </w:r>
            <w:r>
              <w:rPr>
                <w:rFonts w:ascii="Times New Roman"/>
                <w:b w:val="false"/>
                <w:i w:val="false"/>
                <w:color w:val="000000"/>
                <w:sz w:val="20"/>
              </w:rPr>
              <w:t>
прогноза стока трансгра-
</w:t>
            </w:r>
            <w:r>
              <w:br/>
            </w:r>
            <w:r>
              <w:rPr>
                <w:rFonts w:ascii="Times New Roman"/>
                <w:b w:val="false"/>
                <w:i w:val="false"/>
                <w:color w:val="000000"/>
                <w:sz w:val="20"/>
              </w:rPr>
              <w:t>
ничных водотоков учетом
</w:t>
            </w:r>
            <w:r>
              <w:br/>
            </w:r>
            <w:r>
              <w:rPr>
                <w:rFonts w:ascii="Times New Roman"/>
                <w:b w:val="false"/>
                <w:i w:val="false"/>
                <w:color w:val="000000"/>
                <w:sz w:val="20"/>
              </w:rPr>
              <w:t>
объема отбора воды с
</w:t>
            </w:r>
            <w:r>
              <w:br/>
            </w:r>
            <w:r>
              <w:rPr>
                <w:rFonts w:ascii="Times New Roman"/>
                <w:b w:val="false"/>
                <w:i w:val="false"/>
                <w:color w:val="000000"/>
                <w:sz w:val="20"/>
              </w:rPr>
              <w:t>
сопредельными государ-
</w:t>
            </w:r>
            <w:r>
              <w:br/>
            </w:r>
            <w:r>
              <w:rPr>
                <w:rFonts w:ascii="Times New Roman"/>
                <w:b w:val="false"/>
                <w:i w:val="false"/>
                <w:color w:val="000000"/>
                <w:sz w:val="20"/>
              </w:rPr>
              <w:t>
ствами (на примере рек
</w:t>
            </w:r>
            <w:r>
              <w:br/>
            </w:r>
            <w:r>
              <w:rPr>
                <w:rFonts w:ascii="Times New Roman"/>
                <w:b w:val="false"/>
                <w:i w:val="false"/>
                <w:color w:val="000000"/>
                <w:sz w:val="20"/>
              </w:rPr>
              <w:t>
Или и Ертыс);
</w:t>
            </w:r>
            <w:r>
              <w:br/>
            </w:r>
            <w:r>
              <w:rPr>
                <w:rFonts w:ascii="Times New Roman"/>
                <w:b w:val="false"/>
                <w:i w:val="false"/>
                <w:color w:val="000000"/>
                <w:sz w:val="20"/>
              </w:rPr>
              <w:t>
3. Исследование экосис-
</w:t>
            </w:r>
            <w:r>
              <w:br/>
            </w:r>
            <w:r>
              <w:rPr>
                <w:rFonts w:ascii="Times New Roman"/>
                <w:b w:val="false"/>
                <w:i w:val="false"/>
                <w:color w:val="000000"/>
                <w:sz w:val="20"/>
              </w:rPr>
              <w:t>
темы дельты реки Иле и
</w:t>
            </w:r>
            <w:r>
              <w:br/>
            </w:r>
            <w:r>
              <w:rPr>
                <w:rFonts w:ascii="Times New Roman"/>
                <w:b w:val="false"/>
                <w:i w:val="false"/>
                <w:color w:val="000000"/>
                <w:sz w:val="20"/>
              </w:rPr>
              <w:t>
разработка комплекса
</w:t>
            </w:r>
            <w:r>
              <w:br/>
            </w:r>
            <w:r>
              <w:rPr>
                <w:rFonts w:ascii="Times New Roman"/>
                <w:b w:val="false"/>
                <w:i w:val="false"/>
                <w:color w:val="000000"/>
                <w:sz w:val="20"/>
              </w:rPr>
              <w:t>
мероприятий по охранению
</w:t>
            </w:r>
            <w:r>
              <w:br/>
            </w:r>
            <w:r>
              <w:rPr>
                <w:rFonts w:ascii="Times New Roman"/>
                <w:b w:val="false"/>
                <w:i w:val="false"/>
                <w:color w:val="000000"/>
                <w:sz w:val="20"/>
              </w:rPr>
              <w:t>
и воспроизводству био-
</w:t>
            </w:r>
            <w:r>
              <w:br/>
            </w:r>
            <w:r>
              <w:rPr>
                <w:rFonts w:ascii="Times New Roman"/>
                <w:b w:val="false"/>
                <w:i w:val="false"/>
                <w:color w:val="000000"/>
                <w:sz w:val="20"/>
              </w:rPr>
              <w:t>
разнообразия в дельте
</w:t>
            </w:r>
            <w:r>
              <w:br/>
            </w:r>
            <w:r>
              <w:rPr>
                <w:rFonts w:ascii="Times New Roman"/>
                <w:b w:val="false"/>
                <w:i w:val="false"/>
                <w:color w:val="000000"/>
                <w:sz w:val="20"/>
              </w:rPr>
              <w:t>
реки Але и озера Балхаш,
</w:t>
            </w:r>
            <w:r>
              <w:br/>
            </w:r>
            <w:r>
              <w:rPr>
                <w:rFonts w:ascii="Times New Roman"/>
                <w:b w:val="false"/>
                <w:i w:val="false"/>
                <w:color w:val="000000"/>
                <w:sz w:val="20"/>
              </w:rPr>
              <w:t>
обеспечению экологичес-
</w:t>
            </w:r>
            <w:r>
              <w:br/>
            </w:r>
            <w:r>
              <w:rPr>
                <w:rFonts w:ascii="Times New Roman"/>
                <w:b w:val="false"/>
                <w:i w:val="false"/>
                <w:color w:val="000000"/>
                <w:sz w:val="20"/>
              </w:rPr>
              <w:t>
кой устойчивости низовий
</w:t>
            </w:r>
            <w:r>
              <w:br/>
            </w:r>
            <w:r>
              <w:rPr>
                <w:rFonts w:ascii="Times New Roman"/>
                <w:b w:val="false"/>
                <w:i w:val="false"/>
                <w:color w:val="000000"/>
                <w:sz w:val="20"/>
              </w:rPr>
              <w:t>
реки Иле;
</w:t>
            </w:r>
            <w:r>
              <w:br/>
            </w:r>
            <w:r>
              <w:rPr>
                <w:rFonts w:ascii="Times New Roman"/>
                <w:b w:val="false"/>
                <w:i w:val="false"/>
                <w:color w:val="000000"/>
                <w:sz w:val="20"/>
              </w:rPr>
              <w:t>
4. Исследование экосис-
</w:t>
            </w:r>
            <w:r>
              <w:br/>
            </w:r>
            <w:r>
              <w:rPr>
                <w:rFonts w:ascii="Times New Roman"/>
                <w:b w:val="false"/>
                <w:i w:val="false"/>
                <w:color w:val="000000"/>
                <w:sz w:val="20"/>
              </w:rPr>
              <w:t>
темы дельты реки Тентек,
</w:t>
            </w:r>
            <w:r>
              <w:br/>
            </w:r>
            <w:r>
              <w:rPr>
                <w:rFonts w:ascii="Times New Roman"/>
                <w:b w:val="false"/>
                <w:i w:val="false"/>
                <w:color w:val="000000"/>
                <w:sz w:val="20"/>
              </w:rPr>
              <w:t>
озер Сасыкколь - Алаколь
</w:t>
            </w:r>
            <w:r>
              <w:br/>
            </w:r>
            <w:r>
              <w:rPr>
                <w:rFonts w:ascii="Times New Roman"/>
                <w:b w:val="false"/>
                <w:i w:val="false"/>
                <w:color w:val="000000"/>
                <w:sz w:val="20"/>
              </w:rPr>
              <w:t>
и разработка мероприятий
</w:t>
            </w:r>
            <w:r>
              <w:br/>
            </w:r>
            <w:r>
              <w:rPr>
                <w:rFonts w:ascii="Times New Roman"/>
                <w:b w:val="false"/>
                <w:i w:val="false"/>
                <w:color w:val="000000"/>
                <w:sz w:val="20"/>
              </w:rPr>
              <w:t>
по обеспечению экологи-
</w:t>
            </w:r>
            <w:r>
              <w:br/>
            </w:r>
            <w:r>
              <w:rPr>
                <w:rFonts w:ascii="Times New Roman"/>
                <w:b w:val="false"/>
                <w:i w:val="false"/>
                <w:color w:val="000000"/>
                <w:sz w:val="20"/>
              </w:rPr>
              <w:t>
ческой устойчивости
</w:t>
            </w:r>
            <w:r>
              <w:br/>
            </w:r>
            <w:r>
              <w:rPr>
                <w:rFonts w:ascii="Times New Roman"/>
                <w:b w:val="false"/>
                <w:i w:val="false"/>
                <w:color w:val="000000"/>
                <w:sz w:val="20"/>
              </w:rPr>
              <w:t>
низовий рек и сохранению
</w:t>
            </w:r>
            <w:r>
              <w:br/>
            </w:r>
            <w:r>
              <w:rPr>
                <w:rFonts w:ascii="Times New Roman"/>
                <w:b w:val="false"/>
                <w:i w:val="false"/>
                <w:color w:val="000000"/>
                <w:sz w:val="20"/>
              </w:rPr>
              <w:t>
их биоразнообразия;
</w:t>
            </w:r>
            <w:r>
              <w:br/>
            </w:r>
            <w:r>
              <w:rPr>
                <w:rFonts w:ascii="Times New Roman"/>
                <w:b w:val="false"/>
                <w:i w:val="false"/>
                <w:color w:val="000000"/>
                <w:sz w:val="20"/>
              </w:rPr>
              <w:t>
5. Научное обеспечение
</w:t>
            </w:r>
            <w:r>
              <w:br/>
            </w:r>
            <w:r>
              <w:rPr>
                <w:rFonts w:ascii="Times New Roman"/>
                <w:b w:val="false"/>
                <w:i w:val="false"/>
                <w:color w:val="000000"/>
                <w:sz w:val="20"/>
              </w:rPr>
              <w:t>
схемы комплексного
</w:t>
            </w:r>
            <w:r>
              <w:br/>
            </w:r>
            <w:r>
              <w:rPr>
                <w:rFonts w:ascii="Times New Roman"/>
                <w:b w:val="false"/>
                <w:i w:val="false"/>
                <w:color w:val="000000"/>
                <w:sz w:val="20"/>
              </w:rPr>
              <w:t>
освоения рекреационного
</w:t>
            </w:r>
            <w:r>
              <w:br/>
            </w:r>
            <w:r>
              <w:rPr>
                <w:rFonts w:ascii="Times New Roman"/>
                <w:b w:val="false"/>
                <w:i w:val="false"/>
                <w:color w:val="000000"/>
                <w:sz w:val="20"/>
              </w:rPr>
              <w:t>
потенциала Балхаш -
</w:t>
            </w:r>
            <w:r>
              <w:br/>
            </w:r>
            <w:r>
              <w:rPr>
                <w:rFonts w:ascii="Times New Roman"/>
                <w:b w:val="false"/>
                <w:i w:val="false"/>
                <w:color w:val="000000"/>
                <w:sz w:val="20"/>
              </w:rPr>
              <w:t>
Алакольского бассейна;
</w:t>
            </w:r>
            <w:r>
              <w:br/>
            </w:r>
            <w:r>
              <w:rPr>
                <w:rFonts w:ascii="Times New Roman"/>
                <w:b w:val="false"/>
                <w:i w:val="false"/>
                <w:color w:val="000000"/>
                <w:sz w:val="20"/>
              </w:rPr>
              <w:t>
6. Разработка основы
</w:t>
            </w:r>
            <w:r>
              <w:br/>
            </w:r>
            <w:r>
              <w:rPr>
                <w:rFonts w:ascii="Times New Roman"/>
                <w:b w:val="false"/>
                <w:i w:val="false"/>
                <w:color w:val="000000"/>
                <w:sz w:val="20"/>
              </w:rPr>
              <w:t>
обеспечения гидроэколо-
</w:t>
            </w:r>
            <w:r>
              <w:br/>
            </w:r>
            <w:r>
              <w:rPr>
                <w:rFonts w:ascii="Times New Roman"/>
                <w:b w:val="false"/>
                <w:i w:val="false"/>
                <w:color w:val="000000"/>
                <w:sz w:val="20"/>
              </w:rPr>
              <w:t>
гической безопасности
</w:t>
            </w:r>
            <w:r>
              <w:br/>
            </w:r>
            <w:r>
              <w:rPr>
                <w:rFonts w:ascii="Times New Roman"/>
                <w:b w:val="false"/>
                <w:i w:val="false"/>
                <w:color w:val="000000"/>
                <w:sz w:val="20"/>
              </w:rPr>
              <w:t>
природнохозяйственной
</w:t>
            </w:r>
            <w:r>
              <w:br/>
            </w:r>
            <w:r>
              <w:rPr>
                <w:rFonts w:ascii="Times New Roman"/>
                <w:b w:val="false"/>
                <w:i w:val="false"/>
                <w:color w:val="000000"/>
                <w:sz w:val="20"/>
              </w:rPr>
              <w:t>
системы Балхаш-Алаколь-
</w:t>
            </w:r>
            <w:r>
              <w:br/>
            </w:r>
            <w:r>
              <w:rPr>
                <w:rFonts w:ascii="Times New Roman"/>
                <w:b w:val="false"/>
                <w:i w:val="false"/>
                <w:color w:val="000000"/>
                <w:sz w:val="20"/>
              </w:rPr>
              <w:t>
ского бассейна в усло-
</w:t>
            </w:r>
            <w:r>
              <w:br/>
            </w:r>
            <w:r>
              <w:rPr>
                <w:rFonts w:ascii="Times New Roman"/>
                <w:b w:val="false"/>
                <w:i w:val="false"/>
                <w:color w:val="000000"/>
                <w:sz w:val="20"/>
              </w:rPr>
              <w:t>
виях ожидаемых изменений
</w:t>
            </w:r>
            <w:r>
              <w:br/>
            </w:r>
            <w:r>
              <w:rPr>
                <w:rFonts w:ascii="Times New Roman"/>
                <w:b w:val="false"/>
                <w:i w:val="false"/>
                <w:color w:val="000000"/>
                <w:sz w:val="20"/>
              </w:rPr>
              <w:t>
ресурсов поверхностных
</w:t>
            </w:r>
            <w:r>
              <w:br/>
            </w:r>
            <w:r>
              <w:rPr>
                <w:rFonts w:ascii="Times New Roman"/>
                <w:b w:val="false"/>
                <w:i w:val="false"/>
                <w:color w:val="000000"/>
                <w:sz w:val="20"/>
              </w:rPr>
              <w:t>
вод;
</w:t>
            </w:r>
            <w:r>
              <w:br/>
            </w:r>
            <w:r>
              <w:rPr>
                <w:rFonts w:ascii="Times New Roman"/>
                <w:b w:val="false"/>
                <w:i w:val="false"/>
                <w:color w:val="000000"/>
                <w:sz w:val="20"/>
              </w:rPr>
              <w:t>
7. Создание комплекта
</w:t>
            </w:r>
            <w:r>
              <w:br/>
            </w:r>
            <w:r>
              <w:rPr>
                <w:rFonts w:ascii="Times New Roman"/>
                <w:b w:val="false"/>
                <w:i w:val="false"/>
                <w:color w:val="000000"/>
                <w:sz w:val="20"/>
              </w:rPr>
              <w:t>
карт природно-ресурсного
</w:t>
            </w:r>
            <w:r>
              <w:br/>
            </w:r>
            <w:r>
              <w:rPr>
                <w:rFonts w:ascii="Times New Roman"/>
                <w:b w:val="false"/>
                <w:i w:val="false"/>
                <w:color w:val="000000"/>
                <w:sz w:val="20"/>
              </w:rPr>
              <w:t>
потенциала и экологичес-
</w:t>
            </w:r>
            <w:r>
              <w:br/>
            </w:r>
            <w:r>
              <w:rPr>
                <w:rFonts w:ascii="Times New Roman"/>
                <w:b w:val="false"/>
                <w:i w:val="false"/>
                <w:color w:val="000000"/>
                <w:sz w:val="20"/>
              </w:rPr>
              <w:t>
кого состояния террито-
</w:t>
            </w:r>
            <w:r>
              <w:br/>
            </w:r>
            <w:r>
              <w:rPr>
                <w:rFonts w:ascii="Times New Roman"/>
                <w:b w:val="false"/>
                <w:i w:val="false"/>
                <w:color w:val="000000"/>
                <w:sz w:val="20"/>
              </w:rPr>
              <w:t>
рии Балхаш-Алакольского
</w:t>
            </w:r>
            <w:r>
              <w:br/>
            </w:r>
            <w:r>
              <w:rPr>
                <w:rFonts w:ascii="Times New Roman"/>
                <w:b w:val="false"/>
                <w:i w:val="false"/>
                <w:color w:val="000000"/>
                <w:sz w:val="20"/>
              </w:rPr>
              <w:t>
бассейна;
</w:t>
            </w:r>
            <w:r>
              <w:br/>
            </w:r>
            <w:r>
              <w:rPr>
                <w:rFonts w:ascii="Times New Roman"/>
                <w:b w:val="false"/>
                <w:i w:val="false"/>
                <w:color w:val="000000"/>
                <w:sz w:val="20"/>
              </w:rPr>
              <w:t>
8. Оценка влияния эколо-
</w:t>
            </w:r>
            <w:r>
              <w:br/>
            </w:r>
            <w:r>
              <w:rPr>
                <w:rFonts w:ascii="Times New Roman"/>
                <w:b w:val="false"/>
                <w:i w:val="false"/>
                <w:color w:val="000000"/>
                <w:sz w:val="20"/>
              </w:rPr>
              <w:t>
гического состояния
</w:t>
            </w:r>
            <w:r>
              <w:br/>
            </w:r>
            <w:r>
              <w:rPr>
                <w:rFonts w:ascii="Times New Roman"/>
                <w:b w:val="false"/>
                <w:i w:val="false"/>
                <w:color w:val="000000"/>
                <w:sz w:val="20"/>
              </w:rPr>
              <w:t>
Балхаш-Алакольского
</w:t>
            </w:r>
            <w:r>
              <w:br/>
            </w:r>
            <w:r>
              <w:rPr>
                <w:rFonts w:ascii="Times New Roman"/>
                <w:b w:val="false"/>
                <w:i w:val="false"/>
                <w:color w:val="000000"/>
                <w:sz w:val="20"/>
              </w:rPr>
              <w:t>
бассейна на безопасность
</w:t>
            </w:r>
            <w:r>
              <w:br/>
            </w:r>
            <w:r>
              <w:rPr>
                <w:rFonts w:ascii="Times New Roman"/>
                <w:b w:val="false"/>
                <w:i w:val="false"/>
                <w:color w:val="000000"/>
                <w:sz w:val="20"/>
              </w:rPr>
              <w:t>
и качество продуктового
</w:t>
            </w:r>
            <w:r>
              <w:br/>
            </w:r>
            <w:r>
              <w:rPr>
                <w:rFonts w:ascii="Times New Roman"/>
                <w:b w:val="false"/>
                <w:i w:val="false"/>
                <w:color w:val="000000"/>
                <w:sz w:val="20"/>
              </w:rPr>
              <w:t>
рынка;
</w:t>
            </w:r>
            <w:r>
              <w:br/>
            </w:r>
            <w:r>
              <w:rPr>
                <w:rFonts w:ascii="Times New Roman"/>
                <w:b w:val="false"/>
                <w:i w:val="false"/>
                <w:color w:val="000000"/>
                <w:sz w:val="20"/>
              </w:rPr>
              <w:t>
9. Разработка научных
</w:t>
            </w:r>
            <w:r>
              <w:br/>
            </w:r>
            <w:r>
              <w:rPr>
                <w:rFonts w:ascii="Times New Roman"/>
                <w:b w:val="false"/>
                <w:i w:val="false"/>
                <w:color w:val="000000"/>
                <w:sz w:val="20"/>
              </w:rPr>
              <w:t>
основ повышения устойчи-
</w:t>
            </w:r>
            <w:r>
              <w:br/>
            </w:r>
            <w:r>
              <w:rPr>
                <w:rFonts w:ascii="Times New Roman"/>
                <w:b w:val="false"/>
                <w:i w:val="false"/>
                <w:color w:val="000000"/>
                <w:sz w:val="20"/>
              </w:rPr>
              <w:t>
вости экосистем Балхаш-
</w:t>
            </w:r>
            <w:r>
              <w:br/>
            </w:r>
            <w:r>
              <w:rPr>
                <w:rFonts w:ascii="Times New Roman"/>
                <w:b w:val="false"/>
                <w:i w:val="false"/>
                <w:color w:val="000000"/>
                <w:sz w:val="20"/>
              </w:rPr>
              <w:t>
Алакольского региона.
</w:t>
            </w:r>
            <w:r>
              <w:br/>
            </w:r>
            <w:r>
              <w:rPr>
                <w:rFonts w:ascii="Times New Roman"/>
                <w:b w:val="false"/>
                <w:i w:val="false"/>
                <w:color w:val="000000"/>
                <w:sz w:val="20"/>
              </w:rPr>
              <w:t>
Перечисление капитальных
</w:t>
            </w:r>
            <w:r>
              <w:br/>
            </w:r>
            <w:r>
              <w:rPr>
                <w:rFonts w:ascii="Times New Roman"/>
                <w:b w:val="false"/>
                <w:i w:val="false"/>
                <w:color w:val="000000"/>
                <w:sz w:val="20"/>
              </w:rPr>
              <w:t>
трансфертов на приобре-
</w:t>
            </w:r>
            <w:r>
              <w:br/>
            </w:r>
            <w:r>
              <w:rPr>
                <w:rFonts w:ascii="Times New Roman"/>
                <w:b w:val="false"/>
                <w:i w:val="false"/>
                <w:color w:val="000000"/>
                <w:sz w:val="20"/>
              </w:rPr>
              <w:t>
тение оборудования для
</w:t>
            </w:r>
            <w:r>
              <w:br/>
            </w:r>
            <w:r>
              <w:rPr>
                <w:rFonts w:ascii="Times New Roman"/>
                <w:b w:val="false"/>
                <w:i w:val="false"/>
                <w:color w:val="000000"/>
                <w:sz w:val="20"/>
              </w:rPr>
              <w:t>
Казахского научно-иссле-
</w:t>
            </w:r>
            <w:r>
              <w:br/>
            </w:r>
            <w:r>
              <w:rPr>
                <w:rFonts w:ascii="Times New Roman"/>
                <w:b w:val="false"/>
                <w:i w:val="false"/>
                <w:color w:val="000000"/>
                <w:sz w:val="20"/>
              </w:rPr>
              <w:t>
довательского института
</w:t>
            </w:r>
            <w:r>
              <w:br/>
            </w:r>
            <w:r>
              <w:rPr>
                <w:rFonts w:ascii="Times New Roman"/>
                <w:b w:val="false"/>
                <w:i w:val="false"/>
                <w:color w:val="000000"/>
                <w:sz w:val="20"/>
              </w:rPr>
              <w:t>
экологии и климата в
</w:t>
            </w:r>
            <w:r>
              <w:br/>
            </w:r>
            <w:r>
              <w:rPr>
                <w:rFonts w:ascii="Times New Roman"/>
                <w:b w:val="false"/>
                <w:i w:val="false"/>
                <w:color w:val="000000"/>
                <w:sz w:val="20"/>
              </w:rPr>
              <w:t>
соответствии с перечнем
</w:t>
            </w:r>
            <w:r>
              <w:br/>
            </w:r>
            <w:r>
              <w:rPr>
                <w:rFonts w:ascii="Times New Roman"/>
                <w:b w:val="false"/>
                <w:i w:val="false"/>
                <w:color w:val="000000"/>
                <w:sz w:val="20"/>
              </w:rPr>
              <w:t>
утверждаемым приказом
</w:t>
            </w:r>
            <w:r>
              <w:br/>
            </w:r>
            <w:r>
              <w:rPr>
                <w:rFonts w:ascii="Times New Roman"/>
                <w:b w:val="false"/>
                <w:i w:val="false"/>
                <w:color w:val="000000"/>
                <w:sz w:val="20"/>
              </w:rPr>
              <w:t>
Министра охраны окру-
</w:t>
            </w:r>
            <w:r>
              <w:br/>
            </w:r>
            <w:r>
              <w:rPr>
                <w:rFonts w:ascii="Times New Roman"/>
                <w:b w:val="false"/>
                <w:i w:val="false"/>
                <w:color w:val="000000"/>
                <w:sz w:val="20"/>
              </w:rPr>
              <w:t>
жающей среды Республики
</w:t>
            </w:r>
            <w:r>
              <w:br/>
            </w:r>
            <w:r>
              <w:rPr>
                <w:rFonts w:ascii="Times New Roman"/>
                <w:b w:val="false"/>
                <w:i w:val="false"/>
                <w:color w:val="000000"/>
                <w:sz w:val="20"/>
              </w:rPr>
              <w:t>
Казахстан.
</w:t>
            </w:r>
            <w:r>
              <w:br/>
            </w:r>
            <w:r>
              <w:rPr>
                <w:rFonts w:ascii="Times New Roman"/>
                <w:b w:val="false"/>
                <w:i w:val="false"/>
                <w:color w:val="000000"/>
                <w:sz w:val="20"/>
              </w:rPr>
              <w:t>
Оплата услуг по прове-
</w:t>
            </w:r>
            <w:r>
              <w:br/>
            </w:r>
            <w:r>
              <w:rPr>
                <w:rFonts w:ascii="Times New Roman"/>
                <w:b w:val="false"/>
                <w:i w:val="false"/>
                <w:color w:val="000000"/>
                <w:sz w:val="20"/>
              </w:rPr>
              <w:t>
дению государственной
</w:t>
            </w:r>
            <w:r>
              <w:br/>
            </w:r>
            <w:r>
              <w:rPr>
                <w:rFonts w:ascii="Times New Roman"/>
                <w:b w:val="false"/>
                <w:i w:val="false"/>
                <w:color w:val="000000"/>
                <w:sz w:val="20"/>
              </w:rPr>
              <w:t>
научно-технической
</w:t>
            </w:r>
            <w:r>
              <w:br/>
            </w:r>
            <w:r>
              <w:rPr>
                <w:rFonts w:ascii="Times New Roman"/>
                <w:b w:val="false"/>
                <w:i w:val="false"/>
                <w:color w:val="000000"/>
                <w:sz w:val="20"/>
              </w:rPr>
              <w:t>
экспертизы.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отчеты и рекомендации по результатам проведенных научных исследований в области охраны окружающей среды по 76 темам, из которых 33 продолжающиеся и 43 новые темы. Разработка и реализация мер по сохранению на стабильном уровне выбросов и сбросов в окружающую среду и накопления отходов производства; оценка своевременной экологической обстановки в различных регионах республики и приграничных территорий, разработка рекомендаций и методик для принятия мер направленных на решение крупных экологических проблем; оценка современного геоэкологического состояния природных ресурсов Баянаульского государственного национального парка с целью дальнейшего его развития; решение водно- экологических проблем, направленных на обеспечение устойчивого развития Балхаш - Алакольского бассейна и повышение жизненного уровня населения.
</w:t>
      </w:r>
      <w:r>
        <w:br/>
      </w:r>
      <w:r>
        <w:rPr>
          <w:rFonts w:ascii="Times New Roman"/>
          <w:b w:val="false"/>
          <w:i w:val="false"/>
          <w:color w:val="000000"/>
          <w:sz w:val="28"/>
        </w:rPr>
        <w:t>
Приобретение оборудования для развития научно-исследовательской базы научно-исследовательского института экологии и климата.
</w:t>
      </w:r>
    </w:p>
    <w:p>
      <w:pPr>
        <w:spacing w:after="0"/>
        <w:ind w:left="0"/>
        <w:jc w:val="both"/>
      </w:pPr>
      <w:r>
        <w:rPr>
          <w:rFonts w:ascii="Times New Roman"/>
          <w:b w:val="false"/>
          <w:i w:val="false"/>
          <w:color w:val="000000"/>
          <w:sz w:val="28"/>
        </w:rPr>
        <w:t>
Конечный результат: создание условий для решения задач по стабилизации качества окружающей среды, в результате чего будут сняты реальные и потенциальные угрозы дальнейшего ухудшения экологической ситуации и здоровью населения страны; повышение информированности населения республики о глобальных, национальных и региональных экологических проблемах, а также о путях и направлениях их решения, включая проблемные вопросы изменения климата и озонового слоя, сокращения биоразнообразия, опустынивания, загрязнения почвенного покрова, воды, воздуха, что будет способствовать снижению социальной напряженности в экологически неблагополучных регионах. Приобретение оборудования позволит повысить качество и своевременность выполнения текущих задач по научным исследованиям.
</w:t>
      </w:r>
    </w:p>
    <w:p>
      <w:pPr>
        <w:spacing w:after="0"/>
        <w:ind w:left="0"/>
        <w:jc w:val="both"/>
      </w:pPr>
      <w:r>
        <w:rPr>
          <w:rFonts w:ascii="Times New Roman"/>
          <w:b w:val="false"/>
          <w:i w:val="false"/>
          <w:color w:val="000000"/>
          <w:sz w:val="28"/>
        </w:rPr>
        <w:t>
Финансово-экономический результат: средняя стоимость проведения научных исследований по одной теме составляет 3 696 тыс. тенге.
</w:t>
      </w:r>
    </w:p>
    <w:p>
      <w:pPr>
        <w:spacing w:after="0"/>
        <w:ind w:left="0"/>
        <w:jc w:val="both"/>
      </w:pPr>
      <w:r>
        <w:rPr>
          <w:rFonts w:ascii="Times New Roman"/>
          <w:b w:val="false"/>
          <w:i w:val="false"/>
          <w:color w:val="000000"/>
          <w:sz w:val="28"/>
        </w:rPr>
        <w:t>
Своевременность: в течение года в соответствии с утвержденным планом приобретения товаров, работ и услуг согласно заключенным договорам.
</w:t>
      </w:r>
    </w:p>
    <w:p>
      <w:pPr>
        <w:spacing w:after="0"/>
        <w:ind w:left="0"/>
        <w:jc w:val="both"/>
      </w:pPr>
      <w:r>
        <w:rPr>
          <w:rFonts w:ascii="Times New Roman"/>
          <w:b w:val="false"/>
          <w:i w:val="false"/>
          <w:color w:val="000000"/>
          <w:sz w:val="28"/>
        </w:rPr>
        <w:t>
Качество: сохранность качества окружающей среды путем замедления темпов ее деградации и стабилизации наиболее опасных процессов и тенденции.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"Строительство и реконструкция объектов охраны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900000 тысяч тенге (девятьсот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улучшение состояния окружающей среды, восстановление, сохранение и рациональное использование природных ресурсов, уменьшение возрастающего антропогенного воздействия на природную среду, развитие системы управления качеством окружающей среды, создание институциональных основ развития государственного управления охраной окружающей среды, создание условий для рациональной территориальной организации экономического потенциала страны, эффективного использования Природных, экономических и трудовых ресурсов, географического положения.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предупреждение истощения и загрязнения природных ресурсов.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333"/>
        <w:gridCol w:w="1673"/>
        <w:gridCol w:w="23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
</w:t>
            </w:r>
            <w:r>
              <w:br/>
            </w:r>
            <w:r>
              <w:rPr>
                <w:rFonts w:ascii="Times New Roman"/>
                <w:b w:val="false"/>
                <w:i w:val="false"/>
                <w:color w:val="000000"/>
                <w:sz w:val="20"/>
              </w:rPr>
              <w:t>
во и рекон-
</w:t>
            </w:r>
            <w:r>
              <w:br/>
            </w:r>
            <w:r>
              <w:rPr>
                <w:rFonts w:ascii="Times New Roman"/>
                <w:b w:val="false"/>
                <w:i w:val="false"/>
                <w:color w:val="000000"/>
                <w:sz w:val="20"/>
              </w:rPr>
              <w:t>
струкция
</w:t>
            </w:r>
            <w:r>
              <w:br/>
            </w:r>
            <w:r>
              <w:rPr>
                <w:rFonts w:ascii="Times New Roman"/>
                <w:b w:val="false"/>
                <w:i w:val="false"/>
                <w:color w:val="000000"/>
                <w:sz w:val="20"/>
              </w:rPr>
              <w:t>
объектов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инвести-
</w:t>
            </w:r>
            <w:r>
              <w:br/>
            </w:r>
            <w:r>
              <w:rPr>
                <w:rFonts w:ascii="Times New Roman"/>
                <w:b w:val="false"/>
                <w:i w:val="false"/>
                <w:color w:val="000000"/>
                <w:sz w:val="20"/>
              </w:rPr>
              <w:t>
ционных проектов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приложению
</w:t>
            </w:r>
            <w:r>
              <w:br/>
            </w:r>
            <w:r>
              <w:rPr>
                <w:rFonts w:ascii="Times New Roman"/>
                <w:b w:val="false"/>
                <w:i w:val="false"/>
                <w:color w:val="000000"/>
                <w:sz w:val="20"/>
              </w:rPr>
              <w:t>
3 к постановлению
</w:t>
            </w:r>
            <w:r>
              <w:br/>
            </w:r>
            <w:r>
              <w:rPr>
                <w:rFonts w:ascii="Times New Roman"/>
                <w:b w:val="false"/>
                <w:i w:val="false"/>
                <w:color w:val="000000"/>
                <w:sz w:val="20"/>
              </w:rPr>
              <w:t>
Правительства Респу-
</w:t>
            </w:r>
            <w:r>
              <w:br/>
            </w:r>
            <w:r>
              <w:rPr>
                <w:rFonts w:ascii="Times New Roman"/>
                <w:b w:val="false"/>
                <w:i w:val="false"/>
                <w:color w:val="000000"/>
                <w:sz w:val="20"/>
              </w:rPr>
              <w:t>
блики Казахстан от
</w:t>
            </w:r>
            <w:r>
              <w:br/>
            </w:r>
            <w:r>
              <w:rPr>
                <w:rFonts w:ascii="Times New Roman"/>
                <w:b w:val="false"/>
                <w:i w:val="false"/>
                <w:color w:val="000000"/>
                <w:sz w:val="20"/>
              </w:rPr>
              <w:t>
14 декабря 2006 года
</w:t>
            </w:r>
            <w:r>
              <w:br/>
            </w:r>
            <w:r>
              <w:rPr>
                <w:rFonts w:ascii="Times New Roman"/>
                <w:b w:val="false"/>
                <w:i w:val="false"/>
                <w:color w:val="000000"/>
                <w:sz w:val="20"/>
              </w:rPr>
              <w:t>
N 1204 "О реализации
</w:t>
            </w:r>
            <w:r>
              <w:br/>
            </w:r>
            <w:r>
              <w:rPr>
                <w:rFonts w:ascii="Times New Roman"/>
                <w:b w:val="false"/>
                <w:i w:val="false"/>
                <w:color w:val="000000"/>
                <w:sz w:val="20"/>
              </w:rPr>
              <w:t>
Закона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год"
</w:t>
            </w:r>
            <w:r>
              <w:br/>
            </w:r>
            <w:r>
              <w:rPr>
                <w:rFonts w:ascii="Times New Roman"/>
                <w:b w:val="false"/>
                <w:i w:val="false"/>
                <w:color w:val="000000"/>
                <w:sz w:val="20"/>
              </w:rPr>
              <w:t>
на мероприятия:
</w:t>
            </w:r>
            <w:r>
              <w:br/>
            </w:r>
            <w:r>
              <w:rPr>
                <w:rFonts w:ascii="Times New Roman"/>
                <w:b w:val="false"/>
                <w:i w:val="false"/>
                <w:color w:val="000000"/>
                <w:sz w:val="20"/>
              </w:rPr>
              <w:t>
завершение строитель-
</w:t>
            </w:r>
            <w:r>
              <w:br/>
            </w:r>
            <w:r>
              <w:rPr>
                <w:rFonts w:ascii="Times New Roman"/>
                <w:b w:val="false"/>
                <w:i w:val="false"/>
                <w:color w:val="000000"/>
                <w:sz w:val="20"/>
              </w:rPr>
              <w:t>
ства главных напорных
</w:t>
            </w:r>
            <w:r>
              <w:br/>
            </w:r>
            <w:r>
              <w:rPr>
                <w:rFonts w:ascii="Times New Roman"/>
                <w:b w:val="false"/>
                <w:i w:val="false"/>
                <w:color w:val="000000"/>
                <w:sz w:val="20"/>
              </w:rPr>
              <w:t>
коллекторов с канали-
</w:t>
            </w:r>
            <w:r>
              <w:br/>
            </w:r>
            <w:r>
              <w:rPr>
                <w:rFonts w:ascii="Times New Roman"/>
                <w:b w:val="false"/>
                <w:i w:val="false"/>
                <w:color w:val="000000"/>
                <w:sz w:val="20"/>
              </w:rPr>
              <w:t>
зационно-насосными
</w:t>
            </w:r>
            <w:r>
              <w:br/>
            </w:r>
            <w:r>
              <w:rPr>
                <w:rFonts w:ascii="Times New Roman"/>
                <w:b w:val="false"/>
                <w:i w:val="false"/>
                <w:color w:val="000000"/>
                <w:sz w:val="20"/>
              </w:rPr>
              <w:t>
станциями 1 и 12 до
</w:t>
            </w:r>
            <w:r>
              <w:br/>
            </w:r>
            <w:r>
              <w:rPr>
                <w:rFonts w:ascii="Times New Roman"/>
                <w:b w:val="false"/>
                <w:i w:val="false"/>
                <w:color w:val="000000"/>
                <w:sz w:val="20"/>
              </w:rPr>
              <w:t>
станции биологической
</w:t>
            </w:r>
            <w:r>
              <w:br/>
            </w:r>
            <w:r>
              <w:rPr>
                <w:rFonts w:ascii="Times New Roman"/>
                <w:b w:val="false"/>
                <w:i w:val="false"/>
                <w:color w:val="000000"/>
                <w:sz w:val="20"/>
              </w:rPr>
              <w:t>
очистки сточных вод
</w:t>
            </w:r>
            <w:r>
              <w:br/>
            </w:r>
            <w:r>
              <w:rPr>
                <w:rFonts w:ascii="Times New Roman"/>
                <w:b w:val="false"/>
                <w:i w:val="false"/>
                <w:color w:val="000000"/>
                <w:sz w:val="20"/>
              </w:rPr>
              <w:t>
г. Кызылорда;
</w:t>
            </w:r>
            <w:r>
              <w:br/>
            </w:r>
            <w:r>
              <w:rPr>
                <w:rFonts w:ascii="Times New Roman"/>
                <w:b w:val="false"/>
                <w:i w:val="false"/>
                <w:color w:val="000000"/>
                <w:sz w:val="20"/>
              </w:rPr>
              <w:t>
начало строительства
</w:t>
            </w:r>
            <w:r>
              <w:br/>
            </w:r>
            <w:r>
              <w:rPr>
                <w:rFonts w:ascii="Times New Roman"/>
                <w:b w:val="false"/>
                <w:i w:val="false"/>
                <w:color w:val="000000"/>
                <w:sz w:val="20"/>
              </w:rPr>
              <w:t>
Национального центра
</w:t>
            </w:r>
            <w:r>
              <w:br/>
            </w:r>
            <w:r>
              <w:rPr>
                <w:rFonts w:ascii="Times New Roman"/>
                <w:b w:val="false"/>
                <w:i w:val="false"/>
                <w:color w:val="000000"/>
                <w:sz w:val="20"/>
              </w:rPr>
              <w:t>
метеорологии
</w:t>
            </w:r>
            <w:r>
              <w:br/>
            </w:r>
            <w:r>
              <w:rPr>
                <w:rFonts w:ascii="Times New Roman"/>
                <w:b w:val="false"/>
                <w:i w:val="false"/>
                <w:color w:val="000000"/>
                <w:sz w:val="20"/>
              </w:rPr>
              <w:t>
Министерства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Республики Казахстан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100 % объем выполненных работ по строительству главных напорных коллекторов с канализационно-насосными станциями 1 и 12 до станции биологической очистки сточных вод г. Кызылорда, начало строительства Национального Центра метеорологии.
</w:t>
      </w:r>
    </w:p>
    <w:p>
      <w:pPr>
        <w:spacing w:after="0"/>
        <w:ind w:left="0"/>
        <w:jc w:val="both"/>
      </w:pPr>
      <w:r>
        <w:rPr>
          <w:rFonts w:ascii="Times New Roman"/>
          <w:b w:val="false"/>
          <w:i w:val="false"/>
          <w:color w:val="000000"/>
          <w:sz w:val="28"/>
        </w:rPr>
        <w:t>
Конечный результат: ввод в эксплуатацию объектов охраны окружающей среды для улучшения экологической обстановки.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"Реабилитация объектов охраны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566439 тысяч тенге (пятьсот шестьдесят шесть миллионов четыреста тридцать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года "Об охране окружающей среды",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2004 года "О ратификации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сентября 2003 года N 920 "О заключении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января 2005 года N 49 "Программа по борьбе с опустыниванием Республики Казахстан на 2005-2015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приостановление и предотвращение процесса опустынивания и деградации земель, а так же сохранение, восстановление и устойчивое использование природных ресурсов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внедрение устойчивых систем землепользования в засушливых условиях, борьба с деградацией почв, оценка уровня поглощения углерода для определения возможности участия Республики Казахстан в международной торговле "углеводородными квотами", расширение биоразнообразия, предупреждение истощения и загрязнения природных ресурсов.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533"/>
        <w:gridCol w:w="1653"/>
        <w:gridCol w:w="229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w:t>
            </w:r>
            <w:r>
              <w:br/>
            </w:r>
            <w:r>
              <w:rPr>
                <w:rFonts w:ascii="Times New Roman"/>
                <w:b w:val="false"/>
                <w:i w:val="false"/>
                <w:color w:val="000000"/>
                <w:sz w:val="20"/>
              </w:rPr>
              <w:t>
объектов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за
</w:t>
            </w:r>
            <w:r>
              <w:br/>
            </w:r>
            <w:r>
              <w:rPr>
                <w:rFonts w:ascii="Times New Roman"/>
                <w:b w:val="false"/>
                <w:i w:val="false"/>
                <w:color w:val="000000"/>
                <w:sz w:val="20"/>
              </w:rPr>
              <w:t>
счет внутренних
</w:t>
            </w:r>
            <w:r>
              <w:br/>
            </w:r>
            <w:r>
              <w:rPr>
                <w:rFonts w:ascii="Times New Roman"/>
                <w:b w:val="false"/>
                <w:i w:val="false"/>
                <w:color w:val="000000"/>
                <w:sz w:val="20"/>
              </w:rPr>
              <w:t>
источников Реализация
</w:t>
            </w:r>
            <w:r>
              <w:br/>
            </w:r>
            <w:r>
              <w:rPr>
                <w:rFonts w:ascii="Times New Roman"/>
                <w:b w:val="false"/>
                <w:i w:val="false"/>
                <w:color w:val="000000"/>
                <w:sz w:val="20"/>
              </w:rPr>
              <w:t>
проекта "Участок по
</w:t>
            </w:r>
            <w:r>
              <w:br/>
            </w:r>
            <w:r>
              <w:rPr>
                <w:rFonts w:ascii="Times New Roman"/>
                <w:b w:val="false"/>
                <w:i w:val="false"/>
                <w:color w:val="000000"/>
                <w:sz w:val="20"/>
              </w:rPr>
              <w:t>
первичной подготовке
</w:t>
            </w:r>
            <w:r>
              <w:br/>
            </w:r>
            <w:r>
              <w:rPr>
                <w:rFonts w:ascii="Times New Roman"/>
                <w:b w:val="false"/>
                <w:i w:val="false"/>
                <w:color w:val="000000"/>
                <w:sz w:val="20"/>
              </w:rPr>
              <w:t>
к утилизации конден-
</w:t>
            </w:r>
            <w:r>
              <w:br/>
            </w:r>
            <w:r>
              <w:rPr>
                <w:rFonts w:ascii="Times New Roman"/>
                <w:b w:val="false"/>
                <w:i w:val="false"/>
                <w:color w:val="000000"/>
                <w:sz w:val="20"/>
              </w:rPr>
              <w:t>
саторов радиолокацион-
</w:t>
            </w:r>
            <w:r>
              <w:br/>
            </w:r>
            <w:r>
              <w:rPr>
                <w:rFonts w:ascii="Times New Roman"/>
                <w:b w:val="false"/>
                <w:i w:val="false"/>
                <w:color w:val="000000"/>
                <w:sz w:val="20"/>
              </w:rPr>
              <w:t>
ной станции "Дарьял-У"
</w:t>
            </w:r>
            <w:r>
              <w:br/>
            </w:r>
            <w:r>
              <w:rPr>
                <w:rFonts w:ascii="Times New Roman"/>
                <w:b w:val="false"/>
                <w:i w:val="false"/>
                <w:color w:val="000000"/>
                <w:sz w:val="20"/>
              </w:rPr>
              <w:t>
в городе Балхаше-9"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софи-
</w:t>
            </w:r>
            <w:r>
              <w:br/>
            </w:r>
            <w:r>
              <w:rPr>
                <w:rFonts w:ascii="Times New Roman"/>
                <w:b w:val="false"/>
                <w:i w:val="false"/>
                <w:color w:val="000000"/>
                <w:sz w:val="20"/>
              </w:rPr>
              <w:t>
нансирования
</w:t>
            </w:r>
            <w:r>
              <w:br/>
            </w:r>
            <w:r>
              <w:rPr>
                <w:rFonts w:ascii="Times New Roman"/>
                <w:b w:val="false"/>
                <w:i w:val="false"/>
                <w:color w:val="000000"/>
                <w:sz w:val="20"/>
              </w:rPr>
              <w:t>
гранта из
</w:t>
            </w:r>
            <w:r>
              <w:br/>
            </w:r>
            <w:r>
              <w:rPr>
                <w:rFonts w:ascii="Times New Roman"/>
                <w:b w:val="false"/>
                <w:i w:val="false"/>
                <w:color w:val="000000"/>
                <w:sz w:val="20"/>
              </w:rPr>
              <w:t>
республикан-
</w:t>
            </w:r>
            <w:r>
              <w:br/>
            </w:r>
            <w:r>
              <w:rPr>
                <w:rFonts w:ascii="Times New Roman"/>
                <w:b w:val="false"/>
                <w:i w:val="false"/>
                <w:color w:val="000000"/>
                <w:sz w:val="20"/>
              </w:rPr>
              <w:t>
ского
</w:t>
            </w:r>
            <w:r>
              <w:br/>
            </w:r>
            <w:r>
              <w:rPr>
                <w:rFonts w:ascii="Times New Roman"/>
                <w:b w:val="false"/>
                <w:i w:val="false"/>
                <w:color w:val="000000"/>
                <w:sz w:val="20"/>
              </w:rPr>
              <w:t>
бюджета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по
</w:t>
            </w:r>
            <w:r>
              <w:br/>
            </w:r>
            <w:r>
              <w:rPr>
                <w:rFonts w:ascii="Times New Roman"/>
                <w:b w:val="false"/>
                <w:i w:val="false"/>
                <w:color w:val="000000"/>
                <w:sz w:val="20"/>
              </w:rPr>
              <w:t>
управлению засушливыми
</w:t>
            </w:r>
            <w:r>
              <w:br/>
            </w:r>
            <w:r>
              <w:rPr>
                <w:rFonts w:ascii="Times New Roman"/>
                <w:b w:val="false"/>
                <w:i w:val="false"/>
                <w:color w:val="000000"/>
                <w:sz w:val="20"/>
              </w:rPr>
              <w:t>
землями Шетского
</w:t>
            </w:r>
            <w:r>
              <w:br/>
            </w:r>
            <w:r>
              <w:rPr>
                <w:rFonts w:ascii="Times New Roman"/>
                <w:b w:val="false"/>
                <w:i w:val="false"/>
                <w:color w:val="000000"/>
                <w:sz w:val="20"/>
              </w:rPr>
              <w:t>
района Карагандинской
</w:t>
            </w:r>
            <w:r>
              <w:br/>
            </w:r>
            <w:r>
              <w:rPr>
                <w:rFonts w:ascii="Times New Roman"/>
                <w:b w:val="false"/>
                <w:i w:val="false"/>
                <w:color w:val="000000"/>
                <w:sz w:val="20"/>
              </w:rPr>
              <w:t>
области, в том числе:
</w:t>
            </w:r>
            <w:r>
              <w:br/>
            </w:r>
            <w:r>
              <w:rPr>
                <w:rFonts w:ascii="Times New Roman"/>
                <w:b w:val="false"/>
                <w:i w:val="false"/>
                <w:color w:val="000000"/>
                <w:sz w:val="20"/>
              </w:rPr>
              <w:t>
- приобретение семян
</w:t>
            </w:r>
            <w:r>
              <w:br/>
            </w:r>
            <w:r>
              <w:rPr>
                <w:rFonts w:ascii="Times New Roman"/>
                <w:b w:val="false"/>
                <w:i w:val="false"/>
                <w:color w:val="000000"/>
                <w:sz w:val="20"/>
              </w:rPr>
              <w:t>
- приобретение сажен-
</w:t>
            </w:r>
            <w:r>
              <w:br/>
            </w:r>
            <w:r>
              <w:rPr>
                <w:rFonts w:ascii="Times New Roman"/>
                <w:b w:val="false"/>
                <w:i w:val="false"/>
                <w:color w:val="000000"/>
                <w:sz w:val="20"/>
              </w:rPr>
              <w:t>
цев кустарников
</w:t>
            </w:r>
            <w:r>
              <w:br/>
            </w:r>
            <w:r>
              <w:rPr>
                <w:rFonts w:ascii="Times New Roman"/>
                <w:b w:val="false"/>
                <w:i w:val="false"/>
                <w:color w:val="000000"/>
                <w:sz w:val="20"/>
              </w:rPr>
              <w:t>
- приобретение удоб-
</w:t>
            </w:r>
            <w:r>
              <w:br/>
            </w:r>
            <w:r>
              <w:rPr>
                <w:rFonts w:ascii="Times New Roman"/>
                <w:b w:val="false"/>
                <w:i w:val="false"/>
                <w:color w:val="000000"/>
                <w:sz w:val="20"/>
              </w:rPr>
              <w:t>
рений
</w:t>
            </w:r>
            <w:r>
              <w:br/>
            </w:r>
            <w:r>
              <w:rPr>
                <w:rFonts w:ascii="Times New Roman"/>
                <w:b w:val="false"/>
                <w:i w:val="false"/>
                <w:color w:val="000000"/>
                <w:sz w:val="20"/>
              </w:rPr>
              <w:t>
- приобретение горюче-
</w:t>
            </w:r>
            <w:r>
              <w:br/>
            </w:r>
            <w:r>
              <w:rPr>
                <w:rFonts w:ascii="Times New Roman"/>
                <w:b w:val="false"/>
                <w:i w:val="false"/>
                <w:color w:val="000000"/>
                <w:sz w:val="20"/>
              </w:rPr>
              <w:t>
смазочных материалов
</w:t>
            </w:r>
            <w:r>
              <w:br/>
            </w:r>
            <w:r>
              <w:rPr>
                <w:rFonts w:ascii="Times New Roman"/>
                <w:b w:val="false"/>
                <w:i w:val="false"/>
                <w:color w:val="000000"/>
                <w:sz w:val="20"/>
              </w:rPr>
              <w:t>
для фермеров
</w:t>
            </w:r>
            <w:r>
              <w:br/>
            </w:r>
            <w:r>
              <w:rPr>
                <w:rFonts w:ascii="Times New Roman"/>
                <w:b w:val="false"/>
                <w:i w:val="false"/>
                <w:color w:val="000000"/>
                <w:sz w:val="20"/>
              </w:rPr>
              <w:t>
- приобретение биога-
</w:t>
            </w:r>
            <w:r>
              <w:br/>
            </w:r>
            <w:r>
              <w:rPr>
                <w:rFonts w:ascii="Times New Roman"/>
                <w:b w:val="false"/>
                <w:i w:val="false"/>
                <w:color w:val="000000"/>
                <w:sz w:val="20"/>
              </w:rPr>
              <w:t>
зовой установки
</w:t>
            </w:r>
            <w:r>
              <w:br/>
            </w:r>
            <w:r>
              <w:rPr>
                <w:rFonts w:ascii="Times New Roman"/>
                <w:b w:val="false"/>
                <w:i w:val="false"/>
                <w:color w:val="000000"/>
                <w:sz w:val="20"/>
              </w:rPr>
              <w:t>
- приобретение
</w:t>
            </w:r>
            <w:r>
              <w:br/>
            </w:r>
            <w:r>
              <w:rPr>
                <w:rFonts w:ascii="Times New Roman"/>
                <w:b w:val="false"/>
                <w:i w:val="false"/>
                <w:color w:val="000000"/>
                <w:sz w:val="20"/>
              </w:rPr>
              <w:t>
солнечных батарей
</w:t>
            </w:r>
            <w:r>
              <w:br/>
            </w:r>
            <w:r>
              <w:rPr>
                <w:rFonts w:ascii="Times New Roman"/>
                <w:b w:val="false"/>
                <w:i w:val="false"/>
                <w:color w:val="000000"/>
                <w:sz w:val="20"/>
              </w:rPr>
              <w:t>
- текущий ремонт сельскохозяйственной
</w:t>
            </w:r>
            <w:r>
              <w:br/>
            </w:r>
            <w:r>
              <w:rPr>
                <w:rFonts w:ascii="Times New Roman"/>
                <w:b w:val="false"/>
                <w:i w:val="false"/>
                <w:color w:val="000000"/>
                <w:sz w:val="20"/>
              </w:rPr>
              <w:t>
техники
</w:t>
            </w:r>
            <w:r>
              <w:br/>
            </w:r>
            <w:r>
              <w:rPr>
                <w:rFonts w:ascii="Times New Roman"/>
                <w:b w:val="false"/>
                <w:i w:val="false"/>
                <w:color w:val="000000"/>
                <w:sz w:val="20"/>
              </w:rPr>
              <w:t>
- оплата брокерских
</w:t>
            </w:r>
            <w:r>
              <w:br/>
            </w:r>
            <w:r>
              <w:rPr>
                <w:rFonts w:ascii="Times New Roman"/>
                <w:b w:val="false"/>
                <w:i w:val="false"/>
                <w:color w:val="000000"/>
                <w:sz w:val="20"/>
              </w:rPr>
              <w:t>
услуг и прочие расходы
</w:t>
            </w:r>
            <w:r>
              <w:br/>
            </w:r>
            <w:r>
              <w:rPr>
                <w:rFonts w:ascii="Times New Roman"/>
                <w:b w:val="false"/>
                <w:i w:val="false"/>
                <w:color w:val="000000"/>
                <w:sz w:val="20"/>
              </w:rPr>
              <w:t>
- содержание Группы
</w:t>
            </w:r>
            <w:r>
              <w:br/>
            </w:r>
            <w:r>
              <w:rPr>
                <w:rFonts w:ascii="Times New Roman"/>
                <w:b w:val="false"/>
                <w:i w:val="false"/>
                <w:color w:val="000000"/>
                <w:sz w:val="20"/>
              </w:rPr>
              <w:t>
управления проектом,
</w:t>
            </w:r>
            <w:r>
              <w:br/>
            </w:r>
            <w:r>
              <w:rPr>
                <w:rFonts w:ascii="Times New Roman"/>
                <w:b w:val="false"/>
                <w:i w:val="false"/>
                <w:color w:val="000000"/>
                <w:sz w:val="20"/>
              </w:rPr>
              <w:t>
включая операционные
</w:t>
            </w:r>
            <w:r>
              <w:br/>
            </w:r>
            <w:r>
              <w:rPr>
                <w:rFonts w:ascii="Times New Roman"/>
                <w:b w:val="false"/>
                <w:i w:val="false"/>
                <w:color w:val="000000"/>
                <w:sz w:val="20"/>
              </w:rPr>
              <w:t>
расходы, в том числе:
</w:t>
            </w:r>
            <w:r>
              <w:br/>
            </w:r>
            <w:r>
              <w:rPr>
                <w:rFonts w:ascii="Times New Roman"/>
                <w:b w:val="false"/>
                <w:i w:val="false"/>
                <w:color w:val="000000"/>
                <w:sz w:val="20"/>
              </w:rPr>
              <w:t>
- приобретение канце-
</w:t>
            </w:r>
            <w:r>
              <w:br/>
            </w:r>
            <w:r>
              <w:rPr>
                <w:rFonts w:ascii="Times New Roman"/>
                <w:b w:val="false"/>
                <w:i w:val="false"/>
                <w:color w:val="000000"/>
                <w:sz w:val="20"/>
              </w:rPr>
              <w:t>
лярских товаров
</w:t>
            </w:r>
            <w:r>
              <w:br/>
            </w:r>
            <w:r>
              <w:rPr>
                <w:rFonts w:ascii="Times New Roman"/>
                <w:b w:val="false"/>
                <w:i w:val="false"/>
                <w:color w:val="000000"/>
                <w:sz w:val="20"/>
              </w:rPr>
              <w:t>
- приобретение горюче-
</w:t>
            </w:r>
            <w:r>
              <w:br/>
            </w:r>
            <w:r>
              <w:rPr>
                <w:rFonts w:ascii="Times New Roman"/>
                <w:b w:val="false"/>
                <w:i w:val="false"/>
                <w:color w:val="000000"/>
                <w:sz w:val="20"/>
              </w:rPr>
              <w:t>
смазочных материалов
</w:t>
            </w:r>
            <w:r>
              <w:br/>
            </w:r>
            <w:r>
              <w:rPr>
                <w:rFonts w:ascii="Times New Roman"/>
                <w:b w:val="false"/>
                <w:i w:val="false"/>
                <w:color w:val="000000"/>
                <w:sz w:val="20"/>
              </w:rPr>
              <w:t>
для группы управления
</w:t>
            </w:r>
            <w:r>
              <w:br/>
            </w:r>
            <w:r>
              <w:rPr>
                <w:rFonts w:ascii="Times New Roman"/>
                <w:b w:val="false"/>
                <w:i w:val="false"/>
                <w:color w:val="000000"/>
                <w:sz w:val="20"/>
              </w:rPr>
              <w:t>
проектом
</w:t>
            </w:r>
            <w:r>
              <w:br/>
            </w:r>
            <w:r>
              <w:rPr>
                <w:rFonts w:ascii="Times New Roman"/>
                <w:b w:val="false"/>
                <w:i w:val="false"/>
                <w:color w:val="000000"/>
                <w:sz w:val="20"/>
              </w:rPr>
              <w:t>
- приобретение ком-
</w:t>
            </w:r>
            <w:r>
              <w:br/>
            </w:r>
            <w:r>
              <w:rPr>
                <w:rFonts w:ascii="Times New Roman"/>
                <w:b w:val="false"/>
                <w:i w:val="false"/>
                <w:color w:val="000000"/>
                <w:sz w:val="20"/>
              </w:rPr>
              <w:t>
плектующих запасных
</w:t>
            </w:r>
            <w:r>
              <w:br/>
            </w:r>
            <w:r>
              <w:rPr>
                <w:rFonts w:ascii="Times New Roman"/>
                <w:b w:val="false"/>
                <w:i w:val="false"/>
                <w:color w:val="000000"/>
                <w:sz w:val="20"/>
              </w:rPr>
              <w:t>
частей
</w:t>
            </w:r>
            <w:r>
              <w:br/>
            </w:r>
            <w:r>
              <w:rPr>
                <w:rFonts w:ascii="Times New Roman"/>
                <w:b w:val="false"/>
                <w:i w:val="false"/>
                <w:color w:val="000000"/>
                <w:sz w:val="20"/>
              </w:rPr>
              <w:t>
- оплата расходов по
</w:t>
            </w:r>
            <w:r>
              <w:br/>
            </w:r>
            <w:r>
              <w:rPr>
                <w:rFonts w:ascii="Times New Roman"/>
                <w:b w:val="false"/>
                <w:i w:val="false"/>
                <w:color w:val="000000"/>
                <w:sz w:val="20"/>
              </w:rPr>
              <w:t>
коммунальным услугам
</w:t>
            </w:r>
            <w:r>
              <w:br/>
            </w:r>
            <w:r>
              <w:rPr>
                <w:rFonts w:ascii="Times New Roman"/>
                <w:b w:val="false"/>
                <w:i w:val="false"/>
                <w:color w:val="000000"/>
                <w:sz w:val="20"/>
              </w:rPr>
              <w:t>
Группы управления
</w:t>
            </w:r>
            <w:r>
              <w:br/>
            </w:r>
            <w:r>
              <w:rPr>
                <w:rFonts w:ascii="Times New Roman"/>
                <w:b w:val="false"/>
                <w:i w:val="false"/>
                <w:color w:val="000000"/>
                <w:sz w:val="20"/>
              </w:rPr>
              <w:t>
проектом
</w:t>
            </w:r>
            <w:r>
              <w:br/>
            </w:r>
            <w:r>
              <w:rPr>
                <w:rFonts w:ascii="Times New Roman"/>
                <w:b w:val="false"/>
                <w:i w:val="false"/>
                <w:color w:val="000000"/>
                <w:sz w:val="20"/>
              </w:rPr>
              <w:t>
- оплата услуг связи
</w:t>
            </w:r>
            <w:r>
              <w:br/>
            </w:r>
            <w:r>
              <w:rPr>
                <w:rFonts w:ascii="Times New Roman"/>
                <w:b w:val="false"/>
                <w:i w:val="false"/>
                <w:color w:val="000000"/>
                <w:sz w:val="20"/>
              </w:rPr>
              <w:t>
- оплата за электро-
</w:t>
            </w:r>
            <w:r>
              <w:br/>
            </w:r>
            <w:r>
              <w:rPr>
                <w:rFonts w:ascii="Times New Roman"/>
                <w:b w:val="false"/>
                <w:i w:val="false"/>
                <w:color w:val="000000"/>
                <w:sz w:val="20"/>
              </w:rPr>
              <w:t>
энергию
</w:t>
            </w:r>
            <w:r>
              <w:br/>
            </w:r>
            <w:r>
              <w:rPr>
                <w:rFonts w:ascii="Times New Roman"/>
                <w:b w:val="false"/>
                <w:i w:val="false"/>
                <w:color w:val="000000"/>
                <w:sz w:val="20"/>
              </w:rPr>
              <w:t>
- оплата за отопление
</w:t>
            </w:r>
            <w:r>
              <w:br/>
            </w:r>
            <w:r>
              <w:rPr>
                <w:rFonts w:ascii="Times New Roman"/>
                <w:b w:val="false"/>
                <w:i w:val="false"/>
                <w:color w:val="000000"/>
                <w:sz w:val="20"/>
              </w:rPr>
              <w:t>
- заправка тонеров и
</w:t>
            </w:r>
            <w:r>
              <w:br/>
            </w:r>
            <w:r>
              <w:rPr>
                <w:rFonts w:ascii="Times New Roman"/>
                <w:b w:val="false"/>
                <w:i w:val="false"/>
                <w:color w:val="000000"/>
                <w:sz w:val="20"/>
              </w:rPr>
              <w:t>
картриджей
</w:t>
            </w:r>
            <w:r>
              <w:br/>
            </w:r>
            <w:r>
              <w:rPr>
                <w:rFonts w:ascii="Times New Roman"/>
                <w:b w:val="false"/>
                <w:i w:val="false"/>
                <w:color w:val="000000"/>
                <w:sz w:val="20"/>
              </w:rPr>
              <w:t>
- текущий ремонт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приобретение
</w:t>
            </w:r>
            <w:r>
              <w:br/>
            </w:r>
            <w:r>
              <w:rPr>
                <w:rFonts w:ascii="Times New Roman"/>
                <w:b w:val="false"/>
                <w:i w:val="false"/>
                <w:color w:val="000000"/>
                <w:sz w:val="20"/>
              </w:rPr>
              <w:t>
запасных частей и
</w:t>
            </w:r>
            <w:r>
              <w:br/>
            </w:r>
            <w:r>
              <w:rPr>
                <w:rFonts w:ascii="Times New Roman"/>
                <w:b w:val="false"/>
                <w:i w:val="false"/>
                <w:color w:val="000000"/>
                <w:sz w:val="20"/>
              </w:rPr>
              <w:t>
комплектующих для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w:t>
            </w:r>
            <w:r>
              <w:br/>
            </w:r>
            <w:r>
              <w:rPr>
                <w:rFonts w:ascii="Times New Roman"/>
                <w:b w:val="false"/>
                <w:i w:val="false"/>
                <w:color w:val="000000"/>
                <w:sz w:val="20"/>
              </w:rPr>
              <w:t>
- взносы на обяза-
</w:t>
            </w:r>
            <w:r>
              <w:br/>
            </w:r>
            <w:r>
              <w:rPr>
                <w:rFonts w:ascii="Times New Roman"/>
                <w:b w:val="false"/>
                <w:i w:val="false"/>
                <w:color w:val="000000"/>
                <w:sz w:val="20"/>
              </w:rPr>
              <w:t>
тельное страхование
</w:t>
            </w:r>
            <w:r>
              <w:br/>
            </w:r>
            <w:r>
              <w:rPr>
                <w:rFonts w:ascii="Times New Roman"/>
                <w:b w:val="false"/>
                <w:i w:val="false"/>
                <w:color w:val="000000"/>
                <w:sz w:val="20"/>
              </w:rPr>
              <w:t>
гражданско-правовой
</w:t>
            </w:r>
            <w:r>
              <w:br/>
            </w:r>
            <w:r>
              <w:rPr>
                <w:rFonts w:ascii="Times New Roman"/>
                <w:b w:val="false"/>
                <w:i w:val="false"/>
                <w:color w:val="000000"/>
                <w:sz w:val="20"/>
              </w:rPr>
              <w:t>
ответственности
</w:t>
            </w:r>
            <w:r>
              <w:br/>
            </w:r>
            <w:r>
              <w:rPr>
                <w:rFonts w:ascii="Times New Roman"/>
                <w:b w:val="false"/>
                <w:i w:val="false"/>
                <w:color w:val="000000"/>
                <w:sz w:val="20"/>
              </w:rPr>
              <w:t>
владельцев автотран-
</w:t>
            </w:r>
            <w:r>
              <w:br/>
            </w:r>
            <w:r>
              <w:rPr>
                <w:rFonts w:ascii="Times New Roman"/>
                <w:b w:val="false"/>
                <w:i w:val="false"/>
                <w:color w:val="000000"/>
                <w:sz w:val="20"/>
              </w:rPr>
              <w:t>
спортных средств
</w:t>
            </w:r>
            <w:r>
              <w:br/>
            </w:r>
            <w:r>
              <w:rPr>
                <w:rFonts w:ascii="Times New Roman"/>
                <w:b w:val="false"/>
                <w:i w:val="false"/>
                <w:color w:val="000000"/>
                <w:sz w:val="20"/>
              </w:rPr>
              <w:t>
- заработная плата
</w:t>
            </w:r>
            <w:r>
              <w:br/>
            </w:r>
            <w:r>
              <w:rPr>
                <w:rFonts w:ascii="Times New Roman"/>
                <w:b w:val="false"/>
                <w:i w:val="false"/>
                <w:color w:val="000000"/>
                <w:sz w:val="20"/>
              </w:rPr>
              <w:t>
Группы консультантов
</w:t>
            </w:r>
            <w:r>
              <w:br/>
            </w:r>
            <w:r>
              <w:rPr>
                <w:rFonts w:ascii="Times New Roman"/>
                <w:b w:val="false"/>
                <w:i w:val="false"/>
                <w:color w:val="000000"/>
                <w:sz w:val="20"/>
              </w:rPr>
              <w:t>
- командировочные
</w:t>
            </w:r>
            <w:r>
              <w:br/>
            </w:r>
            <w:r>
              <w:rPr>
                <w:rFonts w:ascii="Times New Roman"/>
                <w:b w:val="false"/>
                <w:i w:val="false"/>
                <w:color w:val="000000"/>
                <w:sz w:val="20"/>
              </w:rPr>
              <w:t>
расходы
</w:t>
            </w:r>
            <w:r>
              <w:br/>
            </w:r>
            <w:r>
              <w:rPr>
                <w:rFonts w:ascii="Times New Roman"/>
                <w:b w:val="false"/>
                <w:i w:val="false"/>
                <w:color w:val="000000"/>
                <w:sz w:val="20"/>
              </w:rPr>
              <w:t>
- оплата расходов на
</w:t>
            </w:r>
            <w:r>
              <w:br/>
            </w:r>
            <w:r>
              <w:rPr>
                <w:rFonts w:ascii="Times New Roman"/>
                <w:b w:val="false"/>
                <w:i w:val="false"/>
                <w:color w:val="000000"/>
                <w:sz w:val="20"/>
              </w:rPr>
              <w:t>
объявления в средствах
</w:t>
            </w:r>
            <w:r>
              <w:br/>
            </w:r>
            <w:r>
              <w:rPr>
                <w:rFonts w:ascii="Times New Roman"/>
                <w:b w:val="false"/>
                <w:i w:val="false"/>
                <w:color w:val="000000"/>
                <w:sz w:val="20"/>
              </w:rPr>
              <w:t>
массовой информации.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гранта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по
</w:t>
            </w:r>
            <w:r>
              <w:br/>
            </w:r>
            <w:r>
              <w:rPr>
                <w:rFonts w:ascii="Times New Roman"/>
                <w:b w:val="false"/>
                <w:i w:val="false"/>
                <w:color w:val="000000"/>
                <w:sz w:val="20"/>
              </w:rPr>
              <w:t>
управлению засушливыми
</w:t>
            </w:r>
            <w:r>
              <w:br/>
            </w:r>
            <w:r>
              <w:rPr>
                <w:rFonts w:ascii="Times New Roman"/>
                <w:b w:val="false"/>
                <w:i w:val="false"/>
                <w:color w:val="000000"/>
                <w:sz w:val="20"/>
              </w:rPr>
              <w:t>
землями Шетского
</w:t>
            </w:r>
            <w:r>
              <w:br/>
            </w:r>
            <w:r>
              <w:rPr>
                <w:rFonts w:ascii="Times New Roman"/>
                <w:b w:val="false"/>
                <w:i w:val="false"/>
                <w:color w:val="000000"/>
                <w:sz w:val="20"/>
              </w:rPr>
              <w:t>
района Карагандинской
</w:t>
            </w:r>
            <w:r>
              <w:br/>
            </w:r>
            <w:r>
              <w:rPr>
                <w:rFonts w:ascii="Times New Roman"/>
                <w:b w:val="false"/>
                <w:i w:val="false"/>
                <w:color w:val="000000"/>
                <w:sz w:val="20"/>
              </w:rPr>
              <w:t>
области, в том числе:
</w:t>
            </w:r>
            <w:r>
              <w:br/>
            </w:r>
            <w:r>
              <w:rPr>
                <w:rFonts w:ascii="Times New Roman"/>
                <w:b w:val="false"/>
                <w:i w:val="false"/>
                <w:color w:val="000000"/>
                <w:sz w:val="20"/>
              </w:rPr>
              <w:t>
- приобретение семян
</w:t>
            </w:r>
            <w:r>
              <w:br/>
            </w:r>
            <w:r>
              <w:rPr>
                <w:rFonts w:ascii="Times New Roman"/>
                <w:b w:val="false"/>
                <w:i w:val="false"/>
                <w:color w:val="000000"/>
                <w:sz w:val="20"/>
              </w:rPr>
              <w:t>
- приобретение сажен-
</w:t>
            </w:r>
            <w:r>
              <w:br/>
            </w:r>
            <w:r>
              <w:rPr>
                <w:rFonts w:ascii="Times New Roman"/>
                <w:b w:val="false"/>
                <w:i w:val="false"/>
                <w:color w:val="000000"/>
                <w:sz w:val="20"/>
              </w:rPr>
              <w:t>
цев кустарников
</w:t>
            </w:r>
            <w:r>
              <w:br/>
            </w:r>
            <w:r>
              <w:rPr>
                <w:rFonts w:ascii="Times New Roman"/>
                <w:b w:val="false"/>
                <w:i w:val="false"/>
                <w:color w:val="000000"/>
                <w:sz w:val="20"/>
              </w:rPr>
              <w:t>
- приобретение удоб-
</w:t>
            </w:r>
            <w:r>
              <w:br/>
            </w:r>
            <w:r>
              <w:rPr>
                <w:rFonts w:ascii="Times New Roman"/>
                <w:b w:val="false"/>
                <w:i w:val="false"/>
                <w:color w:val="000000"/>
                <w:sz w:val="20"/>
              </w:rPr>
              <w:t>
рений
</w:t>
            </w:r>
            <w:r>
              <w:br/>
            </w:r>
            <w:r>
              <w:rPr>
                <w:rFonts w:ascii="Times New Roman"/>
                <w:b w:val="false"/>
                <w:i w:val="false"/>
                <w:color w:val="000000"/>
                <w:sz w:val="20"/>
              </w:rPr>
              <w:t>
- приобретение горюче-
</w:t>
            </w:r>
            <w:r>
              <w:br/>
            </w:r>
            <w:r>
              <w:rPr>
                <w:rFonts w:ascii="Times New Roman"/>
                <w:b w:val="false"/>
                <w:i w:val="false"/>
                <w:color w:val="000000"/>
                <w:sz w:val="20"/>
              </w:rPr>
              <w:t>
смазочных материалов
</w:t>
            </w:r>
            <w:r>
              <w:br/>
            </w:r>
            <w:r>
              <w:rPr>
                <w:rFonts w:ascii="Times New Roman"/>
                <w:b w:val="false"/>
                <w:i w:val="false"/>
                <w:color w:val="000000"/>
                <w:sz w:val="20"/>
              </w:rPr>
              <w:t>
для фермеров
</w:t>
            </w:r>
            <w:r>
              <w:br/>
            </w:r>
            <w:r>
              <w:rPr>
                <w:rFonts w:ascii="Times New Roman"/>
                <w:b w:val="false"/>
                <w:i w:val="false"/>
                <w:color w:val="000000"/>
                <w:sz w:val="20"/>
              </w:rPr>
              <w:t>
- приобретение биога-
</w:t>
            </w:r>
            <w:r>
              <w:br/>
            </w:r>
            <w:r>
              <w:rPr>
                <w:rFonts w:ascii="Times New Roman"/>
                <w:b w:val="false"/>
                <w:i w:val="false"/>
                <w:color w:val="000000"/>
                <w:sz w:val="20"/>
              </w:rPr>
              <w:t>
зовой установки
</w:t>
            </w:r>
            <w:r>
              <w:br/>
            </w:r>
            <w:r>
              <w:rPr>
                <w:rFonts w:ascii="Times New Roman"/>
                <w:b w:val="false"/>
                <w:i w:val="false"/>
                <w:color w:val="000000"/>
                <w:sz w:val="20"/>
              </w:rPr>
              <w:t>
- приобретение
</w:t>
            </w:r>
            <w:r>
              <w:br/>
            </w:r>
            <w:r>
              <w:rPr>
                <w:rFonts w:ascii="Times New Roman"/>
                <w:b w:val="false"/>
                <w:i w:val="false"/>
                <w:color w:val="000000"/>
                <w:sz w:val="20"/>
              </w:rPr>
              <w:t>
солнечных батарей
</w:t>
            </w:r>
            <w:r>
              <w:br/>
            </w:r>
            <w:r>
              <w:rPr>
                <w:rFonts w:ascii="Times New Roman"/>
                <w:b w:val="false"/>
                <w:i w:val="false"/>
                <w:color w:val="000000"/>
                <w:sz w:val="20"/>
              </w:rPr>
              <w:t>
- текущий ремонт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w:t>
            </w:r>
            <w:r>
              <w:br/>
            </w:r>
            <w:r>
              <w:rPr>
                <w:rFonts w:ascii="Times New Roman"/>
                <w:b w:val="false"/>
                <w:i w:val="false"/>
                <w:color w:val="000000"/>
                <w:sz w:val="20"/>
              </w:rPr>
              <w:t>
- оплата брокерских
</w:t>
            </w:r>
            <w:r>
              <w:br/>
            </w:r>
            <w:r>
              <w:rPr>
                <w:rFonts w:ascii="Times New Roman"/>
                <w:b w:val="false"/>
                <w:i w:val="false"/>
                <w:color w:val="000000"/>
                <w:sz w:val="20"/>
              </w:rPr>
              <w:t>
услуг и прочие
</w:t>
            </w:r>
            <w:r>
              <w:br/>
            </w:r>
            <w:r>
              <w:rPr>
                <w:rFonts w:ascii="Times New Roman"/>
                <w:b w:val="false"/>
                <w:i w:val="false"/>
                <w:color w:val="000000"/>
                <w:sz w:val="20"/>
              </w:rPr>
              <w:t>
расходы
</w:t>
            </w:r>
            <w:r>
              <w:br/>
            </w:r>
            <w:r>
              <w:rPr>
                <w:rFonts w:ascii="Times New Roman"/>
                <w:b w:val="false"/>
                <w:i w:val="false"/>
                <w:color w:val="000000"/>
                <w:sz w:val="20"/>
              </w:rPr>
              <w:t>
- содержание Группы
</w:t>
            </w:r>
            <w:r>
              <w:br/>
            </w:r>
            <w:r>
              <w:rPr>
                <w:rFonts w:ascii="Times New Roman"/>
                <w:b w:val="false"/>
                <w:i w:val="false"/>
                <w:color w:val="000000"/>
                <w:sz w:val="20"/>
              </w:rPr>
              <w:t>
управления проектом,
</w:t>
            </w:r>
            <w:r>
              <w:br/>
            </w:r>
            <w:r>
              <w:rPr>
                <w:rFonts w:ascii="Times New Roman"/>
                <w:b w:val="false"/>
                <w:i w:val="false"/>
                <w:color w:val="000000"/>
                <w:sz w:val="20"/>
              </w:rPr>
              <w:t>
включая операционные
</w:t>
            </w:r>
            <w:r>
              <w:br/>
            </w:r>
            <w:r>
              <w:rPr>
                <w:rFonts w:ascii="Times New Roman"/>
                <w:b w:val="false"/>
                <w:i w:val="false"/>
                <w:color w:val="000000"/>
                <w:sz w:val="20"/>
              </w:rPr>
              <w:t>
расходы, в том числе:
</w:t>
            </w:r>
            <w:r>
              <w:br/>
            </w:r>
            <w:r>
              <w:rPr>
                <w:rFonts w:ascii="Times New Roman"/>
                <w:b w:val="false"/>
                <w:i w:val="false"/>
                <w:color w:val="000000"/>
                <w:sz w:val="20"/>
              </w:rPr>
              <w:t>
- приобретение
</w:t>
            </w:r>
            <w:r>
              <w:br/>
            </w:r>
            <w:r>
              <w:rPr>
                <w:rFonts w:ascii="Times New Roman"/>
                <w:b w:val="false"/>
                <w:i w:val="false"/>
                <w:color w:val="000000"/>
                <w:sz w:val="20"/>
              </w:rPr>
              <w:t>
канцелярских товаров
</w:t>
            </w:r>
            <w:r>
              <w:br/>
            </w:r>
            <w:r>
              <w:rPr>
                <w:rFonts w:ascii="Times New Roman"/>
                <w:b w:val="false"/>
                <w:i w:val="false"/>
                <w:color w:val="000000"/>
                <w:sz w:val="20"/>
              </w:rPr>
              <w:t>
- приобретение
</w:t>
            </w:r>
            <w:r>
              <w:br/>
            </w:r>
            <w:r>
              <w:rPr>
                <w:rFonts w:ascii="Times New Roman"/>
                <w:b w:val="false"/>
                <w:i w:val="false"/>
                <w:color w:val="000000"/>
                <w:sz w:val="20"/>
              </w:rPr>
              <w:t>
горюче-смазочных
</w:t>
            </w:r>
            <w:r>
              <w:br/>
            </w:r>
            <w:r>
              <w:rPr>
                <w:rFonts w:ascii="Times New Roman"/>
                <w:b w:val="false"/>
                <w:i w:val="false"/>
                <w:color w:val="000000"/>
                <w:sz w:val="20"/>
              </w:rPr>
              <w:t>
материалов для Группы
</w:t>
            </w:r>
            <w:r>
              <w:br/>
            </w:r>
            <w:r>
              <w:rPr>
                <w:rFonts w:ascii="Times New Roman"/>
                <w:b w:val="false"/>
                <w:i w:val="false"/>
                <w:color w:val="000000"/>
                <w:sz w:val="20"/>
              </w:rPr>
              <w:t>
управления проектом
</w:t>
            </w:r>
            <w:r>
              <w:br/>
            </w:r>
            <w:r>
              <w:rPr>
                <w:rFonts w:ascii="Times New Roman"/>
                <w:b w:val="false"/>
                <w:i w:val="false"/>
                <w:color w:val="000000"/>
                <w:sz w:val="20"/>
              </w:rPr>
              <w:t>
- приобретение
</w:t>
            </w:r>
            <w:r>
              <w:br/>
            </w:r>
            <w:r>
              <w:rPr>
                <w:rFonts w:ascii="Times New Roman"/>
                <w:b w:val="false"/>
                <w:i w:val="false"/>
                <w:color w:val="000000"/>
                <w:sz w:val="20"/>
              </w:rPr>
              <w:t>
комплектующих запасных
</w:t>
            </w:r>
            <w:r>
              <w:br/>
            </w:r>
            <w:r>
              <w:rPr>
                <w:rFonts w:ascii="Times New Roman"/>
                <w:b w:val="false"/>
                <w:i w:val="false"/>
                <w:color w:val="000000"/>
                <w:sz w:val="20"/>
              </w:rPr>
              <w:t>
частей
</w:t>
            </w:r>
            <w:r>
              <w:br/>
            </w:r>
            <w:r>
              <w:rPr>
                <w:rFonts w:ascii="Times New Roman"/>
                <w:b w:val="false"/>
                <w:i w:val="false"/>
                <w:color w:val="000000"/>
                <w:sz w:val="20"/>
              </w:rPr>
              <w:t>
- оплата расходов по коммунальным услугам
</w:t>
            </w:r>
            <w:r>
              <w:br/>
            </w:r>
            <w:r>
              <w:rPr>
                <w:rFonts w:ascii="Times New Roman"/>
                <w:b w:val="false"/>
                <w:i w:val="false"/>
                <w:color w:val="000000"/>
                <w:sz w:val="20"/>
              </w:rPr>
              <w:t>
Группы управления
</w:t>
            </w:r>
            <w:r>
              <w:br/>
            </w:r>
            <w:r>
              <w:rPr>
                <w:rFonts w:ascii="Times New Roman"/>
                <w:b w:val="false"/>
                <w:i w:val="false"/>
                <w:color w:val="000000"/>
                <w:sz w:val="20"/>
              </w:rPr>
              <w:t>
проектом
</w:t>
            </w:r>
            <w:r>
              <w:br/>
            </w:r>
            <w:r>
              <w:rPr>
                <w:rFonts w:ascii="Times New Roman"/>
                <w:b w:val="false"/>
                <w:i w:val="false"/>
                <w:color w:val="000000"/>
                <w:sz w:val="20"/>
              </w:rPr>
              <w:t>
- оплата услуг связи
</w:t>
            </w:r>
            <w:r>
              <w:br/>
            </w:r>
            <w:r>
              <w:rPr>
                <w:rFonts w:ascii="Times New Roman"/>
                <w:b w:val="false"/>
                <w:i w:val="false"/>
                <w:color w:val="000000"/>
                <w:sz w:val="20"/>
              </w:rPr>
              <w:t>
- оплата за электро-
</w:t>
            </w:r>
            <w:r>
              <w:br/>
            </w:r>
            <w:r>
              <w:rPr>
                <w:rFonts w:ascii="Times New Roman"/>
                <w:b w:val="false"/>
                <w:i w:val="false"/>
                <w:color w:val="000000"/>
                <w:sz w:val="20"/>
              </w:rPr>
              <w:t>
энергию
</w:t>
            </w:r>
            <w:r>
              <w:br/>
            </w:r>
            <w:r>
              <w:rPr>
                <w:rFonts w:ascii="Times New Roman"/>
                <w:b w:val="false"/>
                <w:i w:val="false"/>
                <w:color w:val="000000"/>
                <w:sz w:val="20"/>
              </w:rPr>
              <w:t>
- оплата за отопление
</w:t>
            </w:r>
            <w:r>
              <w:br/>
            </w:r>
            <w:r>
              <w:rPr>
                <w:rFonts w:ascii="Times New Roman"/>
                <w:b w:val="false"/>
                <w:i w:val="false"/>
                <w:color w:val="000000"/>
                <w:sz w:val="20"/>
              </w:rPr>
              <w:t>
- заправка тонеров и
</w:t>
            </w:r>
            <w:r>
              <w:br/>
            </w:r>
            <w:r>
              <w:rPr>
                <w:rFonts w:ascii="Times New Roman"/>
                <w:b w:val="false"/>
                <w:i w:val="false"/>
                <w:color w:val="000000"/>
                <w:sz w:val="20"/>
              </w:rPr>
              <w:t>
картриджей
</w:t>
            </w:r>
            <w:r>
              <w:br/>
            </w:r>
            <w:r>
              <w:rPr>
                <w:rFonts w:ascii="Times New Roman"/>
                <w:b w:val="false"/>
                <w:i w:val="false"/>
                <w:color w:val="000000"/>
                <w:sz w:val="20"/>
              </w:rPr>
              <w:t>
- текущий ремонт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приобретение
</w:t>
            </w:r>
            <w:r>
              <w:br/>
            </w:r>
            <w:r>
              <w:rPr>
                <w:rFonts w:ascii="Times New Roman"/>
                <w:b w:val="false"/>
                <w:i w:val="false"/>
                <w:color w:val="000000"/>
                <w:sz w:val="20"/>
              </w:rPr>
              <w:t>
запасных частей и
</w:t>
            </w:r>
            <w:r>
              <w:br/>
            </w:r>
            <w:r>
              <w:rPr>
                <w:rFonts w:ascii="Times New Roman"/>
                <w:b w:val="false"/>
                <w:i w:val="false"/>
                <w:color w:val="000000"/>
                <w:sz w:val="20"/>
              </w:rPr>
              <w:t>
комплектующих для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w:t>
            </w:r>
            <w:r>
              <w:br/>
            </w:r>
            <w:r>
              <w:rPr>
                <w:rFonts w:ascii="Times New Roman"/>
                <w:b w:val="false"/>
                <w:i w:val="false"/>
                <w:color w:val="000000"/>
                <w:sz w:val="20"/>
              </w:rPr>
              <w:t>
- взносы на обяза-
</w:t>
            </w:r>
            <w:r>
              <w:br/>
            </w:r>
            <w:r>
              <w:rPr>
                <w:rFonts w:ascii="Times New Roman"/>
                <w:b w:val="false"/>
                <w:i w:val="false"/>
                <w:color w:val="000000"/>
                <w:sz w:val="20"/>
              </w:rPr>
              <w:t>
тельное страхование
</w:t>
            </w:r>
            <w:r>
              <w:br/>
            </w:r>
            <w:r>
              <w:rPr>
                <w:rFonts w:ascii="Times New Roman"/>
                <w:b w:val="false"/>
                <w:i w:val="false"/>
                <w:color w:val="000000"/>
                <w:sz w:val="20"/>
              </w:rPr>
              <w:t>
гражданско-правовой
</w:t>
            </w:r>
            <w:r>
              <w:br/>
            </w:r>
            <w:r>
              <w:rPr>
                <w:rFonts w:ascii="Times New Roman"/>
                <w:b w:val="false"/>
                <w:i w:val="false"/>
                <w:color w:val="000000"/>
                <w:sz w:val="20"/>
              </w:rPr>
              <w:t>
ответственности
</w:t>
            </w:r>
            <w:r>
              <w:br/>
            </w:r>
            <w:r>
              <w:rPr>
                <w:rFonts w:ascii="Times New Roman"/>
                <w:b w:val="false"/>
                <w:i w:val="false"/>
                <w:color w:val="000000"/>
                <w:sz w:val="20"/>
              </w:rPr>
              <w:t>
владельцев автотран-
</w:t>
            </w:r>
            <w:r>
              <w:br/>
            </w:r>
            <w:r>
              <w:rPr>
                <w:rFonts w:ascii="Times New Roman"/>
                <w:b w:val="false"/>
                <w:i w:val="false"/>
                <w:color w:val="000000"/>
                <w:sz w:val="20"/>
              </w:rPr>
              <w:t>
спортных средств
</w:t>
            </w:r>
            <w:r>
              <w:br/>
            </w:r>
            <w:r>
              <w:rPr>
                <w:rFonts w:ascii="Times New Roman"/>
                <w:b w:val="false"/>
                <w:i w:val="false"/>
                <w:color w:val="000000"/>
                <w:sz w:val="20"/>
              </w:rPr>
              <w:t>
- заработная плата
</w:t>
            </w:r>
            <w:r>
              <w:br/>
            </w:r>
            <w:r>
              <w:rPr>
                <w:rFonts w:ascii="Times New Roman"/>
                <w:b w:val="false"/>
                <w:i w:val="false"/>
                <w:color w:val="000000"/>
                <w:sz w:val="20"/>
              </w:rPr>
              <w:t>
Группы консультантов
</w:t>
            </w:r>
            <w:r>
              <w:br/>
            </w:r>
            <w:r>
              <w:rPr>
                <w:rFonts w:ascii="Times New Roman"/>
                <w:b w:val="false"/>
                <w:i w:val="false"/>
                <w:color w:val="000000"/>
                <w:sz w:val="20"/>
              </w:rPr>
              <w:t>
- командировочные
</w:t>
            </w:r>
            <w:r>
              <w:br/>
            </w:r>
            <w:r>
              <w:rPr>
                <w:rFonts w:ascii="Times New Roman"/>
                <w:b w:val="false"/>
                <w:i w:val="false"/>
                <w:color w:val="000000"/>
                <w:sz w:val="20"/>
              </w:rPr>
              <w:t>
расходы
</w:t>
            </w:r>
            <w:r>
              <w:br/>
            </w:r>
            <w:r>
              <w:rPr>
                <w:rFonts w:ascii="Times New Roman"/>
                <w:b w:val="false"/>
                <w:i w:val="false"/>
                <w:color w:val="000000"/>
                <w:sz w:val="20"/>
              </w:rPr>
              <w:t>
- оплата расходов на
</w:t>
            </w:r>
            <w:r>
              <w:br/>
            </w:r>
            <w:r>
              <w:rPr>
                <w:rFonts w:ascii="Times New Roman"/>
                <w:b w:val="false"/>
                <w:i w:val="false"/>
                <w:color w:val="000000"/>
                <w:sz w:val="20"/>
              </w:rPr>
              <w:t>
объявления в средствах
</w:t>
            </w:r>
            <w:r>
              <w:br/>
            </w:r>
            <w:r>
              <w:rPr>
                <w:rFonts w:ascii="Times New Roman"/>
                <w:b w:val="false"/>
                <w:i w:val="false"/>
                <w:color w:val="000000"/>
                <w:sz w:val="20"/>
              </w:rPr>
              <w:t>
массовой информации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восстановление 8000 га залежных земель, проведение полосного посева 1000 га фитомелиорантов, закладка питомников для производства саженцев-кустарников на площади 3,0 га, проведение работ по посадке саженцев кустарников на 5 га площади, увеличение объема сдачи молочной продукции на 600 т и дополнительный доход населения в размере 15 млн. тенге, увеличение производства животноводческой и растениеводческой продукции приведет к росту занятости населения на 350 единиц; проведение подготовительных работ для последующих лет реализации Проекта (подготовка почвы, приобретение семян и оборудования). Проведение мероприятий, в результате реализации которых будет показано, как можно устойчиво управлять системами водо- и землепользования в полузасушливых и орошаемых территориях Кызылординской области Казахстана посредством обучения фермеров соответствующим, экологически устойчивым методам ведения сельского хозяйства.
</w:t>
      </w:r>
      <w:r>
        <w:br/>
      </w:r>
      <w:r>
        <w:rPr>
          <w:rFonts w:ascii="Times New Roman"/>
          <w:b w:val="false"/>
          <w:i w:val="false"/>
          <w:color w:val="000000"/>
          <w:sz w:val="28"/>
        </w:rPr>
        <w:t>
Выполнение работ по утилизации 15 тысяч конденсаторов, содержащих полихлордифенилы (стойкие органические загрязнители) на радиолокационной станции "Дарьял-У".
</w:t>
      </w:r>
    </w:p>
    <w:p>
      <w:pPr>
        <w:spacing w:after="0"/>
        <w:ind w:left="0"/>
        <w:jc w:val="both"/>
      </w:pPr>
      <w:r>
        <w:rPr>
          <w:rFonts w:ascii="Times New Roman"/>
          <w:b w:val="false"/>
          <w:i w:val="false"/>
          <w:color w:val="000000"/>
          <w:sz w:val="28"/>
        </w:rPr>
        <w:t>
Конечный результат: реализация пилотного проекта по восстановлению земель и предотвращение их деградации, информирование и обеспечение участия всех слоев населения в процессе принятия решений по проблемам борьбы с опустыниванием и деградацией земель. Предотвращение утечки полихлордифенила в окружающую среду.
</w:t>
      </w:r>
    </w:p>
    <w:p>
      <w:pPr>
        <w:spacing w:after="0"/>
        <w:ind w:left="0"/>
        <w:jc w:val="both"/>
      </w:pPr>
      <w:r>
        <w:rPr>
          <w:rFonts w:ascii="Times New Roman"/>
          <w:b w:val="false"/>
          <w:i w:val="false"/>
          <w:color w:val="000000"/>
          <w:sz w:val="28"/>
        </w:rPr>
        <w:t>
Финансово-экономический результат: снижение затрат по обработке земель при щадящей технологии с 42 $/га до 24 $/га; получение прибыли от затрат на закладку травостоя в размере 20 процентов, увеличение поголовья скота на 15 процентов.
</w:t>
      </w:r>
    </w:p>
    <w:p>
      <w:pPr>
        <w:spacing w:after="0"/>
        <w:ind w:left="0"/>
        <w:jc w:val="both"/>
      </w:pPr>
      <w:r>
        <w:rPr>
          <w:rFonts w:ascii="Times New Roman"/>
          <w:b w:val="false"/>
          <w:i w:val="false"/>
          <w:color w:val="000000"/>
          <w:sz w:val="28"/>
        </w:rPr>
        <w:t>
Своевременность: обработка площадей согласно плану реализации проекта.
</w:t>
      </w:r>
    </w:p>
    <w:p>
      <w:pPr>
        <w:spacing w:after="0"/>
        <w:ind w:left="0"/>
        <w:jc w:val="both"/>
      </w:pPr>
      <w:r>
        <w:rPr>
          <w:rFonts w:ascii="Times New Roman"/>
          <w:b w:val="false"/>
          <w:i w:val="false"/>
          <w:color w:val="000000"/>
          <w:sz w:val="28"/>
        </w:rPr>
        <w:t>
Качество: при естественном процессе восстановления растительности (без внешнего вмешательства) требуется не менее 50 лет, а мероприятия по проекту позволят сократить этот период до 20 лет; высокая продуктивность создания кормовых угодий обеспечивает поглощение углеводорода в 3-4 раза больше, чем при естественном процессе восстановления земель. При утилизации конденсаторов снимется угроза попадания в Балхаш полихлордифенила.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"Ведение гидрометеорологического мониторинга"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2172739 тысяч тенге (два миллиарда сто семьдесят два миллиона семьсот тридцать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59 </w:t>
      </w:r>
      <w:r>
        <w:rPr>
          <w:rFonts w:ascii="Times New Roman"/>
          <w:b w:val="false"/>
          <w:i w:val="false"/>
          <w:color w:val="000000"/>
          <w:sz w:val="28"/>
        </w:rPr>
        <w:t>
 Водного кодекса Республики Казахстан от 9 июля 2003 года, 
</w:t>
      </w:r>
      <w:r>
        <w:rPr>
          <w:rFonts w:ascii="Times New Roman"/>
          <w:b w:val="false"/>
          <w:i w:val="false"/>
          <w:color w:val="000000"/>
          <w:sz w:val="28"/>
        </w:rPr>
        <w:t xml:space="preserve"> статья 16-1 </w:t>
      </w:r>
      <w:r>
        <w:rPr>
          <w:rFonts w:ascii="Times New Roman"/>
          <w:b w:val="false"/>
          <w:i w:val="false"/>
          <w:color w:val="000000"/>
          <w:sz w:val="28"/>
        </w:rPr>
        <w:t>
 Закона Республики Казахстан от 10 марта 2004 года "Об обязательном страховании в растениеводстве";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13 апреля 1993 года N 296 "О присоединении к Конвенции Всемирной Метеорологической Организации",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января 1996 года N 38 "Об утверждении Положения о статусе наблюдательной станции за состоянием природной среды",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марта 1999 года N 185 "О создании Республиканских государственных предприятий "Казгидромет" и "Казавиамет",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885 "Об утверждении Правил организации и ведения Единой государственной системы мониторинга окружающей среды и природных ресурсов",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2003 года N 1378 "Об утверждении правил ведения государственного водного кадастра",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гидрометеорологической информацией государственные органы для обеспечения безопасности жизни населения, субъектов, осуществляющих деятельность по производству сельскохозяйственной продукции.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функционирования системы гидрометеорологического мониторинга, проведение систематических гидрометеорологических наблюдений, сбор, обобщение и анализ гидрометеорологической информации, составление прогнозов погоды.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913"/>
        <w:gridCol w:w="22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w:t>
            </w:r>
            <w:r>
              <w:br/>
            </w:r>
            <w:r>
              <w:rPr>
                <w:rFonts w:ascii="Times New Roman"/>
                <w:b w:val="false"/>
                <w:i w:val="false"/>
                <w:color w:val="000000"/>
                <w:sz w:val="20"/>
              </w:rPr>
              <w:t>
гидрометео-
</w:t>
            </w:r>
            <w:r>
              <w:br/>
            </w:r>
            <w:r>
              <w:rPr>
                <w:rFonts w:ascii="Times New Roman"/>
                <w:b w:val="false"/>
                <w:i w:val="false"/>
                <w:color w:val="000000"/>
                <w:sz w:val="20"/>
              </w:rPr>
              <w:t>
рологичес-
</w:t>
            </w:r>
            <w:r>
              <w:br/>
            </w:r>
            <w:r>
              <w:rPr>
                <w:rFonts w:ascii="Times New Roman"/>
                <w:b w:val="false"/>
                <w:i w:val="false"/>
                <w:color w:val="000000"/>
                <w:sz w:val="20"/>
              </w:rPr>
              <w:t>
кого мони-
</w:t>
            </w:r>
            <w:r>
              <w:br/>
            </w:r>
            <w:r>
              <w:rPr>
                <w:rFonts w:ascii="Times New Roman"/>
                <w:b w:val="false"/>
                <w:i w:val="false"/>
                <w:color w:val="000000"/>
                <w:sz w:val="20"/>
              </w:rPr>
              <w:t>
торинга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государствен-
</w:t>
            </w:r>
            <w:r>
              <w:br/>
            </w:r>
            <w:r>
              <w:rPr>
                <w:rFonts w:ascii="Times New Roman"/>
                <w:b w:val="false"/>
                <w:i w:val="false"/>
                <w:color w:val="000000"/>
                <w:sz w:val="20"/>
              </w:rPr>
              <w:t>
ного гидрометеорологи-
</w:t>
            </w:r>
            <w:r>
              <w:br/>
            </w:r>
            <w:r>
              <w:rPr>
                <w:rFonts w:ascii="Times New Roman"/>
                <w:b w:val="false"/>
                <w:i w:val="false"/>
                <w:color w:val="000000"/>
                <w:sz w:val="20"/>
              </w:rPr>
              <w:t>
ческого мониторинга в
</w:t>
            </w:r>
            <w:r>
              <w:br/>
            </w:r>
            <w:r>
              <w:rPr>
                <w:rFonts w:ascii="Times New Roman"/>
                <w:b w:val="false"/>
                <w:i w:val="false"/>
                <w:color w:val="000000"/>
                <w:sz w:val="20"/>
              </w:rPr>
              <w:t>
рамках государствен-
</w:t>
            </w:r>
            <w:r>
              <w:br/>
            </w:r>
            <w:r>
              <w:rPr>
                <w:rFonts w:ascii="Times New Roman"/>
                <w:b w:val="false"/>
                <w:i w:val="false"/>
                <w:color w:val="000000"/>
                <w:sz w:val="20"/>
              </w:rPr>
              <w:t>
ного заказа на 253
</w:t>
            </w:r>
            <w:r>
              <w:br/>
            </w:r>
            <w:r>
              <w:rPr>
                <w:rFonts w:ascii="Times New Roman"/>
                <w:b w:val="false"/>
                <w:i w:val="false"/>
                <w:color w:val="000000"/>
                <w:sz w:val="20"/>
              </w:rPr>
              <w:t>
метеостанциях, 261
</w:t>
            </w:r>
            <w:r>
              <w:br/>
            </w:r>
            <w:r>
              <w:rPr>
                <w:rFonts w:ascii="Times New Roman"/>
                <w:b w:val="false"/>
                <w:i w:val="false"/>
                <w:color w:val="000000"/>
                <w:sz w:val="20"/>
              </w:rPr>
              <w:t>
гидрологическом
</w:t>
            </w:r>
            <w:r>
              <w:br/>
            </w:r>
            <w:r>
              <w:rPr>
                <w:rFonts w:ascii="Times New Roman"/>
                <w:b w:val="false"/>
                <w:i w:val="false"/>
                <w:color w:val="000000"/>
                <w:sz w:val="20"/>
              </w:rPr>
              <w:t>
посту, 23 метеопостах,
</w:t>
            </w:r>
            <w:r>
              <w:br/>
            </w:r>
            <w:r>
              <w:rPr>
                <w:rFonts w:ascii="Times New Roman"/>
                <w:b w:val="false"/>
                <w:i w:val="false"/>
                <w:color w:val="000000"/>
                <w:sz w:val="20"/>
              </w:rPr>
              <w:t>
9 агрометеопостах,
</w:t>
            </w:r>
            <w:r>
              <w:br/>
            </w:r>
            <w:r>
              <w:rPr>
                <w:rFonts w:ascii="Times New Roman"/>
                <w:b w:val="false"/>
                <w:i w:val="false"/>
                <w:color w:val="000000"/>
                <w:sz w:val="20"/>
              </w:rPr>
              <w:t>
9 аэрологических
</w:t>
            </w:r>
            <w:r>
              <w:br/>
            </w:r>
            <w:r>
              <w:rPr>
                <w:rFonts w:ascii="Times New Roman"/>
                <w:b w:val="false"/>
                <w:i w:val="false"/>
                <w:color w:val="000000"/>
                <w:sz w:val="20"/>
              </w:rPr>
              <w:t>
станциях, на 2-х
</w:t>
            </w:r>
            <w:r>
              <w:br/>
            </w:r>
            <w:r>
              <w:rPr>
                <w:rFonts w:ascii="Times New Roman"/>
                <w:b w:val="false"/>
                <w:i w:val="false"/>
                <w:color w:val="000000"/>
                <w:sz w:val="20"/>
              </w:rPr>
              <w:t>
снеголавинных станциях
</w:t>
            </w:r>
            <w:r>
              <w:br/>
            </w:r>
            <w:r>
              <w:rPr>
                <w:rFonts w:ascii="Times New Roman"/>
                <w:b w:val="false"/>
                <w:i w:val="false"/>
                <w:color w:val="000000"/>
                <w:sz w:val="20"/>
              </w:rPr>
              <w:t>
и 20 снегомерных мар-
</w:t>
            </w:r>
            <w:r>
              <w:br/>
            </w:r>
            <w:r>
              <w:rPr>
                <w:rFonts w:ascii="Times New Roman"/>
                <w:b w:val="false"/>
                <w:i w:val="false"/>
                <w:color w:val="000000"/>
                <w:sz w:val="20"/>
              </w:rPr>
              <w:t>
шрутах для подготовки
</w:t>
            </w:r>
            <w:r>
              <w:br/>
            </w:r>
            <w:r>
              <w:rPr>
                <w:rFonts w:ascii="Times New Roman"/>
                <w:b w:val="false"/>
                <w:i w:val="false"/>
                <w:color w:val="000000"/>
                <w:sz w:val="20"/>
              </w:rPr>
              <w:t>
прогностической,
</w:t>
            </w:r>
            <w:r>
              <w:br/>
            </w:r>
            <w:r>
              <w:rPr>
                <w:rFonts w:ascii="Times New Roman"/>
                <w:b w:val="false"/>
                <w:i w:val="false"/>
                <w:color w:val="000000"/>
                <w:sz w:val="20"/>
              </w:rPr>
              <w:t>
режимно-справочной ги-
</w:t>
            </w:r>
            <w:r>
              <w:br/>
            </w:r>
            <w:r>
              <w:rPr>
                <w:rFonts w:ascii="Times New Roman"/>
                <w:b w:val="false"/>
                <w:i w:val="false"/>
                <w:color w:val="000000"/>
                <w:sz w:val="20"/>
              </w:rPr>
              <w:t>
дрометеорологической,
</w:t>
            </w:r>
            <w:r>
              <w:br/>
            </w:r>
            <w:r>
              <w:rPr>
                <w:rFonts w:ascii="Times New Roman"/>
                <w:b w:val="false"/>
                <w:i w:val="false"/>
                <w:color w:val="000000"/>
                <w:sz w:val="20"/>
              </w:rPr>
              <w:t>
агрометеорологической,
</w:t>
            </w:r>
            <w:r>
              <w:br/>
            </w:r>
            <w:r>
              <w:rPr>
                <w:rFonts w:ascii="Times New Roman"/>
                <w:b w:val="false"/>
                <w:i w:val="false"/>
                <w:color w:val="000000"/>
                <w:sz w:val="20"/>
              </w:rPr>
              <w:t>
аэрологической
</w:t>
            </w:r>
            <w:r>
              <w:br/>
            </w:r>
            <w:r>
              <w:rPr>
                <w:rFonts w:ascii="Times New Roman"/>
                <w:b w:val="false"/>
                <w:i w:val="false"/>
                <w:color w:val="000000"/>
                <w:sz w:val="20"/>
              </w:rPr>
              <w:t>
информации с учетом
</w:t>
            </w:r>
            <w:r>
              <w:br/>
            </w:r>
            <w:r>
              <w:rPr>
                <w:rFonts w:ascii="Times New Roman"/>
                <w:b w:val="false"/>
                <w:i w:val="false"/>
                <w:color w:val="000000"/>
                <w:sz w:val="20"/>
              </w:rPr>
              <w:t>
всех затрат и
</w:t>
            </w:r>
            <w:r>
              <w:br/>
            </w:r>
            <w:r>
              <w:rPr>
                <w:rFonts w:ascii="Times New Roman"/>
                <w:b w:val="false"/>
                <w:i w:val="false"/>
                <w:color w:val="000000"/>
                <w:sz w:val="20"/>
              </w:rPr>
              <w:t>
сопутствующих услуг,
</w:t>
            </w:r>
            <w:r>
              <w:br/>
            </w:r>
            <w:r>
              <w:rPr>
                <w:rFonts w:ascii="Times New Roman"/>
                <w:b w:val="false"/>
                <w:i w:val="false"/>
                <w:color w:val="000000"/>
                <w:sz w:val="20"/>
              </w:rPr>
              <w:t>
обеспечивающих
</w:t>
            </w:r>
            <w:r>
              <w:br/>
            </w:r>
            <w:r>
              <w:rPr>
                <w:rFonts w:ascii="Times New Roman"/>
                <w:b w:val="false"/>
                <w:i w:val="false"/>
                <w:color w:val="000000"/>
                <w:sz w:val="20"/>
              </w:rPr>
              <w:t>
бесперебойное
</w:t>
            </w:r>
            <w:r>
              <w:br/>
            </w:r>
            <w:r>
              <w:rPr>
                <w:rFonts w:ascii="Times New Roman"/>
                <w:b w:val="false"/>
                <w:i w:val="false"/>
                <w:color w:val="000000"/>
                <w:sz w:val="20"/>
              </w:rPr>
              <w:t>
функционирование
</w:t>
            </w:r>
            <w:r>
              <w:br/>
            </w:r>
            <w:r>
              <w:rPr>
                <w:rFonts w:ascii="Times New Roman"/>
                <w:b w:val="false"/>
                <w:i w:val="false"/>
                <w:color w:val="000000"/>
                <w:sz w:val="20"/>
              </w:rPr>
              <w:t>
гидрометеорологической
</w:t>
            </w:r>
            <w:r>
              <w:br/>
            </w:r>
            <w:r>
              <w:rPr>
                <w:rFonts w:ascii="Times New Roman"/>
                <w:b w:val="false"/>
                <w:i w:val="false"/>
                <w:color w:val="000000"/>
                <w:sz w:val="20"/>
              </w:rPr>
              <w:t>
сети (техническое
</w:t>
            </w:r>
            <w:r>
              <w:br/>
            </w:r>
            <w:r>
              <w:rPr>
                <w:rFonts w:ascii="Times New Roman"/>
                <w:b w:val="false"/>
                <w:i w:val="false"/>
                <w:color w:val="000000"/>
                <w:sz w:val="20"/>
              </w:rPr>
              <w:t>
перевооружение,
</w:t>
            </w:r>
            <w:r>
              <w:br/>
            </w:r>
            <w:r>
              <w:rPr>
                <w:rFonts w:ascii="Times New Roman"/>
                <w:b w:val="false"/>
                <w:i w:val="false"/>
                <w:color w:val="000000"/>
                <w:sz w:val="20"/>
              </w:rPr>
              <w:t>
создание новых
</w:t>
            </w:r>
            <w:r>
              <w:br/>
            </w:r>
            <w:r>
              <w:rPr>
                <w:rFonts w:ascii="Times New Roman"/>
                <w:b w:val="false"/>
                <w:i w:val="false"/>
                <w:color w:val="000000"/>
                <w:sz w:val="20"/>
              </w:rPr>
              <w:t>
пунктов, ведение
</w:t>
            </w:r>
            <w:r>
              <w:br/>
            </w:r>
            <w:r>
              <w:rPr>
                <w:rFonts w:ascii="Times New Roman"/>
                <w:b w:val="false"/>
                <w:i w:val="false"/>
                <w:color w:val="000000"/>
                <w:sz w:val="20"/>
              </w:rPr>
              <w:t>
государственного
</w:t>
            </w:r>
            <w:r>
              <w:br/>
            </w:r>
            <w:r>
              <w:rPr>
                <w:rFonts w:ascii="Times New Roman"/>
                <w:b w:val="false"/>
                <w:i w:val="false"/>
                <w:color w:val="000000"/>
                <w:sz w:val="20"/>
              </w:rPr>
              <w:t>
водного кадастра по
</w:t>
            </w:r>
            <w:r>
              <w:br/>
            </w:r>
            <w:r>
              <w:rPr>
                <w:rFonts w:ascii="Times New Roman"/>
                <w:b w:val="false"/>
                <w:i w:val="false"/>
                <w:color w:val="000000"/>
                <w:sz w:val="20"/>
              </w:rPr>
              <w:t>
разделу "Поверхностные
</w:t>
            </w:r>
            <w:r>
              <w:br/>
            </w:r>
            <w:r>
              <w:rPr>
                <w:rFonts w:ascii="Times New Roman"/>
                <w:b w:val="false"/>
                <w:i w:val="false"/>
                <w:color w:val="000000"/>
                <w:sz w:val="20"/>
              </w:rPr>
              <w:t>
воды", перенос метео-
</w:t>
            </w:r>
            <w:r>
              <w:br/>
            </w:r>
            <w:r>
              <w:rPr>
                <w:rFonts w:ascii="Times New Roman"/>
                <w:b w:val="false"/>
                <w:i w:val="false"/>
                <w:color w:val="000000"/>
                <w:sz w:val="20"/>
              </w:rPr>
              <w:t>
станций и гидропостов,
</w:t>
            </w:r>
            <w:r>
              <w:br/>
            </w:r>
            <w:r>
              <w:rPr>
                <w:rFonts w:ascii="Times New Roman"/>
                <w:b w:val="false"/>
                <w:i w:val="false"/>
                <w:color w:val="000000"/>
                <w:sz w:val="20"/>
              </w:rPr>
              <w:t>
восстановление разру-
</w:t>
            </w:r>
            <w:r>
              <w:br/>
            </w:r>
            <w:r>
              <w:rPr>
                <w:rFonts w:ascii="Times New Roman"/>
                <w:b w:val="false"/>
                <w:i w:val="false"/>
                <w:color w:val="000000"/>
                <w:sz w:val="20"/>
              </w:rPr>
              <w:t>
шенных гидропостов
</w:t>
            </w:r>
            <w:r>
              <w:br/>
            </w:r>
            <w:r>
              <w:rPr>
                <w:rFonts w:ascii="Times New Roman"/>
                <w:b w:val="false"/>
                <w:i w:val="false"/>
                <w:color w:val="000000"/>
                <w:sz w:val="20"/>
              </w:rPr>
              <w:t>
после паводка, созда-
</w:t>
            </w:r>
            <w:r>
              <w:br/>
            </w:r>
            <w:r>
              <w:rPr>
                <w:rFonts w:ascii="Times New Roman"/>
                <w:b w:val="false"/>
                <w:i w:val="false"/>
                <w:color w:val="000000"/>
                <w:sz w:val="20"/>
              </w:rPr>
              <w:t>
ние домиков-убежищ
</w:t>
            </w:r>
            <w:r>
              <w:br/>
            </w:r>
            <w:r>
              <w:rPr>
                <w:rFonts w:ascii="Times New Roman"/>
                <w:b w:val="false"/>
                <w:i w:val="false"/>
                <w:color w:val="000000"/>
                <w:sz w:val="20"/>
              </w:rPr>
              <w:t>
для снегомерных
</w:t>
            </w:r>
            <w:r>
              <w:br/>
            </w:r>
            <w:r>
              <w:rPr>
                <w:rFonts w:ascii="Times New Roman"/>
                <w:b w:val="false"/>
                <w:i w:val="false"/>
                <w:color w:val="000000"/>
                <w:sz w:val="20"/>
              </w:rPr>
              <w:t>
маршрутов, приобрете-
</w:t>
            </w:r>
            <w:r>
              <w:br/>
            </w:r>
            <w:r>
              <w:rPr>
                <w:rFonts w:ascii="Times New Roman"/>
                <w:b w:val="false"/>
                <w:i w:val="false"/>
                <w:color w:val="000000"/>
                <w:sz w:val="20"/>
              </w:rPr>
              <w:t>
ние права пользования
</w:t>
            </w:r>
            <w:r>
              <w:br/>
            </w:r>
            <w:r>
              <w:rPr>
                <w:rFonts w:ascii="Times New Roman"/>
                <w:b w:val="false"/>
                <w:i w:val="false"/>
                <w:color w:val="000000"/>
                <w:sz w:val="20"/>
              </w:rPr>
              <w:t>
численными прогнозами
</w:t>
            </w:r>
            <w:r>
              <w:br/>
            </w:r>
            <w:r>
              <w:rPr>
                <w:rFonts w:ascii="Times New Roman"/>
                <w:b w:val="false"/>
                <w:i w:val="false"/>
                <w:color w:val="000000"/>
                <w:sz w:val="20"/>
              </w:rPr>
              <w:t>
погоды Европейского
</w:t>
            </w:r>
            <w:r>
              <w:br/>
            </w:r>
            <w:r>
              <w:rPr>
                <w:rFonts w:ascii="Times New Roman"/>
                <w:b w:val="false"/>
                <w:i w:val="false"/>
                <w:color w:val="000000"/>
                <w:sz w:val="20"/>
              </w:rPr>
              <w:t>
центра среднесрочных
</w:t>
            </w:r>
            <w:r>
              <w:br/>
            </w:r>
            <w:r>
              <w:rPr>
                <w:rFonts w:ascii="Times New Roman"/>
                <w:b w:val="false"/>
                <w:i w:val="false"/>
                <w:color w:val="000000"/>
                <w:sz w:val="20"/>
              </w:rPr>
              <w:t>
прогнозов погоды).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февраль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выпуск 254 ежедневных гидрометеорологических бюллетеней по территории Казахстана, 12 ежемесячных бюллетеней погоды по территории Казахстана, 5110 прогнозов погоды на 2-е и 3-й сутки по 14 областям, 728 прогнозов погоды на неделю по 14 областям, штормовых предупреждений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 254 ежедневных гидрологических бюллетеней, 124 ежедневных снеголавинных бюллетеней, 44 ежедневных селевых бюллетеня, 52 ежедневных бюллетеня по Каспийскому морю, представляемых государственным органам.
</w:t>
      </w:r>
      <w:r>
        <w:br/>
      </w:r>
      <w:r>
        <w:rPr>
          <w:rFonts w:ascii="Times New Roman"/>
          <w:b w:val="false"/>
          <w:i w:val="false"/>
          <w:color w:val="000000"/>
          <w:sz w:val="28"/>
        </w:rPr>
        <w:t>
Получение информации о режиме и ресурсах поверхностных вод Республики Казахстан и обеспечение данной информацией 2-х государственных органов (Министерство охраны окружающей среды Республики Казахстан, Министерство сельского хозяйства Республики Казахстан).
</w:t>
      </w:r>
    </w:p>
    <w:p>
      <w:pPr>
        <w:spacing w:after="0"/>
        <w:ind w:left="0"/>
        <w:jc w:val="both"/>
      </w:pPr>
      <w:r>
        <w:rPr>
          <w:rFonts w:ascii="Times New Roman"/>
          <w:b w:val="false"/>
          <w:i w:val="false"/>
          <w:color w:val="000000"/>
          <w:sz w:val="28"/>
        </w:rPr>
        <w:t>
Финансово-экономический результат: средневзвешенные затраты на ведение гидрометеорологического мониторинга действующей сети в расчете: на одну метеорологическую станцию - 3973,5 тыс. тенге; на один гидропост - 895,3 тыс. тенге; на один метеопост - 461,8 тыс. тенге; на один агрометеопост - 637,1 тыс. тенге; на одну аэрологическую станцию 24504,6 тыс. тенге; на одну снеголавинную станцию - 6065,0 тыс. тенге; на один снегомерный маршрут - 1034,3 тыс. тенге.
</w:t>
      </w:r>
    </w:p>
    <w:p>
      <w:pPr>
        <w:spacing w:after="0"/>
        <w:ind w:left="0"/>
        <w:jc w:val="both"/>
      </w:pPr>
      <w:r>
        <w:rPr>
          <w:rFonts w:ascii="Times New Roman"/>
          <w:b w:val="false"/>
          <w:i w:val="false"/>
          <w:color w:val="000000"/>
          <w:sz w:val="28"/>
        </w:rPr>
        <w:t>
Конечный результат: обеспечение населения, государственных органов достоверной гидрометеорологической информацией для предупреждения о возникновении опасных гидрометеорологических явлений, предоставление справок о неблагоприятных природных явлениях субъектам, осуществляющим деятельность по производству сельскохозяйственной продукции.
</w:t>
      </w:r>
    </w:p>
    <w:p>
      <w:pPr>
        <w:spacing w:after="0"/>
        <w:ind w:left="0"/>
        <w:jc w:val="both"/>
      </w:pPr>
      <w:r>
        <w:rPr>
          <w:rFonts w:ascii="Times New Roman"/>
          <w:b w:val="false"/>
          <w:i w:val="false"/>
          <w:color w:val="000000"/>
          <w:sz w:val="28"/>
        </w:rPr>
        <w:t>
Своевременность: предоставление гидрометеорологической информации государственным органам для информирования населения в соответствии со схемой оповещения с максимально возможной заблаговременностью.
</w:t>
      </w:r>
    </w:p>
    <w:p>
      <w:pPr>
        <w:spacing w:after="0"/>
        <w:ind w:left="0"/>
        <w:jc w:val="both"/>
      </w:pPr>
      <w:r>
        <w:rPr>
          <w:rFonts w:ascii="Times New Roman"/>
          <w:b w:val="false"/>
          <w:i w:val="false"/>
          <w:color w:val="000000"/>
          <w:sz w:val="28"/>
        </w:rPr>
        <w:t>
Качество: оправдываемость гидрометеорологических прогнозов: суточных по пункту - 88 процентов, суточных по области - 91 процентов, на 2-е сутки по области - 85 процентов, на 3-й сутки по области - 83 процентов, опасных явлений погоды - 85 процентов, штормовых предупреждений о стихийных гидрометеорологических явлениях (СГЯ) и резких изменениях погоды (РИП) - 85 процентов, месячных прогнозов погоды - 65 процентов, оправдываемость долгосрочных гидрологических прогнозов - 80 процентов, оправдываемость агрометеорологических прогнозов - 82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"Создание и развитие информационной системы охраны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466641 тысяча тенге (четыреста шестьдесят шесть миллионов шестьсот сорок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Бюджетный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885 "Об утверждении Правил организации и ведения Единой государственной системы мониторинга окружающей среды и природных ресурсов";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августа 2006 года N 822 "О Среднесрочном плане социально-экономического развития Республики Казахстан на 2007-2007 годы (второй этап)".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совершенствование автоматизированного мониторинга экологического состояния в отдельных регионах и республике в целом.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Разработка и внедрение "Единой Информационной Системы Охраны Окружающей Среды" (ЕИС ООС); разработка, развитие и внедрение информационных систем, входящих в состав ЕИС ООС в качестве подсистем; выбор, разработка, и внедрение всех видов (методическое, информационное, программное, техническое и т.п.) обеспечения ЕИС ООС; повышение эффективности принятия решений; повышение оперативности при передаче, обработке, поиске данных и при формировании отчетности; автоматизация передачи и обработки данных, построение Хранилища данных Министерства охраны окружающей среды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653"/>
        <w:gridCol w:w="22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w:t>
            </w:r>
            <w:r>
              <w:br/>
            </w:r>
            <w:r>
              <w:rPr>
                <w:rFonts w:ascii="Times New Roman"/>
                <w:b w:val="false"/>
                <w:i w:val="false"/>
                <w:color w:val="000000"/>
                <w:sz w:val="20"/>
              </w:rPr>
              <w:t>
развитие ин-
</w:t>
            </w:r>
            <w:r>
              <w:br/>
            </w:r>
            <w:r>
              <w:rPr>
                <w:rFonts w:ascii="Times New Roman"/>
                <w:b w:val="false"/>
                <w:i w:val="false"/>
                <w:color w:val="000000"/>
                <w:sz w:val="20"/>
              </w:rPr>
              <w:t>
формационной
</w:t>
            </w:r>
            <w:r>
              <w:br/>
            </w:r>
            <w:r>
              <w:rPr>
                <w:rFonts w:ascii="Times New Roman"/>
                <w:b w:val="false"/>
                <w:i w:val="false"/>
                <w:color w:val="000000"/>
                <w:sz w:val="20"/>
              </w:rPr>
              <w:t>
системы
</w:t>
            </w:r>
            <w:r>
              <w:br/>
            </w:r>
            <w:r>
              <w:rPr>
                <w:rFonts w:ascii="Times New Roman"/>
                <w:b w:val="false"/>
                <w:i w:val="false"/>
                <w:color w:val="000000"/>
                <w:sz w:val="20"/>
              </w:rPr>
              <w:t>
охраны окру-
</w:t>
            </w:r>
            <w:r>
              <w:br/>
            </w:r>
            <w:r>
              <w:rPr>
                <w:rFonts w:ascii="Times New Roman"/>
                <w:b w:val="false"/>
                <w:i w:val="false"/>
                <w:color w:val="000000"/>
                <w:sz w:val="20"/>
              </w:rPr>
              <w:t>
жающей среды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внут-
</w:t>
            </w:r>
            <w:r>
              <w:br/>
            </w:r>
            <w:r>
              <w:rPr>
                <w:rFonts w:ascii="Times New Roman"/>
                <w:b w:val="false"/>
                <w:i w:val="false"/>
                <w:color w:val="000000"/>
                <w:sz w:val="20"/>
              </w:rPr>
              <w:t>
ренних
</w:t>
            </w:r>
            <w:r>
              <w:br/>
            </w:r>
            <w:r>
              <w:rPr>
                <w:rFonts w:ascii="Times New Roman"/>
                <w:b w:val="false"/>
                <w:i w:val="false"/>
                <w:color w:val="000000"/>
                <w:sz w:val="20"/>
              </w:rPr>
              <w:t>
источников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техники
</w:t>
            </w:r>
            <w:r>
              <w:br/>
            </w:r>
            <w:r>
              <w:rPr>
                <w:rFonts w:ascii="Times New Roman"/>
                <w:b w:val="false"/>
                <w:i w:val="false"/>
                <w:color w:val="000000"/>
                <w:sz w:val="20"/>
              </w:rPr>
              <w:t>
и технологических
</w:t>
            </w:r>
            <w:r>
              <w:br/>
            </w:r>
            <w:r>
              <w:rPr>
                <w:rFonts w:ascii="Times New Roman"/>
                <w:b w:val="false"/>
                <w:i w:val="false"/>
                <w:color w:val="000000"/>
                <w:sz w:val="20"/>
              </w:rPr>
              <w:t>
программных ресурсов.
</w:t>
            </w:r>
            <w:r>
              <w:br/>
            </w:r>
            <w:r>
              <w:rPr>
                <w:rFonts w:ascii="Times New Roman"/>
                <w:b w:val="false"/>
                <w:i w:val="false"/>
                <w:color w:val="000000"/>
                <w:sz w:val="20"/>
              </w:rPr>
              <w:t>
Приобретение лицен-
</w:t>
            </w:r>
            <w:r>
              <w:br/>
            </w:r>
            <w:r>
              <w:rPr>
                <w:rFonts w:ascii="Times New Roman"/>
                <w:b w:val="false"/>
                <w:i w:val="false"/>
                <w:color w:val="000000"/>
                <w:sz w:val="20"/>
              </w:rPr>
              <w:t>
зионных программных
</w:t>
            </w:r>
            <w:r>
              <w:br/>
            </w:r>
            <w:r>
              <w:rPr>
                <w:rFonts w:ascii="Times New Roman"/>
                <w:b w:val="false"/>
                <w:i w:val="false"/>
                <w:color w:val="000000"/>
                <w:sz w:val="20"/>
              </w:rPr>
              <w:t>
продуктов:
</w:t>
            </w:r>
            <w:r>
              <w:br/>
            </w:r>
            <w:r>
              <w:rPr>
                <w:rFonts w:ascii="Times New Roman"/>
                <w:b w:val="false"/>
                <w:i w:val="false"/>
                <w:color w:val="000000"/>
                <w:sz w:val="20"/>
              </w:rPr>
              <w:t>
операционные системы,
</w:t>
            </w:r>
            <w:r>
              <w:br/>
            </w:r>
            <w:r>
              <w:rPr>
                <w:rFonts w:ascii="Times New Roman"/>
                <w:b w:val="false"/>
                <w:i w:val="false"/>
                <w:color w:val="000000"/>
                <w:sz w:val="20"/>
              </w:rPr>
              <w:t>
средства мониторинга
</w:t>
            </w:r>
            <w:r>
              <w:br/>
            </w:r>
            <w:r>
              <w:rPr>
                <w:rFonts w:ascii="Times New Roman"/>
                <w:b w:val="false"/>
                <w:i w:val="false"/>
                <w:color w:val="000000"/>
                <w:sz w:val="20"/>
              </w:rPr>
              <w:t>
и управления сети,
</w:t>
            </w:r>
            <w:r>
              <w:br/>
            </w:r>
            <w:r>
              <w:rPr>
                <w:rFonts w:ascii="Times New Roman"/>
                <w:b w:val="false"/>
                <w:i w:val="false"/>
                <w:color w:val="000000"/>
                <w:sz w:val="20"/>
              </w:rPr>
              <w:t>
средства обеспечения
</w:t>
            </w:r>
            <w:r>
              <w:br/>
            </w:r>
            <w:r>
              <w:rPr>
                <w:rFonts w:ascii="Times New Roman"/>
                <w:b w:val="false"/>
                <w:i w:val="false"/>
                <w:color w:val="000000"/>
                <w:sz w:val="20"/>
              </w:rPr>
              <w:t>
защиты информации,
</w:t>
            </w:r>
            <w:r>
              <w:br/>
            </w:r>
            <w:r>
              <w:rPr>
                <w:rFonts w:ascii="Times New Roman"/>
                <w:b w:val="false"/>
                <w:i w:val="false"/>
                <w:color w:val="000000"/>
                <w:sz w:val="20"/>
              </w:rPr>
              <w:t>
лицензии для пользо-
</w:t>
            </w:r>
            <w:r>
              <w:br/>
            </w:r>
            <w:r>
              <w:rPr>
                <w:rFonts w:ascii="Times New Roman"/>
                <w:b w:val="false"/>
                <w:i w:val="false"/>
                <w:color w:val="000000"/>
                <w:sz w:val="20"/>
              </w:rPr>
              <w:t>
вателей (Oracle),
</w:t>
            </w:r>
            <w:r>
              <w:br/>
            </w:r>
            <w:r>
              <w:rPr>
                <w:rFonts w:ascii="Times New Roman"/>
                <w:b w:val="false"/>
                <w:i w:val="false"/>
                <w:color w:val="000000"/>
                <w:sz w:val="20"/>
              </w:rPr>
              <w:t>
средства мониторинга
</w:t>
            </w:r>
            <w:r>
              <w:br/>
            </w:r>
            <w:r>
              <w:rPr>
                <w:rFonts w:ascii="Times New Roman"/>
                <w:b w:val="false"/>
                <w:i w:val="false"/>
                <w:color w:val="000000"/>
                <w:sz w:val="20"/>
              </w:rPr>
              <w:t>
и управления сети
</w:t>
            </w:r>
            <w:r>
              <w:br/>
            </w:r>
            <w:r>
              <w:rPr>
                <w:rFonts w:ascii="Times New Roman"/>
                <w:b w:val="false"/>
                <w:i w:val="false"/>
                <w:color w:val="000000"/>
                <w:sz w:val="20"/>
              </w:rPr>
              <w:t>
(Open View), средства
</w:t>
            </w:r>
            <w:r>
              <w:br/>
            </w:r>
            <w:r>
              <w:rPr>
                <w:rFonts w:ascii="Times New Roman"/>
                <w:b w:val="false"/>
                <w:i w:val="false"/>
                <w:color w:val="000000"/>
                <w:sz w:val="20"/>
              </w:rPr>
              <w:t>
обеспечения защиты
</w:t>
            </w:r>
            <w:r>
              <w:br/>
            </w:r>
            <w:r>
              <w:rPr>
                <w:rFonts w:ascii="Times New Roman"/>
                <w:b w:val="false"/>
                <w:i w:val="false"/>
                <w:color w:val="000000"/>
                <w:sz w:val="20"/>
              </w:rPr>
              <w:t>
информации (средства
</w:t>
            </w:r>
            <w:r>
              <w:br/>
            </w:r>
            <w:r>
              <w:rPr>
                <w:rFonts w:ascii="Times New Roman"/>
                <w:b w:val="false"/>
                <w:i w:val="false"/>
                <w:color w:val="000000"/>
                <w:sz w:val="20"/>
              </w:rPr>
              <w:t>
обнаружения атак на
</w:t>
            </w:r>
            <w:r>
              <w:br/>
            </w:r>
            <w:r>
              <w:rPr>
                <w:rFonts w:ascii="Times New Roman"/>
                <w:b w:val="false"/>
                <w:i w:val="false"/>
                <w:color w:val="000000"/>
                <w:sz w:val="20"/>
              </w:rPr>
              <w:t>
уровне сетевых
</w:t>
            </w:r>
            <w:r>
              <w:br/>
            </w:r>
            <w:r>
              <w:rPr>
                <w:rFonts w:ascii="Times New Roman"/>
                <w:b w:val="false"/>
                <w:i w:val="false"/>
                <w:color w:val="000000"/>
                <w:sz w:val="20"/>
              </w:rPr>
              <w:t>
сегментов лицензий),
</w:t>
            </w:r>
            <w:r>
              <w:br/>
            </w:r>
            <w:r>
              <w:rPr>
                <w:rFonts w:ascii="Times New Roman"/>
                <w:b w:val="false"/>
                <w:i w:val="false"/>
                <w:color w:val="000000"/>
                <w:sz w:val="20"/>
              </w:rPr>
              <w:t>
прочие системные
</w:t>
            </w:r>
            <w:r>
              <w:br/>
            </w:r>
            <w:r>
              <w:rPr>
                <w:rFonts w:ascii="Times New Roman"/>
                <w:b w:val="false"/>
                <w:i w:val="false"/>
                <w:color w:val="000000"/>
                <w:sz w:val="20"/>
              </w:rPr>
              <w:t>
продукты.
</w:t>
            </w:r>
            <w:r>
              <w:br/>
            </w:r>
            <w:r>
              <w:rPr>
                <w:rFonts w:ascii="Times New Roman"/>
                <w:b w:val="false"/>
                <w:i w:val="false"/>
                <w:color w:val="000000"/>
                <w:sz w:val="20"/>
              </w:rPr>
              <w:t>
Разработка, развитие,
</w:t>
            </w:r>
            <w:r>
              <w:br/>
            </w:r>
            <w:r>
              <w:rPr>
                <w:rFonts w:ascii="Times New Roman"/>
                <w:b w:val="false"/>
                <w:i w:val="false"/>
                <w:color w:val="000000"/>
                <w:sz w:val="20"/>
              </w:rPr>
              <w:t>
внедрение единой
</w:t>
            </w:r>
            <w:r>
              <w:br/>
            </w:r>
            <w:r>
              <w:rPr>
                <w:rFonts w:ascii="Times New Roman"/>
                <w:b w:val="false"/>
                <w:i w:val="false"/>
                <w:color w:val="000000"/>
                <w:sz w:val="20"/>
              </w:rPr>
              <w:t>
информационной системы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Проектирование и
</w:t>
            </w:r>
            <w:r>
              <w:br/>
            </w:r>
            <w:r>
              <w:rPr>
                <w:rFonts w:ascii="Times New Roman"/>
                <w:b w:val="false"/>
                <w:i w:val="false"/>
                <w:color w:val="000000"/>
                <w:sz w:val="20"/>
              </w:rPr>
              <w:t>
построение Хранилища
</w:t>
            </w:r>
            <w:r>
              <w:br/>
            </w:r>
            <w:r>
              <w:rPr>
                <w:rFonts w:ascii="Times New Roman"/>
                <w:b w:val="false"/>
                <w:i w:val="false"/>
                <w:color w:val="000000"/>
                <w:sz w:val="20"/>
              </w:rPr>
              <w:t>
данных (ХД) Министер-
</w:t>
            </w:r>
            <w:r>
              <w:br/>
            </w:r>
            <w:r>
              <w:rPr>
                <w:rFonts w:ascii="Times New Roman"/>
                <w:b w:val="false"/>
                <w:i w:val="false"/>
                <w:color w:val="000000"/>
                <w:sz w:val="20"/>
              </w:rPr>
              <w:t>
ства охраны окружающей
</w:t>
            </w:r>
            <w:r>
              <w:br/>
            </w:r>
            <w:r>
              <w:rPr>
                <w:rFonts w:ascii="Times New Roman"/>
                <w:b w:val="false"/>
                <w:i w:val="false"/>
                <w:color w:val="000000"/>
                <w:sz w:val="20"/>
              </w:rPr>
              <w:t>
среды (проектирование
</w:t>
            </w:r>
            <w:r>
              <w:br/>
            </w:r>
            <w:r>
              <w:rPr>
                <w:rFonts w:ascii="Times New Roman"/>
                <w:b w:val="false"/>
                <w:i w:val="false"/>
                <w:color w:val="000000"/>
                <w:sz w:val="20"/>
              </w:rPr>
              <w:t>
ХД, проектирование
</w:t>
            </w:r>
            <w:r>
              <w:br/>
            </w:r>
            <w:r>
              <w:rPr>
                <w:rFonts w:ascii="Times New Roman"/>
                <w:b w:val="false"/>
                <w:i w:val="false"/>
                <w:color w:val="000000"/>
                <w:sz w:val="20"/>
              </w:rPr>
              <w:t>
витрин данных,
</w:t>
            </w:r>
            <w:r>
              <w:br/>
            </w:r>
            <w:r>
              <w:rPr>
                <w:rFonts w:ascii="Times New Roman"/>
                <w:b w:val="false"/>
                <w:i w:val="false"/>
                <w:color w:val="000000"/>
                <w:sz w:val="20"/>
              </w:rPr>
              <w:t>
проектирование и
</w:t>
            </w:r>
            <w:r>
              <w:br/>
            </w:r>
            <w:r>
              <w:rPr>
                <w:rFonts w:ascii="Times New Roman"/>
                <w:b w:val="false"/>
                <w:i w:val="false"/>
                <w:color w:val="000000"/>
                <w:sz w:val="20"/>
              </w:rPr>
              <w:t>
реализация процедур
</w:t>
            </w:r>
            <w:r>
              <w:br/>
            </w:r>
            <w:r>
              <w:rPr>
                <w:rFonts w:ascii="Times New Roman"/>
                <w:b w:val="false"/>
                <w:i w:val="false"/>
                <w:color w:val="000000"/>
                <w:sz w:val="20"/>
              </w:rPr>
              <w:t>
загрузки и очистки
</w:t>
            </w:r>
            <w:r>
              <w:br/>
            </w:r>
            <w:r>
              <w:rPr>
                <w:rFonts w:ascii="Times New Roman"/>
                <w:b w:val="false"/>
                <w:i w:val="false"/>
                <w:color w:val="000000"/>
                <w:sz w:val="20"/>
              </w:rPr>
              <w:t>
данных в ХД); разра-
</w:t>
            </w:r>
            <w:r>
              <w:br/>
            </w:r>
            <w:r>
              <w:rPr>
                <w:rFonts w:ascii="Times New Roman"/>
                <w:b w:val="false"/>
                <w:i w:val="false"/>
                <w:color w:val="000000"/>
                <w:sz w:val="20"/>
              </w:rPr>
              <w:t>
ботка, развитие
</w:t>
            </w:r>
            <w:r>
              <w:br/>
            </w:r>
            <w:r>
              <w:rPr>
                <w:rFonts w:ascii="Times New Roman"/>
                <w:b w:val="false"/>
                <w:i w:val="false"/>
                <w:color w:val="000000"/>
                <w:sz w:val="20"/>
              </w:rPr>
              <w:t>
и тиражирование
</w:t>
            </w:r>
            <w:r>
              <w:br/>
            </w:r>
            <w:r>
              <w:rPr>
                <w:rFonts w:ascii="Times New Roman"/>
                <w:b w:val="false"/>
                <w:i w:val="false"/>
                <w:color w:val="000000"/>
                <w:sz w:val="20"/>
              </w:rPr>
              <w:t>
информационных систем:
</w:t>
            </w:r>
            <w:r>
              <w:br/>
            </w:r>
            <w:r>
              <w:rPr>
                <w:rFonts w:ascii="Times New Roman"/>
                <w:b w:val="false"/>
                <w:i w:val="false"/>
                <w:color w:val="000000"/>
                <w:sz w:val="20"/>
              </w:rPr>
              <w:t>
"Ситуационный центр",
</w:t>
            </w:r>
            <w:r>
              <w:br/>
            </w:r>
            <w:r>
              <w:rPr>
                <w:rFonts w:ascii="Times New Roman"/>
                <w:b w:val="false"/>
                <w:i w:val="false"/>
                <w:color w:val="000000"/>
                <w:sz w:val="20"/>
              </w:rPr>
              <w:t>
"Мониторинг состояния
</w:t>
            </w:r>
            <w:r>
              <w:br/>
            </w:r>
            <w:r>
              <w:rPr>
                <w:rFonts w:ascii="Times New Roman"/>
                <w:b w:val="false"/>
                <w:i w:val="false"/>
                <w:color w:val="000000"/>
                <w:sz w:val="20"/>
              </w:rPr>
              <w:t>
окружающей среды",
</w:t>
            </w:r>
            <w:r>
              <w:br/>
            </w:r>
            <w:r>
              <w:rPr>
                <w:rFonts w:ascii="Times New Roman"/>
                <w:b w:val="false"/>
                <w:i w:val="false"/>
                <w:color w:val="000000"/>
                <w:sz w:val="20"/>
              </w:rPr>
              <w:t>
"Мониторинг финансово-
</w:t>
            </w:r>
            <w:r>
              <w:br/>
            </w:r>
            <w:r>
              <w:rPr>
                <w:rFonts w:ascii="Times New Roman"/>
                <w:b w:val="false"/>
                <w:i w:val="false"/>
                <w:color w:val="000000"/>
                <w:sz w:val="20"/>
              </w:rPr>
              <w:t>
экологической деятель-
</w:t>
            </w:r>
            <w:r>
              <w:br/>
            </w:r>
            <w:r>
              <w:rPr>
                <w:rFonts w:ascii="Times New Roman"/>
                <w:b w:val="false"/>
                <w:i w:val="false"/>
                <w:color w:val="000000"/>
                <w:sz w:val="20"/>
              </w:rPr>
              <w:t>
ности природопользова-
</w:t>
            </w:r>
            <w:r>
              <w:br/>
            </w:r>
            <w:r>
              <w:rPr>
                <w:rFonts w:ascii="Times New Roman"/>
                <w:b w:val="false"/>
                <w:i w:val="false"/>
                <w:color w:val="000000"/>
                <w:sz w:val="20"/>
              </w:rPr>
              <w:t>
телей", "Государствен-
</w:t>
            </w:r>
            <w:r>
              <w:br/>
            </w:r>
            <w:r>
              <w:rPr>
                <w:rFonts w:ascii="Times New Roman"/>
                <w:b w:val="false"/>
                <w:i w:val="false"/>
                <w:color w:val="000000"/>
                <w:sz w:val="20"/>
              </w:rPr>
              <w:t>
ная система экологи-
</w:t>
            </w:r>
            <w:r>
              <w:br/>
            </w:r>
            <w:r>
              <w:rPr>
                <w:rFonts w:ascii="Times New Roman"/>
                <w:b w:val="false"/>
                <w:i w:val="false"/>
                <w:color w:val="000000"/>
                <w:sz w:val="20"/>
              </w:rPr>
              <w:t>
ческой экспертизы
</w:t>
            </w:r>
            <w:r>
              <w:br/>
            </w:r>
            <w:r>
              <w:rPr>
                <w:rFonts w:ascii="Times New Roman"/>
                <w:b w:val="false"/>
                <w:i w:val="false"/>
                <w:color w:val="000000"/>
                <w:sz w:val="20"/>
              </w:rPr>
              <w:t>
проектов", "Государ-
</w:t>
            </w:r>
            <w:r>
              <w:br/>
            </w:r>
            <w:r>
              <w:rPr>
                <w:rFonts w:ascii="Times New Roman"/>
                <w:b w:val="false"/>
                <w:i w:val="false"/>
                <w:color w:val="000000"/>
                <w:sz w:val="20"/>
              </w:rPr>
              <w:t>
ственный контроль
</w:t>
            </w:r>
            <w:r>
              <w:br/>
            </w:r>
            <w:r>
              <w:rPr>
                <w:rFonts w:ascii="Times New Roman"/>
                <w:b w:val="false"/>
                <w:i w:val="false"/>
                <w:color w:val="000000"/>
                <w:sz w:val="20"/>
              </w:rPr>
              <w:t>
деятельности природо-
</w:t>
            </w:r>
            <w:r>
              <w:br/>
            </w:r>
            <w:r>
              <w:rPr>
                <w:rFonts w:ascii="Times New Roman"/>
                <w:b w:val="false"/>
                <w:i w:val="false"/>
                <w:color w:val="000000"/>
                <w:sz w:val="20"/>
              </w:rPr>
              <w:t>
пользователей", "Мони-
</w:t>
            </w:r>
            <w:r>
              <w:br/>
            </w:r>
            <w:r>
              <w:rPr>
                <w:rFonts w:ascii="Times New Roman"/>
                <w:b w:val="false"/>
                <w:i w:val="false"/>
                <w:color w:val="000000"/>
                <w:sz w:val="20"/>
              </w:rPr>
              <w:t>
торинг инвестирования
</w:t>
            </w:r>
            <w:r>
              <w:br/>
            </w:r>
            <w:r>
              <w:rPr>
                <w:rFonts w:ascii="Times New Roman"/>
                <w:b w:val="false"/>
                <w:i w:val="false"/>
                <w:color w:val="000000"/>
                <w:sz w:val="20"/>
              </w:rPr>
              <w:t>
в природоохранные
</w:t>
            </w:r>
            <w:r>
              <w:br/>
            </w:r>
            <w:r>
              <w:rPr>
                <w:rFonts w:ascii="Times New Roman"/>
                <w:b w:val="false"/>
                <w:i w:val="false"/>
                <w:color w:val="000000"/>
                <w:sz w:val="20"/>
              </w:rPr>
              <w:t>
мероприятия", "Норма-
</w:t>
            </w:r>
            <w:r>
              <w:br/>
            </w:r>
            <w:r>
              <w:rPr>
                <w:rFonts w:ascii="Times New Roman"/>
                <w:b w:val="false"/>
                <w:i w:val="false"/>
                <w:color w:val="000000"/>
                <w:sz w:val="20"/>
              </w:rPr>
              <w:t>
тивная база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Разработка, развитие, внедрение Единой информационной системы охраны окружающей среды Республики Казахстан, в том числе:
</w:t>
      </w:r>
      <w:r>
        <w:br/>
      </w:r>
      <w:r>
        <w:rPr>
          <w:rFonts w:ascii="Times New Roman"/>
          <w:b w:val="false"/>
          <w:i w:val="false"/>
          <w:color w:val="000000"/>
          <w:sz w:val="28"/>
        </w:rPr>
        <w:t>
- построение Хранилища данных (ХД) Министерства охраны окружающей среды в том числе: Проектирование ХД, проектирование витрин данных, проектирование и реализация процедур загрузки и очистки данных в ХД, интеграция ХД с информационными системами ЕИС ООС;
</w:t>
      </w:r>
      <w:r>
        <w:br/>
      </w:r>
      <w:r>
        <w:rPr>
          <w:rFonts w:ascii="Times New Roman"/>
          <w:b w:val="false"/>
          <w:i w:val="false"/>
          <w:color w:val="000000"/>
          <w:sz w:val="28"/>
        </w:rPr>
        <w:t>
- разработка, развитие, внедрение и тиражирование информационных систем: "Ситуационный центр", "Мониторинг состояния окружающей среды", "Мониторинг финансово-экологической деятельности природопользователей", "Государственная система экологической экспертизы проектов", "Государственный контроль деятельности природопользователей", "Мониторинг инвестирования в природоохранные мероприятия", "Нормативная база в области охраны окружающей среды";
</w:t>
      </w:r>
      <w:r>
        <w:br/>
      </w:r>
      <w:r>
        <w:rPr>
          <w:rFonts w:ascii="Times New Roman"/>
          <w:b w:val="false"/>
          <w:i w:val="false"/>
          <w:color w:val="000000"/>
          <w:sz w:val="28"/>
        </w:rPr>
        <w:t>
- системная интеграция информационных систем.
</w:t>
      </w:r>
    </w:p>
    <w:p>
      <w:pPr>
        <w:spacing w:after="0"/>
        <w:ind w:left="0"/>
        <w:jc w:val="both"/>
      </w:pPr>
      <w:r>
        <w:rPr>
          <w:rFonts w:ascii="Times New Roman"/>
          <w:b w:val="false"/>
          <w:i w:val="false"/>
          <w:color w:val="000000"/>
          <w:sz w:val="28"/>
        </w:rPr>
        <w:t>
Конечный результат: реализация первого этапа создания Единой информационной системы охраны окружающей среды.
</w:t>
      </w:r>
    </w:p>
    <w:p>
      <w:pPr>
        <w:spacing w:after="0"/>
        <w:ind w:left="0"/>
        <w:jc w:val="both"/>
      </w:pPr>
      <w:r>
        <w:rPr>
          <w:rFonts w:ascii="Times New Roman"/>
          <w:b w:val="false"/>
          <w:i w:val="false"/>
          <w:color w:val="000000"/>
          <w:sz w:val="28"/>
        </w:rPr>
        <w:t>
Своевременность: заключение договоров в соответствии с утвержденным планом приобретения товаров, работ и услуг.
</w:t>
      </w:r>
    </w:p>
    <w:p>
      <w:pPr>
        <w:spacing w:after="0"/>
        <w:ind w:left="0"/>
        <w:jc w:val="both"/>
      </w:pPr>
      <w:r>
        <w:rPr>
          <w:rFonts w:ascii="Times New Roman"/>
          <w:b w:val="false"/>
          <w:i w:val="false"/>
          <w:color w:val="000000"/>
          <w:sz w:val="28"/>
        </w:rPr>
        <w:t>
Финансово-экономический результат: получение информации для поддержки принятия решений и управления, повышение оперативности при передаче и обработке данных, поиске и получении информации.
</w:t>
      </w:r>
    </w:p>
    <w:p>
      <w:pPr>
        <w:spacing w:after="0"/>
        <w:ind w:left="0"/>
        <w:jc w:val="both"/>
      </w:pPr>
      <w:r>
        <w:rPr>
          <w:rFonts w:ascii="Times New Roman"/>
          <w:b w:val="false"/>
          <w:i w:val="false"/>
          <w:color w:val="000000"/>
          <w:sz w:val="28"/>
        </w:rPr>
        <w:t>
Качество: повышение качества управления в области охраны окружающей среды на основе использования технологий Хранилищ данных, функциональное соответствие Единой информационной системы охраны окружающей среды требованиям концепции электронного правительства.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"Проведение наблюдений за состоянием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602066 тысяч тенге (шестьсот два миллиона шестьдесят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35 </w:t>
      </w:r>
      <w:r>
        <w:rPr>
          <w:rFonts w:ascii="Times New Roman"/>
          <w:b w:val="false"/>
          <w:i w:val="false"/>
          <w:color w:val="000000"/>
          <w:sz w:val="28"/>
        </w:rPr>
        <w:t>
,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000000"/>
          <w:sz w:val="28"/>
        </w:rPr>
        <w:t>
и
</w:t>
      </w:r>
      <w:r>
        <w:rPr>
          <w:rFonts w:ascii="Times New Roman"/>
          <w:b w:val="false"/>
          <w:i w:val="false"/>
          <w:color w:val="000000"/>
          <w:sz w:val="28"/>
        </w:rPr>
        <w:t xml:space="preserve">  84 </w:t>
      </w:r>
      <w:r>
        <w:rPr>
          <w:rFonts w:ascii="Times New Roman"/>
          <w:b w:val="false"/>
          <w:i w:val="false"/>
          <w:color w:val="000000"/>
          <w:sz w:val="28"/>
        </w:rPr>
        <w:t>
 Водного кодекса Республики Казахстан от 9 июля 2003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"Об особо охраняемых природных территориях";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года "Об охране окружающей среды"; 
</w:t>
      </w:r>
      <w:r>
        <w:rPr>
          <w:rFonts w:ascii="Times New Roman"/>
          <w:b w:val="false"/>
          <w:i w:val="false"/>
          <w:color w:val="000000"/>
          <w:sz w:val="28"/>
        </w:rPr>
        <w:t xml:space="preserve"> статья 21 </w:t>
      </w:r>
      <w:r>
        <w:rPr>
          <w:rFonts w:ascii="Times New Roman"/>
          <w:b w:val="false"/>
          <w:i w:val="false"/>
          <w:color w:val="000000"/>
          <w:sz w:val="28"/>
        </w:rPr>
        <w:t>
 Закона Республики Казахстан от 26 июня 1998 года "О национальной безопасности Республики Казахстан";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11 марта 2002 года "Об охране атмосферного воздуха";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года "О нефти";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26 апреля 2002 года N 853 "О создании специальной экономической зоны "Морпорт Актау"; Концепция экологической безопасности Республики Казахстан на 2004-2015 годы, утвержденная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декабря 2003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декабря 2004 года N 1278 "О Программе "Охрана окружающей среды Республики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января 1997 года N 105 "Об утверждении положения о порядке проведения нефтяных операций на море и внутренних водоемах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марта 1999 года N 185 "О создании республиканских государственных предприятий "Казгидромет" и "Казавиамет";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885 "Об утверждении Правил организации и ведения Единой государственной системы мониторинга окружающей среды и природных ресурсов";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августа 2001 года N 1121 "О мерах по поддержке и развитию Аральского региона";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июля 2003 года N 712-1 "Об утверждении Плана мероприятий на 2003-2005 годы по реализации Стратегии индустриально-инновационного развития Республики Казахстан на 2003-2015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функционирования системы государственного мониторинга окружающей среды, обеспечение экологической безопасности населения и экологических систем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проведение государственного мониторинга состояния окружающей среды, развитие государственной системы мониторинга окружающей среды.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653"/>
        <w:gridCol w:w="22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наблюдений
</w:t>
            </w:r>
            <w:r>
              <w:br/>
            </w:r>
            <w:r>
              <w:rPr>
                <w:rFonts w:ascii="Times New Roman"/>
                <w:b w:val="false"/>
                <w:i w:val="false"/>
                <w:color w:val="000000"/>
                <w:sz w:val="20"/>
              </w:rPr>
              <w:t>
за состоя-
</w:t>
            </w:r>
            <w:r>
              <w:br/>
            </w:r>
            <w:r>
              <w:rPr>
                <w:rFonts w:ascii="Times New Roman"/>
                <w:b w:val="false"/>
                <w:i w:val="false"/>
                <w:color w:val="000000"/>
                <w:sz w:val="20"/>
              </w:rPr>
              <w:t>
нием окру-
</w:t>
            </w:r>
            <w:r>
              <w:br/>
            </w:r>
            <w:r>
              <w:rPr>
                <w:rFonts w:ascii="Times New Roman"/>
                <w:b w:val="false"/>
                <w:i w:val="false"/>
                <w:color w:val="000000"/>
                <w:sz w:val="20"/>
              </w:rPr>
              <w:t>
жающей среды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государствен-
</w:t>
            </w:r>
            <w:r>
              <w:br/>
            </w:r>
            <w:r>
              <w:rPr>
                <w:rFonts w:ascii="Times New Roman"/>
                <w:b w:val="false"/>
                <w:i w:val="false"/>
                <w:color w:val="000000"/>
                <w:sz w:val="20"/>
              </w:rPr>
              <w:t>
ного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в том числе: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на основной сети
</w:t>
            </w:r>
            <w:r>
              <w:br/>
            </w:r>
            <w:r>
              <w:rPr>
                <w:rFonts w:ascii="Times New Roman"/>
                <w:b w:val="false"/>
                <w:i w:val="false"/>
                <w:color w:val="000000"/>
                <w:sz w:val="20"/>
              </w:rPr>
              <w:t>
наблюдений;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и здоровья
</w:t>
            </w:r>
            <w:r>
              <w:br/>
            </w:r>
            <w:r>
              <w:rPr>
                <w:rFonts w:ascii="Times New Roman"/>
                <w:b w:val="false"/>
                <w:i w:val="false"/>
                <w:color w:val="000000"/>
                <w:sz w:val="20"/>
              </w:rPr>
              <w:t>
населения Приаралья;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на территории
</w:t>
            </w:r>
            <w:r>
              <w:br/>
            </w:r>
            <w:r>
              <w:rPr>
                <w:rFonts w:ascii="Times New Roman"/>
                <w:b w:val="false"/>
                <w:i w:val="false"/>
                <w:color w:val="000000"/>
                <w:sz w:val="20"/>
              </w:rPr>
              <w:t>
специальной экономи-
</w:t>
            </w:r>
            <w:r>
              <w:br/>
            </w:r>
            <w:r>
              <w:rPr>
                <w:rFonts w:ascii="Times New Roman"/>
                <w:b w:val="false"/>
                <w:i w:val="false"/>
                <w:color w:val="000000"/>
                <w:sz w:val="20"/>
              </w:rPr>
              <w:t>
ческой зоны "Морпорт
</w:t>
            </w:r>
            <w:r>
              <w:br/>
            </w:r>
            <w:r>
              <w:rPr>
                <w:rFonts w:ascii="Times New Roman"/>
                <w:b w:val="false"/>
                <w:i w:val="false"/>
                <w:color w:val="000000"/>
                <w:sz w:val="20"/>
              </w:rPr>
              <w:t>
Актау";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бассейна озера
</w:t>
            </w:r>
            <w:r>
              <w:br/>
            </w:r>
            <w:r>
              <w:rPr>
                <w:rFonts w:ascii="Times New Roman"/>
                <w:b w:val="false"/>
                <w:i w:val="false"/>
                <w:color w:val="000000"/>
                <w:sz w:val="20"/>
              </w:rPr>
              <w:t>
Балхаш;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казахстанской
</w:t>
            </w:r>
            <w:r>
              <w:br/>
            </w:r>
            <w:r>
              <w:rPr>
                <w:rFonts w:ascii="Times New Roman"/>
                <w:b w:val="false"/>
                <w:i w:val="false"/>
                <w:color w:val="000000"/>
                <w:sz w:val="20"/>
              </w:rPr>
              <w:t>
части Каспийского
</w:t>
            </w:r>
            <w:r>
              <w:br/>
            </w:r>
            <w:r>
              <w:rPr>
                <w:rFonts w:ascii="Times New Roman"/>
                <w:b w:val="false"/>
                <w:i w:val="false"/>
                <w:color w:val="000000"/>
                <w:sz w:val="20"/>
              </w:rPr>
              <w:t>
моря;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Щучинско-Боров-
</w:t>
            </w:r>
            <w:r>
              <w:br/>
            </w:r>
            <w:r>
              <w:rPr>
                <w:rFonts w:ascii="Times New Roman"/>
                <w:b w:val="false"/>
                <w:i w:val="false"/>
                <w:color w:val="000000"/>
                <w:sz w:val="20"/>
              </w:rPr>
              <w:t>
ской курортной зоны;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бассейна реки
</w:t>
            </w:r>
            <w:r>
              <w:br/>
            </w:r>
            <w:r>
              <w:rPr>
                <w:rFonts w:ascii="Times New Roman"/>
                <w:b w:val="false"/>
                <w:i w:val="false"/>
                <w:color w:val="000000"/>
                <w:sz w:val="20"/>
              </w:rPr>
              <w:t>
Нуры;
</w:t>
            </w:r>
            <w:r>
              <w:br/>
            </w:r>
            <w:r>
              <w:rPr>
                <w:rFonts w:ascii="Times New Roman"/>
                <w:b w:val="false"/>
                <w:i w:val="false"/>
                <w:color w:val="000000"/>
                <w:sz w:val="20"/>
              </w:rPr>
              <w:t>
- ведение мониторинга
</w:t>
            </w:r>
            <w:r>
              <w:br/>
            </w:r>
            <w:r>
              <w:rPr>
                <w:rFonts w:ascii="Times New Roman"/>
                <w:b w:val="false"/>
                <w:i w:val="false"/>
                <w:color w:val="000000"/>
                <w:sz w:val="20"/>
              </w:rPr>
              <w:t>
трансграничного пере-
</w:t>
            </w:r>
            <w:r>
              <w:br/>
            </w:r>
            <w:r>
              <w:rPr>
                <w:rFonts w:ascii="Times New Roman"/>
                <w:b w:val="false"/>
                <w:i w:val="false"/>
                <w:color w:val="000000"/>
                <w:sz w:val="20"/>
              </w:rPr>
              <w:t>
носа токсичных
</w:t>
            </w:r>
            <w:r>
              <w:br/>
            </w:r>
            <w:r>
              <w:rPr>
                <w:rFonts w:ascii="Times New Roman"/>
                <w:b w:val="false"/>
                <w:i w:val="false"/>
                <w:color w:val="000000"/>
                <w:sz w:val="20"/>
              </w:rPr>
              <w:t>
компонентов;
</w:t>
            </w:r>
            <w:r>
              <w:br/>
            </w:r>
            <w:r>
              <w:rPr>
                <w:rFonts w:ascii="Times New Roman"/>
                <w:b w:val="false"/>
                <w:i w:val="false"/>
                <w:color w:val="000000"/>
                <w:sz w:val="20"/>
              </w:rPr>
              <w:t>
- организация ведения
</w:t>
            </w:r>
            <w:r>
              <w:br/>
            </w:r>
            <w:r>
              <w:rPr>
                <w:rFonts w:ascii="Times New Roman"/>
                <w:b w:val="false"/>
                <w:i w:val="false"/>
                <w:color w:val="000000"/>
                <w:sz w:val="20"/>
              </w:rPr>
              <w:t>
мониторинга аэродина-
</w:t>
            </w:r>
            <w:r>
              <w:br/>
            </w:r>
            <w:r>
              <w:rPr>
                <w:rFonts w:ascii="Times New Roman"/>
                <w:b w:val="false"/>
                <w:i w:val="false"/>
                <w:color w:val="000000"/>
                <w:sz w:val="20"/>
              </w:rPr>
              <w:t>
мической ситуации
</w:t>
            </w:r>
            <w:r>
              <w:br/>
            </w:r>
            <w:r>
              <w:rPr>
                <w:rFonts w:ascii="Times New Roman"/>
                <w:b w:val="false"/>
                <w:i w:val="false"/>
                <w:color w:val="000000"/>
                <w:sz w:val="20"/>
              </w:rPr>
              <w:t>
городов Астана и
</w:t>
            </w:r>
            <w:r>
              <w:br/>
            </w:r>
            <w:r>
              <w:rPr>
                <w:rFonts w:ascii="Times New Roman"/>
                <w:b w:val="false"/>
                <w:i w:val="false"/>
                <w:color w:val="000000"/>
                <w:sz w:val="20"/>
              </w:rPr>
              <w:t>
Алматы.
</w:t>
            </w:r>
            <w:r>
              <w:br/>
            </w:r>
            <w:r>
              <w:rPr>
                <w:rFonts w:ascii="Times New Roman"/>
                <w:b w:val="false"/>
                <w:i w:val="false"/>
                <w:color w:val="000000"/>
                <w:sz w:val="20"/>
              </w:rPr>
              <w:t>
Проведение мониторинга
</w:t>
            </w:r>
            <w:r>
              <w:br/>
            </w:r>
            <w:r>
              <w:rPr>
                <w:rFonts w:ascii="Times New Roman"/>
                <w:b w:val="false"/>
                <w:i w:val="false"/>
                <w:color w:val="000000"/>
                <w:sz w:val="20"/>
              </w:rPr>
              <w:t>
экологического состоя-
</w:t>
            </w:r>
            <w:r>
              <w:br/>
            </w:r>
            <w:r>
              <w:rPr>
                <w:rFonts w:ascii="Times New Roman"/>
                <w:b w:val="false"/>
                <w:i w:val="false"/>
                <w:color w:val="000000"/>
                <w:sz w:val="20"/>
              </w:rPr>
              <w:t>
ния участков террито-
</w:t>
            </w:r>
            <w:r>
              <w:br/>
            </w:r>
            <w:r>
              <w:rPr>
                <w:rFonts w:ascii="Times New Roman"/>
                <w:b w:val="false"/>
                <w:i w:val="false"/>
                <w:color w:val="000000"/>
                <w:sz w:val="20"/>
              </w:rPr>
              <w:t>
рий Республики Казах-
</w:t>
            </w:r>
            <w:r>
              <w:br/>
            </w:r>
            <w:r>
              <w:rPr>
                <w:rFonts w:ascii="Times New Roman"/>
                <w:b w:val="false"/>
                <w:i w:val="false"/>
                <w:color w:val="000000"/>
                <w:sz w:val="20"/>
              </w:rPr>
              <w:t>
стан, подверженных
</w:t>
            </w:r>
            <w:r>
              <w:br/>
            </w:r>
            <w:r>
              <w:rPr>
                <w:rFonts w:ascii="Times New Roman"/>
                <w:b w:val="false"/>
                <w:i w:val="false"/>
                <w:color w:val="000000"/>
                <w:sz w:val="20"/>
              </w:rPr>
              <w:t>
воздействию ракетно-
</w:t>
            </w:r>
            <w:r>
              <w:br/>
            </w:r>
            <w:r>
              <w:rPr>
                <w:rFonts w:ascii="Times New Roman"/>
                <w:b w:val="false"/>
                <w:i w:val="false"/>
                <w:color w:val="000000"/>
                <w:sz w:val="20"/>
              </w:rPr>
              <w:t>
космической деятель-
</w:t>
            </w:r>
            <w:r>
              <w:br/>
            </w:r>
            <w:r>
              <w:rPr>
                <w:rFonts w:ascii="Times New Roman"/>
                <w:b w:val="false"/>
                <w:i w:val="false"/>
                <w:color w:val="000000"/>
                <w:sz w:val="20"/>
              </w:rPr>
              <w:t>
ности.
</w:t>
            </w:r>
            <w:r>
              <w:br/>
            </w:r>
            <w:r>
              <w:rPr>
                <w:rFonts w:ascii="Times New Roman"/>
                <w:b w:val="false"/>
                <w:i w:val="false"/>
                <w:color w:val="000000"/>
                <w:sz w:val="20"/>
              </w:rPr>
              <w:t>
Проведение аэрокос-
</w:t>
            </w:r>
            <w:r>
              <w:br/>
            </w:r>
            <w:r>
              <w:rPr>
                <w:rFonts w:ascii="Times New Roman"/>
                <w:b w:val="false"/>
                <w:i w:val="false"/>
                <w:color w:val="000000"/>
                <w:sz w:val="20"/>
              </w:rPr>
              <w:t>
мического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территории
</w:t>
            </w:r>
            <w:r>
              <w:br/>
            </w:r>
            <w:r>
              <w:rPr>
                <w:rFonts w:ascii="Times New Roman"/>
                <w:b w:val="false"/>
                <w:i w:val="false"/>
                <w:color w:val="000000"/>
                <w:sz w:val="20"/>
              </w:rPr>
              <w:t>
Казахстанского сектора
</w:t>
            </w:r>
            <w:r>
              <w:br/>
            </w:r>
            <w:r>
              <w:rPr>
                <w:rFonts w:ascii="Times New Roman"/>
                <w:b w:val="false"/>
                <w:i w:val="false"/>
                <w:color w:val="000000"/>
                <w:sz w:val="20"/>
              </w:rPr>
              <w:t>
Каспийского моря
</w:t>
            </w:r>
            <w:r>
              <w:br/>
            </w:r>
            <w:r>
              <w:rPr>
                <w:rFonts w:ascii="Times New Roman"/>
                <w:b w:val="false"/>
                <w:i w:val="false"/>
                <w:color w:val="000000"/>
                <w:sz w:val="20"/>
              </w:rPr>
              <w:t>
(Северный Каспий).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получение данных о состоянии атмосферного воздуха в 25 населенных пунктах на 63 постах наблюдений до 16 показателей, данные о состоянии атмосферных осадков на 41 пункте наблюдений и снежного покрова на 32 пунктах наблюдений по 10 показателям, данные о состоянии поверхностных вод на 68 водных объектах до 50 показателей, из них по трансграничным водным объектам на 18 пунктах наблюдений, данные о состоянии почв по 17 населенным пунктам до 5 показателей, данные радиационного состояния (замеры гамма-фона на 72 пунктах наблюдений, отбор и анализ проб атмосферных выпадений на суммарную бета-активность на 40 пунктах наблюдений), данные фонового мониторинга на комплексной станции Боровое, данные о состоянии окружающей среды и здоровья населения Приаралья, на территории специальной экономической зоны "Морпорт Актау", бассейна озера Балхаш, казахстанской части Каспийского моря, Щучинско-Боровской курортной зоны, бассейна реки Нуры, информации о проведенных работах по мониторингу трансграничного переноса токсичных компонентов. Ежемесячный, ежеквартальный и годовой выпуск бюллетеней о состоянии окружающей среды, предоставляемых государственным органам, информирование населения. Получение данных об экологическом состоянии участков территорий Республики Казахстан, подверженных воздействию ракетно-космической деятельности.
</w:t>
      </w:r>
      <w:r>
        <w:br/>
      </w:r>
      <w:r>
        <w:rPr>
          <w:rFonts w:ascii="Times New Roman"/>
          <w:b w:val="false"/>
          <w:i w:val="false"/>
          <w:color w:val="000000"/>
          <w:sz w:val="28"/>
        </w:rPr>
        <w:t>
Получение данных аэрокосмического мониторинга состояния окружающей среды (о загрязнении атмосферы при сжигании попутного нефтяного газа на факельных установках, об углеводородном загрязнении акватории и прибрежной зоны казахстанской части Каспийского моря, о нефтяном загрязнении почв при проведении нефтяных операций);
</w:t>
      </w:r>
    </w:p>
    <w:p>
      <w:pPr>
        <w:spacing w:after="0"/>
        <w:ind w:left="0"/>
        <w:jc w:val="both"/>
      </w:pPr>
      <w:r>
        <w:rPr>
          <w:rFonts w:ascii="Times New Roman"/>
          <w:b w:val="false"/>
          <w:i w:val="false"/>
          <w:color w:val="000000"/>
          <w:sz w:val="28"/>
        </w:rPr>
        <w:t>
Конечный результат: обеспечение государственных органов достоверными данными о состоянии окружающей среды, необходимыми для предотвращения отрицательного воздействия опасных антропогенных явлений на экологические системы.
</w:t>
      </w:r>
    </w:p>
    <w:p>
      <w:pPr>
        <w:spacing w:after="0"/>
        <w:ind w:left="0"/>
        <w:jc w:val="both"/>
      </w:pPr>
      <w:r>
        <w:rPr>
          <w:rFonts w:ascii="Times New Roman"/>
          <w:b w:val="false"/>
          <w:i w:val="false"/>
          <w:color w:val="000000"/>
          <w:sz w:val="28"/>
        </w:rPr>
        <w:t>
Финансово-экономический результат: средневзвешенные затраты на ведение государственного мониторинга окружающей среды по действующей наблюдательной сети в расчете составляют:
</w:t>
      </w:r>
      <w:r>
        <w:br/>
      </w:r>
      <w:r>
        <w:rPr>
          <w:rFonts w:ascii="Times New Roman"/>
          <w:b w:val="false"/>
          <w:i w:val="false"/>
          <w:color w:val="000000"/>
          <w:sz w:val="28"/>
        </w:rPr>
        <w:t>
по мониторингу состояния атмосферного воздуха, атмосферных осадков и снежного покрова в месяц - 7728,5 тыс. тенге;
</w:t>
      </w:r>
      <w:r>
        <w:br/>
      </w:r>
      <w:r>
        <w:rPr>
          <w:rFonts w:ascii="Times New Roman"/>
          <w:b w:val="false"/>
          <w:i w:val="false"/>
          <w:color w:val="000000"/>
          <w:sz w:val="28"/>
        </w:rPr>
        <w:t>
по мониторингу состояния поверхностных вод суши и морей в месяц - 3574,2 тыс. тенге;
</w:t>
      </w:r>
      <w:r>
        <w:br/>
      </w:r>
      <w:r>
        <w:rPr>
          <w:rFonts w:ascii="Times New Roman"/>
          <w:b w:val="false"/>
          <w:i w:val="false"/>
          <w:color w:val="000000"/>
          <w:sz w:val="28"/>
        </w:rPr>
        <w:t>
по мониторингу состояния почв в месяц - 414,8 тыс. тенге;
</w:t>
      </w:r>
      <w:r>
        <w:br/>
      </w:r>
      <w:r>
        <w:rPr>
          <w:rFonts w:ascii="Times New Roman"/>
          <w:b w:val="false"/>
          <w:i w:val="false"/>
          <w:color w:val="000000"/>
          <w:sz w:val="28"/>
        </w:rPr>
        <w:t>
по радиационному мониторингу в месяц - 395,7 тыс. тенге.
</w:t>
      </w:r>
      <w:r>
        <w:br/>
      </w:r>
      <w:r>
        <w:rPr>
          <w:rFonts w:ascii="Times New Roman"/>
          <w:b w:val="false"/>
          <w:i w:val="false"/>
          <w:color w:val="000000"/>
          <w:sz w:val="28"/>
        </w:rPr>
        <w:t>
Стоимость ведения фонового мониторинга на одной станции за 1 месяц - 176,8 тыс. тенге.
</w:t>
      </w:r>
      <w:r>
        <w:br/>
      </w:r>
      <w:r>
        <w:rPr>
          <w:rFonts w:ascii="Times New Roman"/>
          <w:b w:val="false"/>
          <w:i w:val="false"/>
          <w:color w:val="000000"/>
          <w:sz w:val="28"/>
        </w:rPr>
        <w:t>
Стоимость проведения мониторинга окружающей среды и здоровья населения Приаралья за 1 месяц составляет - 792,3 тыс. тенге.
</w:t>
      </w:r>
      <w:r>
        <w:br/>
      </w:r>
      <w:r>
        <w:rPr>
          <w:rFonts w:ascii="Times New Roman"/>
          <w:b w:val="false"/>
          <w:i w:val="false"/>
          <w:color w:val="000000"/>
          <w:sz w:val="28"/>
        </w:rPr>
        <w:t>
Стоимость проведения мониторинга окружающей среды казахстанской части Каспийского моря за 1 месяц составляет - 1619,4 тыс. тенге.
</w:t>
      </w:r>
      <w:r>
        <w:br/>
      </w:r>
      <w:r>
        <w:rPr>
          <w:rFonts w:ascii="Times New Roman"/>
          <w:b w:val="false"/>
          <w:i w:val="false"/>
          <w:color w:val="000000"/>
          <w:sz w:val="28"/>
        </w:rPr>
        <w:t>
Стоимость проведения мониторинга окружающей среды СЭЗ "Морпорт Актау" за 1 месяц составляет - 1260,8 тыс. тенге.
</w:t>
      </w:r>
      <w:r>
        <w:br/>
      </w:r>
      <w:r>
        <w:rPr>
          <w:rFonts w:ascii="Times New Roman"/>
          <w:b w:val="false"/>
          <w:i w:val="false"/>
          <w:color w:val="000000"/>
          <w:sz w:val="28"/>
        </w:rPr>
        <w:t>
Стоимость проведения мониторинга окружающей среды Щучинско-Боровской курортной зоны за 1 месяц составляет - 1184,5 тыс. тенге.
</w:t>
      </w:r>
      <w:r>
        <w:br/>
      </w:r>
      <w:r>
        <w:rPr>
          <w:rFonts w:ascii="Times New Roman"/>
          <w:b w:val="false"/>
          <w:i w:val="false"/>
          <w:color w:val="000000"/>
          <w:sz w:val="28"/>
        </w:rPr>
        <w:t>
Стоимость проведения мониторинга окружающей среды бассейна озера Балхаш за 1 месяц составляет - 1006,9 тыс. тенге.
</w:t>
      </w:r>
      <w:r>
        <w:br/>
      </w:r>
      <w:r>
        <w:rPr>
          <w:rFonts w:ascii="Times New Roman"/>
          <w:b w:val="false"/>
          <w:i w:val="false"/>
          <w:color w:val="000000"/>
          <w:sz w:val="28"/>
        </w:rPr>
        <w:t>
Стоимость проведения мониторинга окружающей среды бассейна р. Нура за 1 месяц составляет - 760,7 тыс. тенге.
</w:t>
      </w:r>
      <w:r>
        <w:br/>
      </w:r>
      <w:r>
        <w:rPr>
          <w:rFonts w:ascii="Times New Roman"/>
          <w:b w:val="false"/>
          <w:i w:val="false"/>
          <w:color w:val="000000"/>
          <w:sz w:val="28"/>
        </w:rPr>
        <w:t>
Стоимость проведения мониторинга трансграничного переноса токсичных компонентов за 1 месяц составляет 1200,8 тыс. тенге.
</w:t>
      </w:r>
      <w:r>
        <w:br/>
      </w:r>
      <w:r>
        <w:rPr>
          <w:rFonts w:ascii="Times New Roman"/>
          <w:b w:val="false"/>
          <w:i w:val="false"/>
          <w:color w:val="000000"/>
          <w:sz w:val="28"/>
        </w:rPr>
        <w:t>
Стоимость проведения мониторинга экологического состояния участков территорий Республики Казахстан, подверженных воздействию ракетно-космической деятельности за 1 месяц составляет 2083,3 тыс. тенге.
</w:t>
      </w:r>
    </w:p>
    <w:p>
      <w:pPr>
        <w:spacing w:after="0"/>
        <w:ind w:left="0"/>
        <w:jc w:val="both"/>
      </w:pPr>
      <w:r>
        <w:rPr>
          <w:rFonts w:ascii="Times New Roman"/>
          <w:b w:val="false"/>
          <w:i w:val="false"/>
          <w:color w:val="000000"/>
          <w:sz w:val="28"/>
        </w:rPr>
        <w:t>
Своевременность: ежемесячное информирование государственных органов о состоянии окружающей среды.
</w:t>
      </w:r>
    </w:p>
    <w:p>
      <w:pPr>
        <w:spacing w:after="0"/>
        <w:ind w:left="0"/>
        <w:jc w:val="both"/>
      </w:pPr>
      <w:r>
        <w:rPr>
          <w:rFonts w:ascii="Times New Roman"/>
          <w:b w:val="false"/>
          <w:i w:val="false"/>
          <w:color w:val="000000"/>
          <w:sz w:val="28"/>
        </w:rPr>
        <w:t>
Качество: эффективно функционирующая система экологического мониторинга, позволяющая своевременно информировать государственные органы для предотвращения отрицательного воздействия опасных антропогенных явлений на экологические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"Целевые трансферты на развитие областным бюджетам,
</w:t>
      </w:r>
      <w:r>
        <w:br/>
      </w:r>
      <w:r>
        <w:rPr>
          <w:rFonts w:ascii="Times New Roman"/>
          <w:b w:val="false"/>
          <w:i w:val="false"/>
          <w:color w:val="000000"/>
          <w:sz w:val="28"/>
        </w:rPr>
        <w:t>
бюджетам городов Астаны и Алматы на строительство и
</w:t>
      </w:r>
      <w:r>
        <w:br/>
      </w:r>
      <w:r>
        <w:rPr>
          <w:rFonts w:ascii="Times New Roman"/>
          <w:b w:val="false"/>
          <w:i w:val="false"/>
          <w:color w:val="000000"/>
          <w:sz w:val="28"/>
        </w:rPr>
        <w:t>
реконструкцию объектов охраны окружающей среды"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390 исключено постановлением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"Увеличение уставного капитала АО "Казаэросервис""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874000 тысяч тенге (восемьсот семьдесят четыре миллиона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1995 года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13 апреля 1993 года N 296 "О присоединении к Конвенции Всемирной Метеорологической организации";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марта 1999 года N 185 "О создании Республиканских государственных предприятий "Казгидромет" и "Казавиамет";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августа 2006 года N 758 "О реорганизации Республиканского государственного предприятия на праве хозяйственного ведения "Казавиамет" Министерства охраны окружающей среды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организация качественного метеорологического обеспечения полетов воздушных судов гражданской авиации на договорной основе, содействие безопасности, регулярности и эффективности полетов воздушных судов выполняемых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проведение наблюдений, сборов, анализа и обобщения метеорологических данных, составление прогнозов погоды и метеорологическое обслуживание, техническое перевооружение служб метеорологии.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653"/>
        <w:gridCol w:w="22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"Казаэросер-
</w:t>
            </w:r>
            <w:r>
              <w:br/>
            </w:r>
            <w:r>
              <w:rPr>
                <w:rFonts w:ascii="Times New Roman"/>
                <w:b w:val="false"/>
                <w:i w:val="false"/>
                <w:color w:val="000000"/>
                <w:sz w:val="20"/>
              </w:rPr>
              <w:t>
вис"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реализации следую-
</w:t>
            </w:r>
            <w:r>
              <w:br/>
            </w:r>
            <w:r>
              <w:rPr>
                <w:rFonts w:ascii="Times New Roman"/>
                <w:b w:val="false"/>
                <w:i w:val="false"/>
                <w:color w:val="000000"/>
                <w:sz w:val="20"/>
              </w:rPr>
              <w:t>
щих мероприятий по
</w:t>
            </w:r>
            <w:r>
              <w:br/>
            </w:r>
            <w:r>
              <w:rPr>
                <w:rFonts w:ascii="Times New Roman"/>
                <w:b w:val="false"/>
                <w:i w:val="false"/>
                <w:color w:val="000000"/>
                <w:sz w:val="20"/>
              </w:rPr>
              <w:t>
приобретению метеоро-
</w:t>
            </w:r>
            <w:r>
              <w:br/>
            </w:r>
            <w:r>
              <w:rPr>
                <w:rFonts w:ascii="Times New Roman"/>
                <w:b w:val="false"/>
                <w:i w:val="false"/>
                <w:color w:val="000000"/>
                <w:sz w:val="20"/>
              </w:rPr>
              <w:t>
логического
</w:t>
            </w:r>
            <w:r>
              <w:br/>
            </w:r>
            <w:r>
              <w:rPr>
                <w:rFonts w:ascii="Times New Roman"/>
                <w:b w:val="false"/>
                <w:i w:val="false"/>
                <w:color w:val="000000"/>
                <w:sz w:val="20"/>
              </w:rPr>
              <w:t>
оборудования:
</w:t>
            </w:r>
            <w:r>
              <w:br/>
            </w:r>
            <w:r>
              <w:rPr>
                <w:rFonts w:ascii="Times New Roman"/>
                <w:b w:val="false"/>
                <w:i w:val="false"/>
                <w:color w:val="000000"/>
                <w:sz w:val="20"/>
              </w:rPr>
              <w:t>
Центральная система
</w:t>
            </w:r>
            <w:r>
              <w:br/>
            </w:r>
            <w:r>
              <w:rPr>
                <w:rFonts w:ascii="Times New Roman"/>
                <w:b w:val="false"/>
                <w:i w:val="false"/>
                <w:color w:val="000000"/>
                <w:sz w:val="20"/>
              </w:rPr>
              <w:t>
(Рабочая станция
</w:t>
            </w:r>
            <w:r>
              <w:br/>
            </w:r>
            <w:r>
              <w:rPr>
                <w:rFonts w:ascii="Times New Roman"/>
                <w:b w:val="false"/>
                <w:i w:val="false"/>
                <w:color w:val="000000"/>
                <w:sz w:val="20"/>
              </w:rPr>
              <w:t>
наблюдателя) - 5 ком-
</w:t>
            </w:r>
            <w:r>
              <w:br/>
            </w:r>
            <w:r>
              <w:rPr>
                <w:rFonts w:ascii="Times New Roman"/>
                <w:b w:val="false"/>
                <w:i w:val="false"/>
                <w:color w:val="000000"/>
                <w:sz w:val="20"/>
              </w:rPr>
              <w:t>
плектов,
</w:t>
            </w:r>
            <w:r>
              <w:br/>
            </w:r>
            <w:r>
              <w:rPr>
                <w:rFonts w:ascii="Times New Roman"/>
                <w:b w:val="false"/>
                <w:i w:val="false"/>
                <w:color w:val="000000"/>
                <w:sz w:val="20"/>
              </w:rPr>
              <w:t>
Специальное програм-
</w:t>
            </w:r>
            <w:r>
              <w:br/>
            </w:r>
            <w:r>
              <w:rPr>
                <w:rFonts w:ascii="Times New Roman"/>
                <w:b w:val="false"/>
                <w:i w:val="false"/>
                <w:color w:val="000000"/>
                <w:sz w:val="20"/>
              </w:rPr>
              <w:t>
мное обеспечение для
</w:t>
            </w:r>
            <w:r>
              <w:br/>
            </w:r>
            <w:r>
              <w:rPr>
                <w:rFonts w:ascii="Times New Roman"/>
                <w:b w:val="false"/>
                <w:i w:val="false"/>
                <w:color w:val="000000"/>
                <w:sz w:val="20"/>
              </w:rPr>
              <w:t>
комплексной радиотех-
</w:t>
            </w:r>
            <w:r>
              <w:br/>
            </w:r>
            <w:r>
              <w:rPr>
                <w:rFonts w:ascii="Times New Roman"/>
                <w:b w:val="false"/>
                <w:i w:val="false"/>
                <w:color w:val="000000"/>
                <w:sz w:val="20"/>
              </w:rPr>
              <w:t>
нической аэродромной
</w:t>
            </w:r>
            <w:r>
              <w:br/>
            </w:r>
            <w:r>
              <w:rPr>
                <w:rFonts w:ascii="Times New Roman"/>
                <w:b w:val="false"/>
                <w:i w:val="false"/>
                <w:color w:val="000000"/>
                <w:sz w:val="20"/>
              </w:rPr>
              <w:t>
метеорологической
</w:t>
            </w:r>
            <w:r>
              <w:br/>
            </w:r>
            <w:r>
              <w:rPr>
                <w:rFonts w:ascii="Times New Roman"/>
                <w:b w:val="false"/>
                <w:i w:val="false"/>
                <w:color w:val="000000"/>
                <w:sz w:val="20"/>
              </w:rPr>
              <w:t>
станции.
</w:t>
            </w:r>
            <w:r>
              <w:br/>
            </w:r>
            <w:r>
              <w:rPr>
                <w:rFonts w:ascii="Times New Roman"/>
                <w:b w:val="false"/>
                <w:i w:val="false"/>
                <w:color w:val="000000"/>
                <w:sz w:val="20"/>
              </w:rPr>
              <w:t>
Базовый и стандартный
</w:t>
            </w:r>
            <w:r>
              <w:br/>
            </w:r>
            <w:r>
              <w:rPr>
                <w:rFonts w:ascii="Times New Roman"/>
                <w:b w:val="false"/>
                <w:i w:val="false"/>
                <w:color w:val="000000"/>
                <w:sz w:val="20"/>
              </w:rPr>
              <w:t>
набор функций для
</w:t>
            </w:r>
            <w:r>
              <w:br/>
            </w:r>
            <w:r>
              <w:rPr>
                <w:rFonts w:ascii="Times New Roman"/>
                <w:b w:val="false"/>
                <w:i w:val="false"/>
                <w:color w:val="000000"/>
                <w:sz w:val="20"/>
              </w:rPr>
              <w:t>
одной взлетно-посадоч-
</w:t>
            </w:r>
            <w:r>
              <w:br/>
            </w:r>
            <w:r>
              <w:rPr>
                <w:rFonts w:ascii="Times New Roman"/>
                <w:b w:val="false"/>
                <w:i w:val="false"/>
                <w:color w:val="000000"/>
                <w:sz w:val="20"/>
              </w:rPr>
              <w:t>
ной полосы - 5 пакетов,
</w:t>
            </w:r>
            <w:r>
              <w:br/>
            </w:r>
            <w:r>
              <w:rPr>
                <w:rFonts w:ascii="Times New Roman"/>
                <w:b w:val="false"/>
                <w:i w:val="false"/>
                <w:color w:val="000000"/>
                <w:sz w:val="20"/>
              </w:rPr>
              <w:t>
Комплект (Метеоплощад-
</w:t>
            </w:r>
            <w:r>
              <w:br/>
            </w:r>
            <w:r>
              <w:rPr>
                <w:rFonts w:ascii="Times New Roman"/>
                <w:b w:val="false"/>
                <w:i w:val="false"/>
                <w:color w:val="000000"/>
                <w:sz w:val="20"/>
              </w:rPr>
              <w:t>
ка метеорологических
</w:t>
            </w:r>
            <w:r>
              <w:br/>
            </w:r>
            <w:r>
              <w:rPr>
                <w:rFonts w:ascii="Times New Roman"/>
                <w:b w:val="false"/>
                <w:i w:val="false"/>
                <w:color w:val="000000"/>
                <w:sz w:val="20"/>
              </w:rPr>
              <w:t>
датчиков параметров
</w:t>
            </w:r>
            <w:r>
              <w:br/>
            </w:r>
            <w:r>
              <w:rPr>
                <w:rFonts w:ascii="Times New Roman"/>
                <w:b w:val="false"/>
                <w:i w:val="false"/>
                <w:color w:val="000000"/>
                <w:sz w:val="20"/>
              </w:rPr>
              <w:t>
ветра - 5 комплектов,
</w:t>
            </w:r>
            <w:r>
              <w:br/>
            </w:r>
            <w:r>
              <w:rPr>
                <w:rFonts w:ascii="Times New Roman"/>
                <w:b w:val="false"/>
                <w:i w:val="false"/>
                <w:color w:val="000000"/>
                <w:sz w:val="20"/>
              </w:rPr>
              <w:t>
Комплект
</w:t>
            </w:r>
            <w:r>
              <w:br/>
            </w:r>
            <w:r>
              <w:rPr>
                <w:rFonts w:ascii="Times New Roman"/>
                <w:b w:val="false"/>
                <w:i w:val="false"/>
                <w:color w:val="000000"/>
                <w:sz w:val="20"/>
              </w:rPr>
              <w:t>
(Метеоплощадка на
</w:t>
            </w:r>
            <w:r>
              <w:br/>
            </w:r>
            <w:r>
              <w:rPr>
                <w:rFonts w:ascii="Times New Roman"/>
                <w:b w:val="false"/>
                <w:i w:val="false"/>
                <w:color w:val="000000"/>
                <w:sz w:val="20"/>
              </w:rPr>
              <w:t>
основе QL 150
</w:t>
            </w:r>
            <w:r>
              <w:br/>
            </w:r>
            <w:r>
              <w:rPr>
                <w:rFonts w:ascii="Times New Roman"/>
                <w:b w:val="false"/>
                <w:i w:val="false"/>
                <w:color w:val="000000"/>
                <w:sz w:val="20"/>
              </w:rPr>
              <w:t>
метеорологических
</w:t>
            </w:r>
            <w:r>
              <w:br/>
            </w:r>
            <w:r>
              <w:rPr>
                <w:rFonts w:ascii="Times New Roman"/>
                <w:b w:val="false"/>
                <w:i w:val="false"/>
                <w:color w:val="000000"/>
                <w:sz w:val="20"/>
              </w:rPr>
              <w:t>
датчиков измерения
</w:t>
            </w:r>
            <w:r>
              <w:br/>
            </w:r>
            <w:r>
              <w:rPr>
                <w:rFonts w:ascii="Times New Roman"/>
                <w:b w:val="false"/>
                <w:i w:val="false"/>
                <w:color w:val="000000"/>
                <w:sz w:val="20"/>
              </w:rPr>
              <w:t>
параметров ветра, тем-
</w:t>
            </w:r>
            <w:r>
              <w:br/>
            </w:r>
            <w:r>
              <w:rPr>
                <w:rFonts w:ascii="Times New Roman"/>
                <w:b w:val="false"/>
                <w:i w:val="false"/>
                <w:color w:val="000000"/>
                <w:sz w:val="20"/>
              </w:rPr>
              <w:t>
пературы и давления -
</w:t>
            </w:r>
            <w:r>
              <w:br/>
            </w:r>
            <w:r>
              <w:rPr>
                <w:rFonts w:ascii="Times New Roman"/>
                <w:b w:val="false"/>
                <w:i w:val="false"/>
                <w:color w:val="000000"/>
                <w:sz w:val="20"/>
              </w:rPr>
              <w:t>
5 комплектов,
</w:t>
            </w:r>
            <w:r>
              <w:br/>
            </w:r>
            <w:r>
              <w:rPr>
                <w:rFonts w:ascii="Times New Roman"/>
                <w:b w:val="false"/>
                <w:i w:val="false"/>
                <w:color w:val="000000"/>
                <w:sz w:val="20"/>
              </w:rPr>
              <w:t>
Измеритель высоты
</w:t>
            </w:r>
            <w:r>
              <w:br/>
            </w:r>
            <w:r>
              <w:rPr>
                <w:rFonts w:ascii="Times New Roman"/>
                <w:b w:val="false"/>
                <w:i w:val="false"/>
                <w:color w:val="000000"/>
                <w:sz w:val="20"/>
              </w:rPr>
              <w:t>
нижней границы
</w:t>
            </w:r>
            <w:r>
              <w:br/>
            </w:r>
            <w:r>
              <w:rPr>
                <w:rFonts w:ascii="Times New Roman"/>
                <w:b w:val="false"/>
                <w:i w:val="false"/>
                <w:color w:val="000000"/>
                <w:sz w:val="20"/>
              </w:rPr>
              <w:t>
облаков СТ25К - 10
</w:t>
            </w:r>
            <w:r>
              <w:br/>
            </w:r>
            <w:r>
              <w:rPr>
                <w:rFonts w:ascii="Times New Roman"/>
                <w:b w:val="false"/>
                <w:i w:val="false"/>
                <w:color w:val="000000"/>
                <w:sz w:val="20"/>
              </w:rPr>
              <w:t>
комплектов.
</w:t>
            </w:r>
            <w:r>
              <w:br/>
            </w:r>
            <w:r>
              <w:rPr>
                <w:rFonts w:ascii="Times New Roman"/>
                <w:b w:val="false"/>
                <w:i w:val="false"/>
                <w:color w:val="000000"/>
                <w:sz w:val="20"/>
              </w:rPr>
              <w:t>
Система дальности
</w:t>
            </w:r>
            <w:r>
              <w:br/>
            </w:r>
            <w:r>
              <w:rPr>
                <w:rFonts w:ascii="Times New Roman"/>
                <w:b w:val="false"/>
                <w:i w:val="false"/>
                <w:color w:val="000000"/>
                <w:sz w:val="20"/>
              </w:rPr>
              <w:t>
видимости на взлетно-
</w:t>
            </w:r>
            <w:r>
              <w:br/>
            </w:r>
            <w:r>
              <w:rPr>
                <w:rFonts w:ascii="Times New Roman"/>
                <w:b w:val="false"/>
                <w:i w:val="false"/>
                <w:color w:val="000000"/>
                <w:sz w:val="20"/>
              </w:rPr>
              <w:t>
посадочной полосе
</w:t>
            </w:r>
            <w:r>
              <w:br/>
            </w:r>
            <w:r>
              <w:rPr>
                <w:rFonts w:ascii="Times New Roman"/>
                <w:b w:val="false"/>
                <w:i w:val="false"/>
                <w:color w:val="000000"/>
                <w:sz w:val="20"/>
              </w:rPr>
              <w:t>
LT31 - 5 систем,
</w:t>
            </w:r>
            <w:r>
              <w:br/>
            </w:r>
            <w:r>
              <w:rPr>
                <w:rFonts w:ascii="Times New Roman"/>
                <w:b w:val="false"/>
                <w:i w:val="false"/>
                <w:color w:val="000000"/>
                <w:sz w:val="20"/>
              </w:rPr>
              <w:t>
Датчик грозы - 5
</w:t>
            </w:r>
            <w:r>
              <w:br/>
            </w:r>
            <w:r>
              <w:rPr>
                <w:rFonts w:ascii="Times New Roman"/>
                <w:b w:val="false"/>
                <w:i w:val="false"/>
                <w:color w:val="000000"/>
                <w:sz w:val="20"/>
              </w:rPr>
              <w:t>
комплектов,
</w:t>
            </w:r>
            <w:r>
              <w:br/>
            </w:r>
            <w:r>
              <w:rPr>
                <w:rFonts w:ascii="Times New Roman"/>
                <w:b w:val="false"/>
                <w:i w:val="false"/>
                <w:color w:val="000000"/>
                <w:sz w:val="20"/>
              </w:rPr>
              <w:t>
Система Метеодисплей"
</w:t>
            </w:r>
            <w:r>
              <w:br/>
            </w:r>
            <w:r>
              <w:rPr>
                <w:rFonts w:ascii="Times New Roman"/>
                <w:b w:val="false"/>
                <w:i w:val="false"/>
                <w:color w:val="000000"/>
                <w:sz w:val="20"/>
              </w:rPr>
              <w:t>
для диспетчеров - 5
</w:t>
            </w:r>
            <w:r>
              <w:br/>
            </w:r>
            <w:r>
              <w:rPr>
                <w:rFonts w:ascii="Times New Roman"/>
                <w:b w:val="false"/>
                <w:i w:val="false"/>
                <w:color w:val="000000"/>
                <w:sz w:val="20"/>
              </w:rPr>
              <w:t>
систем,
</w:t>
            </w:r>
            <w:r>
              <w:br/>
            </w:r>
            <w:r>
              <w:rPr>
                <w:rFonts w:ascii="Times New Roman"/>
                <w:b w:val="false"/>
                <w:i w:val="false"/>
                <w:color w:val="000000"/>
                <w:sz w:val="20"/>
              </w:rPr>
              <w:t>
Рабочая станция бри-
</w:t>
            </w:r>
            <w:r>
              <w:br/>
            </w:r>
            <w:r>
              <w:rPr>
                <w:rFonts w:ascii="Times New Roman"/>
                <w:b w:val="false"/>
                <w:i w:val="false"/>
                <w:color w:val="000000"/>
                <w:sz w:val="20"/>
              </w:rPr>
              <w:t>
финга - 5 комплектов,
</w:t>
            </w:r>
            <w:r>
              <w:br/>
            </w:r>
            <w:r>
              <w:rPr>
                <w:rFonts w:ascii="Times New Roman"/>
                <w:b w:val="false"/>
                <w:i w:val="false"/>
                <w:color w:val="000000"/>
                <w:sz w:val="20"/>
              </w:rPr>
              <w:t>
Рабочая станция
</w:t>
            </w:r>
            <w:r>
              <w:br/>
            </w:r>
            <w:r>
              <w:rPr>
                <w:rFonts w:ascii="Times New Roman"/>
                <w:b w:val="false"/>
                <w:i w:val="false"/>
                <w:color w:val="000000"/>
                <w:sz w:val="20"/>
              </w:rPr>
              <w:t>
синоптика - 5
</w:t>
            </w:r>
            <w:r>
              <w:br/>
            </w:r>
            <w:r>
              <w:rPr>
                <w:rFonts w:ascii="Times New Roman"/>
                <w:b w:val="false"/>
                <w:i w:val="false"/>
                <w:color w:val="000000"/>
                <w:sz w:val="20"/>
              </w:rPr>
              <w:t>
комплектов,
</w:t>
            </w:r>
            <w:r>
              <w:br/>
            </w:r>
            <w:r>
              <w:rPr>
                <w:rFonts w:ascii="Times New Roman"/>
                <w:b w:val="false"/>
                <w:i w:val="false"/>
                <w:color w:val="000000"/>
                <w:sz w:val="20"/>
              </w:rPr>
              <w:t>
Рабочая станция свя-
</w:t>
            </w:r>
            <w:r>
              <w:br/>
            </w:r>
            <w:r>
              <w:rPr>
                <w:rFonts w:ascii="Times New Roman"/>
                <w:b w:val="false"/>
                <w:i w:val="false"/>
                <w:color w:val="000000"/>
                <w:sz w:val="20"/>
              </w:rPr>
              <w:t>
зиста - 5 комплектов;
</w:t>
            </w:r>
            <w:r>
              <w:br/>
            </w:r>
            <w:r>
              <w:rPr>
                <w:rFonts w:ascii="Times New Roman"/>
                <w:b w:val="false"/>
                <w:i w:val="false"/>
                <w:color w:val="000000"/>
                <w:sz w:val="20"/>
              </w:rPr>
              <w:t>
Метеорологический
</w:t>
            </w:r>
            <w:r>
              <w:br/>
            </w:r>
            <w:r>
              <w:rPr>
                <w:rFonts w:ascii="Times New Roman"/>
                <w:b w:val="false"/>
                <w:i w:val="false"/>
                <w:color w:val="000000"/>
                <w:sz w:val="20"/>
              </w:rPr>
              <w:t>
радиолокатор "Метеор-
</w:t>
            </w:r>
            <w:r>
              <w:br/>
            </w:r>
            <w:r>
              <w:rPr>
                <w:rFonts w:ascii="Times New Roman"/>
                <w:b w:val="false"/>
                <w:i w:val="false"/>
                <w:color w:val="000000"/>
                <w:sz w:val="20"/>
              </w:rPr>
              <w:t>
Метеоячейка" - 1
</w:t>
            </w:r>
            <w:r>
              <w:br/>
            </w:r>
            <w:r>
              <w:rPr>
                <w:rFonts w:ascii="Times New Roman"/>
                <w:b w:val="false"/>
                <w:i w:val="false"/>
                <w:color w:val="000000"/>
                <w:sz w:val="20"/>
              </w:rPr>
              <w:t>
комплект.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приобретенное метеорологическое оборудование позволит обеспечить на современном международном уровне в соответствии с международными стандартами ИКАО и Всемирной метеорологической организации потребности гражданской авиации в быстром, точном и надежном метеорологическим обеспечении.
</w:t>
      </w:r>
      <w:r>
        <w:br/>
      </w:r>
      <w:r>
        <w:rPr>
          <w:rFonts w:ascii="Times New Roman"/>
          <w:b w:val="false"/>
          <w:i w:val="false"/>
          <w:color w:val="000000"/>
          <w:sz w:val="28"/>
        </w:rPr>
        <w:t>
Повысит качество прогнозирования как общих прогнозов погоды, так и опасных явлений, которые в авиации нужно предсказывать со 100 процентной оправдываемостью, поскольку касается безопасности человека. При данном оснащении этим оборудованием работа органов метеорологических служб аэропортов будет бесперебойной, что обеспечит регулярность полетов, без задержек рейсов по метеорологическим условиям.
</w:t>
      </w:r>
      <w:r>
        <w:br/>
      </w:r>
      <w:r>
        <w:rPr>
          <w:rFonts w:ascii="Times New Roman"/>
          <w:b w:val="false"/>
          <w:i w:val="false"/>
          <w:color w:val="000000"/>
          <w:sz w:val="28"/>
        </w:rPr>
        <w:t>
Метеорологический радиолокатор "Метеор-Метеоячейка" обеспечит наблюдение в радиусе 300 км за явлениями погоды такими как гроза, ливни, что дает синоптику вовремя предсказать все эти явления, тем самым обеспечивая высокий уровень предоставляемой информации экипажам воздушных судов.
</w:t>
      </w:r>
      <w:r>
        <w:br/>
      </w:r>
      <w:r>
        <w:rPr>
          <w:rFonts w:ascii="Times New Roman"/>
          <w:b w:val="false"/>
          <w:i w:val="false"/>
          <w:color w:val="000000"/>
          <w:sz w:val="28"/>
        </w:rPr>
        <w:t>
Рабочие станции позволяют более оперативно реагировать на все изменения погоды, вовремя вносит коррективы в прогнозы тем самым повышая качество выдаваемой информации.
</w:t>
      </w:r>
      <w:r>
        <w:br/>
      </w:r>
      <w:r>
        <w:rPr>
          <w:rFonts w:ascii="Times New Roman"/>
          <w:b w:val="false"/>
          <w:i w:val="false"/>
          <w:color w:val="000000"/>
          <w:sz w:val="28"/>
        </w:rPr>
        <w:t>
Работа на новом современном оборудовании повысит качество и производительность труда, поскольку приборы просты в эксплуатации очень надежны и мобильны в передаче данных на рабочие места синоптиков и диспетчеров по управлению полетов.
</w:t>
      </w:r>
    </w:p>
    <w:p>
      <w:pPr>
        <w:spacing w:after="0"/>
        <w:ind w:left="0"/>
        <w:jc w:val="both"/>
      </w:pPr>
      <w:r>
        <w:rPr>
          <w:rFonts w:ascii="Times New Roman"/>
          <w:b w:val="false"/>
          <w:i w:val="false"/>
          <w:color w:val="000000"/>
          <w:sz w:val="28"/>
        </w:rPr>
        <w:t>
Конечный результат: повышение качества метеорологического обеспечения гражданской авиации в аэропорта Республики Казахстан и содействии безопасности, регулярности и эффективности полетов воздушных судов.
</w:t>
      </w:r>
    </w:p>
    <w:p>
      <w:pPr>
        <w:spacing w:after="0"/>
        <w:ind w:left="0"/>
        <w:jc w:val="both"/>
      </w:pPr>
      <w:r>
        <w:rPr>
          <w:rFonts w:ascii="Times New Roman"/>
          <w:b w:val="false"/>
          <w:i w:val="false"/>
          <w:color w:val="000000"/>
          <w:sz w:val="28"/>
        </w:rPr>
        <w:t>
Современность: проведение технического перевооружения метеорологического оборудования структурных подразделений современным метеорологическим оборудованием, соответствующим требованиям международных стандартов.
</w:t>
      </w:r>
    </w:p>
    <w:p>
      <w:pPr>
        <w:spacing w:after="0"/>
        <w:ind w:left="0"/>
        <w:jc w:val="both"/>
      </w:pPr>
      <w:r>
        <w:rPr>
          <w:rFonts w:ascii="Times New Roman"/>
          <w:b w:val="false"/>
          <w:i w:val="false"/>
          <w:color w:val="000000"/>
          <w:sz w:val="28"/>
        </w:rPr>
        <w:t>
Качество: достижение максимального эффективного выполнения функций, возложенных на авиационные метеорологические станции по осуществлению метеорологического обеспечения гражданской авиации, содействие регулярности, эффективности и безопасности полетов воздушных судов в Республике Казахстан.
</w:t>
      </w:r>
    </w:p>
    <w:p>
      <w:pPr>
        <w:spacing w:after="0"/>
        <w:ind w:left="0"/>
        <w:jc w:val="both"/>
      </w:pPr>
      <w:r>
        <w:rPr>
          <w:rFonts w:ascii="Times New Roman"/>
          <w:b w:val="false"/>
          <w:i w:val="false"/>
          <w:color w:val="000000"/>
          <w:sz w:val="28"/>
        </w:rPr>
        <w:t>
Финансово-экономический результат: увеличение объемов оказанных услуг, повышение производительности труда за счет применения нового метеорологического оборудования и приборов.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