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8005" w14:textId="a998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2007 год (Министерство сельского хозяйства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2006 года N 1220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Бюджетным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2007 год:
</w:t>
      </w:r>
      <w:r>
        <w:br/>
      </w:r>
      <w:r>
        <w:rPr>
          <w:rFonts w:ascii="Times New Roman"/>
          <w:b w:val="false"/>
          <w:i w:val="false"/>
          <w:color w:val="000000"/>
          <w:sz w:val="28"/>
        </w:rPr>
        <w:t>
      Министерства сельского хозяйства Республики Казахстан согласно приложениям 
</w:t>
      </w:r>
      <w:r>
        <w:rPr>
          <w:rFonts w:ascii="Times New Roman"/>
          <w:b w:val="false"/>
          <w:i w:val="false"/>
          <w:color w:val="000000"/>
          <w:sz w:val="28"/>
        </w:rPr>
        <w:t xml:space="preserve"> 101 </w:t>
      </w:r>
      <w:r>
        <w:rPr>
          <w:rFonts w:ascii="Times New Roman"/>
          <w:b w:val="false"/>
          <w:i w:val="false"/>
          <w:color w:val="000000"/>
          <w:sz w:val="28"/>
        </w:rPr>
        <w:t>
, 
</w:t>
      </w:r>
      <w:r>
        <w:rPr>
          <w:rFonts w:ascii="Times New Roman"/>
          <w:b w:val="false"/>
          <w:i w:val="false"/>
          <w:color w:val="000000"/>
          <w:sz w:val="28"/>
        </w:rPr>
        <w:t xml:space="preserve"> 102 </w:t>
      </w:r>
      <w:r>
        <w:rPr>
          <w:rFonts w:ascii="Times New Roman"/>
          <w:b w:val="false"/>
          <w:i w:val="false"/>
          <w:color w:val="000000"/>
          <w:sz w:val="28"/>
        </w:rPr>
        <w:t>
, 
</w:t>
      </w:r>
      <w:r>
        <w:rPr>
          <w:rFonts w:ascii="Times New Roman"/>
          <w:b w:val="false"/>
          <w:i w:val="false"/>
          <w:color w:val="000000"/>
          <w:sz w:val="28"/>
        </w:rPr>
        <w:t xml:space="preserve"> 103 </w:t>
      </w:r>
      <w:r>
        <w:rPr>
          <w:rFonts w:ascii="Times New Roman"/>
          <w:b w:val="false"/>
          <w:i w:val="false"/>
          <w:color w:val="000000"/>
          <w:sz w:val="28"/>
        </w:rPr>
        <w:t>
, 
</w:t>
      </w:r>
      <w:r>
        <w:rPr>
          <w:rFonts w:ascii="Times New Roman"/>
          <w:b w:val="false"/>
          <w:i w:val="false"/>
          <w:color w:val="000000"/>
          <w:sz w:val="28"/>
        </w:rPr>
        <w:t xml:space="preserve"> 104 </w:t>
      </w:r>
      <w:r>
        <w:rPr>
          <w:rFonts w:ascii="Times New Roman"/>
          <w:b w:val="false"/>
          <w:i w:val="false"/>
          <w:color w:val="000000"/>
          <w:sz w:val="28"/>
        </w:rPr>
        <w:t>
, 
</w:t>
      </w:r>
      <w:r>
        <w:rPr>
          <w:rFonts w:ascii="Times New Roman"/>
          <w:b w:val="false"/>
          <w:i w:val="false"/>
          <w:color w:val="000000"/>
          <w:sz w:val="28"/>
        </w:rPr>
        <w:t xml:space="preserve"> 105 </w:t>
      </w:r>
      <w:r>
        <w:rPr>
          <w:rFonts w:ascii="Times New Roman"/>
          <w:b w:val="false"/>
          <w:i w:val="false"/>
          <w:color w:val="000000"/>
          <w:sz w:val="28"/>
        </w:rPr>
        <w:t>
, 
</w:t>
      </w:r>
      <w:r>
        <w:rPr>
          <w:rFonts w:ascii="Times New Roman"/>
          <w:b w:val="false"/>
          <w:i w:val="false"/>
          <w:color w:val="000000"/>
          <w:sz w:val="28"/>
        </w:rPr>
        <w:t xml:space="preserve"> 106 </w:t>
      </w:r>
      <w:r>
        <w:rPr>
          <w:rFonts w:ascii="Times New Roman"/>
          <w:b w:val="false"/>
          <w:i w:val="false"/>
          <w:color w:val="000000"/>
          <w:sz w:val="28"/>
        </w:rPr>
        <w:t>
, 
</w:t>
      </w:r>
      <w:r>
        <w:rPr>
          <w:rFonts w:ascii="Times New Roman"/>
          <w:b w:val="false"/>
          <w:i w:val="false"/>
          <w:color w:val="000000"/>
          <w:sz w:val="28"/>
        </w:rPr>
        <w:t xml:space="preserve"> 107 </w:t>
      </w:r>
      <w:r>
        <w:rPr>
          <w:rFonts w:ascii="Times New Roman"/>
          <w:b w:val="false"/>
          <w:i w:val="false"/>
          <w:color w:val="000000"/>
          <w:sz w:val="28"/>
        </w:rPr>
        <w:t>
, 
</w:t>
      </w:r>
      <w:r>
        <w:rPr>
          <w:rFonts w:ascii="Times New Roman"/>
          <w:b w:val="false"/>
          <w:i w:val="false"/>
          <w:color w:val="000000"/>
          <w:sz w:val="28"/>
        </w:rPr>
        <w:t xml:space="preserve"> 108 </w:t>
      </w:r>
      <w:r>
        <w:rPr>
          <w:rFonts w:ascii="Times New Roman"/>
          <w:b w:val="false"/>
          <w:i w:val="false"/>
          <w:color w:val="000000"/>
          <w:sz w:val="28"/>
        </w:rPr>
        <w:t>
, 
</w:t>
      </w:r>
      <w:r>
        <w:rPr>
          <w:rFonts w:ascii="Times New Roman"/>
          <w:b w:val="false"/>
          <w:i w:val="false"/>
          <w:color w:val="000000"/>
          <w:sz w:val="28"/>
        </w:rPr>
        <w:t xml:space="preserve"> 109 </w:t>
      </w:r>
      <w:r>
        <w:rPr>
          <w:rFonts w:ascii="Times New Roman"/>
          <w:b w:val="false"/>
          <w:i w:val="false"/>
          <w:color w:val="000000"/>
          <w:sz w:val="28"/>
        </w:rPr>
        <w:t>
, 
</w:t>
      </w:r>
      <w:r>
        <w:rPr>
          <w:rFonts w:ascii="Times New Roman"/>
          <w:b w:val="false"/>
          <w:i w:val="false"/>
          <w:color w:val="000000"/>
          <w:sz w:val="28"/>
        </w:rPr>
        <w:t xml:space="preserve"> 110 </w:t>
      </w:r>
      <w:r>
        <w:rPr>
          <w:rFonts w:ascii="Times New Roman"/>
          <w:b w:val="false"/>
          <w:i w:val="false"/>
          <w:color w:val="000000"/>
          <w:sz w:val="28"/>
        </w:rPr>
        <w:t>
, 
</w:t>
      </w:r>
      <w:r>
        <w:rPr>
          <w:rFonts w:ascii="Times New Roman"/>
          <w:b w:val="false"/>
          <w:i w:val="false"/>
          <w:color w:val="000000"/>
          <w:sz w:val="28"/>
        </w:rPr>
        <w:t xml:space="preserve"> 111 </w:t>
      </w:r>
      <w:r>
        <w:rPr>
          <w:rFonts w:ascii="Times New Roman"/>
          <w:b w:val="false"/>
          <w:i w:val="false"/>
          <w:color w:val="000000"/>
          <w:sz w:val="28"/>
        </w:rPr>
        <w:t>
, 
</w:t>
      </w:r>
      <w:r>
        <w:rPr>
          <w:rFonts w:ascii="Times New Roman"/>
          <w:b w:val="false"/>
          <w:i w:val="false"/>
          <w:color w:val="000000"/>
          <w:sz w:val="28"/>
        </w:rPr>
        <w:t xml:space="preserve"> 112 </w:t>
      </w:r>
      <w:r>
        <w:rPr>
          <w:rFonts w:ascii="Times New Roman"/>
          <w:b w:val="false"/>
          <w:i w:val="false"/>
          <w:color w:val="000000"/>
          <w:sz w:val="28"/>
        </w:rPr>
        <w:t>
, 
</w:t>
      </w:r>
      <w:r>
        <w:rPr>
          <w:rFonts w:ascii="Times New Roman"/>
          <w:b w:val="false"/>
          <w:i w:val="false"/>
          <w:color w:val="000000"/>
          <w:sz w:val="28"/>
        </w:rPr>
        <w:t xml:space="preserve"> 113 </w:t>
      </w:r>
      <w:r>
        <w:rPr>
          <w:rFonts w:ascii="Times New Roman"/>
          <w:b w:val="false"/>
          <w:i w:val="false"/>
          <w:color w:val="000000"/>
          <w:sz w:val="28"/>
        </w:rPr>
        <w:t>
, 
</w:t>
      </w:r>
      <w:r>
        <w:rPr>
          <w:rFonts w:ascii="Times New Roman"/>
          <w:b w:val="false"/>
          <w:i w:val="false"/>
          <w:color w:val="000000"/>
          <w:sz w:val="28"/>
        </w:rPr>
        <w:t xml:space="preserve"> 113-1 </w:t>
      </w:r>
      <w:r>
        <w:rPr>
          <w:rFonts w:ascii="Times New Roman"/>
          <w:b w:val="false"/>
          <w:i w:val="false"/>
          <w:color w:val="000000"/>
          <w:sz w:val="28"/>
        </w:rPr>
        <w:t>
, 
</w:t>
      </w:r>
      <w:r>
        <w:rPr>
          <w:rFonts w:ascii="Times New Roman"/>
          <w:b w:val="false"/>
          <w:i w:val="false"/>
          <w:color w:val="000000"/>
          <w:sz w:val="28"/>
        </w:rPr>
        <w:t xml:space="preserve"> 114 </w:t>
      </w:r>
      <w:r>
        <w:rPr>
          <w:rFonts w:ascii="Times New Roman"/>
          <w:b w:val="false"/>
          <w:i w:val="false"/>
          <w:color w:val="000000"/>
          <w:sz w:val="28"/>
        </w:rPr>
        <w:t>
, 
</w:t>
      </w:r>
      <w:r>
        <w:rPr>
          <w:rFonts w:ascii="Times New Roman"/>
          <w:b w:val="false"/>
          <w:i w:val="false"/>
          <w:color w:val="000000"/>
          <w:sz w:val="28"/>
        </w:rPr>
        <w:t xml:space="preserve"> 115 </w:t>
      </w:r>
      <w:r>
        <w:rPr>
          <w:rFonts w:ascii="Times New Roman"/>
          <w:b w:val="false"/>
          <w:i w:val="false"/>
          <w:color w:val="000000"/>
          <w:sz w:val="28"/>
        </w:rPr>
        <w:t>
, 
</w:t>
      </w:r>
      <w:r>
        <w:rPr>
          <w:rFonts w:ascii="Times New Roman"/>
          <w:b w:val="false"/>
          <w:i w:val="false"/>
          <w:color w:val="000000"/>
          <w:sz w:val="28"/>
        </w:rPr>
        <w:t xml:space="preserve"> 116 </w:t>
      </w:r>
      <w:r>
        <w:rPr>
          <w:rFonts w:ascii="Times New Roman"/>
          <w:b w:val="false"/>
          <w:i w:val="false"/>
          <w:color w:val="000000"/>
          <w:sz w:val="28"/>
        </w:rPr>
        <w:t>
, 
</w:t>
      </w:r>
      <w:r>
        <w:rPr>
          <w:rFonts w:ascii="Times New Roman"/>
          <w:b w:val="false"/>
          <w:i w:val="false"/>
          <w:color w:val="000000"/>
          <w:sz w:val="28"/>
        </w:rPr>
        <w:t xml:space="preserve"> 117 </w:t>
      </w:r>
      <w:r>
        <w:rPr>
          <w:rFonts w:ascii="Times New Roman"/>
          <w:b w:val="false"/>
          <w:i w:val="false"/>
          <w:color w:val="000000"/>
          <w:sz w:val="28"/>
        </w:rPr>
        <w:t>
, 
</w:t>
      </w:r>
      <w:r>
        <w:rPr>
          <w:rFonts w:ascii="Times New Roman"/>
          <w:b w:val="false"/>
          <w:i w:val="false"/>
          <w:color w:val="000000"/>
          <w:sz w:val="28"/>
        </w:rPr>
        <w:t xml:space="preserve"> 118 </w:t>
      </w:r>
      <w:r>
        <w:rPr>
          <w:rFonts w:ascii="Times New Roman"/>
          <w:b w:val="false"/>
          <w:i w:val="false"/>
          <w:color w:val="000000"/>
          <w:sz w:val="28"/>
        </w:rPr>
        <w:t>
, 
</w:t>
      </w:r>
      <w:r>
        <w:rPr>
          <w:rFonts w:ascii="Times New Roman"/>
          <w:b w:val="false"/>
          <w:i w:val="false"/>
          <w:color w:val="000000"/>
          <w:sz w:val="28"/>
        </w:rPr>
        <w:t xml:space="preserve"> 119 </w:t>
      </w:r>
      <w:r>
        <w:rPr>
          <w:rFonts w:ascii="Times New Roman"/>
          <w:b w:val="false"/>
          <w:i w:val="false"/>
          <w:color w:val="000000"/>
          <w:sz w:val="28"/>
        </w:rPr>
        <w:t>
, 
</w:t>
      </w:r>
      <w:r>
        <w:rPr>
          <w:rFonts w:ascii="Times New Roman"/>
          <w:b w:val="false"/>
          <w:i w:val="false"/>
          <w:color w:val="000000"/>
          <w:sz w:val="28"/>
        </w:rPr>
        <w:t xml:space="preserve"> 120 </w:t>
      </w:r>
      <w:r>
        <w:rPr>
          <w:rFonts w:ascii="Times New Roman"/>
          <w:b w:val="false"/>
          <w:i w:val="false"/>
          <w:color w:val="000000"/>
          <w:sz w:val="28"/>
        </w:rPr>
        <w:t>
, 
</w:t>
      </w:r>
      <w:r>
        <w:rPr>
          <w:rFonts w:ascii="Times New Roman"/>
          <w:b w:val="false"/>
          <w:i w:val="false"/>
          <w:color w:val="000000"/>
          <w:sz w:val="28"/>
        </w:rPr>
        <w:t xml:space="preserve"> 121 </w:t>
      </w:r>
      <w:r>
        <w:rPr>
          <w:rFonts w:ascii="Times New Roman"/>
          <w:b w:val="false"/>
          <w:i w:val="false"/>
          <w:color w:val="000000"/>
          <w:sz w:val="28"/>
        </w:rPr>
        <w:t>
, 
</w:t>
      </w:r>
      <w:r>
        <w:rPr>
          <w:rFonts w:ascii="Times New Roman"/>
          <w:b w:val="false"/>
          <w:i w:val="false"/>
          <w:color w:val="000000"/>
          <w:sz w:val="28"/>
        </w:rPr>
        <w:t xml:space="preserve"> 122 </w:t>
      </w:r>
      <w:r>
        <w:rPr>
          <w:rFonts w:ascii="Times New Roman"/>
          <w:b w:val="false"/>
          <w:i w:val="false"/>
          <w:color w:val="000000"/>
          <w:sz w:val="28"/>
        </w:rPr>
        <w:t>
, 
</w:t>
      </w:r>
      <w:r>
        <w:rPr>
          <w:rFonts w:ascii="Times New Roman"/>
          <w:b w:val="false"/>
          <w:i w:val="false"/>
          <w:color w:val="000000"/>
          <w:sz w:val="28"/>
        </w:rPr>
        <w:t xml:space="preserve"> 123 </w:t>
      </w:r>
      <w:r>
        <w:rPr>
          <w:rFonts w:ascii="Times New Roman"/>
          <w:b w:val="false"/>
          <w:i w:val="false"/>
          <w:color w:val="000000"/>
          <w:sz w:val="28"/>
        </w:rPr>
        <w:t>
, 
</w:t>
      </w:r>
      <w:r>
        <w:rPr>
          <w:rFonts w:ascii="Times New Roman"/>
          <w:b w:val="false"/>
          <w:i w:val="false"/>
          <w:color w:val="000000"/>
          <w:sz w:val="28"/>
        </w:rPr>
        <w:t xml:space="preserve"> 124 </w:t>
      </w:r>
      <w:r>
        <w:rPr>
          <w:rFonts w:ascii="Times New Roman"/>
          <w:b w:val="false"/>
          <w:i w:val="false"/>
          <w:color w:val="000000"/>
          <w:sz w:val="28"/>
        </w:rPr>
        <w:t>
, 
</w:t>
      </w:r>
      <w:r>
        <w:rPr>
          <w:rFonts w:ascii="Times New Roman"/>
          <w:b w:val="false"/>
          <w:i w:val="false"/>
          <w:color w:val="000000"/>
          <w:sz w:val="28"/>
        </w:rPr>
        <w:t xml:space="preserve"> 125 </w:t>
      </w:r>
      <w:r>
        <w:rPr>
          <w:rFonts w:ascii="Times New Roman"/>
          <w:b w:val="false"/>
          <w:i w:val="false"/>
          <w:color w:val="000000"/>
          <w:sz w:val="28"/>
        </w:rPr>
        <w:t>
, 
</w:t>
      </w:r>
      <w:r>
        <w:rPr>
          <w:rFonts w:ascii="Times New Roman"/>
          <w:b w:val="false"/>
          <w:i w:val="false"/>
          <w:color w:val="000000"/>
          <w:sz w:val="28"/>
        </w:rPr>
        <w:t xml:space="preserve"> 126 </w:t>
      </w:r>
      <w:r>
        <w:rPr>
          <w:rFonts w:ascii="Times New Roman"/>
          <w:b w:val="false"/>
          <w:i w:val="false"/>
          <w:color w:val="000000"/>
          <w:sz w:val="28"/>
        </w:rPr>
        <w:t>
, 
</w:t>
      </w:r>
      <w:r>
        <w:rPr>
          <w:rFonts w:ascii="Times New Roman"/>
          <w:b w:val="false"/>
          <w:i w:val="false"/>
          <w:color w:val="000000"/>
          <w:sz w:val="28"/>
        </w:rPr>
        <w:t xml:space="preserve"> 127 </w:t>
      </w:r>
      <w:r>
        <w:rPr>
          <w:rFonts w:ascii="Times New Roman"/>
          <w:b w:val="false"/>
          <w:i w:val="false"/>
          <w:color w:val="000000"/>
          <w:sz w:val="28"/>
        </w:rPr>
        <w:t>
, 
</w:t>
      </w:r>
      <w:r>
        <w:rPr>
          <w:rFonts w:ascii="Times New Roman"/>
          <w:b w:val="false"/>
          <w:i w:val="false"/>
          <w:color w:val="000000"/>
          <w:sz w:val="28"/>
        </w:rPr>
        <w:t xml:space="preserve"> 128 </w:t>
      </w:r>
      <w:r>
        <w:rPr>
          <w:rFonts w:ascii="Times New Roman"/>
          <w:b w:val="false"/>
          <w:i w:val="false"/>
          <w:color w:val="000000"/>
          <w:sz w:val="28"/>
        </w:rPr>
        <w:t>
, 
</w:t>
      </w:r>
      <w:r>
        <w:rPr>
          <w:rFonts w:ascii="Times New Roman"/>
          <w:b w:val="false"/>
          <w:i w:val="false"/>
          <w:color w:val="000000"/>
          <w:sz w:val="28"/>
        </w:rPr>
        <w:t xml:space="preserve"> 129 </w:t>
      </w:r>
      <w:r>
        <w:rPr>
          <w:rFonts w:ascii="Times New Roman"/>
          <w:b w:val="false"/>
          <w:i w:val="false"/>
          <w:color w:val="000000"/>
          <w:sz w:val="28"/>
        </w:rPr>
        <w:t>
, 
</w:t>
      </w:r>
      <w:r>
        <w:rPr>
          <w:rFonts w:ascii="Times New Roman"/>
          <w:b w:val="false"/>
          <w:i w:val="false"/>
          <w:color w:val="000000"/>
          <w:sz w:val="28"/>
        </w:rPr>
        <w:t xml:space="preserve"> 130 </w:t>
      </w:r>
      <w:r>
        <w:rPr>
          <w:rFonts w:ascii="Times New Roman"/>
          <w:b w:val="false"/>
          <w:i w:val="false"/>
          <w:color w:val="000000"/>
          <w:sz w:val="28"/>
        </w:rPr>
        <w:t>
, 
</w:t>
      </w:r>
      <w:r>
        <w:rPr>
          <w:rFonts w:ascii="Times New Roman"/>
          <w:b w:val="false"/>
          <w:i w:val="false"/>
          <w:color w:val="000000"/>
          <w:sz w:val="28"/>
        </w:rPr>
        <w:t xml:space="preserve"> 131 </w:t>
      </w:r>
      <w:r>
        <w:rPr>
          <w:rFonts w:ascii="Times New Roman"/>
          <w:b w:val="false"/>
          <w:i w:val="false"/>
          <w:color w:val="000000"/>
          <w:sz w:val="28"/>
        </w:rPr>
        <w:t>
, 
</w:t>
      </w:r>
      <w:r>
        <w:rPr>
          <w:rFonts w:ascii="Times New Roman"/>
          <w:b w:val="false"/>
          <w:i w:val="false"/>
          <w:color w:val="000000"/>
          <w:sz w:val="28"/>
        </w:rPr>
        <w:t xml:space="preserve"> 132 </w:t>
      </w:r>
      <w:r>
        <w:rPr>
          <w:rFonts w:ascii="Times New Roman"/>
          <w:b w:val="false"/>
          <w:i w:val="false"/>
          <w:color w:val="000000"/>
          <w:sz w:val="28"/>
        </w:rPr>
        <w:t>
, 
</w:t>
      </w:r>
      <w:r>
        <w:rPr>
          <w:rFonts w:ascii="Times New Roman"/>
          <w:b w:val="false"/>
          <w:i w:val="false"/>
          <w:color w:val="000000"/>
          <w:sz w:val="28"/>
        </w:rPr>
        <w:t xml:space="preserve"> 133 </w:t>
      </w:r>
      <w:r>
        <w:rPr>
          <w:rFonts w:ascii="Times New Roman"/>
          <w:b w:val="false"/>
          <w:i w:val="false"/>
          <w:color w:val="000000"/>
          <w:sz w:val="28"/>
        </w:rPr>
        <w:t>
, 
</w:t>
      </w:r>
      <w:r>
        <w:rPr>
          <w:rFonts w:ascii="Times New Roman"/>
          <w:b w:val="false"/>
          <w:i w:val="false"/>
          <w:color w:val="000000"/>
          <w:sz w:val="28"/>
        </w:rPr>
        <w:t xml:space="preserve"> 134 </w:t>
      </w:r>
      <w:r>
        <w:rPr>
          <w:rFonts w:ascii="Times New Roman"/>
          <w:b w:val="false"/>
          <w:i w:val="false"/>
          <w:color w:val="000000"/>
          <w:sz w:val="28"/>
        </w:rPr>
        <w:t>
, 
</w:t>
      </w:r>
      <w:r>
        <w:rPr>
          <w:rFonts w:ascii="Times New Roman"/>
          <w:b w:val="false"/>
          <w:i w:val="false"/>
          <w:color w:val="000000"/>
          <w:sz w:val="28"/>
        </w:rPr>
        <w:t xml:space="preserve"> 135 </w:t>
      </w:r>
      <w:r>
        <w:rPr>
          <w:rFonts w:ascii="Times New Roman"/>
          <w:b w:val="false"/>
          <w:i w:val="false"/>
          <w:color w:val="000000"/>
          <w:sz w:val="28"/>
        </w:rPr>
        <w:t>
, 
</w:t>
      </w:r>
      <w:r>
        <w:rPr>
          <w:rFonts w:ascii="Times New Roman"/>
          <w:b w:val="false"/>
          <w:i w:val="false"/>
          <w:color w:val="000000"/>
          <w:sz w:val="28"/>
        </w:rPr>
        <w:t xml:space="preserve"> 136 </w:t>
      </w:r>
      <w:r>
        <w:rPr>
          <w:rFonts w:ascii="Times New Roman"/>
          <w:b w:val="false"/>
          <w:i w:val="false"/>
          <w:color w:val="000000"/>
          <w:sz w:val="28"/>
        </w:rPr>
        <w:t>
, 
</w:t>
      </w:r>
      <w:r>
        <w:rPr>
          <w:rFonts w:ascii="Times New Roman"/>
          <w:b w:val="false"/>
          <w:i w:val="false"/>
          <w:color w:val="000000"/>
          <w:sz w:val="28"/>
        </w:rPr>
        <w:t xml:space="preserve"> 137 </w:t>
      </w:r>
      <w:r>
        <w:rPr>
          <w:rFonts w:ascii="Times New Roman"/>
          <w:b w:val="false"/>
          <w:i w:val="false"/>
          <w:color w:val="000000"/>
          <w:sz w:val="28"/>
        </w:rPr>
        <w:t>
, 
</w:t>
      </w:r>
      <w:r>
        <w:rPr>
          <w:rFonts w:ascii="Times New Roman"/>
          <w:b w:val="false"/>
          <w:i w:val="false"/>
          <w:color w:val="000000"/>
          <w:sz w:val="28"/>
        </w:rPr>
        <w:t xml:space="preserve"> 138 </w:t>
      </w:r>
      <w:r>
        <w:rPr>
          <w:rFonts w:ascii="Times New Roman"/>
          <w:b w:val="false"/>
          <w:i w:val="false"/>
          <w:color w:val="000000"/>
          <w:sz w:val="28"/>
        </w:rPr>
        <w:t>
, 
</w:t>
      </w:r>
      <w:r>
        <w:rPr>
          <w:rFonts w:ascii="Times New Roman"/>
          <w:b w:val="false"/>
          <w:i w:val="false"/>
          <w:color w:val="000000"/>
          <w:sz w:val="28"/>
        </w:rPr>
        <w:t xml:space="preserve"> 138-1 </w:t>
      </w:r>
      <w:r>
        <w:rPr>
          <w:rFonts w:ascii="Times New Roman"/>
          <w:b w:val="false"/>
          <w:i w:val="false"/>
          <w:color w:val="000000"/>
          <w:sz w:val="28"/>
        </w:rPr>
        <w:t>
, 
</w:t>
      </w:r>
      <w:r>
        <w:rPr>
          <w:rFonts w:ascii="Times New Roman"/>
          <w:b w:val="false"/>
          <w:i w:val="false"/>
          <w:color w:val="000000"/>
          <w:sz w:val="28"/>
        </w:rPr>
        <w:t xml:space="preserve"> 139 </w:t>
      </w:r>
      <w:r>
        <w:rPr>
          <w:rFonts w:ascii="Times New Roman"/>
          <w:b w:val="false"/>
          <w:i w:val="false"/>
          <w:color w:val="000000"/>
          <w:sz w:val="28"/>
        </w:rPr>
        <w:t>
, 
</w:t>
      </w:r>
      <w:r>
        <w:rPr>
          <w:rFonts w:ascii="Times New Roman"/>
          <w:b w:val="false"/>
          <w:i w:val="false"/>
          <w:color w:val="000000"/>
          <w:sz w:val="28"/>
        </w:rPr>
        <w:t xml:space="preserve"> 140 </w:t>
      </w:r>
      <w:r>
        <w:rPr>
          <w:rFonts w:ascii="Times New Roman"/>
          <w:b w:val="false"/>
          <w:i w:val="false"/>
          <w:color w:val="000000"/>
          <w:sz w:val="28"/>
        </w:rPr>
        <w:t>
, 
</w:t>
      </w:r>
      <w:r>
        <w:rPr>
          <w:rFonts w:ascii="Times New Roman"/>
          <w:b w:val="false"/>
          <w:i w:val="false"/>
          <w:color w:val="000000"/>
          <w:sz w:val="28"/>
        </w:rPr>
        <w:t xml:space="preserve"> 141 </w:t>
      </w:r>
      <w:r>
        <w:rPr>
          <w:rFonts w:ascii="Times New Roman"/>
          <w:b w:val="false"/>
          <w:i w:val="false"/>
          <w:color w:val="000000"/>
          <w:sz w:val="28"/>
        </w:rPr>
        <w:t>
, 
</w:t>
      </w:r>
      <w:r>
        <w:rPr>
          <w:rFonts w:ascii="Times New Roman"/>
          <w:b w:val="false"/>
          <w:i w:val="false"/>
          <w:color w:val="000000"/>
          <w:sz w:val="28"/>
        </w:rPr>
        <w:t xml:space="preserve"> 142 </w:t>
      </w:r>
      <w:r>
        <w:rPr>
          <w:rFonts w:ascii="Times New Roman"/>
          <w:b w:val="false"/>
          <w:i w:val="false"/>
          <w:color w:val="000000"/>
          <w:sz w:val="28"/>
        </w:rPr>
        <w:t>
, 
</w:t>
      </w:r>
      <w:r>
        <w:rPr>
          <w:rFonts w:ascii="Times New Roman"/>
          <w:b w:val="false"/>
          <w:i w:val="false"/>
          <w:color w:val="000000"/>
          <w:sz w:val="28"/>
        </w:rPr>
        <w:t xml:space="preserve"> 143 </w:t>
      </w:r>
      <w:r>
        <w:rPr>
          <w:rFonts w:ascii="Times New Roman"/>
          <w:b w:val="false"/>
          <w:i w:val="false"/>
          <w:color w:val="000000"/>
          <w:sz w:val="28"/>
        </w:rPr>
        <w:t>
, 
</w:t>
      </w:r>
      <w:r>
        <w:rPr>
          <w:rFonts w:ascii="Times New Roman"/>
          <w:b w:val="false"/>
          <w:i w:val="false"/>
          <w:color w:val="000000"/>
          <w:sz w:val="28"/>
        </w:rPr>
        <w:t xml:space="preserve"> 144 </w:t>
      </w:r>
      <w:r>
        <w:rPr>
          <w:rFonts w:ascii="Times New Roman"/>
          <w:b w:val="false"/>
          <w:i w:val="false"/>
          <w:color w:val="000000"/>
          <w:sz w:val="28"/>
        </w:rPr>
        <w:t>
, 
</w:t>
      </w:r>
      <w:r>
        <w:rPr>
          <w:rFonts w:ascii="Times New Roman"/>
          <w:b w:val="false"/>
          <w:i w:val="false"/>
          <w:color w:val="000000"/>
          <w:sz w:val="28"/>
        </w:rPr>
        <w:t xml:space="preserve"> 145 </w:t>
      </w:r>
      <w:r>
        <w:rPr>
          <w:rFonts w:ascii="Times New Roman"/>
          <w:b w:val="false"/>
          <w:i w:val="false"/>
          <w:color w:val="000000"/>
          <w:sz w:val="28"/>
        </w:rPr>
        <w:t>
, 
</w:t>
      </w:r>
      <w:r>
        <w:rPr>
          <w:rFonts w:ascii="Times New Roman"/>
          <w:b w:val="false"/>
          <w:i w:val="false"/>
          <w:color w:val="000000"/>
          <w:sz w:val="28"/>
        </w:rPr>
        <w:t xml:space="preserve"> 146 </w:t>
      </w:r>
      <w:r>
        <w:rPr>
          <w:rFonts w:ascii="Times New Roman"/>
          <w:b w:val="false"/>
          <w:i w:val="false"/>
          <w:color w:val="000000"/>
          <w:sz w:val="28"/>
        </w:rPr>
        <w:t>
, 
</w:t>
      </w:r>
      <w:r>
        <w:rPr>
          <w:rFonts w:ascii="Times New Roman"/>
          <w:b w:val="false"/>
          <w:i w:val="false"/>
          <w:color w:val="000000"/>
          <w:sz w:val="28"/>
        </w:rPr>
        <w:t xml:space="preserve"> 147 </w:t>
      </w:r>
      <w:r>
        <w:rPr>
          <w:rFonts w:ascii="Times New Roman"/>
          <w:b w:val="false"/>
          <w:i w:val="false"/>
          <w:color w:val="000000"/>
          <w:sz w:val="28"/>
        </w:rPr>
        <w:t>
, 
</w:t>
      </w:r>
      <w:r>
        <w:rPr>
          <w:rFonts w:ascii="Times New Roman"/>
          <w:b w:val="false"/>
          <w:i w:val="false"/>
          <w:color w:val="000000"/>
          <w:sz w:val="28"/>
        </w:rPr>
        <w:t xml:space="preserve"> 148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001 "Обеспечение деятельности уполномоченного
</w:t>
      </w:r>
      <w:r>
        <w:br/>
      </w:r>
      <w:r>
        <w:rPr>
          <w:rFonts w:ascii="Times New Roman"/>
          <w:b w:val="false"/>
          <w:i w:val="false"/>
          <w:color w:val="000000"/>
          <w:sz w:val="28"/>
        </w:rPr>
        <w:t>
органа в области агропромышленного комплекса,
</w:t>
      </w:r>
      <w:r>
        <w:br/>
      </w:r>
      <w:r>
        <w:rPr>
          <w:rFonts w:ascii="Times New Roman"/>
          <w:b w:val="false"/>
          <w:i w:val="false"/>
          <w:color w:val="000000"/>
          <w:sz w:val="28"/>
        </w:rPr>
        <w:t>
лесного и водного хозяйства"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7 509 995 тысяч тенге (семь миллиардов пятьсот девять миллионов девятьсот девяносто пять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государственной службе"; постановление Правительства Республики Казахстан от 30 октября 2000 года 
</w:t>
      </w:r>
      <w:r>
        <w:rPr>
          <w:rFonts w:ascii="Times New Roman"/>
          <w:b w:val="false"/>
          <w:i w:val="false"/>
          <w:color w:val="000000"/>
          <w:sz w:val="28"/>
        </w:rPr>
        <w:t xml:space="preserve"> N 1627 </w:t>
      </w:r>
      <w:r>
        <w:rPr>
          <w:rFonts w:ascii="Times New Roman"/>
          <w:b w:val="false"/>
          <w:i w:val="false"/>
          <w:color w:val="000000"/>
          <w:sz w:val="28"/>
        </w:rPr>
        <w:t>
 "О вопросах формирования информационно-маркетинговой системы Министерства сельского хозяйства Республики Казахстан"; постановление Правительства Республики Казахстан от 6 апреля 2005 года 
</w:t>
      </w:r>
      <w:r>
        <w:rPr>
          <w:rFonts w:ascii="Times New Roman"/>
          <w:b w:val="false"/>
          <w:i w:val="false"/>
          <w:color w:val="000000"/>
          <w:sz w:val="28"/>
        </w:rPr>
        <w:t xml:space="preserve"> N 310 </w:t>
      </w:r>
      <w:r>
        <w:rPr>
          <w:rFonts w:ascii="Times New Roman"/>
          <w:b w:val="false"/>
          <w:i w:val="false"/>
          <w:color w:val="000000"/>
          <w:sz w:val="28"/>
        </w:rPr>
        <w:t>
 "Некоторые вопросы Министерства сельского хозяйства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реализация государственной политики в области агропромышленного комплекса, лесного и водного хозяйства.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разработка и утверждение, формирование и реализация стратегических планов, государственных и иных программ в регулируемой сфере, нормативных правовых актов, нормативных и методических документов, форм документации; повышение профессионального уровня государственных служащих; формирование основ создания конкурентоспособного сельскохозяйственного товаропроизводства; обеспечение продовольственной безопасности и мобилизационной готовности Республики Казахстан; обеспечение государственного контроля, надзора и управления в регулируемой сфере; информационно-консультационное обеспечение агропромышленного комплекса.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53"/>
        <w:gridCol w:w="1153"/>
        <w:gridCol w:w="2653"/>
        <w:gridCol w:w="4313"/>
        <w:gridCol w:w="1493"/>
        <w:gridCol w:w="181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деятельности
</w:t>
            </w:r>
            <w:r>
              <w:br/>
            </w:r>
            <w:r>
              <w:rPr>
                <w:rFonts w:ascii="Times New Roman"/>
                <w:b w:val="false"/>
                <w:i w:val="false"/>
                <w:color w:val="000000"/>
                <w:sz w:val="20"/>
              </w:rPr>
              <w:t>
уполномочен-
</w:t>
            </w:r>
            <w:r>
              <w:br/>
            </w:r>
            <w:r>
              <w:rPr>
                <w:rFonts w:ascii="Times New Roman"/>
                <w:b w:val="false"/>
                <w:i w:val="false"/>
                <w:color w:val="000000"/>
                <w:sz w:val="20"/>
              </w:rPr>
              <w:t>
ного органа
</w:t>
            </w:r>
            <w:r>
              <w:br/>
            </w:r>
            <w:r>
              <w:rPr>
                <w:rFonts w:ascii="Times New Roman"/>
                <w:b w:val="false"/>
                <w:i w:val="false"/>
                <w:color w:val="000000"/>
                <w:sz w:val="20"/>
              </w:rPr>
              <w:t>
в области
</w:t>
            </w:r>
            <w:r>
              <w:br/>
            </w:r>
            <w:r>
              <w:rPr>
                <w:rFonts w:ascii="Times New Roman"/>
                <w:b w:val="false"/>
                <w:i w:val="false"/>
                <w:color w:val="000000"/>
                <w:sz w:val="20"/>
              </w:rPr>
              <w:t>
агропромыш-
</w:t>
            </w:r>
            <w:r>
              <w:br/>
            </w:r>
            <w:r>
              <w:rPr>
                <w:rFonts w:ascii="Times New Roman"/>
                <w:b w:val="false"/>
                <w:i w:val="false"/>
                <w:color w:val="000000"/>
                <w:sz w:val="20"/>
              </w:rPr>
              <w:t>
ленного
</w:t>
            </w:r>
            <w:r>
              <w:br/>
            </w:r>
            <w:r>
              <w:rPr>
                <w:rFonts w:ascii="Times New Roman"/>
                <w:b w:val="false"/>
                <w:i w:val="false"/>
                <w:color w:val="000000"/>
                <w:sz w:val="20"/>
              </w:rPr>
              <w:t>
комплекса,
</w:t>
            </w:r>
            <w:r>
              <w:br/>
            </w:r>
            <w:r>
              <w:rPr>
                <w:rFonts w:ascii="Times New Roman"/>
                <w:b w:val="false"/>
                <w:i w:val="false"/>
                <w:color w:val="000000"/>
                <w:sz w:val="20"/>
              </w:rPr>
              <w:t>
лесного и
</w:t>
            </w:r>
            <w:r>
              <w:br/>
            </w:r>
            <w:r>
              <w:rPr>
                <w:rFonts w:ascii="Times New Roman"/>
                <w:b w:val="false"/>
                <w:i w:val="false"/>
                <w:color w:val="000000"/>
                <w:sz w:val="20"/>
              </w:rPr>
              <w:t>
водного
</w:t>
            </w:r>
            <w:r>
              <w:br/>
            </w:r>
            <w:r>
              <w:rPr>
                <w:rFonts w:ascii="Times New Roman"/>
                <w:b w:val="false"/>
                <w:i w:val="false"/>
                <w:color w:val="000000"/>
                <w:sz w:val="20"/>
              </w:rPr>
              <w:t>
хозяйства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r>
              <w:br/>
            </w:r>
            <w:r>
              <w:rPr>
                <w:rFonts w:ascii="Times New Roman"/>
                <w:b w:val="false"/>
                <w:i w:val="false"/>
                <w:color w:val="000000"/>
                <w:sz w:val="20"/>
              </w:rPr>
              <w:t>
центрального
</w:t>
            </w:r>
            <w:r>
              <w:br/>
            </w:r>
            <w:r>
              <w:rPr>
                <w:rFonts w:ascii="Times New Roman"/>
                <w:b w:val="false"/>
                <w:i w:val="false"/>
                <w:color w:val="000000"/>
                <w:sz w:val="20"/>
              </w:rPr>
              <w:t>
органа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нормативно-правовых
</w:t>
            </w:r>
            <w:r>
              <w:br/>
            </w:r>
            <w:r>
              <w:rPr>
                <w:rFonts w:ascii="Times New Roman"/>
                <w:b w:val="false"/>
                <w:i w:val="false"/>
                <w:color w:val="000000"/>
                <w:sz w:val="20"/>
              </w:rPr>
              <w:t>
актов в области
</w:t>
            </w:r>
            <w:r>
              <w:br/>
            </w:r>
            <w:r>
              <w:rPr>
                <w:rFonts w:ascii="Times New Roman"/>
                <w:b w:val="false"/>
                <w:i w:val="false"/>
                <w:color w:val="000000"/>
                <w:sz w:val="20"/>
              </w:rPr>
              <w:t>
агропромышленного
</w:t>
            </w:r>
            <w:r>
              <w:br/>
            </w:r>
            <w:r>
              <w:rPr>
                <w:rFonts w:ascii="Times New Roman"/>
                <w:b w:val="false"/>
                <w:i w:val="false"/>
                <w:color w:val="000000"/>
                <w:sz w:val="20"/>
              </w:rPr>
              <w:t>
комплекса, лесного
</w:t>
            </w:r>
            <w:r>
              <w:br/>
            </w:r>
            <w:r>
              <w:rPr>
                <w:rFonts w:ascii="Times New Roman"/>
                <w:b w:val="false"/>
                <w:i w:val="false"/>
                <w:color w:val="000000"/>
                <w:sz w:val="20"/>
              </w:rPr>
              <w:t>
и водного хозяйства;
</w:t>
            </w:r>
            <w:r>
              <w:br/>
            </w:r>
            <w:r>
              <w:rPr>
                <w:rFonts w:ascii="Times New Roman"/>
                <w:b w:val="false"/>
                <w:i w:val="false"/>
                <w:color w:val="000000"/>
                <w:sz w:val="20"/>
              </w:rPr>
              <w:t>
проведение эпизооти-
</w:t>
            </w:r>
            <w:r>
              <w:br/>
            </w:r>
            <w:r>
              <w:rPr>
                <w:rFonts w:ascii="Times New Roman"/>
                <w:b w:val="false"/>
                <w:i w:val="false"/>
                <w:color w:val="000000"/>
                <w:sz w:val="20"/>
              </w:rPr>
              <w:t>
ческого мониторинга,
</w:t>
            </w:r>
            <w:r>
              <w:br/>
            </w:r>
            <w:r>
              <w:rPr>
                <w:rFonts w:ascii="Times New Roman"/>
                <w:b w:val="false"/>
                <w:i w:val="false"/>
                <w:color w:val="000000"/>
                <w:sz w:val="20"/>
              </w:rPr>
              <w:t>
диагностики и орга-
</w:t>
            </w:r>
            <w:r>
              <w:br/>
            </w:r>
            <w:r>
              <w:rPr>
                <w:rFonts w:ascii="Times New Roman"/>
                <w:b w:val="false"/>
                <w:i w:val="false"/>
                <w:color w:val="000000"/>
                <w:sz w:val="20"/>
              </w:rPr>
              <w:t>
низация ветеринарных
</w:t>
            </w:r>
            <w:r>
              <w:br/>
            </w:r>
            <w:r>
              <w:rPr>
                <w:rFonts w:ascii="Times New Roman"/>
                <w:b w:val="false"/>
                <w:i w:val="false"/>
                <w:color w:val="000000"/>
                <w:sz w:val="20"/>
              </w:rPr>
              <w:t>
мероприятий;
</w:t>
            </w:r>
            <w:r>
              <w:br/>
            </w:r>
            <w:r>
              <w:rPr>
                <w:rFonts w:ascii="Times New Roman"/>
                <w:b w:val="false"/>
                <w:i w:val="false"/>
                <w:color w:val="000000"/>
                <w:sz w:val="20"/>
              </w:rPr>
              <w:t>
выдача импортных
</w:t>
            </w:r>
            <w:r>
              <w:br/>
            </w:r>
            <w:r>
              <w:rPr>
                <w:rFonts w:ascii="Times New Roman"/>
                <w:b w:val="false"/>
                <w:i w:val="false"/>
                <w:color w:val="000000"/>
                <w:sz w:val="20"/>
              </w:rPr>
              <w:t>
карантинных разреше-
</w:t>
            </w:r>
            <w:r>
              <w:br/>
            </w:r>
            <w:r>
              <w:rPr>
                <w:rFonts w:ascii="Times New Roman"/>
                <w:b w:val="false"/>
                <w:i w:val="false"/>
                <w:color w:val="000000"/>
                <w:sz w:val="20"/>
              </w:rPr>
              <w:t>
ний на подкарантин-
</w:t>
            </w:r>
            <w:r>
              <w:br/>
            </w:r>
            <w:r>
              <w:rPr>
                <w:rFonts w:ascii="Times New Roman"/>
                <w:b w:val="false"/>
                <w:i w:val="false"/>
                <w:color w:val="000000"/>
                <w:sz w:val="20"/>
              </w:rPr>
              <w:t>
ную продукцию;
</w:t>
            </w:r>
            <w:r>
              <w:br/>
            </w:r>
            <w:r>
              <w:rPr>
                <w:rFonts w:ascii="Times New Roman"/>
                <w:b w:val="false"/>
                <w:i w:val="false"/>
                <w:color w:val="000000"/>
                <w:sz w:val="20"/>
              </w:rPr>
              <w:t>
проведение монито-
</w:t>
            </w:r>
            <w:r>
              <w:br/>
            </w:r>
            <w:r>
              <w:rPr>
                <w:rFonts w:ascii="Times New Roman"/>
                <w:b w:val="false"/>
                <w:i w:val="false"/>
                <w:color w:val="000000"/>
                <w:sz w:val="20"/>
              </w:rPr>
              <w:t>
ринга и контроль в
</w:t>
            </w:r>
            <w:r>
              <w:br/>
            </w:r>
            <w:r>
              <w:rPr>
                <w:rFonts w:ascii="Times New Roman"/>
                <w:b w:val="false"/>
                <w:i w:val="false"/>
                <w:color w:val="000000"/>
                <w:sz w:val="20"/>
              </w:rPr>
              <w:t>
области карантина и
</w:t>
            </w:r>
            <w:r>
              <w:br/>
            </w:r>
            <w:r>
              <w:rPr>
                <w:rFonts w:ascii="Times New Roman"/>
                <w:b w:val="false"/>
                <w:i w:val="false"/>
                <w:color w:val="000000"/>
                <w:sz w:val="20"/>
              </w:rPr>
              <w:t>
защиты растений;
</w:t>
            </w:r>
            <w:r>
              <w:br/>
            </w:r>
            <w:r>
              <w:rPr>
                <w:rFonts w:ascii="Times New Roman"/>
                <w:b w:val="false"/>
                <w:i w:val="false"/>
                <w:color w:val="000000"/>
                <w:sz w:val="20"/>
              </w:rPr>
              <w:t>
посещение в порядке,
</w:t>
            </w:r>
            <w:r>
              <w:br/>
            </w:r>
            <w:r>
              <w:rPr>
                <w:rFonts w:ascii="Times New Roman"/>
                <w:b w:val="false"/>
                <w:i w:val="false"/>
                <w:color w:val="000000"/>
                <w:sz w:val="20"/>
              </w:rPr>
              <w:t>
установленном
</w:t>
            </w:r>
            <w:r>
              <w:br/>
            </w:r>
            <w:r>
              <w:rPr>
                <w:rFonts w:ascii="Times New Roman"/>
                <w:b w:val="false"/>
                <w:i w:val="false"/>
                <w:color w:val="000000"/>
                <w:sz w:val="20"/>
              </w:rPr>
              <w:t>
законодательством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объектов
</w:t>
            </w:r>
            <w:r>
              <w:br/>
            </w:r>
            <w:r>
              <w:rPr>
                <w:rFonts w:ascii="Times New Roman"/>
                <w:b w:val="false"/>
                <w:i w:val="false"/>
                <w:color w:val="000000"/>
                <w:sz w:val="20"/>
              </w:rPr>
              <w:t>
контроля с целью
</w:t>
            </w:r>
            <w:r>
              <w:br/>
            </w:r>
            <w:r>
              <w:rPr>
                <w:rFonts w:ascii="Times New Roman"/>
                <w:b w:val="false"/>
                <w:i w:val="false"/>
                <w:color w:val="000000"/>
                <w:sz w:val="20"/>
              </w:rPr>
              <w:t>
проверки соблюдения
</w:t>
            </w:r>
            <w:r>
              <w:br/>
            </w:r>
            <w:r>
              <w:rPr>
                <w:rFonts w:ascii="Times New Roman"/>
                <w:b w:val="false"/>
                <w:i w:val="false"/>
                <w:color w:val="000000"/>
                <w:sz w:val="20"/>
              </w:rPr>
              <w:t>
ими законодательства
</w:t>
            </w:r>
            <w:r>
              <w:br/>
            </w:r>
            <w:r>
              <w:rPr>
                <w:rFonts w:ascii="Times New Roman"/>
                <w:b w:val="false"/>
                <w:i w:val="false"/>
                <w:color w:val="000000"/>
                <w:sz w:val="20"/>
              </w:rPr>
              <w:t>
Республики Казахстан
</w:t>
            </w:r>
            <w:r>
              <w:br/>
            </w:r>
            <w:r>
              <w:rPr>
                <w:rFonts w:ascii="Times New Roman"/>
                <w:b w:val="false"/>
                <w:i w:val="false"/>
                <w:color w:val="000000"/>
                <w:sz w:val="20"/>
              </w:rPr>
              <w:t>
по вопросам
</w:t>
            </w:r>
            <w:r>
              <w:br/>
            </w:r>
            <w:r>
              <w:rPr>
                <w:rFonts w:ascii="Times New Roman"/>
                <w:b w:val="false"/>
                <w:i w:val="false"/>
                <w:color w:val="000000"/>
                <w:sz w:val="20"/>
              </w:rPr>
              <w:t>
регулируемой сферы;
</w:t>
            </w:r>
            <w:r>
              <w:br/>
            </w:r>
            <w:r>
              <w:rPr>
                <w:rFonts w:ascii="Times New Roman"/>
                <w:b w:val="false"/>
                <w:i w:val="false"/>
                <w:color w:val="000000"/>
                <w:sz w:val="20"/>
              </w:rPr>
              <w:t>
осуществление
</w:t>
            </w:r>
            <w:r>
              <w:br/>
            </w:r>
            <w:r>
              <w:rPr>
                <w:rFonts w:ascii="Times New Roman"/>
                <w:b w:val="false"/>
                <w:i w:val="false"/>
                <w:color w:val="000000"/>
                <w:sz w:val="20"/>
              </w:rPr>
              <w:t>
внутреннего контроля
</w:t>
            </w:r>
            <w:r>
              <w:br/>
            </w:r>
            <w:r>
              <w:rPr>
                <w:rFonts w:ascii="Times New Roman"/>
                <w:b w:val="false"/>
                <w:i w:val="false"/>
                <w:color w:val="000000"/>
                <w:sz w:val="20"/>
              </w:rPr>
              <w:t>
подведомственных
</w:t>
            </w:r>
            <w:r>
              <w:br/>
            </w:r>
            <w:r>
              <w:rPr>
                <w:rFonts w:ascii="Times New Roman"/>
                <w:b w:val="false"/>
                <w:i w:val="false"/>
                <w:color w:val="000000"/>
                <w:sz w:val="20"/>
              </w:rPr>
              <w:t>
учреждений и
</w:t>
            </w:r>
            <w:r>
              <w:br/>
            </w:r>
            <w:r>
              <w:rPr>
                <w:rFonts w:ascii="Times New Roman"/>
                <w:b w:val="false"/>
                <w:i w:val="false"/>
                <w:color w:val="000000"/>
                <w:sz w:val="20"/>
              </w:rPr>
              <w:t>
организаций.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Аппараты
</w:t>
            </w:r>
            <w:r>
              <w:br/>
            </w:r>
            <w:r>
              <w:rPr>
                <w:rFonts w:ascii="Times New Roman"/>
                <w:b w:val="false"/>
                <w:i w:val="false"/>
                <w:color w:val="000000"/>
                <w:sz w:val="20"/>
              </w:rPr>
              <w:t>
террито-
</w:t>
            </w:r>
            <w:r>
              <w:br/>
            </w:r>
            <w:r>
              <w:rPr>
                <w:rFonts w:ascii="Times New Roman"/>
                <w:b w:val="false"/>
                <w:i w:val="false"/>
                <w:color w:val="000000"/>
                <w:sz w:val="20"/>
              </w:rPr>
              <w:t>
риальных
</w:t>
            </w:r>
            <w:r>
              <w:br/>
            </w:r>
            <w:r>
              <w:rPr>
                <w:rFonts w:ascii="Times New Roman"/>
                <w:b w:val="false"/>
                <w:i w:val="false"/>
                <w:color w:val="000000"/>
                <w:sz w:val="20"/>
              </w:rPr>
              <w:t>
органов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w:t>
            </w:r>
            <w:r>
              <w:br/>
            </w:r>
            <w:r>
              <w:rPr>
                <w:rFonts w:ascii="Times New Roman"/>
                <w:b w:val="false"/>
                <w:i w:val="false"/>
                <w:color w:val="000000"/>
                <w:sz w:val="20"/>
              </w:rPr>
              <w:t>
государственного
</w:t>
            </w:r>
            <w:r>
              <w:br/>
            </w:r>
            <w:r>
              <w:rPr>
                <w:rFonts w:ascii="Times New Roman"/>
                <w:b w:val="false"/>
                <w:i w:val="false"/>
                <w:color w:val="000000"/>
                <w:sz w:val="20"/>
              </w:rPr>
              <w:t>
фитосанитарного
</w:t>
            </w:r>
            <w:r>
              <w:br/>
            </w:r>
            <w:r>
              <w:rPr>
                <w:rFonts w:ascii="Times New Roman"/>
                <w:b w:val="false"/>
                <w:i w:val="false"/>
                <w:color w:val="000000"/>
                <w:sz w:val="20"/>
              </w:rPr>
              <w:t>
контроля по защите
</w:t>
            </w:r>
            <w:r>
              <w:br/>
            </w:r>
            <w:r>
              <w:rPr>
                <w:rFonts w:ascii="Times New Roman"/>
                <w:b w:val="false"/>
                <w:i w:val="false"/>
                <w:color w:val="000000"/>
                <w:sz w:val="20"/>
              </w:rPr>
              <w:t>
и карантину
</w:t>
            </w:r>
            <w:r>
              <w:br/>
            </w:r>
            <w:r>
              <w:rPr>
                <w:rFonts w:ascii="Times New Roman"/>
                <w:b w:val="false"/>
                <w:i w:val="false"/>
                <w:color w:val="000000"/>
                <w:sz w:val="20"/>
              </w:rPr>
              <w:t>
растений;
</w:t>
            </w:r>
            <w:r>
              <w:br/>
            </w:r>
            <w:r>
              <w:rPr>
                <w:rFonts w:ascii="Times New Roman"/>
                <w:b w:val="false"/>
                <w:i w:val="false"/>
                <w:color w:val="000000"/>
                <w:sz w:val="20"/>
              </w:rPr>
              <w:t>
осуществление
</w:t>
            </w:r>
            <w:r>
              <w:br/>
            </w:r>
            <w:r>
              <w:rPr>
                <w:rFonts w:ascii="Times New Roman"/>
                <w:b w:val="false"/>
                <w:i w:val="false"/>
                <w:color w:val="000000"/>
                <w:sz w:val="20"/>
              </w:rPr>
              <w:t>
государственного
</w:t>
            </w:r>
            <w:r>
              <w:br/>
            </w:r>
            <w:r>
              <w:rPr>
                <w:rFonts w:ascii="Times New Roman"/>
                <w:b w:val="false"/>
                <w:i w:val="false"/>
                <w:color w:val="000000"/>
                <w:sz w:val="20"/>
              </w:rPr>
              <w:t>
ветеринарного
</w:t>
            </w:r>
            <w:r>
              <w:br/>
            </w:r>
            <w:r>
              <w:rPr>
                <w:rFonts w:ascii="Times New Roman"/>
                <w:b w:val="false"/>
                <w:i w:val="false"/>
                <w:color w:val="000000"/>
                <w:sz w:val="20"/>
              </w:rPr>
              <w:t>
контроля;
</w:t>
            </w:r>
            <w:r>
              <w:br/>
            </w:r>
            <w:r>
              <w:rPr>
                <w:rFonts w:ascii="Times New Roman"/>
                <w:b w:val="false"/>
                <w:i w:val="false"/>
                <w:color w:val="000000"/>
                <w:sz w:val="20"/>
              </w:rPr>
              <w:t>
проведение
</w:t>
            </w:r>
            <w:r>
              <w:br/>
            </w:r>
            <w:r>
              <w:rPr>
                <w:rFonts w:ascii="Times New Roman"/>
                <w:b w:val="false"/>
                <w:i w:val="false"/>
                <w:color w:val="000000"/>
                <w:sz w:val="20"/>
              </w:rPr>
              <w:t>
государственной
</w:t>
            </w:r>
            <w:r>
              <w:br/>
            </w:r>
            <w:r>
              <w:rPr>
                <w:rFonts w:ascii="Times New Roman"/>
                <w:b w:val="false"/>
                <w:i w:val="false"/>
                <w:color w:val="000000"/>
                <w:sz w:val="20"/>
              </w:rPr>
              <w:t>
регистрации,
</w:t>
            </w:r>
            <w:r>
              <w:br/>
            </w:r>
            <w:r>
              <w:rPr>
                <w:rFonts w:ascii="Times New Roman"/>
                <w:b w:val="false"/>
                <w:i w:val="false"/>
                <w:color w:val="000000"/>
                <w:sz w:val="20"/>
              </w:rPr>
              <w:t>
технического
</w:t>
            </w:r>
            <w:r>
              <w:br/>
            </w:r>
            <w:r>
              <w:rPr>
                <w:rFonts w:ascii="Times New Roman"/>
                <w:b w:val="false"/>
                <w:i w:val="false"/>
                <w:color w:val="000000"/>
                <w:sz w:val="20"/>
              </w:rPr>
              <w:t>
осмотра тракторов,
</w:t>
            </w:r>
            <w:r>
              <w:br/>
            </w:r>
            <w:r>
              <w:rPr>
                <w:rFonts w:ascii="Times New Roman"/>
                <w:b w:val="false"/>
                <w:i w:val="false"/>
                <w:color w:val="000000"/>
                <w:sz w:val="20"/>
              </w:rPr>
              <w:t>
прием экзаменов и выдача удостоверений
</w:t>
            </w:r>
            <w:r>
              <w:br/>
            </w:r>
            <w:r>
              <w:rPr>
                <w:rFonts w:ascii="Times New Roman"/>
                <w:b w:val="false"/>
                <w:i w:val="false"/>
                <w:color w:val="000000"/>
                <w:sz w:val="20"/>
              </w:rPr>
              <w:t>
на право управления
</w:t>
            </w:r>
            <w:r>
              <w:br/>
            </w:r>
            <w:r>
              <w:rPr>
                <w:rFonts w:ascii="Times New Roman"/>
                <w:b w:val="false"/>
                <w:i w:val="false"/>
                <w:color w:val="000000"/>
                <w:sz w:val="20"/>
              </w:rPr>
              <w:t>
тракторами и т.п.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квалификации
</w:t>
            </w:r>
            <w:r>
              <w:br/>
            </w:r>
            <w:r>
              <w:rPr>
                <w:rFonts w:ascii="Times New Roman"/>
                <w:b w:val="false"/>
                <w:i w:val="false"/>
                <w:color w:val="000000"/>
                <w:sz w:val="20"/>
              </w:rPr>
              <w:t>
государст-
</w:t>
            </w:r>
            <w:r>
              <w:br/>
            </w:r>
            <w:r>
              <w:rPr>
                <w:rFonts w:ascii="Times New Roman"/>
                <w:b w:val="false"/>
                <w:i w:val="false"/>
                <w:color w:val="000000"/>
                <w:sz w:val="20"/>
              </w:rPr>
              <w:t>
венных
</w:t>
            </w:r>
            <w:r>
              <w:br/>
            </w:r>
            <w:r>
              <w:rPr>
                <w:rFonts w:ascii="Times New Roman"/>
                <w:b w:val="false"/>
                <w:i w:val="false"/>
                <w:color w:val="000000"/>
                <w:sz w:val="20"/>
              </w:rPr>
              <w:t>
служащих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услуг
</w:t>
            </w:r>
            <w:r>
              <w:br/>
            </w:r>
            <w:r>
              <w:rPr>
                <w:rFonts w:ascii="Times New Roman"/>
                <w:b w:val="false"/>
                <w:i w:val="false"/>
                <w:color w:val="000000"/>
                <w:sz w:val="20"/>
              </w:rPr>
              <w:t>
по повышению
</w:t>
            </w:r>
            <w:r>
              <w:br/>
            </w:r>
            <w:r>
              <w:rPr>
                <w:rFonts w:ascii="Times New Roman"/>
                <w:b w:val="false"/>
                <w:i w:val="false"/>
                <w:color w:val="000000"/>
                <w:sz w:val="20"/>
              </w:rPr>
              <w:t>
квалификации
</w:t>
            </w:r>
            <w:r>
              <w:br/>
            </w:r>
            <w:r>
              <w:rPr>
                <w:rFonts w:ascii="Times New Roman"/>
                <w:b w:val="false"/>
                <w:i w:val="false"/>
                <w:color w:val="000000"/>
                <w:sz w:val="20"/>
              </w:rPr>
              <w:t>
государственных
</w:t>
            </w:r>
            <w:r>
              <w:br/>
            </w:r>
            <w:r>
              <w:rPr>
                <w:rFonts w:ascii="Times New Roman"/>
                <w:b w:val="false"/>
                <w:i w:val="false"/>
                <w:color w:val="000000"/>
                <w:sz w:val="20"/>
              </w:rPr>
              <w:t>
служащих по десяти
</w:t>
            </w:r>
            <w:r>
              <w:br/>
            </w:r>
            <w:r>
              <w:rPr>
                <w:rFonts w:ascii="Times New Roman"/>
                <w:b w:val="false"/>
                <w:i w:val="false"/>
                <w:color w:val="000000"/>
                <w:sz w:val="20"/>
              </w:rPr>
              <w:t>
темам:
</w:t>
            </w:r>
            <w:r>
              <w:br/>
            </w:r>
            <w:r>
              <w:rPr>
                <w:rFonts w:ascii="Times New Roman"/>
                <w:b w:val="false"/>
                <w:i w:val="false"/>
                <w:color w:val="000000"/>
                <w:sz w:val="20"/>
              </w:rPr>
              <w:t>
1) защиты и
</w:t>
            </w:r>
            <w:r>
              <w:br/>
            </w:r>
            <w:r>
              <w:rPr>
                <w:rFonts w:ascii="Times New Roman"/>
                <w:b w:val="false"/>
                <w:i w:val="false"/>
                <w:color w:val="000000"/>
                <w:sz w:val="20"/>
              </w:rPr>
              <w:t>
карантина растений;
</w:t>
            </w:r>
            <w:r>
              <w:br/>
            </w:r>
            <w:r>
              <w:rPr>
                <w:rFonts w:ascii="Times New Roman"/>
                <w:b w:val="false"/>
                <w:i w:val="false"/>
                <w:color w:val="000000"/>
                <w:sz w:val="20"/>
              </w:rPr>
              <w:t>
2) ветеринарии;
</w:t>
            </w:r>
            <w:r>
              <w:br/>
            </w:r>
            <w:r>
              <w:rPr>
                <w:rFonts w:ascii="Times New Roman"/>
                <w:b w:val="false"/>
                <w:i w:val="false"/>
                <w:color w:val="000000"/>
                <w:sz w:val="20"/>
              </w:rPr>
              <w:t>
3) технической
</w:t>
            </w:r>
            <w:r>
              <w:br/>
            </w:r>
            <w:r>
              <w:rPr>
                <w:rFonts w:ascii="Times New Roman"/>
                <w:b w:val="false"/>
                <w:i w:val="false"/>
                <w:color w:val="000000"/>
                <w:sz w:val="20"/>
              </w:rPr>
              <w:t>
инспекции;
</w:t>
            </w:r>
            <w:r>
              <w:br/>
            </w:r>
            <w:r>
              <w:rPr>
                <w:rFonts w:ascii="Times New Roman"/>
                <w:b w:val="false"/>
                <w:i w:val="false"/>
                <w:color w:val="000000"/>
                <w:sz w:val="20"/>
              </w:rPr>
              <w:t>
4) семенного и
</w:t>
            </w:r>
            <w:r>
              <w:br/>
            </w:r>
            <w:r>
              <w:rPr>
                <w:rFonts w:ascii="Times New Roman"/>
                <w:b w:val="false"/>
                <w:i w:val="false"/>
                <w:color w:val="000000"/>
                <w:sz w:val="20"/>
              </w:rPr>
              <w:t>
зернового
</w:t>
            </w:r>
            <w:r>
              <w:br/>
            </w:r>
            <w:r>
              <w:rPr>
                <w:rFonts w:ascii="Times New Roman"/>
                <w:b w:val="false"/>
                <w:i w:val="false"/>
                <w:color w:val="000000"/>
                <w:sz w:val="20"/>
              </w:rPr>
              <w:t>
инспектирования;
</w:t>
            </w:r>
            <w:r>
              <w:br/>
            </w:r>
            <w:r>
              <w:rPr>
                <w:rFonts w:ascii="Times New Roman"/>
                <w:b w:val="false"/>
                <w:i w:val="false"/>
                <w:color w:val="000000"/>
                <w:sz w:val="20"/>
              </w:rPr>
              <w:t>
5) племенного дела;
</w:t>
            </w:r>
            <w:r>
              <w:br/>
            </w:r>
            <w:r>
              <w:rPr>
                <w:rFonts w:ascii="Times New Roman"/>
                <w:b w:val="false"/>
                <w:i w:val="false"/>
                <w:color w:val="000000"/>
                <w:sz w:val="20"/>
              </w:rPr>
              <w:t>
6) рыбного
</w:t>
            </w:r>
            <w:r>
              <w:br/>
            </w:r>
            <w:r>
              <w:rPr>
                <w:rFonts w:ascii="Times New Roman"/>
                <w:b w:val="false"/>
                <w:i w:val="false"/>
                <w:color w:val="000000"/>
                <w:sz w:val="20"/>
              </w:rPr>
              <w:t>
хозяйства;
</w:t>
            </w:r>
            <w:r>
              <w:br/>
            </w:r>
            <w:r>
              <w:rPr>
                <w:rFonts w:ascii="Times New Roman"/>
                <w:b w:val="false"/>
                <w:i w:val="false"/>
                <w:color w:val="000000"/>
                <w:sz w:val="20"/>
              </w:rPr>
              <w:t>
7) лесного
</w:t>
            </w:r>
            <w:r>
              <w:br/>
            </w:r>
            <w:r>
              <w:rPr>
                <w:rFonts w:ascii="Times New Roman"/>
                <w:b w:val="false"/>
                <w:i w:val="false"/>
                <w:color w:val="000000"/>
                <w:sz w:val="20"/>
              </w:rPr>
              <w:t>
хозяйства;
</w:t>
            </w:r>
            <w:r>
              <w:br/>
            </w:r>
            <w:r>
              <w:rPr>
                <w:rFonts w:ascii="Times New Roman"/>
                <w:b w:val="false"/>
                <w:i w:val="false"/>
                <w:color w:val="000000"/>
                <w:sz w:val="20"/>
              </w:rPr>
              <w:t>
8) водного
</w:t>
            </w:r>
            <w:r>
              <w:br/>
            </w:r>
            <w:r>
              <w:rPr>
                <w:rFonts w:ascii="Times New Roman"/>
                <w:b w:val="false"/>
                <w:i w:val="false"/>
                <w:color w:val="000000"/>
                <w:sz w:val="20"/>
              </w:rPr>
              <w:t>
хозяйства;
</w:t>
            </w:r>
            <w:r>
              <w:br/>
            </w:r>
            <w:r>
              <w:rPr>
                <w:rFonts w:ascii="Times New Roman"/>
                <w:b w:val="false"/>
                <w:i w:val="false"/>
                <w:color w:val="000000"/>
                <w:sz w:val="20"/>
              </w:rPr>
              <w:t>
9) информационно-
</w:t>
            </w:r>
            <w:r>
              <w:br/>
            </w:r>
            <w:r>
              <w:rPr>
                <w:rFonts w:ascii="Times New Roman"/>
                <w:b w:val="false"/>
                <w:i w:val="false"/>
                <w:color w:val="000000"/>
                <w:sz w:val="20"/>
              </w:rPr>
              <w:t>
маркетингового
</w:t>
            </w:r>
            <w:r>
              <w:br/>
            </w:r>
            <w:r>
              <w:rPr>
                <w:rFonts w:ascii="Times New Roman"/>
                <w:b w:val="false"/>
                <w:i w:val="false"/>
                <w:color w:val="000000"/>
                <w:sz w:val="20"/>
              </w:rPr>
              <w:t>
обслуживания
</w:t>
            </w:r>
            <w:r>
              <w:br/>
            </w:r>
            <w:r>
              <w:rPr>
                <w:rFonts w:ascii="Times New Roman"/>
                <w:b w:val="false"/>
                <w:i w:val="false"/>
                <w:color w:val="000000"/>
                <w:sz w:val="20"/>
              </w:rPr>
              <w:t>
сельского хозяйства;
</w:t>
            </w:r>
            <w:r>
              <w:br/>
            </w:r>
            <w:r>
              <w:rPr>
                <w:rFonts w:ascii="Times New Roman"/>
                <w:b w:val="false"/>
                <w:i w:val="false"/>
                <w:color w:val="000000"/>
                <w:sz w:val="20"/>
              </w:rPr>
              <w:t>
10) применение
</w:t>
            </w:r>
            <w:r>
              <w:br/>
            </w:r>
            <w:r>
              <w:rPr>
                <w:rFonts w:ascii="Times New Roman"/>
                <w:b w:val="false"/>
                <w:i w:val="false"/>
                <w:color w:val="000000"/>
                <w:sz w:val="20"/>
              </w:rPr>
              <w:t>
законодательств
</w:t>
            </w:r>
            <w:r>
              <w:br/>
            </w:r>
            <w:r>
              <w:rPr>
                <w:rFonts w:ascii="Times New Roman"/>
                <w:b w:val="false"/>
                <w:i w:val="false"/>
                <w:color w:val="000000"/>
                <w:sz w:val="20"/>
              </w:rPr>
              <w:t>
Республики
</w:t>
            </w:r>
            <w:r>
              <w:br/>
            </w:r>
            <w:r>
              <w:rPr>
                <w:rFonts w:ascii="Times New Roman"/>
                <w:b w:val="false"/>
                <w:i w:val="false"/>
                <w:color w:val="000000"/>
                <w:sz w:val="20"/>
              </w:rPr>
              <w:t>
Казахстан, основ
</w:t>
            </w:r>
            <w:r>
              <w:br/>
            </w:r>
            <w:r>
              <w:rPr>
                <w:rFonts w:ascii="Times New Roman"/>
                <w:b w:val="false"/>
                <w:i w:val="false"/>
                <w:color w:val="000000"/>
                <w:sz w:val="20"/>
              </w:rPr>
              <w:t>
государственного
</w:t>
            </w:r>
            <w:r>
              <w:br/>
            </w:r>
            <w:r>
              <w:rPr>
                <w:rFonts w:ascii="Times New Roman"/>
                <w:b w:val="false"/>
                <w:i w:val="false"/>
                <w:color w:val="000000"/>
                <w:sz w:val="20"/>
              </w:rPr>
              <w:t>
управления.
</w:t>
            </w:r>
            <w:r>
              <w:br/>
            </w:r>
            <w:r>
              <w:rPr>
                <w:rFonts w:ascii="Times New Roman"/>
                <w:b w:val="false"/>
                <w:i w:val="false"/>
                <w:color w:val="000000"/>
                <w:sz w:val="20"/>
              </w:rPr>
              <w:t>
Обучение
</w:t>
            </w:r>
            <w:r>
              <w:br/>
            </w:r>
            <w:r>
              <w:rPr>
                <w:rFonts w:ascii="Times New Roman"/>
                <w:b w:val="false"/>
                <w:i w:val="false"/>
                <w:color w:val="000000"/>
                <w:sz w:val="20"/>
              </w:rPr>
              <w:t>
государственному
</w:t>
            </w:r>
            <w:r>
              <w:br/>
            </w:r>
            <w:r>
              <w:rPr>
                <w:rFonts w:ascii="Times New Roman"/>
                <w:b w:val="false"/>
                <w:i w:val="false"/>
                <w:color w:val="000000"/>
                <w:sz w:val="20"/>
              </w:rPr>
              <w:t>
языку.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
</w:t>
            </w:r>
            <w:r>
              <w:br/>
            </w:r>
            <w:r>
              <w:rPr>
                <w:rFonts w:ascii="Times New Roman"/>
                <w:b w:val="false"/>
                <w:i w:val="false"/>
                <w:color w:val="000000"/>
                <w:sz w:val="20"/>
              </w:rPr>
              <w:t>
ль-
</w:t>
            </w:r>
            <w:r>
              <w:br/>
            </w:r>
            <w:r>
              <w:rPr>
                <w:rFonts w:ascii="Times New Roman"/>
                <w:b w:val="false"/>
                <w:i w:val="false"/>
                <w:color w:val="000000"/>
                <w:sz w:val="20"/>
              </w:rPr>
              <w:t>
ноябрь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(строка исключена - от 13 июля 2007 г. N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597)
</w:t>
            </w:r>
            <w:r>
              <w:rPr>
                <w:rFonts w:ascii="Times New Roman"/>
                <w:b w:val="false"/>
                <w:i w:val="false"/>
                <w:color w:val="8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w:t>
            </w:r>
            <w:r>
              <w:br/>
            </w:r>
            <w:r>
              <w:rPr>
                <w:rFonts w:ascii="Times New Roman"/>
                <w:b w:val="false"/>
                <w:i w:val="false"/>
                <w:color w:val="000000"/>
                <w:sz w:val="20"/>
              </w:rPr>
              <w:t>
государст-
</w:t>
            </w:r>
            <w:r>
              <w:br/>
            </w:r>
            <w:r>
              <w:rPr>
                <w:rFonts w:ascii="Times New Roman"/>
                <w:b w:val="false"/>
                <w:i w:val="false"/>
                <w:color w:val="000000"/>
                <w:sz w:val="20"/>
              </w:rPr>
              <w:t>
венных
</w:t>
            </w:r>
            <w:r>
              <w:br/>
            </w:r>
            <w:r>
              <w:rPr>
                <w:rFonts w:ascii="Times New Roman"/>
                <w:b w:val="false"/>
                <w:i w:val="false"/>
                <w:color w:val="000000"/>
                <w:sz w:val="20"/>
              </w:rPr>
              <w:t>
органов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матери-
</w:t>
            </w:r>
            <w:r>
              <w:br/>
            </w:r>
            <w:r>
              <w:rPr>
                <w:rFonts w:ascii="Times New Roman"/>
                <w:b w:val="false"/>
                <w:i w:val="false"/>
                <w:color w:val="000000"/>
                <w:sz w:val="20"/>
              </w:rPr>
              <w:t>
ально-технической
</w:t>
            </w:r>
            <w:r>
              <w:br/>
            </w:r>
            <w:r>
              <w:rPr>
                <w:rFonts w:ascii="Times New Roman"/>
                <w:b w:val="false"/>
                <w:i w:val="false"/>
                <w:color w:val="000000"/>
                <w:sz w:val="20"/>
              </w:rPr>
              <w:t>
базой для дальнейшей
</w:t>
            </w:r>
            <w:r>
              <w:br/>
            </w:r>
            <w:r>
              <w:rPr>
                <w:rFonts w:ascii="Times New Roman"/>
                <w:b w:val="false"/>
                <w:i w:val="false"/>
                <w:color w:val="000000"/>
                <w:sz w:val="20"/>
              </w:rPr>
              <w:t>
деятельности
</w:t>
            </w:r>
            <w:r>
              <w:br/>
            </w:r>
            <w:r>
              <w:rPr>
                <w:rFonts w:ascii="Times New Roman"/>
                <w:b w:val="false"/>
                <w:i w:val="false"/>
                <w:color w:val="000000"/>
                <w:sz w:val="20"/>
              </w:rPr>
              <w:t>
уполномоченного
</w:t>
            </w:r>
            <w:r>
              <w:br/>
            </w:r>
            <w:r>
              <w:rPr>
                <w:rFonts w:ascii="Times New Roman"/>
                <w:b w:val="false"/>
                <w:i w:val="false"/>
                <w:color w:val="000000"/>
                <w:sz w:val="20"/>
              </w:rPr>
              <w:t>
органа в области
</w:t>
            </w:r>
            <w:r>
              <w:br/>
            </w:r>
            <w:r>
              <w:rPr>
                <w:rFonts w:ascii="Times New Roman"/>
                <w:b w:val="false"/>
                <w:i w:val="false"/>
                <w:color w:val="000000"/>
                <w:sz w:val="20"/>
              </w:rPr>
              <w:t>
агропромышленного
</w:t>
            </w:r>
            <w:r>
              <w:br/>
            </w:r>
            <w:r>
              <w:rPr>
                <w:rFonts w:ascii="Times New Roman"/>
                <w:b w:val="false"/>
                <w:i w:val="false"/>
                <w:color w:val="000000"/>
                <w:sz w:val="20"/>
              </w:rPr>
              <w:t>
комплекса, лесного
</w:t>
            </w:r>
            <w:r>
              <w:br/>
            </w:r>
            <w:r>
              <w:rPr>
                <w:rFonts w:ascii="Times New Roman"/>
                <w:b w:val="false"/>
                <w:i w:val="false"/>
                <w:color w:val="000000"/>
                <w:sz w:val="20"/>
              </w:rPr>
              <w:t>
и водного хозяйства.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
</w:t>
            </w:r>
            <w:r>
              <w:br/>
            </w:r>
            <w:r>
              <w:rPr>
                <w:rFonts w:ascii="Times New Roman"/>
                <w:b w:val="false"/>
                <w:i w:val="false"/>
                <w:color w:val="000000"/>
                <w:sz w:val="20"/>
              </w:rPr>
              <w:t>
ль-де-
</w:t>
            </w:r>
            <w:r>
              <w:br/>
            </w:r>
            <w:r>
              <w:rPr>
                <w:rFonts w:ascii="Times New Roman"/>
                <w:b w:val="false"/>
                <w:i w:val="false"/>
                <w:color w:val="000000"/>
                <w:sz w:val="20"/>
              </w:rPr>
              <w:t>
кабрь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функциониро-
</w:t>
            </w:r>
            <w:r>
              <w:br/>
            </w:r>
            <w:r>
              <w:rPr>
                <w:rFonts w:ascii="Times New Roman"/>
                <w:b w:val="false"/>
                <w:i w:val="false"/>
                <w:color w:val="000000"/>
                <w:sz w:val="20"/>
              </w:rPr>
              <w:t>
вания инфор-
</w:t>
            </w:r>
            <w:r>
              <w:br/>
            </w:r>
            <w:r>
              <w:rPr>
                <w:rFonts w:ascii="Times New Roman"/>
                <w:b w:val="false"/>
                <w:i w:val="false"/>
                <w:color w:val="000000"/>
                <w:sz w:val="20"/>
              </w:rPr>
              <w:t>
мационных
</w:t>
            </w:r>
            <w:r>
              <w:br/>
            </w:r>
            <w:r>
              <w:rPr>
                <w:rFonts w:ascii="Times New Roman"/>
                <w:b w:val="false"/>
                <w:i w:val="false"/>
                <w:color w:val="000000"/>
                <w:sz w:val="20"/>
              </w:rPr>
              <w:t>
систем и
</w:t>
            </w:r>
            <w:r>
              <w:br/>
            </w:r>
            <w:r>
              <w:rPr>
                <w:rFonts w:ascii="Times New Roman"/>
                <w:b w:val="false"/>
                <w:i w:val="false"/>
                <w:color w:val="000000"/>
                <w:sz w:val="20"/>
              </w:rPr>
              <w:t>
информацион-
</w:t>
            </w:r>
            <w:r>
              <w:br/>
            </w:r>
            <w:r>
              <w:rPr>
                <w:rFonts w:ascii="Times New Roman"/>
                <w:b w:val="false"/>
                <w:i w:val="false"/>
                <w:color w:val="000000"/>
                <w:sz w:val="20"/>
              </w:rPr>
              <w:t>
но-техничес-
</w:t>
            </w:r>
            <w:r>
              <w:br/>
            </w:r>
            <w:r>
              <w:rPr>
                <w:rFonts w:ascii="Times New Roman"/>
                <w:b w:val="false"/>
                <w:i w:val="false"/>
                <w:color w:val="000000"/>
                <w:sz w:val="20"/>
              </w:rPr>
              <w:t>
кое обеспе-
</w:t>
            </w:r>
            <w:r>
              <w:br/>
            </w:r>
            <w:r>
              <w:rPr>
                <w:rFonts w:ascii="Times New Roman"/>
                <w:b w:val="false"/>
                <w:i w:val="false"/>
                <w:color w:val="000000"/>
                <w:sz w:val="20"/>
              </w:rPr>
              <w:t>
чение госу-
</w:t>
            </w:r>
            <w:r>
              <w:br/>
            </w:r>
            <w:r>
              <w:rPr>
                <w:rFonts w:ascii="Times New Roman"/>
                <w:b w:val="false"/>
                <w:i w:val="false"/>
                <w:color w:val="000000"/>
                <w:sz w:val="20"/>
              </w:rPr>
              <w:t>
дарственных
</w:t>
            </w:r>
            <w:r>
              <w:br/>
            </w:r>
            <w:r>
              <w:rPr>
                <w:rFonts w:ascii="Times New Roman"/>
                <w:b w:val="false"/>
                <w:i w:val="false"/>
                <w:color w:val="000000"/>
                <w:sz w:val="20"/>
              </w:rPr>
              <w:t>
органов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техническими и
</w:t>
            </w:r>
            <w:r>
              <w:br/>
            </w:r>
            <w:r>
              <w:rPr>
                <w:rFonts w:ascii="Times New Roman"/>
                <w:b w:val="false"/>
                <w:i w:val="false"/>
                <w:color w:val="000000"/>
                <w:sz w:val="20"/>
              </w:rPr>
              <w:t>
технологическими
</w:t>
            </w:r>
            <w:r>
              <w:br/>
            </w:r>
            <w:r>
              <w:rPr>
                <w:rFonts w:ascii="Times New Roman"/>
                <w:b w:val="false"/>
                <w:i w:val="false"/>
                <w:color w:val="000000"/>
                <w:sz w:val="20"/>
              </w:rPr>
              <w:t>
средствами и
</w:t>
            </w:r>
            <w:r>
              <w:br/>
            </w:r>
            <w:r>
              <w:rPr>
                <w:rFonts w:ascii="Times New Roman"/>
                <w:b w:val="false"/>
                <w:i w:val="false"/>
                <w:color w:val="000000"/>
                <w:sz w:val="20"/>
              </w:rPr>
              <w:t>
программное
</w:t>
            </w:r>
            <w:r>
              <w:br/>
            </w:r>
            <w:r>
              <w:rPr>
                <w:rFonts w:ascii="Times New Roman"/>
                <w:b w:val="false"/>
                <w:i w:val="false"/>
                <w:color w:val="000000"/>
                <w:sz w:val="20"/>
              </w:rPr>
              <w:t>
обеспечение
</w:t>
            </w:r>
            <w:r>
              <w:br/>
            </w:r>
            <w:r>
              <w:rPr>
                <w:rFonts w:ascii="Times New Roman"/>
                <w:b w:val="false"/>
                <w:i w:val="false"/>
                <w:color w:val="000000"/>
                <w:sz w:val="20"/>
              </w:rPr>
              <w:t>
информационных
</w:t>
            </w:r>
            <w:r>
              <w:br/>
            </w:r>
            <w:r>
              <w:rPr>
                <w:rFonts w:ascii="Times New Roman"/>
                <w:b w:val="false"/>
                <w:i w:val="false"/>
                <w:color w:val="000000"/>
                <w:sz w:val="20"/>
              </w:rPr>
              <w:t>
систем:
</w:t>
            </w:r>
            <w:r>
              <w:br/>
            </w:r>
            <w:r>
              <w:rPr>
                <w:rFonts w:ascii="Times New Roman"/>
                <w:b w:val="false"/>
                <w:i w:val="false"/>
                <w:color w:val="000000"/>
                <w:sz w:val="20"/>
              </w:rPr>
              <w:t>
- доступа к сети
</w:t>
            </w:r>
            <w:r>
              <w:br/>
            </w:r>
            <w:r>
              <w:rPr>
                <w:rFonts w:ascii="Times New Roman"/>
                <w:b w:val="false"/>
                <w:i w:val="false"/>
                <w:color w:val="000000"/>
                <w:sz w:val="20"/>
              </w:rPr>
              <w:t>
Интернет;
</w:t>
            </w:r>
            <w:r>
              <w:br/>
            </w:r>
            <w:r>
              <w:rPr>
                <w:rFonts w:ascii="Times New Roman"/>
                <w:b w:val="false"/>
                <w:i w:val="false"/>
                <w:color w:val="000000"/>
                <w:sz w:val="20"/>
              </w:rPr>
              <w:t>
- техническое
</w:t>
            </w:r>
            <w:r>
              <w:br/>
            </w:r>
            <w:r>
              <w:rPr>
                <w:rFonts w:ascii="Times New Roman"/>
                <w:b w:val="false"/>
                <w:i w:val="false"/>
                <w:color w:val="000000"/>
                <w:sz w:val="20"/>
              </w:rPr>
              <w:t>
обслуживание
</w:t>
            </w:r>
            <w:r>
              <w:br/>
            </w:r>
            <w:r>
              <w:rPr>
                <w:rFonts w:ascii="Times New Roman"/>
                <w:b w:val="false"/>
                <w:i w:val="false"/>
                <w:color w:val="000000"/>
                <w:sz w:val="20"/>
              </w:rPr>
              <w:t>
компьютерного
</w:t>
            </w:r>
            <w:r>
              <w:br/>
            </w:r>
            <w:r>
              <w:rPr>
                <w:rFonts w:ascii="Times New Roman"/>
                <w:b w:val="false"/>
                <w:i w:val="false"/>
                <w:color w:val="000000"/>
                <w:sz w:val="20"/>
              </w:rPr>
              <w:t>
оборудования и
</w:t>
            </w:r>
            <w:r>
              <w:br/>
            </w:r>
            <w:r>
              <w:rPr>
                <w:rFonts w:ascii="Times New Roman"/>
                <w:b w:val="false"/>
                <w:i w:val="false"/>
                <w:color w:val="000000"/>
                <w:sz w:val="20"/>
              </w:rPr>
              <w:t>
оргтехники;
</w:t>
            </w:r>
            <w:r>
              <w:br/>
            </w:r>
            <w:r>
              <w:rPr>
                <w:rFonts w:ascii="Times New Roman"/>
                <w:b w:val="false"/>
                <w:i w:val="false"/>
                <w:color w:val="000000"/>
                <w:sz w:val="20"/>
              </w:rPr>
              <w:t>
- сопровождение и
</w:t>
            </w:r>
            <w:r>
              <w:br/>
            </w:r>
            <w:r>
              <w:rPr>
                <w:rFonts w:ascii="Times New Roman"/>
                <w:b w:val="false"/>
                <w:i w:val="false"/>
                <w:color w:val="000000"/>
                <w:sz w:val="20"/>
              </w:rPr>
              <w:t>
эксплуатация 1С:
</w:t>
            </w:r>
            <w:r>
              <w:br/>
            </w:r>
            <w:r>
              <w:rPr>
                <w:rFonts w:ascii="Times New Roman"/>
                <w:b w:val="false"/>
                <w:i w:val="false"/>
                <w:color w:val="000000"/>
                <w:sz w:val="20"/>
              </w:rPr>
              <w:t>
бухгалтерии;
</w:t>
            </w:r>
            <w:r>
              <w:br/>
            </w:r>
            <w:r>
              <w:rPr>
                <w:rFonts w:ascii="Times New Roman"/>
                <w:b w:val="false"/>
                <w:i w:val="false"/>
                <w:color w:val="000000"/>
                <w:sz w:val="20"/>
              </w:rPr>
              <w:t>
- сопровождение
</w:t>
            </w:r>
            <w:r>
              <w:br/>
            </w:r>
            <w:r>
              <w:rPr>
                <w:rFonts w:ascii="Times New Roman"/>
                <w:b w:val="false"/>
                <w:i w:val="false"/>
                <w:color w:val="000000"/>
                <w:sz w:val="20"/>
              </w:rPr>
              <w:t>
программных
</w:t>
            </w:r>
            <w:r>
              <w:br/>
            </w:r>
            <w:r>
              <w:rPr>
                <w:rFonts w:ascii="Times New Roman"/>
                <w:b w:val="false"/>
                <w:i w:val="false"/>
                <w:color w:val="000000"/>
                <w:sz w:val="20"/>
              </w:rPr>
              <w:t>
продуктов
</w:t>
            </w:r>
            <w:r>
              <w:br/>
            </w:r>
            <w:r>
              <w:rPr>
                <w:rFonts w:ascii="Times New Roman"/>
                <w:b w:val="false"/>
                <w:i w:val="false"/>
                <w:color w:val="000000"/>
                <w:sz w:val="20"/>
              </w:rPr>
              <w:t>
Республиканского
</w:t>
            </w:r>
            <w:r>
              <w:br/>
            </w:r>
            <w:r>
              <w:rPr>
                <w:rFonts w:ascii="Times New Roman"/>
                <w:b w:val="false"/>
                <w:i w:val="false"/>
                <w:color w:val="000000"/>
                <w:sz w:val="20"/>
              </w:rPr>
              <w:t>
государственного
</w:t>
            </w:r>
            <w:r>
              <w:br/>
            </w:r>
            <w:r>
              <w:rPr>
                <w:rFonts w:ascii="Times New Roman"/>
                <w:b w:val="false"/>
                <w:i w:val="false"/>
                <w:color w:val="000000"/>
                <w:sz w:val="20"/>
              </w:rPr>
              <w:t>
предприятия "ЦИФС".
</w:t>
            </w:r>
            <w:r>
              <w:br/>
            </w:r>
            <w:r>
              <w:rPr>
                <w:rFonts w:ascii="Times New Roman"/>
                <w:b w:val="false"/>
                <w:i w:val="false"/>
                <w:color w:val="000000"/>
                <w:sz w:val="20"/>
              </w:rPr>
              <w:t>
-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обеспечение реализации государственной политики в области агропромышленного комплекса, лесного и водного хозяйства;
</w:t>
      </w:r>
      <w:r>
        <w:br/>
      </w:r>
      <w:r>
        <w:rPr>
          <w:rFonts w:ascii="Times New Roman"/>
          <w:b w:val="false"/>
          <w:i w:val="false"/>
          <w:color w:val="000000"/>
          <w:sz w:val="28"/>
        </w:rPr>
        <w:t>
повышение квалификации государственных служащих - 500 человек, в том числе территориальных органов - 450 человек;
</w:t>
      </w:r>
      <w:r>
        <w:br/>
      </w:r>
      <w:r>
        <w:rPr>
          <w:rFonts w:ascii="Times New Roman"/>
          <w:b w:val="false"/>
          <w:i w:val="false"/>
          <w:color w:val="000000"/>
          <w:sz w:val="28"/>
        </w:rPr>
        <w:t>
обучение государственному языку - 1000 человек, в том числе территориальных органов - 900 человек.
</w:t>
      </w:r>
    </w:p>
    <w:p>
      <w:pPr>
        <w:spacing w:after="0"/>
        <w:ind w:left="0"/>
        <w:jc w:val="both"/>
      </w:pPr>
      <w:r>
        <w:rPr>
          <w:rFonts w:ascii="Times New Roman"/>
          <w:b w:val="false"/>
          <w:i w:val="false"/>
          <w:color w:val="000000"/>
          <w:sz w:val="28"/>
        </w:rPr>
        <w:t>
Конечный результат: создание конкурентоспособного сельскохозяйственного производства, обеспечение продовольственной безопасности страны.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средние затраты на повышение квалификации одного государственного служащего - 25 734 тенге;
</w:t>
      </w:r>
      <w:r>
        <w:br/>
      </w:r>
      <w:r>
        <w:rPr>
          <w:rFonts w:ascii="Times New Roman"/>
          <w:b w:val="false"/>
          <w:i w:val="false"/>
          <w:color w:val="000000"/>
          <w:sz w:val="28"/>
        </w:rPr>
        <w:t>
средние затраты на обучение государственному языку одного государственного служащего - 38 598 тенге.
</w:t>
      </w:r>
    </w:p>
    <w:p>
      <w:pPr>
        <w:spacing w:after="0"/>
        <w:ind w:left="0"/>
        <w:jc w:val="both"/>
      </w:pPr>
      <w:r>
        <w:rPr>
          <w:rFonts w:ascii="Times New Roman"/>
          <w:b w:val="false"/>
          <w:i w:val="false"/>
          <w:color w:val="000000"/>
          <w:sz w:val="28"/>
        </w:rPr>
        <w:t>
Своевременность: выполнение запланированных мероприятий в установленные сроки и в течение года в соответствии с заключаемыми договорами.
</w:t>
      </w:r>
    </w:p>
    <w:p>
      <w:pPr>
        <w:spacing w:after="0"/>
        <w:ind w:left="0"/>
        <w:jc w:val="both"/>
      </w:pPr>
      <w:r>
        <w:rPr>
          <w:rFonts w:ascii="Times New Roman"/>
          <w:b w:val="false"/>
          <w:i w:val="false"/>
          <w:color w:val="000000"/>
          <w:sz w:val="28"/>
        </w:rPr>
        <w:t>
Качество:
</w:t>
      </w:r>
      <w:r>
        <w:br/>
      </w:r>
      <w:r>
        <w:rPr>
          <w:rFonts w:ascii="Times New Roman"/>
          <w:b w:val="false"/>
          <w:i w:val="false"/>
          <w:color w:val="000000"/>
          <w:sz w:val="28"/>
        </w:rPr>
        <w:t>
- 100 % качественное выполнение мероприятий в полном объеме с учетом установленных сроков для достижения цели и задач, возложенных на Министерство сельского хозяйства Республики Казахстан;
</w:t>
      </w:r>
      <w:r>
        <w:br/>
      </w:r>
      <w:r>
        <w:rPr>
          <w:rFonts w:ascii="Times New Roman"/>
          <w:b w:val="false"/>
          <w:i w:val="false"/>
          <w:color w:val="000000"/>
          <w:sz w:val="28"/>
        </w:rPr>
        <w:t>
- повышение профессионального уровня государственных служащих согласно требованиям профессиональной государственной службы; доля государственных служащих, которые перейдут на делопроизводство на государственном языке после прохождения курса обучения государственному языку - 12,7 %; доля государственных служащих, которые будут назначены на вышестоящие должности после прохождения курсов повышения квалификации - 6,3 %.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002 "Сохранение и улучшение мелиоративного состояния земель"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188398 тысяч тенге (сто восемьдесят восемь миллионов триста девяносто восемь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95 </w:t>
      </w:r>
      <w:r>
        <w:rPr>
          <w:rFonts w:ascii="Times New Roman"/>
          <w:b w:val="false"/>
          <w:i w:val="false"/>
          <w:color w:val="000000"/>
          <w:sz w:val="28"/>
        </w:rPr>
        <w:t>
, 
</w:t>
      </w:r>
      <w:r>
        <w:rPr>
          <w:rFonts w:ascii="Times New Roman"/>
          <w:b w:val="false"/>
          <w:i w:val="false"/>
          <w:color w:val="000000"/>
          <w:sz w:val="28"/>
        </w:rPr>
        <w:t xml:space="preserve"> 135 </w:t>
      </w:r>
      <w:r>
        <w:rPr>
          <w:rFonts w:ascii="Times New Roman"/>
          <w:b w:val="false"/>
          <w:i w:val="false"/>
          <w:color w:val="000000"/>
          <w:sz w:val="28"/>
        </w:rPr>
        <w:t>
 Водного кодекса Республики Казахстан от 9 июля 2003 года; постановление Правительства Республики Казахстан от 5 марта 2005 года 
</w:t>
      </w:r>
      <w:r>
        <w:rPr>
          <w:rFonts w:ascii="Times New Roman"/>
          <w:b w:val="false"/>
          <w:i w:val="false"/>
          <w:color w:val="000000"/>
          <w:sz w:val="28"/>
        </w:rPr>
        <w:t xml:space="preserve"> N 214 </w:t>
      </w:r>
      <w:r>
        <w:rPr>
          <w:rFonts w:ascii="Times New Roman"/>
          <w:b w:val="false"/>
          <w:i w:val="false"/>
          <w:color w:val="000000"/>
          <w:sz w:val="28"/>
        </w:rPr>
        <w:t>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улучшение мелиоративного состояния орошаемых земель.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мониторинг орошаемых земель и на объектах Проекта усовершенствования ирригационных и дренажных систем, Проекта управления водными ресурсами и восстановления земель, оценка мелиоративного состояния орошаемых земель Республики Казахстан, разработка методической и нормативной документации на проектно-изыскательские работы гидромелиоративного и водохозяйственного назначения.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013"/>
        <w:gridCol w:w="2653"/>
        <w:gridCol w:w="4313"/>
        <w:gridCol w:w="1413"/>
        <w:gridCol w:w="17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Сохранение
</w:t>
            </w:r>
            <w:r>
              <w:br/>
            </w:r>
            <w:r>
              <w:rPr>
                <w:rFonts w:ascii="Times New Roman"/>
                <w:b w:val="false"/>
                <w:i w:val="false"/>
                <w:color w:val="000000"/>
                <w:sz w:val="20"/>
              </w:rPr>
              <w:t>
и улучшение
</w:t>
            </w:r>
            <w:r>
              <w:br/>
            </w:r>
            <w:r>
              <w:rPr>
                <w:rFonts w:ascii="Times New Roman"/>
                <w:b w:val="false"/>
                <w:i w:val="false"/>
                <w:color w:val="000000"/>
                <w:sz w:val="20"/>
              </w:rPr>
              <w:t>
мелиоратив-
</w:t>
            </w:r>
            <w:r>
              <w:br/>
            </w:r>
            <w:r>
              <w:rPr>
                <w:rFonts w:ascii="Times New Roman"/>
                <w:b w:val="false"/>
                <w:i w:val="false"/>
                <w:color w:val="000000"/>
                <w:sz w:val="20"/>
              </w:rPr>
              <w:t>
ного состоя-
</w:t>
            </w:r>
            <w:r>
              <w:br/>
            </w:r>
            <w:r>
              <w:rPr>
                <w:rFonts w:ascii="Times New Roman"/>
                <w:b w:val="false"/>
                <w:i w:val="false"/>
                <w:color w:val="000000"/>
                <w:sz w:val="20"/>
              </w:rPr>
              <w:t>
ния земель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Гидрогеоло-
</w:t>
            </w:r>
            <w:r>
              <w:br/>
            </w:r>
            <w:r>
              <w:rPr>
                <w:rFonts w:ascii="Times New Roman"/>
                <w:b w:val="false"/>
                <w:i w:val="false"/>
                <w:color w:val="000000"/>
                <w:sz w:val="20"/>
              </w:rPr>
              <w:t>
гомелиора-
</w:t>
            </w:r>
            <w:r>
              <w:br/>
            </w:r>
            <w:r>
              <w:rPr>
                <w:rFonts w:ascii="Times New Roman"/>
                <w:b w:val="false"/>
                <w:i w:val="false"/>
                <w:color w:val="000000"/>
                <w:sz w:val="20"/>
              </w:rPr>
              <w:t>
тивные
</w:t>
            </w:r>
            <w:r>
              <w:br/>
            </w:r>
            <w:r>
              <w:rPr>
                <w:rFonts w:ascii="Times New Roman"/>
                <w:b w:val="false"/>
                <w:i w:val="false"/>
                <w:color w:val="000000"/>
                <w:sz w:val="20"/>
              </w:rPr>
              <w:t>
экспедиции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Государ-
</w:t>
            </w:r>
            <w:r>
              <w:br/>
            </w:r>
            <w:r>
              <w:rPr>
                <w:rFonts w:ascii="Times New Roman"/>
                <w:b w:val="false"/>
                <w:i w:val="false"/>
                <w:color w:val="000000"/>
                <w:sz w:val="20"/>
              </w:rPr>
              <w:t>
ственного учреждения
</w:t>
            </w:r>
            <w:r>
              <w:br/>
            </w:r>
            <w:r>
              <w:rPr>
                <w:rFonts w:ascii="Times New Roman"/>
                <w:b w:val="false"/>
                <w:i w:val="false"/>
                <w:color w:val="000000"/>
                <w:sz w:val="20"/>
              </w:rPr>
              <w:t>
"Жетысуская
</w:t>
            </w:r>
            <w:r>
              <w:br/>
            </w:r>
            <w:r>
              <w:rPr>
                <w:rFonts w:ascii="Times New Roman"/>
                <w:b w:val="false"/>
                <w:i w:val="false"/>
                <w:color w:val="000000"/>
                <w:sz w:val="20"/>
              </w:rPr>
              <w:t>
гидрогеолого-мелио-
</w:t>
            </w:r>
            <w:r>
              <w:br/>
            </w:r>
            <w:r>
              <w:rPr>
                <w:rFonts w:ascii="Times New Roman"/>
                <w:b w:val="false"/>
                <w:i w:val="false"/>
                <w:color w:val="000000"/>
                <w:sz w:val="20"/>
              </w:rPr>
              <w:t>
ративная экспедиция"
</w:t>
            </w:r>
            <w:r>
              <w:br/>
            </w:r>
            <w:r>
              <w:rPr>
                <w:rFonts w:ascii="Times New Roman"/>
                <w:b w:val="false"/>
                <w:i w:val="false"/>
                <w:color w:val="000000"/>
                <w:sz w:val="20"/>
              </w:rPr>
              <w:t>
со штатной
</w:t>
            </w:r>
            <w:r>
              <w:br/>
            </w:r>
            <w:r>
              <w:rPr>
                <w:rFonts w:ascii="Times New Roman"/>
                <w:b w:val="false"/>
                <w:i w:val="false"/>
                <w:color w:val="000000"/>
                <w:sz w:val="20"/>
              </w:rPr>
              <w:t>
численностью 92
</w:t>
            </w:r>
            <w:r>
              <w:br/>
            </w:r>
            <w:r>
              <w:rPr>
                <w:rFonts w:ascii="Times New Roman"/>
                <w:b w:val="false"/>
                <w:i w:val="false"/>
                <w:color w:val="000000"/>
                <w:sz w:val="20"/>
              </w:rPr>
              <w:t>
человека для
</w:t>
            </w:r>
            <w:r>
              <w:br/>
            </w:r>
            <w:r>
              <w:rPr>
                <w:rFonts w:ascii="Times New Roman"/>
                <w:b w:val="false"/>
                <w:i w:val="false"/>
                <w:color w:val="000000"/>
                <w:sz w:val="20"/>
              </w:rPr>
              <w:t>
проведения:
</w:t>
            </w:r>
            <w:r>
              <w:br/>
            </w:r>
            <w:r>
              <w:rPr>
                <w:rFonts w:ascii="Times New Roman"/>
                <w:b w:val="false"/>
                <w:i w:val="false"/>
                <w:color w:val="000000"/>
                <w:sz w:val="20"/>
              </w:rPr>
              <w:t>
агромелиоративного
</w:t>
            </w:r>
            <w:r>
              <w:br/>
            </w:r>
            <w:r>
              <w:rPr>
                <w:rFonts w:ascii="Times New Roman"/>
                <w:b w:val="false"/>
                <w:i w:val="false"/>
                <w:color w:val="000000"/>
                <w:sz w:val="20"/>
              </w:rPr>
              <w:t>
обследования
</w:t>
            </w:r>
            <w:r>
              <w:br/>
            </w:r>
            <w:r>
              <w:rPr>
                <w:rFonts w:ascii="Times New Roman"/>
                <w:b w:val="false"/>
                <w:i w:val="false"/>
                <w:color w:val="000000"/>
                <w:sz w:val="20"/>
              </w:rPr>
              <w:t>
орошаемых земель на
</w:t>
            </w:r>
            <w:r>
              <w:br/>
            </w:r>
            <w:r>
              <w:rPr>
                <w:rFonts w:ascii="Times New Roman"/>
                <w:b w:val="false"/>
                <w:i w:val="false"/>
                <w:color w:val="000000"/>
                <w:sz w:val="20"/>
              </w:rPr>
              <w:t>
площади 700 000
</w:t>
            </w:r>
            <w:r>
              <w:br/>
            </w:r>
            <w:r>
              <w:rPr>
                <w:rFonts w:ascii="Times New Roman"/>
                <w:b w:val="false"/>
                <w:i w:val="false"/>
                <w:color w:val="000000"/>
                <w:sz w:val="20"/>
              </w:rPr>
              <w:t>
гектар, в том числе
</w:t>
            </w:r>
            <w:r>
              <w:br/>
            </w:r>
            <w:r>
              <w:rPr>
                <w:rFonts w:ascii="Times New Roman"/>
                <w:b w:val="false"/>
                <w:i w:val="false"/>
                <w:color w:val="000000"/>
                <w:sz w:val="20"/>
              </w:rPr>
              <w:t>
Алматинской области
</w:t>
            </w:r>
            <w:r>
              <w:br/>
            </w:r>
            <w:r>
              <w:rPr>
                <w:rFonts w:ascii="Times New Roman"/>
                <w:b w:val="false"/>
                <w:i w:val="false"/>
                <w:color w:val="000000"/>
                <w:sz w:val="20"/>
              </w:rPr>
              <w:t>
662 000 гектар,
</w:t>
            </w:r>
            <w:r>
              <w:br/>
            </w:r>
            <w:r>
              <w:rPr>
                <w:rFonts w:ascii="Times New Roman"/>
                <w:b w:val="false"/>
                <w:i w:val="false"/>
                <w:color w:val="000000"/>
                <w:sz w:val="20"/>
              </w:rPr>
              <w:t>
Жамбылской области
</w:t>
            </w:r>
            <w:r>
              <w:br/>
            </w:r>
            <w:r>
              <w:rPr>
                <w:rFonts w:ascii="Times New Roman"/>
                <w:b w:val="false"/>
                <w:i w:val="false"/>
                <w:color w:val="000000"/>
                <w:sz w:val="20"/>
              </w:rPr>
              <w:t>
38 000 гектар и на
</w:t>
            </w:r>
            <w:r>
              <w:br/>
            </w:r>
            <w:r>
              <w:rPr>
                <w:rFonts w:ascii="Times New Roman"/>
                <w:b w:val="false"/>
                <w:i w:val="false"/>
                <w:color w:val="000000"/>
                <w:sz w:val="20"/>
              </w:rPr>
              <w:t>
объектах проекта
</w:t>
            </w:r>
            <w:r>
              <w:br/>
            </w:r>
            <w:r>
              <w:rPr>
                <w:rFonts w:ascii="Times New Roman"/>
                <w:b w:val="false"/>
                <w:i w:val="false"/>
                <w:color w:val="000000"/>
                <w:sz w:val="20"/>
              </w:rPr>
              <w:t>
усовершенствования
</w:t>
            </w:r>
            <w:r>
              <w:br/>
            </w:r>
            <w:r>
              <w:rPr>
                <w:rFonts w:ascii="Times New Roman"/>
                <w:b w:val="false"/>
                <w:i w:val="false"/>
                <w:color w:val="000000"/>
                <w:sz w:val="20"/>
              </w:rPr>
              <w:t>
ирригационных и
</w:t>
            </w:r>
            <w:r>
              <w:br/>
            </w:r>
            <w:r>
              <w:rPr>
                <w:rFonts w:ascii="Times New Roman"/>
                <w:b w:val="false"/>
                <w:i w:val="false"/>
                <w:color w:val="000000"/>
                <w:sz w:val="20"/>
              </w:rPr>
              <w:t>
дренажных систем на
</w:t>
            </w:r>
            <w:r>
              <w:br/>
            </w:r>
            <w:r>
              <w:rPr>
                <w:rFonts w:ascii="Times New Roman"/>
                <w:b w:val="false"/>
                <w:i w:val="false"/>
                <w:color w:val="000000"/>
                <w:sz w:val="20"/>
              </w:rPr>
              <w:t>
площади 21332
</w:t>
            </w:r>
            <w:r>
              <w:br/>
            </w:r>
            <w:r>
              <w:rPr>
                <w:rFonts w:ascii="Times New Roman"/>
                <w:b w:val="false"/>
                <w:i w:val="false"/>
                <w:color w:val="000000"/>
                <w:sz w:val="20"/>
              </w:rPr>
              <w:t>
гектар, в том числе
</w:t>
            </w:r>
            <w:r>
              <w:br/>
            </w:r>
            <w:r>
              <w:rPr>
                <w:rFonts w:ascii="Times New Roman"/>
                <w:b w:val="false"/>
                <w:i w:val="false"/>
                <w:color w:val="000000"/>
                <w:sz w:val="20"/>
              </w:rPr>
              <w:t>
в зоне: Жетысуской
</w:t>
            </w:r>
            <w:r>
              <w:br/>
            </w:r>
            <w:r>
              <w:rPr>
                <w:rFonts w:ascii="Times New Roman"/>
                <w:b w:val="false"/>
                <w:i w:val="false"/>
                <w:color w:val="000000"/>
                <w:sz w:val="20"/>
              </w:rPr>
              <w:t>
(головной)
</w:t>
            </w:r>
            <w:r>
              <w:br/>
            </w:r>
            <w:r>
              <w:rPr>
                <w:rFonts w:ascii="Times New Roman"/>
                <w:b w:val="false"/>
                <w:i w:val="false"/>
                <w:color w:val="000000"/>
                <w:sz w:val="20"/>
              </w:rPr>
              <w:t>
экспедиции 13 495
</w:t>
            </w:r>
            <w:r>
              <w:br/>
            </w:r>
            <w:r>
              <w:rPr>
                <w:rFonts w:ascii="Times New Roman"/>
                <w:b w:val="false"/>
                <w:i w:val="false"/>
                <w:color w:val="000000"/>
                <w:sz w:val="20"/>
              </w:rPr>
              <w:t>
гектаров;
</w:t>
            </w:r>
            <w:r>
              <w:br/>
            </w:r>
            <w:r>
              <w:rPr>
                <w:rFonts w:ascii="Times New Roman"/>
                <w:b w:val="false"/>
                <w:i w:val="false"/>
                <w:color w:val="000000"/>
                <w:sz w:val="20"/>
              </w:rPr>
              <w:t>
Северного отделения
</w:t>
            </w:r>
            <w:r>
              <w:br/>
            </w:r>
            <w:r>
              <w:rPr>
                <w:rFonts w:ascii="Times New Roman"/>
                <w:b w:val="false"/>
                <w:i w:val="false"/>
                <w:color w:val="000000"/>
                <w:sz w:val="20"/>
              </w:rPr>
              <w:t>
- 7 837 гектаров;
</w:t>
            </w:r>
            <w:r>
              <w:br/>
            </w:r>
            <w:r>
              <w:rPr>
                <w:rFonts w:ascii="Times New Roman"/>
                <w:b w:val="false"/>
                <w:i w:val="false"/>
                <w:color w:val="000000"/>
                <w:sz w:val="20"/>
              </w:rPr>
              <w:t>
стационарных
</w:t>
            </w:r>
            <w:r>
              <w:br/>
            </w:r>
            <w:r>
              <w:rPr>
                <w:rFonts w:ascii="Times New Roman"/>
                <w:b w:val="false"/>
                <w:i w:val="false"/>
                <w:color w:val="000000"/>
                <w:sz w:val="20"/>
              </w:rPr>
              <w:t>
гидрогеологических
</w:t>
            </w:r>
            <w:r>
              <w:br/>
            </w:r>
            <w:r>
              <w:rPr>
                <w:rFonts w:ascii="Times New Roman"/>
                <w:b w:val="false"/>
                <w:i w:val="false"/>
                <w:color w:val="000000"/>
                <w:sz w:val="20"/>
              </w:rPr>
              <w:t>
наблюдений за
</w:t>
            </w:r>
            <w:r>
              <w:br/>
            </w:r>
            <w:r>
              <w:rPr>
                <w:rFonts w:ascii="Times New Roman"/>
                <w:b w:val="false"/>
                <w:i w:val="false"/>
                <w:color w:val="000000"/>
                <w:sz w:val="20"/>
              </w:rPr>
              <w:t>
уровенно-солевым
</w:t>
            </w:r>
            <w:r>
              <w:br/>
            </w:r>
            <w:r>
              <w:rPr>
                <w:rFonts w:ascii="Times New Roman"/>
                <w:b w:val="false"/>
                <w:i w:val="false"/>
                <w:color w:val="000000"/>
                <w:sz w:val="20"/>
              </w:rPr>
              <w:t>
режимом грунтовых
</w:t>
            </w:r>
            <w:r>
              <w:br/>
            </w:r>
            <w:r>
              <w:rPr>
                <w:rFonts w:ascii="Times New Roman"/>
                <w:b w:val="false"/>
                <w:i w:val="false"/>
                <w:color w:val="000000"/>
                <w:sz w:val="20"/>
              </w:rPr>
              <w:t>
вод - 8 400 замеров;
</w:t>
            </w:r>
            <w:r>
              <w:br/>
            </w:r>
            <w:r>
              <w:rPr>
                <w:rFonts w:ascii="Times New Roman"/>
                <w:b w:val="false"/>
                <w:i w:val="false"/>
                <w:color w:val="000000"/>
                <w:sz w:val="20"/>
              </w:rPr>
              <w:t>
гидрологических
</w:t>
            </w:r>
            <w:r>
              <w:br/>
            </w:r>
            <w:r>
              <w:rPr>
                <w:rFonts w:ascii="Times New Roman"/>
                <w:b w:val="false"/>
                <w:i w:val="false"/>
                <w:color w:val="000000"/>
                <w:sz w:val="20"/>
              </w:rPr>
              <w:t>
наблюдений за стоком
</w:t>
            </w:r>
            <w:r>
              <w:br/>
            </w:r>
            <w:r>
              <w:rPr>
                <w:rFonts w:ascii="Times New Roman"/>
                <w:b w:val="false"/>
                <w:i w:val="false"/>
                <w:color w:val="000000"/>
                <w:sz w:val="20"/>
              </w:rPr>
              <w:t>
коллекторно-дренаж-
</w:t>
            </w:r>
            <w:r>
              <w:br/>
            </w:r>
            <w:r>
              <w:rPr>
                <w:rFonts w:ascii="Times New Roman"/>
                <w:b w:val="false"/>
                <w:i w:val="false"/>
                <w:color w:val="000000"/>
                <w:sz w:val="20"/>
              </w:rPr>
              <w:t>
ных вод - 550
</w:t>
            </w:r>
            <w:r>
              <w:br/>
            </w:r>
            <w:r>
              <w:rPr>
                <w:rFonts w:ascii="Times New Roman"/>
                <w:b w:val="false"/>
                <w:i w:val="false"/>
                <w:color w:val="000000"/>
                <w:sz w:val="20"/>
              </w:rPr>
              <w:t>
замеров;
</w:t>
            </w:r>
            <w:r>
              <w:br/>
            </w:r>
            <w:r>
              <w:rPr>
                <w:rFonts w:ascii="Times New Roman"/>
                <w:b w:val="false"/>
                <w:i w:val="false"/>
                <w:color w:val="000000"/>
                <w:sz w:val="20"/>
              </w:rPr>
              <w:t>
текущего ремонта
</w:t>
            </w:r>
            <w:r>
              <w:br/>
            </w:r>
            <w:r>
              <w:rPr>
                <w:rFonts w:ascii="Times New Roman"/>
                <w:b w:val="false"/>
                <w:i w:val="false"/>
                <w:color w:val="000000"/>
                <w:sz w:val="20"/>
              </w:rPr>
              <w:t>
скважин - 490
</w:t>
            </w:r>
            <w:r>
              <w:br/>
            </w:r>
            <w:r>
              <w:rPr>
                <w:rFonts w:ascii="Times New Roman"/>
                <w:b w:val="false"/>
                <w:i w:val="false"/>
                <w:color w:val="000000"/>
                <w:sz w:val="20"/>
              </w:rPr>
              <w:t>
скважин;
</w:t>
            </w:r>
            <w:r>
              <w:br/>
            </w:r>
            <w:r>
              <w:rPr>
                <w:rFonts w:ascii="Times New Roman"/>
                <w:b w:val="false"/>
                <w:i w:val="false"/>
                <w:color w:val="000000"/>
                <w:sz w:val="20"/>
              </w:rPr>
              <w:t>
почвенно-солевых
</w:t>
            </w:r>
            <w:r>
              <w:br/>
            </w:r>
            <w:r>
              <w:rPr>
                <w:rFonts w:ascii="Times New Roman"/>
                <w:b w:val="false"/>
                <w:i w:val="false"/>
                <w:color w:val="000000"/>
                <w:sz w:val="20"/>
              </w:rPr>
              <w:t>
съемок на площади
</w:t>
            </w:r>
            <w:r>
              <w:br/>
            </w:r>
            <w:r>
              <w:rPr>
                <w:rFonts w:ascii="Times New Roman"/>
                <w:b w:val="false"/>
                <w:i w:val="false"/>
                <w:color w:val="000000"/>
                <w:sz w:val="20"/>
              </w:rPr>
              <w:t>
7 000 гектаров;
</w:t>
            </w:r>
            <w:r>
              <w:br/>
            </w:r>
            <w:r>
              <w:rPr>
                <w:rFonts w:ascii="Times New Roman"/>
                <w:b w:val="false"/>
                <w:i w:val="false"/>
                <w:color w:val="000000"/>
                <w:sz w:val="20"/>
              </w:rPr>
              <w:t>
лабораторных
</w:t>
            </w:r>
            <w:r>
              <w:br/>
            </w:r>
            <w:r>
              <w:rPr>
                <w:rFonts w:ascii="Times New Roman"/>
                <w:b w:val="false"/>
                <w:i w:val="false"/>
                <w:color w:val="000000"/>
                <w:sz w:val="20"/>
              </w:rPr>
              <w:t>
анализов - 5 000
</w:t>
            </w:r>
            <w:r>
              <w:br/>
            </w:r>
            <w:r>
              <w:rPr>
                <w:rFonts w:ascii="Times New Roman"/>
                <w:b w:val="false"/>
                <w:i w:val="false"/>
                <w:color w:val="000000"/>
                <w:sz w:val="20"/>
              </w:rPr>
              <w:t>
условных единиц;
</w:t>
            </w:r>
            <w:r>
              <w:br/>
            </w:r>
            <w:r>
              <w:rPr>
                <w:rFonts w:ascii="Times New Roman"/>
                <w:b w:val="false"/>
                <w:i w:val="false"/>
                <w:color w:val="000000"/>
                <w:sz w:val="20"/>
              </w:rPr>
              <w:t>
составления отчетов
</w:t>
            </w:r>
            <w:r>
              <w:br/>
            </w:r>
            <w:r>
              <w:rPr>
                <w:rFonts w:ascii="Times New Roman"/>
                <w:b w:val="false"/>
                <w:i w:val="false"/>
                <w:color w:val="000000"/>
                <w:sz w:val="20"/>
              </w:rPr>
              <w:t>
и картографического
</w:t>
            </w:r>
            <w:r>
              <w:br/>
            </w:r>
            <w:r>
              <w:rPr>
                <w:rFonts w:ascii="Times New Roman"/>
                <w:b w:val="false"/>
                <w:i w:val="false"/>
                <w:color w:val="000000"/>
                <w:sz w:val="20"/>
              </w:rPr>
              <w:t>
материала орошаемых
</w:t>
            </w:r>
            <w:r>
              <w:br/>
            </w:r>
            <w:r>
              <w:rPr>
                <w:rFonts w:ascii="Times New Roman"/>
                <w:b w:val="false"/>
                <w:i w:val="false"/>
                <w:color w:val="000000"/>
                <w:sz w:val="20"/>
              </w:rPr>
              <w:t>
земель;
</w:t>
            </w:r>
            <w:r>
              <w:br/>
            </w:r>
            <w:r>
              <w:rPr>
                <w:rFonts w:ascii="Times New Roman"/>
                <w:b w:val="false"/>
                <w:i w:val="false"/>
                <w:color w:val="000000"/>
                <w:sz w:val="20"/>
              </w:rPr>
              <w:t>
разработки рекомен-
</w:t>
            </w:r>
            <w:r>
              <w:br/>
            </w:r>
            <w:r>
              <w:rPr>
                <w:rFonts w:ascii="Times New Roman"/>
                <w:b w:val="false"/>
                <w:i w:val="false"/>
                <w:color w:val="000000"/>
                <w:sz w:val="20"/>
              </w:rPr>
              <w:t>
даций и мероприятий
</w:t>
            </w:r>
            <w:r>
              <w:br/>
            </w:r>
            <w:r>
              <w:rPr>
                <w:rFonts w:ascii="Times New Roman"/>
                <w:b w:val="false"/>
                <w:i w:val="false"/>
                <w:color w:val="000000"/>
                <w:sz w:val="20"/>
              </w:rPr>
              <w:t>
по смягчению
</w:t>
            </w:r>
            <w:r>
              <w:br/>
            </w:r>
            <w:r>
              <w:rPr>
                <w:rFonts w:ascii="Times New Roman"/>
                <w:b w:val="false"/>
                <w:i w:val="false"/>
                <w:color w:val="000000"/>
                <w:sz w:val="20"/>
              </w:rPr>
              <w:t>
негативных
</w:t>
            </w:r>
            <w:r>
              <w:br/>
            </w:r>
            <w:r>
              <w:rPr>
                <w:rFonts w:ascii="Times New Roman"/>
                <w:b w:val="false"/>
                <w:i w:val="false"/>
                <w:color w:val="000000"/>
                <w:sz w:val="20"/>
              </w:rPr>
              <w:t>
воздействий на
</w:t>
            </w:r>
            <w:r>
              <w:br/>
            </w:r>
            <w:r>
              <w:rPr>
                <w:rFonts w:ascii="Times New Roman"/>
                <w:b w:val="false"/>
                <w:i w:val="false"/>
                <w:color w:val="000000"/>
                <w:sz w:val="20"/>
              </w:rPr>
              <w:t>
орошаемых землях.
</w:t>
            </w:r>
            <w:r>
              <w:br/>
            </w:r>
            <w:r>
              <w:rPr>
                <w:rFonts w:ascii="Times New Roman"/>
                <w:b w:val="false"/>
                <w:i w:val="false"/>
                <w:color w:val="000000"/>
                <w:sz w:val="20"/>
              </w:rPr>
              <w:t>
Приобретение
</w:t>
            </w:r>
            <w:r>
              <w:br/>
            </w:r>
            <w:r>
              <w:rPr>
                <w:rFonts w:ascii="Times New Roman"/>
                <w:b w:val="false"/>
                <w:i w:val="false"/>
                <w:color w:val="000000"/>
                <w:sz w:val="20"/>
              </w:rPr>
              <w:t>
основных средств:
</w:t>
            </w:r>
            <w:r>
              <w:br/>
            </w:r>
            <w:r>
              <w:rPr>
                <w:rFonts w:ascii="Times New Roman"/>
                <w:b w:val="false"/>
                <w:i w:val="false"/>
                <w:color w:val="000000"/>
                <w:sz w:val="20"/>
              </w:rPr>
              <w:t>
специальной машины,
</w:t>
            </w:r>
            <w:r>
              <w:br/>
            </w:r>
            <w:r>
              <w:rPr>
                <w:rFonts w:ascii="Times New Roman"/>
                <w:b w:val="false"/>
                <w:i w:val="false"/>
                <w:color w:val="000000"/>
                <w:sz w:val="20"/>
              </w:rPr>
              <w:t>
специального автотранспорта,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w:t>
            </w:r>
            <w:r>
              <w:br/>
            </w:r>
            <w:r>
              <w:rPr>
                <w:rFonts w:ascii="Times New Roman"/>
                <w:b w:val="false"/>
                <w:i w:val="false"/>
                <w:color w:val="000000"/>
                <w:sz w:val="20"/>
              </w:rPr>
              <w:t>
оргтехники,
</w:t>
            </w:r>
            <w:r>
              <w:br/>
            </w:r>
            <w:r>
              <w:rPr>
                <w:rFonts w:ascii="Times New Roman"/>
                <w:b w:val="false"/>
                <w:i w:val="false"/>
                <w:color w:val="000000"/>
                <w:sz w:val="20"/>
              </w:rPr>
              <w:t>
приборов и
</w:t>
            </w:r>
            <w:r>
              <w:br/>
            </w:r>
            <w:r>
              <w:rPr>
                <w:rFonts w:ascii="Times New Roman"/>
                <w:b w:val="false"/>
                <w:i w:val="false"/>
                <w:color w:val="000000"/>
                <w:sz w:val="20"/>
              </w:rPr>
              <w:t>
оборудования.
</w:t>
            </w:r>
            <w:r>
              <w:br/>
            </w:r>
            <w:r>
              <w:rPr>
                <w:rFonts w:ascii="Times New Roman"/>
                <w:b w:val="false"/>
                <w:i w:val="false"/>
                <w:color w:val="000000"/>
                <w:sz w:val="20"/>
              </w:rPr>
              <w:t>
Содержание
</w:t>
            </w:r>
            <w:r>
              <w:br/>
            </w:r>
            <w:r>
              <w:rPr>
                <w:rFonts w:ascii="Times New Roman"/>
                <w:b w:val="false"/>
                <w:i w:val="false"/>
                <w:color w:val="000000"/>
                <w:sz w:val="20"/>
              </w:rPr>
              <w:t>
государственного
</w:t>
            </w:r>
            <w:r>
              <w:br/>
            </w:r>
            <w:r>
              <w:rPr>
                <w:rFonts w:ascii="Times New Roman"/>
                <w:b w:val="false"/>
                <w:i w:val="false"/>
                <w:color w:val="000000"/>
                <w:sz w:val="20"/>
              </w:rPr>
              <w:t>
учреждения "Южно-
</w:t>
            </w:r>
            <w:r>
              <w:br/>
            </w:r>
            <w:r>
              <w:rPr>
                <w:rFonts w:ascii="Times New Roman"/>
                <w:b w:val="false"/>
                <w:i w:val="false"/>
                <w:color w:val="000000"/>
                <w:sz w:val="20"/>
              </w:rPr>
              <w:t>
Казахстанская
</w:t>
            </w:r>
            <w:r>
              <w:br/>
            </w:r>
            <w:r>
              <w:rPr>
                <w:rFonts w:ascii="Times New Roman"/>
                <w:b w:val="false"/>
                <w:i w:val="false"/>
                <w:color w:val="000000"/>
                <w:sz w:val="20"/>
              </w:rPr>
              <w:t>
гидрогеолого-мелио-
</w:t>
            </w:r>
            <w:r>
              <w:br/>
            </w:r>
            <w:r>
              <w:rPr>
                <w:rFonts w:ascii="Times New Roman"/>
                <w:b w:val="false"/>
                <w:i w:val="false"/>
                <w:color w:val="000000"/>
                <w:sz w:val="20"/>
              </w:rPr>
              <w:t>
ративная экспедиция"
</w:t>
            </w:r>
            <w:r>
              <w:br/>
            </w:r>
            <w:r>
              <w:rPr>
                <w:rFonts w:ascii="Times New Roman"/>
                <w:b w:val="false"/>
                <w:i w:val="false"/>
                <w:color w:val="000000"/>
                <w:sz w:val="20"/>
              </w:rPr>
              <w:t>
со штатной
</w:t>
            </w:r>
            <w:r>
              <w:br/>
            </w:r>
            <w:r>
              <w:rPr>
                <w:rFonts w:ascii="Times New Roman"/>
                <w:b w:val="false"/>
                <w:i w:val="false"/>
                <w:color w:val="000000"/>
                <w:sz w:val="20"/>
              </w:rPr>
              <w:t>
численностью 85
</w:t>
            </w:r>
            <w:r>
              <w:br/>
            </w:r>
            <w:r>
              <w:rPr>
                <w:rFonts w:ascii="Times New Roman"/>
                <w:b w:val="false"/>
                <w:i w:val="false"/>
                <w:color w:val="000000"/>
                <w:sz w:val="20"/>
              </w:rPr>
              <w:t>
человек для
</w:t>
            </w:r>
            <w:r>
              <w:br/>
            </w:r>
            <w:r>
              <w:rPr>
                <w:rFonts w:ascii="Times New Roman"/>
                <w:b w:val="false"/>
                <w:i w:val="false"/>
                <w:color w:val="000000"/>
                <w:sz w:val="20"/>
              </w:rPr>
              <w:t>
проведения:
</w:t>
            </w:r>
            <w:r>
              <w:br/>
            </w:r>
            <w:r>
              <w:rPr>
                <w:rFonts w:ascii="Times New Roman"/>
                <w:b w:val="false"/>
                <w:i w:val="false"/>
                <w:color w:val="000000"/>
                <w:sz w:val="20"/>
              </w:rPr>
              <w:t>
агромелиоративного
</w:t>
            </w:r>
            <w:r>
              <w:br/>
            </w:r>
            <w:r>
              <w:rPr>
                <w:rFonts w:ascii="Times New Roman"/>
                <w:b w:val="false"/>
                <w:i w:val="false"/>
                <w:color w:val="000000"/>
                <w:sz w:val="20"/>
              </w:rPr>
              <w:t>
обследования
</w:t>
            </w:r>
            <w:r>
              <w:br/>
            </w:r>
            <w:r>
              <w:rPr>
                <w:rFonts w:ascii="Times New Roman"/>
                <w:b w:val="false"/>
                <w:i w:val="false"/>
                <w:color w:val="000000"/>
                <w:sz w:val="20"/>
              </w:rPr>
              <w:t>
орошаемых земель на
</w:t>
            </w:r>
            <w:r>
              <w:br/>
            </w:r>
            <w:r>
              <w:rPr>
                <w:rFonts w:ascii="Times New Roman"/>
                <w:b w:val="false"/>
                <w:i w:val="false"/>
                <w:color w:val="000000"/>
                <w:sz w:val="20"/>
              </w:rPr>
              <w:t>
площади 618093
</w:t>
            </w:r>
            <w:r>
              <w:br/>
            </w:r>
            <w:r>
              <w:rPr>
                <w:rFonts w:ascii="Times New Roman"/>
                <w:b w:val="false"/>
                <w:i w:val="false"/>
                <w:color w:val="000000"/>
                <w:sz w:val="20"/>
              </w:rPr>
              <w:t>
гектара (в том
</w:t>
            </w:r>
            <w:r>
              <w:br/>
            </w:r>
            <w:r>
              <w:rPr>
                <w:rFonts w:ascii="Times New Roman"/>
                <w:b w:val="false"/>
                <w:i w:val="false"/>
                <w:color w:val="000000"/>
                <w:sz w:val="20"/>
              </w:rPr>
              <w:t>
числе по
</w:t>
            </w:r>
            <w:r>
              <w:br/>
            </w:r>
            <w:r>
              <w:rPr>
                <w:rFonts w:ascii="Times New Roman"/>
                <w:b w:val="false"/>
                <w:i w:val="false"/>
                <w:color w:val="000000"/>
                <w:sz w:val="20"/>
              </w:rPr>
              <w:t>
Южно-Казахстанской
</w:t>
            </w:r>
            <w:r>
              <w:br/>
            </w:r>
            <w:r>
              <w:rPr>
                <w:rFonts w:ascii="Times New Roman"/>
                <w:b w:val="false"/>
                <w:i w:val="false"/>
                <w:color w:val="000000"/>
                <w:sz w:val="20"/>
              </w:rPr>
              <w:t>
области - 512500
</w:t>
            </w:r>
            <w:r>
              <w:br/>
            </w:r>
            <w:r>
              <w:rPr>
                <w:rFonts w:ascii="Times New Roman"/>
                <w:b w:val="false"/>
                <w:i w:val="false"/>
                <w:color w:val="000000"/>
                <w:sz w:val="20"/>
              </w:rPr>
              <w:t>
гектаров и
</w:t>
            </w:r>
            <w:r>
              <w:br/>
            </w:r>
            <w:r>
              <w:rPr>
                <w:rFonts w:ascii="Times New Roman"/>
                <w:b w:val="false"/>
                <w:i w:val="false"/>
                <w:color w:val="000000"/>
                <w:sz w:val="20"/>
              </w:rPr>
              <w:t>
Жамбылской области -
</w:t>
            </w:r>
            <w:r>
              <w:br/>
            </w:r>
            <w:r>
              <w:rPr>
                <w:rFonts w:ascii="Times New Roman"/>
                <w:b w:val="false"/>
                <w:i w:val="false"/>
                <w:color w:val="000000"/>
                <w:sz w:val="20"/>
              </w:rPr>
              <w:t>
105593 гектара) и
</w:t>
            </w:r>
            <w:r>
              <w:br/>
            </w:r>
            <w:r>
              <w:rPr>
                <w:rFonts w:ascii="Times New Roman"/>
                <w:b w:val="false"/>
                <w:i w:val="false"/>
                <w:color w:val="000000"/>
                <w:sz w:val="20"/>
              </w:rPr>
              <w:t>
на объектах проекта
</w:t>
            </w:r>
            <w:r>
              <w:br/>
            </w:r>
            <w:r>
              <w:rPr>
                <w:rFonts w:ascii="Times New Roman"/>
                <w:b w:val="false"/>
                <w:i w:val="false"/>
                <w:color w:val="000000"/>
                <w:sz w:val="20"/>
              </w:rPr>
              <w:t>
усовершенствования
</w:t>
            </w:r>
            <w:r>
              <w:br/>
            </w:r>
            <w:r>
              <w:rPr>
                <w:rFonts w:ascii="Times New Roman"/>
                <w:b w:val="false"/>
                <w:i w:val="false"/>
                <w:color w:val="000000"/>
                <w:sz w:val="20"/>
              </w:rPr>
              <w:t>
ирригационных и
</w:t>
            </w:r>
            <w:r>
              <w:br/>
            </w:r>
            <w:r>
              <w:rPr>
                <w:rFonts w:ascii="Times New Roman"/>
                <w:b w:val="false"/>
                <w:i w:val="false"/>
                <w:color w:val="000000"/>
                <w:sz w:val="20"/>
              </w:rPr>
              <w:t>
дренажных систем на
</w:t>
            </w:r>
            <w:r>
              <w:br/>
            </w:r>
            <w:r>
              <w:rPr>
                <w:rFonts w:ascii="Times New Roman"/>
                <w:b w:val="false"/>
                <w:i w:val="false"/>
                <w:color w:val="000000"/>
                <w:sz w:val="20"/>
              </w:rPr>
              <w:t>
площади 9637
</w:t>
            </w:r>
            <w:r>
              <w:br/>
            </w:r>
            <w:r>
              <w:rPr>
                <w:rFonts w:ascii="Times New Roman"/>
                <w:b w:val="false"/>
                <w:i w:val="false"/>
                <w:color w:val="000000"/>
                <w:sz w:val="20"/>
              </w:rPr>
              <w:t>
гектаров и проект
</w:t>
            </w:r>
            <w:r>
              <w:br/>
            </w:r>
            <w:r>
              <w:rPr>
                <w:rFonts w:ascii="Times New Roman"/>
                <w:b w:val="false"/>
                <w:i w:val="false"/>
                <w:color w:val="000000"/>
                <w:sz w:val="20"/>
              </w:rPr>
              <w:t>
управления водными
</w:t>
            </w:r>
            <w:r>
              <w:br/>
            </w:r>
            <w:r>
              <w:rPr>
                <w:rFonts w:ascii="Times New Roman"/>
                <w:b w:val="false"/>
                <w:i w:val="false"/>
                <w:color w:val="000000"/>
                <w:sz w:val="20"/>
              </w:rPr>
              <w:t>
ресурсами и
</w:t>
            </w:r>
            <w:r>
              <w:br/>
            </w:r>
            <w:r>
              <w:rPr>
                <w:rFonts w:ascii="Times New Roman"/>
                <w:b w:val="false"/>
                <w:i w:val="false"/>
                <w:color w:val="000000"/>
                <w:sz w:val="20"/>
              </w:rPr>
              <w:t>
восстановления
</w:t>
            </w:r>
            <w:r>
              <w:br/>
            </w:r>
            <w:r>
              <w:rPr>
                <w:rFonts w:ascii="Times New Roman"/>
                <w:b w:val="false"/>
                <w:i w:val="false"/>
                <w:color w:val="000000"/>
                <w:sz w:val="20"/>
              </w:rPr>
              <w:t>
земель на площади
</w:t>
            </w:r>
            <w:r>
              <w:br/>
            </w:r>
            <w:r>
              <w:rPr>
                <w:rFonts w:ascii="Times New Roman"/>
                <w:b w:val="false"/>
                <w:i w:val="false"/>
                <w:color w:val="000000"/>
                <w:sz w:val="20"/>
              </w:rPr>
              <w:t>
39300 гектар;
</w:t>
            </w:r>
            <w:r>
              <w:br/>
            </w:r>
            <w:r>
              <w:rPr>
                <w:rFonts w:ascii="Times New Roman"/>
                <w:b w:val="false"/>
                <w:i w:val="false"/>
                <w:color w:val="000000"/>
                <w:sz w:val="20"/>
              </w:rPr>
              <w:t>
стационарных
</w:t>
            </w:r>
            <w:r>
              <w:br/>
            </w:r>
            <w:r>
              <w:rPr>
                <w:rFonts w:ascii="Times New Roman"/>
                <w:b w:val="false"/>
                <w:i w:val="false"/>
                <w:color w:val="000000"/>
                <w:sz w:val="20"/>
              </w:rPr>
              <w:t>
гидрогеологических
</w:t>
            </w:r>
            <w:r>
              <w:br/>
            </w:r>
            <w:r>
              <w:rPr>
                <w:rFonts w:ascii="Times New Roman"/>
                <w:b w:val="false"/>
                <w:i w:val="false"/>
                <w:color w:val="000000"/>
                <w:sz w:val="20"/>
              </w:rPr>
              <w:t>
наблюдений за
</w:t>
            </w:r>
            <w:r>
              <w:br/>
            </w:r>
            <w:r>
              <w:rPr>
                <w:rFonts w:ascii="Times New Roman"/>
                <w:b w:val="false"/>
                <w:i w:val="false"/>
                <w:color w:val="000000"/>
                <w:sz w:val="20"/>
              </w:rPr>
              <w:t>
уровенно-солевым
</w:t>
            </w:r>
            <w:r>
              <w:br/>
            </w:r>
            <w:r>
              <w:rPr>
                <w:rFonts w:ascii="Times New Roman"/>
                <w:b w:val="false"/>
                <w:i w:val="false"/>
                <w:color w:val="000000"/>
                <w:sz w:val="20"/>
              </w:rPr>
              <w:t>
режимом грунтовых
</w:t>
            </w:r>
            <w:r>
              <w:br/>
            </w:r>
            <w:r>
              <w:rPr>
                <w:rFonts w:ascii="Times New Roman"/>
                <w:b w:val="false"/>
                <w:i w:val="false"/>
                <w:color w:val="000000"/>
                <w:sz w:val="20"/>
              </w:rPr>
              <w:t>
вод - 30472 замера;
</w:t>
            </w:r>
            <w:r>
              <w:br/>
            </w:r>
            <w:r>
              <w:rPr>
                <w:rFonts w:ascii="Times New Roman"/>
                <w:b w:val="false"/>
                <w:i w:val="false"/>
                <w:color w:val="000000"/>
                <w:sz w:val="20"/>
              </w:rPr>
              <w:t>
гидрологических
</w:t>
            </w:r>
            <w:r>
              <w:br/>
            </w:r>
            <w:r>
              <w:rPr>
                <w:rFonts w:ascii="Times New Roman"/>
                <w:b w:val="false"/>
                <w:i w:val="false"/>
                <w:color w:val="000000"/>
                <w:sz w:val="20"/>
              </w:rPr>
              <w:t>
наблюдений за стоком
</w:t>
            </w:r>
            <w:r>
              <w:br/>
            </w:r>
            <w:r>
              <w:rPr>
                <w:rFonts w:ascii="Times New Roman"/>
                <w:b w:val="false"/>
                <w:i w:val="false"/>
                <w:color w:val="000000"/>
                <w:sz w:val="20"/>
              </w:rPr>
              <w:t>
коллекторно-дренаж-
</w:t>
            </w:r>
            <w:r>
              <w:br/>
            </w:r>
            <w:r>
              <w:rPr>
                <w:rFonts w:ascii="Times New Roman"/>
                <w:b w:val="false"/>
                <w:i w:val="false"/>
                <w:color w:val="000000"/>
                <w:sz w:val="20"/>
              </w:rPr>
              <w:t>
ных вод - 2168
</w:t>
            </w:r>
            <w:r>
              <w:br/>
            </w:r>
            <w:r>
              <w:rPr>
                <w:rFonts w:ascii="Times New Roman"/>
                <w:b w:val="false"/>
                <w:i w:val="false"/>
                <w:color w:val="000000"/>
                <w:sz w:val="20"/>
              </w:rPr>
              <w:t>
замеров;
</w:t>
            </w:r>
            <w:r>
              <w:br/>
            </w:r>
            <w:r>
              <w:rPr>
                <w:rFonts w:ascii="Times New Roman"/>
                <w:b w:val="false"/>
                <w:i w:val="false"/>
                <w:color w:val="000000"/>
                <w:sz w:val="20"/>
              </w:rPr>
              <w:t>
текущего ремонта
</w:t>
            </w:r>
            <w:r>
              <w:br/>
            </w:r>
            <w:r>
              <w:rPr>
                <w:rFonts w:ascii="Times New Roman"/>
                <w:b w:val="false"/>
                <w:i w:val="false"/>
                <w:color w:val="000000"/>
                <w:sz w:val="20"/>
              </w:rPr>
              <w:t>
скважин - 155
</w:t>
            </w:r>
            <w:r>
              <w:br/>
            </w:r>
            <w:r>
              <w:rPr>
                <w:rFonts w:ascii="Times New Roman"/>
                <w:b w:val="false"/>
                <w:i w:val="false"/>
                <w:color w:val="000000"/>
                <w:sz w:val="20"/>
              </w:rPr>
              <w:t>
скважин;
</w:t>
            </w:r>
            <w:r>
              <w:br/>
            </w:r>
            <w:r>
              <w:rPr>
                <w:rFonts w:ascii="Times New Roman"/>
                <w:b w:val="false"/>
                <w:i w:val="false"/>
                <w:color w:val="000000"/>
                <w:sz w:val="20"/>
              </w:rPr>
              <w:t>
почвенно-солевых
</w:t>
            </w:r>
            <w:r>
              <w:br/>
            </w:r>
            <w:r>
              <w:rPr>
                <w:rFonts w:ascii="Times New Roman"/>
                <w:b w:val="false"/>
                <w:i w:val="false"/>
                <w:color w:val="000000"/>
                <w:sz w:val="20"/>
              </w:rPr>
              <w:t>
съемок на 20000
</w:t>
            </w:r>
            <w:r>
              <w:br/>
            </w:r>
            <w:r>
              <w:rPr>
                <w:rFonts w:ascii="Times New Roman"/>
                <w:b w:val="false"/>
                <w:i w:val="false"/>
                <w:color w:val="000000"/>
                <w:sz w:val="20"/>
              </w:rPr>
              <w:t>
гектарах;
</w:t>
            </w:r>
            <w:r>
              <w:br/>
            </w:r>
            <w:r>
              <w:rPr>
                <w:rFonts w:ascii="Times New Roman"/>
                <w:b w:val="false"/>
                <w:i w:val="false"/>
                <w:color w:val="000000"/>
                <w:sz w:val="20"/>
              </w:rPr>
              <w:t>
лабораторных
</w:t>
            </w:r>
            <w:r>
              <w:br/>
            </w:r>
            <w:r>
              <w:rPr>
                <w:rFonts w:ascii="Times New Roman"/>
                <w:b w:val="false"/>
                <w:i w:val="false"/>
                <w:color w:val="000000"/>
                <w:sz w:val="20"/>
              </w:rPr>
              <w:t>
анализов - 7607
</w:t>
            </w:r>
            <w:r>
              <w:br/>
            </w:r>
            <w:r>
              <w:rPr>
                <w:rFonts w:ascii="Times New Roman"/>
                <w:b w:val="false"/>
                <w:i w:val="false"/>
                <w:color w:val="000000"/>
                <w:sz w:val="20"/>
              </w:rPr>
              <w:t>
условных единиц;
</w:t>
            </w:r>
            <w:r>
              <w:br/>
            </w:r>
            <w:r>
              <w:rPr>
                <w:rFonts w:ascii="Times New Roman"/>
                <w:b w:val="false"/>
                <w:i w:val="false"/>
                <w:color w:val="000000"/>
                <w:sz w:val="20"/>
              </w:rPr>
              <w:t>
составление отчетов
</w:t>
            </w:r>
            <w:r>
              <w:br/>
            </w:r>
            <w:r>
              <w:rPr>
                <w:rFonts w:ascii="Times New Roman"/>
                <w:b w:val="false"/>
                <w:i w:val="false"/>
                <w:color w:val="000000"/>
                <w:sz w:val="20"/>
              </w:rPr>
              <w:t>
и картографического
</w:t>
            </w:r>
            <w:r>
              <w:br/>
            </w:r>
            <w:r>
              <w:rPr>
                <w:rFonts w:ascii="Times New Roman"/>
                <w:b w:val="false"/>
                <w:i w:val="false"/>
                <w:color w:val="000000"/>
                <w:sz w:val="20"/>
              </w:rPr>
              <w:t>
материала орошаемых
</w:t>
            </w:r>
            <w:r>
              <w:br/>
            </w:r>
            <w:r>
              <w:rPr>
                <w:rFonts w:ascii="Times New Roman"/>
                <w:b w:val="false"/>
                <w:i w:val="false"/>
                <w:color w:val="000000"/>
                <w:sz w:val="20"/>
              </w:rPr>
              <w:t>
земель;
</w:t>
            </w:r>
            <w:r>
              <w:br/>
            </w:r>
            <w:r>
              <w:rPr>
                <w:rFonts w:ascii="Times New Roman"/>
                <w:b w:val="false"/>
                <w:i w:val="false"/>
                <w:color w:val="000000"/>
                <w:sz w:val="20"/>
              </w:rPr>
              <w:t>
разработка
</w:t>
            </w:r>
            <w:r>
              <w:br/>
            </w:r>
            <w:r>
              <w:rPr>
                <w:rFonts w:ascii="Times New Roman"/>
                <w:b w:val="false"/>
                <w:i w:val="false"/>
                <w:color w:val="000000"/>
                <w:sz w:val="20"/>
              </w:rPr>
              <w:t>
рекомендаций и
</w:t>
            </w:r>
            <w:r>
              <w:br/>
            </w:r>
            <w:r>
              <w:rPr>
                <w:rFonts w:ascii="Times New Roman"/>
                <w:b w:val="false"/>
                <w:i w:val="false"/>
                <w:color w:val="000000"/>
                <w:sz w:val="20"/>
              </w:rPr>
              <w:t>
мероприятий по
</w:t>
            </w:r>
            <w:r>
              <w:br/>
            </w:r>
            <w:r>
              <w:rPr>
                <w:rFonts w:ascii="Times New Roman"/>
                <w:b w:val="false"/>
                <w:i w:val="false"/>
                <w:color w:val="000000"/>
                <w:sz w:val="20"/>
              </w:rPr>
              <w:t>
смягчению
</w:t>
            </w:r>
            <w:r>
              <w:br/>
            </w:r>
            <w:r>
              <w:rPr>
                <w:rFonts w:ascii="Times New Roman"/>
                <w:b w:val="false"/>
                <w:i w:val="false"/>
                <w:color w:val="000000"/>
                <w:sz w:val="20"/>
              </w:rPr>
              <w:t>
негативных
</w:t>
            </w:r>
            <w:r>
              <w:br/>
            </w:r>
            <w:r>
              <w:rPr>
                <w:rFonts w:ascii="Times New Roman"/>
                <w:b w:val="false"/>
                <w:i w:val="false"/>
                <w:color w:val="000000"/>
                <w:sz w:val="20"/>
              </w:rPr>
              <w:t>
воздействий на
</w:t>
            </w:r>
            <w:r>
              <w:br/>
            </w:r>
            <w:r>
              <w:rPr>
                <w:rFonts w:ascii="Times New Roman"/>
                <w:b w:val="false"/>
                <w:i w:val="false"/>
                <w:color w:val="000000"/>
                <w:sz w:val="20"/>
              </w:rPr>
              <w:t>
орошаемых землях.
</w:t>
            </w:r>
            <w:r>
              <w:br/>
            </w:r>
            <w:r>
              <w:rPr>
                <w:rFonts w:ascii="Times New Roman"/>
                <w:b w:val="false"/>
                <w:i w:val="false"/>
                <w:color w:val="000000"/>
                <w:sz w:val="20"/>
              </w:rPr>
              <w:t>
Приобретение
</w:t>
            </w:r>
            <w:r>
              <w:br/>
            </w:r>
            <w:r>
              <w:rPr>
                <w:rFonts w:ascii="Times New Roman"/>
                <w:b w:val="false"/>
                <w:i w:val="false"/>
                <w:color w:val="000000"/>
                <w:sz w:val="20"/>
              </w:rPr>
              <w:t>
основных средств:
</w:t>
            </w:r>
            <w:r>
              <w:br/>
            </w:r>
            <w:r>
              <w:rPr>
                <w:rFonts w:ascii="Times New Roman"/>
                <w:b w:val="false"/>
                <w:i w:val="false"/>
                <w:color w:val="000000"/>
                <w:sz w:val="20"/>
              </w:rPr>
              <w:t>
спецавтотранспорта,
</w:t>
            </w:r>
            <w:r>
              <w:br/>
            </w:r>
            <w:r>
              <w:rPr>
                <w:rFonts w:ascii="Times New Roman"/>
                <w:b w:val="false"/>
                <w:i w:val="false"/>
                <w:color w:val="000000"/>
                <w:sz w:val="20"/>
              </w:rPr>
              <w:t>
приборов и
</w:t>
            </w:r>
            <w:r>
              <w:br/>
            </w:r>
            <w:r>
              <w:rPr>
                <w:rFonts w:ascii="Times New Roman"/>
                <w:b w:val="false"/>
                <w:i w:val="false"/>
                <w:color w:val="000000"/>
                <w:sz w:val="20"/>
              </w:rPr>
              <w:t>
инструментов.
</w:t>
            </w:r>
            <w:r>
              <w:br/>
            </w:r>
            <w:r>
              <w:rPr>
                <w:rFonts w:ascii="Times New Roman"/>
                <w:b w:val="false"/>
                <w:i w:val="false"/>
                <w:color w:val="000000"/>
                <w:sz w:val="20"/>
              </w:rPr>
              <w:t>
Содержание
</w:t>
            </w:r>
            <w:r>
              <w:br/>
            </w:r>
            <w:r>
              <w:rPr>
                <w:rFonts w:ascii="Times New Roman"/>
                <w:b w:val="false"/>
                <w:i w:val="false"/>
                <w:color w:val="000000"/>
                <w:sz w:val="20"/>
              </w:rPr>
              <w:t>
государственного
</w:t>
            </w:r>
            <w:r>
              <w:br/>
            </w:r>
            <w:r>
              <w:rPr>
                <w:rFonts w:ascii="Times New Roman"/>
                <w:b w:val="false"/>
                <w:i w:val="false"/>
                <w:color w:val="000000"/>
                <w:sz w:val="20"/>
              </w:rPr>
              <w:t>
учреждения
</w:t>
            </w:r>
            <w:r>
              <w:br/>
            </w:r>
            <w:r>
              <w:rPr>
                <w:rFonts w:ascii="Times New Roman"/>
                <w:b w:val="false"/>
                <w:i w:val="false"/>
                <w:color w:val="000000"/>
                <w:sz w:val="20"/>
              </w:rPr>
              <w:t>
"Кызылординская
</w:t>
            </w:r>
            <w:r>
              <w:br/>
            </w:r>
            <w:r>
              <w:rPr>
                <w:rFonts w:ascii="Times New Roman"/>
                <w:b w:val="false"/>
                <w:i w:val="false"/>
                <w:color w:val="000000"/>
                <w:sz w:val="20"/>
              </w:rPr>
              <w:t>
гидрогеолого-мелио-
</w:t>
            </w:r>
            <w:r>
              <w:br/>
            </w:r>
            <w:r>
              <w:rPr>
                <w:rFonts w:ascii="Times New Roman"/>
                <w:b w:val="false"/>
                <w:i w:val="false"/>
                <w:color w:val="000000"/>
                <w:sz w:val="20"/>
              </w:rPr>
              <w:t>
ративная экспедиция"
</w:t>
            </w:r>
            <w:r>
              <w:br/>
            </w:r>
            <w:r>
              <w:rPr>
                <w:rFonts w:ascii="Times New Roman"/>
                <w:b w:val="false"/>
                <w:i w:val="false"/>
                <w:color w:val="000000"/>
                <w:sz w:val="20"/>
              </w:rPr>
              <w:t>
со штатной
</w:t>
            </w:r>
            <w:r>
              <w:br/>
            </w:r>
            <w:r>
              <w:rPr>
                <w:rFonts w:ascii="Times New Roman"/>
                <w:b w:val="false"/>
                <w:i w:val="false"/>
                <w:color w:val="000000"/>
                <w:sz w:val="20"/>
              </w:rPr>
              <w:t>
численностью 50
</w:t>
            </w:r>
            <w:r>
              <w:br/>
            </w:r>
            <w:r>
              <w:rPr>
                <w:rFonts w:ascii="Times New Roman"/>
                <w:b w:val="false"/>
                <w:i w:val="false"/>
                <w:color w:val="000000"/>
                <w:sz w:val="20"/>
              </w:rPr>
              <w:t>
человек для
</w:t>
            </w:r>
            <w:r>
              <w:br/>
            </w:r>
            <w:r>
              <w:rPr>
                <w:rFonts w:ascii="Times New Roman"/>
                <w:b w:val="false"/>
                <w:i w:val="false"/>
                <w:color w:val="000000"/>
                <w:sz w:val="20"/>
              </w:rPr>
              <w:t>
проведения:
</w:t>
            </w:r>
            <w:r>
              <w:br/>
            </w:r>
            <w:r>
              <w:rPr>
                <w:rFonts w:ascii="Times New Roman"/>
                <w:b w:val="false"/>
                <w:i w:val="false"/>
                <w:color w:val="000000"/>
                <w:sz w:val="20"/>
              </w:rPr>
              <w:t>
агромелиоративного
</w:t>
            </w:r>
            <w:r>
              <w:br/>
            </w:r>
            <w:r>
              <w:rPr>
                <w:rFonts w:ascii="Times New Roman"/>
                <w:b w:val="false"/>
                <w:i w:val="false"/>
                <w:color w:val="000000"/>
                <w:sz w:val="20"/>
              </w:rPr>
              <w:t>
обследования
</w:t>
            </w:r>
            <w:r>
              <w:br/>
            </w:r>
            <w:r>
              <w:rPr>
                <w:rFonts w:ascii="Times New Roman"/>
                <w:b w:val="false"/>
                <w:i w:val="false"/>
                <w:color w:val="000000"/>
                <w:sz w:val="20"/>
              </w:rPr>
              <w:t>
орошаемых земель на
</w:t>
            </w:r>
            <w:r>
              <w:br/>
            </w:r>
            <w:r>
              <w:rPr>
                <w:rFonts w:ascii="Times New Roman"/>
                <w:b w:val="false"/>
                <w:i w:val="false"/>
                <w:color w:val="000000"/>
                <w:sz w:val="20"/>
              </w:rPr>
              <w:t>
площади 300000
</w:t>
            </w:r>
            <w:r>
              <w:br/>
            </w:r>
            <w:r>
              <w:rPr>
                <w:rFonts w:ascii="Times New Roman"/>
                <w:b w:val="false"/>
                <w:i w:val="false"/>
                <w:color w:val="000000"/>
                <w:sz w:val="20"/>
              </w:rPr>
              <w:t>
гектаров и на
</w:t>
            </w:r>
            <w:r>
              <w:br/>
            </w:r>
            <w:r>
              <w:rPr>
                <w:rFonts w:ascii="Times New Roman"/>
                <w:b w:val="false"/>
                <w:i w:val="false"/>
                <w:color w:val="000000"/>
                <w:sz w:val="20"/>
              </w:rPr>
              <w:t>
объектах проекта
</w:t>
            </w:r>
            <w:r>
              <w:br/>
            </w:r>
            <w:r>
              <w:rPr>
                <w:rFonts w:ascii="Times New Roman"/>
                <w:b w:val="false"/>
                <w:i w:val="false"/>
                <w:color w:val="000000"/>
                <w:sz w:val="20"/>
              </w:rPr>
              <w:t>
усовершенствования
</w:t>
            </w:r>
            <w:r>
              <w:br/>
            </w:r>
            <w:r>
              <w:rPr>
                <w:rFonts w:ascii="Times New Roman"/>
                <w:b w:val="false"/>
                <w:i w:val="false"/>
                <w:color w:val="000000"/>
                <w:sz w:val="20"/>
              </w:rPr>
              <w:t>
ирригационных и
</w:t>
            </w:r>
            <w:r>
              <w:br/>
            </w:r>
            <w:r>
              <w:rPr>
                <w:rFonts w:ascii="Times New Roman"/>
                <w:b w:val="false"/>
                <w:i w:val="false"/>
                <w:color w:val="000000"/>
                <w:sz w:val="20"/>
              </w:rPr>
              <w:t>
дренажных систем на
</w:t>
            </w:r>
            <w:r>
              <w:br/>
            </w:r>
            <w:r>
              <w:rPr>
                <w:rFonts w:ascii="Times New Roman"/>
                <w:b w:val="false"/>
                <w:i w:val="false"/>
                <w:color w:val="000000"/>
                <w:sz w:val="20"/>
              </w:rPr>
              <w:t>
площади 1034
</w:t>
            </w:r>
            <w:r>
              <w:br/>
            </w:r>
            <w:r>
              <w:rPr>
                <w:rFonts w:ascii="Times New Roman"/>
                <w:b w:val="false"/>
                <w:i w:val="false"/>
                <w:color w:val="000000"/>
                <w:sz w:val="20"/>
              </w:rPr>
              <w:t>
гектара;
</w:t>
            </w:r>
            <w:r>
              <w:br/>
            </w:r>
            <w:r>
              <w:rPr>
                <w:rFonts w:ascii="Times New Roman"/>
                <w:b w:val="false"/>
                <w:i w:val="false"/>
                <w:color w:val="000000"/>
                <w:sz w:val="20"/>
              </w:rPr>
              <w:t>
стационарных
</w:t>
            </w:r>
            <w:r>
              <w:br/>
            </w:r>
            <w:r>
              <w:rPr>
                <w:rFonts w:ascii="Times New Roman"/>
                <w:b w:val="false"/>
                <w:i w:val="false"/>
                <w:color w:val="000000"/>
                <w:sz w:val="20"/>
              </w:rPr>
              <w:t>
гидрогеологических
</w:t>
            </w:r>
            <w:r>
              <w:br/>
            </w:r>
            <w:r>
              <w:rPr>
                <w:rFonts w:ascii="Times New Roman"/>
                <w:b w:val="false"/>
                <w:i w:val="false"/>
                <w:color w:val="000000"/>
                <w:sz w:val="20"/>
              </w:rPr>
              <w:t>
наблюдений за
</w:t>
            </w:r>
            <w:r>
              <w:br/>
            </w:r>
            <w:r>
              <w:rPr>
                <w:rFonts w:ascii="Times New Roman"/>
                <w:b w:val="false"/>
                <w:i w:val="false"/>
                <w:color w:val="000000"/>
                <w:sz w:val="20"/>
              </w:rPr>
              <w:t>
уровенно-солевым
</w:t>
            </w:r>
            <w:r>
              <w:br/>
            </w:r>
            <w:r>
              <w:rPr>
                <w:rFonts w:ascii="Times New Roman"/>
                <w:b w:val="false"/>
                <w:i w:val="false"/>
                <w:color w:val="000000"/>
                <w:sz w:val="20"/>
              </w:rPr>
              <w:t>
режимом грунтовых
</w:t>
            </w:r>
            <w:r>
              <w:br/>
            </w:r>
            <w:r>
              <w:rPr>
                <w:rFonts w:ascii="Times New Roman"/>
                <w:b w:val="false"/>
                <w:i w:val="false"/>
                <w:color w:val="000000"/>
                <w:sz w:val="20"/>
              </w:rPr>
              <w:t>
вод - 10000 замеров;
</w:t>
            </w:r>
            <w:r>
              <w:br/>
            </w:r>
            <w:r>
              <w:rPr>
                <w:rFonts w:ascii="Times New Roman"/>
                <w:b w:val="false"/>
                <w:i w:val="false"/>
                <w:color w:val="000000"/>
                <w:sz w:val="20"/>
              </w:rPr>
              <w:t>
гидрологических
</w:t>
            </w:r>
            <w:r>
              <w:br/>
            </w:r>
            <w:r>
              <w:rPr>
                <w:rFonts w:ascii="Times New Roman"/>
                <w:b w:val="false"/>
                <w:i w:val="false"/>
                <w:color w:val="000000"/>
                <w:sz w:val="20"/>
              </w:rPr>
              <w:t>
наблюдений за стоком
</w:t>
            </w:r>
            <w:r>
              <w:br/>
            </w:r>
            <w:r>
              <w:rPr>
                <w:rFonts w:ascii="Times New Roman"/>
                <w:b w:val="false"/>
                <w:i w:val="false"/>
                <w:color w:val="000000"/>
                <w:sz w:val="20"/>
              </w:rPr>
              <w:t>
коллекторно-дренаж-
</w:t>
            </w:r>
            <w:r>
              <w:br/>
            </w:r>
            <w:r>
              <w:rPr>
                <w:rFonts w:ascii="Times New Roman"/>
                <w:b w:val="false"/>
                <w:i w:val="false"/>
                <w:color w:val="000000"/>
                <w:sz w:val="20"/>
              </w:rPr>
              <w:t>
ных вод - 200
</w:t>
            </w:r>
            <w:r>
              <w:br/>
            </w:r>
            <w:r>
              <w:rPr>
                <w:rFonts w:ascii="Times New Roman"/>
                <w:b w:val="false"/>
                <w:i w:val="false"/>
                <w:color w:val="000000"/>
                <w:sz w:val="20"/>
              </w:rPr>
              <w:t>
замеров;
</w:t>
            </w:r>
            <w:r>
              <w:br/>
            </w:r>
            <w:r>
              <w:rPr>
                <w:rFonts w:ascii="Times New Roman"/>
                <w:b w:val="false"/>
                <w:i w:val="false"/>
                <w:color w:val="000000"/>
                <w:sz w:val="20"/>
              </w:rPr>
              <w:t>
текущего ремонта
</w:t>
            </w:r>
            <w:r>
              <w:br/>
            </w:r>
            <w:r>
              <w:rPr>
                <w:rFonts w:ascii="Times New Roman"/>
                <w:b w:val="false"/>
                <w:i w:val="false"/>
                <w:color w:val="000000"/>
                <w:sz w:val="20"/>
              </w:rPr>
              <w:t>
скважин - 143
</w:t>
            </w:r>
            <w:r>
              <w:br/>
            </w:r>
            <w:r>
              <w:rPr>
                <w:rFonts w:ascii="Times New Roman"/>
                <w:b w:val="false"/>
                <w:i w:val="false"/>
                <w:color w:val="000000"/>
                <w:sz w:val="20"/>
              </w:rPr>
              <w:t>
скважины;
</w:t>
            </w:r>
            <w:r>
              <w:br/>
            </w:r>
            <w:r>
              <w:rPr>
                <w:rFonts w:ascii="Times New Roman"/>
                <w:b w:val="false"/>
                <w:i w:val="false"/>
                <w:color w:val="000000"/>
                <w:sz w:val="20"/>
              </w:rPr>
              <w:t>
почвенно-солевых
</w:t>
            </w:r>
            <w:r>
              <w:br/>
            </w:r>
            <w:r>
              <w:rPr>
                <w:rFonts w:ascii="Times New Roman"/>
                <w:b w:val="false"/>
                <w:i w:val="false"/>
                <w:color w:val="000000"/>
                <w:sz w:val="20"/>
              </w:rPr>
              <w:t>
съемок на 2000
</w:t>
            </w:r>
            <w:r>
              <w:br/>
            </w:r>
            <w:r>
              <w:rPr>
                <w:rFonts w:ascii="Times New Roman"/>
                <w:b w:val="false"/>
                <w:i w:val="false"/>
                <w:color w:val="000000"/>
                <w:sz w:val="20"/>
              </w:rPr>
              <w:t>
гектарах;
</w:t>
            </w:r>
            <w:r>
              <w:br/>
            </w:r>
            <w:r>
              <w:rPr>
                <w:rFonts w:ascii="Times New Roman"/>
                <w:b w:val="false"/>
                <w:i w:val="false"/>
                <w:color w:val="000000"/>
                <w:sz w:val="20"/>
              </w:rPr>
              <w:t>
лабораторных
</w:t>
            </w:r>
            <w:r>
              <w:br/>
            </w:r>
            <w:r>
              <w:rPr>
                <w:rFonts w:ascii="Times New Roman"/>
                <w:b w:val="false"/>
                <w:i w:val="false"/>
                <w:color w:val="000000"/>
                <w:sz w:val="20"/>
              </w:rPr>
              <w:t>
анализов - 3000
</w:t>
            </w:r>
            <w:r>
              <w:br/>
            </w:r>
            <w:r>
              <w:rPr>
                <w:rFonts w:ascii="Times New Roman"/>
                <w:b w:val="false"/>
                <w:i w:val="false"/>
                <w:color w:val="000000"/>
                <w:sz w:val="20"/>
              </w:rPr>
              <w:t>
условных единиц;
</w:t>
            </w:r>
            <w:r>
              <w:br/>
            </w:r>
            <w:r>
              <w:rPr>
                <w:rFonts w:ascii="Times New Roman"/>
                <w:b w:val="false"/>
                <w:i w:val="false"/>
                <w:color w:val="000000"/>
                <w:sz w:val="20"/>
              </w:rPr>
              <w:t>
составление отчетов
</w:t>
            </w:r>
            <w:r>
              <w:br/>
            </w:r>
            <w:r>
              <w:rPr>
                <w:rFonts w:ascii="Times New Roman"/>
                <w:b w:val="false"/>
                <w:i w:val="false"/>
                <w:color w:val="000000"/>
                <w:sz w:val="20"/>
              </w:rPr>
              <w:t>
и картографического
</w:t>
            </w:r>
            <w:r>
              <w:br/>
            </w:r>
            <w:r>
              <w:rPr>
                <w:rFonts w:ascii="Times New Roman"/>
                <w:b w:val="false"/>
                <w:i w:val="false"/>
                <w:color w:val="000000"/>
                <w:sz w:val="20"/>
              </w:rPr>
              <w:t>
материала орошаемых
</w:t>
            </w:r>
            <w:r>
              <w:br/>
            </w:r>
            <w:r>
              <w:rPr>
                <w:rFonts w:ascii="Times New Roman"/>
                <w:b w:val="false"/>
                <w:i w:val="false"/>
                <w:color w:val="000000"/>
                <w:sz w:val="20"/>
              </w:rPr>
              <w:t>
земель;
</w:t>
            </w:r>
            <w:r>
              <w:br/>
            </w:r>
            <w:r>
              <w:rPr>
                <w:rFonts w:ascii="Times New Roman"/>
                <w:b w:val="false"/>
                <w:i w:val="false"/>
                <w:color w:val="000000"/>
                <w:sz w:val="20"/>
              </w:rPr>
              <w:t>
разработка
</w:t>
            </w:r>
            <w:r>
              <w:br/>
            </w:r>
            <w:r>
              <w:rPr>
                <w:rFonts w:ascii="Times New Roman"/>
                <w:b w:val="false"/>
                <w:i w:val="false"/>
                <w:color w:val="000000"/>
                <w:sz w:val="20"/>
              </w:rPr>
              <w:t>
рекомендаций и
</w:t>
            </w:r>
            <w:r>
              <w:br/>
            </w:r>
            <w:r>
              <w:rPr>
                <w:rFonts w:ascii="Times New Roman"/>
                <w:b w:val="false"/>
                <w:i w:val="false"/>
                <w:color w:val="000000"/>
                <w:sz w:val="20"/>
              </w:rPr>
              <w:t>
мероприятий по
</w:t>
            </w:r>
            <w:r>
              <w:br/>
            </w:r>
            <w:r>
              <w:rPr>
                <w:rFonts w:ascii="Times New Roman"/>
                <w:b w:val="false"/>
                <w:i w:val="false"/>
                <w:color w:val="000000"/>
                <w:sz w:val="20"/>
              </w:rPr>
              <w:t>
смягчению негативных
</w:t>
            </w:r>
            <w:r>
              <w:br/>
            </w:r>
            <w:r>
              <w:rPr>
                <w:rFonts w:ascii="Times New Roman"/>
                <w:b w:val="false"/>
                <w:i w:val="false"/>
                <w:color w:val="000000"/>
                <w:sz w:val="20"/>
              </w:rPr>
              <w:t>
воздействий на
</w:t>
            </w:r>
            <w:r>
              <w:br/>
            </w:r>
            <w:r>
              <w:rPr>
                <w:rFonts w:ascii="Times New Roman"/>
                <w:b w:val="false"/>
                <w:i w:val="false"/>
                <w:color w:val="000000"/>
                <w:sz w:val="20"/>
              </w:rPr>
              <w:t>
орошаемых землях.
</w:t>
            </w:r>
            <w:r>
              <w:br/>
            </w:r>
            <w:r>
              <w:rPr>
                <w:rFonts w:ascii="Times New Roman"/>
                <w:b w:val="false"/>
                <w:i w:val="false"/>
                <w:color w:val="000000"/>
                <w:sz w:val="20"/>
              </w:rPr>
              <w:t>
Приобретение
</w:t>
            </w:r>
            <w:r>
              <w:br/>
            </w:r>
            <w:r>
              <w:rPr>
                <w:rFonts w:ascii="Times New Roman"/>
                <w:b w:val="false"/>
                <w:i w:val="false"/>
                <w:color w:val="000000"/>
                <w:sz w:val="20"/>
              </w:rPr>
              <w:t>
основных средств:
</w:t>
            </w:r>
            <w:r>
              <w:br/>
            </w:r>
            <w:r>
              <w:rPr>
                <w:rFonts w:ascii="Times New Roman"/>
                <w:b w:val="false"/>
                <w:i w:val="false"/>
                <w:color w:val="000000"/>
                <w:sz w:val="20"/>
              </w:rPr>
              <w:t>
автотранспорта,
</w:t>
            </w:r>
            <w:r>
              <w:br/>
            </w:r>
            <w:r>
              <w:rPr>
                <w:rFonts w:ascii="Times New Roman"/>
                <w:b w:val="false"/>
                <w:i w:val="false"/>
                <w:color w:val="000000"/>
                <w:sz w:val="20"/>
              </w:rPr>
              <w:t>
спецавтотранспорта,
</w:t>
            </w:r>
            <w:r>
              <w:br/>
            </w:r>
            <w:r>
              <w:rPr>
                <w:rFonts w:ascii="Times New Roman"/>
                <w:b w:val="false"/>
                <w:i w:val="false"/>
                <w:color w:val="000000"/>
                <w:sz w:val="20"/>
              </w:rPr>
              <w:t>
лабораторного
</w:t>
            </w:r>
            <w:r>
              <w:br/>
            </w:r>
            <w:r>
              <w:rPr>
                <w:rFonts w:ascii="Times New Roman"/>
                <w:b w:val="false"/>
                <w:i w:val="false"/>
                <w:color w:val="000000"/>
                <w:sz w:val="20"/>
              </w:rPr>
              <w:t>
оборудования,
</w:t>
            </w:r>
            <w:r>
              <w:br/>
            </w:r>
            <w:r>
              <w:rPr>
                <w:rFonts w:ascii="Times New Roman"/>
                <w:b w:val="false"/>
                <w:i w:val="false"/>
                <w:color w:val="000000"/>
                <w:sz w:val="20"/>
              </w:rPr>
              <w:t>
модема высоко-
</w:t>
            </w:r>
            <w:r>
              <w:br/>
            </w:r>
            <w:r>
              <w:rPr>
                <w:rFonts w:ascii="Times New Roman"/>
                <w:b w:val="false"/>
                <w:i w:val="false"/>
                <w:color w:val="000000"/>
                <w:sz w:val="20"/>
              </w:rPr>
              <w:t>
скоростного.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w:t>
            </w:r>
            <w:r>
              <w:br/>
            </w:r>
            <w:r>
              <w:rPr>
                <w:rFonts w:ascii="Times New Roman"/>
                <w:b w:val="false"/>
                <w:i w:val="false"/>
                <w:color w:val="000000"/>
                <w:sz w:val="20"/>
              </w:rPr>
              <w:t>
водным
</w:t>
            </w:r>
            <w:r>
              <w:br/>
            </w:r>
            <w:r>
              <w:rPr>
                <w:rFonts w:ascii="Times New Roman"/>
                <w:b w:val="false"/>
                <w:i w:val="false"/>
                <w:color w:val="000000"/>
                <w:sz w:val="20"/>
              </w:rPr>
              <w:t>
ресурсам
</w:t>
            </w:r>
            <w:r>
              <w:br/>
            </w:r>
            <w:r>
              <w:rPr>
                <w:rFonts w:ascii="Times New Roman"/>
                <w:b w:val="false"/>
                <w:i w:val="false"/>
                <w:color w:val="000000"/>
                <w:sz w:val="20"/>
              </w:rPr>
              <w:t>
Мини-
</w:t>
            </w:r>
            <w:r>
              <w:br/>
            </w:r>
            <w:r>
              <w:rPr>
                <w:rFonts w:ascii="Times New Roman"/>
                <w:b w:val="false"/>
                <w:i w:val="false"/>
                <w:color w:val="000000"/>
                <w:sz w:val="20"/>
              </w:rPr>
              <w:t>
стерства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
</w:t>
            </w:r>
            <w:r>
              <w:br/>
            </w:r>
            <w:r>
              <w:rPr>
                <w:rFonts w:ascii="Times New Roman"/>
                <w:b w:val="false"/>
                <w:i w:val="false"/>
                <w:color w:val="000000"/>
                <w:sz w:val="20"/>
              </w:rPr>
              <w:t>
ский методи-
</w:t>
            </w:r>
            <w:r>
              <w:br/>
            </w:r>
            <w:r>
              <w:rPr>
                <w:rFonts w:ascii="Times New Roman"/>
                <w:b w:val="false"/>
                <w:i w:val="false"/>
                <w:color w:val="000000"/>
                <w:sz w:val="20"/>
              </w:rPr>
              <w:t>
ческий центр
</w:t>
            </w:r>
            <w:r>
              <w:br/>
            </w:r>
            <w:r>
              <w:rPr>
                <w:rFonts w:ascii="Times New Roman"/>
                <w:b w:val="false"/>
                <w:i w:val="false"/>
                <w:color w:val="000000"/>
                <w:sz w:val="20"/>
              </w:rPr>
              <w:t>
"Казагроме-
</w:t>
            </w:r>
            <w:r>
              <w:br/>
            </w:r>
            <w:r>
              <w:rPr>
                <w:rFonts w:ascii="Times New Roman"/>
                <w:b w:val="false"/>
                <w:i w:val="false"/>
                <w:color w:val="000000"/>
                <w:sz w:val="20"/>
              </w:rPr>
              <w:t>
лиоводхоз"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государ-
</w:t>
            </w:r>
            <w:r>
              <w:br/>
            </w:r>
            <w:r>
              <w:rPr>
                <w:rFonts w:ascii="Times New Roman"/>
                <w:b w:val="false"/>
                <w:i w:val="false"/>
                <w:color w:val="000000"/>
                <w:sz w:val="20"/>
              </w:rPr>
              <w:t>
ственного учреждения
</w:t>
            </w:r>
            <w:r>
              <w:br/>
            </w:r>
            <w:r>
              <w:rPr>
                <w:rFonts w:ascii="Times New Roman"/>
                <w:b w:val="false"/>
                <w:i w:val="false"/>
                <w:color w:val="000000"/>
                <w:sz w:val="20"/>
              </w:rPr>
              <w:t>
Республиканский
</w:t>
            </w:r>
            <w:r>
              <w:br/>
            </w:r>
            <w:r>
              <w:rPr>
                <w:rFonts w:ascii="Times New Roman"/>
                <w:b w:val="false"/>
                <w:i w:val="false"/>
                <w:color w:val="000000"/>
                <w:sz w:val="20"/>
              </w:rPr>
              <w:t>
методический центр
</w:t>
            </w:r>
            <w:r>
              <w:br/>
            </w:r>
            <w:r>
              <w:rPr>
                <w:rFonts w:ascii="Times New Roman"/>
                <w:b w:val="false"/>
                <w:i w:val="false"/>
                <w:color w:val="000000"/>
                <w:sz w:val="20"/>
              </w:rPr>
              <w:t>
"Казагромелиоводхоз"
</w:t>
            </w:r>
            <w:r>
              <w:br/>
            </w:r>
            <w:r>
              <w:rPr>
                <w:rFonts w:ascii="Times New Roman"/>
                <w:b w:val="false"/>
                <w:i w:val="false"/>
                <w:color w:val="000000"/>
                <w:sz w:val="20"/>
              </w:rPr>
              <w:t>
со штатной
</w:t>
            </w:r>
            <w:r>
              <w:br/>
            </w:r>
            <w:r>
              <w:rPr>
                <w:rFonts w:ascii="Times New Roman"/>
                <w:b w:val="false"/>
                <w:i w:val="false"/>
                <w:color w:val="000000"/>
                <w:sz w:val="20"/>
              </w:rPr>
              <w:t>
численностью 23
</w:t>
            </w:r>
            <w:r>
              <w:br/>
            </w:r>
            <w:r>
              <w:rPr>
                <w:rFonts w:ascii="Times New Roman"/>
                <w:b w:val="false"/>
                <w:i w:val="false"/>
                <w:color w:val="000000"/>
                <w:sz w:val="20"/>
              </w:rPr>
              <w:t>
человека для
</w:t>
            </w:r>
            <w:r>
              <w:br/>
            </w:r>
            <w:r>
              <w:rPr>
                <w:rFonts w:ascii="Times New Roman"/>
                <w:b w:val="false"/>
                <w:i w:val="false"/>
                <w:color w:val="000000"/>
                <w:sz w:val="20"/>
              </w:rPr>
              <w:t>
проведения:
</w:t>
            </w:r>
            <w:r>
              <w:br/>
            </w:r>
            <w:r>
              <w:rPr>
                <w:rFonts w:ascii="Times New Roman"/>
                <w:b w:val="false"/>
                <w:i w:val="false"/>
                <w:color w:val="000000"/>
                <w:sz w:val="20"/>
              </w:rPr>
              <w:t>
- разработки и
</w:t>
            </w:r>
            <w:r>
              <w:br/>
            </w:r>
            <w:r>
              <w:rPr>
                <w:rFonts w:ascii="Times New Roman"/>
                <w:b w:val="false"/>
                <w:i w:val="false"/>
                <w:color w:val="000000"/>
                <w:sz w:val="20"/>
              </w:rPr>
              <w:t>
обеспечения единой
</w:t>
            </w:r>
            <w:r>
              <w:br/>
            </w:r>
            <w:r>
              <w:rPr>
                <w:rFonts w:ascii="Times New Roman"/>
                <w:b w:val="false"/>
                <w:i w:val="false"/>
                <w:color w:val="000000"/>
                <w:sz w:val="20"/>
              </w:rPr>
              <w:t>
республиканской
</w:t>
            </w:r>
            <w:r>
              <w:br/>
            </w:r>
            <w:r>
              <w:rPr>
                <w:rFonts w:ascii="Times New Roman"/>
                <w:b w:val="false"/>
                <w:i w:val="false"/>
                <w:color w:val="000000"/>
                <w:sz w:val="20"/>
              </w:rPr>
              <w:t>
нормативно-методи-
</w:t>
            </w:r>
            <w:r>
              <w:br/>
            </w:r>
            <w:r>
              <w:rPr>
                <w:rFonts w:ascii="Times New Roman"/>
                <w:b w:val="false"/>
                <w:i w:val="false"/>
                <w:color w:val="000000"/>
                <w:sz w:val="20"/>
              </w:rPr>
              <w:t>
ческой документации
</w:t>
            </w:r>
            <w:r>
              <w:br/>
            </w:r>
            <w:r>
              <w:rPr>
                <w:rFonts w:ascii="Times New Roman"/>
                <w:b w:val="false"/>
                <w:i w:val="false"/>
                <w:color w:val="000000"/>
                <w:sz w:val="20"/>
              </w:rPr>
              <w:t>
на проектно-изыска-
</w:t>
            </w:r>
            <w:r>
              <w:br/>
            </w:r>
            <w:r>
              <w:rPr>
                <w:rFonts w:ascii="Times New Roman"/>
                <w:b w:val="false"/>
                <w:i w:val="false"/>
                <w:color w:val="000000"/>
                <w:sz w:val="20"/>
              </w:rPr>
              <w:t>
тельские работы;
</w:t>
            </w:r>
            <w:r>
              <w:br/>
            </w:r>
            <w:r>
              <w:rPr>
                <w:rFonts w:ascii="Times New Roman"/>
                <w:b w:val="false"/>
                <w:i w:val="false"/>
                <w:color w:val="000000"/>
                <w:sz w:val="20"/>
              </w:rPr>
              <w:t>
- разработки единого
</w:t>
            </w:r>
            <w:r>
              <w:br/>
            </w:r>
            <w:r>
              <w:rPr>
                <w:rFonts w:ascii="Times New Roman"/>
                <w:b w:val="false"/>
                <w:i w:val="false"/>
                <w:color w:val="000000"/>
                <w:sz w:val="20"/>
              </w:rPr>
              <w:t>
информационного
</w:t>
            </w:r>
            <w:r>
              <w:br/>
            </w:r>
            <w:r>
              <w:rPr>
                <w:rFonts w:ascii="Times New Roman"/>
                <w:b w:val="false"/>
                <w:i w:val="false"/>
                <w:color w:val="000000"/>
                <w:sz w:val="20"/>
              </w:rPr>
              <w:t>
обеспечения проектов
</w:t>
            </w:r>
            <w:r>
              <w:br/>
            </w:r>
            <w:r>
              <w:rPr>
                <w:rFonts w:ascii="Times New Roman"/>
                <w:b w:val="false"/>
                <w:i w:val="false"/>
                <w:color w:val="000000"/>
                <w:sz w:val="20"/>
              </w:rPr>
              <w:t>
гидромелиоративного
</w:t>
            </w:r>
            <w:r>
              <w:br/>
            </w:r>
            <w:r>
              <w:rPr>
                <w:rFonts w:ascii="Times New Roman"/>
                <w:b w:val="false"/>
                <w:i w:val="false"/>
                <w:color w:val="000000"/>
                <w:sz w:val="20"/>
              </w:rPr>
              <w:t>
и водохозяйственного
</w:t>
            </w:r>
            <w:r>
              <w:br/>
            </w:r>
            <w:r>
              <w:rPr>
                <w:rFonts w:ascii="Times New Roman"/>
                <w:b w:val="false"/>
                <w:i w:val="false"/>
                <w:color w:val="000000"/>
                <w:sz w:val="20"/>
              </w:rPr>
              <w:t>
назначения;
</w:t>
            </w:r>
            <w:r>
              <w:br/>
            </w:r>
            <w:r>
              <w:rPr>
                <w:rFonts w:ascii="Times New Roman"/>
                <w:b w:val="false"/>
                <w:i w:val="false"/>
                <w:color w:val="000000"/>
                <w:sz w:val="20"/>
              </w:rPr>
              <w:t>
- выдачи заключений
</w:t>
            </w:r>
            <w:r>
              <w:br/>
            </w:r>
            <w:r>
              <w:rPr>
                <w:rFonts w:ascii="Times New Roman"/>
                <w:b w:val="false"/>
                <w:i w:val="false"/>
                <w:color w:val="000000"/>
                <w:sz w:val="20"/>
              </w:rPr>
              <w:t>
и экспертиз проектов
</w:t>
            </w:r>
            <w:r>
              <w:br/>
            </w:r>
            <w:r>
              <w:rPr>
                <w:rFonts w:ascii="Times New Roman"/>
                <w:b w:val="false"/>
                <w:i w:val="false"/>
                <w:color w:val="000000"/>
                <w:sz w:val="20"/>
              </w:rPr>
              <w:t>
гидромелиоративного
</w:t>
            </w:r>
            <w:r>
              <w:br/>
            </w:r>
            <w:r>
              <w:rPr>
                <w:rFonts w:ascii="Times New Roman"/>
                <w:b w:val="false"/>
                <w:i w:val="false"/>
                <w:color w:val="000000"/>
                <w:sz w:val="20"/>
              </w:rPr>
              <w:t>
и водохозяйственного
</w:t>
            </w:r>
            <w:r>
              <w:br/>
            </w:r>
            <w:r>
              <w:rPr>
                <w:rFonts w:ascii="Times New Roman"/>
                <w:b w:val="false"/>
                <w:i w:val="false"/>
                <w:color w:val="000000"/>
                <w:sz w:val="20"/>
              </w:rPr>
              <w:t>
назначения;
</w:t>
            </w:r>
            <w:r>
              <w:br/>
            </w:r>
            <w:r>
              <w:rPr>
                <w:rFonts w:ascii="Times New Roman"/>
                <w:b w:val="false"/>
                <w:i w:val="false"/>
                <w:color w:val="000000"/>
                <w:sz w:val="20"/>
              </w:rPr>
              <w:t>
- осуществления
</w:t>
            </w:r>
            <w:r>
              <w:br/>
            </w:r>
            <w:r>
              <w:rPr>
                <w:rFonts w:ascii="Times New Roman"/>
                <w:b w:val="false"/>
                <w:i w:val="false"/>
                <w:color w:val="000000"/>
                <w:sz w:val="20"/>
              </w:rPr>
              <w:t>
координации
</w:t>
            </w:r>
            <w:r>
              <w:br/>
            </w:r>
            <w:r>
              <w:rPr>
                <w:rFonts w:ascii="Times New Roman"/>
                <w:b w:val="false"/>
                <w:i w:val="false"/>
                <w:color w:val="000000"/>
                <w:sz w:val="20"/>
              </w:rPr>
              <w:t>
деятельности
</w:t>
            </w:r>
            <w:r>
              <w:br/>
            </w:r>
            <w:r>
              <w:rPr>
                <w:rFonts w:ascii="Times New Roman"/>
                <w:b w:val="false"/>
                <w:i w:val="false"/>
                <w:color w:val="000000"/>
                <w:sz w:val="20"/>
              </w:rPr>
              <w:t>
региональных
</w:t>
            </w:r>
            <w:r>
              <w:br/>
            </w:r>
            <w:r>
              <w:rPr>
                <w:rFonts w:ascii="Times New Roman"/>
                <w:b w:val="false"/>
                <w:i w:val="false"/>
                <w:color w:val="000000"/>
                <w:sz w:val="20"/>
              </w:rPr>
              <w:t>
проектно-изыскатель-
</w:t>
            </w:r>
            <w:r>
              <w:br/>
            </w:r>
            <w:r>
              <w:rPr>
                <w:rFonts w:ascii="Times New Roman"/>
                <w:b w:val="false"/>
                <w:i w:val="false"/>
                <w:color w:val="000000"/>
                <w:sz w:val="20"/>
              </w:rPr>
              <w:t>
ских предприятий;
</w:t>
            </w:r>
            <w:r>
              <w:br/>
            </w:r>
            <w:r>
              <w:rPr>
                <w:rFonts w:ascii="Times New Roman"/>
                <w:b w:val="false"/>
                <w:i w:val="false"/>
                <w:color w:val="000000"/>
                <w:sz w:val="20"/>
              </w:rPr>
              <w:t>
- привлечения
</w:t>
            </w:r>
            <w:r>
              <w:br/>
            </w:r>
            <w:r>
              <w:rPr>
                <w:rFonts w:ascii="Times New Roman"/>
                <w:b w:val="false"/>
                <w:i w:val="false"/>
                <w:color w:val="000000"/>
                <w:sz w:val="20"/>
              </w:rPr>
              <w:t>
инвестиций на
</w:t>
            </w:r>
            <w:r>
              <w:br/>
            </w:r>
            <w:r>
              <w:rPr>
                <w:rFonts w:ascii="Times New Roman"/>
                <w:b w:val="false"/>
                <w:i w:val="false"/>
                <w:color w:val="000000"/>
                <w:sz w:val="20"/>
              </w:rPr>
              <w:t>
восстановление
</w:t>
            </w:r>
            <w:r>
              <w:br/>
            </w:r>
            <w:r>
              <w:rPr>
                <w:rFonts w:ascii="Times New Roman"/>
                <w:b w:val="false"/>
                <w:i w:val="false"/>
                <w:color w:val="000000"/>
                <w:sz w:val="20"/>
              </w:rPr>
              <w:t>
гидромелиоративных
</w:t>
            </w:r>
            <w:r>
              <w:br/>
            </w:r>
            <w:r>
              <w:rPr>
                <w:rFonts w:ascii="Times New Roman"/>
                <w:b w:val="false"/>
                <w:i w:val="false"/>
                <w:color w:val="000000"/>
                <w:sz w:val="20"/>
              </w:rPr>
              <w:t>
и водохозяйственных
</w:t>
            </w:r>
            <w:r>
              <w:br/>
            </w:r>
            <w:r>
              <w:rPr>
                <w:rFonts w:ascii="Times New Roman"/>
                <w:b w:val="false"/>
                <w:i w:val="false"/>
                <w:color w:val="000000"/>
                <w:sz w:val="20"/>
              </w:rPr>
              <w:t>
систем.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w:t>
            </w:r>
            <w:r>
              <w:br/>
            </w:r>
            <w:r>
              <w:rPr>
                <w:rFonts w:ascii="Times New Roman"/>
                <w:b w:val="false"/>
                <w:i w:val="false"/>
                <w:color w:val="000000"/>
                <w:sz w:val="20"/>
              </w:rPr>
              <w:t>
водным
</w:t>
            </w:r>
            <w:r>
              <w:br/>
            </w:r>
            <w:r>
              <w:rPr>
                <w:rFonts w:ascii="Times New Roman"/>
                <w:b w:val="false"/>
                <w:i w:val="false"/>
                <w:color w:val="000000"/>
                <w:sz w:val="20"/>
              </w:rPr>
              <w:t>
ресурсам
</w:t>
            </w:r>
            <w:r>
              <w:br/>
            </w:r>
            <w:r>
              <w:rPr>
                <w:rFonts w:ascii="Times New Roman"/>
                <w:b w:val="false"/>
                <w:i w:val="false"/>
                <w:color w:val="000000"/>
                <w:sz w:val="20"/>
              </w:rPr>
              <w:t>
Мини-
</w:t>
            </w:r>
            <w:r>
              <w:br/>
            </w:r>
            <w:r>
              <w:rPr>
                <w:rFonts w:ascii="Times New Roman"/>
                <w:b w:val="false"/>
                <w:i w:val="false"/>
                <w:color w:val="000000"/>
                <w:sz w:val="20"/>
              </w:rPr>
              <w:t>
стерства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в результате проведения комплекса мероприятий на общей площади 1689396 гектар будет получена информация о мелиоративном состоянии орошаемых земель, осуществлен государственный контроль за выполнением мелиоративных мероприятий на инженерно-подготовленных орошаемых землях, разработаны рекомендации и мероприятия по сохранению и улучшению мелиоративного состояния земель. Планируется разработка и утверждение нормативно-методических документации на проектно-изыскательские работы в области эксплуатации и охраны водных объектов. Будут оснащены государственные учреждения: Жетысуская гидрогеолого-мелиоративная экспедиция: специальной машиной - 1 единица, специальным автотранспортом - 2 единицы, программным обеспечением - 1 комплект, оргтехникой - 5 единиц, приборами и оборудованием - 13 единиц.
</w:t>
      </w:r>
      <w:r>
        <w:br/>
      </w:r>
      <w:r>
        <w:rPr>
          <w:rFonts w:ascii="Times New Roman"/>
          <w:b w:val="false"/>
          <w:i w:val="false"/>
          <w:color w:val="000000"/>
          <w:sz w:val="28"/>
        </w:rPr>
        <w:t>
Южно-Казахстанская гидрогеолого-мелиоративная экспедиция - специальным автотранспортом - 1 единицы; приборами и инструментами - 2 комплекта.
</w:t>
      </w:r>
      <w:r>
        <w:br/>
      </w:r>
      <w:r>
        <w:rPr>
          <w:rFonts w:ascii="Times New Roman"/>
          <w:b w:val="false"/>
          <w:i w:val="false"/>
          <w:color w:val="000000"/>
          <w:sz w:val="28"/>
        </w:rPr>
        <w:t>
Кызылординская гидрогеолого-мелиоративная экспедиция - автотранспортом - 1 единица; специальным автотранспортом - 1 единица; лабораторным оборудованием - 1 единица; модемом высокоскоростным - 2 единицы.
</w:t>
      </w:r>
    </w:p>
    <w:p>
      <w:pPr>
        <w:spacing w:after="0"/>
        <w:ind w:left="0"/>
        <w:jc w:val="both"/>
      </w:pPr>
      <w:r>
        <w:rPr>
          <w:rFonts w:ascii="Times New Roman"/>
          <w:b w:val="false"/>
          <w:i w:val="false"/>
          <w:color w:val="000000"/>
          <w:sz w:val="28"/>
        </w:rPr>
        <w:t>
Конечный результат: эффективное и рациональное использование земель, поливной воды, предотвращение развития засоления, осолонцевания, ирригационной эрозии и снижения плодородия почв; качественное и эффективное выполнение проектно-изыскательских работ, обеспечение согласованными нормами и правилами.
</w:t>
      </w:r>
    </w:p>
    <w:p>
      <w:pPr>
        <w:spacing w:after="0"/>
        <w:ind w:left="0"/>
        <w:jc w:val="both"/>
      </w:pPr>
      <w:r>
        <w:rPr>
          <w:rFonts w:ascii="Times New Roman"/>
          <w:b w:val="false"/>
          <w:i w:val="false"/>
          <w:color w:val="000000"/>
          <w:sz w:val="28"/>
        </w:rPr>
        <w:t>
Финансово-экономический результат: средневзвешенная стоимость оценки мелиоративного состояния 1 (одного) гектара орошаемых земель - 97,4 тенге/гектар. Средняя стоимость 1 (одной) нормативно-методической документации - 0,5 миллиона тенге (расчет произведен без учета затрат на материально-техническое оснащение).
</w:t>
      </w:r>
    </w:p>
    <w:p>
      <w:pPr>
        <w:spacing w:after="0"/>
        <w:ind w:left="0"/>
        <w:jc w:val="both"/>
      </w:pPr>
      <w:r>
        <w:rPr>
          <w:rFonts w:ascii="Times New Roman"/>
          <w:b w:val="false"/>
          <w:i w:val="false"/>
          <w:color w:val="000000"/>
          <w:sz w:val="28"/>
        </w:rPr>
        <w:t>
Своевременность: представление результатов выполненных мероприятий в установленные сроки.
</w:t>
      </w:r>
    </w:p>
    <w:p>
      <w:pPr>
        <w:spacing w:after="0"/>
        <w:ind w:left="0"/>
        <w:jc w:val="both"/>
      </w:pPr>
      <w:r>
        <w:rPr>
          <w:rFonts w:ascii="Times New Roman"/>
          <w:b w:val="false"/>
          <w:i w:val="false"/>
          <w:color w:val="000000"/>
          <w:sz w:val="28"/>
        </w:rPr>
        <w:t>
Качество: эффективное использование инженерно-подготовленных земель с ежегодным увеличением коэффициента земельного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003 "Защита растений"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3095812 тысяч тенге (три миллиарда девяносто пять миллионов восемьсот двенадцать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20 </w:t>
      </w:r>
      <w:r>
        <w:rPr>
          <w:rFonts w:ascii="Times New Roman"/>
          <w:b w:val="false"/>
          <w:i w:val="false"/>
          <w:color w:val="000000"/>
          <w:sz w:val="28"/>
        </w:rPr>
        <w:t>
 Закона Республики Казахстан от 3 июля 2002 года "О защите растений";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декабря 2002 года N 1295 "Об утверждении Перечней карантинных объектов и особо опасных вредных организмов";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15 января 2003 года N 19 "О создании отдельных государственных учреждений Министерства сельского хозяйства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марта 2005 года N 214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благоприятной фитосанитарной обстановки в республике.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1) проведение систематических наблюдений за фитосанитарным состоянием на территории республики;
</w:t>
      </w:r>
      <w:r>
        <w:br/>
      </w:r>
      <w:r>
        <w:rPr>
          <w:rFonts w:ascii="Times New Roman"/>
          <w:b w:val="false"/>
          <w:i w:val="false"/>
          <w:color w:val="000000"/>
          <w:sz w:val="28"/>
        </w:rPr>
        <w:t>
2) максимальное выявление очагов массового развития и распространения особо опасных вредных организмов в текущем году;
</w:t>
      </w:r>
      <w:r>
        <w:br/>
      </w:r>
      <w:r>
        <w:rPr>
          <w:rFonts w:ascii="Times New Roman"/>
          <w:b w:val="false"/>
          <w:i w:val="false"/>
          <w:color w:val="000000"/>
          <w:sz w:val="28"/>
        </w:rPr>
        <w:t>
3) снижение численности особо опасных вредных организмов до безопасного уровня (ниже экономического порога вредоносности - ЭПВ) для сельскохозяйственных культур и угодий;
</w:t>
      </w:r>
      <w:r>
        <w:br/>
      </w:r>
      <w:r>
        <w:rPr>
          <w:rFonts w:ascii="Times New Roman"/>
          <w:b w:val="false"/>
          <w:i w:val="false"/>
          <w:color w:val="000000"/>
          <w:sz w:val="28"/>
        </w:rPr>
        <w:t>
4) обеспечение сельскохозяйственных товаропроизводителей максимально точным прогнозом развития и распространения особо опасных вредных организмов.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013"/>
        <w:gridCol w:w="2653"/>
        <w:gridCol w:w="4313"/>
        <w:gridCol w:w="1413"/>
        <w:gridCol w:w="17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Защита
</w:t>
            </w:r>
            <w:r>
              <w:br/>
            </w:r>
            <w:r>
              <w:rPr>
                <w:rFonts w:ascii="Times New Roman"/>
                <w:b w:val="false"/>
                <w:i w:val="false"/>
                <w:color w:val="000000"/>
                <w:sz w:val="20"/>
              </w:rPr>
              <w:t>
растений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w:t>
            </w:r>
            <w:r>
              <w:br/>
            </w:r>
            <w:r>
              <w:rPr>
                <w:rFonts w:ascii="Times New Roman"/>
                <w:b w:val="false"/>
                <w:i w:val="false"/>
                <w:color w:val="000000"/>
                <w:sz w:val="20"/>
              </w:rPr>
              <w:t>
особо
</w:t>
            </w:r>
            <w:r>
              <w:br/>
            </w:r>
            <w:r>
              <w:rPr>
                <w:rFonts w:ascii="Times New Roman"/>
                <w:b w:val="false"/>
                <w:i w:val="false"/>
                <w:color w:val="000000"/>
                <w:sz w:val="20"/>
              </w:rPr>
              <w:t>
опасными
</w:t>
            </w:r>
            <w:r>
              <w:br/>
            </w:r>
            <w:r>
              <w:rPr>
                <w:rFonts w:ascii="Times New Roman"/>
                <w:b w:val="false"/>
                <w:i w:val="false"/>
                <w:color w:val="000000"/>
                <w:sz w:val="20"/>
              </w:rPr>
              <w:t>
вредными
</w:t>
            </w:r>
            <w:r>
              <w:br/>
            </w:r>
            <w:r>
              <w:rPr>
                <w:rFonts w:ascii="Times New Roman"/>
                <w:b w:val="false"/>
                <w:i w:val="false"/>
                <w:color w:val="000000"/>
                <w:sz w:val="20"/>
              </w:rPr>
              <w:t>
организмами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Закуп пестицидов,
</w:t>
            </w:r>
            <w:r>
              <w:br/>
            </w:r>
            <w:r>
              <w:rPr>
                <w:rFonts w:ascii="Times New Roman"/>
                <w:b w:val="false"/>
                <w:i w:val="false"/>
                <w:color w:val="000000"/>
                <w:sz w:val="20"/>
              </w:rPr>
              <w:t>
зарегистрированных
</w:t>
            </w:r>
            <w:r>
              <w:br/>
            </w:r>
            <w:r>
              <w:rPr>
                <w:rFonts w:ascii="Times New Roman"/>
                <w:b w:val="false"/>
                <w:i w:val="false"/>
                <w:color w:val="000000"/>
                <w:sz w:val="20"/>
              </w:rPr>
              <w:t>
для применения в
</w:t>
            </w:r>
            <w:r>
              <w:br/>
            </w:r>
            <w:r>
              <w:rPr>
                <w:rFonts w:ascii="Times New Roman"/>
                <w:b w:val="false"/>
                <w:i w:val="false"/>
                <w:color w:val="000000"/>
                <w:sz w:val="20"/>
              </w:rPr>
              <w:t>
республике,
</w:t>
            </w:r>
            <w:r>
              <w:br/>
            </w:r>
            <w:r>
              <w:rPr>
                <w:rFonts w:ascii="Times New Roman"/>
                <w:b w:val="false"/>
                <w:i w:val="false"/>
                <w:color w:val="000000"/>
                <w:sz w:val="20"/>
              </w:rPr>
              <w:t>
обеспечивающих
</w:t>
            </w:r>
            <w:r>
              <w:br/>
            </w:r>
            <w:r>
              <w:rPr>
                <w:rFonts w:ascii="Times New Roman"/>
                <w:b w:val="false"/>
                <w:i w:val="false"/>
                <w:color w:val="000000"/>
                <w:sz w:val="20"/>
              </w:rPr>
              <w:t>
химическую обработку
</w:t>
            </w:r>
            <w:r>
              <w:br/>
            </w:r>
            <w:r>
              <w:rPr>
                <w:rFonts w:ascii="Times New Roman"/>
                <w:b w:val="false"/>
                <w:i w:val="false"/>
                <w:color w:val="000000"/>
                <w:sz w:val="20"/>
              </w:rPr>
              <w:t>
земель на площади не
</w:t>
            </w:r>
            <w:r>
              <w:br/>
            </w:r>
            <w:r>
              <w:rPr>
                <w:rFonts w:ascii="Times New Roman"/>
                <w:b w:val="false"/>
                <w:i w:val="false"/>
                <w:color w:val="000000"/>
                <w:sz w:val="20"/>
              </w:rPr>
              <w:t>
менее 3,5 млн. га, в
</w:t>
            </w:r>
            <w:r>
              <w:br/>
            </w:r>
            <w:r>
              <w:rPr>
                <w:rFonts w:ascii="Times New Roman"/>
                <w:b w:val="false"/>
                <w:i w:val="false"/>
                <w:color w:val="000000"/>
                <w:sz w:val="20"/>
              </w:rPr>
              <w:t>
том числе закуп
</w:t>
            </w:r>
            <w:r>
              <w:br/>
            </w:r>
            <w:r>
              <w:rPr>
                <w:rFonts w:ascii="Times New Roman"/>
                <w:b w:val="false"/>
                <w:i w:val="false"/>
                <w:color w:val="000000"/>
                <w:sz w:val="20"/>
              </w:rPr>
              <w:t>
пестицидов для
</w:t>
            </w:r>
            <w:r>
              <w:br/>
            </w:r>
            <w:r>
              <w:rPr>
                <w:rFonts w:ascii="Times New Roman"/>
                <w:b w:val="false"/>
                <w:i w:val="false"/>
                <w:color w:val="000000"/>
                <w:sz w:val="20"/>
              </w:rPr>
              <w:t>
запаса.
</w:t>
            </w:r>
            <w:r>
              <w:br/>
            </w:r>
            <w:r>
              <w:rPr>
                <w:rFonts w:ascii="Times New Roman"/>
                <w:b w:val="false"/>
                <w:i w:val="false"/>
                <w:color w:val="000000"/>
                <w:sz w:val="20"/>
              </w:rPr>
              <w:t>
Доставка пестицидов
</w:t>
            </w:r>
            <w:r>
              <w:br/>
            </w:r>
            <w:r>
              <w:rPr>
                <w:rFonts w:ascii="Times New Roman"/>
                <w:b w:val="false"/>
                <w:i w:val="false"/>
                <w:color w:val="000000"/>
                <w:sz w:val="20"/>
              </w:rPr>
              <w:t>
до места назначения
</w:t>
            </w:r>
            <w:r>
              <w:br/>
            </w:r>
            <w:r>
              <w:rPr>
                <w:rFonts w:ascii="Times New Roman"/>
                <w:b w:val="false"/>
                <w:i w:val="false"/>
                <w:color w:val="000000"/>
                <w:sz w:val="20"/>
              </w:rPr>
              <w:t>
на специализирован-
</w:t>
            </w:r>
            <w:r>
              <w:br/>
            </w:r>
            <w:r>
              <w:rPr>
                <w:rFonts w:ascii="Times New Roman"/>
                <w:b w:val="false"/>
                <w:i w:val="false"/>
                <w:color w:val="000000"/>
                <w:sz w:val="20"/>
              </w:rPr>
              <w:t>
ном автотранспорте,
</w:t>
            </w:r>
            <w:r>
              <w:br/>
            </w:r>
            <w:r>
              <w:rPr>
                <w:rFonts w:ascii="Times New Roman"/>
                <w:b w:val="false"/>
                <w:i w:val="false"/>
                <w:color w:val="000000"/>
                <w:sz w:val="20"/>
              </w:rPr>
              <w:t>
в том числе запаса
</w:t>
            </w:r>
            <w:r>
              <w:br/>
            </w:r>
            <w:r>
              <w:rPr>
                <w:rFonts w:ascii="Times New Roman"/>
                <w:b w:val="false"/>
                <w:i w:val="false"/>
                <w:color w:val="000000"/>
                <w:sz w:val="20"/>
              </w:rPr>
              <w:t>
пестицидов.
</w:t>
            </w:r>
            <w:r>
              <w:br/>
            </w:r>
            <w:r>
              <w:rPr>
                <w:rFonts w:ascii="Times New Roman"/>
                <w:b w:val="false"/>
                <w:i w:val="false"/>
                <w:color w:val="000000"/>
                <w:sz w:val="20"/>
              </w:rPr>
              <w:t>
Хранение закупаемых
</w:t>
            </w:r>
            <w:r>
              <w:br/>
            </w:r>
            <w:r>
              <w:rPr>
                <w:rFonts w:ascii="Times New Roman"/>
                <w:b w:val="false"/>
                <w:i w:val="false"/>
                <w:color w:val="000000"/>
                <w:sz w:val="20"/>
              </w:rPr>
              <w:t>
пестицидов в
</w:t>
            </w:r>
            <w:r>
              <w:br/>
            </w:r>
            <w:r>
              <w:rPr>
                <w:rFonts w:ascii="Times New Roman"/>
                <w:b w:val="false"/>
                <w:i w:val="false"/>
                <w:color w:val="000000"/>
                <w:sz w:val="20"/>
              </w:rPr>
              <w:t>
соответствующих ус-
</w:t>
            </w:r>
            <w:r>
              <w:br/>
            </w:r>
            <w:r>
              <w:rPr>
                <w:rFonts w:ascii="Times New Roman"/>
                <w:b w:val="false"/>
                <w:i w:val="false"/>
                <w:color w:val="000000"/>
                <w:sz w:val="20"/>
              </w:rPr>
              <w:t>
ловиях, в том числе
</w:t>
            </w:r>
            <w:r>
              <w:br/>
            </w:r>
            <w:r>
              <w:rPr>
                <w:rFonts w:ascii="Times New Roman"/>
                <w:b w:val="false"/>
                <w:i w:val="false"/>
                <w:color w:val="000000"/>
                <w:sz w:val="20"/>
              </w:rPr>
              <w:t>
запаса пестицидов.
</w:t>
            </w:r>
            <w:r>
              <w:br/>
            </w:r>
            <w:r>
              <w:rPr>
                <w:rFonts w:ascii="Times New Roman"/>
                <w:b w:val="false"/>
                <w:i w:val="false"/>
                <w:color w:val="000000"/>
                <w:sz w:val="20"/>
              </w:rPr>
              <w:t>
Проведение
</w:t>
            </w:r>
            <w:r>
              <w:br/>
            </w:r>
            <w:r>
              <w:rPr>
                <w:rFonts w:ascii="Times New Roman"/>
                <w:b w:val="false"/>
                <w:i w:val="false"/>
                <w:color w:val="000000"/>
                <w:sz w:val="20"/>
              </w:rPr>
              <w:t>
химических обработок
</w:t>
            </w:r>
            <w:r>
              <w:br/>
            </w:r>
            <w:r>
              <w:rPr>
                <w:rFonts w:ascii="Times New Roman"/>
                <w:b w:val="false"/>
                <w:i w:val="false"/>
                <w:color w:val="000000"/>
                <w:sz w:val="20"/>
              </w:rPr>
              <w:t>
против вредителей и
</w:t>
            </w:r>
            <w:r>
              <w:br/>
            </w:r>
            <w:r>
              <w:rPr>
                <w:rFonts w:ascii="Times New Roman"/>
                <w:b w:val="false"/>
                <w:i w:val="false"/>
                <w:color w:val="000000"/>
                <w:sz w:val="20"/>
              </w:rPr>
              <w:t>
болезней, определен-
</w:t>
            </w:r>
            <w:r>
              <w:br/>
            </w:r>
            <w:r>
              <w:rPr>
                <w:rFonts w:ascii="Times New Roman"/>
                <w:b w:val="false"/>
                <w:i w:val="false"/>
                <w:color w:val="000000"/>
                <w:sz w:val="20"/>
              </w:rPr>
              <w:t>
ных перечнем,
</w:t>
            </w:r>
            <w:r>
              <w:br/>
            </w:r>
            <w:r>
              <w:rPr>
                <w:rFonts w:ascii="Times New Roman"/>
                <w:b w:val="false"/>
                <w:i w:val="false"/>
                <w:color w:val="000000"/>
                <w:sz w:val="20"/>
              </w:rPr>
              <w:t>
утвержденным
</w:t>
            </w:r>
            <w:r>
              <w:br/>
            </w:r>
            <w:r>
              <w:rPr>
                <w:rFonts w:ascii="Times New Roman"/>
                <w:b w:val="false"/>
                <w:i w:val="false"/>
                <w:color w:val="000000"/>
                <w:sz w:val="20"/>
              </w:rPr>
              <w:t>
Правительством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с биологической
</w:t>
            </w:r>
            <w:r>
              <w:br/>
            </w:r>
            <w:r>
              <w:rPr>
                <w:rFonts w:ascii="Times New Roman"/>
                <w:b w:val="false"/>
                <w:i w:val="false"/>
                <w:color w:val="000000"/>
                <w:sz w:val="20"/>
              </w:rPr>
              <w:t>
эффективностью 80-85
</w:t>
            </w:r>
            <w:r>
              <w:br/>
            </w:r>
            <w:r>
              <w:rPr>
                <w:rFonts w:ascii="Times New Roman"/>
                <w:b w:val="false"/>
                <w:i w:val="false"/>
                <w:color w:val="000000"/>
                <w:sz w:val="20"/>
              </w:rPr>
              <w:t>
процентов на площади
</w:t>
            </w:r>
            <w:r>
              <w:br/>
            </w:r>
            <w:r>
              <w:rPr>
                <w:rFonts w:ascii="Times New Roman"/>
                <w:b w:val="false"/>
                <w:i w:val="false"/>
                <w:color w:val="000000"/>
                <w:sz w:val="20"/>
              </w:rPr>
              <w:t>
порядка 2,9-3,1
</w:t>
            </w:r>
            <w:r>
              <w:br/>
            </w:r>
            <w:r>
              <w:rPr>
                <w:rFonts w:ascii="Times New Roman"/>
                <w:b w:val="false"/>
                <w:i w:val="false"/>
                <w:color w:val="000000"/>
                <w:sz w:val="20"/>
              </w:rPr>
              <w:t>
млн. га.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
</w:t>
            </w:r>
            <w:r>
              <w:br/>
            </w:r>
            <w:r>
              <w:rPr>
                <w:rFonts w:ascii="Times New Roman"/>
                <w:b w:val="false"/>
                <w:i w:val="false"/>
                <w:color w:val="000000"/>
                <w:sz w:val="20"/>
              </w:rPr>
              <w:t>
ский методи-
</w:t>
            </w:r>
            <w:r>
              <w:br/>
            </w:r>
            <w:r>
              <w:rPr>
                <w:rFonts w:ascii="Times New Roman"/>
                <w:b w:val="false"/>
                <w:i w:val="false"/>
                <w:color w:val="000000"/>
                <w:sz w:val="20"/>
              </w:rPr>
              <w:t>
ческий центр
</w:t>
            </w:r>
            <w:r>
              <w:br/>
            </w:r>
            <w:r>
              <w:rPr>
                <w:rFonts w:ascii="Times New Roman"/>
                <w:b w:val="false"/>
                <w:i w:val="false"/>
                <w:color w:val="000000"/>
                <w:sz w:val="20"/>
              </w:rPr>
              <w:t>
фитосанитар-
</w:t>
            </w:r>
            <w:r>
              <w:br/>
            </w:r>
            <w:r>
              <w:rPr>
                <w:rFonts w:ascii="Times New Roman"/>
                <w:b w:val="false"/>
                <w:i w:val="false"/>
                <w:color w:val="000000"/>
                <w:sz w:val="20"/>
              </w:rPr>
              <w:t>
ной диаг-
</w:t>
            </w:r>
            <w:r>
              <w:br/>
            </w:r>
            <w:r>
              <w:rPr>
                <w:rFonts w:ascii="Times New Roman"/>
                <w:b w:val="false"/>
                <w:i w:val="false"/>
                <w:color w:val="000000"/>
                <w:sz w:val="20"/>
              </w:rPr>
              <w:t>
ностики и
</w:t>
            </w:r>
            <w:r>
              <w:br/>
            </w:r>
            <w:r>
              <w:rPr>
                <w:rFonts w:ascii="Times New Roman"/>
                <w:b w:val="false"/>
                <w:i w:val="false"/>
                <w:color w:val="000000"/>
                <w:sz w:val="20"/>
              </w:rPr>
              <w:t>
прогнозов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государ-
</w:t>
            </w:r>
            <w:r>
              <w:br/>
            </w:r>
            <w:r>
              <w:rPr>
                <w:rFonts w:ascii="Times New Roman"/>
                <w:b w:val="false"/>
                <w:i w:val="false"/>
                <w:color w:val="000000"/>
                <w:sz w:val="20"/>
              </w:rPr>
              <w:t>
ственного учреждения
</w:t>
            </w:r>
            <w:r>
              <w:br/>
            </w:r>
            <w:r>
              <w:rPr>
                <w:rFonts w:ascii="Times New Roman"/>
                <w:b w:val="false"/>
                <w:i w:val="false"/>
                <w:color w:val="000000"/>
                <w:sz w:val="20"/>
              </w:rPr>
              <w:t>
со штатной
</w:t>
            </w:r>
            <w:r>
              <w:br/>
            </w:r>
            <w:r>
              <w:rPr>
                <w:rFonts w:ascii="Times New Roman"/>
                <w:b w:val="false"/>
                <w:i w:val="false"/>
                <w:color w:val="000000"/>
                <w:sz w:val="20"/>
              </w:rPr>
              <w:t>
численностью 943
</w:t>
            </w:r>
            <w:r>
              <w:br/>
            </w:r>
            <w:r>
              <w:rPr>
                <w:rFonts w:ascii="Times New Roman"/>
                <w:b w:val="false"/>
                <w:i w:val="false"/>
                <w:color w:val="000000"/>
                <w:sz w:val="20"/>
              </w:rPr>
              <w:t>
единицы.
</w:t>
            </w:r>
            <w:r>
              <w:br/>
            </w:r>
            <w:r>
              <w:rPr>
                <w:rFonts w:ascii="Times New Roman"/>
                <w:b w:val="false"/>
                <w:i w:val="false"/>
                <w:color w:val="000000"/>
                <w:sz w:val="20"/>
              </w:rPr>
              <w:t>
Проведение
</w:t>
            </w:r>
            <w:r>
              <w:br/>
            </w:r>
            <w:r>
              <w:rPr>
                <w:rFonts w:ascii="Times New Roman"/>
                <w:b w:val="false"/>
                <w:i w:val="false"/>
                <w:color w:val="000000"/>
                <w:sz w:val="20"/>
              </w:rPr>
              <w:t>
систематических
</w:t>
            </w:r>
            <w:r>
              <w:br/>
            </w:r>
            <w:r>
              <w:rPr>
                <w:rFonts w:ascii="Times New Roman"/>
                <w:b w:val="false"/>
                <w:i w:val="false"/>
                <w:color w:val="000000"/>
                <w:sz w:val="20"/>
              </w:rPr>
              <w:t>
обследований:
</w:t>
            </w:r>
            <w:r>
              <w:br/>
            </w:r>
            <w:r>
              <w:rPr>
                <w:rFonts w:ascii="Times New Roman"/>
                <w:b w:val="false"/>
                <w:i w:val="false"/>
                <w:color w:val="000000"/>
                <w:sz w:val="20"/>
              </w:rPr>
              <w:t>
на наличие
</w:t>
            </w:r>
            <w:r>
              <w:br/>
            </w:r>
            <w:r>
              <w:rPr>
                <w:rFonts w:ascii="Times New Roman"/>
                <w:b w:val="false"/>
                <w:i w:val="false"/>
                <w:color w:val="000000"/>
                <w:sz w:val="20"/>
              </w:rPr>
              <w:t>
заселенности
</w:t>
            </w:r>
            <w:r>
              <w:br/>
            </w:r>
            <w:r>
              <w:rPr>
                <w:rFonts w:ascii="Times New Roman"/>
                <w:b w:val="false"/>
                <w:i w:val="false"/>
                <w:color w:val="000000"/>
                <w:sz w:val="20"/>
              </w:rPr>
              <w:t>
(зараженности) особо
</w:t>
            </w:r>
            <w:r>
              <w:br/>
            </w:r>
            <w:r>
              <w:rPr>
                <w:rFonts w:ascii="Times New Roman"/>
                <w:b w:val="false"/>
                <w:i w:val="false"/>
                <w:color w:val="000000"/>
                <w:sz w:val="20"/>
              </w:rPr>
              <w:t>
опасными вредными
</w:t>
            </w:r>
            <w:r>
              <w:br/>
            </w:r>
            <w:r>
              <w:rPr>
                <w:rFonts w:ascii="Times New Roman"/>
                <w:b w:val="false"/>
                <w:i w:val="false"/>
                <w:color w:val="000000"/>
                <w:sz w:val="20"/>
              </w:rPr>
              <w:t>
организмами
</w:t>
            </w:r>
            <w:r>
              <w:br/>
            </w:r>
            <w:r>
              <w:rPr>
                <w:rFonts w:ascii="Times New Roman"/>
                <w:b w:val="false"/>
                <w:i w:val="false"/>
                <w:color w:val="000000"/>
                <w:sz w:val="20"/>
              </w:rPr>
              <w:t>
сельскохозяйственных
</w:t>
            </w:r>
            <w:r>
              <w:br/>
            </w:r>
            <w:r>
              <w:rPr>
                <w:rFonts w:ascii="Times New Roman"/>
                <w:b w:val="false"/>
                <w:i w:val="false"/>
                <w:color w:val="000000"/>
                <w:sz w:val="20"/>
              </w:rPr>
              <w:t>
культур на площади
</w:t>
            </w:r>
            <w:r>
              <w:br/>
            </w:r>
            <w:r>
              <w:rPr>
                <w:rFonts w:ascii="Times New Roman"/>
                <w:b w:val="false"/>
                <w:i w:val="false"/>
                <w:color w:val="000000"/>
                <w:sz w:val="20"/>
              </w:rPr>
              <w:t>
порядка 86,6 млн.
</w:t>
            </w:r>
            <w:r>
              <w:br/>
            </w:r>
            <w:r>
              <w:rPr>
                <w:rFonts w:ascii="Times New Roman"/>
                <w:b w:val="false"/>
                <w:i w:val="false"/>
                <w:color w:val="000000"/>
                <w:sz w:val="20"/>
              </w:rPr>
              <w:t>
га;
</w:t>
            </w:r>
            <w:r>
              <w:br/>
            </w:r>
            <w:r>
              <w:rPr>
                <w:rFonts w:ascii="Times New Roman"/>
                <w:b w:val="false"/>
                <w:i w:val="false"/>
                <w:color w:val="000000"/>
                <w:sz w:val="20"/>
              </w:rPr>
              <w:t>
за появлением,
</w:t>
            </w:r>
            <w:r>
              <w:br/>
            </w:r>
            <w:r>
              <w:rPr>
                <w:rFonts w:ascii="Times New Roman"/>
                <w:b w:val="false"/>
                <w:i w:val="false"/>
                <w:color w:val="000000"/>
                <w:sz w:val="20"/>
              </w:rPr>
              <w:t>
развитием и
</w:t>
            </w:r>
            <w:r>
              <w:br/>
            </w:r>
            <w:r>
              <w:rPr>
                <w:rFonts w:ascii="Times New Roman"/>
                <w:b w:val="false"/>
                <w:i w:val="false"/>
                <w:color w:val="000000"/>
                <w:sz w:val="20"/>
              </w:rPr>
              <w:t>
распространением
</w:t>
            </w:r>
            <w:r>
              <w:br/>
            </w:r>
            <w:r>
              <w:rPr>
                <w:rFonts w:ascii="Times New Roman"/>
                <w:b w:val="false"/>
                <w:i w:val="false"/>
                <w:color w:val="000000"/>
                <w:sz w:val="20"/>
              </w:rPr>
              <w:t>
вредных организмов
</w:t>
            </w:r>
            <w:r>
              <w:br/>
            </w:r>
            <w:r>
              <w:rPr>
                <w:rFonts w:ascii="Times New Roman"/>
                <w:b w:val="false"/>
                <w:i w:val="false"/>
                <w:color w:val="000000"/>
                <w:sz w:val="20"/>
              </w:rPr>
              <w:t>
на площади 4,6 млн.
</w:t>
            </w:r>
            <w:r>
              <w:br/>
            </w:r>
            <w:r>
              <w:rPr>
                <w:rFonts w:ascii="Times New Roman"/>
                <w:b w:val="false"/>
                <w:i w:val="false"/>
                <w:color w:val="000000"/>
                <w:sz w:val="20"/>
              </w:rPr>
              <w:t>
га;
</w:t>
            </w:r>
            <w:r>
              <w:br/>
            </w:r>
            <w:r>
              <w:rPr>
                <w:rFonts w:ascii="Times New Roman"/>
                <w:b w:val="false"/>
                <w:i w:val="false"/>
                <w:color w:val="000000"/>
                <w:sz w:val="20"/>
              </w:rPr>
              <w:t>
за появлением,
</w:t>
            </w:r>
            <w:r>
              <w:br/>
            </w:r>
            <w:r>
              <w:rPr>
                <w:rFonts w:ascii="Times New Roman"/>
                <w:b w:val="false"/>
                <w:i w:val="false"/>
                <w:color w:val="000000"/>
                <w:sz w:val="20"/>
              </w:rPr>
              <w:t>
развитием и
</w:t>
            </w:r>
            <w:r>
              <w:br/>
            </w:r>
            <w:r>
              <w:rPr>
                <w:rFonts w:ascii="Times New Roman"/>
                <w:b w:val="false"/>
                <w:i w:val="false"/>
                <w:color w:val="000000"/>
                <w:sz w:val="20"/>
              </w:rPr>
              <w:t>
распространением
</w:t>
            </w:r>
            <w:r>
              <w:br/>
            </w:r>
            <w:r>
              <w:rPr>
                <w:rFonts w:ascii="Times New Roman"/>
                <w:b w:val="false"/>
                <w:i w:val="false"/>
                <w:color w:val="000000"/>
                <w:sz w:val="20"/>
              </w:rPr>
              <w:t>
болезней
</w:t>
            </w:r>
            <w:r>
              <w:br/>
            </w:r>
            <w:r>
              <w:rPr>
                <w:rFonts w:ascii="Times New Roman"/>
                <w:b w:val="false"/>
                <w:i w:val="false"/>
                <w:color w:val="000000"/>
                <w:sz w:val="20"/>
              </w:rPr>
              <w:t>
сельскохозяйственных
</w:t>
            </w:r>
            <w:r>
              <w:br/>
            </w:r>
            <w:r>
              <w:rPr>
                <w:rFonts w:ascii="Times New Roman"/>
                <w:b w:val="false"/>
                <w:i w:val="false"/>
                <w:color w:val="000000"/>
                <w:sz w:val="20"/>
              </w:rPr>
              <w:t>
растений на площади
</w:t>
            </w:r>
            <w:r>
              <w:br/>
            </w:r>
            <w:r>
              <w:rPr>
                <w:rFonts w:ascii="Times New Roman"/>
                <w:b w:val="false"/>
                <w:i w:val="false"/>
                <w:color w:val="000000"/>
                <w:sz w:val="20"/>
              </w:rPr>
              <w:t>
1,7 млн. га;
</w:t>
            </w:r>
            <w:r>
              <w:br/>
            </w:r>
            <w:r>
              <w:rPr>
                <w:rFonts w:ascii="Times New Roman"/>
                <w:b w:val="false"/>
                <w:i w:val="false"/>
                <w:color w:val="000000"/>
                <w:sz w:val="20"/>
              </w:rPr>
              <w:t>
за появлением,
</w:t>
            </w:r>
            <w:r>
              <w:br/>
            </w:r>
            <w:r>
              <w:rPr>
                <w:rFonts w:ascii="Times New Roman"/>
                <w:b w:val="false"/>
                <w:i w:val="false"/>
                <w:color w:val="000000"/>
                <w:sz w:val="20"/>
              </w:rPr>
              <w:t>
развитием и
</w:t>
            </w:r>
            <w:r>
              <w:br/>
            </w:r>
            <w:r>
              <w:rPr>
                <w:rFonts w:ascii="Times New Roman"/>
                <w:b w:val="false"/>
                <w:i w:val="false"/>
                <w:color w:val="000000"/>
                <w:sz w:val="20"/>
              </w:rPr>
              <w:t>
распространением
</w:t>
            </w:r>
            <w:r>
              <w:br/>
            </w:r>
            <w:r>
              <w:rPr>
                <w:rFonts w:ascii="Times New Roman"/>
                <w:b w:val="false"/>
                <w:i w:val="false"/>
                <w:color w:val="000000"/>
                <w:sz w:val="20"/>
              </w:rPr>
              <w:t>
сорных растений на
</w:t>
            </w:r>
            <w:r>
              <w:br/>
            </w:r>
            <w:r>
              <w:rPr>
                <w:rFonts w:ascii="Times New Roman"/>
                <w:b w:val="false"/>
                <w:i w:val="false"/>
                <w:color w:val="000000"/>
                <w:sz w:val="20"/>
              </w:rPr>
              <w:t>
площади 2,0 млн.
</w:t>
            </w:r>
            <w:r>
              <w:br/>
            </w:r>
            <w:r>
              <w:rPr>
                <w:rFonts w:ascii="Times New Roman"/>
                <w:b w:val="false"/>
                <w:i w:val="false"/>
                <w:color w:val="000000"/>
                <w:sz w:val="20"/>
              </w:rPr>
              <w:t>
га.
</w:t>
            </w:r>
            <w:r>
              <w:br/>
            </w:r>
            <w:r>
              <w:rPr>
                <w:rFonts w:ascii="Times New Roman"/>
                <w:b w:val="false"/>
                <w:i w:val="false"/>
                <w:color w:val="000000"/>
                <w:sz w:val="20"/>
              </w:rPr>
              <w:t>
Составление отчета
</w:t>
            </w:r>
            <w:r>
              <w:br/>
            </w:r>
            <w:r>
              <w:rPr>
                <w:rFonts w:ascii="Times New Roman"/>
                <w:b w:val="false"/>
                <w:i w:val="false"/>
                <w:color w:val="000000"/>
                <w:sz w:val="20"/>
              </w:rPr>
              <w:t>
за 2007 год и
</w:t>
            </w:r>
            <w:r>
              <w:br/>
            </w:r>
            <w:r>
              <w:rPr>
                <w:rFonts w:ascii="Times New Roman"/>
                <w:b w:val="false"/>
                <w:i w:val="false"/>
                <w:color w:val="000000"/>
                <w:sz w:val="20"/>
              </w:rPr>
              <w:t>
прогноза развития
</w:t>
            </w:r>
            <w:r>
              <w:br/>
            </w:r>
            <w:r>
              <w:rPr>
                <w:rFonts w:ascii="Times New Roman"/>
                <w:b w:val="false"/>
                <w:i w:val="false"/>
                <w:color w:val="000000"/>
                <w:sz w:val="20"/>
              </w:rPr>
              <w:t>
и распространения
</w:t>
            </w:r>
            <w:r>
              <w:br/>
            </w:r>
            <w:r>
              <w:rPr>
                <w:rFonts w:ascii="Times New Roman"/>
                <w:b w:val="false"/>
                <w:i w:val="false"/>
                <w:color w:val="000000"/>
                <w:sz w:val="20"/>
              </w:rPr>
              <w:t>
особо опасных
</w:t>
            </w:r>
            <w:r>
              <w:br/>
            </w:r>
            <w:r>
              <w:rPr>
                <w:rFonts w:ascii="Times New Roman"/>
                <w:b w:val="false"/>
                <w:i w:val="false"/>
                <w:color w:val="000000"/>
                <w:sz w:val="20"/>
              </w:rPr>
              <w:t>
вредных организмов
</w:t>
            </w:r>
            <w:r>
              <w:br/>
            </w:r>
            <w:r>
              <w:rPr>
                <w:rFonts w:ascii="Times New Roman"/>
                <w:b w:val="false"/>
                <w:i w:val="false"/>
                <w:color w:val="000000"/>
                <w:sz w:val="20"/>
              </w:rPr>
              <w:t>
на территории
</w:t>
            </w:r>
            <w:r>
              <w:br/>
            </w:r>
            <w:r>
              <w:rPr>
                <w:rFonts w:ascii="Times New Roman"/>
                <w:b w:val="false"/>
                <w:i w:val="false"/>
                <w:color w:val="000000"/>
                <w:sz w:val="20"/>
              </w:rPr>
              <w:t>
Республики
</w:t>
            </w:r>
            <w:r>
              <w:br/>
            </w:r>
            <w:r>
              <w:rPr>
                <w:rFonts w:ascii="Times New Roman"/>
                <w:b w:val="false"/>
                <w:i w:val="false"/>
                <w:color w:val="000000"/>
                <w:sz w:val="20"/>
              </w:rPr>
              <w:t>
Казахстан в 2008
</w:t>
            </w:r>
            <w:r>
              <w:br/>
            </w:r>
            <w:r>
              <w:rPr>
                <w:rFonts w:ascii="Times New Roman"/>
                <w:b w:val="false"/>
                <w:i w:val="false"/>
                <w:color w:val="000000"/>
                <w:sz w:val="20"/>
              </w:rPr>
              <w:t>
году.
</w:t>
            </w:r>
            <w:r>
              <w:br/>
            </w:r>
            <w:r>
              <w:rPr>
                <w:rFonts w:ascii="Times New Roman"/>
                <w:b w:val="false"/>
                <w:i w:val="false"/>
                <w:color w:val="000000"/>
                <w:sz w:val="20"/>
              </w:rPr>
              <w:t>
Приобретение
</w:t>
            </w:r>
            <w:r>
              <w:br/>
            </w:r>
            <w:r>
              <w:rPr>
                <w:rFonts w:ascii="Times New Roman"/>
                <w:b w:val="false"/>
                <w:i w:val="false"/>
                <w:color w:val="000000"/>
                <w:sz w:val="20"/>
              </w:rPr>
              <w:t>
автотранспортных
</w:t>
            </w:r>
            <w:r>
              <w:br/>
            </w:r>
            <w:r>
              <w:rPr>
                <w:rFonts w:ascii="Times New Roman"/>
                <w:b w:val="false"/>
                <w:i w:val="false"/>
                <w:color w:val="000000"/>
                <w:sz w:val="20"/>
              </w:rPr>
              <w:t>
средств,
</w:t>
            </w:r>
            <w:r>
              <w:br/>
            </w:r>
            <w:r>
              <w:rPr>
                <w:rFonts w:ascii="Times New Roman"/>
                <w:b w:val="false"/>
                <w:i w:val="false"/>
                <w:color w:val="000000"/>
                <w:sz w:val="20"/>
              </w:rPr>
              <w:t>
лабораторного
</w:t>
            </w:r>
            <w:r>
              <w:br/>
            </w:r>
            <w:r>
              <w:rPr>
                <w:rFonts w:ascii="Times New Roman"/>
                <w:b w:val="false"/>
                <w:i w:val="false"/>
                <w:color w:val="000000"/>
                <w:sz w:val="20"/>
              </w:rPr>
              <w:t>
оборудования,
</w:t>
            </w:r>
            <w:r>
              <w:br/>
            </w:r>
            <w:r>
              <w:rPr>
                <w:rFonts w:ascii="Times New Roman"/>
                <w:b w:val="false"/>
                <w:i w:val="false"/>
                <w:color w:val="000000"/>
                <w:sz w:val="20"/>
              </w:rPr>
              <w:t>
оргтехники, офисной
</w:t>
            </w:r>
            <w:r>
              <w:br/>
            </w:r>
            <w:r>
              <w:rPr>
                <w:rFonts w:ascii="Times New Roman"/>
                <w:b w:val="false"/>
                <w:i w:val="false"/>
                <w:color w:val="000000"/>
                <w:sz w:val="20"/>
              </w:rPr>
              <w:t>
мебели, авто-
</w:t>
            </w:r>
            <w:r>
              <w:br/>
            </w:r>
            <w:r>
              <w:rPr>
                <w:rFonts w:ascii="Times New Roman"/>
                <w:b w:val="false"/>
                <w:i w:val="false"/>
                <w:color w:val="000000"/>
                <w:sz w:val="20"/>
              </w:rPr>
              <w:t>
метеокомплексов.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выявление очагов массового развития и распространения особо опасных вредных организмов на площади 86,6 млн. га.;
</w:t>
      </w:r>
      <w:r>
        <w:br/>
      </w:r>
      <w:r>
        <w:rPr>
          <w:rFonts w:ascii="Times New Roman"/>
          <w:b w:val="false"/>
          <w:i w:val="false"/>
          <w:color w:val="000000"/>
          <w:sz w:val="28"/>
        </w:rPr>
        <w:t>
систематические обследования за появлением, развитием и распространением вредителей, болезней и сорняков на площади 8,3 млн. га.;
</w:t>
      </w:r>
      <w:r>
        <w:br/>
      </w:r>
      <w:r>
        <w:rPr>
          <w:rFonts w:ascii="Times New Roman"/>
          <w:b w:val="false"/>
          <w:i w:val="false"/>
          <w:color w:val="000000"/>
          <w:sz w:val="28"/>
        </w:rPr>
        <w:t>
оснащение Республиканского методического центра фитосанитарной диагностики и прогнозов: автотранспортными средствами 13 ед., лабораторным оборудованием: микроскоп бинокуляр - 13 ед., центрифуга лабораторная - 13 ед., оргтехникой: компьютеры - 39 ед., прочим оборудованием: офисная мебель - 13 комплектов, автометеокомплекс - 13 единиц;
</w:t>
      </w:r>
      <w:r>
        <w:br/>
      </w:r>
      <w:r>
        <w:rPr>
          <w:rFonts w:ascii="Times New Roman"/>
          <w:b w:val="false"/>
          <w:i w:val="false"/>
          <w:color w:val="000000"/>
          <w:sz w:val="28"/>
        </w:rPr>
        <w:t>
химическая обработка против особо опасных вредных организмов на площади 2,9-3,1 млн. га.;
</w:t>
      </w:r>
      <w:r>
        <w:br/>
      </w:r>
      <w:r>
        <w:rPr>
          <w:rFonts w:ascii="Times New Roman"/>
          <w:b w:val="false"/>
          <w:i w:val="false"/>
          <w:color w:val="000000"/>
          <w:sz w:val="28"/>
        </w:rPr>
        <w:t>
пополнение запаса пестицидов против особо опасных вредных организмов на площади не менее 412 тыс. га.
</w:t>
      </w:r>
    </w:p>
    <w:p>
      <w:pPr>
        <w:spacing w:after="0"/>
        <w:ind w:left="0"/>
        <w:jc w:val="both"/>
      </w:pPr>
      <w:r>
        <w:rPr>
          <w:rFonts w:ascii="Times New Roman"/>
          <w:b w:val="false"/>
          <w:i w:val="false"/>
          <w:color w:val="000000"/>
          <w:sz w:val="28"/>
        </w:rPr>
        <w:t>
Конечный результат: процент охвата площадей химическими обработками в сравнении с выявленными площадями заселения особо опасными вредными организмами:
</w:t>
      </w:r>
      <w:r>
        <w:br/>
      </w:r>
      <w:r>
        <w:rPr>
          <w:rFonts w:ascii="Times New Roman"/>
          <w:b w:val="false"/>
          <w:i w:val="false"/>
          <w:color w:val="000000"/>
          <w:sz w:val="28"/>
        </w:rPr>
        <w:t>
по особо опасным вредителям - 100 %;
</w:t>
      </w:r>
      <w:r>
        <w:br/>
      </w:r>
      <w:r>
        <w:rPr>
          <w:rFonts w:ascii="Times New Roman"/>
          <w:b w:val="false"/>
          <w:i w:val="false"/>
          <w:color w:val="000000"/>
          <w:sz w:val="28"/>
        </w:rPr>
        <w:t>
по болезням пшеницы (ржавчина и септориоз) - 40,3 %.
</w:t>
      </w:r>
      <w:r>
        <w:br/>
      </w:r>
      <w:r>
        <w:rPr>
          <w:rFonts w:ascii="Times New Roman"/>
          <w:b w:val="false"/>
          <w:i w:val="false"/>
          <w:color w:val="000000"/>
          <w:sz w:val="28"/>
        </w:rPr>
        <w:t>
снижение численности особо опасных вредных организмов до безопасного уровня (ниже экономического порога вредоносности - ЭПВ) для сельскохозяйственных культур на площади 2,9-3,1 млн. га.;
</w:t>
      </w:r>
      <w:r>
        <w:br/>
      </w:r>
      <w:r>
        <w:rPr>
          <w:rFonts w:ascii="Times New Roman"/>
          <w:b w:val="false"/>
          <w:i w:val="false"/>
          <w:color w:val="000000"/>
          <w:sz w:val="28"/>
        </w:rPr>
        <w:t>
обеспечение сельскохозяйственных товаропроизводителей максимально точным прогнозом развития и распространения особо опасных вредных организмов;
</w:t>
      </w:r>
      <w:r>
        <w:br/>
      </w:r>
      <w:r>
        <w:rPr>
          <w:rFonts w:ascii="Times New Roman"/>
          <w:b w:val="false"/>
          <w:i w:val="false"/>
          <w:color w:val="000000"/>
          <w:sz w:val="28"/>
        </w:rPr>
        <w:t>
создание запаса пестицидов против особо опасных вредных организмов в объеме не менее 54 % от необходимого объема запаса на 2008 г.
</w:t>
      </w:r>
    </w:p>
    <w:p>
      <w:pPr>
        <w:spacing w:after="0"/>
        <w:ind w:left="0"/>
        <w:jc w:val="both"/>
      </w:pPr>
      <w:r>
        <w:rPr>
          <w:rFonts w:ascii="Times New Roman"/>
          <w:b w:val="false"/>
          <w:i w:val="false"/>
          <w:color w:val="000000"/>
          <w:sz w:val="28"/>
        </w:rPr>
        <w:t>
Финансово-экономический результат: общие затраты на 1 га обследования и систематического наблюдения за появлением, развитием и распространением вредных и особо опасных вредных организмов - 5,88 тенге.
</w:t>
      </w:r>
      <w:r>
        <w:br/>
      </w:r>
      <w:r>
        <w:rPr>
          <w:rFonts w:ascii="Times New Roman"/>
          <w:b w:val="false"/>
          <w:i w:val="false"/>
          <w:color w:val="000000"/>
          <w:sz w:val="28"/>
        </w:rPr>
        <w:t>
Общие затраты на 1 га сельскохозяйственных культур и угодий на проведение мероприятий против особо опасных вредных организмов - 1000 тенге.
</w:t>
      </w:r>
    </w:p>
    <w:p>
      <w:pPr>
        <w:spacing w:after="0"/>
        <w:ind w:left="0"/>
        <w:jc w:val="both"/>
      </w:pPr>
      <w:r>
        <w:rPr>
          <w:rFonts w:ascii="Times New Roman"/>
          <w:b w:val="false"/>
          <w:i w:val="false"/>
          <w:color w:val="000000"/>
          <w:sz w:val="28"/>
        </w:rPr>
        <w:t>
Своевременность: процент химических обработок, проведенных в оптимальные сроки против особо опасных вредных организмов - 100 %.
</w:t>
      </w:r>
    </w:p>
    <w:p>
      <w:pPr>
        <w:spacing w:after="0"/>
        <w:ind w:left="0"/>
        <w:jc w:val="both"/>
      </w:pPr>
      <w:r>
        <w:rPr>
          <w:rFonts w:ascii="Times New Roman"/>
          <w:b w:val="false"/>
          <w:i w:val="false"/>
          <w:color w:val="000000"/>
          <w:sz w:val="28"/>
        </w:rPr>
        <w:t>
Качество: процент сельскохозяйственных товаропроизводителей, которые удовлетворены своевременностью и качеством проведения химических обработок против особо опасных вредных организмов - более 80 %.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004 "Карантин растений"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838596 тысяч тенге (восемьсот тридцать восемь миллионов пятьсот девяносто шесть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18 </w:t>
      </w:r>
      <w:r>
        <w:rPr>
          <w:rFonts w:ascii="Times New Roman"/>
          <w:b w:val="false"/>
          <w:i w:val="false"/>
          <w:color w:val="000000"/>
          <w:sz w:val="28"/>
        </w:rPr>
        <w:t>
 Закона Республики Казахстан от 11 февраля 1999 года "О карантине растений";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декабря 2002 года N 1295 "Об утверждении Перечней карантинных объектов и особо опасных вредных организмов";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15 января 2003 года N 19 "О создании отдельных государственных учреждений Министерства сельского хозяйства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августа 2003 года N 773 "Об утверждении Правил по охране территории Республики Казахстан от карантинных объектов";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марта 2005 года N 214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профилактика и недопущение распространения карантинных объектов и обеспечение благоприятной фитосанитарной обстановки на территории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выявление, локализация, ликвидация имеющихся очагов карантинных объектов, профилактика и предотвращение их дальнейшего распространения, определение видового состава карантинных объектов и чужеродных видов и выявление скрытой зараженности в посевном и посадочном материалах.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013"/>
        <w:gridCol w:w="2653"/>
        <w:gridCol w:w="4313"/>
        <w:gridCol w:w="1413"/>
        <w:gridCol w:w="17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Карантин
</w:t>
            </w:r>
            <w:r>
              <w:br/>
            </w:r>
            <w:r>
              <w:rPr>
                <w:rFonts w:ascii="Times New Roman"/>
                <w:b w:val="false"/>
                <w:i w:val="false"/>
                <w:color w:val="000000"/>
                <w:sz w:val="20"/>
              </w:rPr>
              <w:t>
растений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
</w:t>
            </w:r>
            <w:r>
              <w:br/>
            </w:r>
            <w:r>
              <w:rPr>
                <w:rFonts w:ascii="Times New Roman"/>
                <w:b w:val="false"/>
                <w:i w:val="false"/>
                <w:color w:val="000000"/>
                <w:sz w:val="20"/>
              </w:rPr>
              <w:t>
венные
</w:t>
            </w:r>
            <w:r>
              <w:br/>
            </w:r>
            <w:r>
              <w:rPr>
                <w:rFonts w:ascii="Times New Roman"/>
                <w:b w:val="false"/>
                <w:i w:val="false"/>
                <w:color w:val="000000"/>
                <w:sz w:val="20"/>
              </w:rPr>
              <w:t>
учреждения
</w:t>
            </w:r>
            <w:r>
              <w:br/>
            </w:r>
            <w:r>
              <w:rPr>
                <w:rFonts w:ascii="Times New Roman"/>
                <w:b w:val="false"/>
                <w:i w:val="false"/>
                <w:color w:val="000000"/>
                <w:sz w:val="20"/>
              </w:rPr>
              <w:t>
по карантину
</w:t>
            </w:r>
            <w:r>
              <w:br/>
            </w:r>
            <w:r>
              <w:rPr>
                <w:rFonts w:ascii="Times New Roman"/>
                <w:b w:val="false"/>
                <w:i w:val="false"/>
                <w:color w:val="000000"/>
                <w:sz w:val="20"/>
              </w:rPr>
              <w:t>
растений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Республиканская
</w:t>
            </w:r>
            <w:r>
              <w:br/>
            </w:r>
            <w:r>
              <w:rPr>
                <w:rFonts w:ascii="Times New Roman"/>
                <w:b w:val="false"/>
                <w:i w:val="false"/>
                <w:color w:val="000000"/>
                <w:sz w:val="20"/>
              </w:rPr>
              <w:t>
карантинная
</w:t>
            </w:r>
            <w:r>
              <w:br/>
            </w:r>
            <w:r>
              <w:rPr>
                <w:rFonts w:ascii="Times New Roman"/>
                <w:b w:val="false"/>
                <w:i w:val="false"/>
                <w:color w:val="000000"/>
                <w:sz w:val="20"/>
              </w:rPr>
              <w:t>
лаборатория:
</w:t>
            </w:r>
            <w:r>
              <w:br/>
            </w:r>
            <w:r>
              <w:rPr>
                <w:rFonts w:ascii="Times New Roman"/>
                <w:b w:val="false"/>
                <w:i w:val="false"/>
                <w:color w:val="000000"/>
                <w:sz w:val="20"/>
              </w:rPr>
              <w:t>
содержание
</w:t>
            </w:r>
            <w:r>
              <w:br/>
            </w:r>
            <w:r>
              <w:rPr>
                <w:rFonts w:ascii="Times New Roman"/>
                <w:b w:val="false"/>
                <w:i w:val="false"/>
                <w:color w:val="000000"/>
                <w:sz w:val="20"/>
              </w:rPr>
              <w:t>
государственного
</w:t>
            </w:r>
            <w:r>
              <w:br/>
            </w:r>
            <w:r>
              <w:rPr>
                <w:rFonts w:ascii="Times New Roman"/>
                <w:b w:val="false"/>
                <w:i w:val="false"/>
                <w:color w:val="000000"/>
                <w:sz w:val="20"/>
              </w:rPr>
              <w:t>
учреждения со
</w:t>
            </w:r>
            <w:r>
              <w:br/>
            </w:r>
            <w:r>
              <w:rPr>
                <w:rFonts w:ascii="Times New Roman"/>
                <w:b w:val="false"/>
                <w:i w:val="false"/>
                <w:color w:val="000000"/>
                <w:sz w:val="20"/>
              </w:rPr>
              <w:t>
штатной численностью
</w:t>
            </w:r>
            <w:r>
              <w:br/>
            </w:r>
            <w:r>
              <w:rPr>
                <w:rFonts w:ascii="Times New Roman"/>
                <w:b w:val="false"/>
                <w:i w:val="false"/>
                <w:color w:val="000000"/>
                <w:sz w:val="20"/>
              </w:rPr>
              <w:t>
35 единицы;
</w:t>
            </w:r>
            <w:r>
              <w:br/>
            </w:r>
            <w:r>
              <w:rPr>
                <w:rFonts w:ascii="Times New Roman"/>
                <w:b w:val="false"/>
                <w:i w:val="false"/>
                <w:color w:val="000000"/>
                <w:sz w:val="20"/>
              </w:rPr>
              <w:t>
проведение
</w:t>
            </w:r>
            <w:r>
              <w:br/>
            </w:r>
            <w:r>
              <w:rPr>
                <w:rFonts w:ascii="Times New Roman"/>
                <w:b w:val="false"/>
                <w:i w:val="false"/>
                <w:color w:val="000000"/>
                <w:sz w:val="20"/>
              </w:rPr>
              <w:t>
лабораторных
</w:t>
            </w:r>
            <w:r>
              <w:br/>
            </w:r>
            <w:r>
              <w:rPr>
                <w:rFonts w:ascii="Times New Roman"/>
                <w:b w:val="false"/>
                <w:i w:val="false"/>
                <w:color w:val="000000"/>
                <w:sz w:val="20"/>
              </w:rPr>
              <w:t>
фитосанитарных
</w:t>
            </w:r>
            <w:r>
              <w:br/>
            </w:r>
            <w:r>
              <w:rPr>
                <w:rFonts w:ascii="Times New Roman"/>
                <w:b w:val="false"/>
                <w:i w:val="false"/>
                <w:color w:val="000000"/>
                <w:sz w:val="20"/>
              </w:rPr>
              <w:t>
экспертиз
</w:t>
            </w:r>
            <w:r>
              <w:br/>
            </w:r>
            <w:r>
              <w:rPr>
                <w:rFonts w:ascii="Times New Roman"/>
                <w:b w:val="false"/>
                <w:i w:val="false"/>
                <w:color w:val="000000"/>
                <w:sz w:val="20"/>
              </w:rPr>
              <w:t>
подкарантинной
</w:t>
            </w:r>
            <w:r>
              <w:br/>
            </w:r>
            <w:r>
              <w:rPr>
                <w:rFonts w:ascii="Times New Roman"/>
                <w:b w:val="false"/>
                <w:i w:val="false"/>
                <w:color w:val="000000"/>
                <w:sz w:val="20"/>
              </w:rPr>
              <w:t>
продукции и
</w:t>
            </w:r>
            <w:r>
              <w:br/>
            </w:r>
            <w:r>
              <w:rPr>
                <w:rFonts w:ascii="Times New Roman"/>
                <w:b w:val="false"/>
                <w:i w:val="false"/>
                <w:color w:val="000000"/>
                <w:sz w:val="20"/>
              </w:rPr>
              <w:t>
образцов,
</w:t>
            </w:r>
            <w:r>
              <w:br/>
            </w:r>
            <w:r>
              <w:rPr>
                <w:rFonts w:ascii="Times New Roman"/>
                <w:b w:val="false"/>
                <w:i w:val="false"/>
                <w:color w:val="000000"/>
                <w:sz w:val="20"/>
              </w:rPr>
              <w:t>
установление наличия
</w:t>
            </w:r>
            <w:r>
              <w:br/>
            </w:r>
            <w:r>
              <w:rPr>
                <w:rFonts w:ascii="Times New Roman"/>
                <w:b w:val="false"/>
                <w:i w:val="false"/>
                <w:color w:val="000000"/>
                <w:sz w:val="20"/>
              </w:rPr>
              <w:t>
в них биологических
</w:t>
            </w:r>
            <w:r>
              <w:br/>
            </w:r>
            <w:r>
              <w:rPr>
                <w:rFonts w:ascii="Times New Roman"/>
                <w:b w:val="false"/>
                <w:i w:val="false"/>
                <w:color w:val="000000"/>
                <w:sz w:val="20"/>
              </w:rPr>
              <w:t>
объектов и
</w:t>
            </w:r>
            <w:r>
              <w:br/>
            </w:r>
            <w:r>
              <w:rPr>
                <w:rFonts w:ascii="Times New Roman"/>
                <w:b w:val="false"/>
                <w:i w:val="false"/>
                <w:color w:val="000000"/>
                <w:sz w:val="20"/>
              </w:rPr>
              <w:t>
определения их
</w:t>
            </w:r>
            <w:r>
              <w:br/>
            </w:r>
            <w:r>
              <w:rPr>
                <w:rFonts w:ascii="Times New Roman"/>
                <w:b w:val="false"/>
                <w:i w:val="false"/>
                <w:color w:val="000000"/>
                <w:sz w:val="20"/>
              </w:rPr>
              <w:t>
видового состава;
</w:t>
            </w:r>
            <w:r>
              <w:br/>
            </w:r>
            <w:r>
              <w:rPr>
                <w:rFonts w:ascii="Times New Roman"/>
                <w:b w:val="false"/>
                <w:i w:val="false"/>
                <w:color w:val="000000"/>
                <w:sz w:val="20"/>
              </w:rPr>
              <w:t>
приобретение
</w:t>
            </w:r>
            <w:r>
              <w:br/>
            </w:r>
            <w:r>
              <w:rPr>
                <w:rFonts w:ascii="Times New Roman"/>
                <w:b w:val="false"/>
                <w:i w:val="false"/>
                <w:color w:val="000000"/>
                <w:sz w:val="20"/>
              </w:rPr>
              <w:t>
организационной
</w:t>
            </w:r>
            <w:r>
              <w:br/>
            </w:r>
            <w:r>
              <w:rPr>
                <w:rFonts w:ascii="Times New Roman"/>
                <w:b w:val="false"/>
                <w:i w:val="false"/>
                <w:color w:val="000000"/>
                <w:sz w:val="20"/>
              </w:rPr>
              <w:t>
техники,
</w:t>
            </w:r>
            <w:r>
              <w:br/>
            </w:r>
            <w:r>
              <w:rPr>
                <w:rFonts w:ascii="Times New Roman"/>
                <w:b w:val="false"/>
                <w:i w:val="false"/>
                <w:color w:val="000000"/>
                <w:sz w:val="20"/>
              </w:rPr>
              <w:t>
лабораторных
</w:t>
            </w:r>
            <w:r>
              <w:br/>
            </w:r>
            <w:r>
              <w:rPr>
                <w:rFonts w:ascii="Times New Roman"/>
                <w:b w:val="false"/>
                <w:i w:val="false"/>
                <w:color w:val="000000"/>
                <w:sz w:val="20"/>
              </w:rPr>
              <w:t>
приборов и
</w:t>
            </w:r>
            <w:r>
              <w:br/>
            </w:r>
            <w:r>
              <w:rPr>
                <w:rFonts w:ascii="Times New Roman"/>
                <w:b w:val="false"/>
                <w:i w:val="false"/>
                <w:color w:val="000000"/>
                <w:sz w:val="20"/>
              </w:rPr>
              <w:t>
оборудования.
</w:t>
            </w:r>
          </w:p>
          <w:p>
            <w:pPr>
              <w:spacing w:after="20"/>
              <w:ind w:left="20"/>
              <w:jc w:val="both"/>
            </w:pPr>
            <w:r>
              <w:rPr>
                <w:rFonts w:ascii="Times New Roman"/>
                <w:b w:val="false"/>
                <w:i w:val="false"/>
                <w:color w:val="000000"/>
                <w:sz w:val="20"/>
              </w:rPr>
              <w:t>
Республиканский
</w:t>
            </w:r>
            <w:r>
              <w:br/>
            </w:r>
            <w:r>
              <w:rPr>
                <w:rFonts w:ascii="Times New Roman"/>
                <w:b w:val="false"/>
                <w:i w:val="false"/>
                <w:color w:val="000000"/>
                <w:sz w:val="20"/>
              </w:rPr>
              <w:t>
интродукционно-ка-
</w:t>
            </w:r>
            <w:r>
              <w:br/>
            </w:r>
            <w:r>
              <w:rPr>
                <w:rFonts w:ascii="Times New Roman"/>
                <w:b w:val="false"/>
                <w:i w:val="false"/>
                <w:color w:val="000000"/>
                <w:sz w:val="20"/>
              </w:rPr>
              <w:t>
рантинный питомник
</w:t>
            </w:r>
            <w:r>
              <w:br/>
            </w:r>
            <w:r>
              <w:rPr>
                <w:rFonts w:ascii="Times New Roman"/>
                <w:b w:val="false"/>
                <w:i w:val="false"/>
                <w:color w:val="000000"/>
                <w:sz w:val="20"/>
              </w:rPr>
              <w:t>
плодово-ягодных
</w:t>
            </w:r>
            <w:r>
              <w:br/>
            </w:r>
            <w:r>
              <w:rPr>
                <w:rFonts w:ascii="Times New Roman"/>
                <w:b w:val="false"/>
                <w:i w:val="false"/>
                <w:color w:val="000000"/>
                <w:sz w:val="20"/>
              </w:rPr>
              <w:t>
культур:
</w:t>
            </w:r>
            <w:r>
              <w:br/>
            </w:r>
            <w:r>
              <w:rPr>
                <w:rFonts w:ascii="Times New Roman"/>
                <w:b w:val="false"/>
                <w:i w:val="false"/>
                <w:color w:val="000000"/>
                <w:sz w:val="20"/>
              </w:rPr>
              <w:t>
содержание
</w:t>
            </w:r>
            <w:r>
              <w:br/>
            </w:r>
            <w:r>
              <w:rPr>
                <w:rFonts w:ascii="Times New Roman"/>
                <w:b w:val="false"/>
                <w:i w:val="false"/>
                <w:color w:val="000000"/>
                <w:sz w:val="20"/>
              </w:rPr>
              <w:t>
государственного
</w:t>
            </w:r>
            <w:r>
              <w:br/>
            </w:r>
            <w:r>
              <w:rPr>
                <w:rFonts w:ascii="Times New Roman"/>
                <w:b w:val="false"/>
                <w:i w:val="false"/>
                <w:color w:val="000000"/>
                <w:sz w:val="20"/>
              </w:rPr>
              <w:t>
учреждения со
</w:t>
            </w:r>
            <w:r>
              <w:br/>
            </w:r>
            <w:r>
              <w:rPr>
                <w:rFonts w:ascii="Times New Roman"/>
                <w:b w:val="false"/>
                <w:i w:val="false"/>
                <w:color w:val="000000"/>
                <w:sz w:val="20"/>
              </w:rPr>
              <w:t>
штатной численностью
</w:t>
            </w:r>
            <w:r>
              <w:br/>
            </w:r>
            <w:r>
              <w:rPr>
                <w:rFonts w:ascii="Times New Roman"/>
                <w:b w:val="false"/>
                <w:i w:val="false"/>
                <w:color w:val="000000"/>
                <w:sz w:val="20"/>
              </w:rPr>
              <w:t>
12 единиц;
</w:t>
            </w:r>
            <w:r>
              <w:br/>
            </w:r>
            <w:r>
              <w:rPr>
                <w:rFonts w:ascii="Times New Roman"/>
                <w:b w:val="false"/>
                <w:i w:val="false"/>
                <w:color w:val="000000"/>
                <w:sz w:val="20"/>
              </w:rPr>
              <w:t>
проведение экспертиз
</w:t>
            </w:r>
            <w:r>
              <w:br/>
            </w:r>
            <w:r>
              <w:rPr>
                <w:rFonts w:ascii="Times New Roman"/>
                <w:b w:val="false"/>
                <w:i w:val="false"/>
                <w:color w:val="000000"/>
                <w:sz w:val="20"/>
              </w:rPr>
              <w:t>
и анализ плодово-
</w:t>
            </w:r>
            <w:r>
              <w:br/>
            </w:r>
            <w:r>
              <w:rPr>
                <w:rFonts w:ascii="Times New Roman"/>
                <w:b w:val="false"/>
                <w:i w:val="false"/>
                <w:color w:val="000000"/>
                <w:sz w:val="20"/>
              </w:rPr>
              <w:t>
ягодных культур на
</w:t>
            </w:r>
            <w:r>
              <w:br/>
            </w:r>
            <w:r>
              <w:rPr>
                <w:rFonts w:ascii="Times New Roman"/>
                <w:b w:val="false"/>
                <w:i w:val="false"/>
                <w:color w:val="000000"/>
                <w:sz w:val="20"/>
              </w:rPr>
              <w:t>
выявление
</w:t>
            </w:r>
            <w:r>
              <w:br/>
            </w:r>
            <w:r>
              <w:rPr>
                <w:rFonts w:ascii="Times New Roman"/>
                <w:b w:val="false"/>
                <w:i w:val="false"/>
                <w:color w:val="000000"/>
                <w:sz w:val="20"/>
              </w:rPr>
              <w:t>
вредителей,
</w:t>
            </w:r>
            <w:r>
              <w:br/>
            </w:r>
            <w:r>
              <w:rPr>
                <w:rFonts w:ascii="Times New Roman"/>
                <w:b w:val="false"/>
                <w:i w:val="false"/>
                <w:color w:val="000000"/>
                <w:sz w:val="20"/>
              </w:rPr>
              <w:t>
болезней растений и
</w:t>
            </w:r>
            <w:r>
              <w:br/>
            </w:r>
            <w:r>
              <w:rPr>
                <w:rFonts w:ascii="Times New Roman"/>
                <w:b w:val="false"/>
                <w:i w:val="false"/>
                <w:color w:val="000000"/>
                <w:sz w:val="20"/>
              </w:rPr>
              <w:t>
сорняков,
</w:t>
            </w:r>
            <w:r>
              <w:br/>
            </w:r>
            <w:r>
              <w:rPr>
                <w:rFonts w:ascii="Times New Roman"/>
                <w:b w:val="false"/>
                <w:i w:val="false"/>
                <w:color w:val="000000"/>
                <w:sz w:val="20"/>
              </w:rPr>
              <w:t>
обследование
</w:t>
            </w:r>
            <w:r>
              <w:br/>
            </w:r>
            <w:r>
              <w:rPr>
                <w:rFonts w:ascii="Times New Roman"/>
                <w:b w:val="false"/>
                <w:i w:val="false"/>
                <w:color w:val="000000"/>
                <w:sz w:val="20"/>
              </w:rPr>
              <w:t>
подкарантинного
</w:t>
            </w:r>
            <w:r>
              <w:br/>
            </w:r>
            <w:r>
              <w:rPr>
                <w:rFonts w:ascii="Times New Roman"/>
                <w:b w:val="false"/>
                <w:i w:val="false"/>
                <w:color w:val="000000"/>
                <w:sz w:val="20"/>
              </w:rPr>
              <w:t>
материала в период
</w:t>
            </w:r>
            <w:r>
              <w:br/>
            </w:r>
            <w:r>
              <w:rPr>
                <w:rFonts w:ascii="Times New Roman"/>
                <w:b w:val="false"/>
                <w:i w:val="false"/>
                <w:color w:val="000000"/>
                <w:sz w:val="20"/>
              </w:rPr>
              <w:t>
вегетации растений
</w:t>
            </w:r>
            <w:r>
              <w:br/>
            </w:r>
            <w:r>
              <w:rPr>
                <w:rFonts w:ascii="Times New Roman"/>
                <w:b w:val="false"/>
                <w:i w:val="false"/>
                <w:color w:val="000000"/>
                <w:sz w:val="20"/>
              </w:rPr>
              <w:t>
(черенки, саженцы,
</w:t>
            </w:r>
            <w:r>
              <w:br/>
            </w:r>
            <w:r>
              <w:rPr>
                <w:rFonts w:ascii="Times New Roman"/>
                <w:b w:val="false"/>
                <w:i w:val="false"/>
                <w:color w:val="000000"/>
                <w:sz w:val="20"/>
              </w:rPr>
              <w:t>
семена, клубни,
</w:t>
            </w:r>
            <w:r>
              <w:br/>
            </w:r>
            <w:r>
              <w:rPr>
                <w:rFonts w:ascii="Times New Roman"/>
                <w:b w:val="false"/>
                <w:i w:val="false"/>
                <w:color w:val="000000"/>
                <w:sz w:val="20"/>
              </w:rPr>
              <w:t>
луковицы,
</w:t>
            </w:r>
            <w:r>
              <w:br/>
            </w:r>
            <w:r>
              <w:rPr>
                <w:rFonts w:ascii="Times New Roman"/>
                <w:b w:val="false"/>
                <w:i w:val="false"/>
                <w:color w:val="000000"/>
                <w:sz w:val="20"/>
              </w:rPr>
              <w:t>
корнеклубни, плоды
</w:t>
            </w:r>
            <w:r>
              <w:br/>
            </w:r>
            <w:r>
              <w:rPr>
                <w:rFonts w:ascii="Times New Roman"/>
                <w:b w:val="false"/>
                <w:i w:val="false"/>
                <w:color w:val="000000"/>
                <w:sz w:val="20"/>
              </w:rPr>
              <w:t>
образцов);
</w:t>
            </w:r>
            <w:r>
              <w:br/>
            </w:r>
            <w:r>
              <w:rPr>
                <w:rFonts w:ascii="Times New Roman"/>
                <w:b w:val="false"/>
                <w:i w:val="false"/>
                <w:color w:val="000000"/>
                <w:sz w:val="20"/>
              </w:rPr>
              <w:t>
выращивание живых
</w:t>
            </w:r>
            <w:r>
              <w:br/>
            </w:r>
            <w:r>
              <w:rPr>
                <w:rFonts w:ascii="Times New Roman"/>
                <w:b w:val="false"/>
                <w:i w:val="false"/>
                <w:color w:val="000000"/>
                <w:sz w:val="20"/>
              </w:rPr>
              <w:t>
растений
</w:t>
            </w:r>
            <w:r>
              <w:br/>
            </w:r>
            <w:r>
              <w:rPr>
                <w:rFonts w:ascii="Times New Roman"/>
                <w:b w:val="false"/>
                <w:i w:val="false"/>
                <w:color w:val="000000"/>
                <w:sz w:val="20"/>
              </w:rPr>
              <w:t>
плодово-ягодных и
</w:t>
            </w:r>
            <w:r>
              <w:br/>
            </w:r>
            <w:r>
              <w:rPr>
                <w:rFonts w:ascii="Times New Roman"/>
                <w:b w:val="false"/>
                <w:i w:val="false"/>
                <w:color w:val="000000"/>
                <w:sz w:val="20"/>
              </w:rPr>
              <w:t>
других культур,
</w:t>
            </w:r>
            <w:r>
              <w:br/>
            </w:r>
            <w:r>
              <w:rPr>
                <w:rFonts w:ascii="Times New Roman"/>
                <w:b w:val="false"/>
                <w:i w:val="false"/>
                <w:color w:val="000000"/>
                <w:sz w:val="20"/>
              </w:rPr>
              <w:t>
проведение
</w:t>
            </w:r>
            <w:r>
              <w:br/>
            </w:r>
            <w:r>
              <w:rPr>
                <w:rFonts w:ascii="Times New Roman"/>
                <w:b w:val="false"/>
                <w:i w:val="false"/>
                <w:color w:val="000000"/>
                <w:sz w:val="20"/>
              </w:rPr>
              <w:t>
агротехнических
</w:t>
            </w:r>
            <w:r>
              <w:br/>
            </w:r>
            <w:r>
              <w:rPr>
                <w:rFonts w:ascii="Times New Roman"/>
                <w:b w:val="false"/>
                <w:i w:val="false"/>
                <w:color w:val="000000"/>
                <w:sz w:val="20"/>
              </w:rPr>
              <w:t>
мероприятий по
</w:t>
            </w:r>
            <w:r>
              <w:br/>
            </w:r>
            <w:r>
              <w:rPr>
                <w:rFonts w:ascii="Times New Roman"/>
                <w:b w:val="false"/>
                <w:i w:val="false"/>
                <w:color w:val="000000"/>
                <w:sz w:val="20"/>
              </w:rPr>
              <w:t>
уходу за проверяемым
</w:t>
            </w:r>
            <w:r>
              <w:br/>
            </w:r>
            <w:r>
              <w:rPr>
                <w:rFonts w:ascii="Times New Roman"/>
                <w:b w:val="false"/>
                <w:i w:val="false"/>
                <w:color w:val="000000"/>
                <w:sz w:val="20"/>
              </w:rPr>
              <w:t>
подкарантинным
</w:t>
            </w:r>
            <w:r>
              <w:br/>
            </w:r>
            <w:r>
              <w:rPr>
                <w:rFonts w:ascii="Times New Roman"/>
                <w:b w:val="false"/>
                <w:i w:val="false"/>
                <w:color w:val="000000"/>
                <w:sz w:val="20"/>
              </w:rPr>
              <w:t>
материалом;
</w:t>
            </w:r>
            <w:r>
              <w:br/>
            </w:r>
            <w:r>
              <w:rPr>
                <w:rFonts w:ascii="Times New Roman"/>
                <w:b w:val="false"/>
                <w:i w:val="false"/>
                <w:color w:val="000000"/>
                <w:sz w:val="20"/>
              </w:rPr>
              <w:t>
выпуск здорового
</w:t>
            </w:r>
            <w:r>
              <w:br/>
            </w:r>
            <w:r>
              <w:rPr>
                <w:rFonts w:ascii="Times New Roman"/>
                <w:b w:val="false"/>
                <w:i w:val="false"/>
                <w:color w:val="000000"/>
                <w:sz w:val="20"/>
              </w:rPr>
              <w:t>
посадочного,
</w:t>
            </w:r>
            <w:r>
              <w:br/>
            </w:r>
            <w:r>
              <w:rPr>
                <w:rFonts w:ascii="Times New Roman"/>
                <w:b w:val="false"/>
                <w:i w:val="false"/>
                <w:color w:val="000000"/>
                <w:sz w:val="20"/>
              </w:rPr>
              <w:t>
прививочного или
</w:t>
            </w:r>
            <w:r>
              <w:br/>
            </w:r>
            <w:r>
              <w:rPr>
                <w:rFonts w:ascii="Times New Roman"/>
                <w:b w:val="false"/>
                <w:i w:val="false"/>
                <w:color w:val="000000"/>
                <w:sz w:val="20"/>
              </w:rPr>
              <w:t>
семенного материала
</w:t>
            </w:r>
            <w:r>
              <w:br/>
            </w:r>
            <w:r>
              <w:rPr>
                <w:rFonts w:ascii="Times New Roman"/>
                <w:b w:val="false"/>
                <w:i w:val="false"/>
                <w:color w:val="000000"/>
                <w:sz w:val="20"/>
              </w:rPr>
              <w:t>
по завершению
</w:t>
            </w:r>
            <w:r>
              <w:br/>
            </w:r>
            <w:r>
              <w:rPr>
                <w:rFonts w:ascii="Times New Roman"/>
                <w:b w:val="false"/>
                <w:i w:val="false"/>
                <w:color w:val="000000"/>
                <w:sz w:val="20"/>
              </w:rPr>
              <w:t>
карантинной
</w:t>
            </w:r>
            <w:r>
              <w:br/>
            </w:r>
            <w:r>
              <w:rPr>
                <w:rFonts w:ascii="Times New Roman"/>
                <w:b w:val="false"/>
                <w:i w:val="false"/>
                <w:color w:val="000000"/>
                <w:sz w:val="20"/>
              </w:rPr>
              <w:t>
проверки;
</w:t>
            </w:r>
            <w:r>
              <w:br/>
            </w:r>
            <w:r>
              <w:rPr>
                <w:rFonts w:ascii="Times New Roman"/>
                <w:b w:val="false"/>
                <w:i w:val="false"/>
                <w:color w:val="000000"/>
                <w:sz w:val="20"/>
              </w:rPr>
              <w:t>
приобретение
</w:t>
            </w:r>
            <w:r>
              <w:br/>
            </w:r>
            <w:r>
              <w:rPr>
                <w:rFonts w:ascii="Times New Roman"/>
                <w:b w:val="false"/>
                <w:i w:val="false"/>
                <w:color w:val="000000"/>
                <w:sz w:val="20"/>
              </w:rPr>
              <w:t>
сельскохозяйственной
</w:t>
            </w:r>
            <w:r>
              <w:br/>
            </w:r>
            <w:r>
              <w:rPr>
                <w:rFonts w:ascii="Times New Roman"/>
                <w:b w:val="false"/>
                <w:i w:val="false"/>
                <w:color w:val="000000"/>
                <w:sz w:val="20"/>
              </w:rPr>
              <w:t>
техники.
</w:t>
            </w:r>
            <w:r>
              <w:br/>
            </w:r>
            <w:r>
              <w:rPr>
                <w:rFonts w:ascii="Times New Roman"/>
                <w:b w:val="false"/>
                <w:i w:val="false"/>
                <w:color w:val="000000"/>
                <w:sz w:val="20"/>
              </w:rPr>
              <w:t>
Республиканский
</w:t>
            </w:r>
            <w:r>
              <w:br/>
            </w:r>
            <w:r>
              <w:rPr>
                <w:rFonts w:ascii="Times New Roman"/>
                <w:b w:val="false"/>
                <w:i w:val="false"/>
                <w:color w:val="000000"/>
                <w:sz w:val="20"/>
              </w:rPr>
              <w:t>
интродукционно-
</w:t>
            </w:r>
            <w:r>
              <w:br/>
            </w:r>
            <w:r>
              <w:rPr>
                <w:rFonts w:ascii="Times New Roman"/>
                <w:b w:val="false"/>
                <w:i w:val="false"/>
                <w:color w:val="000000"/>
                <w:sz w:val="20"/>
              </w:rPr>
              <w:t>
карантинный питомник
</w:t>
            </w:r>
            <w:r>
              <w:br/>
            </w:r>
            <w:r>
              <w:rPr>
                <w:rFonts w:ascii="Times New Roman"/>
                <w:b w:val="false"/>
                <w:i w:val="false"/>
                <w:color w:val="000000"/>
                <w:sz w:val="20"/>
              </w:rPr>
              <w:t>
зерновых культур:
</w:t>
            </w:r>
            <w:r>
              <w:br/>
            </w:r>
            <w:r>
              <w:rPr>
                <w:rFonts w:ascii="Times New Roman"/>
                <w:b w:val="false"/>
                <w:i w:val="false"/>
                <w:color w:val="000000"/>
                <w:sz w:val="20"/>
              </w:rPr>
              <w:t>
содержание
</w:t>
            </w:r>
            <w:r>
              <w:br/>
            </w:r>
            <w:r>
              <w:rPr>
                <w:rFonts w:ascii="Times New Roman"/>
                <w:b w:val="false"/>
                <w:i w:val="false"/>
                <w:color w:val="000000"/>
                <w:sz w:val="20"/>
              </w:rPr>
              <w:t>
государственного
</w:t>
            </w:r>
            <w:r>
              <w:br/>
            </w:r>
            <w:r>
              <w:rPr>
                <w:rFonts w:ascii="Times New Roman"/>
                <w:b w:val="false"/>
                <w:i w:val="false"/>
                <w:color w:val="000000"/>
                <w:sz w:val="20"/>
              </w:rPr>
              <w:t>
учреждения со
</w:t>
            </w:r>
            <w:r>
              <w:br/>
            </w:r>
            <w:r>
              <w:rPr>
                <w:rFonts w:ascii="Times New Roman"/>
                <w:b w:val="false"/>
                <w:i w:val="false"/>
                <w:color w:val="000000"/>
                <w:sz w:val="20"/>
              </w:rPr>
              <w:t>
штатной численностью
</w:t>
            </w:r>
            <w:r>
              <w:br/>
            </w:r>
            <w:r>
              <w:rPr>
                <w:rFonts w:ascii="Times New Roman"/>
                <w:b w:val="false"/>
                <w:i w:val="false"/>
                <w:color w:val="000000"/>
                <w:sz w:val="20"/>
              </w:rPr>
              <w:t>
18 единиц;
</w:t>
            </w:r>
            <w:r>
              <w:br/>
            </w:r>
            <w:r>
              <w:rPr>
                <w:rFonts w:ascii="Times New Roman"/>
                <w:b w:val="false"/>
                <w:i w:val="false"/>
                <w:color w:val="000000"/>
                <w:sz w:val="20"/>
              </w:rPr>
              <w:t>
проведение экспертиз
</w:t>
            </w:r>
            <w:r>
              <w:br/>
            </w:r>
            <w:r>
              <w:rPr>
                <w:rFonts w:ascii="Times New Roman"/>
                <w:b w:val="false"/>
                <w:i w:val="false"/>
                <w:color w:val="000000"/>
                <w:sz w:val="20"/>
              </w:rPr>
              <w:t>
и анализ импортных
</w:t>
            </w:r>
            <w:r>
              <w:br/>
            </w:r>
            <w:r>
              <w:rPr>
                <w:rFonts w:ascii="Times New Roman"/>
                <w:b w:val="false"/>
                <w:i w:val="false"/>
                <w:color w:val="000000"/>
                <w:sz w:val="20"/>
              </w:rPr>
              <w:t>
сортообразцов семян
</w:t>
            </w:r>
            <w:r>
              <w:br/>
            </w:r>
            <w:r>
              <w:rPr>
                <w:rFonts w:ascii="Times New Roman"/>
                <w:b w:val="false"/>
                <w:i w:val="false"/>
                <w:color w:val="000000"/>
                <w:sz w:val="20"/>
              </w:rPr>
              <w:t>
зерновых,
</w:t>
            </w:r>
            <w:r>
              <w:br/>
            </w:r>
            <w:r>
              <w:rPr>
                <w:rFonts w:ascii="Times New Roman"/>
                <w:b w:val="false"/>
                <w:i w:val="false"/>
                <w:color w:val="000000"/>
                <w:sz w:val="20"/>
              </w:rPr>
              <w:t>
зернобобовых,
</w:t>
            </w:r>
            <w:r>
              <w:br/>
            </w:r>
            <w:r>
              <w:rPr>
                <w:rFonts w:ascii="Times New Roman"/>
                <w:b w:val="false"/>
                <w:i w:val="false"/>
                <w:color w:val="000000"/>
                <w:sz w:val="20"/>
              </w:rPr>
              <w:t>
кукуруза и других
</w:t>
            </w:r>
            <w:r>
              <w:br/>
            </w:r>
            <w:r>
              <w:rPr>
                <w:rFonts w:ascii="Times New Roman"/>
                <w:b w:val="false"/>
                <w:i w:val="false"/>
                <w:color w:val="000000"/>
                <w:sz w:val="20"/>
              </w:rPr>
              <w:t>
культур на скрытую
</w:t>
            </w:r>
            <w:r>
              <w:br/>
            </w:r>
            <w:r>
              <w:rPr>
                <w:rFonts w:ascii="Times New Roman"/>
                <w:b w:val="false"/>
                <w:i w:val="false"/>
                <w:color w:val="000000"/>
                <w:sz w:val="20"/>
              </w:rPr>
              <w:t>
зараженность
</w:t>
            </w:r>
            <w:r>
              <w:br/>
            </w:r>
            <w:r>
              <w:rPr>
                <w:rFonts w:ascii="Times New Roman"/>
                <w:b w:val="false"/>
                <w:i w:val="false"/>
                <w:color w:val="000000"/>
                <w:sz w:val="20"/>
              </w:rPr>
              <w:t>
карантинными
</w:t>
            </w:r>
            <w:r>
              <w:br/>
            </w:r>
            <w:r>
              <w:rPr>
                <w:rFonts w:ascii="Times New Roman"/>
                <w:b w:val="false"/>
                <w:i w:val="false"/>
                <w:color w:val="000000"/>
                <w:sz w:val="20"/>
              </w:rPr>
              <w:t>
объектами;
</w:t>
            </w:r>
            <w:r>
              <w:br/>
            </w:r>
            <w:r>
              <w:rPr>
                <w:rFonts w:ascii="Times New Roman"/>
                <w:b w:val="false"/>
                <w:i w:val="false"/>
                <w:color w:val="000000"/>
                <w:sz w:val="20"/>
              </w:rPr>
              <w:t>
выращивание и
</w:t>
            </w:r>
            <w:r>
              <w:br/>
            </w:r>
            <w:r>
              <w:rPr>
                <w:rFonts w:ascii="Times New Roman"/>
                <w:b w:val="false"/>
                <w:i w:val="false"/>
                <w:color w:val="000000"/>
                <w:sz w:val="20"/>
              </w:rPr>
              <w:t>
экспертиза импортных
</w:t>
            </w:r>
            <w:r>
              <w:br/>
            </w:r>
            <w:r>
              <w:rPr>
                <w:rFonts w:ascii="Times New Roman"/>
                <w:b w:val="false"/>
                <w:i w:val="false"/>
                <w:color w:val="000000"/>
                <w:sz w:val="20"/>
              </w:rPr>
              <w:t>
сортообразцов семян
</w:t>
            </w:r>
            <w:r>
              <w:br/>
            </w:r>
            <w:r>
              <w:rPr>
                <w:rFonts w:ascii="Times New Roman"/>
                <w:b w:val="false"/>
                <w:i w:val="false"/>
                <w:color w:val="000000"/>
                <w:sz w:val="20"/>
              </w:rPr>
              <w:t>
зерновых,
</w:t>
            </w:r>
            <w:r>
              <w:br/>
            </w:r>
            <w:r>
              <w:rPr>
                <w:rFonts w:ascii="Times New Roman"/>
                <w:b w:val="false"/>
                <w:i w:val="false"/>
                <w:color w:val="000000"/>
                <w:sz w:val="20"/>
              </w:rPr>
              <w:t>
зернобобовых,
</w:t>
            </w:r>
            <w:r>
              <w:br/>
            </w:r>
            <w:r>
              <w:rPr>
                <w:rFonts w:ascii="Times New Roman"/>
                <w:b w:val="false"/>
                <w:i w:val="false"/>
                <w:color w:val="000000"/>
                <w:sz w:val="20"/>
              </w:rPr>
              <w:t>
кукурузы и других
</w:t>
            </w:r>
            <w:r>
              <w:br/>
            </w:r>
            <w:r>
              <w:rPr>
                <w:rFonts w:ascii="Times New Roman"/>
                <w:b w:val="false"/>
                <w:i w:val="false"/>
                <w:color w:val="000000"/>
                <w:sz w:val="20"/>
              </w:rPr>
              <w:t>
культур;
</w:t>
            </w:r>
            <w:r>
              <w:br/>
            </w:r>
            <w:r>
              <w:rPr>
                <w:rFonts w:ascii="Times New Roman"/>
                <w:b w:val="false"/>
                <w:i w:val="false"/>
                <w:color w:val="000000"/>
                <w:sz w:val="20"/>
              </w:rPr>
              <w:t>
выпуск здорового
</w:t>
            </w:r>
            <w:r>
              <w:br/>
            </w:r>
            <w:r>
              <w:rPr>
                <w:rFonts w:ascii="Times New Roman"/>
                <w:b w:val="false"/>
                <w:i w:val="false"/>
                <w:color w:val="000000"/>
                <w:sz w:val="20"/>
              </w:rPr>
              <w:t>
семенного материала
</w:t>
            </w:r>
            <w:r>
              <w:br/>
            </w:r>
            <w:r>
              <w:rPr>
                <w:rFonts w:ascii="Times New Roman"/>
                <w:b w:val="false"/>
                <w:i w:val="false"/>
                <w:color w:val="000000"/>
                <w:sz w:val="20"/>
              </w:rPr>
              <w:t>
по завершению
</w:t>
            </w:r>
            <w:r>
              <w:br/>
            </w:r>
            <w:r>
              <w:rPr>
                <w:rFonts w:ascii="Times New Roman"/>
                <w:b w:val="false"/>
                <w:i w:val="false"/>
                <w:color w:val="000000"/>
                <w:sz w:val="20"/>
              </w:rPr>
              <w:t>
карантинной
</w:t>
            </w:r>
            <w:r>
              <w:br/>
            </w:r>
            <w:r>
              <w:rPr>
                <w:rFonts w:ascii="Times New Roman"/>
                <w:b w:val="false"/>
                <w:i w:val="false"/>
                <w:color w:val="000000"/>
                <w:sz w:val="20"/>
              </w:rPr>
              <w:t>
проверки;
</w:t>
            </w:r>
            <w:r>
              <w:br/>
            </w:r>
            <w:r>
              <w:rPr>
                <w:rFonts w:ascii="Times New Roman"/>
                <w:b w:val="false"/>
                <w:i w:val="false"/>
                <w:color w:val="000000"/>
                <w:sz w:val="20"/>
              </w:rPr>
              <w:t>
приобретение
</w:t>
            </w:r>
            <w:r>
              <w:br/>
            </w:r>
            <w:r>
              <w:rPr>
                <w:rFonts w:ascii="Times New Roman"/>
                <w:b w:val="false"/>
                <w:i w:val="false"/>
                <w:color w:val="000000"/>
                <w:sz w:val="20"/>
              </w:rPr>
              <w:t>
организационной
</w:t>
            </w:r>
            <w:r>
              <w:br/>
            </w:r>
            <w:r>
              <w:rPr>
                <w:rFonts w:ascii="Times New Roman"/>
                <w:b w:val="false"/>
                <w:i w:val="false"/>
                <w:color w:val="000000"/>
                <w:sz w:val="20"/>
              </w:rPr>
              <w:t>
техники,
</w:t>
            </w:r>
            <w:r>
              <w:br/>
            </w:r>
            <w:r>
              <w:rPr>
                <w:rFonts w:ascii="Times New Roman"/>
                <w:b w:val="false"/>
                <w:i w:val="false"/>
                <w:color w:val="000000"/>
                <w:sz w:val="20"/>
              </w:rPr>
              <w:t>
сельскохозяйственной
</w:t>
            </w:r>
            <w:r>
              <w:br/>
            </w:r>
            <w:r>
              <w:rPr>
                <w:rFonts w:ascii="Times New Roman"/>
                <w:b w:val="false"/>
                <w:i w:val="false"/>
                <w:color w:val="000000"/>
                <w:sz w:val="20"/>
              </w:rPr>
              <w:t>
техники, лаборатор-
</w:t>
            </w:r>
            <w:r>
              <w:br/>
            </w:r>
            <w:r>
              <w:rPr>
                <w:rFonts w:ascii="Times New Roman"/>
                <w:b w:val="false"/>
                <w:i w:val="false"/>
                <w:color w:val="000000"/>
                <w:sz w:val="20"/>
              </w:rPr>
              <w:t>
ного оборудования.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Выявление,
</w:t>
            </w:r>
            <w:r>
              <w:br/>
            </w:r>
            <w:r>
              <w:rPr>
                <w:rFonts w:ascii="Times New Roman"/>
                <w:b w:val="false"/>
                <w:i w:val="false"/>
                <w:color w:val="000000"/>
                <w:sz w:val="20"/>
              </w:rPr>
              <w:t>
локализация
</w:t>
            </w:r>
            <w:r>
              <w:br/>
            </w:r>
            <w:r>
              <w:rPr>
                <w:rFonts w:ascii="Times New Roman"/>
                <w:b w:val="false"/>
                <w:i w:val="false"/>
                <w:color w:val="000000"/>
                <w:sz w:val="20"/>
              </w:rPr>
              <w:t>
и ликвидация
</w:t>
            </w:r>
            <w:r>
              <w:br/>
            </w:r>
            <w:r>
              <w:rPr>
                <w:rFonts w:ascii="Times New Roman"/>
                <w:b w:val="false"/>
                <w:i w:val="false"/>
                <w:color w:val="000000"/>
                <w:sz w:val="20"/>
              </w:rPr>
              <w:t>
очагов рас-
</w:t>
            </w:r>
            <w:r>
              <w:br/>
            </w:r>
            <w:r>
              <w:rPr>
                <w:rFonts w:ascii="Times New Roman"/>
                <w:b w:val="false"/>
                <w:i w:val="false"/>
                <w:color w:val="000000"/>
                <w:sz w:val="20"/>
              </w:rPr>
              <w:t>
пространения
</w:t>
            </w:r>
            <w:r>
              <w:br/>
            </w:r>
            <w:r>
              <w:rPr>
                <w:rFonts w:ascii="Times New Roman"/>
                <w:b w:val="false"/>
                <w:i w:val="false"/>
                <w:color w:val="000000"/>
                <w:sz w:val="20"/>
              </w:rPr>
              <w:t>
карантинных
</w:t>
            </w:r>
            <w:r>
              <w:br/>
            </w:r>
            <w:r>
              <w:rPr>
                <w:rFonts w:ascii="Times New Roman"/>
                <w:b w:val="false"/>
                <w:i w:val="false"/>
                <w:color w:val="000000"/>
                <w:sz w:val="20"/>
              </w:rPr>
              <w:t>
вредителей,
</w:t>
            </w:r>
            <w:r>
              <w:br/>
            </w:r>
            <w:r>
              <w:rPr>
                <w:rFonts w:ascii="Times New Roman"/>
                <w:b w:val="false"/>
                <w:i w:val="false"/>
                <w:color w:val="000000"/>
                <w:sz w:val="20"/>
              </w:rPr>
              <w:t>
болезней
</w:t>
            </w:r>
            <w:r>
              <w:br/>
            </w:r>
            <w:r>
              <w:rPr>
                <w:rFonts w:ascii="Times New Roman"/>
                <w:b w:val="false"/>
                <w:i w:val="false"/>
                <w:color w:val="000000"/>
                <w:sz w:val="20"/>
              </w:rPr>
              <w:t>
растений и
</w:t>
            </w:r>
            <w:r>
              <w:br/>
            </w:r>
            <w:r>
              <w:rPr>
                <w:rFonts w:ascii="Times New Roman"/>
                <w:b w:val="false"/>
                <w:i w:val="false"/>
                <w:color w:val="000000"/>
                <w:sz w:val="20"/>
              </w:rPr>
              <w:t>
сорняков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w:t>
            </w:r>
            <w:r>
              <w:br/>
            </w:r>
            <w:r>
              <w:rPr>
                <w:rFonts w:ascii="Times New Roman"/>
                <w:b w:val="false"/>
                <w:i w:val="false"/>
                <w:color w:val="000000"/>
                <w:sz w:val="20"/>
              </w:rPr>
              <w:t>
мероприятий по
</w:t>
            </w:r>
            <w:r>
              <w:br/>
            </w:r>
            <w:r>
              <w:rPr>
                <w:rFonts w:ascii="Times New Roman"/>
                <w:b w:val="false"/>
                <w:i w:val="false"/>
                <w:color w:val="000000"/>
                <w:sz w:val="20"/>
              </w:rPr>
              <w:t>
выявлению,
</w:t>
            </w:r>
            <w:r>
              <w:br/>
            </w:r>
            <w:r>
              <w:rPr>
                <w:rFonts w:ascii="Times New Roman"/>
                <w:b w:val="false"/>
                <w:i w:val="false"/>
                <w:color w:val="000000"/>
                <w:sz w:val="20"/>
              </w:rPr>
              <w:t>
локализации и
</w:t>
            </w:r>
            <w:r>
              <w:br/>
            </w:r>
            <w:r>
              <w:rPr>
                <w:rFonts w:ascii="Times New Roman"/>
                <w:b w:val="false"/>
                <w:i w:val="false"/>
                <w:color w:val="000000"/>
                <w:sz w:val="20"/>
              </w:rPr>
              <w:t>
ликвидации имеющихся
</w:t>
            </w:r>
            <w:r>
              <w:br/>
            </w:r>
            <w:r>
              <w:rPr>
                <w:rFonts w:ascii="Times New Roman"/>
                <w:b w:val="false"/>
                <w:i w:val="false"/>
                <w:color w:val="000000"/>
                <w:sz w:val="20"/>
              </w:rPr>
              <w:t>
очагов распростране-
</w:t>
            </w:r>
            <w:r>
              <w:br/>
            </w:r>
            <w:r>
              <w:rPr>
                <w:rFonts w:ascii="Times New Roman"/>
                <w:b w:val="false"/>
                <w:i w:val="false"/>
                <w:color w:val="000000"/>
                <w:sz w:val="20"/>
              </w:rPr>
              <w:t>
ния карантинных
</w:t>
            </w:r>
            <w:r>
              <w:br/>
            </w:r>
            <w:r>
              <w:rPr>
                <w:rFonts w:ascii="Times New Roman"/>
                <w:b w:val="false"/>
                <w:i w:val="false"/>
                <w:color w:val="000000"/>
                <w:sz w:val="20"/>
              </w:rPr>
              <w:t>
объектов по перечню,
</w:t>
            </w:r>
            <w:r>
              <w:br/>
            </w:r>
            <w:r>
              <w:rPr>
                <w:rFonts w:ascii="Times New Roman"/>
                <w:b w:val="false"/>
                <w:i w:val="false"/>
                <w:color w:val="000000"/>
                <w:sz w:val="20"/>
              </w:rPr>
              <w:t>
определенному
</w:t>
            </w:r>
            <w:r>
              <w:br/>
            </w:r>
            <w:r>
              <w:rPr>
                <w:rFonts w:ascii="Times New Roman"/>
                <w:b w:val="false"/>
                <w:i w:val="false"/>
                <w:color w:val="000000"/>
                <w:sz w:val="20"/>
              </w:rPr>
              <w:t>
Правительством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в том
</w:t>
            </w:r>
            <w:r>
              <w:br/>
            </w:r>
            <w:r>
              <w:rPr>
                <w:rFonts w:ascii="Times New Roman"/>
                <w:b w:val="false"/>
                <w:i w:val="false"/>
                <w:color w:val="000000"/>
                <w:sz w:val="20"/>
              </w:rPr>
              <w:t>
числе:
</w:t>
            </w:r>
            <w:r>
              <w:br/>
            </w:r>
            <w:r>
              <w:rPr>
                <w:rFonts w:ascii="Times New Roman"/>
                <w:b w:val="false"/>
                <w:i w:val="false"/>
                <w:color w:val="000000"/>
                <w:sz w:val="20"/>
              </w:rPr>
              <w:t>
- проведение
</w:t>
            </w:r>
            <w:r>
              <w:br/>
            </w:r>
            <w:r>
              <w:rPr>
                <w:rFonts w:ascii="Times New Roman"/>
                <w:b w:val="false"/>
                <w:i w:val="false"/>
                <w:color w:val="000000"/>
                <w:sz w:val="20"/>
              </w:rPr>
              <w:t>
обследований на
</w:t>
            </w:r>
            <w:r>
              <w:br/>
            </w:r>
            <w:r>
              <w:rPr>
                <w:rFonts w:ascii="Times New Roman"/>
                <w:b w:val="false"/>
                <w:i w:val="false"/>
                <w:color w:val="000000"/>
                <w:sz w:val="20"/>
              </w:rPr>
              <w:t>
наличие карантинных
</w:t>
            </w:r>
            <w:r>
              <w:br/>
            </w:r>
            <w:r>
              <w:rPr>
                <w:rFonts w:ascii="Times New Roman"/>
                <w:b w:val="false"/>
                <w:i w:val="false"/>
                <w:color w:val="000000"/>
                <w:sz w:val="20"/>
              </w:rPr>
              <w:t>
объектов площади
</w:t>
            </w:r>
            <w:r>
              <w:br/>
            </w:r>
            <w:r>
              <w:rPr>
                <w:rFonts w:ascii="Times New Roman"/>
                <w:b w:val="false"/>
                <w:i w:val="false"/>
                <w:color w:val="000000"/>
                <w:sz w:val="20"/>
              </w:rPr>
              <w:t>
3000-3200 тысяч
</w:t>
            </w:r>
            <w:r>
              <w:br/>
            </w:r>
            <w:r>
              <w:rPr>
                <w:rFonts w:ascii="Times New Roman"/>
                <w:b w:val="false"/>
                <w:i w:val="false"/>
                <w:color w:val="000000"/>
                <w:sz w:val="20"/>
              </w:rPr>
              <w:t>
гектар;
</w:t>
            </w:r>
            <w:r>
              <w:br/>
            </w:r>
            <w:r>
              <w:rPr>
                <w:rFonts w:ascii="Times New Roman"/>
                <w:b w:val="false"/>
                <w:i w:val="false"/>
                <w:color w:val="000000"/>
                <w:sz w:val="20"/>
              </w:rPr>
              <w:t>
- закуп химических
</w:t>
            </w:r>
            <w:r>
              <w:br/>
            </w:r>
            <w:r>
              <w:rPr>
                <w:rFonts w:ascii="Times New Roman"/>
                <w:b w:val="false"/>
                <w:i w:val="false"/>
                <w:color w:val="000000"/>
                <w:sz w:val="20"/>
              </w:rPr>
              <w:t>
препаратов:
</w:t>
            </w:r>
            <w:r>
              <w:br/>
            </w:r>
            <w:r>
              <w:rPr>
                <w:rFonts w:ascii="Times New Roman"/>
                <w:b w:val="false"/>
                <w:i w:val="false"/>
                <w:color w:val="000000"/>
                <w:sz w:val="20"/>
              </w:rPr>
              <w:t>
инсектицидов для
</w:t>
            </w:r>
            <w:r>
              <w:br/>
            </w:r>
            <w:r>
              <w:rPr>
                <w:rFonts w:ascii="Times New Roman"/>
                <w:b w:val="false"/>
                <w:i w:val="false"/>
                <w:color w:val="000000"/>
                <w:sz w:val="20"/>
              </w:rPr>
              <w:t>
борьбы против
</w:t>
            </w:r>
            <w:r>
              <w:br/>
            </w:r>
            <w:r>
              <w:rPr>
                <w:rFonts w:ascii="Times New Roman"/>
                <w:b w:val="false"/>
                <w:i w:val="false"/>
                <w:color w:val="000000"/>
                <w:sz w:val="20"/>
              </w:rPr>
              <w:t>
карантинных
</w:t>
            </w:r>
            <w:r>
              <w:br/>
            </w:r>
            <w:r>
              <w:rPr>
                <w:rFonts w:ascii="Times New Roman"/>
                <w:b w:val="false"/>
                <w:i w:val="false"/>
                <w:color w:val="000000"/>
                <w:sz w:val="20"/>
              </w:rPr>
              <w:t>
вредителей, в том
</w:t>
            </w:r>
            <w:r>
              <w:br/>
            </w:r>
            <w:r>
              <w:rPr>
                <w:rFonts w:ascii="Times New Roman"/>
                <w:b w:val="false"/>
                <w:i w:val="false"/>
                <w:color w:val="000000"/>
                <w:sz w:val="20"/>
              </w:rPr>
              <w:t>
числе для
</w:t>
            </w:r>
            <w:r>
              <w:br/>
            </w:r>
            <w:r>
              <w:rPr>
                <w:rFonts w:ascii="Times New Roman"/>
                <w:b w:val="false"/>
                <w:i w:val="false"/>
                <w:color w:val="000000"/>
                <w:sz w:val="20"/>
              </w:rPr>
              <w:t>
обновления и
</w:t>
            </w:r>
            <w:r>
              <w:br/>
            </w:r>
            <w:r>
              <w:rPr>
                <w:rFonts w:ascii="Times New Roman"/>
                <w:b w:val="false"/>
                <w:i w:val="false"/>
                <w:color w:val="000000"/>
                <w:sz w:val="20"/>
              </w:rPr>
              <w:t>
пополнения запаса;
</w:t>
            </w:r>
            <w:r>
              <w:br/>
            </w:r>
            <w:r>
              <w:rPr>
                <w:rFonts w:ascii="Times New Roman"/>
                <w:b w:val="false"/>
                <w:i w:val="false"/>
                <w:color w:val="000000"/>
                <w:sz w:val="20"/>
              </w:rPr>
              <w:t>
гербицидов для
</w:t>
            </w:r>
            <w:r>
              <w:br/>
            </w:r>
            <w:r>
              <w:rPr>
                <w:rFonts w:ascii="Times New Roman"/>
                <w:b w:val="false"/>
                <w:i w:val="false"/>
                <w:color w:val="000000"/>
                <w:sz w:val="20"/>
              </w:rPr>
              <w:t>
борьбы против
</w:t>
            </w:r>
            <w:r>
              <w:br/>
            </w:r>
            <w:r>
              <w:rPr>
                <w:rFonts w:ascii="Times New Roman"/>
                <w:b w:val="false"/>
                <w:i w:val="false"/>
                <w:color w:val="000000"/>
                <w:sz w:val="20"/>
              </w:rPr>
              <w:t>
карантинных
</w:t>
            </w:r>
            <w:r>
              <w:br/>
            </w:r>
            <w:r>
              <w:rPr>
                <w:rFonts w:ascii="Times New Roman"/>
                <w:b w:val="false"/>
                <w:i w:val="false"/>
                <w:color w:val="000000"/>
                <w:sz w:val="20"/>
              </w:rPr>
              <w:t>
сорняков на площади
</w:t>
            </w:r>
            <w:r>
              <w:br/>
            </w:r>
            <w:r>
              <w:rPr>
                <w:rFonts w:ascii="Times New Roman"/>
                <w:b w:val="false"/>
                <w:i w:val="false"/>
                <w:color w:val="000000"/>
                <w:sz w:val="20"/>
              </w:rPr>
              <w:t>
165,0 - 210,0 тысяч
</w:t>
            </w:r>
            <w:r>
              <w:br/>
            </w:r>
            <w:r>
              <w:rPr>
                <w:rFonts w:ascii="Times New Roman"/>
                <w:b w:val="false"/>
                <w:i w:val="false"/>
                <w:color w:val="000000"/>
                <w:sz w:val="20"/>
              </w:rPr>
              <w:t>
гектар, в том числе
</w:t>
            </w:r>
            <w:r>
              <w:br/>
            </w:r>
            <w:r>
              <w:rPr>
                <w:rFonts w:ascii="Times New Roman"/>
                <w:b w:val="false"/>
                <w:i w:val="false"/>
                <w:color w:val="000000"/>
                <w:sz w:val="20"/>
              </w:rPr>
              <w:t>
для обновления и
</w:t>
            </w:r>
            <w:r>
              <w:br/>
            </w:r>
            <w:r>
              <w:rPr>
                <w:rFonts w:ascii="Times New Roman"/>
                <w:b w:val="false"/>
                <w:i w:val="false"/>
                <w:color w:val="000000"/>
                <w:sz w:val="20"/>
              </w:rPr>
              <w:t>
пополнения запаса;
</w:t>
            </w:r>
            <w:r>
              <w:br/>
            </w:r>
            <w:r>
              <w:rPr>
                <w:rFonts w:ascii="Times New Roman"/>
                <w:b w:val="false"/>
                <w:i w:val="false"/>
                <w:color w:val="000000"/>
                <w:sz w:val="20"/>
              </w:rPr>
              <w:t>
- хранение
</w:t>
            </w:r>
            <w:r>
              <w:br/>
            </w:r>
            <w:r>
              <w:rPr>
                <w:rFonts w:ascii="Times New Roman"/>
                <w:b w:val="false"/>
                <w:i w:val="false"/>
                <w:color w:val="000000"/>
                <w:sz w:val="20"/>
              </w:rPr>
              <w:t>
химических
</w:t>
            </w:r>
            <w:r>
              <w:br/>
            </w:r>
            <w:r>
              <w:rPr>
                <w:rFonts w:ascii="Times New Roman"/>
                <w:b w:val="false"/>
                <w:i w:val="false"/>
                <w:color w:val="000000"/>
                <w:sz w:val="20"/>
              </w:rPr>
              <w:t>
препаратов, в том
</w:t>
            </w:r>
            <w:r>
              <w:br/>
            </w:r>
            <w:r>
              <w:rPr>
                <w:rFonts w:ascii="Times New Roman"/>
                <w:b w:val="false"/>
                <w:i w:val="false"/>
                <w:color w:val="000000"/>
                <w:sz w:val="20"/>
              </w:rPr>
              <w:t>
числе запаса;
</w:t>
            </w:r>
            <w:r>
              <w:br/>
            </w:r>
            <w:r>
              <w:rPr>
                <w:rFonts w:ascii="Times New Roman"/>
                <w:b w:val="false"/>
                <w:i w:val="false"/>
                <w:color w:val="000000"/>
                <w:sz w:val="20"/>
              </w:rPr>
              <w:t>
- доставка
</w:t>
            </w:r>
            <w:r>
              <w:br/>
            </w:r>
            <w:r>
              <w:rPr>
                <w:rFonts w:ascii="Times New Roman"/>
                <w:b w:val="false"/>
                <w:i w:val="false"/>
                <w:color w:val="000000"/>
                <w:sz w:val="20"/>
              </w:rPr>
              <w:t>
химических
</w:t>
            </w:r>
            <w:r>
              <w:br/>
            </w:r>
            <w:r>
              <w:rPr>
                <w:rFonts w:ascii="Times New Roman"/>
                <w:b w:val="false"/>
                <w:i w:val="false"/>
                <w:color w:val="000000"/>
                <w:sz w:val="20"/>
              </w:rPr>
              <w:t>
препаратов до места
</w:t>
            </w:r>
            <w:r>
              <w:br/>
            </w:r>
            <w:r>
              <w:rPr>
                <w:rFonts w:ascii="Times New Roman"/>
                <w:b w:val="false"/>
                <w:i w:val="false"/>
                <w:color w:val="000000"/>
                <w:sz w:val="20"/>
              </w:rPr>
              <w:t>
назначения, в том
</w:t>
            </w:r>
            <w:r>
              <w:br/>
            </w:r>
            <w:r>
              <w:rPr>
                <w:rFonts w:ascii="Times New Roman"/>
                <w:b w:val="false"/>
                <w:i w:val="false"/>
                <w:color w:val="000000"/>
                <w:sz w:val="20"/>
              </w:rPr>
              <w:t>
числе запаса;
</w:t>
            </w:r>
            <w:r>
              <w:br/>
            </w:r>
            <w:r>
              <w:rPr>
                <w:rFonts w:ascii="Times New Roman"/>
                <w:b w:val="false"/>
                <w:i w:val="false"/>
                <w:color w:val="000000"/>
                <w:sz w:val="20"/>
              </w:rPr>
              <w:t>
- химическая борьба
</w:t>
            </w:r>
            <w:r>
              <w:br/>
            </w:r>
            <w:r>
              <w:rPr>
                <w:rFonts w:ascii="Times New Roman"/>
                <w:b w:val="false"/>
                <w:i w:val="false"/>
                <w:color w:val="000000"/>
                <w:sz w:val="20"/>
              </w:rPr>
              <w:t>
против карантинных
</w:t>
            </w:r>
            <w:r>
              <w:br/>
            </w:r>
            <w:r>
              <w:rPr>
                <w:rFonts w:ascii="Times New Roman"/>
                <w:b w:val="false"/>
                <w:i w:val="false"/>
                <w:color w:val="000000"/>
                <w:sz w:val="20"/>
              </w:rPr>
              <w:t>
вредителей и
</w:t>
            </w:r>
            <w:r>
              <w:br/>
            </w:r>
            <w:r>
              <w:rPr>
                <w:rFonts w:ascii="Times New Roman"/>
                <w:b w:val="false"/>
                <w:i w:val="false"/>
                <w:color w:val="000000"/>
                <w:sz w:val="20"/>
              </w:rPr>
              <w:t>
сорняков на площади
</w:t>
            </w:r>
            <w:r>
              <w:br/>
            </w:r>
            <w:r>
              <w:rPr>
                <w:rFonts w:ascii="Times New Roman"/>
                <w:b w:val="false"/>
                <w:i w:val="false"/>
                <w:color w:val="000000"/>
                <w:sz w:val="20"/>
              </w:rPr>
              <w:t>
195,0 - 220,0 тысяч
</w:t>
            </w:r>
            <w:r>
              <w:br/>
            </w:r>
            <w:r>
              <w:rPr>
                <w:rFonts w:ascii="Times New Roman"/>
                <w:b w:val="false"/>
                <w:i w:val="false"/>
                <w:color w:val="000000"/>
                <w:sz w:val="20"/>
              </w:rPr>
              <w:t>
гектар.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выявление очагов распространения карантинных вредителей, болезней растений и сорняков, на площади 3000,0 - 3200,0 тысяч гектаров и 100 предприятиях;
</w:t>
      </w:r>
      <w:r>
        <w:br/>
      </w:r>
      <w:r>
        <w:rPr>
          <w:rFonts w:ascii="Times New Roman"/>
          <w:b w:val="false"/>
          <w:i w:val="false"/>
          <w:color w:val="000000"/>
          <w:sz w:val="28"/>
        </w:rPr>
        <w:t>
локализация и ликвидация выявленных очагов распространения карантинных вредителей, болезней растений и сорняков на площади 195 - 220,0 тысяч гектаров;
</w:t>
      </w:r>
      <w:r>
        <w:br/>
      </w:r>
      <w:r>
        <w:rPr>
          <w:rFonts w:ascii="Times New Roman"/>
          <w:b w:val="false"/>
          <w:i w:val="false"/>
          <w:color w:val="000000"/>
          <w:sz w:val="28"/>
        </w:rPr>
        <w:t>
получение данных в результате проведенных порядка 35 тысяч лабораторных экспертиз на наличие карантинных объектов;
</w:t>
      </w:r>
      <w:r>
        <w:br/>
      </w:r>
      <w:r>
        <w:rPr>
          <w:rFonts w:ascii="Times New Roman"/>
          <w:b w:val="false"/>
          <w:i w:val="false"/>
          <w:color w:val="000000"/>
          <w:sz w:val="28"/>
        </w:rPr>
        <w:t>
оснащение Республиканской карантинной лабораторной оргтехникой - 7 единиц, лабораторными приборами и оборудованием - 27 единиц;
</w:t>
      </w:r>
      <w:r>
        <w:br/>
      </w:r>
      <w:r>
        <w:rPr>
          <w:rFonts w:ascii="Times New Roman"/>
          <w:b w:val="false"/>
          <w:i w:val="false"/>
          <w:color w:val="000000"/>
          <w:sz w:val="28"/>
        </w:rPr>
        <w:t>
получение данных при проведении обследования порядка 240 сортообразцов и порядка 4000 штук выращенных живых растений различных плодово-ягодных и других культур;
</w:t>
      </w:r>
      <w:r>
        <w:br/>
      </w:r>
      <w:r>
        <w:rPr>
          <w:rFonts w:ascii="Times New Roman"/>
          <w:b w:val="false"/>
          <w:i w:val="false"/>
          <w:color w:val="000000"/>
          <w:sz w:val="28"/>
        </w:rPr>
        <w:t>
оснащение Республиканского интродукционно-карантинного питомника плодово-ягодных культур сельскохозяйственной техникой (фреза садовая - 1 единица);
</w:t>
      </w:r>
      <w:r>
        <w:br/>
      </w:r>
      <w:r>
        <w:rPr>
          <w:rFonts w:ascii="Times New Roman"/>
          <w:b w:val="false"/>
          <w:i w:val="false"/>
          <w:color w:val="000000"/>
          <w:sz w:val="28"/>
        </w:rPr>
        <w:t>
получение данных при проведении обследования порядка 70 сортообразцов подкарантинного
</w:t>
      </w:r>
      <w:r>
        <w:br/>
      </w:r>
      <w:r>
        <w:rPr>
          <w:rFonts w:ascii="Times New Roman"/>
          <w:b w:val="false"/>
          <w:i w:val="false"/>
          <w:color w:val="000000"/>
          <w:sz w:val="28"/>
        </w:rPr>
        <w:t>
материала в период вегетации зерновых культур;
</w:t>
      </w:r>
      <w:r>
        <w:br/>
      </w:r>
      <w:r>
        <w:rPr>
          <w:rFonts w:ascii="Times New Roman"/>
          <w:b w:val="false"/>
          <w:i w:val="false"/>
          <w:color w:val="000000"/>
          <w:sz w:val="28"/>
        </w:rPr>
        <w:t>
оснащение Республиканского интродукционно-карантинного питомника зерновых культур 2 единицами организационной техники, 4 единицами сельскохозяйственной техники, 5 единицами лабораторного оборудования.
</w:t>
      </w:r>
    </w:p>
    <w:p>
      <w:pPr>
        <w:spacing w:after="0"/>
        <w:ind w:left="0"/>
        <w:jc w:val="both"/>
      </w:pPr>
      <w:r>
        <w:rPr>
          <w:rFonts w:ascii="Times New Roman"/>
          <w:b w:val="false"/>
          <w:i w:val="false"/>
          <w:color w:val="000000"/>
          <w:sz w:val="28"/>
        </w:rPr>
        <w:t>
Конечный результат: предотвращение распространения карантинных объектов на территории Республики Казахстан.
</w:t>
      </w:r>
    </w:p>
    <w:p>
      <w:pPr>
        <w:spacing w:after="0"/>
        <w:ind w:left="0"/>
        <w:jc w:val="both"/>
      </w:pPr>
      <w:r>
        <w:rPr>
          <w:rFonts w:ascii="Times New Roman"/>
          <w:b w:val="false"/>
          <w:i w:val="false"/>
          <w:color w:val="000000"/>
          <w:sz w:val="28"/>
        </w:rPr>
        <w:t>
Финансово-экономический результат: общие затраты на проведение химической борьбы против карантинных вредителей и сорняков сельскохозяйственных культур и угодий на 1 га составляют порядка 3131,3 тенге; общие затраты на проведение мероприятий по выявлению очагов карантинных вредителей и сорняков на 1 га сельскохозяйственных культур и угодий составляют порядка 39,5 тенге;
</w:t>
      </w:r>
      <w:r>
        <w:br/>
      </w:r>
      <w:r>
        <w:rPr>
          <w:rFonts w:ascii="Times New Roman"/>
          <w:b w:val="false"/>
          <w:i w:val="false"/>
          <w:color w:val="000000"/>
          <w:sz w:val="28"/>
        </w:rPr>
        <w:t>
общие затраты на обследование 1 предприятия составляет порядка 16192,0 тенге;
</w:t>
      </w:r>
      <w:r>
        <w:br/>
      </w:r>
      <w:r>
        <w:rPr>
          <w:rFonts w:ascii="Times New Roman"/>
          <w:b w:val="false"/>
          <w:i w:val="false"/>
          <w:color w:val="000000"/>
          <w:sz w:val="28"/>
        </w:rPr>
        <w:t>
общие затраты на проведение 1 лабораторной экспертизы на наличие карантинных объектов составляют 631 тенге;
</w:t>
      </w:r>
      <w:r>
        <w:br/>
      </w:r>
      <w:r>
        <w:rPr>
          <w:rFonts w:ascii="Times New Roman"/>
          <w:b w:val="false"/>
          <w:i w:val="false"/>
          <w:color w:val="000000"/>
          <w:sz w:val="28"/>
        </w:rPr>
        <w:t>
общие затраты на проведение обследований 1 сортообразца подкарантинного материала в период вегетации зерновых культур 141,9 тысяч тенге;
</w:t>
      </w:r>
      <w:r>
        <w:br/>
      </w:r>
      <w:r>
        <w:rPr>
          <w:rFonts w:ascii="Times New Roman"/>
          <w:b w:val="false"/>
          <w:i w:val="false"/>
          <w:color w:val="000000"/>
          <w:sz w:val="28"/>
        </w:rPr>
        <w:t>
общие затраты на проведение обследований 1 сортообразца и 1 штуки выращенных живых растений различных плодово-ягодных и других культур составляют 914 тенге.
</w:t>
      </w:r>
    </w:p>
    <w:p>
      <w:pPr>
        <w:spacing w:after="0"/>
        <w:ind w:left="0"/>
        <w:jc w:val="both"/>
      </w:pPr>
      <w:r>
        <w:rPr>
          <w:rFonts w:ascii="Times New Roman"/>
          <w:b w:val="false"/>
          <w:i w:val="false"/>
          <w:color w:val="000000"/>
          <w:sz w:val="28"/>
        </w:rPr>
        <w:t>
Своевременность: процент химических обработок проведенных в оптимальные сроки против особо опасных вредных организмов - 100 %.
</w:t>
      </w:r>
    </w:p>
    <w:p>
      <w:pPr>
        <w:spacing w:after="0"/>
        <w:ind w:left="0"/>
        <w:jc w:val="both"/>
      </w:pPr>
      <w:r>
        <w:rPr>
          <w:rFonts w:ascii="Times New Roman"/>
          <w:b w:val="false"/>
          <w:i w:val="false"/>
          <w:color w:val="000000"/>
          <w:sz w:val="28"/>
        </w:rPr>
        <w:t>
Качество: процент сельскохозяйственных товаропроизводителей, которые удовлетворены своевременностью и качеством проведения химических обработок против карантинных вредителей и сорняков - более 90 %.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005 "Определение сортовых и посевных качеств
</w:t>
      </w:r>
      <w:r>
        <w:br/>
      </w:r>
      <w:r>
        <w:rPr>
          <w:rFonts w:ascii="Times New Roman"/>
          <w:b w:val="false"/>
          <w:i w:val="false"/>
          <w:color w:val="000000"/>
          <w:sz w:val="28"/>
        </w:rPr>
        <w:t>
семенного и посадочного материала"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177840 тысяч тенге (сто семьдесят семь миллионов восемьсот сорок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4 </w:t>
      </w:r>
      <w:r>
        <w:rPr>
          <w:rFonts w:ascii="Times New Roman"/>
          <w:b w:val="false"/>
          <w:i w:val="false"/>
          <w:color w:val="000000"/>
          <w:sz w:val="28"/>
        </w:rPr>
        <w:t>
 Закона Республики Казахстан от 8 февраля 2003 года "О семеноводстве"; 
</w:t>
      </w:r>
      <w:r>
        <w:rPr>
          <w:rFonts w:ascii="Times New Roman"/>
          <w:b w:val="false"/>
          <w:i w:val="false"/>
          <w:color w:val="000000"/>
          <w:sz w:val="28"/>
        </w:rPr>
        <w:t xml:space="preserve"> статья 11 </w:t>
      </w:r>
      <w:r>
        <w:rPr>
          <w:rFonts w:ascii="Times New Roman"/>
          <w:b w:val="false"/>
          <w:i w:val="false"/>
          <w:color w:val="000000"/>
          <w:sz w:val="28"/>
        </w:rPr>
        <w:t>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 приказ </w:t>
      </w:r>
      <w:r>
        <w:rPr>
          <w:rFonts w:ascii="Times New Roman"/>
          <w:b w:val="false"/>
          <w:i w:val="false"/>
          <w:color w:val="000000"/>
          <w:sz w:val="28"/>
        </w:rPr>
        <w:t>
 Министра сельского хозяйства от 25 августа 2004 года (зарегистрированные в Министерстве юстиции Республики Казахстан 22 сентября 2004 года N 3082) "Правила осуществления сортового и семенного контроля".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урожайности сельскохозяйственных растений, улучшение качества растениеводческой продукции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посева проверенными на посевные качества семенами на всей площади, своевременное и квалифицированное проведение экспертизы качества семян сельскохозяйственных растений для всех отечественных товаропроизводителей, производителей оригинальных и элитных семян, семян первой, второй и третьей репродукции, государственных сортоиспытательных участков и станций, государственных ресурсов семян, определения их соответствия действующим государственным стандартам.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013"/>
        <w:gridCol w:w="2653"/>
        <w:gridCol w:w="4313"/>
        <w:gridCol w:w="1413"/>
        <w:gridCol w:w="17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w:t>
            </w:r>
            <w:r>
              <w:br/>
            </w:r>
            <w:r>
              <w:rPr>
                <w:rFonts w:ascii="Times New Roman"/>
                <w:b w:val="false"/>
                <w:i w:val="false"/>
                <w:color w:val="000000"/>
                <w:sz w:val="20"/>
              </w:rPr>
              <w:t>
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Определение
</w:t>
            </w:r>
            <w:r>
              <w:br/>
            </w:r>
            <w:r>
              <w:rPr>
                <w:rFonts w:ascii="Times New Roman"/>
                <w:b w:val="false"/>
                <w:i w:val="false"/>
                <w:color w:val="000000"/>
                <w:sz w:val="20"/>
              </w:rPr>
              <w:t>
сортовых и
</w:t>
            </w:r>
            <w:r>
              <w:br/>
            </w:r>
            <w:r>
              <w:rPr>
                <w:rFonts w:ascii="Times New Roman"/>
                <w:b w:val="false"/>
                <w:i w:val="false"/>
                <w:color w:val="000000"/>
                <w:sz w:val="20"/>
              </w:rPr>
              <w:t>
посевных
</w:t>
            </w:r>
            <w:r>
              <w:br/>
            </w:r>
            <w:r>
              <w:rPr>
                <w:rFonts w:ascii="Times New Roman"/>
                <w:b w:val="false"/>
                <w:i w:val="false"/>
                <w:color w:val="000000"/>
                <w:sz w:val="20"/>
              </w:rPr>
              <w:t>
качеств
</w:t>
            </w:r>
            <w:r>
              <w:br/>
            </w:r>
            <w:r>
              <w:rPr>
                <w:rFonts w:ascii="Times New Roman"/>
                <w:b w:val="false"/>
                <w:i w:val="false"/>
                <w:color w:val="000000"/>
                <w:sz w:val="20"/>
              </w:rPr>
              <w:t>
семенного и
</w:t>
            </w:r>
            <w:r>
              <w:br/>
            </w:r>
            <w:r>
              <w:rPr>
                <w:rFonts w:ascii="Times New Roman"/>
                <w:b w:val="false"/>
                <w:i w:val="false"/>
                <w:color w:val="000000"/>
                <w:sz w:val="20"/>
              </w:rPr>
              <w:t>
посадочного
</w:t>
            </w:r>
            <w:r>
              <w:br/>
            </w:r>
            <w:r>
              <w:rPr>
                <w:rFonts w:ascii="Times New Roman"/>
                <w:b w:val="false"/>
                <w:i w:val="false"/>
                <w:color w:val="000000"/>
                <w:sz w:val="20"/>
              </w:rPr>
              <w:t>
материала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255,0
</w:t>
            </w:r>
            <w:r>
              <w:br/>
            </w:r>
            <w:r>
              <w:rPr>
                <w:rFonts w:ascii="Times New Roman"/>
                <w:b w:val="false"/>
                <w:i w:val="false"/>
                <w:color w:val="000000"/>
                <w:sz w:val="20"/>
              </w:rPr>
              <w:t>
тысяч исследований
</w:t>
            </w:r>
            <w:r>
              <w:br/>
            </w:r>
            <w:r>
              <w:rPr>
                <w:rFonts w:ascii="Times New Roman"/>
                <w:b w:val="false"/>
                <w:i w:val="false"/>
                <w:color w:val="000000"/>
                <w:sz w:val="20"/>
              </w:rPr>
              <w:t>
сортовых и посевных
</w:t>
            </w:r>
            <w:r>
              <w:br/>
            </w:r>
            <w:r>
              <w:rPr>
                <w:rFonts w:ascii="Times New Roman"/>
                <w:b w:val="false"/>
                <w:i w:val="false"/>
                <w:color w:val="000000"/>
                <w:sz w:val="20"/>
              </w:rPr>
              <w:t>
качеств сельско-
</w:t>
            </w:r>
            <w:r>
              <w:br/>
            </w:r>
            <w:r>
              <w:rPr>
                <w:rFonts w:ascii="Times New Roman"/>
                <w:b w:val="false"/>
                <w:i w:val="false"/>
                <w:color w:val="000000"/>
                <w:sz w:val="20"/>
              </w:rPr>
              <w:t>
хозяйственных расте-
</w:t>
            </w:r>
            <w:r>
              <w:br/>
            </w:r>
            <w:r>
              <w:rPr>
                <w:rFonts w:ascii="Times New Roman"/>
                <w:b w:val="false"/>
                <w:i w:val="false"/>
                <w:color w:val="000000"/>
                <w:sz w:val="20"/>
              </w:rPr>
              <w:t>
ний для отечествен-
</w:t>
            </w:r>
            <w:r>
              <w:br/>
            </w:r>
            <w:r>
              <w:rPr>
                <w:rFonts w:ascii="Times New Roman"/>
                <w:b w:val="false"/>
                <w:i w:val="false"/>
                <w:color w:val="000000"/>
                <w:sz w:val="20"/>
              </w:rPr>
              <w:t>
ных сельскохозяй-
</w:t>
            </w:r>
            <w:r>
              <w:br/>
            </w:r>
            <w:r>
              <w:rPr>
                <w:rFonts w:ascii="Times New Roman"/>
                <w:b w:val="false"/>
                <w:i w:val="false"/>
                <w:color w:val="000000"/>
                <w:sz w:val="20"/>
              </w:rPr>
              <w:t>
ственных товаро-
</w:t>
            </w:r>
            <w:r>
              <w:br/>
            </w:r>
            <w:r>
              <w:rPr>
                <w:rFonts w:ascii="Times New Roman"/>
                <w:b w:val="false"/>
                <w:i w:val="false"/>
                <w:color w:val="000000"/>
                <w:sz w:val="20"/>
              </w:rPr>
              <w:t>
производителей,
</w:t>
            </w:r>
            <w:r>
              <w:br/>
            </w:r>
            <w:r>
              <w:rPr>
                <w:rFonts w:ascii="Times New Roman"/>
                <w:b w:val="false"/>
                <w:i w:val="false"/>
                <w:color w:val="000000"/>
                <w:sz w:val="20"/>
              </w:rPr>
              <w:t>
производителей
</w:t>
            </w:r>
            <w:r>
              <w:br/>
            </w:r>
            <w:r>
              <w:rPr>
                <w:rFonts w:ascii="Times New Roman"/>
                <w:b w:val="false"/>
                <w:i w:val="false"/>
                <w:color w:val="000000"/>
                <w:sz w:val="20"/>
              </w:rPr>
              <w:t>
элитных,
</w:t>
            </w:r>
            <w:r>
              <w:br/>
            </w:r>
            <w:r>
              <w:rPr>
                <w:rFonts w:ascii="Times New Roman"/>
                <w:b w:val="false"/>
                <w:i w:val="false"/>
                <w:color w:val="000000"/>
                <w:sz w:val="20"/>
              </w:rPr>
              <w:t>
оригинальных семян,
</w:t>
            </w:r>
            <w:r>
              <w:br/>
            </w:r>
            <w:r>
              <w:rPr>
                <w:rFonts w:ascii="Times New Roman"/>
                <w:b w:val="false"/>
                <w:i w:val="false"/>
                <w:color w:val="000000"/>
                <w:sz w:val="20"/>
              </w:rPr>
              <w:t>
семян первой,
</w:t>
            </w:r>
            <w:r>
              <w:br/>
            </w:r>
            <w:r>
              <w:rPr>
                <w:rFonts w:ascii="Times New Roman"/>
                <w:b w:val="false"/>
                <w:i w:val="false"/>
                <w:color w:val="000000"/>
                <w:sz w:val="20"/>
              </w:rPr>
              <w:t>
второй и третьей
</w:t>
            </w:r>
            <w:r>
              <w:br/>
            </w:r>
            <w:r>
              <w:rPr>
                <w:rFonts w:ascii="Times New Roman"/>
                <w:b w:val="false"/>
                <w:i w:val="false"/>
                <w:color w:val="000000"/>
                <w:sz w:val="20"/>
              </w:rPr>
              <w:t>
репродукции,
</w:t>
            </w:r>
            <w:r>
              <w:br/>
            </w:r>
            <w:r>
              <w:rPr>
                <w:rFonts w:ascii="Times New Roman"/>
                <w:b w:val="false"/>
                <w:i w:val="false"/>
                <w:color w:val="000000"/>
                <w:sz w:val="20"/>
              </w:rPr>
              <w:t>
государственных
</w:t>
            </w:r>
            <w:r>
              <w:br/>
            </w:r>
            <w:r>
              <w:rPr>
                <w:rFonts w:ascii="Times New Roman"/>
                <w:b w:val="false"/>
                <w:i w:val="false"/>
                <w:color w:val="000000"/>
                <w:sz w:val="20"/>
              </w:rPr>
              <w:t>
сортоиспытательных
</w:t>
            </w:r>
            <w:r>
              <w:br/>
            </w:r>
            <w:r>
              <w:rPr>
                <w:rFonts w:ascii="Times New Roman"/>
                <w:b w:val="false"/>
                <w:i w:val="false"/>
                <w:color w:val="000000"/>
                <w:sz w:val="20"/>
              </w:rPr>
              <w:t>
участков и станций,
</w:t>
            </w:r>
            <w:r>
              <w:br/>
            </w:r>
            <w:r>
              <w:rPr>
                <w:rFonts w:ascii="Times New Roman"/>
                <w:b w:val="false"/>
                <w:i w:val="false"/>
                <w:color w:val="000000"/>
                <w:sz w:val="20"/>
              </w:rPr>
              <w:t>
государственных
</w:t>
            </w:r>
            <w:r>
              <w:br/>
            </w:r>
            <w:r>
              <w:rPr>
                <w:rFonts w:ascii="Times New Roman"/>
                <w:b w:val="false"/>
                <w:i w:val="false"/>
                <w:color w:val="000000"/>
                <w:sz w:val="20"/>
              </w:rPr>
              <w:t>
ресурсов семян по
</w:t>
            </w:r>
            <w:r>
              <w:br/>
            </w:r>
            <w:r>
              <w:rPr>
                <w:rFonts w:ascii="Times New Roman"/>
                <w:b w:val="false"/>
                <w:i w:val="false"/>
                <w:color w:val="000000"/>
                <w:sz w:val="20"/>
              </w:rPr>
              <w:t>
показателям
</w:t>
            </w:r>
            <w:r>
              <w:br/>
            </w:r>
            <w:r>
              <w:rPr>
                <w:rFonts w:ascii="Times New Roman"/>
                <w:b w:val="false"/>
                <w:i w:val="false"/>
                <w:color w:val="000000"/>
                <w:sz w:val="20"/>
              </w:rPr>
              <w:t>
качества,
</w:t>
            </w:r>
            <w:r>
              <w:br/>
            </w:r>
            <w:r>
              <w:rPr>
                <w:rFonts w:ascii="Times New Roman"/>
                <w:b w:val="false"/>
                <w:i w:val="false"/>
                <w:color w:val="000000"/>
                <w:sz w:val="20"/>
              </w:rPr>
              <w:t>
предусмотренным
</w:t>
            </w:r>
            <w:r>
              <w:br/>
            </w:r>
            <w:r>
              <w:rPr>
                <w:rFonts w:ascii="Times New Roman"/>
                <w:b w:val="false"/>
                <w:i w:val="false"/>
                <w:color w:val="000000"/>
                <w:sz w:val="20"/>
              </w:rPr>
              <w:t>
соответствующими
</w:t>
            </w:r>
            <w:r>
              <w:br/>
            </w:r>
            <w:r>
              <w:rPr>
                <w:rFonts w:ascii="Times New Roman"/>
                <w:b w:val="false"/>
                <w:i w:val="false"/>
                <w:color w:val="000000"/>
                <w:sz w:val="20"/>
              </w:rPr>
              <w:t>
государственными
</w:t>
            </w:r>
            <w:r>
              <w:br/>
            </w:r>
            <w:r>
              <w:rPr>
                <w:rFonts w:ascii="Times New Roman"/>
                <w:b w:val="false"/>
                <w:i w:val="false"/>
                <w:color w:val="000000"/>
                <w:sz w:val="20"/>
              </w:rPr>
              <w:t>
стандартами
</w:t>
            </w:r>
            <w:r>
              <w:br/>
            </w:r>
            <w:r>
              <w:rPr>
                <w:rFonts w:ascii="Times New Roman"/>
                <w:b w:val="false"/>
                <w:i w:val="false"/>
                <w:color w:val="000000"/>
                <w:sz w:val="20"/>
              </w:rPr>
              <w:t>
(всхожесть, (или
</w:t>
            </w:r>
            <w:r>
              <w:br/>
            </w:r>
            <w:r>
              <w:rPr>
                <w:rFonts w:ascii="Times New Roman"/>
                <w:b w:val="false"/>
                <w:i w:val="false"/>
                <w:color w:val="000000"/>
                <w:sz w:val="20"/>
              </w:rPr>
              <w:t>
жизнеспособность),
</w:t>
            </w:r>
            <w:r>
              <w:br/>
            </w:r>
            <w:r>
              <w:rPr>
                <w:rFonts w:ascii="Times New Roman"/>
                <w:b w:val="false"/>
                <w:i w:val="false"/>
                <w:color w:val="000000"/>
                <w:sz w:val="20"/>
              </w:rPr>
              <w:t>
влажность, масса
</w:t>
            </w:r>
            <w:r>
              <w:br/>
            </w:r>
            <w:r>
              <w:rPr>
                <w:rFonts w:ascii="Times New Roman"/>
                <w:b w:val="false"/>
                <w:i w:val="false"/>
                <w:color w:val="000000"/>
                <w:sz w:val="20"/>
              </w:rPr>
              <w:t>
1000 семян,
</w:t>
            </w:r>
            <w:r>
              <w:br/>
            </w:r>
            <w:r>
              <w:rPr>
                <w:rFonts w:ascii="Times New Roman"/>
                <w:b w:val="false"/>
                <w:i w:val="false"/>
                <w:color w:val="000000"/>
                <w:sz w:val="20"/>
              </w:rPr>
              <w:t>
чистота,
</w:t>
            </w:r>
            <w:r>
              <w:br/>
            </w:r>
            <w:r>
              <w:rPr>
                <w:rFonts w:ascii="Times New Roman"/>
                <w:b w:val="false"/>
                <w:i w:val="false"/>
                <w:color w:val="000000"/>
                <w:sz w:val="20"/>
              </w:rPr>
              <w:t>
заселенность
</w:t>
            </w:r>
            <w:r>
              <w:br/>
            </w:r>
            <w:r>
              <w:rPr>
                <w:rFonts w:ascii="Times New Roman"/>
                <w:b w:val="false"/>
                <w:i w:val="false"/>
                <w:color w:val="000000"/>
                <w:sz w:val="20"/>
              </w:rPr>
              <w:t>
вредителями,
</w:t>
            </w:r>
            <w:r>
              <w:br/>
            </w:r>
            <w:r>
              <w:rPr>
                <w:rFonts w:ascii="Times New Roman"/>
                <w:b w:val="false"/>
                <w:i w:val="false"/>
                <w:color w:val="000000"/>
                <w:sz w:val="20"/>
              </w:rPr>
              <w:t>
зараженность
</w:t>
            </w:r>
            <w:r>
              <w:br/>
            </w:r>
            <w:r>
              <w:rPr>
                <w:rFonts w:ascii="Times New Roman"/>
                <w:b w:val="false"/>
                <w:i w:val="false"/>
                <w:color w:val="000000"/>
                <w:sz w:val="20"/>
              </w:rPr>
              <w:t>
болезнями)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получение достоверных результатов состояния сортовых и посевных качеств семенного и посадочного материала в объеме 2,0-2,1 миллион тонн.
</w:t>
      </w:r>
    </w:p>
    <w:p>
      <w:pPr>
        <w:spacing w:after="0"/>
        <w:ind w:left="0"/>
        <w:jc w:val="both"/>
      </w:pPr>
      <w:r>
        <w:rPr>
          <w:rFonts w:ascii="Times New Roman"/>
          <w:b w:val="false"/>
          <w:i w:val="false"/>
          <w:color w:val="000000"/>
          <w:sz w:val="28"/>
        </w:rPr>
        <w:t>
Конечный результат: обеспечение проверки качества семян сельскохозяйственных растений до 100 %, осуществление посева кондиционными семенами (порядка 90 %), используемых сельскохозяйственными товаропроизводителями.
</w:t>
      </w:r>
    </w:p>
    <w:p>
      <w:pPr>
        <w:spacing w:after="0"/>
        <w:ind w:left="0"/>
        <w:jc w:val="both"/>
      </w:pPr>
      <w:r>
        <w:rPr>
          <w:rFonts w:ascii="Times New Roman"/>
          <w:b w:val="false"/>
          <w:i w:val="false"/>
          <w:color w:val="000000"/>
          <w:sz w:val="28"/>
        </w:rPr>
        <w:t>
Финансово-экономический результат: по экспертизе качества семян стоимость 1 исследования составит 697,4 тенге.
</w:t>
      </w:r>
    </w:p>
    <w:p>
      <w:pPr>
        <w:spacing w:after="0"/>
        <w:ind w:left="0"/>
        <w:jc w:val="both"/>
      </w:pPr>
      <w:r>
        <w:rPr>
          <w:rFonts w:ascii="Times New Roman"/>
          <w:b w:val="false"/>
          <w:i w:val="false"/>
          <w:color w:val="000000"/>
          <w:sz w:val="28"/>
        </w:rPr>
        <w:t>
Своевременность: выполнение плана мероприятий, предусмотренных данной программой, в установленные сроки, своевременная экспертиза качества семян сельскохозяйственных растений: яровых культур - до весеннего сева, а озимых - до осеннего.
</w:t>
      </w:r>
    </w:p>
    <w:p>
      <w:pPr>
        <w:spacing w:after="0"/>
        <w:ind w:left="0"/>
        <w:jc w:val="both"/>
      </w:pPr>
      <w:r>
        <w:rPr>
          <w:rFonts w:ascii="Times New Roman"/>
          <w:b w:val="false"/>
          <w:i w:val="false"/>
          <w:color w:val="000000"/>
          <w:sz w:val="28"/>
        </w:rPr>
        <w:t>
Качество: улучшение качества высеваемых семян, в результате чего доля кондиционных семян составит порядка 90 %.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006 "Государственная поддержка развития
</w:t>
      </w:r>
      <w:r>
        <w:br/>
      </w:r>
      <w:r>
        <w:rPr>
          <w:rFonts w:ascii="Times New Roman"/>
          <w:b w:val="false"/>
          <w:i w:val="false"/>
          <w:color w:val="000000"/>
          <w:sz w:val="28"/>
        </w:rPr>
        <w:t>
агропромышленного комплекса"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1569080 тысяч тенге (один миллиард пятьсот шестьдесят девять миллионов восемьдесят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9 </w:t>
      </w:r>
      <w:r>
        <w:rPr>
          <w:rFonts w:ascii="Times New Roman"/>
          <w:b w:val="false"/>
          <w:i w:val="false"/>
          <w:color w:val="000000"/>
          <w:sz w:val="28"/>
        </w:rPr>
        <w:t>
 и
</w:t>
      </w:r>
      <w:r>
        <w:rPr>
          <w:rFonts w:ascii="Times New Roman"/>
          <w:b w:val="false"/>
          <w:i w:val="false"/>
          <w:color w:val="000000"/>
          <w:sz w:val="28"/>
        </w:rPr>
        <w:t xml:space="preserve">  12 </w:t>
      </w:r>
      <w:r>
        <w:rPr>
          <w:rFonts w:ascii="Times New Roman"/>
          <w:b w:val="false"/>
          <w:i w:val="false"/>
          <w:color w:val="000000"/>
          <w:sz w:val="28"/>
        </w:rPr>
        <w:t>
 Закона Республики Казахстан от 10 марта 2004 года "Об обязательном страховании в растениеводстве", 
</w:t>
      </w:r>
      <w:r>
        <w:rPr>
          <w:rFonts w:ascii="Times New Roman"/>
          <w:b w:val="false"/>
          <w:i w:val="false"/>
          <w:color w:val="000000"/>
          <w:sz w:val="28"/>
        </w:rPr>
        <w:t xml:space="preserve"> статья 9 </w:t>
      </w:r>
      <w:r>
        <w:rPr>
          <w:rFonts w:ascii="Times New Roman"/>
          <w:b w:val="false"/>
          <w:i w:val="false"/>
          <w:color w:val="000000"/>
          <w:sz w:val="28"/>
        </w:rPr>
        <w:t>
,
</w:t>
      </w:r>
      <w:r>
        <w:rPr>
          <w:rFonts w:ascii="Times New Roman"/>
          <w:b w:val="false"/>
          <w:i w:val="false"/>
          <w:color w:val="000000"/>
          <w:sz w:val="28"/>
        </w:rPr>
        <w:t xml:space="preserve">  11 </w:t>
      </w:r>
      <w:r>
        <w:rPr>
          <w:rFonts w:ascii="Times New Roman"/>
          <w:b w:val="false"/>
          <w:i w:val="false"/>
          <w:color w:val="000000"/>
          <w:sz w:val="28"/>
        </w:rPr>
        <w:t>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18 марта 2003 года N 259 "О некоторых вопросах кредитования и субсидирования агропромышленного сектора",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сентября 2004 года N 997 "Об определении агента для управления бюджетными средствами для поддержки обязательного страхования в растениеводстве",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ноября 2006 года N 1133 "О некоторых вопросах использования денег, выделяемых для поддержки обязательного страхования в растениеводстве".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поддержка и повышение эффективности сельскохозяйственного производства; стимулирование развития отраслей переработки сельскохозяйственной продукции и повышение конкурентоспособности продукции отечественных предприятий по переработке сельскохозяйственного сырья; обеспечение защиты имущественных интересов производителей продукции растениеводства от последствий неблагоприятных природных явлений, повлекших частичную или полную гибель урожая посредством повышения гарантированности осуществления страховых выплат; содействие ускоренному переходу предприятий отраслей агропромышленного комплекса на системы менеджмента качества и безопасности продукции на базе международных стандартов с целью повышения конкурентоспособности отечественной сельскохозяйственной продукции и продуктов ее переработки на внутреннем и внешних рынках.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удешевление расходов по лизингу сельскохозяйственной техники на сумму части вознаграждения, подлежащего уплате лизингополучателями и последующему возврату в республиканский бюджет; удешевление стоимости оборудования, передаваемого в лизинг предприятиям по переработке сельскохозяйственной продукции, на сумму соответствующего вознаграждения (интереса) Министерства финансов Республики Казахстан по Кредитным соглашениям; государственная поддержка обязательного страхования в растениеводстве путем возмещения страховщику части произведенной страховой выплаты; частичное удешевление суммы платежей, уплачиваемых предприятиями по переработке сельскохозяйственной продукции по кредитам банков второго уровня, выдаваемых на пополнение оборотных средств для производственных целей; содействие развитию систем управления производством и рынка сельскохозяйственной продукции путем удешевления затрат предприятий отраслей агропромышленного комплекса по разработке, внедрению и сертификации систем менеджмента качества и безопасности продукции на базе международных стандартов.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013"/>
        <w:gridCol w:w="2653"/>
        <w:gridCol w:w="4313"/>
        <w:gridCol w:w="1413"/>
        <w:gridCol w:w="17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w:t>
            </w:r>
            <w:r>
              <w:br/>
            </w:r>
            <w:r>
              <w:rPr>
                <w:rFonts w:ascii="Times New Roman"/>
                <w:b w:val="false"/>
                <w:i w:val="false"/>
                <w:color w:val="000000"/>
                <w:sz w:val="20"/>
              </w:rPr>
              <w:t>
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
</w:t>
            </w:r>
            <w:r>
              <w:br/>
            </w:r>
            <w:r>
              <w:rPr>
                <w:rFonts w:ascii="Times New Roman"/>
                <w:b w:val="false"/>
                <w:i w:val="false"/>
                <w:color w:val="000000"/>
                <w:sz w:val="20"/>
              </w:rPr>
              <w:t>
венная
</w:t>
            </w:r>
            <w:r>
              <w:br/>
            </w:r>
            <w:r>
              <w:rPr>
                <w:rFonts w:ascii="Times New Roman"/>
                <w:b w:val="false"/>
                <w:i w:val="false"/>
                <w:color w:val="000000"/>
                <w:sz w:val="20"/>
              </w:rPr>
              <w:t>
поддержка
</w:t>
            </w:r>
            <w:r>
              <w:br/>
            </w:r>
            <w:r>
              <w:rPr>
                <w:rFonts w:ascii="Times New Roman"/>
                <w:b w:val="false"/>
                <w:i w:val="false"/>
                <w:color w:val="000000"/>
                <w:sz w:val="20"/>
              </w:rPr>
              <w:t>
развития
</w:t>
            </w:r>
            <w:r>
              <w:br/>
            </w:r>
            <w:r>
              <w:rPr>
                <w:rFonts w:ascii="Times New Roman"/>
                <w:b w:val="false"/>
                <w:i w:val="false"/>
                <w:color w:val="000000"/>
                <w:sz w:val="20"/>
              </w:rPr>
              <w:t>
агропромыш-
</w:t>
            </w:r>
            <w:r>
              <w:br/>
            </w:r>
            <w:r>
              <w:rPr>
                <w:rFonts w:ascii="Times New Roman"/>
                <w:b w:val="false"/>
                <w:i w:val="false"/>
                <w:color w:val="000000"/>
                <w:sz w:val="20"/>
              </w:rPr>
              <w:t>
ленного
</w:t>
            </w:r>
            <w:r>
              <w:br/>
            </w:r>
            <w:r>
              <w:rPr>
                <w:rFonts w:ascii="Times New Roman"/>
                <w:b w:val="false"/>
                <w:i w:val="false"/>
                <w:color w:val="000000"/>
                <w:sz w:val="20"/>
              </w:rPr>
              <w:t>
комплекса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Возмещение
</w:t>
            </w:r>
            <w:r>
              <w:br/>
            </w:r>
            <w:r>
              <w:rPr>
                <w:rFonts w:ascii="Times New Roman"/>
                <w:b w:val="false"/>
                <w:i w:val="false"/>
                <w:color w:val="000000"/>
                <w:sz w:val="20"/>
              </w:rPr>
              <w:t>
ставки
</w:t>
            </w:r>
            <w:r>
              <w:br/>
            </w:r>
            <w:r>
              <w:rPr>
                <w:rFonts w:ascii="Times New Roman"/>
                <w:b w:val="false"/>
                <w:i w:val="false"/>
                <w:color w:val="000000"/>
                <w:sz w:val="20"/>
              </w:rPr>
              <w:t>
вознаграж-
</w:t>
            </w:r>
            <w:r>
              <w:br/>
            </w:r>
            <w:r>
              <w:rPr>
                <w:rFonts w:ascii="Times New Roman"/>
                <w:b w:val="false"/>
                <w:i w:val="false"/>
                <w:color w:val="000000"/>
                <w:sz w:val="20"/>
              </w:rPr>
              <w:t>
дения (ин-
</w:t>
            </w:r>
            <w:r>
              <w:br/>
            </w:r>
            <w:r>
              <w:rPr>
                <w:rFonts w:ascii="Times New Roman"/>
                <w:b w:val="false"/>
                <w:i w:val="false"/>
                <w:color w:val="000000"/>
                <w:sz w:val="20"/>
              </w:rPr>
              <w:t>
тереса) по
</w:t>
            </w:r>
            <w:r>
              <w:br/>
            </w:r>
            <w:r>
              <w:rPr>
                <w:rFonts w:ascii="Times New Roman"/>
                <w:b w:val="false"/>
                <w:i w:val="false"/>
                <w:color w:val="000000"/>
                <w:sz w:val="20"/>
              </w:rPr>
              <w:t>
финансовому
</w:t>
            </w:r>
            <w:r>
              <w:br/>
            </w:r>
            <w:r>
              <w:rPr>
                <w:rFonts w:ascii="Times New Roman"/>
                <w:b w:val="false"/>
                <w:i w:val="false"/>
                <w:color w:val="000000"/>
                <w:sz w:val="20"/>
              </w:rPr>
              <w:t>
лизингу
</w:t>
            </w:r>
            <w:r>
              <w:br/>
            </w:r>
            <w:r>
              <w:rPr>
                <w:rFonts w:ascii="Times New Roman"/>
                <w:b w:val="false"/>
                <w:i w:val="false"/>
                <w:color w:val="000000"/>
                <w:sz w:val="20"/>
              </w:rPr>
              <w:t>
сельскохоз-
</w:t>
            </w:r>
            <w:r>
              <w:br/>
            </w:r>
            <w:r>
              <w:rPr>
                <w:rFonts w:ascii="Times New Roman"/>
                <w:b w:val="false"/>
                <w:i w:val="false"/>
                <w:color w:val="000000"/>
                <w:sz w:val="20"/>
              </w:rPr>
              <w:t>
яйственной
</w:t>
            </w:r>
            <w:r>
              <w:br/>
            </w:r>
            <w:r>
              <w:rPr>
                <w:rFonts w:ascii="Times New Roman"/>
                <w:b w:val="false"/>
                <w:i w:val="false"/>
                <w:color w:val="000000"/>
                <w:sz w:val="20"/>
              </w:rPr>
              <w:t>
техники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Возмещение ставки
</w:t>
            </w:r>
            <w:r>
              <w:br/>
            </w:r>
            <w:r>
              <w:rPr>
                <w:rFonts w:ascii="Times New Roman"/>
                <w:b w:val="false"/>
                <w:i w:val="false"/>
                <w:color w:val="000000"/>
                <w:sz w:val="20"/>
              </w:rPr>
              <w:t>
вознаграждения
</w:t>
            </w:r>
            <w:r>
              <w:br/>
            </w:r>
            <w:r>
              <w:rPr>
                <w:rFonts w:ascii="Times New Roman"/>
                <w:b w:val="false"/>
                <w:i w:val="false"/>
                <w:color w:val="000000"/>
                <w:sz w:val="20"/>
              </w:rPr>
              <w:t>
(интереса) заемщику
</w:t>
            </w:r>
            <w:r>
              <w:br/>
            </w:r>
            <w:r>
              <w:rPr>
                <w:rFonts w:ascii="Times New Roman"/>
                <w:b w:val="false"/>
                <w:i w:val="false"/>
                <w:color w:val="000000"/>
                <w:sz w:val="20"/>
              </w:rPr>
              <w:t>
в порядке,
</w:t>
            </w:r>
            <w:r>
              <w:br/>
            </w:r>
            <w:r>
              <w:rPr>
                <w:rFonts w:ascii="Times New Roman"/>
                <w:b w:val="false"/>
                <w:i w:val="false"/>
                <w:color w:val="000000"/>
                <w:sz w:val="20"/>
              </w:rPr>
              <w:t>
определенном Правилами
</w:t>
            </w:r>
            <w:r>
              <w:br/>
            </w:r>
            <w:r>
              <w:rPr>
                <w:rFonts w:ascii="Times New Roman"/>
                <w:b w:val="false"/>
                <w:i w:val="false"/>
                <w:color w:val="000000"/>
                <w:sz w:val="20"/>
              </w:rPr>
              <w:t>
кредитования
</w:t>
            </w:r>
            <w:r>
              <w:br/>
            </w:r>
            <w:r>
              <w:rPr>
                <w:rFonts w:ascii="Times New Roman"/>
                <w:b w:val="false"/>
                <w:i w:val="false"/>
                <w:color w:val="000000"/>
                <w:sz w:val="20"/>
              </w:rPr>
              <w:t>
обеспечения
</w:t>
            </w:r>
            <w:r>
              <w:br/>
            </w:r>
            <w:r>
              <w:rPr>
                <w:rFonts w:ascii="Times New Roman"/>
                <w:b w:val="false"/>
                <w:i w:val="false"/>
                <w:color w:val="000000"/>
                <w:sz w:val="20"/>
              </w:rPr>
              <w:t>
сельскохозяйственной
</w:t>
            </w:r>
            <w:r>
              <w:br/>
            </w:r>
            <w:r>
              <w:rPr>
                <w:rFonts w:ascii="Times New Roman"/>
                <w:b w:val="false"/>
                <w:i w:val="false"/>
                <w:color w:val="000000"/>
                <w:sz w:val="20"/>
              </w:rPr>
              <w:t>
техникой на
</w:t>
            </w:r>
            <w:r>
              <w:br/>
            </w:r>
            <w:r>
              <w:rPr>
                <w:rFonts w:ascii="Times New Roman"/>
                <w:b w:val="false"/>
                <w:i w:val="false"/>
                <w:color w:val="000000"/>
                <w:sz w:val="20"/>
              </w:rPr>
              <w:t>
лизинговой основе
</w:t>
            </w:r>
            <w:r>
              <w:br/>
            </w:r>
            <w:r>
              <w:rPr>
                <w:rFonts w:ascii="Times New Roman"/>
                <w:b w:val="false"/>
                <w:i w:val="false"/>
                <w:color w:val="000000"/>
                <w:sz w:val="20"/>
              </w:rPr>
              <w:t>
на 2003 год и
</w:t>
            </w:r>
            <w:r>
              <w:br/>
            </w:r>
            <w:r>
              <w:rPr>
                <w:rFonts w:ascii="Times New Roman"/>
                <w:b w:val="false"/>
                <w:i w:val="false"/>
                <w:color w:val="000000"/>
                <w:sz w:val="20"/>
              </w:rPr>
              <w:t>
возмещения ставки
</w:t>
            </w:r>
            <w:r>
              <w:br/>
            </w:r>
            <w:r>
              <w:rPr>
                <w:rFonts w:ascii="Times New Roman"/>
                <w:b w:val="false"/>
                <w:i w:val="false"/>
                <w:color w:val="000000"/>
                <w:sz w:val="20"/>
              </w:rPr>
              <w:t>
вознаграждения
</w:t>
            </w:r>
            <w:r>
              <w:br/>
            </w:r>
            <w:r>
              <w:rPr>
                <w:rFonts w:ascii="Times New Roman"/>
                <w:b w:val="false"/>
                <w:i w:val="false"/>
                <w:color w:val="000000"/>
                <w:sz w:val="20"/>
              </w:rPr>
              <w:t>
(интереса),
</w:t>
            </w:r>
            <w:r>
              <w:br/>
            </w:r>
            <w:r>
              <w:rPr>
                <w:rFonts w:ascii="Times New Roman"/>
                <w:b w:val="false"/>
                <w:i w:val="false"/>
                <w:color w:val="000000"/>
                <w:sz w:val="20"/>
              </w:rPr>
              <w:t>
утвержденными
</w:t>
            </w:r>
            <w:r>
              <w:br/>
            </w:r>
            <w:r>
              <w:rPr>
                <w:rFonts w:ascii="Times New Roman"/>
                <w:b w:val="false"/>
                <w:i w:val="false"/>
                <w:color w:val="000000"/>
                <w:sz w:val="20"/>
              </w:rPr>
              <w:t>
постановлением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18 марта
</w:t>
            </w:r>
            <w:r>
              <w:br/>
            </w:r>
            <w:r>
              <w:rPr>
                <w:rFonts w:ascii="Times New Roman"/>
                <w:b w:val="false"/>
                <w:i w:val="false"/>
                <w:color w:val="000000"/>
                <w:sz w:val="20"/>
              </w:rPr>
              <w:t>
2003 года N 259 "О
</w:t>
            </w:r>
            <w:r>
              <w:br/>
            </w:r>
            <w:r>
              <w:rPr>
                <w:rFonts w:ascii="Times New Roman"/>
                <w:b w:val="false"/>
                <w:i w:val="false"/>
                <w:color w:val="000000"/>
                <w:sz w:val="20"/>
              </w:rPr>
              <w:t>
некоторых вопросах
</w:t>
            </w:r>
            <w:r>
              <w:br/>
            </w:r>
            <w:r>
              <w:rPr>
                <w:rFonts w:ascii="Times New Roman"/>
                <w:b w:val="false"/>
                <w:i w:val="false"/>
                <w:color w:val="000000"/>
                <w:sz w:val="20"/>
              </w:rPr>
              <w:t>
кредитования и
</w:t>
            </w:r>
            <w:r>
              <w:br/>
            </w:r>
            <w:r>
              <w:rPr>
                <w:rFonts w:ascii="Times New Roman"/>
                <w:b w:val="false"/>
                <w:i w:val="false"/>
                <w:color w:val="000000"/>
                <w:sz w:val="20"/>
              </w:rPr>
              <w:t>
субсидирования
</w:t>
            </w:r>
            <w:r>
              <w:br/>
            </w:r>
            <w:r>
              <w:rPr>
                <w:rFonts w:ascii="Times New Roman"/>
                <w:b w:val="false"/>
                <w:i w:val="false"/>
                <w:color w:val="000000"/>
                <w:sz w:val="20"/>
              </w:rPr>
              <w:t>
агропромышленного
</w:t>
            </w:r>
            <w:r>
              <w:br/>
            </w:r>
            <w:r>
              <w:rPr>
                <w:rFonts w:ascii="Times New Roman"/>
                <w:b w:val="false"/>
                <w:i w:val="false"/>
                <w:color w:val="000000"/>
                <w:sz w:val="20"/>
              </w:rPr>
              <w:t>
сектора".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Возмещение
</w:t>
            </w:r>
            <w:r>
              <w:br/>
            </w:r>
            <w:r>
              <w:rPr>
                <w:rFonts w:ascii="Times New Roman"/>
                <w:b w:val="false"/>
                <w:i w:val="false"/>
                <w:color w:val="000000"/>
                <w:sz w:val="20"/>
              </w:rPr>
              <w:t>
ставки воз-
</w:t>
            </w:r>
            <w:r>
              <w:br/>
            </w:r>
            <w:r>
              <w:rPr>
                <w:rFonts w:ascii="Times New Roman"/>
                <w:b w:val="false"/>
                <w:i w:val="false"/>
                <w:color w:val="000000"/>
                <w:sz w:val="20"/>
              </w:rPr>
              <w:t>
награждения
</w:t>
            </w:r>
            <w:r>
              <w:br/>
            </w:r>
            <w:r>
              <w:rPr>
                <w:rFonts w:ascii="Times New Roman"/>
                <w:b w:val="false"/>
                <w:i w:val="false"/>
                <w:color w:val="000000"/>
                <w:sz w:val="20"/>
              </w:rPr>
              <w:t>
(интереса)
</w:t>
            </w:r>
            <w:r>
              <w:br/>
            </w:r>
            <w:r>
              <w:rPr>
                <w:rFonts w:ascii="Times New Roman"/>
                <w:b w:val="false"/>
                <w:i w:val="false"/>
                <w:color w:val="000000"/>
                <w:sz w:val="20"/>
              </w:rPr>
              <w:t>
по финансо-
</w:t>
            </w:r>
            <w:r>
              <w:br/>
            </w:r>
            <w:r>
              <w:rPr>
                <w:rFonts w:ascii="Times New Roman"/>
                <w:b w:val="false"/>
                <w:i w:val="false"/>
                <w:color w:val="000000"/>
                <w:sz w:val="20"/>
              </w:rPr>
              <w:t>
вому лизингу
</w:t>
            </w:r>
            <w:r>
              <w:br/>
            </w:r>
            <w:r>
              <w:rPr>
                <w:rFonts w:ascii="Times New Roman"/>
                <w:b w:val="false"/>
                <w:i w:val="false"/>
                <w:color w:val="000000"/>
                <w:sz w:val="20"/>
              </w:rPr>
              <w:t>
оборудования
</w:t>
            </w:r>
            <w:r>
              <w:br/>
            </w:r>
            <w:r>
              <w:rPr>
                <w:rFonts w:ascii="Times New Roman"/>
                <w:b w:val="false"/>
                <w:i w:val="false"/>
                <w:color w:val="000000"/>
                <w:sz w:val="20"/>
              </w:rPr>
              <w:t>
для пред-
</w:t>
            </w:r>
            <w:r>
              <w:br/>
            </w:r>
            <w:r>
              <w:rPr>
                <w:rFonts w:ascii="Times New Roman"/>
                <w:b w:val="false"/>
                <w:i w:val="false"/>
                <w:color w:val="000000"/>
                <w:sz w:val="20"/>
              </w:rPr>
              <w:t>
приятий по
</w:t>
            </w:r>
            <w:r>
              <w:br/>
            </w:r>
            <w:r>
              <w:rPr>
                <w:rFonts w:ascii="Times New Roman"/>
                <w:b w:val="false"/>
                <w:i w:val="false"/>
                <w:color w:val="000000"/>
                <w:sz w:val="20"/>
              </w:rPr>
              <w:t>
переработке
</w:t>
            </w:r>
            <w:r>
              <w:br/>
            </w:r>
            <w:r>
              <w:rPr>
                <w:rFonts w:ascii="Times New Roman"/>
                <w:b w:val="false"/>
                <w:i w:val="false"/>
                <w:color w:val="000000"/>
                <w:sz w:val="20"/>
              </w:rPr>
              <w:t>
сельскохоз-
</w:t>
            </w:r>
            <w:r>
              <w:br/>
            </w:r>
            <w:r>
              <w:rPr>
                <w:rFonts w:ascii="Times New Roman"/>
                <w:b w:val="false"/>
                <w:i w:val="false"/>
                <w:color w:val="000000"/>
                <w:sz w:val="20"/>
              </w:rPr>
              <w:t>
яйственной
</w:t>
            </w:r>
            <w:r>
              <w:br/>
            </w:r>
            <w:r>
              <w:rPr>
                <w:rFonts w:ascii="Times New Roman"/>
                <w:b w:val="false"/>
                <w:i w:val="false"/>
                <w:color w:val="000000"/>
                <w:sz w:val="20"/>
              </w:rPr>
              <w:t>
продукции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Возмещение ставки
</w:t>
            </w:r>
            <w:r>
              <w:br/>
            </w:r>
            <w:r>
              <w:rPr>
                <w:rFonts w:ascii="Times New Roman"/>
                <w:b w:val="false"/>
                <w:i w:val="false"/>
                <w:color w:val="000000"/>
                <w:sz w:val="20"/>
              </w:rPr>
              <w:t>
вознаграждения
</w:t>
            </w:r>
            <w:r>
              <w:br/>
            </w:r>
            <w:r>
              <w:rPr>
                <w:rFonts w:ascii="Times New Roman"/>
                <w:b w:val="false"/>
                <w:i w:val="false"/>
                <w:color w:val="000000"/>
                <w:sz w:val="20"/>
              </w:rPr>
              <w:t>
(интереса)
</w:t>
            </w:r>
            <w:r>
              <w:br/>
            </w:r>
            <w:r>
              <w:rPr>
                <w:rFonts w:ascii="Times New Roman"/>
                <w:b w:val="false"/>
                <w:i w:val="false"/>
                <w:color w:val="000000"/>
                <w:sz w:val="20"/>
              </w:rPr>
              <w:t>
банку-заемщику в
</w:t>
            </w:r>
            <w:r>
              <w:br/>
            </w:r>
            <w:r>
              <w:rPr>
                <w:rFonts w:ascii="Times New Roman"/>
                <w:b w:val="false"/>
                <w:i w:val="false"/>
                <w:color w:val="000000"/>
                <w:sz w:val="20"/>
              </w:rPr>
              <w:t>
соответствии с
</w:t>
            </w:r>
            <w:r>
              <w:br/>
            </w:r>
            <w:r>
              <w:rPr>
                <w:rFonts w:ascii="Times New Roman"/>
                <w:b w:val="false"/>
                <w:i w:val="false"/>
                <w:color w:val="000000"/>
                <w:sz w:val="20"/>
              </w:rPr>
              <w:t>
Правилами
</w:t>
            </w:r>
            <w:r>
              <w:br/>
            </w:r>
            <w:r>
              <w:rPr>
                <w:rFonts w:ascii="Times New Roman"/>
                <w:b w:val="false"/>
                <w:i w:val="false"/>
                <w:color w:val="000000"/>
                <w:sz w:val="20"/>
              </w:rPr>
              <w:t>
кредитования
</w:t>
            </w:r>
            <w:r>
              <w:br/>
            </w:r>
            <w:r>
              <w:rPr>
                <w:rFonts w:ascii="Times New Roman"/>
                <w:b w:val="false"/>
                <w:i w:val="false"/>
                <w:color w:val="000000"/>
                <w:sz w:val="20"/>
              </w:rPr>
              <w:t>
обеспечения
</w:t>
            </w:r>
            <w:r>
              <w:br/>
            </w:r>
            <w:r>
              <w:rPr>
                <w:rFonts w:ascii="Times New Roman"/>
                <w:b w:val="false"/>
                <w:i w:val="false"/>
                <w:color w:val="000000"/>
                <w:sz w:val="20"/>
              </w:rPr>
              <w:t>
предприятий по
</w:t>
            </w:r>
            <w:r>
              <w:br/>
            </w:r>
            <w:r>
              <w:rPr>
                <w:rFonts w:ascii="Times New Roman"/>
                <w:b w:val="false"/>
                <w:i w:val="false"/>
                <w:color w:val="000000"/>
                <w:sz w:val="20"/>
              </w:rPr>
              <w:t>
переработке
</w:t>
            </w:r>
            <w:r>
              <w:br/>
            </w:r>
            <w:r>
              <w:rPr>
                <w:rFonts w:ascii="Times New Roman"/>
                <w:b w:val="false"/>
                <w:i w:val="false"/>
                <w:color w:val="000000"/>
                <w:sz w:val="20"/>
              </w:rPr>
              <w:t>
сельскохозяйственной
</w:t>
            </w:r>
            <w:r>
              <w:br/>
            </w:r>
            <w:r>
              <w:rPr>
                <w:rFonts w:ascii="Times New Roman"/>
                <w:b w:val="false"/>
                <w:i w:val="false"/>
                <w:color w:val="000000"/>
                <w:sz w:val="20"/>
              </w:rPr>
              <w:t>
продукции
</w:t>
            </w:r>
            <w:r>
              <w:br/>
            </w:r>
            <w:r>
              <w:rPr>
                <w:rFonts w:ascii="Times New Roman"/>
                <w:b w:val="false"/>
                <w:i w:val="false"/>
                <w:color w:val="000000"/>
                <w:sz w:val="20"/>
              </w:rPr>
              <w:t>
оборудованием на
</w:t>
            </w:r>
            <w:r>
              <w:br/>
            </w:r>
            <w:r>
              <w:rPr>
                <w:rFonts w:ascii="Times New Roman"/>
                <w:b w:val="false"/>
                <w:i w:val="false"/>
                <w:color w:val="000000"/>
                <w:sz w:val="20"/>
              </w:rPr>
              <w:t>
лизинговой основе и
</w:t>
            </w:r>
            <w:r>
              <w:br/>
            </w:r>
            <w:r>
              <w:rPr>
                <w:rFonts w:ascii="Times New Roman"/>
                <w:b w:val="false"/>
                <w:i w:val="false"/>
                <w:color w:val="000000"/>
                <w:sz w:val="20"/>
              </w:rPr>
              <w:t>
возмещения ставки
</w:t>
            </w:r>
            <w:r>
              <w:br/>
            </w:r>
            <w:r>
              <w:rPr>
                <w:rFonts w:ascii="Times New Roman"/>
                <w:b w:val="false"/>
                <w:i w:val="false"/>
                <w:color w:val="000000"/>
                <w:sz w:val="20"/>
              </w:rPr>
              <w:t>
вознаграждения
</w:t>
            </w:r>
            <w:r>
              <w:br/>
            </w:r>
            <w:r>
              <w:rPr>
                <w:rFonts w:ascii="Times New Roman"/>
                <w:b w:val="false"/>
                <w:i w:val="false"/>
                <w:color w:val="000000"/>
                <w:sz w:val="20"/>
              </w:rPr>
              <w:t>
(интереса),
</w:t>
            </w:r>
            <w:r>
              <w:br/>
            </w:r>
            <w:r>
              <w:rPr>
                <w:rFonts w:ascii="Times New Roman"/>
                <w:b w:val="false"/>
                <w:i w:val="false"/>
                <w:color w:val="000000"/>
                <w:sz w:val="20"/>
              </w:rPr>
              <w:t>
утвержденными
</w:t>
            </w:r>
            <w:r>
              <w:br/>
            </w:r>
            <w:r>
              <w:rPr>
                <w:rFonts w:ascii="Times New Roman"/>
                <w:b w:val="false"/>
                <w:i w:val="false"/>
                <w:color w:val="000000"/>
                <w:sz w:val="20"/>
              </w:rPr>
              <w:t>
постановлением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18
</w:t>
            </w:r>
            <w:r>
              <w:br/>
            </w:r>
            <w:r>
              <w:rPr>
                <w:rFonts w:ascii="Times New Roman"/>
                <w:b w:val="false"/>
                <w:i w:val="false"/>
                <w:color w:val="000000"/>
                <w:sz w:val="20"/>
              </w:rPr>
              <w:t>
марта 2003 года
</w:t>
            </w:r>
            <w:r>
              <w:br/>
            </w:r>
            <w:r>
              <w:rPr>
                <w:rFonts w:ascii="Times New Roman"/>
                <w:b w:val="false"/>
                <w:i w:val="false"/>
                <w:color w:val="000000"/>
                <w:sz w:val="20"/>
              </w:rPr>
              <w:t>
N 259 "О некоторых
</w:t>
            </w:r>
            <w:r>
              <w:br/>
            </w:r>
            <w:r>
              <w:rPr>
                <w:rFonts w:ascii="Times New Roman"/>
                <w:b w:val="false"/>
                <w:i w:val="false"/>
                <w:color w:val="000000"/>
                <w:sz w:val="20"/>
              </w:rPr>
              <w:t>
вопросах
</w:t>
            </w:r>
            <w:r>
              <w:br/>
            </w:r>
            <w:r>
              <w:rPr>
                <w:rFonts w:ascii="Times New Roman"/>
                <w:b w:val="false"/>
                <w:i w:val="false"/>
                <w:color w:val="000000"/>
                <w:sz w:val="20"/>
              </w:rPr>
              <w:t>
кредитования и
</w:t>
            </w:r>
            <w:r>
              <w:br/>
            </w:r>
            <w:r>
              <w:rPr>
                <w:rFonts w:ascii="Times New Roman"/>
                <w:b w:val="false"/>
                <w:i w:val="false"/>
                <w:color w:val="000000"/>
                <w:sz w:val="20"/>
              </w:rPr>
              <w:t>
субсидирования
</w:t>
            </w:r>
            <w:r>
              <w:br/>
            </w:r>
            <w:r>
              <w:rPr>
                <w:rFonts w:ascii="Times New Roman"/>
                <w:b w:val="false"/>
                <w:i w:val="false"/>
                <w:color w:val="000000"/>
                <w:sz w:val="20"/>
              </w:rPr>
              <w:t>
агропромышленного
</w:t>
            </w:r>
            <w:r>
              <w:br/>
            </w:r>
            <w:r>
              <w:rPr>
                <w:rFonts w:ascii="Times New Roman"/>
                <w:b w:val="false"/>
                <w:i w:val="false"/>
                <w:color w:val="000000"/>
                <w:sz w:val="20"/>
              </w:rPr>
              <w:t>
сектора".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r>
              <w:br/>
            </w: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финансов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w:t>
            </w:r>
            <w:r>
              <w:br/>
            </w:r>
            <w:r>
              <w:rPr>
                <w:rFonts w:ascii="Times New Roman"/>
                <w:b w:val="false"/>
                <w:i w:val="false"/>
                <w:color w:val="000000"/>
                <w:sz w:val="20"/>
              </w:rPr>
              <w:t>
страхования
</w:t>
            </w:r>
            <w:r>
              <w:br/>
            </w:r>
            <w:r>
              <w:rPr>
                <w:rFonts w:ascii="Times New Roman"/>
                <w:b w:val="false"/>
                <w:i w:val="false"/>
                <w:color w:val="000000"/>
                <w:sz w:val="20"/>
              </w:rPr>
              <w:t>
в растение-
</w:t>
            </w:r>
            <w:r>
              <w:br/>
            </w:r>
            <w:r>
              <w:rPr>
                <w:rFonts w:ascii="Times New Roman"/>
                <w:b w:val="false"/>
                <w:i w:val="false"/>
                <w:color w:val="000000"/>
                <w:sz w:val="20"/>
              </w:rPr>
              <w:t>
водстве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Выделение средств,
</w:t>
            </w:r>
            <w:r>
              <w:br/>
            </w:r>
            <w:r>
              <w:rPr>
                <w:rFonts w:ascii="Times New Roman"/>
                <w:b w:val="false"/>
                <w:i w:val="false"/>
                <w:color w:val="000000"/>
                <w:sz w:val="20"/>
              </w:rPr>
              <w:t>
для государственной
</w:t>
            </w:r>
            <w:r>
              <w:br/>
            </w:r>
            <w:r>
              <w:rPr>
                <w:rFonts w:ascii="Times New Roman"/>
                <w:b w:val="false"/>
                <w:i w:val="false"/>
                <w:color w:val="000000"/>
                <w:sz w:val="20"/>
              </w:rPr>
              <w:t>
поддержки
</w:t>
            </w:r>
            <w:r>
              <w:br/>
            </w:r>
            <w:r>
              <w:rPr>
                <w:rFonts w:ascii="Times New Roman"/>
                <w:b w:val="false"/>
                <w:i w:val="false"/>
                <w:color w:val="000000"/>
                <w:sz w:val="20"/>
              </w:rPr>
              <w:t>
обязательного
</w:t>
            </w:r>
            <w:r>
              <w:br/>
            </w:r>
            <w:r>
              <w:rPr>
                <w:rFonts w:ascii="Times New Roman"/>
                <w:b w:val="false"/>
                <w:i w:val="false"/>
                <w:color w:val="000000"/>
                <w:sz w:val="20"/>
              </w:rPr>
              <w:t>
страхования в
</w:t>
            </w:r>
            <w:r>
              <w:br/>
            </w:r>
            <w:r>
              <w:rPr>
                <w:rFonts w:ascii="Times New Roman"/>
                <w:b w:val="false"/>
                <w:i w:val="false"/>
                <w:color w:val="000000"/>
                <w:sz w:val="20"/>
              </w:rPr>
              <w:t>
растениеводстве от
</w:t>
            </w:r>
            <w:r>
              <w:br/>
            </w:r>
            <w:r>
              <w:rPr>
                <w:rFonts w:ascii="Times New Roman"/>
                <w:b w:val="false"/>
                <w:i w:val="false"/>
                <w:color w:val="000000"/>
                <w:sz w:val="20"/>
              </w:rPr>
              <w:t>
неблагоприятных
</w:t>
            </w:r>
            <w:r>
              <w:br/>
            </w:r>
            <w:r>
              <w:rPr>
                <w:rFonts w:ascii="Times New Roman"/>
                <w:b w:val="false"/>
                <w:i w:val="false"/>
                <w:color w:val="000000"/>
                <w:sz w:val="20"/>
              </w:rPr>
              <w:t>
природных явлений в
</w:t>
            </w:r>
            <w:r>
              <w:br/>
            </w:r>
            <w:r>
              <w:rPr>
                <w:rFonts w:ascii="Times New Roman"/>
                <w:b w:val="false"/>
                <w:i w:val="false"/>
                <w:color w:val="000000"/>
                <w:sz w:val="20"/>
              </w:rPr>
              <w:t>
порядке,
</w:t>
            </w:r>
            <w:r>
              <w:br/>
            </w:r>
            <w:r>
              <w:rPr>
                <w:rFonts w:ascii="Times New Roman"/>
                <w:b w:val="false"/>
                <w:i w:val="false"/>
                <w:color w:val="000000"/>
                <w:sz w:val="20"/>
              </w:rPr>
              <w:t>
утвержденным
</w:t>
            </w:r>
            <w:r>
              <w:br/>
            </w:r>
            <w:r>
              <w:rPr>
                <w:rFonts w:ascii="Times New Roman"/>
                <w:b w:val="false"/>
                <w:i w:val="false"/>
                <w:color w:val="000000"/>
                <w:sz w:val="20"/>
              </w:rPr>
              <w:t>
Правительством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Оплата услуг агента
</w:t>
            </w:r>
            <w:r>
              <w:br/>
            </w:r>
            <w:r>
              <w:rPr>
                <w:rFonts w:ascii="Times New Roman"/>
                <w:b w:val="false"/>
                <w:i w:val="false"/>
                <w:color w:val="000000"/>
                <w:sz w:val="20"/>
              </w:rPr>
              <w:t>
для управления
</w:t>
            </w:r>
            <w:r>
              <w:br/>
            </w:r>
            <w:r>
              <w:rPr>
                <w:rFonts w:ascii="Times New Roman"/>
                <w:b w:val="false"/>
                <w:i w:val="false"/>
                <w:color w:val="000000"/>
                <w:sz w:val="20"/>
              </w:rPr>
              <w:t>
бюджетными
</w:t>
            </w:r>
            <w:r>
              <w:br/>
            </w:r>
            <w:r>
              <w:rPr>
                <w:rFonts w:ascii="Times New Roman"/>
                <w:b w:val="false"/>
                <w:i w:val="false"/>
                <w:color w:val="000000"/>
                <w:sz w:val="20"/>
              </w:rPr>
              <w:t>
средствами для
</w:t>
            </w:r>
            <w:r>
              <w:br/>
            </w:r>
            <w:r>
              <w:rPr>
                <w:rFonts w:ascii="Times New Roman"/>
                <w:b w:val="false"/>
                <w:i w:val="false"/>
                <w:color w:val="000000"/>
                <w:sz w:val="20"/>
              </w:rPr>
              <w:t>
государственной
</w:t>
            </w:r>
            <w:r>
              <w:br/>
            </w:r>
            <w:r>
              <w:rPr>
                <w:rFonts w:ascii="Times New Roman"/>
                <w:b w:val="false"/>
                <w:i w:val="false"/>
                <w:color w:val="000000"/>
                <w:sz w:val="20"/>
              </w:rPr>
              <w:t>
поддержки
</w:t>
            </w:r>
            <w:r>
              <w:br/>
            </w:r>
            <w:r>
              <w:rPr>
                <w:rFonts w:ascii="Times New Roman"/>
                <w:b w:val="false"/>
                <w:i w:val="false"/>
                <w:color w:val="000000"/>
                <w:sz w:val="20"/>
              </w:rPr>
              <w:t>
обязательного
</w:t>
            </w:r>
            <w:r>
              <w:br/>
            </w:r>
            <w:r>
              <w:rPr>
                <w:rFonts w:ascii="Times New Roman"/>
                <w:b w:val="false"/>
                <w:i w:val="false"/>
                <w:color w:val="000000"/>
                <w:sz w:val="20"/>
              </w:rPr>
              <w:t>
страхования в
</w:t>
            </w:r>
            <w:r>
              <w:br/>
            </w:r>
            <w:r>
              <w:rPr>
                <w:rFonts w:ascii="Times New Roman"/>
                <w:b w:val="false"/>
                <w:i w:val="false"/>
                <w:color w:val="000000"/>
                <w:sz w:val="20"/>
              </w:rPr>
              <w:t>
растениеводстве в
</w:t>
            </w:r>
            <w:r>
              <w:br/>
            </w:r>
            <w:r>
              <w:rPr>
                <w:rFonts w:ascii="Times New Roman"/>
                <w:b w:val="false"/>
                <w:i w:val="false"/>
                <w:color w:val="000000"/>
                <w:sz w:val="20"/>
              </w:rPr>
              <w:t>
порядке,
</w:t>
            </w:r>
            <w:r>
              <w:br/>
            </w:r>
            <w:r>
              <w:rPr>
                <w:rFonts w:ascii="Times New Roman"/>
                <w:b w:val="false"/>
                <w:i w:val="false"/>
                <w:color w:val="000000"/>
                <w:sz w:val="20"/>
              </w:rPr>
              <w:t>
утвержденным
</w:t>
            </w:r>
            <w:r>
              <w:br/>
            </w:r>
            <w:r>
              <w:rPr>
                <w:rFonts w:ascii="Times New Roman"/>
                <w:b w:val="false"/>
                <w:i w:val="false"/>
                <w:color w:val="000000"/>
                <w:sz w:val="20"/>
              </w:rPr>
              <w:t>
Правительством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Субсидирова-
</w:t>
            </w:r>
            <w:r>
              <w:br/>
            </w:r>
            <w:r>
              <w:rPr>
                <w:rFonts w:ascii="Times New Roman"/>
                <w:b w:val="false"/>
                <w:i w:val="false"/>
                <w:color w:val="000000"/>
                <w:sz w:val="20"/>
              </w:rPr>
              <w:t>
ние ставки
</w:t>
            </w:r>
            <w:r>
              <w:br/>
            </w:r>
            <w:r>
              <w:rPr>
                <w:rFonts w:ascii="Times New Roman"/>
                <w:b w:val="false"/>
                <w:i w:val="false"/>
                <w:color w:val="000000"/>
                <w:sz w:val="20"/>
              </w:rPr>
              <w:t>
вознагражде-
</w:t>
            </w:r>
            <w:r>
              <w:br/>
            </w:r>
            <w:r>
              <w:rPr>
                <w:rFonts w:ascii="Times New Roman"/>
                <w:b w:val="false"/>
                <w:i w:val="false"/>
                <w:color w:val="000000"/>
                <w:sz w:val="20"/>
              </w:rPr>
              <w:t>
ния (интере-
</w:t>
            </w:r>
            <w:r>
              <w:br/>
            </w:r>
            <w:r>
              <w:rPr>
                <w:rFonts w:ascii="Times New Roman"/>
                <w:b w:val="false"/>
                <w:i w:val="false"/>
                <w:color w:val="000000"/>
                <w:sz w:val="20"/>
              </w:rPr>
              <w:t>
са) по
</w:t>
            </w:r>
            <w:r>
              <w:br/>
            </w:r>
            <w:r>
              <w:rPr>
                <w:rFonts w:ascii="Times New Roman"/>
                <w:b w:val="false"/>
                <w:i w:val="false"/>
                <w:color w:val="000000"/>
                <w:sz w:val="20"/>
              </w:rPr>
              <w:t>
кредитам,
</w:t>
            </w:r>
            <w:r>
              <w:br/>
            </w:r>
            <w:r>
              <w:rPr>
                <w:rFonts w:ascii="Times New Roman"/>
                <w:b w:val="false"/>
                <w:i w:val="false"/>
                <w:color w:val="000000"/>
                <w:sz w:val="20"/>
              </w:rPr>
              <w:t>
выдаваемым
</w:t>
            </w:r>
            <w:r>
              <w:br/>
            </w:r>
            <w:r>
              <w:rPr>
                <w:rFonts w:ascii="Times New Roman"/>
                <w:b w:val="false"/>
                <w:i w:val="false"/>
                <w:color w:val="000000"/>
                <w:sz w:val="20"/>
              </w:rPr>
              <w:t>
банками
</w:t>
            </w:r>
            <w:r>
              <w:br/>
            </w:r>
            <w:r>
              <w:rPr>
                <w:rFonts w:ascii="Times New Roman"/>
                <w:b w:val="false"/>
                <w:i w:val="false"/>
                <w:color w:val="000000"/>
                <w:sz w:val="20"/>
              </w:rPr>
              <w:t>
второго
</w:t>
            </w:r>
            <w:r>
              <w:br/>
            </w:r>
            <w:r>
              <w:rPr>
                <w:rFonts w:ascii="Times New Roman"/>
                <w:b w:val="false"/>
                <w:i w:val="false"/>
                <w:color w:val="000000"/>
                <w:sz w:val="20"/>
              </w:rPr>
              <w:t>
уровня
</w:t>
            </w:r>
            <w:r>
              <w:br/>
            </w:r>
            <w:r>
              <w:rPr>
                <w:rFonts w:ascii="Times New Roman"/>
                <w:b w:val="false"/>
                <w:i w:val="false"/>
                <w:color w:val="000000"/>
                <w:sz w:val="20"/>
              </w:rPr>
              <w:t>
предприятиям
</w:t>
            </w:r>
            <w:r>
              <w:br/>
            </w:r>
            <w:r>
              <w:rPr>
                <w:rFonts w:ascii="Times New Roman"/>
                <w:b w:val="false"/>
                <w:i w:val="false"/>
                <w:color w:val="000000"/>
                <w:sz w:val="20"/>
              </w:rPr>
              <w:t>
по перера-
</w:t>
            </w:r>
            <w:r>
              <w:br/>
            </w:r>
            <w:r>
              <w:rPr>
                <w:rFonts w:ascii="Times New Roman"/>
                <w:b w:val="false"/>
                <w:i w:val="false"/>
                <w:color w:val="000000"/>
                <w:sz w:val="20"/>
              </w:rPr>
              <w:t>
ботке
</w:t>
            </w:r>
            <w:r>
              <w:br/>
            </w:r>
            <w:r>
              <w:rPr>
                <w:rFonts w:ascii="Times New Roman"/>
                <w:b w:val="false"/>
                <w:i w:val="false"/>
                <w:color w:val="000000"/>
                <w:sz w:val="20"/>
              </w:rPr>
              <w:t>
сельскохоз-
</w:t>
            </w:r>
            <w:r>
              <w:br/>
            </w:r>
            <w:r>
              <w:rPr>
                <w:rFonts w:ascii="Times New Roman"/>
                <w:b w:val="false"/>
                <w:i w:val="false"/>
                <w:color w:val="000000"/>
                <w:sz w:val="20"/>
              </w:rPr>
              <w:t>
яйственной
</w:t>
            </w:r>
            <w:r>
              <w:br/>
            </w:r>
            <w:r>
              <w:rPr>
                <w:rFonts w:ascii="Times New Roman"/>
                <w:b w:val="false"/>
                <w:i w:val="false"/>
                <w:color w:val="000000"/>
                <w:sz w:val="20"/>
              </w:rPr>
              <w:t>
продукции
</w:t>
            </w:r>
            <w:r>
              <w:br/>
            </w:r>
            <w:r>
              <w:rPr>
                <w:rFonts w:ascii="Times New Roman"/>
                <w:b w:val="false"/>
                <w:i w:val="false"/>
                <w:color w:val="000000"/>
                <w:sz w:val="20"/>
              </w:rPr>
              <w:t>
на пополне-
</w:t>
            </w:r>
            <w:r>
              <w:br/>
            </w:r>
            <w:r>
              <w:rPr>
                <w:rFonts w:ascii="Times New Roman"/>
                <w:b w:val="false"/>
                <w:i w:val="false"/>
                <w:color w:val="000000"/>
                <w:sz w:val="20"/>
              </w:rPr>
              <w:t>
ние их
</w:t>
            </w:r>
            <w:r>
              <w:br/>
            </w:r>
            <w:r>
              <w:rPr>
                <w:rFonts w:ascii="Times New Roman"/>
                <w:b w:val="false"/>
                <w:i w:val="false"/>
                <w:color w:val="000000"/>
                <w:sz w:val="20"/>
              </w:rPr>
              <w:t>
оборотных
</w:t>
            </w:r>
            <w:r>
              <w:br/>
            </w:r>
            <w:r>
              <w:rPr>
                <w:rFonts w:ascii="Times New Roman"/>
                <w:b w:val="false"/>
                <w:i w:val="false"/>
                <w:color w:val="000000"/>
                <w:sz w:val="20"/>
              </w:rPr>
              <w:t>
средств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Частичное возмещение
</w:t>
            </w:r>
            <w:r>
              <w:br/>
            </w:r>
            <w:r>
              <w:rPr>
                <w:rFonts w:ascii="Times New Roman"/>
                <w:b w:val="false"/>
                <w:i w:val="false"/>
                <w:color w:val="000000"/>
                <w:sz w:val="20"/>
              </w:rPr>
              <w:t>
банковского возна-
</w:t>
            </w:r>
            <w:r>
              <w:br/>
            </w:r>
            <w:r>
              <w:rPr>
                <w:rFonts w:ascii="Times New Roman"/>
                <w:b w:val="false"/>
                <w:i w:val="false"/>
                <w:color w:val="000000"/>
                <w:sz w:val="20"/>
              </w:rPr>
              <w:t>
граждения по кредитам, выдаваемым
</w:t>
            </w:r>
            <w:r>
              <w:br/>
            </w:r>
            <w:r>
              <w:rPr>
                <w:rFonts w:ascii="Times New Roman"/>
                <w:b w:val="false"/>
                <w:i w:val="false"/>
                <w:color w:val="000000"/>
                <w:sz w:val="20"/>
              </w:rPr>
              <w:t>
банками второго
</w:t>
            </w:r>
            <w:r>
              <w:br/>
            </w:r>
            <w:r>
              <w:rPr>
                <w:rFonts w:ascii="Times New Roman"/>
                <w:b w:val="false"/>
                <w:i w:val="false"/>
                <w:color w:val="000000"/>
                <w:sz w:val="20"/>
              </w:rPr>
              <w:t>
уровня предприятиям
</w:t>
            </w:r>
            <w:r>
              <w:br/>
            </w:r>
            <w:r>
              <w:rPr>
                <w:rFonts w:ascii="Times New Roman"/>
                <w:b w:val="false"/>
                <w:i w:val="false"/>
                <w:color w:val="000000"/>
                <w:sz w:val="20"/>
              </w:rPr>
              <w:t>
по переработке
</w:t>
            </w:r>
            <w:r>
              <w:br/>
            </w:r>
            <w:r>
              <w:rPr>
                <w:rFonts w:ascii="Times New Roman"/>
                <w:b w:val="false"/>
                <w:i w:val="false"/>
                <w:color w:val="000000"/>
                <w:sz w:val="20"/>
              </w:rPr>
              <w:t>
сельскохозяйственной
</w:t>
            </w:r>
            <w:r>
              <w:br/>
            </w:r>
            <w:r>
              <w:rPr>
                <w:rFonts w:ascii="Times New Roman"/>
                <w:b w:val="false"/>
                <w:i w:val="false"/>
                <w:color w:val="000000"/>
                <w:sz w:val="20"/>
              </w:rPr>
              <w:t>
продукции на
</w:t>
            </w:r>
            <w:r>
              <w:br/>
            </w:r>
            <w:r>
              <w:rPr>
                <w:rFonts w:ascii="Times New Roman"/>
                <w:b w:val="false"/>
                <w:i w:val="false"/>
                <w:color w:val="000000"/>
                <w:sz w:val="20"/>
              </w:rPr>
              <w:t>
пополнение оборотных
</w:t>
            </w:r>
            <w:r>
              <w:br/>
            </w:r>
            <w:r>
              <w:rPr>
                <w:rFonts w:ascii="Times New Roman"/>
                <w:b w:val="false"/>
                <w:i w:val="false"/>
                <w:color w:val="000000"/>
                <w:sz w:val="20"/>
              </w:rPr>
              <w:t>
средств для
</w:t>
            </w:r>
            <w:r>
              <w:br/>
            </w:r>
            <w:r>
              <w:rPr>
                <w:rFonts w:ascii="Times New Roman"/>
                <w:b w:val="false"/>
                <w:i w:val="false"/>
                <w:color w:val="000000"/>
                <w:sz w:val="20"/>
              </w:rPr>
              <w:t>
переработки сельхоз-
</w:t>
            </w:r>
            <w:r>
              <w:br/>
            </w:r>
            <w:r>
              <w:rPr>
                <w:rFonts w:ascii="Times New Roman"/>
                <w:b w:val="false"/>
                <w:i w:val="false"/>
                <w:color w:val="000000"/>
                <w:sz w:val="20"/>
              </w:rPr>
              <w:t>
продукции, в
</w:t>
            </w:r>
            <w:r>
              <w:br/>
            </w:r>
            <w:r>
              <w:rPr>
                <w:rFonts w:ascii="Times New Roman"/>
                <w:b w:val="false"/>
                <w:i w:val="false"/>
                <w:color w:val="000000"/>
                <w:sz w:val="20"/>
              </w:rPr>
              <w:t>
соответствии с
</w:t>
            </w:r>
            <w:r>
              <w:br/>
            </w:r>
            <w:r>
              <w:rPr>
                <w:rFonts w:ascii="Times New Roman"/>
                <w:b w:val="false"/>
                <w:i w:val="false"/>
                <w:color w:val="000000"/>
                <w:sz w:val="20"/>
              </w:rPr>
              <w:t>
Правилами субсидиро-
</w:t>
            </w:r>
            <w:r>
              <w:br/>
            </w:r>
            <w:r>
              <w:rPr>
                <w:rFonts w:ascii="Times New Roman"/>
                <w:b w:val="false"/>
                <w:i w:val="false"/>
                <w:color w:val="000000"/>
                <w:sz w:val="20"/>
              </w:rPr>
              <w:t>
вания ставки
</w:t>
            </w:r>
            <w:r>
              <w:br/>
            </w:r>
            <w:r>
              <w:rPr>
                <w:rFonts w:ascii="Times New Roman"/>
                <w:b w:val="false"/>
                <w:i w:val="false"/>
                <w:color w:val="000000"/>
                <w:sz w:val="20"/>
              </w:rPr>
              <w:t>
вознаграждения по
</w:t>
            </w:r>
            <w:r>
              <w:br/>
            </w:r>
            <w:r>
              <w:rPr>
                <w:rFonts w:ascii="Times New Roman"/>
                <w:b w:val="false"/>
                <w:i w:val="false"/>
                <w:color w:val="000000"/>
                <w:sz w:val="20"/>
              </w:rPr>
              <w:t>
кредитам, выдаваемым
</w:t>
            </w:r>
            <w:r>
              <w:br/>
            </w:r>
            <w:r>
              <w:rPr>
                <w:rFonts w:ascii="Times New Roman"/>
                <w:b w:val="false"/>
                <w:i w:val="false"/>
                <w:color w:val="000000"/>
                <w:sz w:val="20"/>
              </w:rPr>
              <w:t>
банками второго
</w:t>
            </w:r>
            <w:r>
              <w:br/>
            </w:r>
            <w:r>
              <w:rPr>
                <w:rFonts w:ascii="Times New Roman"/>
                <w:b w:val="false"/>
                <w:i w:val="false"/>
                <w:color w:val="000000"/>
                <w:sz w:val="20"/>
              </w:rPr>
              <w:t>
уровня предприятиям
</w:t>
            </w:r>
            <w:r>
              <w:br/>
            </w:r>
            <w:r>
              <w:rPr>
                <w:rFonts w:ascii="Times New Roman"/>
                <w:b w:val="false"/>
                <w:i w:val="false"/>
                <w:color w:val="000000"/>
                <w:sz w:val="20"/>
              </w:rPr>
              <w:t>
по переработке
</w:t>
            </w:r>
            <w:r>
              <w:br/>
            </w:r>
            <w:r>
              <w:rPr>
                <w:rFonts w:ascii="Times New Roman"/>
                <w:b w:val="false"/>
                <w:i w:val="false"/>
                <w:color w:val="000000"/>
                <w:sz w:val="20"/>
              </w:rPr>
              <w:t>
сельскохозяйственной
</w:t>
            </w:r>
            <w:r>
              <w:br/>
            </w:r>
            <w:r>
              <w:rPr>
                <w:rFonts w:ascii="Times New Roman"/>
                <w:b w:val="false"/>
                <w:i w:val="false"/>
                <w:color w:val="000000"/>
                <w:sz w:val="20"/>
              </w:rPr>
              <w:t>
продукции на
</w:t>
            </w:r>
            <w:r>
              <w:br/>
            </w:r>
            <w:r>
              <w:rPr>
                <w:rFonts w:ascii="Times New Roman"/>
                <w:b w:val="false"/>
                <w:i w:val="false"/>
                <w:color w:val="000000"/>
                <w:sz w:val="20"/>
              </w:rPr>
              <w:t>
пополнение их
</w:t>
            </w:r>
            <w:r>
              <w:br/>
            </w:r>
            <w:r>
              <w:rPr>
                <w:rFonts w:ascii="Times New Roman"/>
                <w:b w:val="false"/>
                <w:i w:val="false"/>
                <w:color w:val="000000"/>
                <w:sz w:val="20"/>
              </w:rPr>
              <w:t>
оборотных средств,
</w:t>
            </w:r>
            <w:r>
              <w:br/>
            </w:r>
            <w:r>
              <w:rPr>
                <w:rFonts w:ascii="Times New Roman"/>
                <w:b w:val="false"/>
                <w:i w:val="false"/>
                <w:color w:val="000000"/>
                <w:sz w:val="20"/>
              </w:rPr>
              <w:t>
утверждаемыми
</w:t>
            </w:r>
            <w:r>
              <w:br/>
            </w:r>
            <w:r>
              <w:rPr>
                <w:rFonts w:ascii="Times New Roman"/>
                <w:b w:val="false"/>
                <w:i w:val="false"/>
                <w:color w:val="000000"/>
                <w:sz w:val="20"/>
              </w:rPr>
              <w:t>
Правительством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Субсидирова-
</w:t>
            </w:r>
            <w:r>
              <w:br/>
            </w:r>
            <w:r>
              <w:rPr>
                <w:rFonts w:ascii="Times New Roman"/>
                <w:b w:val="false"/>
                <w:i w:val="false"/>
                <w:color w:val="000000"/>
                <w:sz w:val="20"/>
              </w:rPr>
              <w:t>
ние развития
</w:t>
            </w:r>
            <w:r>
              <w:br/>
            </w:r>
            <w:r>
              <w:rPr>
                <w:rFonts w:ascii="Times New Roman"/>
                <w:b w:val="false"/>
                <w:i w:val="false"/>
                <w:color w:val="000000"/>
                <w:sz w:val="20"/>
              </w:rPr>
              <w:t>
систем
</w:t>
            </w:r>
            <w:r>
              <w:br/>
            </w:r>
            <w:r>
              <w:rPr>
                <w:rFonts w:ascii="Times New Roman"/>
                <w:b w:val="false"/>
                <w:i w:val="false"/>
                <w:color w:val="000000"/>
                <w:sz w:val="20"/>
              </w:rPr>
              <w:t>
управления
</w:t>
            </w:r>
            <w:r>
              <w:br/>
            </w:r>
            <w:r>
              <w:rPr>
                <w:rFonts w:ascii="Times New Roman"/>
                <w:b w:val="false"/>
                <w:i w:val="false"/>
                <w:color w:val="000000"/>
                <w:sz w:val="20"/>
              </w:rPr>
              <w:t>
производст-
</w:t>
            </w:r>
            <w:r>
              <w:br/>
            </w:r>
            <w:r>
              <w:rPr>
                <w:rFonts w:ascii="Times New Roman"/>
                <w:b w:val="false"/>
                <w:i w:val="false"/>
                <w:color w:val="000000"/>
                <w:sz w:val="20"/>
              </w:rPr>
              <w:t>
вом сельско-
</w:t>
            </w:r>
            <w:r>
              <w:br/>
            </w:r>
            <w:r>
              <w:rPr>
                <w:rFonts w:ascii="Times New Roman"/>
                <w:b w:val="false"/>
                <w:i w:val="false"/>
                <w:color w:val="000000"/>
                <w:sz w:val="20"/>
              </w:rPr>
              <w:t>
хозяйствен-
</w:t>
            </w:r>
            <w:r>
              <w:br/>
            </w:r>
            <w:r>
              <w:rPr>
                <w:rFonts w:ascii="Times New Roman"/>
                <w:b w:val="false"/>
                <w:i w:val="false"/>
                <w:color w:val="000000"/>
                <w:sz w:val="20"/>
              </w:rPr>
              <w:t>
ной про-
</w:t>
            </w:r>
            <w:r>
              <w:br/>
            </w:r>
            <w:r>
              <w:rPr>
                <w:rFonts w:ascii="Times New Roman"/>
                <w:b w:val="false"/>
                <w:i w:val="false"/>
                <w:color w:val="000000"/>
                <w:sz w:val="20"/>
              </w:rPr>
              <w:t>
дукции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Частичное возмещение
</w:t>
            </w:r>
            <w:r>
              <w:br/>
            </w:r>
            <w:r>
              <w:rPr>
                <w:rFonts w:ascii="Times New Roman"/>
                <w:b w:val="false"/>
                <w:i w:val="false"/>
                <w:color w:val="000000"/>
                <w:sz w:val="20"/>
              </w:rPr>
              <w:t>
(до 50 %) стоимости
</w:t>
            </w:r>
            <w:r>
              <w:br/>
            </w:r>
            <w:r>
              <w:rPr>
                <w:rFonts w:ascii="Times New Roman"/>
                <w:b w:val="false"/>
                <w:i w:val="false"/>
                <w:color w:val="000000"/>
                <w:sz w:val="20"/>
              </w:rPr>
              <w:t>
услуг по разработке,
</w:t>
            </w:r>
            <w:r>
              <w:br/>
            </w:r>
            <w:r>
              <w:rPr>
                <w:rFonts w:ascii="Times New Roman"/>
                <w:b w:val="false"/>
                <w:i w:val="false"/>
                <w:color w:val="000000"/>
                <w:sz w:val="20"/>
              </w:rPr>
              <w:t>
внедрению и
</w:t>
            </w:r>
            <w:r>
              <w:br/>
            </w:r>
            <w:r>
              <w:rPr>
                <w:rFonts w:ascii="Times New Roman"/>
                <w:b w:val="false"/>
                <w:i w:val="false"/>
                <w:color w:val="000000"/>
                <w:sz w:val="20"/>
              </w:rPr>
              <w:t>
сертификации систем
</w:t>
            </w:r>
            <w:r>
              <w:br/>
            </w:r>
            <w:r>
              <w:rPr>
                <w:rFonts w:ascii="Times New Roman"/>
                <w:b w:val="false"/>
                <w:i w:val="false"/>
                <w:color w:val="000000"/>
                <w:sz w:val="20"/>
              </w:rPr>
              <w:t>
международных
</w:t>
            </w:r>
            <w:r>
              <w:br/>
            </w:r>
            <w:r>
              <w:rPr>
                <w:rFonts w:ascii="Times New Roman"/>
                <w:b w:val="false"/>
                <w:i w:val="false"/>
                <w:color w:val="000000"/>
                <w:sz w:val="20"/>
              </w:rPr>
              <w:t>
стандартов менедж-
</w:t>
            </w:r>
            <w:r>
              <w:br/>
            </w:r>
            <w:r>
              <w:rPr>
                <w:rFonts w:ascii="Times New Roman"/>
                <w:b w:val="false"/>
                <w:i w:val="false"/>
                <w:color w:val="000000"/>
                <w:sz w:val="20"/>
              </w:rPr>
              <w:t>
мента качества
</w:t>
            </w:r>
            <w:r>
              <w:br/>
            </w:r>
            <w:r>
              <w:rPr>
                <w:rFonts w:ascii="Times New Roman"/>
                <w:b w:val="false"/>
                <w:i w:val="false"/>
                <w:color w:val="000000"/>
                <w:sz w:val="20"/>
              </w:rPr>
              <w:t>
предприятий отраслей
</w:t>
            </w:r>
            <w:r>
              <w:br/>
            </w:r>
            <w:r>
              <w:rPr>
                <w:rFonts w:ascii="Times New Roman"/>
                <w:b w:val="false"/>
                <w:i w:val="false"/>
                <w:color w:val="000000"/>
                <w:sz w:val="20"/>
              </w:rPr>
              <w:t>
на базе агропромыш-
</w:t>
            </w:r>
            <w:r>
              <w:br/>
            </w:r>
            <w:r>
              <w:rPr>
                <w:rFonts w:ascii="Times New Roman"/>
                <w:b w:val="false"/>
                <w:i w:val="false"/>
                <w:color w:val="000000"/>
                <w:sz w:val="20"/>
              </w:rPr>
              <w:t>
ленного комплекса,
</w:t>
            </w:r>
            <w:r>
              <w:br/>
            </w:r>
            <w:r>
              <w:rPr>
                <w:rFonts w:ascii="Times New Roman"/>
                <w:b w:val="false"/>
                <w:i w:val="false"/>
                <w:color w:val="000000"/>
                <w:sz w:val="20"/>
              </w:rPr>
              <w:t>
в соответствии с
</w:t>
            </w:r>
            <w:r>
              <w:br/>
            </w:r>
            <w:r>
              <w:rPr>
                <w:rFonts w:ascii="Times New Roman"/>
                <w:b w:val="false"/>
                <w:i w:val="false"/>
                <w:color w:val="000000"/>
                <w:sz w:val="20"/>
              </w:rPr>
              <w:t>
Правилами субсидиро-
</w:t>
            </w:r>
            <w:r>
              <w:br/>
            </w:r>
            <w:r>
              <w:rPr>
                <w:rFonts w:ascii="Times New Roman"/>
                <w:b w:val="false"/>
                <w:i w:val="false"/>
                <w:color w:val="000000"/>
                <w:sz w:val="20"/>
              </w:rPr>
              <w:t>
вания, утверждаемыми
</w:t>
            </w:r>
            <w:r>
              <w:br/>
            </w:r>
            <w:r>
              <w:rPr>
                <w:rFonts w:ascii="Times New Roman"/>
                <w:b w:val="false"/>
                <w:i w:val="false"/>
                <w:color w:val="000000"/>
                <w:sz w:val="20"/>
              </w:rPr>
              <w:t>
Правительством
</w:t>
            </w:r>
            <w:r>
              <w:br/>
            </w:r>
            <w:r>
              <w:rPr>
                <w:rFonts w:ascii="Times New Roman"/>
                <w:b w:val="false"/>
                <w:i w:val="false"/>
                <w:color w:val="000000"/>
                <w:sz w:val="20"/>
              </w:rPr>
              <w:t>
Республики Казахстан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1. удешевление расходов по лизингу сельскохозяйственной техники на 158 194 тысяч тенге;
</w:t>
      </w:r>
      <w:r>
        <w:br/>
      </w:r>
      <w:r>
        <w:rPr>
          <w:rFonts w:ascii="Times New Roman"/>
          <w:b w:val="false"/>
          <w:i w:val="false"/>
          <w:color w:val="000000"/>
          <w:sz w:val="28"/>
        </w:rPr>
        <w:t>
2. удешевление расходов по лизингу технологического оборудования на 10 886,0 тысяч тенге.
</w:t>
      </w:r>
      <w:r>
        <w:br/>
      </w:r>
      <w:r>
        <w:rPr>
          <w:rFonts w:ascii="Times New Roman"/>
          <w:b w:val="false"/>
          <w:i w:val="false"/>
          <w:color w:val="000000"/>
          <w:sz w:val="28"/>
        </w:rPr>
        <w:t>
3. обеспечение гарантированности 50 процентов страховых выплат страховым компаниям, осуществившим свои обязательства по страховым случаям перед страхователями (сельскохозяйственными товаропроизводителями);
</w:t>
      </w:r>
      <w:r>
        <w:br/>
      </w:r>
      <w:r>
        <w:rPr>
          <w:rFonts w:ascii="Times New Roman"/>
          <w:b w:val="false"/>
          <w:i w:val="false"/>
          <w:color w:val="000000"/>
          <w:sz w:val="28"/>
        </w:rPr>
        <w:t>
предполагаемое количество сельскохозяйственных товаропроизводителей, получившие страховые выплаты в 2007 году будут составлять 500-1000 сельскохозяйственных формирований.
</w:t>
      </w:r>
      <w:r>
        <w:br/>
      </w:r>
      <w:r>
        <w:rPr>
          <w:rFonts w:ascii="Times New Roman"/>
          <w:b w:val="false"/>
          <w:i w:val="false"/>
          <w:color w:val="000000"/>
          <w:sz w:val="28"/>
        </w:rPr>
        <w:t>
4. снижение затрат предприятий по переработке сельскохозяйственной продукции на обслуживание банковских кредитов на пополнение оборотных средств;
</w:t>
      </w:r>
      <w:r>
        <w:br/>
      </w:r>
      <w:r>
        <w:rPr>
          <w:rFonts w:ascii="Times New Roman"/>
          <w:b w:val="false"/>
          <w:i w:val="false"/>
          <w:color w:val="000000"/>
          <w:sz w:val="28"/>
        </w:rPr>
        <w:t>
5. разработка, внедрение и сертификация систем менеджмента качества и безопасности продукции на базе международных стандартов 45-55 предприятиями отраслей агропромышленного комплекса; внедрение системы менеджмента качеств и безопасности продукции позволит сконцентрировать внимание на тех этапах, процессах и условиях производства, которые являются критическими для безопасности продуктов и гарантии того что, продукция не нанесет ущерб потребителю; выход на качественно новый уровень в функционировании и эффективности отечественных предприятий при вступлении страны в ВТО, ускорение процесса по их переходу, обеспечение качества и безопасности продуктов производства и переработки сельскохозяйственного сырья.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1. повышение доходности сельскохозяйственных производителей и перерабатывающих предприятий за счет удешевления приобретаемой на лизинговой основе сельскохозяйственной техники и технологического оборудования.
</w:t>
      </w:r>
      <w:r>
        <w:br/>
      </w:r>
      <w:r>
        <w:rPr>
          <w:rFonts w:ascii="Times New Roman"/>
          <w:b w:val="false"/>
          <w:i w:val="false"/>
          <w:color w:val="000000"/>
          <w:sz w:val="28"/>
        </w:rPr>
        <w:t>
2. развитие производства и закупа сырья для предприятий по переработке сельскохозяйственной продукции; увеличение доли переработки сельскохозяйственного сырья отечественного производства, расширение ассортимента выпускаемой продукции; насыщение внутреннего рынка высококачественными продуктами переработки сельскохозяйственного сырья, постепенное вытеснение импорта с внутреннего рынка, обеспечение продовольственной безопасности и выход на качественно новый уровень в функционировании и эффективности отечественных предприятий при вступлении страны в ВТО.
</w:t>
      </w:r>
      <w:r>
        <w:br/>
      </w:r>
      <w:r>
        <w:rPr>
          <w:rFonts w:ascii="Times New Roman"/>
          <w:b w:val="false"/>
          <w:i w:val="false"/>
          <w:color w:val="000000"/>
          <w:sz w:val="28"/>
        </w:rPr>
        <w:t>
3. 100 % охват страхованием посевов сельскохозяйственных культур и на этой основе обеспечение доступа сельскохозяйственных товаропроизводителей к кредитным ресурсам банков второго уровня.
</w:t>
      </w:r>
      <w:r>
        <w:br/>
      </w:r>
      <w:r>
        <w:rPr>
          <w:rFonts w:ascii="Times New Roman"/>
          <w:b w:val="false"/>
          <w:i w:val="false"/>
          <w:color w:val="000000"/>
          <w:sz w:val="28"/>
        </w:rPr>
        <w:t>
4. развитие производства и закупа сырья для предприятий по переработке сельскохозяйственной продукции; увеличение доли переработки сельскохозяйственного сырья отечественного производства, расширение ассортимента выпускаемой продукции; насыщение внутреннего рынка высококачественными продуктами переработки сельскохозяйственного сырья, вытеснение импорта отдельных видов продукции перерабатывающей отрасли; повышение доходности предприятий по переработке сельскохозяйственной продукции путем удешевления суммы платежей, выплачиваемых предприятиями по переработке сельскохозяйственного сырья банкам второго уровня по кредитам, выданным на пополнение оборотных средств.
</w:t>
      </w:r>
      <w:r>
        <w:br/>
      </w:r>
      <w:r>
        <w:rPr>
          <w:rFonts w:ascii="Times New Roman"/>
          <w:b w:val="false"/>
          <w:i w:val="false"/>
          <w:color w:val="000000"/>
          <w:sz w:val="28"/>
        </w:rPr>
        <w:t>
5. решение вопросов обеспечения конкурентоспособности и эффективности отечественных предприятий отраслей агропромышленного комплекса, участие в конкурентной борьбе за рынки сбыта на внутреннем и внешних рынках, повышение экспортного потенциала, качества продукции; обеспечение продовольственной безопасности, увеличение рабочих мест и налоговых платежей в бюджет (социальный налог, налог с физического лица и др.); формирование высокого качества сельхозпродукции и сырья на этапах "жизненного цикла" продукции.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1. увеличение основных средств сельскохозяйственных предприятий на сумму возмещения ставки вознаграждения Министерства финансов Республики Казахстан; снижение затрат на производство сельскохозяйственной продукции.
</w:t>
      </w:r>
      <w:r>
        <w:br/>
      </w:r>
      <w:r>
        <w:rPr>
          <w:rFonts w:ascii="Times New Roman"/>
          <w:b w:val="false"/>
          <w:i w:val="false"/>
          <w:color w:val="000000"/>
          <w:sz w:val="28"/>
        </w:rPr>
        <w:t>
2. повышение доходности предприятий по переработке сельскохозяйственной продукции с удешевлением суммы платежей на лизинг технологического оборудования.
</w:t>
      </w:r>
      <w:r>
        <w:br/>
      </w:r>
      <w:r>
        <w:rPr>
          <w:rFonts w:ascii="Times New Roman"/>
          <w:b w:val="false"/>
          <w:i w:val="false"/>
          <w:color w:val="000000"/>
          <w:sz w:val="28"/>
        </w:rPr>
        <w:t>
3. предполагаемый размер одной страховой выплаты в растениеводстве - 819-1639 тысяч тенге.
</w:t>
      </w:r>
      <w:r>
        <w:br/>
      </w:r>
      <w:r>
        <w:rPr>
          <w:rFonts w:ascii="Times New Roman"/>
          <w:b w:val="false"/>
          <w:i w:val="false"/>
          <w:color w:val="000000"/>
          <w:sz w:val="28"/>
        </w:rPr>
        <w:t>
4. повышение доходности предприятий по переработке сельскохозяйственной продукции с удешевлением суммы платежей на обслуживание банковских кредитов, полученных на пополнение оборотных, высвобождение оборотных средств  предприятий для модернизации производства и производства продукции, стандартизированной на международном уровне, соответствующей требованиям надежности и безопасности, более востребованную рынком и пользующейся доверием у потребителей.
</w:t>
      </w:r>
      <w:r>
        <w:br/>
      </w:r>
      <w:r>
        <w:rPr>
          <w:rFonts w:ascii="Times New Roman"/>
          <w:b w:val="false"/>
          <w:i w:val="false"/>
          <w:color w:val="000000"/>
          <w:sz w:val="28"/>
        </w:rPr>
        <w:t>
5. повышение конкурентоспособности отечественной продукции переработки сельскохозяйственного сырья предполагает уменьшение непроизводительных затрат 45-55 предприятий по переработке сельскохозяйственной продукции путем удешевления до 50 процентов затрат предприятий отраслей агропромышленного комплекса на услуги по разработке, внедрению и сертификации систем менеджмента качества, для производства продукции, стандартизированной на международном уровне, соответствующей требованиям надежности и безопасности, более востребованную рынком и пользующим доверием у потребителей.
</w:t>
      </w:r>
    </w:p>
    <w:p>
      <w:pPr>
        <w:spacing w:after="0"/>
        <w:ind w:left="0"/>
        <w:jc w:val="both"/>
      </w:pPr>
      <w:r>
        <w:rPr>
          <w:rFonts w:ascii="Times New Roman"/>
          <w:b w:val="false"/>
          <w:i w:val="false"/>
          <w:color w:val="000000"/>
          <w:sz w:val="28"/>
        </w:rPr>
        <w:t>
Своевременность: выполнение мероприятий предусмотренных в установленные сроки.
</w:t>
      </w:r>
    </w:p>
    <w:p>
      <w:pPr>
        <w:spacing w:after="0"/>
        <w:ind w:left="0"/>
        <w:jc w:val="both"/>
      </w:pPr>
      <w:r>
        <w:rPr>
          <w:rFonts w:ascii="Times New Roman"/>
          <w:b w:val="false"/>
          <w:i w:val="false"/>
          <w:color w:val="000000"/>
          <w:sz w:val="28"/>
        </w:rPr>
        <w:t>
Качество:
</w:t>
      </w:r>
      <w:r>
        <w:br/>
      </w:r>
      <w:r>
        <w:rPr>
          <w:rFonts w:ascii="Times New Roman"/>
          <w:b w:val="false"/>
          <w:i w:val="false"/>
          <w:color w:val="000000"/>
          <w:sz w:val="28"/>
        </w:rPr>
        <w:t>
1. повышение доступности финансовых услуг, необходимых для обновления машинно-тракторного парка аграрного сектора за счет возмещения ставки вознаграждения.
</w:t>
      </w:r>
      <w:r>
        <w:br/>
      </w:r>
      <w:r>
        <w:rPr>
          <w:rFonts w:ascii="Times New Roman"/>
          <w:b w:val="false"/>
          <w:i w:val="false"/>
          <w:color w:val="000000"/>
          <w:sz w:val="28"/>
        </w:rPr>
        <w:t>
2. повышение доступности кредитных ресурсов, необходимых для обновления технологического оборудования перерабатывающих предприятий за счет возмещения ставки вознаграждения; модернизация и развитие процесса производства импортозамещающей и экспортоориентированной продукции переработки сельскохозяйственного сырья, повышение ее конкурентоспособности за счет снижения издержек производства и цен.
</w:t>
      </w:r>
      <w:r>
        <w:br/>
      </w:r>
      <w:r>
        <w:rPr>
          <w:rFonts w:ascii="Times New Roman"/>
          <w:b w:val="false"/>
          <w:i w:val="false"/>
          <w:color w:val="000000"/>
          <w:sz w:val="28"/>
        </w:rPr>
        <w:t>
3. развитие и становление рынка страховых услуг в растениеводстве, повышение гарантированности воспроизводства продукции растениеводства.
</w:t>
      </w:r>
      <w:r>
        <w:br/>
      </w:r>
      <w:r>
        <w:rPr>
          <w:rFonts w:ascii="Times New Roman"/>
          <w:b w:val="false"/>
          <w:i w:val="false"/>
          <w:color w:val="000000"/>
          <w:sz w:val="28"/>
        </w:rPr>
        <w:t>
4. повышение страховой культуры в аграрном секторе, рост заинтересованности страхового бизнеса к аграрному сектору.
</w:t>
      </w:r>
      <w:r>
        <w:br/>
      </w:r>
      <w:r>
        <w:rPr>
          <w:rFonts w:ascii="Times New Roman"/>
          <w:b w:val="false"/>
          <w:i w:val="false"/>
          <w:color w:val="000000"/>
          <w:sz w:val="28"/>
        </w:rPr>
        <w:t>
5. повышение культуры производства продукции отраслей агропромышленного комплекса, улучшение качества продукции, эфективности 45-55 отечественных предприятий при вступлении страны в ВТО.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007 "Развитие объектов образования в сфере сельского хозяйства"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приложения 107 в редакции постановления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274 675 тысяч тенге (двести семьдесят четыре миллиона шестьсот семьдесят пять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июня 1999 года "Об образовании";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апреля 2005 года N 300 "Отдельные вопросы Министерства образования и науки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качества подготовки специалистов инженерного профиля, магистрантов, аспирантов и докторантов; формирование современной учебно-научной и инновационной инфраструктуры (создание учебно-научного центра в области агропромышленного комплекса) для качественного обучения студентов, проведения научных исследований в соответствии с мировыми тенденциями; создание экспериментальных образцов сельскохозяйственной техники, машин для переработки сельскохозяйственной продукции.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условий для подготовки высококвалифицированных, конкурентоспособных специалистов агропромышленного комплекса.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013"/>
        <w:gridCol w:w="2653"/>
        <w:gridCol w:w="4313"/>
        <w:gridCol w:w="1413"/>
        <w:gridCol w:w="17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w:t>
            </w:r>
            <w:r>
              <w:br/>
            </w:r>
            <w:r>
              <w:rPr>
                <w:rFonts w:ascii="Times New Roman"/>
                <w:b w:val="false"/>
                <w:i w:val="false"/>
                <w:color w:val="000000"/>
                <w:sz w:val="20"/>
              </w:rPr>
              <w:t>
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
</w:t>
            </w:r>
            <w:r>
              <w:br/>
            </w:r>
            <w:r>
              <w:rPr>
                <w:rFonts w:ascii="Times New Roman"/>
                <w:b w:val="false"/>
                <w:i w:val="false"/>
                <w:color w:val="000000"/>
                <w:sz w:val="20"/>
              </w:rPr>
              <w:t>
ство учеб-
</w:t>
            </w:r>
            <w:r>
              <w:br/>
            </w:r>
            <w:r>
              <w:rPr>
                <w:rFonts w:ascii="Times New Roman"/>
                <w:b w:val="false"/>
                <w:i w:val="false"/>
                <w:color w:val="000000"/>
                <w:sz w:val="20"/>
              </w:rPr>
              <w:t>
ного корпуса
</w:t>
            </w:r>
            <w:r>
              <w:br/>
            </w:r>
            <w:r>
              <w:rPr>
                <w:rFonts w:ascii="Times New Roman"/>
                <w:b w:val="false"/>
                <w:i w:val="false"/>
                <w:color w:val="000000"/>
                <w:sz w:val="20"/>
              </w:rPr>
              <w:t>
технического
</w:t>
            </w:r>
            <w:r>
              <w:br/>
            </w:r>
            <w:r>
              <w:rPr>
                <w:rFonts w:ascii="Times New Roman"/>
                <w:b w:val="false"/>
                <w:i w:val="false"/>
                <w:color w:val="000000"/>
                <w:sz w:val="20"/>
              </w:rPr>
              <w:t>
факультета
</w:t>
            </w:r>
            <w:r>
              <w:br/>
            </w:r>
            <w:r>
              <w:rPr>
                <w:rFonts w:ascii="Times New Roman"/>
                <w:b w:val="false"/>
                <w:i w:val="false"/>
                <w:color w:val="000000"/>
                <w:sz w:val="20"/>
              </w:rPr>
              <w:t>
Казахского
</w:t>
            </w:r>
            <w:r>
              <w:br/>
            </w:r>
            <w:r>
              <w:rPr>
                <w:rFonts w:ascii="Times New Roman"/>
                <w:b w:val="false"/>
                <w:i w:val="false"/>
                <w:color w:val="000000"/>
                <w:sz w:val="20"/>
              </w:rPr>
              <w:t>
государст-
</w:t>
            </w:r>
            <w:r>
              <w:br/>
            </w:r>
            <w:r>
              <w:rPr>
                <w:rFonts w:ascii="Times New Roman"/>
                <w:b w:val="false"/>
                <w:i w:val="false"/>
                <w:color w:val="000000"/>
                <w:sz w:val="20"/>
              </w:rPr>
              <w:t>
венного аг-
</w:t>
            </w:r>
            <w:r>
              <w:br/>
            </w:r>
            <w:r>
              <w:rPr>
                <w:rFonts w:ascii="Times New Roman"/>
                <w:b w:val="false"/>
                <w:i w:val="false"/>
                <w:color w:val="000000"/>
                <w:sz w:val="20"/>
              </w:rPr>
              <w:t>
ротехниче-
</w:t>
            </w:r>
            <w:r>
              <w:br/>
            </w:r>
            <w:r>
              <w:rPr>
                <w:rFonts w:ascii="Times New Roman"/>
                <w:b w:val="false"/>
                <w:i w:val="false"/>
                <w:color w:val="000000"/>
                <w:sz w:val="20"/>
              </w:rPr>
              <w:t>
ского уни-
</w:t>
            </w:r>
            <w:r>
              <w:br/>
            </w:r>
            <w:r>
              <w:rPr>
                <w:rFonts w:ascii="Times New Roman"/>
                <w:b w:val="false"/>
                <w:i w:val="false"/>
                <w:color w:val="000000"/>
                <w:sz w:val="20"/>
              </w:rPr>
              <w:t>
верситета
</w:t>
            </w:r>
            <w:r>
              <w:br/>
            </w:r>
            <w:r>
              <w:rPr>
                <w:rFonts w:ascii="Times New Roman"/>
                <w:b w:val="false"/>
                <w:i w:val="false"/>
                <w:color w:val="000000"/>
                <w:sz w:val="20"/>
              </w:rPr>
              <w:t>
им. С.
</w:t>
            </w:r>
            <w:r>
              <w:br/>
            </w:r>
            <w:r>
              <w:rPr>
                <w:rFonts w:ascii="Times New Roman"/>
                <w:b w:val="false"/>
                <w:i w:val="false"/>
                <w:color w:val="000000"/>
                <w:sz w:val="20"/>
              </w:rPr>
              <w:t>
Сейфуллина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проекта
</w:t>
            </w:r>
            <w:r>
              <w:br/>
            </w:r>
            <w:r>
              <w:rPr>
                <w:rFonts w:ascii="Times New Roman"/>
                <w:b w:val="false"/>
                <w:i w:val="false"/>
                <w:color w:val="000000"/>
                <w:sz w:val="20"/>
              </w:rPr>
              <w:t>
"Строительство
</w:t>
            </w:r>
            <w:r>
              <w:br/>
            </w:r>
            <w:r>
              <w:rPr>
                <w:rFonts w:ascii="Times New Roman"/>
                <w:b w:val="false"/>
                <w:i w:val="false"/>
                <w:color w:val="000000"/>
                <w:sz w:val="20"/>
              </w:rPr>
              <w:t>
учебного корпуса
</w:t>
            </w:r>
            <w:r>
              <w:br/>
            </w:r>
            <w:r>
              <w:rPr>
                <w:rFonts w:ascii="Times New Roman"/>
                <w:b w:val="false"/>
                <w:i w:val="false"/>
                <w:color w:val="000000"/>
                <w:sz w:val="20"/>
              </w:rPr>
              <w:t>
технического
</w:t>
            </w:r>
            <w:r>
              <w:br/>
            </w:r>
            <w:r>
              <w:rPr>
                <w:rFonts w:ascii="Times New Roman"/>
                <w:b w:val="false"/>
                <w:i w:val="false"/>
                <w:color w:val="000000"/>
                <w:sz w:val="20"/>
              </w:rPr>
              <w:t>
факультета
</w:t>
            </w:r>
            <w:r>
              <w:br/>
            </w:r>
            <w:r>
              <w:rPr>
                <w:rFonts w:ascii="Times New Roman"/>
                <w:b w:val="false"/>
                <w:i w:val="false"/>
                <w:color w:val="000000"/>
                <w:sz w:val="20"/>
              </w:rPr>
              <w:t>
Казахского
</w:t>
            </w:r>
            <w:r>
              <w:br/>
            </w:r>
            <w:r>
              <w:rPr>
                <w:rFonts w:ascii="Times New Roman"/>
                <w:b w:val="false"/>
                <w:i w:val="false"/>
                <w:color w:val="000000"/>
                <w:sz w:val="20"/>
              </w:rPr>
              <w:t>
государственного
</w:t>
            </w:r>
            <w:r>
              <w:br/>
            </w:r>
            <w:r>
              <w:rPr>
                <w:rFonts w:ascii="Times New Roman"/>
                <w:b w:val="false"/>
                <w:i w:val="false"/>
                <w:color w:val="000000"/>
                <w:sz w:val="20"/>
              </w:rPr>
              <w:t>
агротехнического
</w:t>
            </w:r>
            <w:r>
              <w:br/>
            </w:r>
            <w:r>
              <w:rPr>
                <w:rFonts w:ascii="Times New Roman"/>
                <w:b w:val="false"/>
                <w:i w:val="false"/>
                <w:color w:val="000000"/>
                <w:sz w:val="20"/>
              </w:rPr>
              <w:t>
университета им.
</w:t>
            </w:r>
            <w:r>
              <w:br/>
            </w:r>
            <w:r>
              <w:rPr>
                <w:rFonts w:ascii="Times New Roman"/>
                <w:b w:val="false"/>
                <w:i w:val="false"/>
                <w:color w:val="000000"/>
                <w:sz w:val="20"/>
              </w:rPr>
              <w:t>
С. Сейфуллина" в
</w:t>
            </w:r>
            <w:r>
              <w:br/>
            </w:r>
            <w:r>
              <w:rPr>
                <w:rFonts w:ascii="Times New Roman"/>
                <w:b w:val="false"/>
                <w:i w:val="false"/>
                <w:color w:val="000000"/>
                <w:sz w:val="20"/>
              </w:rPr>
              <w:t>
соответствии с
</w:t>
            </w:r>
            <w:r>
              <w:br/>
            </w:r>
            <w:r>
              <w:rPr>
                <w:rFonts w:ascii="Times New Roman"/>
                <w:b w:val="false"/>
                <w:i w:val="false"/>
                <w:color w:val="000000"/>
                <w:sz w:val="20"/>
              </w:rPr>
              <w:t>
утвержденной в
</w:t>
            </w:r>
            <w:r>
              <w:br/>
            </w:r>
            <w:r>
              <w:rPr>
                <w:rFonts w:ascii="Times New Roman"/>
                <w:b w:val="false"/>
                <w:i w:val="false"/>
                <w:color w:val="000000"/>
                <w:sz w:val="20"/>
              </w:rPr>
              <w:t>
установленном
</w:t>
            </w:r>
            <w:r>
              <w:br/>
            </w:r>
            <w:r>
              <w:rPr>
                <w:rFonts w:ascii="Times New Roman"/>
                <w:b w:val="false"/>
                <w:i w:val="false"/>
                <w:color w:val="000000"/>
                <w:sz w:val="20"/>
              </w:rPr>
              <w:t>
законодательством
</w:t>
            </w:r>
            <w:r>
              <w:br/>
            </w:r>
            <w:r>
              <w:rPr>
                <w:rFonts w:ascii="Times New Roman"/>
                <w:b w:val="false"/>
                <w:i w:val="false"/>
                <w:color w:val="000000"/>
                <w:sz w:val="20"/>
              </w:rPr>
              <w:t>
порядке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документацией
</w:t>
            </w:r>
            <w:r>
              <w:br/>
            </w:r>
            <w:r>
              <w:rPr>
                <w:rFonts w:ascii="Times New Roman"/>
                <w:b w:val="false"/>
                <w:i w:val="false"/>
                <w:color w:val="000000"/>
                <w:sz w:val="20"/>
              </w:rPr>
              <w:t>
(Государственная
</w:t>
            </w:r>
            <w:r>
              <w:br/>
            </w:r>
            <w:r>
              <w:rPr>
                <w:rFonts w:ascii="Times New Roman"/>
                <w:b w:val="false"/>
                <w:i w:val="false"/>
                <w:color w:val="000000"/>
                <w:sz w:val="20"/>
              </w:rPr>
              <w:t>
экспертиза от
</w:t>
            </w:r>
            <w:r>
              <w:br/>
            </w:r>
            <w:r>
              <w:rPr>
                <w:rFonts w:ascii="Times New Roman"/>
                <w:b w:val="false"/>
                <w:i w:val="false"/>
                <w:color w:val="000000"/>
                <w:sz w:val="20"/>
              </w:rPr>
              <w:t>
04.10.2006 г.
</w:t>
            </w:r>
            <w:r>
              <w:br/>
            </w:r>
            <w:r>
              <w:rPr>
                <w:rFonts w:ascii="Times New Roman"/>
                <w:b w:val="false"/>
                <w:i w:val="false"/>
                <w:color w:val="000000"/>
                <w:sz w:val="20"/>
              </w:rPr>
              <w:t>
N 2-524/06.).
</w:t>
            </w:r>
            <w:r>
              <w:br/>
            </w:r>
            <w:r>
              <w:rPr>
                <w:rFonts w:ascii="Times New Roman"/>
                <w:b w:val="false"/>
                <w:i w:val="false"/>
                <w:color w:val="000000"/>
                <w:sz w:val="20"/>
              </w:rPr>
              <w:t>
Разработка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на
</w:t>
            </w:r>
            <w:r>
              <w:br/>
            </w:r>
            <w:r>
              <w:rPr>
                <w:rFonts w:ascii="Times New Roman"/>
                <w:b w:val="false"/>
                <w:i w:val="false"/>
                <w:color w:val="000000"/>
                <w:sz w:val="20"/>
              </w:rPr>
              <w:t>
строительство
</w:t>
            </w:r>
            <w:r>
              <w:br/>
            </w:r>
            <w:r>
              <w:rPr>
                <w:rFonts w:ascii="Times New Roman"/>
                <w:b w:val="false"/>
                <w:i w:val="false"/>
                <w:color w:val="000000"/>
                <w:sz w:val="20"/>
              </w:rPr>
              <w:t>
общежития Казахского
</w:t>
            </w:r>
            <w:r>
              <w:br/>
            </w:r>
            <w:r>
              <w:rPr>
                <w:rFonts w:ascii="Times New Roman"/>
                <w:b w:val="false"/>
                <w:i w:val="false"/>
                <w:color w:val="000000"/>
                <w:sz w:val="20"/>
              </w:rPr>
              <w:t>
государственного
</w:t>
            </w:r>
            <w:r>
              <w:br/>
            </w:r>
            <w:r>
              <w:rPr>
                <w:rFonts w:ascii="Times New Roman"/>
                <w:b w:val="false"/>
                <w:i w:val="false"/>
                <w:color w:val="000000"/>
                <w:sz w:val="20"/>
              </w:rPr>
              <w:t>
агротехнического
</w:t>
            </w:r>
            <w:r>
              <w:br/>
            </w:r>
            <w:r>
              <w:rPr>
                <w:rFonts w:ascii="Times New Roman"/>
                <w:b w:val="false"/>
                <w:i w:val="false"/>
                <w:color w:val="000000"/>
                <w:sz w:val="20"/>
              </w:rPr>
              <w:t>
университета
</w:t>
            </w:r>
            <w:r>
              <w:br/>
            </w:r>
            <w:r>
              <w:rPr>
                <w:rFonts w:ascii="Times New Roman"/>
                <w:b w:val="false"/>
                <w:i w:val="false"/>
                <w:color w:val="000000"/>
                <w:sz w:val="20"/>
              </w:rPr>
              <w:t>
им. С. Сейфуллина
</w:t>
            </w:r>
            <w:r>
              <w:br/>
            </w:r>
            <w:r>
              <w:rPr>
                <w:rFonts w:ascii="Times New Roman"/>
                <w:b w:val="false"/>
                <w:i w:val="false"/>
                <w:color w:val="000000"/>
                <w:sz w:val="20"/>
              </w:rPr>
              <w:t>
(государственная
</w:t>
            </w:r>
            <w:r>
              <w:br/>
            </w:r>
            <w:r>
              <w:rPr>
                <w:rFonts w:ascii="Times New Roman"/>
                <w:b w:val="false"/>
                <w:i w:val="false"/>
                <w:color w:val="000000"/>
                <w:sz w:val="20"/>
              </w:rPr>
              <w:t>
экспертиза от
</w:t>
            </w:r>
            <w:r>
              <w:br/>
            </w:r>
            <w:r>
              <w:rPr>
                <w:rFonts w:ascii="Times New Roman"/>
                <w:b w:val="false"/>
                <w:i w:val="false"/>
                <w:color w:val="000000"/>
                <w:sz w:val="20"/>
              </w:rPr>
              <w:t>
06.09.2006 г. N
</w:t>
            </w:r>
            <w:r>
              <w:br/>
            </w:r>
            <w:r>
              <w:rPr>
                <w:rFonts w:ascii="Times New Roman"/>
                <w:b w:val="false"/>
                <w:i w:val="false"/>
                <w:color w:val="000000"/>
                <w:sz w:val="20"/>
              </w:rPr>
              <w:t>
2-480/06).
</w:t>
            </w:r>
            <w:r>
              <w:br/>
            </w:r>
            <w:r>
              <w:rPr>
                <w:rFonts w:ascii="Times New Roman"/>
                <w:b w:val="false"/>
                <w:i w:val="false"/>
                <w:color w:val="000000"/>
                <w:sz w:val="20"/>
              </w:rPr>
              <w:t>
Проведение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на
</w:t>
            </w:r>
            <w:r>
              <w:br/>
            </w:r>
            <w:r>
              <w:rPr>
                <w:rFonts w:ascii="Times New Roman"/>
                <w:b w:val="false"/>
                <w:i w:val="false"/>
                <w:color w:val="000000"/>
                <w:sz w:val="20"/>
              </w:rPr>
              <w:t>
строительство
</w:t>
            </w:r>
            <w:r>
              <w:br/>
            </w:r>
            <w:r>
              <w:rPr>
                <w:rFonts w:ascii="Times New Roman"/>
                <w:b w:val="false"/>
                <w:i w:val="false"/>
                <w:color w:val="000000"/>
                <w:sz w:val="20"/>
              </w:rPr>
              <w:t>
студенческого
</w:t>
            </w:r>
            <w:r>
              <w:br/>
            </w:r>
            <w:r>
              <w:rPr>
                <w:rFonts w:ascii="Times New Roman"/>
                <w:b w:val="false"/>
                <w:i w:val="false"/>
                <w:color w:val="000000"/>
                <w:sz w:val="20"/>
              </w:rPr>
              <w:t>
общежития Казахского
</w:t>
            </w:r>
            <w:r>
              <w:br/>
            </w:r>
            <w:r>
              <w:rPr>
                <w:rFonts w:ascii="Times New Roman"/>
                <w:b w:val="false"/>
                <w:i w:val="false"/>
                <w:color w:val="000000"/>
                <w:sz w:val="20"/>
              </w:rPr>
              <w:t>
государственного
</w:t>
            </w:r>
            <w:r>
              <w:br/>
            </w:r>
            <w:r>
              <w:rPr>
                <w:rFonts w:ascii="Times New Roman"/>
                <w:b w:val="false"/>
                <w:i w:val="false"/>
                <w:color w:val="000000"/>
                <w:sz w:val="20"/>
              </w:rPr>
              <w:t>
агротехнического
</w:t>
            </w:r>
            <w:r>
              <w:br/>
            </w:r>
            <w:r>
              <w:rPr>
                <w:rFonts w:ascii="Times New Roman"/>
                <w:b w:val="false"/>
                <w:i w:val="false"/>
                <w:color w:val="000000"/>
                <w:sz w:val="20"/>
              </w:rPr>
              <w:t>
университета
</w:t>
            </w:r>
            <w:r>
              <w:br/>
            </w:r>
            <w:r>
              <w:rPr>
                <w:rFonts w:ascii="Times New Roman"/>
                <w:b w:val="false"/>
                <w:i w:val="false"/>
                <w:color w:val="000000"/>
                <w:sz w:val="20"/>
              </w:rPr>
              <w:t>
им. С. Сейфуллина.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проведение строительно-монтажных работ строительства учебного корпуса технического факультета Казахского государственного агротехнического университета им. С. Сейфуллина. Разработка и проведение экспертизы проектно-сметной документации на строительство общежития Казахского государственного агротехнического университета им. С. Сейфуллина.
</w:t>
      </w:r>
    </w:p>
    <w:p>
      <w:pPr>
        <w:spacing w:after="0"/>
        <w:ind w:left="0"/>
        <w:jc w:val="both"/>
      </w:pPr>
      <w:r>
        <w:rPr>
          <w:rFonts w:ascii="Times New Roman"/>
          <w:b w:val="false"/>
          <w:i w:val="false"/>
          <w:color w:val="000000"/>
          <w:sz w:val="28"/>
        </w:rPr>
        <w:t>
Конечный результат: согласно графику завершение проведения строительно-монтажных работ определенного цикла строительства 5-ти этажного здания учебного корпуса технического факультета Казахского государственного агротехнического университета им. С. Сейфуллина для обучения 570 студентов. Разработанная и утвержденная в установленном порядке проектно-сметной документации на строительство общежития Казахского государственного агротехнического университета им. С. Сейфуллина.
</w:t>
      </w:r>
    </w:p>
    <w:p>
      <w:pPr>
        <w:spacing w:after="0"/>
        <w:ind w:left="0"/>
        <w:jc w:val="both"/>
      </w:pPr>
      <w:r>
        <w:rPr>
          <w:rFonts w:ascii="Times New Roman"/>
          <w:b w:val="false"/>
          <w:i w:val="false"/>
          <w:color w:val="000000"/>
          <w:sz w:val="28"/>
        </w:rPr>
        <w:t>
Финансово-экономический результат: ожидается в 2009 году.
</w:t>
      </w:r>
    </w:p>
    <w:p>
      <w:pPr>
        <w:spacing w:after="0"/>
        <w:ind w:left="0"/>
        <w:jc w:val="both"/>
      </w:pPr>
      <w:r>
        <w:rPr>
          <w:rFonts w:ascii="Times New Roman"/>
          <w:b w:val="false"/>
          <w:i w:val="false"/>
          <w:color w:val="000000"/>
          <w:sz w:val="28"/>
        </w:rPr>
        <w:t>
Своевременность: согласно плана графика работ.
</w:t>
      </w:r>
    </w:p>
    <w:p>
      <w:pPr>
        <w:spacing w:after="0"/>
        <w:ind w:left="0"/>
        <w:jc w:val="both"/>
      </w:pPr>
      <w:r>
        <w:rPr>
          <w:rFonts w:ascii="Times New Roman"/>
          <w:b w:val="false"/>
          <w:i w:val="false"/>
          <w:color w:val="000000"/>
          <w:sz w:val="28"/>
        </w:rPr>
        <w:t>
Качество: согласно строительным нормам и правилам.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008 "Развитие инфраструктуры государственных учреждений"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57057 тысяч тенге (пятьдесят семь миллионов пятьдесят 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34 </w:t>
      </w:r>
      <w:r>
        <w:rPr>
          <w:rFonts w:ascii="Times New Roman"/>
          <w:b w:val="false"/>
          <w:i w:val="false"/>
          <w:color w:val="000000"/>
          <w:sz w:val="28"/>
        </w:rPr>
        <w:t>
 Закона Республики Казахстан от 7 июля 2006 года "Об особо охраняемых природных территориях";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ноября 2000 года N 1692 "Концепция развития и размещения особо охраняемых природных территорий Республики Казахстан до 2030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января 2004 года N 53 "Об утверждении норм и нормативов по охране, защите, воспроизводству лесов и лесоразведению на участках государственного лесного фонда",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июня 2005 года N 632 "Об утверждении Программы "Жасыл Ел" на 2005-2007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инфраструктуры особо охраняемых природных территорий.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строительство кордонов для инспекторского состава особо охраняемых природных территорий.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013"/>
        <w:gridCol w:w="2653"/>
        <w:gridCol w:w="4313"/>
        <w:gridCol w:w="1413"/>
        <w:gridCol w:w="17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w:t>
            </w:r>
            <w:r>
              <w:br/>
            </w:r>
            <w:r>
              <w:rPr>
                <w:rFonts w:ascii="Times New Roman"/>
                <w:b w:val="false"/>
                <w:i w:val="false"/>
                <w:color w:val="000000"/>
                <w:sz w:val="20"/>
              </w:rPr>
              <w:t>
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инфраструк-
</w:t>
            </w:r>
            <w:r>
              <w:br/>
            </w:r>
            <w:r>
              <w:rPr>
                <w:rFonts w:ascii="Times New Roman"/>
                <w:b w:val="false"/>
                <w:i w:val="false"/>
                <w:color w:val="000000"/>
                <w:sz w:val="20"/>
              </w:rPr>
              <w:t>
туры госу-
</w:t>
            </w:r>
            <w:r>
              <w:br/>
            </w:r>
            <w:r>
              <w:rPr>
                <w:rFonts w:ascii="Times New Roman"/>
                <w:b w:val="false"/>
                <w:i w:val="false"/>
                <w:color w:val="000000"/>
                <w:sz w:val="20"/>
              </w:rPr>
              <w:t>
дарственных
</w:t>
            </w:r>
            <w:r>
              <w:br/>
            </w:r>
            <w:r>
              <w:rPr>
                <w:rFonts w:ascii="Times New Roman"/>
                <w:b w:val="false"/>
                <w:i w:val="false"/>
                <w:color w:val="000000"/>
                <w:sz w:val="20"/>
              </w:rPr>
              <w:t>
учреждений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инвестиционных
</w:t>
            </w:r>
            <w:r>
              <w:br/>
            </w:r>
            <w:r>
              <w:rPr>
                <w:rFonts w:ascii="Times New Roman"/>
                <w:b w:val="false"/>
                <w:i w:val="false"/>
                <w:color w:val="000000"/>
                <w:sz w:val="20"/>
              </w:rPr>
              <w:t>
проектов в пределах
</w:t>
            </w:r>
            <w:r>
              <w:br/>
            </w:r>
            <w:r>
              <w:rPr>
                <w:rFonts w:ascii="Times New Roman"/>
                <w:b w:val="false"/>
                <w:i w:val="false"/>
                <w:color w:val="000000"/>
                <w:sz w:val="20"/>
              </w:rPr>
              <w:t>
сумм, согласно
</w:t>
            </w:r>
            <w:r>
              <w:br/>
            </w:r>
            <w:r>
              <w:rPr>
                <w:rFonts w:ascii="Times New Roman"/>
                <w:b w:val="false"/>
                <w:i w:val="false"/>
                <w:color w:val="000000"/>
                <w:sz w:val="20"/>
              </w:rPr>
              <w:t>
постановлению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Казахстан
</w:t>
            </w:r>
            <w:r>
              <w:br/>
            </w:r>
            <w:r>
              <w:rPr>
                <w:rFonts w:ascii="Times New Roman"/>
                <w:b w:val="false"/>
                <w:i w:val="false"/>
                <w:color w:val="000000"/>
                <w:sz w:val="20"/>
              </w:rPr>
              <w:t>
"О реализации Закона
</w:t>
            </w:r>
            <w:r>
              <w:br/>
            </w:r>
            <w:r>
              <w:rPr>
                <w:rFonts w:ascii="Times New Roman"/>
                <w:b w:val="false"/>
                <w:i w:val="false"/>
                <w:color w:val="000000"/>
                <w:sz w:val="20"/>
              </w:rPr>
              <w:t>
Республики Казахстан
</w:t>
            </w:r>
            <w:r>
              <w:br/>
            </w:r>
            <w:r>
              <w:rPr>
                <w:rFonts w:ascii="Times New Roman"/>
                <w:b w:val="false"/>
                <w:i w:val="false"/>
                <w:color w:val="000000"/>
                <w:sz w:val="20"/>
              </w:rPr>
              <w:t>
"О республиканском
</w:t>
            </w:r>
            <w:r>
              <w:br/>
            </w:r>
            <w:r>
              <w:rPr>
                <w:rFonts w:ascii="Times New Roman"/>
                <w:b w:val="false"/>
                <w:i w:val="false"/>
                <w:color w:val="000000"/>
                <w:sz w:val="20"/>
              </w:rPr>
              <w:t>
бюджете на 2007 год"
</w:t>
            </w:r>
            <w:r>
              <w:br/>
            </w:r>
            <w:r>
              <w:rPr>
                <w:rFonts w:ascii="Times New Roman"/>
                <w:b w:val="false"/>
                <w:i w:val="false"/>
                <w:color w:val="000000"/>
                <w:sz w:val="20"/>
              </w:rPr>
              <w:t>
на:
</w:t>
            </w:r>
            <w:r>
              <w:br/>
            </w:r>
            <w:r>
              <w:rPr>
                <w:rFonts w:ascii="Times New Roman"/>
                <w:b w:val="false"/>
                <w:i w:val="false"/>
                <w:color w:val="000000"/>
                <w:sz w:val="20"/>
              </w:rPr>
              <w:t>
строительство
</w:t>
            </w:r>
            <w:r>
              <w:br/>
            </w:r>
            <w:r>
              <w:rPr>
                <w:rFonts w:ascii="Times New Roman"/>
                <w:b w:val="false"/>
                <w:i w:val="false"/>
                <w:color w:val="000000"/>
                <w:sz w:val="20"/>
              </w:rPr>
              <w:t>
кордонов (ГЭ
</w:t>
            </w:r>
            <w:r>
              <w:br/>
            </w:r>
            <w:r>
              <w:rPr>
                <w:rFonts w:ascii="Times New Roman"/>
                <w:b w:val="false"/>
                <w:i w:val="false"/>
                <w:color w:val="000000"/>
                <w:sz w:val="20"/>
              </w:rPr>
              <w:t>
N 20-275/2004 от
</w:t>
            </w:r>
            <w:r>
              <w:br/>
            </w:r>
            <w:r>
              <w:rPr>
                <w:rFonts w:ascii="Times New Roman"/>
                <w:b w:val="false"/>
                <w:i w:val="false"/>
                <w:color w:val="000000"/>
                <w:sz w:val="20"/>
              </w:rPr>
              <w:t>
27.08.2004 года и
</w:t>
            </w:r>
            <w:r>
              <w:br/>
            </w:r>
            <w:r>
              <w:rPr>
                <w:rFonts w:ascii="Times New Roman"/>
                <w:b w:val="false"/>
                <w:i w:val="false"/>
                <w:color w:val="000000"/>
                <w:sz w:val="20"/>
              </w:rPr>
              <w:t>
N 20-276/2004 от
</w:t>
            </w:r>
            <w:r>
              <w:br/>
            </w:r>
            <w:r>
              <w:rPr>
                <w:rFonts w:ascii="Times New Roman"/>
                <w:b w:val="false"/>
                <w:i w:val="false"/>
                <w:color w:val="000000"/>
                <w:sz w:val="20"/>
              </w:rPr>
              <w:t>
27.08.2004 года)
</w:t>
            </w:r>
            <w:r>
              <w:br/>
            </w:r>
            <w:r>
              <w:rPr>
                <w:rFonts w:ascii="Times New Roman"/>
                <w:b w:val="false"/>
                <w:i w:val="false"/>
                <w:color w:val="000000"/>
                <w:sz w:val="20"/>
              </w:rPr>
              <w:t>
для Алакольского
</w:t>
            </w:r>
            <w:r>
              <w:br/>
            </w:r>
            <w:r>
              <w:rPr>
                <w:rFonts w:ascii="Times New Roman"/>
                <w:b w:val="false"/>
                <w:i w:val="false"/>
                <w:color w:val="000000"/>
                <w:sz w:val="20"/>
              </w:rPr>
              <w:t>
государственного
</w:t>
            </w:r>
            <w:r>
              <w:br/>
            </w:r>
            <w:r>
              <w:rPr>
                <w:rFonts w:ascii="Times New Roman"/>
                <w:b w:val="false"/>
                <w:i w:val="false"/>
                <w:color w:val="000000"/>
                <w:sz w:val="20"/>
              </w:rPr>
              <w:t>
природного
</w:t>
            </w:r>
            <w:r>
              <w:br/>
            </w:r>
            <w:r>
              <w:rPr>
                <w:rFonts w:ascii="Times New Roman"/>
                <w:b w:val="false"/>
                <w:i w:val="false"/>
                <w:color w:val="000000"/>
                <w:sz w:val="20"/>
              </w:rPr>
              <w:t>
заповедника;
</w:t>
            </w:r>
            <w:r>
              <w:br/>
            </w:r>
            <w:r>
              <w:rPr>
                <w:rFonts w:ascii="Times New Roman"/>
                <w:b w:val="false"/>
                <w:i w:val="false"/>
                <w:color w:val="000000"/>
                <w:sz w:val="20"/>
              </w:rPr>
              <w:t>
строительство
</w:t>
            </w:r>
            <w:r>
              <w:br/>
            </w:r>
            <w:r>
              <w:rPr>
                <w:rFonts w:ascii="Times New Roman"/>
                <w:b w:val="false"/>
                <w:i w:val="false"/>
                <w:color w:val="000000"/>
                <w:sz w:val="20"/>
              </w:rPr>
              <w:t>
кордонов (ГЭ
</w:t>
            </w:r>
            <w:r>
              <w:br/>
            </w:r>
            <w:r>
              <w:rPr>
                <w:rFonts w:ascii="Times New Roman"/>
                <w:b w:val="false"/>
                <w:i w:val="false"/>
                <w:color w:val="000000"/>
                <w:sz w:val="20"/>
              </w:rPr>
              <w:t>
N 15-108/05 от
</w:t>
            </w:r>
            <w:r>
              <w:br/>
            </w:r>
            <w:r>
              <w:rPr>
                <w:rFonts w:ascii="Times New Roman"/>
                <w:b w:val="false"/>
                <w:i w:val="false"/>
                <w:color w:val="000000"/>
                <w:sz w:val="20"/>
              </w:rPr>
              <w:t>
14.04.2005 года)
</w:t>
            </w:r>
            <w:r>
              <w:br/>
            </w:r>
            <w:r>
              <w:rPr>
                <w:rFonts w:ascii="Times New Roman"/>
                <w:b w:val="false"/>
                <w:i w:val="false"/>
                <w:color w:val="000000"/>
                <w:sz w:val="20"/>
              </w:rPr>
              <w:t>
для Устюртского
</w:t>
            </w:r>
            <w:r>
              <w:br/>
            </w:r>
            <w:r>
              <w:rPr>
                <w:rFonts w:ascii="Times New Roman"/>
                <w:b w:val="false"/>
                <w:i w:val="false"/>
                <w:color w:val="000000"/>
                <w:sz w:val="20"/>
              </w:rPr>
              <w:t>
государственного
</w:t>
            </w:r>
            <w:r>
              <w:br/>
            </w:r>
            <w:r>
              <w:rPr>
                <w:rFonts w:ascii="Times New Roman"/>
                <w:b w:val="false"/>
                <w:i w:val="false"/>
                <w:color w:val="000000"/>
                <w:sz w:val="20"/>
              </w:rPr>
              <w:t>
природного
</w:t>
            </w:r>
            <w:r>
              <w:br/>
            </w:r>
            <w:r>
              <w:rPr>
                <w:rFonts w:ascii="Times New Roman"/>
                <w:b w:val="false"/>
                <w:i w:val="false"/>
                <w:color w:val="000000"/>
                <w:sz w:val="20"/>
              </w:rPr>
              <w:t>
заповедника;
</w:t>
            </w:r>
            <w:r>
              <w:br/>
            </w:r>
            <w:r>
              <w:rPr>
                <w:rFonts w:ascii="Times New Roman"/>
                <w:b w:val="false"/>
                <w:i w:val="false"/>
                <w:color w:val="000000"/>
                <w:sz w:val="20"/>
              </w:rPr>
              <w:t>
строительство
</w:t>
            </w:r>
            <w:r>
              <w:br/>
            </w:r>
            <w:r>
              <w:rPr>
                <w:rFonts w:ascii="Times New Roman"/>
                <w:b w:val="false"/>
                <w:i w:val="false"/>
                <w:color w:val="000000"/>
                <w:sz w:val="20"/>
              </w:rPr>
              <w:t>
кордонов для
</w:t>
            </w:r>
            <w:r>
              <w:br/>
            </w:r>
            <w:r>
              <w:rPr>
                <w:rFonts w:ascii="Times New Roman"/>
                <w:b w:val="false"/>
                <w:i w:val="false"/>
                <w:color w:val="000000"/>
                <w:sz w:val="20"/>
              </w:rPr>
              <w:t>
Каркаралинcкого
</w:t>
            </w:r>
            <w:r>
              <w:br/>
            </w:r>
            <w:r>
              <w:rPr>
                <w:rFonts w:ascii="Times New Roman"/>
                <w:b w:val="false"/>
                <w:i w:val="false"/>
                <w:color w:val="000000"/>
                <w:sz w:val="20"/>
              </w:rPr>
              <w:t>
государственного
</w:t>
            </w:r>
            <w:r>
              <w:br/>
            </w:r>
            <w:r>
              <w:rPr>
                <w:rFonts w:ascii="Times New Roman"/>
                <w:b w:val="false"/>
                <w:i w:val="false"/>
                <w:color w:val="000000"/>
                <w:sz w:val="20"/>
              </w:rPr>
              <w:t>
национального
</w:t>
            </w:r>
            <w:r>
              <w:br/>
            </w:r>
            <w:r>
              <w:rPr>
                <w:rFonts w:ascii="Times New Roman"/>
                <w:b w:val="false"/>
                <w:i w:val="false"/>
                <w:color w:val="000000"/>
                <w:sz w:val="20"/>
              </w:rPr>
              <w:t>
природного парка
</w:t>
            </w:r>
            <w:r>
              <w:br/>
            </w:r>
            <w:r>
              <w:rPr>
                <w:rFonts w:ascii="Times New Roman"/>
                <w:b w:val="false"/>
                <w:i w:val="false"/>
                <w:color w:val="000000"/>
                <w:sz w:val="20"/>
              </w:rPr>
              <w:t>
(ГЭ N 12-75/05 от
</w:t>
            </w:r>
            <w:r>
              <w:br/>
            </w:r>
            <w:r>
              <w:rPr>
                <w:rFonts w:ascii="Times New Roman"/>
                <w:b w:val="false"/>
                <w:i w:val="false"/>
                <w:color w:val="000000"/>
                <w:sz w:val="20"/>
              </w:rPr>
              <w:t>
06.05.2005 года).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лесного
</w:t>
            </w:r>
            <w:r>
              <w:br/>
            </w:r>
            <w:r>
              <w:rPr>
                <w:rFonts w:ascii="Times New Roman"/>
                <w:b w:val="false"/>
                <w:i w:val="false"/>
                <w:color w:val="000000"/>
                <w:sz w:val="20"/>
              </w:rPr>
              <w:t>
и охот-
</w:t>
            </w:r>
            <w:r>
              <w:br/>
            </w:r>
            <w:r>
              <w:rPr>
                <w:rFonts w:ascii="Times New Roman"/>
                <w:b w:val="false"/>
                <w:i w:val="false"/>
                <w:color w:val="000000"/>
                <w:sz w:val="20"/>
              </w:rPr>
              <w:t>
ничьего
</w:t>
            </w:r>
            <w:r>
              <w:br/>
            </w:r>
            <w:r>
              <w:rPr>
                <w:rFonts w:ascii="Times New Roman"/>
                <w:b w:val="false"/>
                <w:i w:val="false"/>
                <w:color w:val="000000"/>
                <w:sz w:val="20"/>
              </w:rPr>
              <w:t>
хозяй-
</w:t>
            </w:r>
            <w:r>
              <w:br/>
            </w:r>
            <w:r>
              <w:rPr>
                <w:rFonts w:ascii="Times New Roman"/>
                <w:b w:val="false"/>
                <w:i w:val="false"/>
                <w:color w:val="000000"/>
                <w:sz w:val="20"/>
              </w:rPr>
              <w:t>
ства
</w:t>
            </w:r>
            <w:r>
              <w:br/>
            </w:r>
            <w:r>
              <w:rPr>
                <w:rFonts w:ascii="Times New Roman"/>
                <w:b w:val="false"/>
                <w:i w:val="false"/>
                <w:color w:val="000000"/>
                <w:sz w:val="20"/>
              </w:rPr>
              <w:t>
Мини-
</w:t>
            </w:r>
            <w:r>
              <w:br/>
            </w:r>
            <w:r>
              <w:rPr>
                <w:rFonts w:ascii="Times New Roman"/>
                <w:b w:val="false"/>
                <w:i w:val="false"/>
                <w:color w:val="000000"/>
                <w:sz w:val="20"/>
              </w:rPr>
              <w:t>
стерства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будут построены кордоны - 2 единицы для Алакольского государственного природного заповедника; кордоны - 3 единицы для Устюртского государственного природного заповедника; кордоны - 5 единиц для Каркаралинского государственного национального природного парка.
</w:t>
      </w:r>
    </w:p>
    <w:p>
      <w:pPr>
        <w:spacing w:after="0"/>
        <w:ind w:left="0"/>
        <w:jc w:val="both"/>
      </w:pPr>
      <w:r>
        <w:rPr>
          <w:rFonts w:ascii="Times New Roman"/>
          <w:b w:val="false"/>
          <w:i w:val="false"/>
          <w:color w:val="000000"/>
          <w:sz w:val="28"/>
        </w:rPr>
        <w:t>
Конечный результат: сохранение и восстановление объектов государственного природно-заповедного фонда.
</w:t>
      </w:r>
    </w:p>
    <w:p>
      <w:pPr>
        <w:spacing w:after="0"/>
        <w:ind w:left="0"/>
        <w:jc w:val="both"/>
      </w:pPr>
      <w:r>
        <w:rPr>
          <w:rFonts w:ascii="Times New Roman"/>
          <w:b w:val="false"/>
          <w:i w:val="false"/>
          <w:color w:val="000000"/>
          <w:sz w:val="28"/>
        </w:rPr>
        <w:t>
Своевременность: улучшение состояния особо охраняемых природных территорий в результате укрепления их материально-технической базы и развития инфраструктуры.
</w:t>
      </w:r>
    </w:p>
    <w:p>
      <w:pPr>
        <w:spacing w:after="0"/>
        <w:ind w:left="0"/>
        <w:jc w:val="both"/>
      </w:pPr>
      <w:r>
        <w:rPr>
          <w:rFonts w:ascii="Times New Roman"/>
          <w:b w:val="false"/>
          <w:i w:val="false"/>
          <w:color w:val="000000"/>
          <w:sz w:val="28"/>
        </w:rPr>
        <w:t>
Финансово-экономический результат: обеспечение развития особо охраняемых природных территорий.
</w:t>
      </w:r>
    </w:p>
    <w:p>
      <w:pPr>
        <w:spacing w:after="0"/>
        <w:ind w:left="0"/>
        <w:jc w:val="both"/>
      </w:pPr>
      <w:r>
        <w:rPr>
          <w:rFonts w:ascii="Times New Roman"/>
          <w:b w:val="false"/>
          <w:i w:val="false"/>
          <w:color w:val="000000"/>
          <w:sz w:val="28"/>
        </w:rPr>
        <w:t>
Качество: повышение эффективности и качества сохранения взятых под государственную охрану объектов государственного природно-заповедного фонда, которые имеют особую экологическую, научную, и культурную ценность в качестве природных эталонов, уникумов и реликтов генетического резерва.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009 "Целевые текущие трансферты областным бюджетам, бюджетам
</w:t>
      </w:r>
      <w:r>
        <w:br/>
      </w:r>
      <w:r>
        <w:rPr>
          <w:rFonts w:ascii="Times New Roman"/>
          <w:b w:val="false"/>
          <w:i w:val="false"/>
          <w:color w:val="000000"/>
          <w:sz w:val="28"/>
        </w:rPr>
        <w:t>
городов Астаны и Алматы на развитие сельского хозяйства"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19988355 тысяч тенге (девятнадцать миллиардов девятьсот восемьдесят восемь миллионов триста пятьдесят пять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135 </w:t>
      </w:r>
      <w:r>
        <w:rPr>
          <w:rFonts w:ascii="Times New Roman"/>
          <w:b w:val="false"/>
          <w:i w:val="false"/>
          <w:color w:val="000000"/>
          <w:sz w:val="28"/>
        </w:rPr>
        <w:t>
 Водного Кодекса Республики Казахстан от 9 июля 2003 года; 
</w:t>
      </w:r>
      <w:r>
        <w:rPr>
          <w:rFonts w:ascii="Times New Roman"/>
          <w:b w:val="false"/>
          <w:i w:val="false"/>
          <w:color w:val="000000"/>
          <w:sz w:val="28"/>
        </w:rPr>
        <w:t xml:space="preserve"> статья 15 </w:t>
      </w:r>
      <w:r>
        <w:rPr>
          <w:rFonts w:ascii="Times New Roman"/>
          <w:b w:val="false"/>
          <w:i w:val="false"/>
          <w:color w:val="000000"/>
          <w:sz w:val="28"/>
        </w:rPr>
        <w:t>
 Закона Республики Казахстан от 9 июля 1998 года "О племенном животноводстве"; 
</w:t>
      </w:r>
      <w:r>
        <w:rPr>
          <w:rFonts w:ascii="Times New Roman"/>
          <w:b w:val="false"/>
          <w:i w:val="false"/>
          <w:color w:val="000000"/>
          <w:sz w:val="28"/>
        </w:rPr>
        <w:t xml:space="preserve"> статья 10 </w:t>
      </w:r>
      <w:r>
        <w:rPr>
          <w:rFonts w:ascii="Times New Roman"/>
          <w:b w:val="false"/>
          <w:i w:val="false"/>
          <w:color w:val="000000"/>
          <w:sz w:val="28"/>
        </w:rPr>
        <w:t>
 Закона Республики Казахстан от 19 января 2001 года "О зерне"; 
</w:t>
      </w:r>
      <w:r>
        <w:rPr>
          <w:rFonts w:ascii="Times New Roman"/>
          <w:b w:val="false"/>
          <w:i w:val="false"/>
          <w:color w:val="000000"/>
          <w:sz w:val="28"/>
        </w:rPr>
        <w:t xml:space="preserve"> статья 4 </w:t>
      </w:r>
      <w:r>
        <w:rPr>
          <w:rFonts w:ascii="Times New Roman"/>
          <w:b w:val="false"/>
          <w:i w:val="false"/>
          <w:color w:val="000000"/>
          <w:sz w:val="28"/>
        </w:rPr>
        <w:t>
 Закона Республики Казахстан от 8 февраля 2003 года "О семеноводстве"; 
</w:t>
      </w:r>
      <w:r>
        <w:rPr>
          <w:rFonts w:ascii="Times New Roman"/>
          <w:b w:val="false"/>
          <w:i w:val="false"/>
          <w:color w:val="000000"/>
          <w:sz w:val="28"/>
        </w:rPr>
        <w:t xml:space="preserve"> статьи 3 </w:t>
      </w:r>
      <w:r>
        <w:rPr>
          <w:rFonts w:ascii="Times New Roman"/>
          <w:b w:val="false"/>
          <w:i w:val="false"/>
          <w:color w:val="000000"/>
          <w:sz w:val="28"/>
        </w:rPr>
        <w:t>
,
</w:t>
      </w:r>
      <w:r>
        <w:rPr>
          <w:rFonts w:ascii="Times New Roman"/>
          <w:b w:val="false"/>
          <w:i w:val="false"/>
          <w:color w:val="000000"/>
          <w:sz w:val="28"/>
        </w:rPr>
        <w:t xml:space="preserve">  9  </w:t>
      </w:r>
      <w:r>
        <w:rPr>
          <w:rFonts w:ascii="Times New Roman"/>
          <w:b w:val="false"/>
          <w:i w:val="false"/>
          <w:color w:val="000000"/>
          <w:sz w:val="28"/>
        </w:rPr>
        <w:t>
и
</w:t>
      </w:r>
      <w:r>
        <w:rPr>
          <w:rFonts w:ascii="Times New Roman"/>
          <w:b w:val="false"/>
          <w:i w:val="false"/>
          <w:color w:val="000000"/>
          <w:sz w:val="28"/>
        </w:rPr>
        <w:t xml:space="preserve">  11 </w:t>
      </w:r>
      <w:r>
        <w:rPr>
          <w:rFonts w:ascii="Times New Roman"/>
          <w:b w:val="false"/>
          <w:i w:val="false"/>
          <w:color w:val="000000"/>
          <w:sz w:val="28"/>
        </w:rPr>
        <w:t>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 статья 11 </w:t>
      </w:r>
      <w:r>
        <w:rPr>
          <w:rFonts w:ascii="Times New Roman"/>
          <w:b w:val="false"/>
          <w:i w:val="false"/>
          <w:color w:val="000000"/>
          <w:sz w:val="28"/>
        </w:rPr>
        <w:t>
 Закона Республики Казахстан от 21 июля 2007 года "О развитии хлопковой отрасли";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июня 2005 года N 633 "Об утверждении планов по созданию и развитию пилотных кластеров в приоритетных секторах экономики";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августа 2005 года N 858 "О некоторых вопросах развития пилотного кластера "Текстильная промышленность";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внесенными постановлением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качества, конкурентоспособности, урожайности, рентабельности и эффективности растениеводческой и животноводческой продукции, произведенной отечественными товаропроизводителями путем реализации государственной поддержки местными исполнительными органами, повышение водообеспеченности орошаемых земель республики, обеспечение рентабельности сельскохозяйственного производства на орошаемых землях.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развитие семеноводства, повышение урожайности сельскохозяйственных растений и качества производимой продукции растениеводства, сохранение генофонда сельскохозяйственных растений за счет производства оригинальных семян в количестве и ассортименте, необходимых для выращивания в полной потребности элитных семян и гибридов первого поколения;
</w:t>
      </w:r>
      <w:r>
        <w:br/>
      </w:r>
      <w:r>
        <w:rPr>
          <w:rFonts w:ascii="Times New Roman"/>
          <w:b w:val="false"/>
          <w:i w:val="false"/>
          <w:color w:val="000000"/>
          <w:sz w:val="28"/>
        </w:rPr>
        <w:t>
сохранение и развитие генофонда сельскохозяйственных животных путем обеспечения доступности племенной продукции (материала) отечественным сельскохозяйственным товаропроизводителям и восстановление племенной базы животноводства и птицеводства;
</w:t>
      </w:r>
      <w:r>
        <w:br/>
      </w:r>
      <w:r>
        <w:rPr>
          <w:rFonts w:ascii="Times New Roman"/>
          <w:b w:val="false"/>
          <w:i w:val="false"/>
          <w:color w:val="000000"/>
          <w:sz w:val="28"/>
        </w:rPr>
        <w:t>
удешевление для отечественных сельскохозяйственных товаропроизводителей стоимости дизельного топлива, удобрений (за исключением органических), протравителей семян и гербицидов;
</w:t>
      </w:r>
      <w:r>
        <w:br/>
      </w:r>
      <w:r>
        <w:rPr>
          <w:rFonts w:ascii="Times New Roman"/>
          <w:b w:val="false"/>
          <w:i w:val="false"/>
          <w:color w:val="000000"/>
          <w:sz w:val="28"/>
        </w:rPr>
        <w:t>
обеспечение поливной водой сельскохозяйственных товаропроизводителей;
</w:t>
      </w:r>
      <w:r>
        <w:br/>
      </w:r>
      <w:r>
        <w:rPr>
          <w:rFonts w:ascii="Times New Roman"/>
          <w:b w:val="false"/>
          <w:i w:val="false"/>
          <w:color w:val="000000"/>
          <w:sz w:val="28"/>
        </w:rPr>
        <w:t>
обеспечение закладки и выращивания многолетних насаждений плодовых культур и винограда, а также государственная поддержка отечественных сельскохозяйственных товаропроизводителей;
</w:t>
      </w:r>
      <w:r>
        <w:br/>
      </w:r>
      <w:r>
        <w:rPr>
          <w:rFonts w:ascii="Times New Roman"/>
          <w:b w:val="false"/>
          <w:i w:val="false"/>
          <w:color w:val="000000"/>
          <w:sz w:val="28"/>
        </w:rPr>
        <w:t>
увеличение производства животноводческой продукции и повышение конкурентноспособности через удешевление стоимости комбикормов;
</w:t>
      </w:r>
      <w:r>
        <w:br/>
      </w:r>
      <w:r>
        <w:rPr>
          <w:rFonts w:ascii="Times New Roman"/>
          <w:b w:val="false"/>
          <w:i w:val="false"/>
          <w:color w:val="000000"/>
          <w:sz w:val="28"/>
        </w:rPr>
        <w:t>
внедрение обязательной покипной экспертизы качества казахстанского хлопка-волокна, возмещение стоимости затрат сельхозтоваропроизводителей на экспертизу качества хлопка-волокна.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013"/>
        <w:gridCol w:w="2653"/>
        <w:gridCol w:w="4313"/>
        <w:gridCol w:w="1413"/>
        <w:gridCol w:w="17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w:t>
            </w:r>
            <w:r>
              <w:br/>
            </w:r>
            <w:r>
              <w:rPr>
                <w:rFonts w:ascii="Times New Roman"/>
                <w:b w:val="false"/>
                <w:i w:val="false"/>
                <w:color w:val="000000"/>
                <w:sz w:val="20"/>
              </w:rPr>
              <w:t>
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развитие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поддержку
</w:t>
            </w:r>
            <w:r>
              <w:br/>
            </w:r>
            <w:r>
              <w:rPr>
                <w:rFonts w:ascii="Times New Roman"/>
                <w:b w:val="false"/>
                <w:i w:val="false"/>
                <w:color w:val="000000"/>
                <w:sz w:val="20"/>
              </w:rPr>
              <w:t>
развития
</w:t>
            </w:r>
            <w:r>
              <w:br/>
            </w:r>
            <w:r>
              <w:rPr>
                <w:rFonts w:ascii="Times New Roman"/>
                <w:b w:val="false"/>
                <w:i w:val="false"/>
                <w:color w:val="000000"/>
                <w:sz w:val="20"/>
              </w:rPr>
              <w:t>
семеновод-
</w:t>
            </w:r>
            <w:r>
              <w:br/>
            </w:r>
            <w:r>
              <w:rPr>
                <w:rFonts w:ascii="Times New Roman"/>
                <w:b w:val="false"/>
                <w:i w:val="false"/>
                <w:color w:val="000000"/>
                <w:sz w:val="20"/>
              </w:rPr>
              <w:t>
ства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w:t>
            </w:r>
            <w:r>
              <w:br/>
            </w:r>
            <w:r>
              <w:rPr>
                <w:rFonts w:ascii="Times New Roman"/>
                <w:b w:val="false"/>
                <w:i w:val="false"/>
                <w:color w:val="000000"/>
                <w:sz w:val="20"/>
              </w:rPr>
              <w:t>
трансферты областным
</w:t>
            </w:r>
            <w:r>
              <w:br/>
            </w:r>
            <w:r>
              <w:rPr>
                <w:rFonts w:ascii="Times New Roman"/>
                <w:b w:val="false"/>
                <w:i w:val="false"/>
                <w:color w:val="000000"/>
                <w:sz w:val="20"/>
              </w:rPr>
              <w:t>
бюджетам на развитие
</w:t>
            </w:r>
            <w:r>
              <w:br/>
            </w:r>
            <w:r>
              <w:rPr>
                <w:rFonts w:ascii="Times New Roman"/>
                <w:b w:val="false"/>
                <w:i w:val="false"/>
                <w:color w:val="000000"/>
                <w:sz w:val="20"/>
              </w:rPr>
              <w:t>
семеноводства, путем
</w:t>
            </w:r>
            <w:r>
              <w:br/>
            </w:r>
            <w:r>
              <w:rPr>
                <w:rFonts w:ascii="Times New Roman"/>
                <w:b w:val="false"/>
                <w:i w:val="false"/>
                <w:color w:val="000000"/>
                <w:sz w:val="20"/>
              </w:rPr>
              <w:t>
субсидирования в
</w:t>
            </w:r>
            <w:r>
              <w:br/>
            </w:r>
            <w:r>
              <w:rPr>
                <w:rFonts w:ascii="Times New Roman"/>
                <w:b w:val="false"/>
                <w:i w:val="false"/>
                <w:color w:val="000000"/>
                <w:sz w:val="20"/>
              </w:rPr>
              <w:t>
порядке, устанавли-
</w:t>
            </w:r>
            <w:r>
              <w:br/>
            </w:r>
            <w:r>
              <w:rPr>
                <w:rFonts w:ascii="Times New Roman"/>
                <w:b w:val="false"/>
                <w:i w:val="false"/>
                <w:color w:val="000000"/>
                <w:sz w:val="20"/>
              </w:rPr>
              <w:t>
ваемом Правитель-
</w:t>
            </w:r>
            <w:r>
              <w:br/>
            </w:r>
            <w:r>
              <w:rPr>
                <w:rFonts w:ascii="Times New Roman"/>
                <w:b w:val="false"/>
                <w:i w:val="false"/>
                <w:color w:val="000000"/>
                <w:sz w:val="20"/>
              </w:rPr>
              <w:t>
ством Республики
</w:t>
            </w:r>
            <w:r>
              <w:br/>
            </w:r>
            <w:r>
              <w:rPr>
                <w:rFonts w:ascii="Times New Roman"/>
                <w:b w:val="false"/>
                <w:i w:val="false"/>
                <w:color w:val="000000"/>
                <w:sz w:val="20"/>
              </w:rPr>
              <w:t>
Казахстан, в том
</w:t>
            </w:r>
            <w:r>
              <w:br/>
            </w:r>
            <w:r>
              <w:rPr>
                <w:rFonts w:ascii="Times New Roman"/>
                <w:b w:val="false"/>
                <w:i w:val="false"/>
                <w:color w:val="000000"/>
                <w:sz w:val="20"/>
              </w:rPr>
              <w:t>
числе:
</w:t>
            </w:r>
            <w:r>
              <w:br/>
            </w:r>
            <w:r>
              <w:rPr>
                <w:rFonts w:ascii="Times New Roman"/>
                <w:b w:val="false"/>
                <w:i w:val="false"/>
                <w:color w:val="000000"/>
                <w:sz w:val="20"/>
              </w:rPr>
              <w:t>
возмещение (до 40 %)
</w:t>
            </w:r>
            <w:r>
              <w:br/>
            </w:r>
            <w:r>
              <w:rPr>
                <w:rFonts w:ascii="Times New Roman"/>
                <w:b w:val="false"/>
                <w:i w:val="false"/>
                <w:color w:val="000000"/>
                <w:sz w:val="20"/>
              </w:rPr>
              <w:t>
затрат на
</w:t>
            </w:r>
            <w:r>
              <w:br/>
            </w:r>
            <w:r>
              <w:rPr>
                <w:rFonts w:ascii="Times New Roman"/>
                <w:b w:val="false"/>
                <w:i w:val="false"/>
                <w:color w:val="000000"/>
                <w:sz w:val="20"/>
              </w:rPr>
              <w:t>
производство
</w:t>
            </w:r>
            <w:r>
              <w:br/>
            </w:r>
            <w:r>
              <w:rPr>
                <w:rFonts w:ascii="Times New Roman"/>
                <w:b w:val="false"/>
                <w:i w:val="false"/>
                <w:color w:val="000000"/>
                <w:sz w:val="20"/>
              </w:rPr>
              <w:t>
оригинальных семян
</w:t>
            </w:r>
            <w:r>
              <w:br/>
            </w:r>
            <w:r>
              <w:rPr>
                <w:rFonts w:ascii="Times New Roman"/>
                <w:b w:val="false"/>
                <w:i w:val="false"/>
                <w:color w:val="000000"/>
                <w:sz w:val="20"/>
              </w:rPr>
              <w:t>
и саженцев плодовых;
</w:t>
            </w:r>
            <w:r>
              <w:br/>
            </w:r>
            <w:r>
              <w:rPr>
                <w:rFonts w:ascii="Times New Roman"/>
                <w:b w:val="false"/>
                <w:i w:val="false"/>
                <w:color w:val="000000"/>
                <w:sz w:val="20"/>
              </w:rPr>
              <w:t>
полное возмещение
</w:t>
            </w:r>
            <w:r>
              <w:br/>
            </w:r>
            <w:r>
              <w:rPr>
                <w:rFonts w:ascii="Times New Roman"/>
                <w:b w:val="false"/>
                <w:i w:val="false"/>
                <w:color w:val="000000"/>
                <w:sz w:val="20"/>
              </w:rPr>
              <w:t>
(100 %) затрат на
</w:t>
            </w:r>
            <w:r>
              <w:br/>
            </w:r>
            <w:r>
              <w:rPr>
                <w:rFonts w:ascii="Times New Roman"/>
                <w:b w:val="false"/>
                <w:i w:val="false"/>
                <w:color w:val="000000"/>
                <w:sz w:val="20"/>
              </w:rPr>
              <w:t>
закладку многолетних
</w:t>
            </w:r>
            <w:r>
              <w:br/>
            </w:r>
            <w:r>
              <w:rPr>
                <w:rFonts w:ascii="Times New Roman"/>
                <w:b w:val="false"/>
                <w:i w:val="false"/>
                <w:color w:val="000000"/>
                <w:sz w:val="20"/>
              </w:rPr>
              <w:t>
насаждений
</w:t>
            </w:r>
            <w:r>
              <w:br/>
            </w:r>
            <w:r>
              <w:rPr>
                <w:rFonts w:ascii="Times New Roman"/>
                <w:b w:val="false"/>
                <w:i w:val="false"/>
                <w:color w:val="000000"/>
                <w:sz w:val="20"/>
              </w:rPr>
              <w:t>
плодово-ягодных
</w:t>
            </w:r>
            <w:r>
              <w:br/>
            </w:r>
            <w:r>
              <w:rPr>
                <w:rFonts w:ascii="Times New Roman"/>
                <w:b w:val="false"/>
                <w:i w:val="false"/>
                <w:color w:val="000000"/>
                <w:sz w:val="20"/>
              </w:rPr>
              <w:t>
культур и винограда,
</w:t>
            </w:r>
            <w:r>
              <w:br/>
            </w:r>
            <w:r>
              <w:rPr>
                <w:rFonts w:ascii="Times New Roman"/>
                <w:b w:val="false"/>
                <w:i w:val="false"/>
                <w:color w:val="000000"/>
                <w:sz w:val="20"/>
              </w:rPr>
              <w:t>
обслуживание
</w:t>
            </w:r>
            <w:r>
              <w:br/>
            </w:r>
            <w:r>
              <w:rPr>
                <w:rFonts w:ascii="Times New Roman"/>
                <w:b w:val="false"/>
                <w:i w:val="false"/>
                <w:color w:val="000000"/>
                <w:sz w:val="20"/>
              </w:rPr>
              <w:t>
незавершенного
</w:t>
            </w:r>
            <w:r>
              <w:br/>
            </w:r>
            <w:r>
              <w:rPr>
                <w:rFonts w:ascii="Times New Roman"/>
                <w:b w:val="false"/>
                <w:i w:val="false"/>
                <w:color w:val="000000"/>
                <w:sz w:val="20"/>
              </w:rPr>
              <w:t>
производства
</w:t>
            </w:r>
            <w:r>
              <w:br/>
            </w:r>
            <w:r>
              <w:rPr>
                <w:rFonts w:ascii="Times New Roman"/>
                <w:b w:val="false"/>
                <w:i w:val="false"/>
                <w:color w:val="000000"/>
                <w:sz w:val="20"/>
              </w:rPr>
              <w:t>
заложенных маточника
</w:t>
            </w:r>
            <w:r>
              <w:br/>
            </w:r>
            <w:r>
              <w:rPr>
                <w:rFonts w:ascii="Times New Roman"/>
                <w:b w:val="false"/>
                <w:i w:val="false"/>
                <w:color w:val="000000"/>
                <w:sz w:val="20"/>
              </w:rPr>
              <w:t>
карликовых подвоев
</w:t>
            </w:r>
            <w:r>
              <w:br/>
            </w:r>
            <w:r>
              <w:rPr>
                <w:rFonts w:ascii="Times New Roman"/>
                <w:b w:val="false"/>
                <w:i w:val="false"/>
                <w:color w:val="000000"/>
                <w:sz w:val="20"/>
              </w:rPr>
              <w:t>
плодовых культур и
</w:t>
            </w:r>
            <w:r>
              <w:br/>
            </w:r>
            <w:r>
              <w:rPr>
                <w:rFonts w:ascii="Times New Roman"/>
                <w:b w:val="false"/>
                <w:i w:val="false"/>
                <w:color w:val="000000"/>
                <w:sz w:val="20"/>
              </w:rPr>
              <w:t>
маточников
</w:t>
            </w:r>
            <w:r>
              <w:br/>
            </w:r>
            <w:r>
              <w:rPr>
                <w:rFonts w:ascii="Times New Roman"/>
                <w:b w:val="false"/>
                <w:i w:val="false"/>
                <w:color w:val="000000"/>
                <w:sz w:val="20"/>
              </w:rPr>
              <w:t>
многолетних
</w:t>
            </w:r>
            <w:r>
              <w:br/>
            </w:r>
            <w:r>
              <w:rPr>
                <w:rFonts w:ascii="Times New Roman"/>
                <w:b w:val="false"/>
                <w:i w:val="false"/>
                <w:color w:val="000000"/>
                <w:sz w:val="20"/>
              </w:rPr>
              <w:t>
насаждений
</w:t>
            </w:r>
            <w:r>
              <w:br/>
            </w:r>
            <w:r>
              <w:rPr>
                <w:rFonts w:ascii="Times New Roman"/>
                <w:b w:val="false"/>
                <w:i w:val="false"/>
                <w:color w:val="000000"/>
                <w:sz w:val="20"/>
              </w:rPr>
              <w:t>
плодово-ягодных
</w:t>
            </w:r>
            <w:r>
              <w:br/>
            </w:r>
            <w:r>
              <w:rPr>
                <w:rFonts w:ascii="Times New Roman"/>
                <w:b w:val="false"/>
                <w:i w:val="false"/>
                <w:color w:val="000000"/>
                <w:sz w:val="20"/>
              </w:rPr>
              <w:t>
культур и винограда;
</w:t>
            </w:r>
            <w:r>
              <w:br/>
            </w:r>
            <w:r>
              <w:rPr>
                <w:rFonts w:ascii="Times New Roman"/>
                <w:b w:val="false"/>
                <w:i w:val="false"/>
                <w:color w:val="000000"/>
                <w:sz w:val="20"/>
              </w:rPr>
              <w:t>
удешевление
</w:t>
            </w:r>
            <w:r>
              <w:br/>
            </w:r>
            <w:r>
              <w:rPr>
                <w:rFonts w:ascii="Times New Roman"/>
                <w:b w:val="false"/>
                <w:i w:val="false"/>
                <w:color w:val="000000"/>
                <w:sz w:val="20"/>
              </w:rPr>
              <w:t>
стоимости (до 40 %)
</w:t>
            </w:r>
            <w:r>
              <w:br/>
            </w:r>
            <w:r>
              <w:rPr>
                <w:rFonts w:ascii="Times New Roman"/>
                <w:b w:val="false"/>
                <w:i w:val="false"/>
                <w:color w:val="000000"/>
                <w:sz w:val="20"/>
              </w:rPr>
              <w:t>
элитных семян,
</w:t>
            </w:r>
            <w:r>
              <w:br/>
            </w:r>
            <w:r>
              <w:rPr>
                <w:rFonts w:ascii="Times New Roman"/>
                <w:b w:val="false"/>
                <w:i w:val="false"/>
                <w:color w:val="000000"/>
                <w:sz w:val="20"/>
              </w:rPr>
              <w:t>
реализованных
</w:t>
            </w:r>
            <w:r>
              <w:br/>
            </w:r>
            <w:r>
              <w:rPr>
                <w:rFonts w:ascii="Times New Roman"/>
                <w:b w:val="false"/>
                <w:i w:val="false"/>
                <w:color w:val="000000"/>
                <w:sz w:val="20"/>
              </w:rPr>
              <w:t>
отечественным сель-
</w:t>
            </w:r>
            <w:r>
              <w:br/>
            </w:r>
            <w:r>
              <w:rPr>
                <w:rFonts w:ascii="Times New Roman"/>
                <w:b w:val="false"/>
                <w:i w:val="false"/>
                <w:color w:val="000000"/>
                <w:sz w:val="20"/>
              </w:rPr>
              <w:t>
скохозяйственным то-
</w:t>
            </w:r>
            <w:r>
              <w:br/>
            </w:r>
            <w:r>
              <w:rPr>
                <w:rFonts w:ascii="Times New Roman"/>
                <w:b w:val="false"/>
                <w:i w:val="false"/>
                <w:color w:val="000000"/>
                <w:sz w:val="20"/>
              </w:rPr>
              <w:t>
варопроизводителем;
</w:t>
            </w:r>
            <w:r>
              <w:br/>
            </w:r>
            <w:r>
              <w:rPr>
                <w:rFonts w:ascii="Times New Roman"/>
                <w:b w:val="false"/>
                <w:i w:val="false"/>
                <w:color w:val="000000"/>
                <w:sz w:val="20"/>
              </w:rPr>
              <w:t>
полное возмещение
</w:t>
            </w:r>
            <w:r>
              <w:br/>
            </w:r>
            <w:r>
              <w:rPr>
                <w:rFonts w:ascii="Times New Roman"/>
                <w:b w:val="false"/>
                <w:i w:val="false"/>
                <w:color w:val="000000"/>
                <w:sz w:val="20"/>
              </w:rPr>
              <w:t>
затрат (100 %) на
</w:t>
            </w:r>
            <w:r>
              <w:br/>
            </w:r>
            <w:r>
              <w:rPr>
                <w:rFonts w:ascii="Times New Roman"/>
                <w:b w:val="false"/>
                <w:i w:val="false"/>
                <w:color w:val="000000"/>
                <w:sz w:val="20"/>
              </w:rPr>
              <w:t>
закладку маточников
</w:t>
            </w:r>
            <w:r>
              <w:br/>
            </w:r>
            <w:r>
              <w:rPr>
                <w:rFonts w:ascii="Times New Roman"/>
                <w:b w:val="false"/>
                <w:i w:val="false"/>
                <w:color w:val="000000"/>
                <w:sz w:val="20"/>
              </w:rPr>
              <w:t>
многолетних
</w:t>
            </w:r>
            <w:r>
              <w:br/>
            </w:r>
            <w:r>
              <w:rPr>
                <w:rFonts w:ascii="Times New Roman"/>
                <w:b w:val="false"/>
                <w:i w:val="false"/>
                <w:color w:val="000000"/>
                <w:sz w:val="20"/>
              </w:rPr>
              <w:t>
насаждений плодовых
</w:t>
            </w:r>
            <w:r>
              <w:br/>
            </w:r>
            <w:r>
              <w:rPr>
                <w:rFonts w:ascii="Times New Roman"/>
                <w:b w:val="false"/>
                <w:i w:val="false"/>
                <w:color w:val="000000"/>
                <w:sz w:val="20"/>
              </w:rPr>
              <w:t>
культур (сортов-
</w:t>
            </w:r>
            <w:r>
              <w:br/>
            </w:r>
            <w:r>
              <w:rPr>
                <w:rFonts w:ascii="Times New Roman"/>
                <w:b w:val="false"/>
                <w:i w:val="false"/>
                <w:color w:val="000000"/>
                <w:sz w:val="20"/>
              </w:rPr>
              <w:t>
клонов яблони
</w:t>
            </w:r>
            <w:r>
              <w:br/>
            </w:r>
            <w:r>
              <w:rPr>
                <w:rFonts w:ascii="Times New Roman"/>
                <w:b w:val="false"/>
                <w:i w:val="false"/>
                <w:color w:val="000000"/>
                <w:sz w:val="20"/>
              </w:rPr>
              <w:t>
Сиверса и абрикоса
</w:t>
            </w:r>
            <w:r>
              <w:br/>
            </w:r>
            <w:r>
              <w:rPr>
                <w:rFonts w:ascii="Times New Roman"/>
                <w:b w:val="false"/>
                <w:i w:val="false"/>
                <w:color w:val="000000"/>
                <w:sz w:val="20"/>
              </w:rPr>
              <w:t>
обыкновенного).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r>
              <w:br/>
            </w:r>
            <w:r>
              <w:rPr>
                <w:rFonts w:ascii="Times New Roman"/>
                <w:b w:val="false"/>
                <w:i w:val="false"/>
                <w:color w:val="000000"/>
                <w:sz w:val="20"/>
              </w:rPr>
              <w:t>
Акимы
</w:t>
            </w:r>
            <w:r>
              <w:br/>
            </w:r>
            <w:r>
              <w:rPr>
                <w:rFonts w:ascii="Times New Roman"/>
                <w:b w:val="false"/>
                <w:i w:val="false"/>
                <w:color w:val="000000"/>
                <w:sz w:val="20"/>
              </w:rPr>
              <w:t>
областей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развитие
</w:t>
            </w:r>
            <w:r>
              <w:br/>
            </w:r>
            <w:r>
              <w:rPr>
                <w:rFonts w:ascii="Times New Roman"/>
                <w:b w:val="false"/>
                <w:i w:val="false"/>
                <w:color w:val="000000"/>
                <w:sz w:val="20"/>
              </w:rPr>
              <w:t>
племенного
</w:t>
            </w:r>
            <w:r>
              <w:br/>
            </w:r>
            <w:r>
              <w:rPr>
                <w:rFonts w:ascii="Times New Roman"/>
                <w:b w:val="false"/>
                <w:i w:val="false"/>
                <w:color w:val="000000"/>
                <w:sz w:val="20"/>
              </w:rPr>
              <w:t>
животновод-
</w:t>
            </w:r>
            <w:r>
              <w:br/>
            </w:r>
            <w:r>
              <w:rPr>
                <w:rFonts w:ascii="Times New Roman"/>
                <w:b w:val="false"/>
                <w:i w:val="false"/>
                <w:color w:val="000000"/>
                <w:sz w:val="20"/>
              </w:rPr>
              <w:t>
ства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w:t>
            </w:r>
            <w:r>
              <w:br/>
            </w:r>
            <w:r>
              <w:rPr>
                <w:rFonts w:ascii="Times New Roman"/>
                <w:b w:val="false"/>
                <w:i w:val="false"/>
                <w:color w:val="000000"/>
                <w:sz w:val="20"/>
              </w:rPr>
              <w:t>
трансферты областным
</w:t>
            </w:r>
            <w:r>
              <w:br/>
            </w:r>
            <w:r>
              <w:rPr>
                <w:rFonts w:ascii="Times New Roman"/>
                <w:b w:val="false"/>
                <w:i w:val="false"/>
                <w:color w:val="000000"/>
                <w:sz w:val="20"/>
              </w:rPr>
              <w:t>
бюджетам на развитие
</w:t>
            </w:r>
            <w:r>
              <w:br/>
            </w:r>
            <w:r>
              <w:rPr>
                <w:rFonts w:ascii="Times New Roman"/>
                <w:b w:val="false"/>
                <w:i w:val="false"/>
                <w:color w:val="000000"/>
                <w:sz w:val="20"/>
              </w:rPr>
              <w:t>
племенного животно-
</w:t>
            </w:r>
            <w:r>
              <w:br/>
            </w:r>
            <w:r>
              <w:rPr>
                <w:rFonts w:ascii="Times New Roman"/>
                <w:b w:val="false"/>
                <w:i w:val="false"/>
                <w:color w:val="000000"/>
                <w:sz w:val="20"/>
              </w:rPr>
              <w:t>
водства для субсиди-
</w:t>
            </w:r>
            <w:r>
              <w:br/>
            </w:r>
            <w:r>
              <w:rPr>
                <w:rFonts w:ascii="Times New Roman"/>
                <w:b w:val="false"/>
                <w:i w:val="false"/>
                <w:color w:val="000000"/>
                <w:sz w:val="20"/>
              </w:rPr>
              <w:t>
рования в порядке,
</w:t>
            </w:r>
            <w:r>
              <w:br/>
            </w:r>
            <w:r>
              <w:rPr>
                <w:rFonts w:ascii="Times New Roman"/>
                <w:b w:val="false"/>
                <w:i w:val="false"/>
                <w:color w:val="000000"/>
                <w:sz w:val="20"/>
              </w:rPr>
              <w:t>
устанавливаемом
</w:t>
            </w:r>
            <w:r>
              <w:br/>
            </w:r>
            <w:r>
              <w:rPr>
                <w:rFonts w:ascii="Times New Roman"/>
                <w:b w:val="false"/>
                <w:i w:val="false"/>
                <w:color w:val="000000"/>
                <w:sz w:val="20"/>
              </w:rPr>
              <w:t>
Правительством
</w:t>
            </w:r>
            <w:r>
              <w:br/>
            </w:r>
            <w:r>
              <w:rPr>
                <w:rFonts w:ascii="Times New Roman"/>
                <w:b w:val="false"/>
                <w:i w:val="false"/>
                <w:color w:val="000000"/>
                <w:sz w:val="20"/>
              </w:rPr>
              <w:t>
Республики Казахстан
</w:t>
            </w:r>
            <w:r>
              <w:br/>
            </w:r>
            <w:r>
              <w:rPr>
                <w:rFonts w:ascii="Times New Roman"/>
                <w:b w:val="false"/>
                <w:i w:val="false"/>
                <w:color w:val="000000"/>
                <w:sz w:val="20"/>
              </w:rPr>
              <w:t>
включая:
</w:t>
            </w:r>
            <w:r>
              <w:br/>
            </w:r>
            <w:r>
              <w:rPr>
                <w:rFonts w:ascii="Times New Roman"/>
                <w:b w:val="false"/>
                <w:i w:val="false"/>
                <w:color w:val="000000"/>
                <w:sz w:val="20"/>
              </w:rPr>
              <w:t>
частичное (до 50 %)
</w:t>
            </w:r>
            <w:r>
              <w:br/>
            </w:r>
            <w:r>
              <w:rPr>
                <w:rFonts w:ascii="Times New Roman"/>
                <w:b w:val="false"/>
                <w:i w:val="false"/>
                <w:color w:val="000000"/>
                <w:sz w:val="20"/>
              </w:rPr>
              <w:t>
удешевление
</w:t>
            </w:r>
            <w:r>
              <w:br/>
            </w:r>
            <w:r>
              <w:rPr>
                <w:rFonts w:ascii="Times New Roman"/>
                <w:b w:val="false"/>
                <w:i w:val="false"/>
                <w:color w:val="000000"/>
                <w:sz w:val="20"/>
              </w:rPr>
              <w:t>
стоимости
</w:t>
            </w:r>
            <w:r>
              <w:br/>
            </w:r>
            <w:r>
              <w:rPr>
                <w:rFonts w:ascii="Times New Roman"/>
                <w:b w:val="false"/>
                <w:i w:val="false"/>
                <w:color w:val="000000"/>
                <w:sz w:val="20"/>
              </w:rPr>
              <w:t>
реализованной
</w:t>
            </w:r>
            <w:r>
              <w:br/>
            </w:r>
            <w:r>
              <w:rPr>
                <w:rFonts w:ascii="Times New Roman"/>
                <w:b w:val="false"/>
                <w:i w:val="false"/>
                <w:color w:val="000000"/>
                <w:sz w:val="20"/>
              </w:rPr>
              <w:t>
отечественным
</w:t>
            </w:r>
            <w:r>
              <w:br/>
            </w:r>
            <w:r>
              <w:rPr>
                <w:rFonts w:ascii="Times New Roman"/>
                <w:b w:val="false"/>
                <w:i w:val="false"/>
                <w:color w:val="000000"/>
                <w:sz w:val="20"/>
              </w:rPr>
              <w:t>
сельскохозяйственным
</w:t>
            </w:r>
            <w:r>
              <w:br/>
            </w:r>
            <w:r>
              <w:rPr>
                <w:rFonts w:ascii="Times New Roman"/>
                <w:b w:val="false"/>
                <w:i w:val="false"/>
                <w:color w:val="000000"/>
                <w:sz w:val="20"/>
              </w:rPr>
              <w:t>
товаропроизводителям
</w:t>
            </w:r>
            <w:r>
              <w:br/>
            </w:r>
            <w:r>
              <w:rPr>
                <w:rFonts w:ascii="Times New Roman"/>
                <w:b w:val="false"/>
                <w:i w:val="false"/>
                <w:color w:val="000000"/>
                <w:sz w:val="20"/>
              </w:rPr>
              <w:t>
племенной продукции
</w:t>
            </w:r>
            <w:r>
              <w:br/>
            </w:r>
            <w:r>
              <w:rPr>
                <w:rFonts w:ascii="Times New Roman"/>
                <w:b w:val="false"/>
                <w:i w:val="false"/>
                <w:color w:val="000000"/>
                <w:sz w:val="20"/>
              </w:rPr>
              <w:t>
(материала):
</w:t>
            </w:r>
            <w:r>
              <w:br/>
            </w:r>
            <w:r>
              <w:rPr>
                <w:rFonts w:ascii="Times New Roman"/>
                <w:b w:val="false"/>
                <w:i w:val="false"/>
                <w:color w:val="000000"/>
                <w:sz w:val="20"/>
              </w:rPr>
              <w:t>
племенного молодняка
</w:t>
            </w:r>
            <w:r>
              <w:br/>
            </w:r>
            <w:r>
              <w:rPr>
                <w:rFonts w:ascii="Times New Roman"/>
                <w:b w:val="false"/>
                <w:i w:val="false"/>
                <w:color w:val="000000"/>
                <w:sz w:val="20"/>
              </w:rPr>
              <w:t>
11000 - 13000 тонн
</w:t>
            </w:r>
            <w:r>
              <w:br/>
            </w:r>
            <w:r>
              <w:rPr>
                <w:rFonts w:ascii="Times New Roman"/>
                <w:b w:val="false"/>
                <w:i w:val="false"/>
                <w:color w:val="000000"/>
                <w:sz w:val="20"/>
              </w:rPr>
              <w:t>
живой массы, 5500,0
</w:t>
            </w:r>
            <w:r>
              <w:br/>
            </w:r>
            <w:r>
              <w:rPr>
                <w:rFonts w:ascii="Times New Roman"/>
                <w:b w:val="false"/>
                <w:i w:val="false"/>
                <w:color w:val="000000"/>
                <w:sz w:val="20"/>
              </w:rPr>
              <w:t>
- 7500,0 тысяч штук
</w:t>
            </w:r>
            <w:r>
              <w:br/>
            </w:r>
            <w:r>
              <w:rPr>
                <w:rFonts w:ascii="Times New Roman"/>
                <w:b w:val="false"/>
                <w:i w:val="false"/>
                <w:color w:val="000000"/>
                <w:sz w:val="20"/>
              </w:rPr>
              <w:t>
племенного яйца,
</w:t>
            </w:r>
            <w:r>
              <w:br/>
            </w:r>
            <w:r>
              <w:rPr>
                <w:rFonts w:ascii="Times New Roman"/>
                <w:b w:val="false"/>
                <w:i w:val="false"/>
                <w:color w:val="000000"/>
                <w:sz w:val="20"/>
              </w:rPr>
              <w:t>
900,0 - 1100 тысяч
</w:t>
            </w:r>
            <w:r>
              <w:br/>
            </w:r>
            <w:r>
              <w:rPr>
                <w:rFonts w:ascii="Times New Roman"/>
                <w:b w:val="false"/>
                <w:i w:val="false"/>
                <w:color w:val="000000"/>
                <w:sz w:val="20"/>
              </w:rPr>
              <w:t>
доз семени быков-
</w:t>
            </w:r>
            <w:r>
              <w:br/>
            </w:r>
            <w:r>
              <w:rPr>
                <w:rFonts w:ascii="Times New Roman"/>
                <w:b w:val="false"/>
                <w:i w:val="false"/>
                <w:color w:val="000000"/>
                <w:sz w:val="20"/>
              </w:rPr>
              <w:t>
производителей;
</w:t>
            </w:r>
            <w:r>
              <w:br/>
            </w:r>
            <w:r>
              <w:rPr>
                <w:rFonts w:ascii="Times New Roman"/>
                <w:b w:val="false"/>
                <w:i w:val="false"/>
                <w:color w:val="000000"/>
                <w:sz w:val="20"/>
              </w:rPr>
              <w:t>
возмещение затрат
</w:t>
            </w:r>
            <w:r>
              <w:br/>
            </w:r>
            <w:r>
              <w:rPr>
                <w:rFonts w:ascii="Times New Roman"/>
                <w:b w:val="false"/>
                <w:i w:val="false"/>
                <w:color w:val="000000"/>
                <w:sz w:val="20"/>
              </w:rPr>
              <w:t>
по приобретению 20
</w:t>
            </w:r>
            <w:r>
              <w:br/>
            </w:r>
            <w:r>
              <w:rPr>
                <w:rFonts w:ascii="Times New Roman"/>
                <w:b w:val="false"/>
                <w:i w:val="false"/>
                <w:color w:val="000000"/>
                <w:sz w:val="20"/>
              </w:rPr>
              <w:t>
голов и содержанию
</w:t>
            </w:r>
            <w:r>
              <w:br/>
            </w:r>
            <w:r>
              <w:rPr>
                <w:rFonts w:ascii="Times New Roman"/>
                <w:b w:val="false"/>
                <w:i w:val="false"/>
                <w:color w:val="000000"/>
                <w:sz w:val="20"/>
              </w:rPr>
              <w:t>
130 - 140 племенных
</w:t>
            </w:r>
            <w:r>
              <w:br/>
            </w:r>
            <w:r>
              <w:rPr>
                <w:rFonts w:ascii="Times New Roman"/>
                <w:b w:val="false"/>
                <w:i w:val="false"/>
                <w:color w:val="000000"/>
                <w:sz w:val="20"/>
              </w:rPr>
              <w:t>
быков-производителей
</w:t>
            </w:r>
            <w:r>
              <w:br/>
            </w:r>
            <w:r>
              <w:rPr>
                <w:rFonts w:ascii="Times New Roman"/>
                <w:b w:val="false"/>
                <w:i w:val="false"/>
                <w:color w:val="000000"/>
                <w:sz w:val="20"/>
              </w:rPr>
              <w:t>
в племенном центре,
</w:t>
            </w:r>
            <w:r>
              <w:br/>
            </w:r>
            <w:r>
              <w:rPr>
                <w:rFonts w:ascii="Times New Roman"/>
                <w:b w:val="false"/>
                <w:i w:val="false"/>
                <w:color w:val="000000"/>
                <w:sz w:val="20"/>
              </w:rPr>
              <w:t>
получению, хранению
</w:t>
            </w:r>
            <w:r>
              <w:br/>
            </w:r>
            <w:r>
              <w:rPr>
                <w:rFonts w:ascii="Times New Roman"/>
                <w:b w:val="false"/>
                <w:i w:val="false"/>
                <w:color w:val="000000"/>
                <w:sz w:val="20"/>
              </w:rPr>
              <w:t>
и использованию их
</w:t>
            </w:r>
            <w:r>
              <w:br/>
            </w:r>
            <w:r>
              <w:rPr>
                <w:rFonts w:ascii="Times New Roman"/>
                <w:b w:val="false"/>
                <w:i w:val="false"/>
                <w:color w:val="000000"/>
                <w:sz w:val="20"/>
              </w:rPr>
              <w:t>
семени и эмбрионов;
</w:t>
            </w:r>
            <w:r>
              <w:br/>
            </w:r>
            <w:r>
              <w:rPr>
                <w:rFonts w:ascii="Times New Roman"/>
                <w:b w:val="false"/>
                <w:i w:val="false"/>
                <w:color w:val="000000"/>
                <w:sz w:val="20"/>
              </w:rPr>
              <w:t>
возмещение затрат
</w:t>
            </w:r>
            <w:r>
              <w:br/>
            </w:r>
            <w:r>
              <w:rPr>
                <w:rFonts w:ascii="Times New Roman"/>
                <w:b w:val="false"/>
                <w:i w:val="false"/>
                <w:color w:val="000000"/>
                <w:sz w:val="20"/>
              </w:rPr>
              <w:t>
по приобретению 50
</w:t>
            </w:r>
            <w:r>
              <w:br/>
            </w:r>
            <w:r>
              <w:rPr>
                <w:rFonts w:ascii="Times New Roman"/>
                <w:b w:val="false"/>
                <w:i w:val="false"/>
                <w:color w:val="000000"/>
                <w:sz w:val="20"/>
              </w:rPr>
              <w:t>
голов содержанию
</w:t>
            </w:r>
            <w:r>
              <w:br/>
            </w:r>
            <w:r>
              <w:rPr>
                <w:rFonts w:ascii="Times New Roman"/>
                <w:b w:val="false"/>
                <w:i w:val="false"/>
                <w:color w:val="000000"/>
                <w:sz w:val="20"/>
              </w:rPr>
              <w:t>
140-160 голов
</w:t>
            </w:r>
            <w:r>
              <w:br/>
            </w:r>
            <w:r>
              <w:rPr>
                <w:rFonts w:ascii="Times New Roman"/>
                <w:b w:val="false"/>
                <w:i w:val="false"/>
                <w:color w:val="000000"/>
                <w:sz w:val="20"/>
              </w:rPr>
              <w:t>
баранов-производите-
</w:t>
            </w:r>
            <w:r>
              <w:br/>
            </w:r>
            <w:r>
              <w:rPr>
                <w:rFonts w:ascii="Times New Roman"/>
                <w:b w:val="false"/>
                <w:i w:val="false"/>
                <w:color w:val="000000"/>
                <w:sz w:val="20"/>
              </w:rPr>
              <w:t>
лей в племенном
</w:t>
            </w:r>
            <w:r>
              <w:br/>
            </w:r>
            <w:r>
              <w:rPr>
                <w:rFonts w:ascii="Times New Roman"/>
                <w:b w:val="false"/>
                <w:i w:val="false"/>
                <w:color w:val="000000"/>
                <w:sz w:val="20"/>
              </w:rPr>
              <w:t>
центре, получению
</w:t>
            </w:r>
            <w:r>
              <w:br/>
            </w:r>
            <w:r>
              <w:rPr>
                <w:rFonts w:ascii="Times New Roman"/>
                <w:b w:val="false"/>
                <w:i w:val="false"/>
                <w:color w:val="000000"/>
                <w:sz w:val="20"/>
              </w:rPr>
              <w:t>
хранению и исполь-
</w:t>
            </w:r>
            <w:r>
              <w:br/>
            </w:r>
            <w:r>
              <w:rPr>
                <w:rFonts w:ascii="Times New Roman"/>
                <w:b w:val="false"/>
                <w:i w:val="false"/>
                <w:color w:val="000000"/>
                <w:sz w:val="20"/>
              </w:rPr>
              <w:t>
зованию их семени;
</w:t>
            </w:r>
            <w:r>
              <w:br/>
            </w:r>
            <w:r>
              <w:rPr>
                <w:rFonts w:ascii="Times New Roman"/>
                <w:b w:val="false"/>
                <w:i w:val="false"/>
                <w:color w:val="000000"/>
                <w:sz w:val="20"/>
              </w:rPr>
              <w:t>
возмещение затрат
</w:t>
            </w:r>
            <w:r>
              <w:br/>
            </w:r>
            <w:r>
              <w:rPr>
                <w:rFonts w:ascii="Times New Roman"/>
                <w:b w:val="false"/>
                <w:i w:val="false"/>
                <w:color w:val="000000"/>
                <w:sz w:val="20"/>
              </w:rPr>
              <w:t>
по приобретению
</w:t>
            </w:r>
            <w:r>
              <w:br/>
            </w:r>
            <w:r>
              <w:rPr>
                <w:rFonts w:ascii="Times New Roman"/>
                <w:b w:val="false"/>
                <w:i w:val="false"/>
                <w:color w:val="000000"/>
                <w:sz w:val="20"/>
              </w:rPr>
              <w:t>
11000 - 12000 голов
</w:t>
            </w:r>
            <w:r>
              <w:br/>
            </w:r>
            <w:r>
              <w:rPr>
                <w:rFonts w:ascii="Times New Roman"/>
                <w:b w:val="false"/>
                <w:i w:val="false"/>
                <w:color w:val="000000"/>
                <w:sz w:val="20"/>
              </w:rPr>
              <w:t>
и содержанию 21000
</w:t>
            </w:r>
            <w:r>
              <w:br/>
            </w:r>
            <w:r>
              <w:rPr>
                <w:rFonts w:ascii="Times New Roman"/>
                <w:b w:val="false"/>
                <w:i w:val="false"/>
                <w:color w:val="000000"/>
                <w:sz w:val="20"/>
              </w:rPr>
              <w:t>
- 23000 голов
</w:t>
            </w:r>
            <w:r>
              <w:br/>
            </w:r>
            <w:r>
              <w:rPr>
                <w:rFonts w:ascii="Times New Roman"/>
                <w:b w:val="false"/>
                <w:i w:val="false"/>
                <w:color w:val="000000"/>
                <w:sz w:val="20"/>
              </w:rPr>
              <w:t>
племенной птицы в
</w:t>
            </w:r>
            <w:r>
              <w:br/>
            </w:r>
            <w:r>
              <w:rPr>
                <w:rFonts w:ascii="Times New Roman"/>
                <w:b w:val="false"/>
                <w:i w:val="false"/>
                <w:color w:val="000000"/>
                <w:sz w:val="20"/>
              </w:rPr>
              <w:t>
племенном хозяйстве
</w:t>
            </w:r>
            <w:r>
              <w:br/>
            </w:r>
            <w:r>
              <w:rPr>
                <w:rFonts w:ascii="Times New Roman"/>
                <w:b w:val="false"/>
                <w:i w:val="false"/>
                <w:color w:val="000000"/>
                <w:sz w:val="20"/>
              </w:rPr>
              <w:t>
по мясному
</w:t>
            </w:r>
            <w:r>
              <w:br/>
            </w:r>
            <w:r>
              <w:rPr>
                <w:rFonts w:ascii="Times New Roman"/>
                <w:b w:val="false"/>
                <w:i w:val="false"/>
                <w:color w:val="000000"/>
                <w:sz w:val="20"/>
              </w:rPr>
              <w:t>
птицеводству;
</w:t>
            </w:r>
            <w:r>
              <w:br/>
            </w:r>
            <w:r>
              <w:rPr>
                <w:rFonts w:ascii="Times New Roman"/>
                <w:b w:val="false"/>
                <w:i w:val="false"/>
                <w:color w:val="000000"/>
                <w:sz w:val="20"/>
              </w:rPr>
              <w:t>
возмещение затрат
</w:t>
            </w:r>
            <w:r>
              <w:br/>
            </w:r>
            <w:r>
              <w:rPr>
                <w:rFonts w:ascii="Times New Roman"/>
                <w:b w:val="false"/>
                <w:i w:val="false"/>
                <w:color w:val="000000"/>
                <w:sz w:val="20"/>
              </w:rPr>
              <w:t>
по разведению,
</w:t>
            </w:r>
            <w:r>
              <w:br/>
            </w:r>
            <w:r>
              <w:rPr>
                <w:rFonts w:ascii="Times New Roman"/>
                <w:b w:val="false"/>
                <w:i w:val="false"/>
                <w:color w:val="000000"/>
                <w:sz w:val="20"/>
              </w:rPr>
              <w:t>
содержанию и
</w:t>
            </w:r>
            <w:r>
              <w:br/>
            </w:r>
            <w:r>
              <w:rPr>
                <w:rFonts w:ascii="Times New Roman"/>
                <w:b w:val="false"/>
                <w:i w:val="false"/>
                <w:color w:val="000000"/>
                <w:sz w:val="20"/>
              </w:rPr>
              <w:t>
тренингу 300
</w:t>
            </w:r>
            <w:r>
              <w:br/>
            </w:r>
            <w:r>
              <w:rPr>
                <w:rFonts w:ascii="Times New Roman"/>
                <w:b w:val="false"/>
                <w:i w:val="false"/>
                <w:color w:val="000000"/>
                <w:sz w:val="20"/>
              </w:rPr>
              <w:t>
племенных лошадей,
</w:t>
            </w:r>
            <w:r>
              <w:br/>
            </w:r>
            <w:r>
              <w:rPr>
                <w:rFonts w:ascii="Times New Roman"/>
                <w:b w:val="false"/>
                <w:i w:val="false"/>
                <w:color w:val="000000"/>
                <w:sz w:val="20"/>
              </w:rPr>
              <w:t>
получению, хранению
</w:t>
            </w:r>
            <w:r>
              <w:br/>
            </w:r>
            <w:r>
              <w:rPr>
                <w:rFonts w:ascii="Times New Roman"/>
                <w:b w:val="false"/>
                <w:i w:val="false"/>
                <w:color w:val="000000"/>
                <w:sz w:val="20"/>
              </w:rPr>
              <w:t>
семени жеребцов-
</w:t>
            </w:r>
            <w:r>
              <w:br/>
            </w:r>
            <w:r>
              <w:rPr>
                <w:rFonts w:ascii="Times New Roman"/>
                <w:b w:val="false"/>
                <w:i w:val="false"/>
                <w:color w:val="000000"/>
                <w:sz w:val="20"/>
              </w:rPr>
              <w:t>
производителей в
</w:t>
            </w:r>
            <w:r>
              <w:br/>
            </w:r>
            <w:r>
              <w:rPr>
                <w:rFonts w:ascii="Times New Roman"/>
                <w:b w:val="false"/>
                <w:i w:val="false"/>
                <w:color w:val="000000"/>
                <w:sz w:val="20"/>
              </w:rPr>
              <w:t>
племенном заводе по
</w:t>
            </w:r>
            <w:r>
              <w:br/>
            </w:r>
            <w:r>
              <w:rPr>
                <w:rFonts w:ascii="Times New Roman"/>
                <w:b w:val="false"/>
                <w:i w:val="false"/>
                <w:color w:val="000000"/>
                <w:sz w:val="20"/>
              </w:rPr>
              <w:t>
кустанайской породе;
</w:t>
            </w:r>
            <w:r>
              <w:br/>
            </w:r>
            <w:r>
              <w:rPr>
                <w:rFonts w:ascii="Times New Roman"/>
                <w:b w:val="false"/>
                <w:i w:val="false"/>
                <w:color w:val="000000"/>
                <w:sz w:val="20"/>
              </w:rPr>
              <w:t>
возмещение стоимости
</w:t>
            </w:r>
            <w:r>
              <w:br/>
            </w:r>
            <w:r>
              <w:rPr>
                <w:rFonts w:ascii="Times New Roman"/>
                <w:b w:val="false"/>
                <w:i w:val="false"/>
                <w:color w:val="000000"/>
                <w:sz w:val="20"/>
              </w:rPr>
              <w:t>
приобретаемого
</w:t>
            </w:r>
            <w:r>
              <w:br/>
            </w:r>
            <w:r>
              <w:rPr>
                <w:rFonts w:ascii="Times New Roman"/>
                <w:b w:val="false"/>
                <w:i w:val="false"/>
                <w:color w:val="000000"/>
                <w:sz w:val="20"/>
              </w:rPr>
              <w:t>
специального
</w:t>
            </w:r>
            <w:r>
              <w:br/>
            </w:r>
            <w:r>
              <w:rPr>
                <w:rFonts w:ascii="Times New Roman"/>
                <w:b w:val="false"/>
                <w:i w:val="false"/>
                <w:color w:val="000000"/>
                <w:sz w:val="20"/>
              </w:rPr>
              <w:t>
технологического,
</w:t>
            </w:r>
            <w:r>
              <w:br/>
            </w:r>
            <w:r>
              <w:rPr>
                <w:rFonts w:ascii="Times New Roman"/>
                <w:b w:val="false"/>
                <w:i w:val="false"/>
                <w:color w:val="000000"/>
                <w:sz w:val="20"/>
              </w:rPr>
              <w:t>
лабораторного
</w:t>
            </w:r>
            <w:r>
              <w:br/>
            </w:r>
            <w:r>
              <w:rPr>
                <w:rFonts w:ascii="Times New Roman"/>
                <w:b w:val="false"/>
                <w:i w:val="false"/>
                <w:color w:val="000000"/>
                <w:sz w:val="20"/>
              </w:rPr>
              <w:t>
оборудования и их
</w:t>
            </w:r>
            <w:r>
              <w:br/>
            </w:r>
            <w:r>
              <w:rPr>
                <w:rFonts w:ascii="Times New Roman"/>
                <w:b w:val="false"/>
                <w:i w:val="false"/>
                <w:color w:val="000000"/>
                <w:sz w:val="20"/>
              </w:rPr>
              <w:t>
монтаж, специальной
</w:t>
            </w:r>
            <w:r>
              <w:br/>
            </w:r>
            <w:r>
              <w:rPr>
                <w:rFonts w:ascii="Times New Roman"/>
                <w:b w:val="false"/>
                <w:i w:val="false"/>
                <w:color w:val="000000"/>
                <w:sz w:val="20"/>
              </w:rPr>
              <w:t>
сельскохозяйственной
</w:t>
            </w:r>
            <w:r>
              <w:br/>
            </w:r>
            <w:r>
              <w:rPr>
                <w:rFonts w:ascii="Times New Roman"/>
                <w:b w:val="false"/>
                <w:i w:val="false"/>
                <w:color w:val="000000"/>
                <w:sz w:val="20"/>
              </w:rPr>
              <w:t>
техники оргтехники
</w:t>
            </w:r>
            <w:r>
              <w:br/>
            </w:r>
            <w:r>
              <w:rPr>
                <w:rFonts w:ascii="Times New Roman"/>
                <w:b w:val="false"/>
                <w:i w:val="false"/>
                <w:color w:val="000000"/>
                <w:sz w:val="20"/>
              </w:rPr>
              <w:t>
для развития
</w:t>
            </w:r>
            <w:r>
              <w:br/>
            </w:r>
            <w:r>
              <w:rPr>
                <w:rFonts w:ascii="Times New Roman"/>
                <w:b w:val="false"/>
                <w:i w:val="false"/>
                <w:color w:val="000000"/>
                <w:sz w:val="20"/>
              </w:rPr>
              <w:t>
племенного дела.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r>
              <w:br/>
            </w:r>
            <w:r>
              <w:rPr>
                <w:rFonts w:ascii="Times New Roman"/>
                <w:b w:val="false"/>
                <w:i w:val="false"/>
                <w:color w:val="000000"/>
                <w:sz w:val="20"/>
              </w:rPr>
              <w:t>
Акимы
</w:t>
            </w:r>
            <w:r>
              <w:br/>
            </w:r>
            <w:r>
              <w:rPr>
                <w:rFonts w:ascii="Times New Roman"/>
                <w:b w:val="false"/>
                <w:i w:val="false"/>
                <w:color w:val="000000"/>
                <w:sz w:val="20"/>
              </w:rPr>
              <w:t>
областей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удешевление
</w:t>
            </w:r>
            <w:r>
              <w:br/>
            </w:r>
            <w:r>
              <w:rPr>
                <w:rFonts w:ascii="Times New Roman"/>
                <w:b w:val="false"/>
                <w:i w:val="false"/>
                <w:color w:val="000000"/>
                <w:sz w:val="20"/>
              </w:rPr>
              <w:t>
стоимости
</w:t>
            </w:r>
            <w:r>
              <w:br/>
            </w:r>
            <w:r>
              <w:rPr>
                <w:rFonts w:ascii="Times New Roman"/>
                <w:b w:val="false"/>
                <w:i w:val="false"/>
                <w:color w:val="000000"/>
                <w:sz w:val="20"/>
              </w:rPr>
              <w:t>
горюче-
</w:t>
            </w:r>
            <w:r>
              <w:br/>
            </w:r>
            <w:r>
              <w:rPr>
                <w:rFonts w:ascii="Times New Roman"/>
                <w:b w:val="false"/>
                <w:i w:val="false"/>
                <w:color w:val="000000"/>
                <w:sz w:val="20"/>
              </w:rPr>
              <w:t>
смазочных
</w:t>
            </w:r>
            <w:r>
              <w:br/>
            </w:r>
            <w:r>
              <w:rPr>
                <w:rFonts w:ascii="Times New Roman"/>
                <w:b w:val="false"/>
                <w:i w:val="false"/>
                <w:color w:val="000000"/>
                <w:sz w:val="20"/>
              </w:rPr>
              <w:t>
материалов и
</w:t>
            </w:r>
            <w:r>
              <w:br/>
            </w:r>
            <w:r>
              <w:rPr>
                <w:rFonts w:ascii="Times New Roman"/>
                <w:b w:val="false"/>
                <w:i w:val="false"/>
                <w:color w:val="000000"/>
                <w:sz w:val="20"/>
              </w:rPr>
              <w:t>
других
</w:t>
            </w:r>
            <w:r>
              <w:br/>
            </w:r>
            <w:r>
              <w:rPr>
                <w:rFonts w:ascii="Times New Roman"/>
                <w:b w:val="false"/>
                <w:i w:val="false"/>
                <w:color w:val="000000"/>
                <w:sz w:val="20"/>
              </w:rPr>
              <w:t>
товарно-
</w:t>
            </w:r>
            <w:r>
              <w:br/>
            </w:r>
            <w:r>
              <w:rPr>
                <w:rFonts w:ascii="Times New Roman"/>
                <w:b w:val="false"/>
                <w:i w:val="false"/>
                <w:color w:val="000000"/>
                <w:sz w:val="20"/>
              </w:rPr>
              <w:t>
материальных
</w:t>
            </w:r>
            <w:r>
              <w:br/>
            </w:r>
            <w:r>
              <w:rPr>
                <w:rFonts w:ascii="Times New Roman"/>
                <w:b w:val="false"/>
                <w:i w:val="false"/>
                <w:color w:val="000000"/>
                <w:sz w:val="20"/>
              </w:rPr>
              <w:t>
ценностей,
</w:t>
            </w:r>
            <w:r>
              <w:br/>
            </w:r>
            <w:r>
              <w:rPr>
                <w:rFonts w:ascii="Times New Roman"/>
                <w:b w:val="false"/>
                <w:i w:val="false"/>
                <w:color w:val="000000"/>
                <w:sz w:val="20"/>
              </w:rPr>
              <w:t>
необходимых
</w:t>
            </w:r>
            <w:r>
              <w:br/>
            </w:r>
            <w:r>
              <w:rPr>
                <w:rFonts w:ascii="Times New Roman"/>
                <w:b w:val="false"/>
                <w:i w:val="false"/>
                <w:color w:val="000000"/>
                <w:sz w:val="20"/>
              </w:rPr>
              <w:t>
для проведе-
</w:t>
            </w:r>
            <w:r>
              <w:br/>
            </w:r>
            <w:r>
              <w:rPr>
                <w:rFonts w:ascii="Times New Roman"/>
                <w:b w:val="false"/>
                <w:i w:val="false"/>
                <w:color w:val="000000"/>
                <w:sz w:val="20"/>
              </w:rPr>
              <w:t>
ния весенне-
</w:t>
            </w:r>
            <w:r>
              <w:br/>
            </w:r>
            <w:r>
              <w:rPr>
                <w:rFonts w:ascii="Times New Roman"/>
                <w:b w:val="false"/>
                <w:i w:val="false"/>
                <w:color w:val="000000"/>
                <w:sz w:val="20"/>
              </w:rPr>
              <w:t>
полевых и
</w:t>
            </w:r>
            <w:r>
              <w:br/>
            </w:r>
            <w:r>
              <w:rPr>
                <w:rFonts w:ascii="Times New Roman"/>
                <w:b w:val="false"/>
                <w:i w:val="false"/>
                <w:color w:val="000000"/>
                <w:sz w:val="20"/>
              </w:rPr>
              <w:t>
уборочных
</w:t>
            </w:r>
            <w:r>
              <w:br/>
            </w:r>
            <w:r>
              <w:rPr>
                <w:rFonts w:ascii="Times New Roman"/>
                <w:b w:val="false"/>
                <w:i w:val="false"/>
                <w:color w:val="000000"/>
                <w:sz w:val="20"/>
              </w:rPr>
              <w:t>
работ и
</w:t>
            </w:r>
            <w:r>
              <w:br/>
            </w:r>
            <w:r>
              <w:rPr>
                <w:rFonts w:ascii="Times New Roman"/>
                <w:b w:val="false"/>
                <w:i w:val="false"/>
                <w:color w:val="000000"/>
                <w:sz w:val="20"/>
              </w:rPr>
              <w:t>
повышение
</w:t>
            </w:r>
            <w:r>
              <w:br/>
            </w:r>
            <w:r>
              <w:rPr>
                <w:rFonts w:ascii="Times New Roman"/>
                <w:b w:val="false"/>
                <w:i w:val="false"/>
                <w:color w:val="000000"/>
                <w:sz w:val="20"/>
              </w:rPr>
              <w:t>
урожайности
</w:t>
            </w:r>
            <w:r>
              <w:br/>
            </w:r>
            <w:r>
              <w:rPr>
                <w:rFonts w:ascii="Times New Roman"/>
                <w:b w:val="false"/>
                <w:i w:val="false"/>
                <w:color w:val="000000"/>
                <w:sz w:val="20"/>
              </w:rPr>
              <w:t>
и качества
</w:t>
            </w:r>
            <w:r>
              <w:br/>
            </w:r>
            <w:r>
              <w:rPr>
                <w:rFonts w:ascii="Times New Roman"/>
                <w:b w:val="false"/>
                <w:i w:val="false"/>
                <w:color w:val="000000"/>
                <w:sz w:val="20"/>
              </w:rPr>
              <w:t>
продукции
</w:t>
            </w:r>
            <w:r>
              <w:br/>
            </w:r>
            <w:r>
              <w:rPr>
                <w:rFonts w:ascii="Times New Roman"/>
                <w:b w:val="false"/>
                <w:i w:val="false"/>
                <w:color w:val="000000"/>
                <w:sz w:val="20"/>
              </w:rPr>
              <w:t>
растениевод-
</w:t>
            </w:r>
            <w:r>
              <w:br/>
            </w:r>
            <w:r>
              <w:rPr>
                <w:rFonts w:ascii="Times New Roman"/>
                <w:b w:val="false"/>
                <w:i w:val="false"/>
                <w:color w:val="000000"/>
                <w:sz w:val="20"/>
              </w:rPr>
              <w:t>
ства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Частичное возмещение
</w:t>
            </w:r>
            <w:r>
              <w:br/>
            </w:r>
            <w:r>
              <w:rPr>
                <w:rFonts w:ascii="Times New Roman"/>
                <w:b w:val="false"/>
                <w:i w:val="false"/>
                <w:color w:val="000000"/>
                <w:sz w:val="20"/>
              </w:rPr>
              <w:t>
затрат, связанных с
</w:t>
            </w:r>
            <w:r>
              <w:br/>
            </w:r>
            <w:r>
              <w:rPr>
                <w:rFonts w:ascii="Times New Roman"/>
                <w:b w:val="false"/>
                <w:i w:val="false"/>
                <w:color w:val="000000"/>
                <w:sz w:val="20"/>
              </w:rPr>
              <w:t>
приобретением
</w:t>
            </w:r>
            <w:r>
              <w:br/>
            </w:r>
            <w:r>
              <w:rPr>
                <w:rFonts w:ascii="Times New Roman"/>
                <w:b w:val="false"/>
                <w:i w:val="false"/>
                <w:color w:val="000000"/>
                <w:sz w:val="20"/>
              </w:rPr>
              <w:t>
отечественными сель-
</w:t>
            </w:r>
            <w:r>
              <w:br/>
            </w:r>
            <w:r>
              <w:rPr>
                <w:rFonts w:ascii="Times New Roman"/>
                <w:b w:val="false"/>
                <w:i w:val="false"/>
                <w:color w:val="000000"/>
                <w:sz w:val="20"/>
              </w:rPr>
              <w:t>
скохозяйственными
</w:t>
            </w:r>
            <w:r>
              <w:br/>
            </w:r>
            <w:r>
              <w:rPr>
                <w:rFonts w:ascii="Times New Roman"/>
                <w:b w:val="false"/>
                <w:i w:val="false"/>
                <w:color w:val="000000"/>
                <w:sz w:val="20"/>
              </w:rPr>
              <w:t>
товаропроизводите-
</w:t>
            </w:r>
            <w:r>
              <w:br/>
            </w:r>
            <w:r>
              <w:rPr>
                <w:rFonts w:ascii="Times New Roman"/>
                <w:b w:val="false"/>
                <w:i w:val="false"/>
                <w:color w:val="000000"/>
                <w:sz w:val="20"/>
              </w:rPr>
              <w:t>
лями удобрений
</w:t>
            </w:r>
            <w:r>
              <w:br/>
            </w:r>
            <w:r>
              <w:rPr>
                <w:rFonts w:ascii="Times New Roman"/>
                <w:b w:val="false"/>
                <w:i w:val="false"/>
                <w:color w:val="000000"/>
                <w:sz w:val="20"/>
              </w:rPr>
              <w:t>
(за исключением
</w:t>
            </w:r>
            <w:r>
              <w:br/>
            </w:r>
            <w:r>
              <w:rPr>
                <w:rFonts w:ascii="Times New Roman"/>
                <w:b w:val="false"/>
                <w:i w:val="false"/>
                <w:color w:val="000000"/>
                <w:sz w:val="20"/>
              </w:rPr>
              <w:t>
органических),
</w:t>
            </w:r>
            <w:r>
              <w:br/>
            </w:r>
            <w:r>
              <w:rPr>
                <w:rFonts w:ascii="Times New Roman"/>
                <w:b w:val="false"/>
                <w:i w:val="false"/>
                <w:color w:val="000000"/>
                <w:sz w:val="20"/>
              </w:rPr>
              <w:t>
протравителей семян
</w:t>
            </w:r>
            <w:r>
              <w:br/>
            </w:r>
            <w:r>
              <w:rPr>
                <w:rFonts w:ascii="Times New Roman"/>
                <w:b w:val="false"/>
                <w:i w:val="false"/>
                <w:color w:val="000000"/>
                <w:sz w:val="20"/>
              </w:rPr>
              <w:t>
и гербицидов, а
</w:t>
            </w:r>
            <w:r>
              <w:br/>
            </w:r>
            <w:r>
              <w:rPr>
                <w:rFonts w:ascii="Times New Roman"/>
                <w:b w:val="false"/>
                <w:i w:val="false"/>
                <w:color w:val="000000"/>
                <w:sz w:val="20"/>
              </w:rPr>
              <w:t>
также дизельного
</w:t>
            </w:r>
            <w:r>
              <w:br/>
            </w:r>
            <w:r>
              <w:rPr>
                <w:rFonts w:ascii="Times New Roman"/>
                <w:b w:val="false"/>
                <w:i w:val="false"/>
                <w:color w:val="000000"/>
                <w:sz w:val="20"/>
              </w:rPr>
              <w:t>
топлива для
</w:t>
            </w:r>
            <w:r>
              <w:br/>
            </w:r>
            <w:r>
              <w:rPr>
                <w:rFonts w:ascii="Times New Roman"/>
                <w:b w:val="false"/>
                <w:i w:val="false"/>
                <w:color w:val="000000"/>
                <w:sz w:val="20"/>
              </w:rPr>
              <w:t>
проведения
</w:t>
            </w:r>
            <w:r>
              <w:br/>
            </w:r>
            <w:r>
              <w:rPr>
                <w:rFonts w:ascii="Times New Roman"/>
                <w:b w:val="false"/>
                <w:i w:val="false"/>
                <w:color w:val="000000"/>
                <w:sz w:val="20"/>
              </w:rPr>
              <w:t>
весенне-полевых и
</w:t>
            </w:r>
            <w:r>
              <w:br/>
            </w:r>
            <w:r>
              <w:rPr>
                <w:rFonts w:ascii="Times New Roman"/>
                <w:b w:val="false"/>
                <w:i w:val="false"/>
                <w:color w:val="000000"/>
                <w:sz w:val="20"/>
              </w:rPr>
              <w:t>
уборочных работ
</w:t>
            </w:r>
            <w:r>
              <w:br/>
            </w:r>
            <w:r>
              <w:rPr>
                <w:rFonts w:ascii="Times New Roman"/>
                <w:b w:val="false"/>
                <w:i w:val="false"/>
                <w:color w:val="000000"/>
                <w:sz w:val="20"/>
              </w:rPr>
              <w:t>
2007 года по
</w:t>
            </w:r>
            <w:r>
              <w:br/>
            </w:r>
            <w:r>
              <w:rPr>
                <w:rFonts w:ascii="Times New Roman"/>
                <w:b w:val="false"/>
                <w:i w:val="false"/>
                <w:color w:val="000000"/>
                <w:sz w:val="20"/>
              </w:rPr>
              <w:t>
приоритетным
</w:t>
            </w:r>
            <w:r>
              <w:br/>
            </w:r>
            <w:r>
              <w:rPr>
                <w:rFonts w:ascii="Times New Roman"/>
                <w:b w:val="false"/>
                <w:i w:val="false"/>
                <w:color w:val="000000"/>
                <w:sz w:val="20"/>
              </w:rPr>
              <w:t>
культурам в порядке,
</w:t>
            </w:r>
            <w:r>
              <w:br/>
            </w:r>
            <w:r>
              <w:rPr>
                <w:rFonts w:ascii="Times New Roman"/>
                <w:b w:val="false"/>
                <w:i w:val="false"/>
                <w:color w:val="000000"/>
                <w:sz w:val="20"/>
              </w:rPr>
              <w:t>
устанавливаемом
</w:t>
            </w:r>
            <w:r>
              <w:br/>
            </w:r>
            <w:r>
              <w:rPr>
                <w:rFonts w:ascii="Times New Roman"/>
                <w:b w:val="false"/>
                <w:i w:val="false"/>
                <w:color w:val="000000"/>
                <w:sz w:val="20"/>
              </w:rPr>
              <w:t>
Правительством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r>
              <w:br/>
            </w:r>
            <w:r>
              <w:rPr>
                <w:rFonts w:ascii="Times New Roman"/>
                <w:b w:val="false"/>
                <w:i w:val="false"/>
                <w:color w:val="000000"/>
                <w:sz w:val="20"/>
              </w:rPr>
              <w:t>
Акимы
</w:t>
            </w:r>
            <w:r>
              <w:br/>
            </w:r>
            <w:r>
              <w:rPr>
                <w:rFonts w:ascii="Times New Roman"/>
                <w:b w:val="false"/>
                <w:i w:val="false"/>
                <w:color w:val="000000"/>
                <w:sz w:val="20"/>
              </w:rPr>
              <w:t>
областей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субсидиро-
</w:t>
            </w:r>
            <w:r>
              <w:br/>
            </w:r>
            <w:r>
              <w:rPr>
                <w:rFonts w:ascii="Times New Roman"/>
                <w:b w:val="false"/>
                <w:i w:val="false"/>
                <w:color w:val="000000"/>
                <w:sz w:val="20"/>
              </w:rPr>
              <w:t>
вание
</w:t>
            </w:r>
            <w:r>
              <w:br/>
            </w:r>
            <w:r>
              <w:rPr>
                <w:rFonts w:ascii="Times New Roman"/>
                <w:b w:val="false"/>
                <w:i w:val="false"/>
                <w:color w:val="000000"/>
                <w:sz w:val="20"/>
              </w:rPr>
              <w:t>
стоимости
</w:t>
            </w:r>
            <w:r>
              <w:br/>
            </w:r>
            <w:r>
              <w:rPr>
                <w:rFonts w:ascii="Times New Roman"/>
                <w:b w:val="false"/>
                <w:i w:val="false"/>
                <w:color w:val="000000"/>
                <w:sz w:val="20"/>
              </w:rPr>
              <w:t>
услуг по
</w:t>
            </w:r>
            <w:r>
              <w:br/>
            </w:r>
            <w:r>
              <w:rPr>
                <w:rFonts w:ascii="Times New Roman"/>
                <w:b w:val="false"/>
                <w:i w:val="false"/>
                <w:color w:val="000000"/>
                <w:sz w:val="20"/>
              </w:rPr>
              <w:t>
доставке
</w:t>
            </w:r>
            <w:r>
              <w:br/>
            </w:r>
            <w:r>
              <w:rPr>
                <w:rFonts w:ascii="Times New Roman"/>
                <w:b w:val="false"/>
                <w:i w:val="false"/>
                <w:color w:val="000000"/>
                <w:sz w:val="20"/>
              </w:rPr>
              <w:t>
воды
</w:t>
            </w:r>
            <w:r>
              <w:br/>
            </w:r>
            <w:r>
              <w:rPr>
                <w:rFonts w:ascii="Times New Roman"/>
                <w:b w:val="false"/>
                <w:i w:val="false"/>
                <w:color w:val="000000"/>
                <w:sz w:val="20"/>
              </w:rPr>
              <w:t>
сельскохоз-
</w:t>
            </w:r>
            <w:r>
              <w:br/>
            </w:r>
            <w:r>
              <w:rPr>
                <w:rFonts w:ascii="Times New Roman"/>
                <w:b w:val="false"/>
                <w:i w:val="false"/>
                <w:color w:val="000000"/>
                <w:sz w:val="20"/>
              </w:rPr>
              <w:t>
яйственным
</w:t>
            </w:r>
            <w:r>
              <w:br/>
            </w:r>
            <w:r>
              <w:rPr>
                <w:rFonts w:ascii="Times New Roman"/>
                <w:b w:val="false"/>
                <w:i w:val="false"/>
                <w:color w:val="000000"/>
                <w:sz w:val="20"/>
              </w:rPr>
              <w:t>
товаропроиз-
</w:t>
            </w:r>
            <w:r>
              <w:br/>
            </w:r>
            <w:r>
              <w:rPr>
                <w:rFonts w:ascii="Times New Roman"/>
                <w:b w:val="false"/>
                <w:i w:val="false"/>
                <w:color w:val="000000"/>
                <w:sz w:val="20"/>
              </w:rPr>
              <w:t>
водителям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Субсидирование
</w:t>
            </w:r>
            <w:r>
              <w:br/>
            </w:r>
            <w:r>
              <w:rPr>
                <w:rFonts w:ascii="Times New Roman"/>
                <w:b w:val="false"/>
                <w:i w:val="false"/>
                <w:color w:val="000000"/>
                <w:sz w:val="20"/>
              </w:rPr>
              <w:t>
стоимости услуг по
</w:t>
            </w:r>
            <w:r>
              <w:br/>
            </w:r>
            <w:r>
              <w:rPr>
                <w:rFonts w:ascii="Times New Roman"/>
                <w:b w:val="false"/>
                <w:i w:val="false"/>
                <w:color w:val="000000"/>
                <w:sz w:val="20"/>
              </w:rPr>
              <w:t>
доставке воды сель-
</w:t>
            </w:r>
            <w:r>
              <w:br/>
            </w:r>
            <w:r>
              <w:rPr>
                <w:rFonts w:ascii="Times New Roman"/>
                <w:b w:val="false"/>
                <w:i w:val="false"/>
                <w:color w:val="000000"/>
                <w:sz w:val="20"/>
              </w:rPr>
              <w:t>
хозяйственным товаропроизводите-
</w:t>
            </w:r>
            <w:r>
              <w:br/>
            </w:r>
            <w:r>
              <w:rPr>
                <w:rFonts w:ascii="Times New Roman"/>
                <w:b w:val="false"/>
                <w:i w:val="false"/>
                <w:color w:val="000000"/>
                <w:sz w:val="20"/>
              </w:rPr>
              <w:t>
лями в порядке,
</w:t>
            </w:r>
            <w:r>
              <w:br/>
            </w:r>
            <w:r>
              <w:rPr>
                <w:rFonts w:ascii="Times New Roman"/>
                <w:b w:val="false"/>
                <w:i w:val="false"/>
                <w:color w:val="000000"/>
                <w:sz w:val="20"/>
              </w:rPr>
              <w:t>
устанавливаемом
</w:t>
            </w:r>
            <w:r>
              <w:br/>
            </w:r>
            <w:r>
              <w:rPr>
                <w:rFonts w:ascii="Times New Roman"/>
                <w:b w:val="false"/>
                <w:i w:val="false"/>
                <w:color w:val="000000"/>
                <w:sz w:val="20"/>
              </w:rPr>
              <w:t>
Правительством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r>
              <w:br/>
            </w:r>
            <w:r>
              <w:rPr>
                <w:rFonts w:ascii="Times New Roman"/>
                <w:b w:val="false"/>
                <w:i w:val="false"/>
                <w:color w:val="000000"/>
                <w:sz w:val="20"/>
              </w:rPr>
              <w:t>
Акимы
</w:t>
            </w:r>
            <w:r>
              <w:br/>
            </w:r>
            <w:r>
              <w:rPr>
                <w:rFonts w:ascii="Times New Roman"/>
                <w:b w:val="false"/>
                <w:i w:val="false"/>
                <w:color w:val="000000"/>
                <w:sz w:val="20"/>
              </w:rPr>
              <w:t>
областей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обеспечение
</w:t>
            </w:r>
            <w:r>
              <w:br/>
            </w:r>
            <w:r>
              <w:rPr>
                <w:rFonts w:ascii="Times New Roman"/>
                <w:b w:val="false"/>
                <w:i w:val="false"/>
                <w:color w:val="000000"/>
                <w:sz w:val="20"/>
              </w:rPr>
              <w:t>
закладки и
</w:t>
            </w:r>
            <w:r>
              <w:br/>
            </w:r>
            <w:r>
              <w:rPr>
                <w:rFonts w:ascii="Times New Roman"/>
                <w:b w:val="false"/>
                <w:i w:val="false"/>
                <w:color w:val="000000"/>
                <w:sz w:val="20"/>
              </w:rPr>
              <w:t>
выращивания
</w:t>
            </w:r>
            <w:r>
              <w:br/>
            </w:r>
            <w:r>
              <w:rPr>
                <w:rFonts w:ascii="Times New Roman"/>
                <w:b w:val="false"/>
                <w:i w:val="false"/>
                <w:color w:val="000000"/>
                <w:sz w:val="20"/>
              </w:rPr>
              <w:t>
многолетних
</w:t>
            </w:r>
            <w:r>
              <w:br/>
            </w:r>
            <w:r>
              <w:rPr>
                <w:rFonts w:ascii="Times New Roman"/>
                <w:b w:val="false"/>
                <w:i w:val="false"/>
                <w:color w:val="000000"/>
                <w:sz w:val="20"/>
              </w:rPr>
              <w:t>
насаждений
</w:t>
            </w:r>
            <w:r>
              <w:br/>
            </w:r>
            <w:r>
              <w:rPr>
                <w:rFonts w:ascii="Times New Roman"/>
                <w:b w:val="false"/>
                <w:i w:val="false"/>
                <w:color w:val="000000"/>
                <w:sz w:val="20"/>
              </w:rPr>
              <w:t>
плодовых
</w:t>
            </w:r>
            <w:r>
              <w:br/>
            </w:r>
            <w:r>
              <w:rPr>
                <w:rFonts w:ascii="Times New Roman"/>
                <w:b w:val="false"/>
                <w:i w:val="false"/>
                <w:color w:val="000000"/>
                <w:sz w:val="20"/>
              </w:rPr>
              <w:t>
культур и
</w:t>
            </w:r>
            <w:r>
              <w:br/>
            </w:r>
            <w:r>
              <w:rPr>
                <w:rFonts w:ascii="Times New Roman"/>
                <w:b w:val="false"/>
                <w:i w:val="false"/>
                <w:color w:val="000000"/>
                <w:sz w:val="20"/>
              </w:rPr>
              <w:t>
винограда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Частичное возмещение
</w:t>
            </w:r>
            <w:r>
              <w:br/>
            </w:r>
            <w:r>
              <w:rPr>
                <w:rFonts w:ascii="Times New Roman"/>
                <w:b w:val="false"/>
                <w:i w:val="false"/>
                <w:color w:val="000000"/>
                <w:sz w:val="20"/>
              </w:rPr>
              <w:t>
затрат (40 %)
</w:t>
            </w:r>
            <w:r>
              <w:br/>
            </w:r>
            <w:r>
              <w:rPr>
                <w:rFonts w:ascii="Times New Roman"/>
                <w:b w:val="false"/>
                <w:i w:val="false"/>
                <w:color w:val="000000"/>
                <w:sz w:val="20"/>
              </w:rPr>
              <w:t>
сельхозтоваропроиз-
</w:t>
            </w:r>
            <w:r>
              <w:br/>
            </w:r>
            <w:r>
              <w:rPr>
                <w:rFonts w:ascii="Times New Roman"/>
                <w:b w:val="false"/>
                <w:i w:val="false"/>
                <w:color w:val="000000"/>
                <w:sz w:val="20"/>
              </w:rPr>
              <w:t>
водителей на
</w:t>
            </w:r>
            <w:r>
              <w:br/>
            </w:r>
            <w:r>
              <w:rPr>
                <w:rFonts w:ascii="Times New Roman"/>
                <w:b w:val="false"/>
                <w:i w:val="false"/>
                <w:color w:val="000000"/>
                <w:sz w:val="20"/>
              </w:rPr>
              <w:t>
закладку и выращива-
</w:t>
            </w:r>
            <w:r>
              <w:br/>
            </w:r>
            <w:r>
              <w:rPr>
                <w:rFonts w:ascii="Times New Roman"/>
                <w:b w:val="false"/>
                <w:i w:val="false"/>
                <w:color w:val="000000"/>
                <w:sz w:val="20"/>
              </w:rPr>
              <w:t>
вание многолетних
</w:t>
            </w:r>
            <w:r>
              <w:br/>
            </w:r>
            <w:r>
              <w:rPr>
                <w:rFonts w:ascii="Times New Roman"/>
                <w:b w:val="false"/>
                <w:i w:val="false"/>
                <w:color w:val="000000"/>
                <w:sz w:val="20"/>
              </w:rPr>
              <w:t>
насаждений плодовых
</w:t>
            </w:r>
            <w:r>
              <w:br/>
            </w:r>
            <w:r>
              <w:rPr>
                <w:rFonts w:ascii="Times New Roman"/>
                <w:b w:val="false"/>
                <w:i w:val="false"/>
                <w:color w:val="000000"/>
                <w:sz w:val="20"/>
              </w:rPr>
              <w:t>
культур на площади
</w:t>
            </w:r>
            <w:r>
              <w:br/>
            </w:r>
            <w:r>
              <w:rPr>
                <w:rFonts w:ascii="Times New Roman"/>
                <w:b w:val="false"/>
                <w:i w:val="false"/>
                <w:color w:val="000000"/>
                <w:sz w:val="20"/>
              </w:rPr>
              <w:t>
450-550 гектаров и
</w:t>
            </w:r>
            <w:r>
              <w:br/>
            </w:r>
            <w:r>
              <w:rPr>
                <w:rFonts w:ascii="Times New Roman"/>
                <w:b w:val="false"/>
                <w:i w:val="false"/>
                <w:color w:val="000000"/>
                <w:sz w:val="20"/>
              </w:rPr>
              <w:t>
винограда на
</w:t>
            </w:r>
            <w:r>
              <w:br/>
            </w:r>
            <w:r>
              <w:rPr>
                <w:rFonts w:ascii="Times New Roman"/>
                <w:b w:val="false"/>
                <w:i w:val="false"/>
                <w:color w:val="000000"/>
                <w:sz w:val="20"/>
              </w:rPr>
              <w:t>
площади 650-750
</w:t>
            </w:r>
            <w:r>
              <w:br/>
            </w:r>
            <w:r>
              <w:rPr>
                <w:rFonts w:ascii="Times New Roman"/>
                <w:b w:val="false"/>
                <w:i w:val="false"/>
                <w:color w:val="000000"/>
                <w:sz w:val="20"/>
              </w:rPr>
              <w:t>
гектаров в порядке,
</w:t>
            </w:r>
            <w:r>
              <w:br/>
            </w:r>
            <w:r>
              <w:rPr>
                <w:rFonts w:ascii="Times New Roman"/>
                <w:b w:val="false"/>
                <w:i w:val="false"/>
                <w:color w:val="000000"/>
                <w:sz w:val="20"/>
              </w:rPr>
              <w:t>
устанавливаемом
</w:t>
            </w:r>
            <w:r>
              <w:br/>
            </w:r>
            <w:r>
              <w:rPr>
                <w:rFonts w:ascii="Times New Roman"/>
                <w:b w:val="false"/>
                <w:i w:val="false"/>
                <w:color w:val="000000"/>
                <w:sz w:val="20"/>
              </w:rPr>
              <w:t>
Правительством
</w:t>
            </w:r>
            <w:r>
              <w:br/>
            </w:r>
            <w:r>
              <w:rPr>
                <w:rFonts w:ascii="Times New Roman"/>
                <w:b w:val="false"/>
                <w:i w:val="false"/>
                <w:color w:val="000000"/>
                <w:sz w:val="20"/>
              </w:rPr>
              <w:t>
Республики Казахстан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Январь
</w:t>
            </w:r>
            <w:r>
              <w:br/>
            </w:r>
            <w:r>
              <w:rPr>
                <w:rFonts w:ascii="Times New Roman"/>
                <w:b w:val="false"/>
                <w:i w:val="false"/>
                <w:color w:val="000000"/>
                <w:sz w:val="20"/>
              </w:rPr>
              <w:t>
-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сельско-
</w:t>
            </w:r>
            <w:r>
              <w:br/>
            </w:r>
            <w:r>
              <w:rPr>
                <w:rFonts w:ascii="Times New Roman"/>
                <w:b w:val="false"/>
                <w:i w:val="false"/>
                <w:color w:val="000000"/>
                <w:sz w:val="20"/>
              </w:rPr>
              <w:t>
го
</w:t>
            </w:r>
            <w:r>
              <w:br/>
            </w:r>
            <w:r>
              <w:rPr>
                <w:rFonts w:ascii="Times New Roman"/>
                <w:b w:val="false"/>
                <w:i w:val="false"/>
                <w:color w:val="000000"/>
                <w:sz w:val="20"/>
              </w:rPr>
              <w:t>
хозяй-
</w:t>
            </w:r>
            <w:r>
              <w:br/>
            </w:r>
            <w:r>
              <w:rPr>
                <w:rFonts w:ascii="Times New Roman"/>
                <w:b w:val="false"/>
                <w:i w:val="false"/>
                <w:color w:val="000000"/>
                <w:sz w:val="20"/>
              </w:rPr>
              <w:t>
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r>
              <w:br/>
            </w:r>
            <w:r>
              <w:rPr>
                <w:rFonts w:ascii="Times New Roman"/>
                <w:b w:val="false"/>
                <w:i w:val="false"/>
                <w:color w:val="000000"/>
                <w:sz w:val="20"/>
              </w:rPr>
              <w:t>
акимы
</w:t>
            </w:r>
            <w:r>
              <w:br/>
            </w:r>
            <w:r>
              <w:rPr>
                <w:rFonts w:ascii="Times New Roman"/>
                <w:b w:val="false"/>
                <w:i w:val="false"/>
                <w:color w:val="000000"/>
                <w:sz w:val="20"/>
              </w:rPr>
              <w:t>
областей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субсидирова-
</w:t>
            </w:r>
            <w:r>
              <w:br/>
            </w:r>
            <w:r>
              <w:rPr>
                <w:rFonts w:ascii="Times New Roman"/>
                <w:b w:val="false"/>
                <w:i w:val="false"/>
                <w:color w:val="000000"/>
                <w:sz w:val="20"/>
              </w:rPr>
              <w:t>
ние
</w:t>
            </w:r>
            <w:r>
              <w:br/>
            </w:r>
            <w:r>
              <w:rPr>
                <w:rFonts w:ascii="Times New Roman"/>
                <w:b w:val="false"/>
                <w:i w:val="false"/>
                <w:color w:val="000000"/>
                <w:sz w:val="20"/>
              </w:rPr>
              <w:t>
повышения
</w:t>
            </w:r>
            <w:r>
              <w:br/>
            </w:r>
            <w:r>
              <w:rPr>
                <w:rFonts w:ascii="Times New Roman"/>
                <w:b w:val="false"/>
                <w:i w:val="false"/>
                <w:color w:val="000000"/>
                <w:sz w:val="20"/>
              </w:rPr>
              <w:t>
продуктив-
</w:t>
            </w:r>
            <w:r>
              <w:br/>
            </w:r>
            <w:r>
              <w:rPr>
                <w:rFonts w:ascii="Times New Roman"/>
                <w:b w:val="false"/>
                <w:i w:val="false"/>
                <w:color w:val="000000"/>
                <w:sz w:val="20"/>
              </w:rPr>
              <w:t>
ности и
</w:t>
            </w:r>
            <w:r>
              <w:br/>
            </w:r>
            <w:r>
              <w:rPr>
                <w:rFonts w:ascii="Times New Roman"/>
                <w:b w:val="false"/>
                <w:i w:val="false"/>
                <w:color w:val="000000"/>
                <w:sz w:val="20"/>
              </w:rPr>
              <w:t>
качества
</w:t>
            </w:r>
            <w:r>
              <w:br/>
            </w:r>
            <w:r>
              <w:rPr>
                <w:rFonts w:ascii="Times New Roman"/>
                <w:b w:val="false"/>
                <w:i w:val="false"/>
                <w:color w:val="000000"/>
                <w:sz w:val="20"/>
              </w:rPr>
              <w:t>
продукции
</w:t>
            </w:r>
            <w:r>
              <w:br/>
            </w:r>
            <w:r>
              <w:rPr>
                <w:rFonts w:ascii="Times New Roman"/>
                <w:b w:val="false"/>
                <w:i w:val="false"/>
                <w:color w:val="000000"/>
                <w:sz w:val="20"/>
              </w:rPr>
              <w:t>
животновод-
</w:t>
            </w:r>
            <w:r>
              <w:br/>
            </w:r>
            <w:r>
              <w:rPr>
                <w:rFonts w:ascii="Times New Roman"/>
                <w:b w:val="false"/>
                <w:i w:val="false"/>
                <w:color w:val="000000"/>
                <w:sz w:val="20"/>
              </w:rPr>
              <w:t>
ства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Субсидирование повышения
</w:t>
            </w:r>
            <w:r>
              <w:br/>
            </w:r>
            <w:r>
              <w:rPr>
                <w:rFonts w:ascii="Times New Roman"/>
                <w:b w:val="false"/>
                <w:i w:val="false"/>
                <w:color w:val="000000"/>
                <w:sz w:val="20"/>
              </w:rPr>
              <w:t>
продуктивности и
</w:t>
            </w:r>
            <w:r>
              <w:br/>
            </w:r>
            <w:r>
              <w:rPr>
                <w:rFonts w:ascii="Times New Roman"/>
                <w:b w:val="false"/>
                <w:i w:val="false"/>
                <w:color w:val="000000"/>
                <w:sz w:val="20"/>
              </w:rPr>
              <w:t>
качества продукции
</w:t>
            </w:r>
            <w:r>
              <w:br/>
            </w:r>
            <w:r>
              <w:rPr>
                <w:rFonts w:ascii="Times New Roman"/>
                <w:b w:val="false"/>
                <w:i w:val="false"/>
                <w:color w:val="000000"/>
                <w:sz w:val="20"/>
              </w:rPr>
              <w:t>
животноводства, в
</w:t>
            </w:r>
            <w:r>
              <w:br/>
            </w:r>
            <w:r>
              <w:rPr>
                <w:rFonts w:ascii="Times New Roman"/>
                <w:b w:val="false"/>
                <w:i w:val="false"/>
                <w:color w:val="000000"/>
                <w:sz w:val="20"/>
              </w:rPr>
              <w:t>
частности
</w:t>
            </w:r>
            <w:r>
              <w:br/>
            </w:r>
            <w:r>
              <w:rPr>
                <w:rFonts w:ascii="Times New Roman"/>
                <w:b w:val="false"/>
                <w:i w:val="false"/>
                <w:color w:val="000000"/>
                <w:sz w:val="20"/>
              </w:rPr>
              <w:t>
скотоводства,
</w:t>
            </w:r>
            <w:r>
              <w:br/>
            </w:r>
            <w:r>
              <w:rPr>
                <w:rFonts w:ascii="Times New Roman"/>
                <w:b w:val="false"/>
                <w:i w:val="false"/>
                <w:color w:val="000000"/>
                <w:sz w:val="20"/>
              </w:rPr>
              <w:t>
свиноводства и
</w:t>
            </w:r>
            <w:r>
              <w:br/>
            </w:r>
            <w:r>
              <w:rPr>
                <w:rFonts w:ascii="Times New Roman"/>
                <w:b w:val="false"/>
                <w:i w:val="false"/>
                <w:color w:val="000000"/>
                <w:sz w:val="20"/>
              </w:rPr>
              <w:t>
птицеводства, в
</w:t>
            </w:r>
            <w:r>
              <w:br/>
            </w:r>
            <w:r>
              <w:rPr>
                <w:rFonts w:ascii="Times New Roman"/>
                <w:b w:val="false"/>
                <w:i w:val="false"/>
                <w:color w:val="000000"/>
                <w:sz w:val="20"/>
              </w:rPr>
              <w:t>
порядке,
</w:t>
            </w:r>
            <w:r>
              <w:br/>
            </w:r>
            <w:r>
              <w:rPr>
                <w:rFonts w:ascii="Times New Roman"/>
                <w:b w:val="false"/>
                <w:i w:val="false"/>
                <w:color w:val="000000"/>
                <w:sz w:val="20"/>
              </w:rPr>
              <w:t>
устанавливаемом
</w:t>
            </w:r>
            <w:r>
              <w:br/>
            </w:r>
            <w:r>
              <w:rPr>
                <w:rFonts w:ascii="Times New Roman"/>
                <w:b w:val="false"/>
                <w:i w:val="false"/>
                <w:color w:val="000000"/>
                <w:sz w:val="20"/>
              </w:rPr>
              <w:t>
Правительством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включая:
</w:t>
            </w:r>
            <w:r>
              <w:br/>
            </w:r>
            <w:r>
              <w:rPr>
                <w:rFonts w:ascii="Times New Roman"/>
                <w:b w:val="false"/>
                <w:i w:val="false"/>
                <w:color w:val="000000"/>
                <w:sz w:val="20"/>
              </w:rPr>
              <w:t>
- удешевление (до
</w:t>
            </w:r>
            <w:r>
              <w:br/>
            </w:r>
            <w:r>
              <w:rPr>
                <w:rFonts w:ascii="Times New Roman"/>
                <w:b w:val="false"/>
                <w:i w:val="false"/>
                <w:color w:val="000000"/>
                <w:sz w:val="20"/>
              </w:rPr>
              <w:t>
45 %) стоимости
</w:t>
            </w:r>
            <w:r>
              <w:br/>
            </w:r>
            <w:r>
              <w:rPr>
                <w:rFonts w:ascii="Times New Roman"/>
                <w:b w:val="false"/>
                <w:i w:val="false"/>
                <w:color w:val="000000"/>
                <w:sz w:val="20"/>
              </w:rPr>
              <w:t>
комбикормов,
</w:t>
            </w:r>
            <w:r>
              <w:br/>
            </w:r>
            <w:r>
              <w:rPr>
                <w:rFonts w:ascii="Times New Roman"/>
                <w:b w:val="false"/>
                <w:i w:val="false"/>
                <w:color w:val="000000"/>
                <w:sz w:val="20"/>
              </w:rPr>
              <w:t>
используемых
</w:t>
            </w:r>
            <w:r>
              <w:br/>
            </w:r>
            <w:r>
              <w:rPr>
                <w:rFonts w:ascii="Times New Roman"/>
                <w:b w:val="false"/>
                <w:i w:val="false"/>
                <w:color w:val="000000"/>
                <w:sz w:val="20"/>
              </w:rPr>
              <w:t>
специализированными
</w:t>
            </w:r>
            <w:r>
              <w:br/>
            </w:r>
            <w:r>
              <w:rPr>
                <w:rFonts w:ascii="Times New Roman"/>
                <w:b w:val="false"/>
                <w:i w:val="false"/>
                <w:color w:val="000000"/>
                <w:sz w:val="20"/>
              </w:rPr>
              <w:t>
предприятиями и
</w:t>
            </w:r>
            <w:r>
              <w:br/>
            </w:r>
            <w:r>
              <w:rPr>
                <w:rFonts w:ascii="Times New Roman"/>
                <w:b w:val="false"/>
                <w:i w:val="false"/>
                <w:color w:val="000000"/>
                <w:sz w:val="20"/>
              </w:rPr>
              <w:t>
хозяйствами в
</w:t>
            </w:r>
            <w:r>
              <w:br/>
            </w:r>
            <w:r>
              <w:rPr>
                <w:rFonts w:ascii="Times New Roman"/>
                <w:b w:val="false"/>
                <w:i w:val="false"/>
                <w:color w:val="000000"/>
                <w:sz w:val="20"/>
              </w:rPr>
              <w:t>
производстве
</w:t>
            </w:r>
            <w:r>
              <w:br/>
            </w:r>
            <w:r>
              <w:rPr>
                <w:rFonts w:ascii="Times New Roman"/>
                <w:b w:val="false"/>
                <w:i w:val="false"/>
                <w:color w:val="000000"/>
                <w:sz w:val="20"/>
              </w:rPr>
              <w:t>
говядины, свинины и
</w:t>
            </w:r>
            <w:r>
              <w:br/>
            </w:r>
            <w:r>
              <w:rPr>
                <w:rFonts w:ascii="Times New Roman"/>
                <w:b w:val="false"/>
                <w:i w:val="false"/>
                <w:color w:val="000000"/>
                <w:sz w:val="20"/>
              </w:rPr>
              <w:t>
мяса птицы, в
</w:t>
            </w:r>
            <w:r>
              <w:br/>
            </w:r>
            <w:r>
              <w:rPr>
                <w:rFonts w:ascii="Times New Roman"/>
                <w:b w:val="false"/>
                <w:i w:val="false"/>
                <w:color w:val="000000"/>
                <w:sz w:val="20"/>
              </w:rPr>
              <w:t>
количестве 180 -
</w:t>
            </w:r>
            <w:r>
              <w:br/>
            </w:r>
            <w:r>
              <w:rPr>
                <w:rFonts w:ascii="Times New Roman"/>
                <w:b w:val="false"/>
                <w:i w:val="false"/>
                <w:color w:val="000000"/>
                <w:sz w:val="20"/>
              </w:rPr>
              <w:t>
250 тысяч тонн.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r>
              <w:br/>
            </w:r>
            <w:r>
              <w:rPr>
                <w:rFonts w:ascii="Times New Roman"/>
                <w:b w:val="false"/>
                <w:i w:val="false"/>
                <w:color w:val="000000"/>
                <w:sz w:val="20"/>
              </w:rPr>
              <w:t>
Акимы
</w:t>
            </w:r>
            <w:r>
              <w:br/>
            </w:r>
            <w:r>
              <w:rPr>
                <w:rFonts w:ascii="Times New Roman"/>
                <w:b w:val="false"/>
                <w:i w:val="false"/>
                <w:color w:val="000000"/>
                <w:sz w:val="20"/>
              </w:rPr>
              <w:t>
областей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экспертизу
</w:t>
            </w:r>
            <w:r>
              <w:br/>
            </w:r>
            <w:r>
              <w:rPr>
                <w:rFonts w:ascii="Times New Roman"/>
                <w:b w:val="false"/>
                <w:i w:val="false"/>
                <w:color w:val="000000"/>
                <w:sz w:val="20"/>
              </w:rPr>
              <w:t>
качества
</w:t>
            </w:r>
            <w:r>
              <w:br/>
            </w:r>
            <w:r>
              <w:rPr>
                <w:rFonts w:ascii="Times New Roman"/>
                <w:b w:val="false"/>
                <w:i w:val="false"/>
                <w:color w:val="000000"/>
                <w:sz w:val="20"/>
              </w:rPr>
              <w:t>
казахстан-
</w:t>
            </w:r>
            <w:r>
              <w:br/>
            </w:r>
            <w:r>
              <w:rPr>
                <w:rFonts w:ascii="Times New Roman"/>
                <w:b w:val="false"/>
                <w:i w:val="false"/>
                <w:color w:val="000000"/>
                <w:sz w:val="20"/>
              </w:rPr>
              <w:t>
ского
</w:t>
            </w:r>
            <w:r>
              <w:br/>
            </w:r>
            <w:r>
              <w:rPr>
                <w:rFonts w:ascii="Times New Roman"/>
                <w:b w:val="false"/>
                <w:i w:val="false"/>
                <w:color w:val="000000"/>
                <w:sz w:val="20"/>
              </w:rPr>
              <w:t>
хлопка-
</w:t>
            </w:r>
            <w:r>
              <w:br/>
            </w:r>
            <w:r>
              <w:rPr>
                <w:rFonts w:ascii="Times New Roman"/>
                <w:b w:val="false"/>
                <w:i w:val="false"/>
                <w:color w:val="000000"/>
                <w:sz w:val="20"/>
              </w:rPr>
              <w:t>
волокна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Полное возмещение
</w:t>
            </w:r>
            <w:r>
              <w:br/>
            </w:r>
            <w:r>
              <w:rPr>
                <w:rFonts w:ascii="Times New Roman"/>
                <w:b w:val="false"/>
                <w:i w:val="false"/>
                <w:color w:val="000000"/>
                <w:sz w:val="20"/>
              </w:rPr>
              <w:t>
затрат сельхозто-
</w:t>
            </w:r>
            <w:r>
              <w:br/>
            </w:r>
            <w:r>
              <w:rPr>
                <w:rFonts w:ascii="Times New Roman"/>
                <w:b w:val="false"/>
                <w:i w:val="false"/>
                <w:color w:val="000000"/>
                <w:sz w:val="20"/>
              </w:rPr>
              <w:t>
варопроизводителей
</w:t>
            </w:r>
            <w:r>
              <w:br/>
            </w:r>
            <w:r>
              <w:rPr>
                <w:rFonts w:ascii="Times New Roman"/>
                <w:b w:val="false"/>
                <w:i w:val="false"/>
                <w:color w:val="000000"/>
                <w:sz w:val="20"/>
              </w:rPr>
              <w:t>
(владельцев хлопка)
</w:t>
            </w:r>
            <w:r>
              <w:br/>
            </w:r>
            <w:r>
              <w:rPr>
                <w:rFonts w:ascii="Times New Roman"/>
                <w:b w:val="false"/>
                <w:i w:val="false"/>
                <w:color w:val="000000"/>
                <w:sz w:val="20"/>
              </w:rPr>
              <w:t>
на экспертизу
</w:t>
            </w:r>
            <w:r>
              <w:br/>
            </w:r>
            <w:r>
              <w:rPr>
                <w:rFonts w:ascii="Times New Roman"/>
                <w:b w:val="false"/>
                <w:i w:val="false"/>
                <w:color w:val="000000"/>
                <w:sz w:val="20"/>
              </w:rPr>
              <w:t>
качества хлопка-
</w:t>
            </w:r>
            <w:r>
              <w:br/>
            </w:r>
            <w:r>
              <w:rPr>
                <w:rFonts w:ascii="Times New Roman"/>
                <w:b w:val="false"/>
                <w:i w:val="false"/>
                <w:color w:val="000000"/>
                <w:sz w:val="20"/>
              </w:rPr>
              <w:t>
волокна порядка 300
</w:t>
            </w:r>
            <w:r>
              <w:br/>
            </w:r>
            <w:r>
              <w:rPr>
                <w:rFonts w:ascii="Times New Roman"/>
                <w:b w:val="false"/>
                <w:i w:val="false"/>
                <w:color w:val="000000"/>
                <w:sz w:val="20"/>
              </w:rPr>
              <w:t>
тысяч проб.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постановлениями Правительства РК от 18 июня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30 июня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Поддержка развития семеноводства:
</w:t>
      </w:r>
      <w:r>
        <w:br/>
      </w:r>
      <w:r>
        <w:rPr>
          <w:rFonts w:ascii="Times New Roman"/>
          <w:b w:val="false"/>
          <w:i w:val="false"/>
          <w:color w:val="000000"/>
          <w:sz w:val="28"/>
        </w:rPr>
        <w:t>
Прямой результат: возмещение затрат на производство 6 000-8 000 тонн оригинальных семян зерновых, зернобобовых, масличных и овощных культур, риса, сахарной свеклы, кукурузы, картофеля, однолетних и многолетних трав, хлопка для последующего обеспечения производства элитных семян в требуемом объеме;
</w:t>
      </w:r>
      <w:r>
        <w:br/>
      </w:r>
      <w:r>
        <w:rPr>
          <w:rFonts w:ascii="Times New Roman"/>
          <w:b w:val="false"/>
          <w:i w:val="false"/>
          <w:color w:val="000000"/>
          <w:sz w:val="28"/>
        </w:rPr>
        <w:t>
обеспечение закладки маточников многолетних насаждений плодово-ягодных культур, винограда на площади 17,2 гектаров и поддержка содержания незавершенного производства маточника карликовых подвоев и площадей маточников многолетних насаждений плодово-ягодных культур и винограда на площади 7,5 гектар;
</w:t>
      </w:r>
      <w:r>
        <w:br/>
      </w:r>
      <w:r>
        <w:rPr>
          <w:rFonts w:ascii="Times New Roman"/>
          <w:b w:val="false"/>
          <w:i w:val="false"/>
          <w:color w:val="000000"/>
          <w:sz w:val="28"/>
        </w:rPr>
        <w:t>
обеспечение доступности для сельскохозяйственных товаропроизводителей элитных и гибридных семян путем удешевления стоимости 52 000-56 000 тонн элитных семян зерновых, зернобобовых, масличных и овощных культур, риса, сахарной свеклы, кукурузы, картофеля, хлопка, однолетних и многолетних трав и 90 000-110 000 штук саженцев плодовых культур.
</w:t>
      </w:r>
    </w:p>
    <w:p>
      <w:pPr>
        <w:spacing w:after="0"/>
        <w:ind w:left="0"/>
        <w:jc w:val="both"/>
      </w:pPr>
      <w:r>
        <w:rPr>
          <w:rFonts w:ascii="Times New Roman"/>
          <w:b w:val="false"/>
          <w:i w:val="false"/>
          <w:color w:val="000000"/>
          <w:sz w:val="28"/>
        </w:rPr>
        <w:t>
Конечный результат: увеличение удельного веса использования в посевах семян высоких репродукций - до 85 %, площади закладки маточников многолетних насаждений плодово-ягодных культур и винограда - до 25 гектара.
</w:t>
      </w:r>
    </w:p>
    <w:p>
      <w:pPr>
        <w:spacing w:after="0"/>
        <w:ind w:left="0"/>
        <w:jc w:val="both"/>
      </w:pPr>
      <w:r>
        <w:rPr>
          <w:rFonts w:ascii="Times New Roman"/>
          <w:b w:val="false"/>
          <w:i w:val="false"/>
          <w:color w:val="000000"/>
          <w:sz w:val="28"/>
        </w:rPr>
        <w:t>
Финансово-экономический результат: увеличатся оборотные средства аттестованных субъектов семеноводства на 996 253 тысяч тенге, средняя стоимость удешевленных семян составит: зерновых культур порядка 19 800 тенге, картофеля - 46 000 тенге и хлопчатника - 50 000 тенге.
</w:t>
      </w:r>
    </w:p>
    <w:p>
      <w:pPr>
        <w:spacing w:after="0"/>
        <w:ind w:left="0"/>
        <w:jc w:val="both"/>
      </w:pPr>
      <w:r>
        <w:rPr>
          <w:rFonts w:ascii="Times New Roman"/>
          <w:b w:val="false"/>
          <w:i w:val="false"/>
          <w:color w:val="000000"/>
          <w:sz w:val="28"/>
        </w:rPr>
        <w:t>
Своевременность: выполнение плана мероприятий, предусмотренного данной программой в установленные сроки.
</w:t>
      </w:r>
    </w:p>
    <w:p>
      <w:pPr>
        <w:spacing w:after="0"/>
        <w:ind w:left="0"/>
        <w:jc w:val="both"/>
      </w:pPr>
      <w:r>
        <w:rPr>
          <w:rFonts w:ascii="Times New Roman"/>
          <w:b w:val="false"/>
          <w:i w:val="false"/>
          <w:color w:val="000000"/>
          <w:sz w:val="28"/>
        </w:rPr>
        <w:t>
Качество: улучшится качество высеваемых семян, доля кондиционных семян составит свыше 90 %.
</w:t>
      </w:r>
    </w:p>
    <w:p>
      <w:pPr>
        <w:spacing w:after="0"/>
        <w:ind w:left="0"/>
        <w:jc w:val="both"/>
      </w:pPr>
      <w:r>
        <w:rPr>
          <w:rFonts w:ascii="Times New Roman"/>
          <w:b w:val="false"/>
          <w:i w:val="false"/>
          <w:color w:val="000000"/>
          <w:sz w:val="28"/>
        </w:rPr>
        <w:t>
Развитие племенного животноводства:
</w:t>
      </w:r>
      <w:r>
        <w:br/>
      </w:r>
      <w:r>
        <w:rPr>
          <w:rFonts w:ascii="Times New Roman"/>
          <w:b w:val="false"/>
          <w:i w:val="false"/>
          <w:color w:val="000000"/>
          <w:sz w:val="28"/>
        </w:rPr>
        <w:t>
Прямой результат: ожидаемая реализация племенного молодняка: крупного рогатого скота 10 600 - 12 600 голов, овец - 141 500 - 145 000 голов, лошадей - 2 990 - 3 500 голов, свиней - 7000 - 9000 голов, верблюдов - 1 1600 - 2 100 голов, страусов - 2 000 - 2500 голов; племенного яйца - 5 500 - 7 500 тысяч штук; семени высокопродуктивных производителей - 900 - 1 100 тысяч доз;
</w:t>
      </w:r>
      <w:r>
        <w:br/>
      </w:r>
      <w:r>
        <w:rPr>
          <w:rFonts w:ascii="Times New Roman"/>
          <w:b w:val="false"/>
          <w:i w:val="false"/>
          <w:color w:val="000000"/>
          <w:sz w:val="28"/>
        </w:rPr>
        <w:t>
для восстановления племенной базы животноводства и мясного птицеводства будут приобретены 70 голов производителей отечественной и зарубежной селекции, а также 150 единиц эмбрионов, 5 811 доз семени быков-производителей зарубежной селекции и 11 000 - 12 000 голов племенной птицы зарубежной селекции;
</w:t>
      </w:r>
      <w:r>
        <w:br/>
      </w:r>
      <w:r>
        <w:rPr>
          <w:rFonts w:ascii="Times New Roman"/>
          <w:b w:val="false"/>
          <w:i w:val="false"/>
          <w:color w:val="000000"/>
          <w:sz w:val="28"/>
        </w:rPr>
        <w:t>
для племенного дела будут приобретены 97 единиц специального технологического оборудования и специальной сельскохозяйственной техники и оргтехники;
</w:t>
      </w:r>
      <w:r>
        <w:br/>
      </w:r>
      <w:r>
        <w:rPr>
          <w:rFonts w:ascii="Times New Roman"/>
          <w:b w:val="false"/>
          <w:i w:val="false"/>
          <w:color w:val="000000"/>
          <w:sz w:val="28"/>
        </w:rPr>
        <w:t>
каждому субъекту племенного животноводства будет оказана финансовая помощь в форме субсидии свыше 5 000,0 тысяч тенге.
</w:t>
      </w:r>
    </w:p>
    <w:p>
      <w:pPr>
        <w:spacing w:after="0"/>
        <w:ind w:left="0"/>
        <w:jc w:val="both"/>
      </w:pPr>
      <w:r>
        <w:rPr>
          <w:rFonts w:ascii="Times New Roman"/>
          <w:b w:val="false"/>
          <w:i w:val="false"/>
          <w:color w:val="000000"/>
          <w:sz w:val="28"/>
        </w:rPr>
        <w:t>
Конечный результат: за счет реализованного отечественным сельхозтоваропроизводителям племенного молодняка будут организованы 30-40 племенных хозяйств;
</w:t>
      </w:r>
      <w:r>
        <w:br/>
      </w:r>
      <w:r>
        <w:rPr>
          <w:rFonts w:ascii="Times New Roman"/>
          <w:b w:val="false"/>
          <w:i w:val="false"/>
          <w:color w:val="000000"/>
          <w:sz w:val="28"/>
        </w:rPr>
        <w:t>
будет расширена сеть пунктов искусственного осеменения коров и телок за счет восстановления и создания новых пунктов (около 100), что позволит довести численность искусственно осемененных маток до 470 тысяч голов, охват искусственным осеменением составит 35 %;
</w:t>
      </w:r>
      <w:r>
        <w:br/>
      </w:r>
      <w:r>
        <w:rPr>
          <w:rFonts w:ascii="Times New Roman"/>
          <w:b w:val="false"/>
          <w:i w:val="false"/>
          <w:color w:val="000000"/>
          <w:sz w:val="28"/>
        </w:rPr>
        <w:t>
использование для искусственного осеменения семени высококлассных быков-производителей позволит повысить продуктивность скота на 10-12 % и соответственно увеличится производство животноводческой продукции на 6-8 %;
</w:t>
      </w:r>
      <w:r>
        <w:br/>
      </w:r>
      <w:r>
        <w:rPr>
          <w:rFonts w:ascii="Times New Roman"/>
          <w:b w:val="false"/>
          <w:i w:val="false"/>
          <w:color w:val="000000"/>
          <w:sz w:val="28"/>
        </w:rPr>
        <w:t>
сохранение и развитие генофонда районированных ценных пород: по прогнозу ежегодный прирост поголовья племенных животных составит 10-15 % (овец более 20 %);
</w:t>
      </w:r>
      <w:r>
        <w:br/>
      </w:r>
      <w:r>
        <w:rPr>
          <w:rFonts w:ascii="Times New Roman"/>
          <w:b w:val="false"/>
          <w:i w:val="false"/>
          <w:color w:val="000000"/>
          <w:sz w:val="28"/>
        </w:rPr>
        <w:t>
в создаваемых субъектах племенного животноводства будут организованы около 350-500 рабочих мест;
</w:t>
      </w:r>
      <w:r>
        <w:br/>
      </w:r>
      <w:r>
        <w:rPr>
          <w:rFonts w:ascii="Times New Roman"/>
          <w:b w:val="false"/>
          <w:i w:val="false"/>
          <w:color w:val="000000"/>
          <w:sz w:val="28"/>
        </w:rPr>
        <w:t>
в будущем будут выведены две отечественные породы верховых лошадей.
</w:t>
      </w:r>
    </w:p>
    <w:p>
      <w:pPr>
        <w:spacing w:after="0"/>
        <w:ind w:left="0"/>
        <w:jc w:val="both"/>
      </w:pPr>
      <w:r>
        <w:rPr>
          <w:rFonts w:ascii="Times New Roman"/>
          <w:b w:val="false"/>
          <w:i w:val="false"/>
          <w:color w:val="000000"/>
          <w:sz w:val="28"/>
        </w:rPr>
        <w:t>
Своевременность: мероприятия по реализации настоящей программы будут выполнены в указанные сроки.
</w:t>
      </w:r>
    </w:p>
    <w:p>
      <w:pPr>
        <w:spacing w:after="0"/>
        <w:ind w:left="0"/>
        <w:jc w:val="both"/>
      </w:pPr>
      <w:r>
        <w:rPr>
          <w:rFonts w:ascii="Times New Roman"/>
          <w:b w:val="false"/>
          <w:i w:val="false"/>
          <w:color w:val="000000"/>
          <w:sz w:val="28"/>
        </w:rPr>
        <w:t>
Финансово-экономический результат: улучшится финансово-экономическое положение субъектов племенного животноводства, от реализации каждой головы крупного рогатого скота, лошадей, верблюдов прибыль составит 15-18 тысяч тенге, овец - 3,5-5,0 тысяч тенге, свиней - 5-6 тысяч тенге.
</w:t>
      </w:r>
    </w:p>
    <w:p>
      <w:pPr>
        <w:spacing w:after="0"/>
        <w:ind w:left="0"/>
        <w:jc w:val="both"/>
      </w:pPr>
      <w:r>
        <w:rPr>
          <w:rFonts w:ascii="Times New Roman"/>
          <w:b w:val="false"/>
          <w:i w:val="false"/>
          <w:color w:val="000000"/>
          <w:sz w:val="28"/>
        </w:rPr>
        <w:t>
Качество: ожидается улучшение продуктивных и племенных качеств сельскохозяйственных животных, удельный вес племенных животных от общей численности скота составит до 10 %, племенные животные первого класса и класса элита будут составлять более 30 %. В настоящее время в республике в отдельных племенных хозяйствах уровень молочной продуктивности животных достиг уровня европейских стран и превысил 6 000 килограмм.
</w:t>
      </w:r>
    </w:p>
    <w:p>
      <w:pPr>
        <w:spacing w:after="0"/>
        <w:ind w:left="0"/>
        <w:jc w:val="both"/>
      </w:pPr>
      <w:r>
        <w:rPr>
          <w:rFonts w:ascii="Times New Roman"/>
          <w:b w:val="false"/>
          <w:i w:val="false"/>
          <w:color w:val="000000"/>
          <w:sz w:val="28"/>
        </w:rPr>
        <w:t>
Субсидирование стоимости горюче-смазочного материала и других товарно-материальных ценностей, необходимых для проведения весенне-полевых и уборочных работ, повышение урожайности и качества продукции растениеводства:
</w:t>
      </w:r>
      <w:r>
        <w:br/>
      </w:r>
      <w:r>
        <w:rPr>
          <w:rFonts w:ascii="Times New Roman"/>
          <w:b w:val="false"/>
          <w:i w:val="false"/>
          <w:color w:val="000000"/>
          <w:sz w:val="28"/>
        </w:rPr>
        <w:t>
Прямой результат: удешевление стоимости приобретенных сельскохозяйственными товаропроизводителями удобрений (за исключением органических), протравителей семян и гербицидов, а также дизельного топлива для проведения весенне-полевых и уборочных работ под приоритетные сельскохозяйственные культуры на площади 14-16 миллион гектар.
</w:t>
      </w:r>
    </w:p>
    <w:p>
      <w:pPr>
        <w:spacing w:after="0"/>
        <w:ind w:left="0"/>
        <w:jc w:val="both"/>
      </w:pPr>
      <w:r>
        <w:rPr>
          <w:rFonts w:ascii="Times New Roman"/>
          <w:b w:val="false"/>
          <w:i w:val="false"/>
          <w:color w:val="000000"/>
          <w:sz w:val="28"/>
        </w:rPr>
        <w:t>
Конечный результат: обеспечение агротехнологического цикла производства, продовольственной безопасности и конкурентоспособности сельскохозяйственной продукции;
</w:t>
      </w:r>
      <w:r>
        <w:br/>
      </w:r>
      <w:r>
        <w:rPr>
          <w:rFonts w:ascii="Times New Roman"/>
          <w:b w:val="false"/>
          <w:i w:val="false"/>
          <w:color w:val="000000"/>
          <w:sz w:val="28"/>
        </w:rPr>
        <w:t>
увеличение объемов производства сельскохозяйственной продукции для обеспечения внутреннего рынка и экспортного потенциала республики.
</w:t>
      </w:r>
    </w:p>
    <w:p>
      <w:pPr>
        <w:spacing w:after="0"/>
        <w:ind w:left="0"/>
        <w:jc w:val="both"/>
      </w:pPr>
      <w:r>
        <w:rPr>
          <w:rFonts w:ascii="Times New Roman"/>
          <w:b w:val="false"/>
          <w:i w:val="false"/>
          <w:color w:val="000000"/>
          <w:sz w:val="28"/>
        </w:rPr>
        <w:t>
Финансово-экономический результат: возмещение затрат, связанных с приобретением отечественными сельскохозяйственными товаропроизводителями удобрений (за исключением органических), протравителей семян и гербицидов, а также дизельного топлива для проведения весенне-полевых и уборочных работ составит в среднем 15-17,0 %.
</w:t>
      </w:r>
    </w:p>
    <w:p>
      <w:pPr>
        <w:spacing w:after="0"/>
        <w:ind w:left="0"/>
        <w:jc w:val="both"/>
      </w:pPr>
      <w:r>
        <w:rPr>
          <w:rFonts w:ascii="Times New Roman"/>
          <w:b w:val="false"/>
          <w:i w:val="false"/>
          <w:color w:val="000000"/>
          <w:sz w:val="28"/>
        </w:rPr>
        <w:t>
Своевременность: выполнение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Качество: повышение урожайности и качества растениеводческой продукции в результате применения удобрений, протравителей семян, гербицидов, а также обеспечение своевременного проведения весенне-полевых и уборочных работ.
</w:t>
      </w:r>
      <w:r>
        <w:br/>
      </w:r>
      <w:r>
        <w:rPr>
          <w:rFonts w:ascii="Times New Roman"/>
          <w:b w:val="false"/>
          <w:i w:val="false"/>
          <w:color w:val="000000"/>
          <w:sz w:val="28"/>
        </w:rPr>
        <w:t>
</w:t>
      </w:r>
      <w:r>
        <w:br/>
      </w:r>
      <w:r>
        <w:rPr>
          <w:rFonts w:ascii="Times New Roman"/>
          <w:b w:val="false"/>
          <w:i w:val="false"/>
          <w:color w:val="000000"/>
          <w:sz w:val="28"/>
        </w:rPr>
        <w:t>
Субсидирование стоимости услуг по доставке воды сельскохозяйственным товаропроизводителям:
</w:t>
      </w:r>
      <w:r>
        <w:br/>
      </w:r>
      <w:r>
        <w:rPr>
          <w:rFonts w:ascii="Times New Roman"/>
          <w:b w:val="false"/>
          <w:i w:val="false"/>
          <w:color w:val="000000"/>
          <w:sz w:val="28"/>
        </w:rPr>
        <w:t>
Прямой результат: удешевление стоимости услуг по доставке 8 545,378 миллиона кубометров поливной воды сельскохозяйственным товаропроизводителям.
</w:t>
      </w:r>
    </w:p>
    <w:p>
      <w:pPr>
        <w:spacing w:after="0"/>
        <w:ind w:left="0"/>
        <w:jc w:val="both"/>
      </w:pPr>
      <w:r>
        <w:rPr>
          <w:rFonts w:ascii="Times New Roman"/>
          <w:b w:val="false"/>
          <w:i w:val="false"/>
          <w:color w:val="000000"/>
          <w:sz w:val="28"/>
        </w:rPr>
        <w:t>
Конечный результат: повышение эффективности использования орошаемых земель и урожайности сельскохозяйственных культур.
</w:t>
      </w:r>
    </w:p>
    <w:p>
      <w:pPr>
        <w:spacing w:after="0"/>
        <w:ind w:left="0"/>
        <w:jc w:val="both"/>
      </w:pPr>
      <w:r>
        <w:rPr>
          <w:rFonts w:ascii="Times New Roman"/>
          <w:b w:val="false"/>
          <w:i w:val="false"/>
          <w:color w:val="000000"/>
          <w:sz w:val="28"/>
        </w:rPr>
        <w:t>
Финансово-экономический результат: фактическая стоимость одного кубического метра поливной воды будет определена в соответствии с Правилами субсидирования стоимости услуг по доставке воды сельскохозяйственным товаропроизводителям.
</w:t>
      </w:r>
    </w:p>
    <w:p>
      <w:pPr>
        <w:spacing w:after="0"/>
        <w:ind w:left="0"/>
        <w:jc w:val="both"/>
      </w:pPr>
      <w:r>
        <w:rPr>
          <w:rFonts w:ascii="Times New Roman"/>
          <w:b w:val="false"/>
          <w:i w:val="false"/>
          <w:color w:val="000000"/>
          <w:sz w:val="28"/>
        </w:rPr>
        <w:t>
Своевременность: выполнение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Качество: обеспечение поливной водой не менее 90 % орошаемых земель.
</w:t>
      </w:r>
      <w:r>
        <w:br/>
      </w:r>
      <w:r>
        <w:rPr>
          <w:rFonts w:ascii="Times New Roman"/>
          <w:b w:val="false"/>
          <w:i w:val="false"/>
          <w:color w:val="000000"/>
          <w:sz w:val="28"/>
        </w:rPr>
        <w:t>
Обеспечение закладки и выращивания многолетних насаждений плодовых культур и винограда:
</w:t>
      </w:r>
    </w:p>
    <w:p>
      <w:pPr>
        <w:spacing w:after="0"/>
        <w:ind w:left="0"/>
        <w:jc w:val="both"/>
      </w:pPr>
      <w:r>
        <w:rPr>
          <w:rFonts w:ascii="Times New Roman"/>
          <w:b w:val="false"/>
          <w:i w:val="false"/>
          <w:color w:val="000000"/>
          <w:sz w:val="28"/>
        </w:rPr>
        <w:t>
Прямой результат: закладка многолетних насаждений плодовых культур на площади 450-550 гектар и винограда - на площади 650-750 гектар.
</w:t>
      </w:r>
    </w:p>
    <w:p>
      <w:pPr>
        <w:spacing w:after="0"/>
        <w:ind w:left="0"/>
        <w:jc w:val="both"/>
      </w:pPr>
      <w:r>
        <w:rPr>
          <w:rFonts w:ascii="Times New Roman"/>
          <w:b w:val="false"/>
          <w:i w:val="false"/>
          <w:color w:val="000000"/>
          <w:sz w:val="28"/>
        </w:rPr>
        <w:t>
Конечный результат: обеспечение развития плодоводства и виноградарства.
</w:t>
      </w:r>
    </w:p>
    <w:p>
      <w:pPr>
        <w:spacing w:after="0"/>
        <w:ind w:left="0"/>
        <w:jc w:val="both"/>
      </w:pPr>
      <w:r>
        <w:rPr>
          <w:rFonts w:ascii="Times New Roman"/>
          <w:b w:val="false"/>
          <w:i w:val="false"/>
          <w:color w:val="000000"/>
          <w:sz w:val="28"/>
        </w:rPr>
        <w:t>
Финансово-экономический результат: субсидирование 40 % от стоимости закладки многолетних насаждений плодовых культур и винограда позволит снизить затраты на 1 гектар порядка 402,7 тысяч тенге и 855,8 тыс. тенге соответственно.
</w:t>
      </w:r>
    </w:p>
    <w:p>
      <w:pPr>
        <w:spacing w:after="0"/>
        <w:ind w:left="0"/>
        <w:jc w:val="both"/>
      </w:pPr>
      <w:r>
        <w:rPr>
          <w:rFonts w:ascii="Times New Roman"/>
          <w:b w:val="false"/>
          <w:i w:val="false"/>
          <w:color w:val="000000"/>
          <w:sz w:val="28"/>
        </w:rPr>
        <w:t>
Своевременность: выполнение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Качество: обеспечение населения республики качественной продукцией плодоводства и виноградарства, а также повышение конкурентоспособности отечественных продуктов переработки плодовых культур и винограда за счет улучшения их свойства и ассортимента.
</w:t>
      </w:r>
      <w:r>
        <w:br/>
      </w:r>
      <w:r>
        <w:rPr>
          <w:rFonts w:ascii="Times New Roman"/>
          <w:b w:val="false"/>
          <w:i w:val="false"/>
          <w:color w:val="000000"/>
          <w:sz w:val="28"/>
        </w:rPr>
        <w:t>
</w:t>
      </w:r>
      <w:r>
        <w:br/>
      </w:r>
      <w:r>
        <w:rPr>
          <w:rFonts w:ascii="Times New Roman"/>
          <w:b w:val="false"/>
          <w:i w:val="false"/>
          <w:color w:val="000000"/>
          <w:sz w:val="28"/>
        </w:rPr>
        <w:t>
Субсидирование повышение продуктивности и качества продукции животноводства:
</w:t>
      </w:r>
      <w:r>
        <w:br/>
      </w:r>
      <w:r>
        <w:rPr>
          <w:rFonts w:ascii="Times New Roman"/>
          <w:b w:val="false"/>
          <w:i w:val="false"/>
          <w:color w:val="000000"/>
          <w:sz w:val="28"/>
        </w:rPr>
        <w:t>
Прямой результат:
</w:t>
      </w:r>
      <w:r>
        <w:br/>
      </w:r>
      <w:r>
        <w:rPr>
          <w:rFonts w:ascii="Times New Roman"/>
          <w:b w:val="false"/>
          <w:i w:val="false"/>
          <w:color w:val="000000"/>
          <w:sz w:val="28"/>
        </w:rPr>
        <w:t>
- увеличение объема производства во всех категориях хозяйств - говядины с 348,3 до 385,0 тыс. тонн, свинины - с 196,5 до 228,0 тыс. тонн, мяса птицы с 45,7 до 87,9 тысяч тонн;
</w:t>
      </w:r>
      <w:r>
        <w:br/>
      </w:r>
      <w:r>
        <w:rPr>
          <w:rFonts w:ascii="Times New Roman"/>
          <w:b w:val="false"/>
          <w:i w:val="false"/>
          <w:color w:val="000000"/>
          <w:sz w:val="28"/>
        </w:rPr>
        <w:t>
- снижение доли импорта говядины, свинины и мяса птицы на 20 % - 25 %;
</w:t>
      </w:r>
      <w:r>
        <w:br/>
      </w:r>
      <w:r>
        <w:rPr>
          <w:rFonts w:ascii="Times New Roman"/>
          <w:b w:val="false"/>
          <w:i w:val="false"/>
          <w:color w:val="000000"/>
          <w:sz w:val="28"/>
        </w:rPr>
        <w:t>
- насыщение внутреннего рынка высококачественной продукцией: говядиной, свининой и мясом птицы отечественного производства.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 увеличение отечественными крупными специализированными предприятиями и хозяйствами реализации говядины с 11,2 до 18,6 тыс. тонн, свинины - с 8,0 до 12,0 тыс. тонн, мяса птицы птицефабриками с 30,2 до 60,0 тысяч тонн, или по сравнению с 2005 годом, соответственно, на 18,6 %, на 66,6 % и на 100,3 %;
</w:t>
      </w:r>
    </w:p>
    <w:p>
      <w:pPr>
        <w:spacing w:after="0"/>
        <w:ind w:left="0"/>
        <w:jc w:val="both"/>
      </w:pPr>
      <w:r>
        <w:rPr>
          <w:rFonts w:ascii="Times New Roman"/>
          <w:b w:val="false"/>
          <w:i w:val="false"/>
          <w:color w:val="000000"/>
          <w:sz w:val="28"/>
        </w:rPr>
        <w:t>
Своевременность: мероприятия по реализации настоящей подпрограммы будут выполнены в указанные сроки.
</w:t>
      </w:r>
    </w:p>
    <w:p>
      <w:pPr>
        <w:spacing w:after="0"/>
        <w:ind w:left="0"/>
        <w:jc w:val="both"/>
      </w:pPr>
      <w:r>
        <w:rPr>
          <w:rFonts w:ascii="Times New Roman"/>
          <w:b w:val="false"/>
          <w:i w:val="false"/>
          <w:color w:val="000000"/>
          <w:sz w:val="28"/>
        </w:rPr>
        <w:t>
Финансово-экономический результат: в результате проведения своевременных мер по стимулированию отечественного производства говядины, свинины и мяса птицы и сокращению доли импортной мясной продукции на внутреннем рынке путем удешевления комбикормов, себестоимость производимого отечественными специализированными предприятиями и хозяйствами мяса снизится на 25,0-30,0 %, в результате чего реализационные цены за 1 кг мяса снизятся на 20-25 %.
</w:t>
      </w:r>
    </w:p>
    <w:p>
      <w:pPr>
        <w:spacing w:after="0"/>
        <w:ind w:left="0"/>
        <w:jc w:val="both"/>
      </w:pPr>
      <w:r>
        <w:rPr>
          <w:rFonts w:ascii="Times New Roman"/>
          <w:b w:val="false"/>
          <w:i w:val="false"/>
          <w:color w:val="000000"/>
          <w:sz w:val="28"/>
        </w:rPr>
        <w:t>
Качество: возрастет конкурентоспособность отечественного мяса на внутреннем рынке вследствие повышения их качества за счет обеспечения лучших условий кормления, содержания и откорма скота и птицы;
</w:t>
      </w:r>
      <w:r>
        <w:br/>
      </w:r>
      <w:r>
        <w:rPr>
          <w:rFonts w:ascii="Times New Roman"/>
          <w:b w:val="false"/>
          <w:i w:val="false"/>
          <w:color w:val="000000"/>
          <w:sz w:val="28"/>
        </w:rPr>
        <w:t>
потребитель сможет приобретать высококачественную говядину, свинину и мясо птицы по более низкой цене.
</w:t>
      </w:r>
    </w:p>
    <w:p>
      <w:pPr>
        <w:spacing w:after="0"/>
        <w:ind w:left="0"/>
        <w:jc w:val="both"/>
      </w:pPr>
      <w:r>
        <w:rPr>
          <w:rFonts w:ascii="Times New Roman"/>
          <w:b w:val="false"/>
          <w:i w:val="false"/>
          <w:color w:val="000000"/>
          <w:sz w:val="28"/>
        </w:rPr>
        <w:t>
На экспертизу качества казахстанского хлопка-волокна:
</w:t>
      </w:r>
      <w:r>
        <w:br/>
      </w:r>
      <w:r>
        <w:rPr>
          <w:rFonts w:ascii="Times New Roman"/>
          <w:b w:val="false"/>
          <w:i w:val="false"/>
          <w:color w:val="000000"/>
          <w:sz w:val="28"/>
        </w:rPr>
        <w:t>
Прямой результат: обеспечение проведения объективной покипной экспертизы качества производимого в республике хлопка-волокна по международным стандартам в объеме порядка 300,0 тысяч проб.
</w:t>
      </w:r>
    </w:p>
    <w:p>
      <w:pPr>
        <w:spacing w:after="0"/>
        <w:ind w:left="0"/>
        <w:jc w:val="both"/>
      </w:pPr>
      <w:r>
        <w:rPr>
          <w:rFonts w:ascii="Times New Roman"/>
          <w:b w:val="false"/>
          <w:i w:val="false"/>
          <w:color w:val="000000"/>
          <w:sz w:val="28"/>
        </w:rPr>
        <w:t>
Конечный результат: эффективный комплексный анализ хлопка-волокна;
</w:t>
      </w:r>
      <w:r>
        <w:br/>
      </w:r>
      <w:r>
        <w:rPr>
          <w:rFonts w:ascii="Times New Roman"/>
          <w:b w:val="false"/>
          <w:i w:val="false"/>
          <w:color w:val="000000"/>
          <w:sz w:val="28"/>
        </w:rPr>
        <w:t>
защита интересов сельхозтоваропроизводителей, повышение их доходов;
</w:t>
      </w:r>
      <w:r>
        <w:br/>
      </w:r>
      <w:r>
        <w:rPr>
          <w:rFonts w:ascii="Times New Roman"/>
          <w:b w:val="false"/>
          <w:i w:val="false"/>
          <w:color w:val="000000"/>
          <w:sz w:val="28"/>
        </w:rPr>
        <w:t>
оптимальная цена выращенного хлопка для дальнейшей реализации его на экспорт;
</w:t>
      </w:r>
      <w:r>
        <w:br/>
      </w:r>
      <w:r>
        <w:rPr>
          <w:rFonts w:ascii="Times New Roman"/>
          <w:b w:val="false"/>
          <w:i w:val="false"/>
          <w:color w:val="000000"/>
          <w:sz w:val="28"/>
        </w:rPr>
        <w:t>
повышение за счет установления "справедливой" цены доходности хлопковой отрасли и налоговых поступлений в бюджет;
</w:t>
      </w:r>
      <w:r>
        <w:br/>
      </w:r>
      <w:r>
        <w:rPr>
          <w:rFonts w:ascii="Times New Roman"/>
          <w:b w:val="false"/>
          <w:i w:val="false"/>
          <w:color w:val="000000"/>
          <w:sz w:val="28"/>
        </w:rPr>
        <w:t>
повышение престижа казахстанского текстильного производства и продвижение текстильной продукции на мировые рынки;
</w:t>
      </w:r>
      <w:r>
        <w:br/>
      </w:r>
      <w:r>
        <w:rPr>
          <w:rFonts w:ascii="Times New Roman"/>
          <w:b w:val="false"/>
          <w:i w:val="false"/>
          <w:color w:val="000000"/>
          <w:sz w:val="28"/>
        </w:rPr>
        <w:t>
достоверная информация о реальном качестве хлопка;
</w:t>
      </w:r>
      <w:r>
        <w:br/>
      </w:r>
      <w:r>
        <w:rPr>
          <w:rFonts w:ascii="Times New Roman"/>
          <w:b w:val="false"/>
          <w:i w:val="false"/>
          <w:color w:val="000000"/>
          <w:sz w:val="28"/>
        </w:rPr>
        <w:t>
оценка качества хлопка-волокна в соответствии с международными стандартами, гарантирующая совместимость, точность и постоянность измерений между инструментами по всему миру.
</w:t>
      </w:r>
    </w:p>
    <w:p>
      <w:pPr>
        <w:spacing w:after="0"/>
        <w:ind w:left="0"/>
        <w:jc w:val="both"/>
      </w:pPr>
      <w:r>
        <w:rPr>
          <w:rFonts w:ascii="Times New Roman"/>
          <w:b w:val="false"/>
          <w:i w:val="false"/>
          <w:color w:val="000000"/>
          <w:sz w:val="28"/>
        </w:rPr>
        <w:t>
Финансово-экономический результат: увеличение доходности сельхозтоваропроизводителей до 5 %;
</w:t>
      </w:r>
      <w:r>
        <w:br/>
      </w:r>
      <w:r>
        <w:rPr>
          <w:rFonts w:ascii="Times New Roman"/>
          <w:b w:val="false"/>
          <w:i w:val="false"/>
          <w:color w:val="000000"/>
          <w:sz w:val="28"/>
        </w:rPr>
        <w:t>
снижение потерь при условии реализации хлопка-волокна на экспорт на 7,0-8,4 миллион долларов США.
</w:t>
      </w:r>
    </w:p>
    <w:p>
      <w:pPr>
        <w:spacing w:after="0"/>
        <w:ind w:left="0"/>
        <w:jc w:val="both"/>
      </w:pPr>
      <w:r>
        <w:rPr>
          <w:rFonts w:ascii="Times New Roman"/>
          <w:b w:val="false"/>
          <w:i w:val="false"/>
          <w:color w:val="000000"/>
          <w:sz w:val="28"/>
        </w:rPr>
        <w:t>
Своевременность: выполнение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Качество: оказание услуг по экспертизе качества хлопка-волокна в соответствии с международными требованиями;
</w:t>
      </w:r>
      <w:r>
        <w:br/>
      </w:r>
      <w:r>
        <w:rPr>
          <w:rFonts w:ascii="Times New Roman"/>
          <w:b w:val="false"/>
          <w:i w:val="false"/>
          <w:color w:val="000000"/>
          <w:sz w:val="28"/>
        </w:rPr>
        <w:t>
обеспечение комплексного, объективного и независимого анализа казахстанского хлопка-волокна;
</w:t>
      </w:r>
      <w:r>
        <w:br/>
      </w:r>
      <w:r>
        <w:rPr>
          <w:rFonts w:ascii="Times New Roman"/>
          <w:b w:val="false"/>
          <w:i w:val="false"/>
          <w:color w:val="000000"/>
          <w:sz w:val="28"/>
        </w:rPr>
        <w:t>
улучшение качества производимого прядильными фабриками товара за счет точного подбора кип волокна с требуемыми качественными параметрами;
</w:t>
      </w:r>
      <w:r>
        <w:br/>
      </w:r>
      <w:r>
        <w:rPr>
          <w:rFonts w:ascii="Times New Roman"/>
          <w:b w:val="false"/>
          <w:i w:val="false"/>
          <w:color w:val="000000"/>
          <w:sz w:val="28"/>
        </w:rPr>
        <w:t>
неограниченный доступ сельхозтоваропроизводителей к участию в указанной программе.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010 "Целевые текущие трансферты областным бюджетам, бюджетам
</w:t>
      </w:r>
      <w:r>
        <w:br/>
      </w:r>
      <w:r>
        <w:rPr>
          <w:rFonts w:ascii="Times New Roman"/>
          <w:b w:val="false"/>
          <w:i w:val="false"/>
          <w:color w:val="000000"/>
          <w:sz w:val="28"/>
        </w:rPr>
        <w:t>
городов Астаны и Алматы на субсидирование стоимости услуг по подаче
</w:t>
      </w:r>
      <w:r>
        <w:br/>
      </w:r>
      <w:r>
        <w:rPr>
          <w:rFonts w:ascii="Times New Roman"/>
          <w:b w:val="false"/>
          <w:i w:val="false"/>
          <w:color w:val="000000"/>
          <w:sz w:val="28"/>
        </w:rPr>
        <w:t>
питьевой воды из особо важных групповых систем водоснабжения,
</w:t>
      </w:r>
      <w:r>
        <w:br/>
      </w:r>
      <w:r>
        <w:rPr>
          <w:rFonts w:ascii="Times New Roman"/>
          <w:b w:val="false"/>
          <w:i w:val="false"/>
          <w:color w:val="000000"/>
          <w:sz w:val="28"/>
        </w:rPr>
        <w:t>
являющихся безальтернативными источниками питьевого водоснабжения"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1122233 тысячи тенге (один миллиард сто двадцать два миллиона двести тридцать три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135 </w:t>
      </w:r>
      <w:r>
        <w:rPr>
          <w:rFonts w:ascii="Times New Roman"/>
          <w:b w:val="false"/>
          <w:i w:val="false"/>
          <w:color w:val="000000"/>
          <w:sz w:val="28"/>
        </w:rPr>
        <w:t>
 Водного кодекса Республики Казахстан от 9 июля 2003 года.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доступа населения к питьевой воде гарантированного качества и количества.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снижение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013"/>
        <w:gridCol w:w="2653"/>
        <w:gridCol w:w="4313"/>
        <w:gridCol w:w="1413"/>
        <w:gridCol w:w="17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w:t>
            </w:r>
            <w:r>
              <w:br/>
            </w:r>
            <w:r>
              <w:rPr>
                <w:rFonts w:ascii="Times New Roman"/>
                <w:b w:val="false"/>
                <w:i w:val="false"/>
                <w:color w:val="000000"/>
                <w:sz w:val="20"/>
              </w:rPr>
              <w:t>
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субсидирова-
</w:t>
            </w:r>
            <w:r>
              <w:br/>
            </w:r>
            <w:r>
              <w:rPr>
                <w:rFonts w:ascii="Times New Roman"/>
                <w:b w:val="false"/>
                <w:i w:val="false"/>
                <w:color w:val="000000"/>
                <w:sz w:val="20"/>
              </w:rPr>
              <w:t>
ние стои-
</w:t>
            </w:r>
            <w:r>
              <w:br/>
            </w:r>
            <w:r>
              <w:rPr>
                <w:rFonts w:ascii="Times New Roman"/>
                <w:b w:val="false"/>
                <w:i w:val="false"/>
                <w:color w:val="000000"/>
                <w:sz w:val="20"/>
              </w:rPr>
              <w:t>
мости услуг
</w:t>
            </w:r>
            <w:r>
              <w:br/>
            </w:r>
            <w:r>
              <w:rPr>
                <w:rFonts w:ascii="Times New Roman"/>
                <w:b w:val="false"/>
                <w:i w:val="false"/>
                <w:color w:val="000000"/>
                <w:sz w:val="20"/>
              </w:rPr>
              <w:t>
по подаче
</w:t>
            </w:r>
            <w:r>
              <w:br/>
            </w:r>
            <w:r>
              <w:rPr>
                <w:rFonts w:ascii="Times New Roman"/>
                <w:b w:val="false"/>
                <w:i w:val="false"/>
                <w:color w:val="000000"/>
                <w:sz w:val="20"/>
              </w:rPr>
              <w:t>
питьевой
</w:t>
            </w:r>
            <w:r>
              <w:br/>
            </w:r>
            <w:r>
              <w:rPr>
                <w:rFonts w:ascii="Times New Roman"/>
                <w:b w:val="false"/>
                <w:i w:val="false"/>
                <w:color w:val="000000"/>
                <w:sz w:val="20"/>
              </w:rPr>
              <w:t>
воды из
</w:t>
            </w:r>
            <w:r>
              <w:br/>
            </w:r>
            <w:r>
              <w:rPr>
                <w:rFonts w:ascii="Times New Roman"/>
                <w:b w:val="false"/>
                <w:i w:val="false"/>
                <w:color w:val="000000"/>
                <w:sz w:val="20"/>
              </w:rPr>
              <w:t>
особо важных
</w:t>
            </w:r>
            <w:r>
              <w:br/>
            </w:r>
            <w:r>
              <w:rPr>
                <w:rFonts w:ascii="Times New Roman"/>
                <w:b w:val="false"/>
                <w:i w:val="false"/>
                <w:color w:val="000000"/>
                <w:sz w:val="20"/>
              </w:rPr>
              <w:t>
групповых
</w:t>
            </w:r>
            <w:r>
              <w:br/>
            </w:r>
            <w:r>
              <w:rPr>
                <w:rFonts w:ascii="Times New Roman"/>
                <w:b w:val="false"/>
                <w:i w:val="false"/>
                <w:color w:val="000000"/>
                <w:sz w:val="20"/>
              </w:rPr>
              <w:t>
систем водо-
</w:t>
            </w:r>
            <w:r>
              <w:br/>
            </w:r>
            <w:r>
              <w:rPr>
                <w:rFonts w:ascii="Times New Roman"/>
                <w:b w:val="false"/>
                <w:i w:val="false"/>
                <w:color w:val="000000"/>
                <w:sz w:val="20"/>
              </w:rPr>
              <w:t>
снабжения,
</w:t>
            </w:r>
            <w:r>
              <w:br/>
            </w:r>
            <w:r>
              <w:rPr>
                <w:rFonts w:ascii="Times New Roman"/>
                <w:b w:val="false"/>
                <w:i w:val="false"/>
                <w:color w:val="000000"/>
                <w:sz w:val="20"/>
              </w:rPr>
              <w:t>
являющихся
</w:t>
            </w:r>
            <w:r>
              <w:br/>
            </w:r>
            <w:r>
              <w:rPr>
                <w:rFonts w:ascii="Times New Roman"/>
                <w:b w:val="false"/>
                <w:i w:val="false"/>
                <w:color w:val="000000"/>
                <w:sz w:val="20"/>
              </w:rPr>
              <w:t>
безальтерна-
</w:t>
            </w:r>
            <w:r>
              <w:br/>
            </w:r>
            <w:r>
              <w:rPr>
                <w:rFonts w:ascii="Times New Roman"/>
                <w:b w:val="false"/>
                <w:i w:val="false"/>
                <w:color w:val="000000"/>
                <w:sz w:val="20"/>
              </w:rPr>
              <w:t>
тивными
</w:t>
            </w:r>
            <w:r>
              <w:br/>
            </w:r>
            <w:r>
              <w:rPr>
                <w:rFonts w:ascii="Times New Roman"/>
                <w:b w:val="false"/>
                <w:i w:val="false"/>
                <w:color w:val="000000"/>
                <w:sz w:val="20"/>
              </w:rPr>
              <w:t>
источниками
</w:t>
            </w:r>
            <w:r>
              <w:br/>
            </w:r>
            <w:r>
              <w:rPr>
                <w:rFonts w:ascii="Times New Roman"/>
                <w:b w:val="false"/>
                <w:i w:val="false"/>
                <w:color w:val="000000"/>
                <w:sz w:val="20"/>
              </w:rPr>
              <w:t>
питьевого
</w:t>
            </w:r>
            <w:r>
              <w:br/>
            </w:r>
            <w:r>
              <w:rPr>
                <w:rFonts w:ascii="Times New Roman"/>
                <w:b w:val="false"/>
                <w:i w:val="false"/>
                <w:color w:val="000000"/>
                <w:sz w:val="20"/>
              </w:rPr>
              <w:t>
водоснабже-
</w:t>
            </w:r>
            <w:r>
              <w:br/>
            </w:r>
            <w:r>
              <w:rPr>
                <w:rFonts w:ascii="Times New Roman"/>
                <w:b w:val="false"/>
                <w:i w:val="false"/>
                <w:color w:val="000000"/>
                <w:sz w:val="20"/>
              </w:rPr>
              <w:t>
ния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Удешевление стои-
</w:t>
            </w:r>
            <w:r>
              <w:br/>
            </w:r>
            <w:r>
              <w:rPr>
                <w:rFonts w:ascii="Times New Roman"/>
                <w:b w:val="false"/>
                <w:i w:val="false"/>
                <w:color w:val="000000"/>
                <w:sz w:val="20"/>
              </w:rPr>
              <w:t>
мости услуг по пода-
</w:t>
            </w:r>
            <w:r>
              <w:br/>
            </w:r>
            <w:r>
              <w:rPr>
                <w:rFonts w:ascii="Times New Roman"/>
                <w:b w:val="false"/>
                <w:i w:val="false"/>
                <w:color w:val="000000"/>
                <w:sz w:val="20"/>
              </w:rPr>
              <w:t>
че питьевой воды по
</w:t>
            </w:r>
            <w:r>
              <w:br/>
            </w:r>
            <w:r>
              <w:rPr>
                <w:rFonts w:ascii="Times New Roman"/>
                <w:b w:val="false"/>
                <w:i w:val="false"/>
                <w:color w:val="000000"/>
                <w:sz w:val="20"/>
              </w:rPr>
              <w:t>
дифференцированному
</w:t>
            </w:r>
            <w:r>
              <w:br/>
            </w:r>
            <w:r>
              <w:rPr>
                <w:rFonts w:ascii="Times New Roman"/>
                <w:b w:val="false"/>
                <w:i w:val="false"/>
                <w:color w:val="000000"/>
                <w:sz w:val="20"/>
              </w:rPr>
              <w:t>
размеру субсидирова-
</w:t>
            </w:r>
            <w:r>
              <w:br/>
            </w:r>
            <w:r>
              <w:rPr>
                <w:rFonts w:ascii="Times New Roman"/>
                <w:b w:val="false"/>
                <w:i w:val="false"/>
                <w:color w:val="000000"/>
                <w:sz w:val="20"/>
              </w:rPr>
              <w:t>
ния по Кокшетаускому
</w:t>
            </w:r>
            <w:r>
              <w:br/>
            </w:r>
            <w:r>
              <w:rPr>
                <w:rFonts w:ascii="Times New Roman"/>
                <w:b w:val="false"/>
                <w:i w:val="false"/>
                <w:color w:val="000000"/>
                <w:sz w:val="20"/>
              </w:rPr>
              <w:t>
промышленному
</w:t>
            </w:r>
            <w:r>
              <w:br/>
            </w:r>
            <w:r>
              <w:rPr>
                <w:rFonts w:ascii="Times New Roman"/>
                <w:b w:val="false"/>
                <w:i w:val="false"/>
                <w:color w:val="000000"/>
                <w:sz w:val="20"/>
              </w:rPr>
              <w:t>
водопроводу,
</w:t>
            </w:r>
            <w:r>
              <w:br/>
            </w:r>
            <w:r>
              <w:rPr>
                <w:rFonts w:ascii="Times New Roman"/>
                <w:b w:val="false"/>
                <w:i w:val="false"/>
                <w:color w:val="000000"/>
                <w:sz w:val="20"/>
              </w:rPr>
              <w:t>
Урдинскому,
</w:t>
            </w:r>
            <w:r>
              <w:br/>
            </w:r>
            <w:r>
              <w:rPr>
                <w:rFonts w:ascii="Times New Roman"/>
                <w:b w:val="false"/>
                <w:i w:val="false"/>
                <w:color w:val="000000"/>
                <w:sz w:val="20"/>
              </w:rPr>
              <w:t>
Каменскому,
</w:t>
            </w:r>
            <w:r>
              <w:br/>
            </w:r>
            <w:r>
              <w:rPr>
                <w:rFonts w:ascii="Times New Roman"/>
                <w:b w:val="false"/>
                <w:i w:val="false"/>
                <w:color w:val="000000"/>
                <w:sz w:val="20"/>
              </w:rPr>
              <w:t>
Булаевскому,
</w:t>
            </w:r>
            <w:r>
              <w:br/>
            </w:r>
            <w:r>
              <w:rPr>
                <w:rFonts w:ascii="Times New Roman"/>
                <w:b w:val="false"/>
                <w:i w:val="false"/>
                <w:color w:val="000000"/>
                <w:sz w:val="20"/>
              </w:rPr>
              <w:t>
Ишимскому,
</w:t>
            </w:r>
            <w:r>
              <w:br/>
            </w:r>
            <w:r>
              <w:rPr>
                <w:rFonts w:ascii="Times New Roman"/>
                <w:b w:val="false"/>
                <w:i w:val="false"/>
                <w:color w:val="000000"/>
                <w:sz w:val="20"/>
              </w:rPr>
              <w:t>
Сергеевскому,
</w:t>
            </w:r>
            <w:r>
              <w:br/>
            </w:r>
            <w:r>
              <w:rPr>
                <w:rFonts w:ascii="Times New Roman"/>
                <w:b w:val="false"/>
                <w:i w:val="false"/>
                <w:color w:val="000000"/>
                <w:sz w:val="20"/>
              </w:rPr>
              <w:t>
Соколовскому,
</w:t>
            </w:r>
            <w:r>
              <w:br/>
            </w:r>
            <w:r>
              <w:rPr>
                <w:rFonts w:ascii="Times New Roman"/>
                <w:b w:val="false"/>
                <w:i w:val="false"/>
                <w:color w:val="000000"/>
                <w:sz w:val="20"/>
              </w:rPr>
              <w:t>
Пресновскому,
</w:t>
            </w:r>
            <w:r>
              <w:br/>
            </w:r>
            <w:r>
              <w:rPr>
                <w:rFonts w:ascii="Times New Roman"/>
                <w:b w:val="false"/>
                <w:i w:val="false"/>
                <w:color w:val="000000"/>
                <w:sz w:val="20"/>
              </w:rPr>
              <w:t>
Арысскому,
</w:t>
            </w:r>
            <w:r>
              <w:br/>
            </w:r>
            <w:r>
              <w:rPr>
                <w:rFonts w:ascii="Times New Roman"/>
                <w:b w:val="false"/>
                <w:i w:val="false"/>
                <w:color w:val="000000"/>
                <w:sz w:val="20"/>
              </w:rPr>
              <w:t>
Шаульдерскому,
</w:t>
            </w:r>
            <w:r>
              <w:br/>
            </w:r>
            <w:r>
              <w:rPr>
                <w:rFonts w:ascii="Times New Roman"/>
                <w:b w:val="false"/>
                <w:i w:val="false"/>
                <w:color w:val="000000"/>
                <w:sz w:val="20"/>
              </w:rPr>
              <w:t>
Сарыагашскому,
</w:t>
            </w:r>
            <w:r>
              <w:br/>
            </w:r>
            <w:r>
              <w:rPr>
                <w:rFonts w:ascii="Times New Roman"/>
                <w:b w:val="false"/>
                <w:i w:val="false"/>
                <w:color w:val="000000"/>
                <w:sz w:val="20"/>
              </w:rPr>
              <w:t>
Жиделинcкому,
</w:t>
            </w:r>
            <w:r>
              <w:br/>
            </w:r>
            <w:r>
              <w:rPr>
                <w:rFonts w:ascii="Times New Roman"/>
                <w:b w:val="false"/>
                <w:i w:val="false"/>
                <w:color w:val="000000"/>
                <w:sz w:val="20"/>
              </w:rPr>
              <w:t>
Октябрьскому, Арало-
</w:t>
            </w:r>
            <w:r>
              <w:br/>
            </w:r>
            <w:r>
              <w:rPr>
                <w:rFonts w:ascii="Times New Roman"/>
                <w:b w:val="false"/>
                <w:i w:val="false"/>
                <w:color w:val="000000"/>
                <w:sz w:val="20"/>
              </w:rPr>
              <w:t>
Сарыбулакскому, Каз-
</w:t>
            </w:r>
            <w:r>
              <w:br/>
            </w:r>
            <w:r>
              <w:rPr>
                <w:rFonts w:ascii="Times New Roman"/>
                <w:b w:val="false"/>
                <w:i w:val="false"/>
                <w:color w:val="000000"/>
                <w:sz w:val="20"/>
              </w:rPr>
              <w:t>
ба-Акшымырау-Кызан,
</w:t>
            </w:r>
            <w:r>
              <w:br/>
            </w:r>
            <w:r>
              <w:rPr>
                <w:rFonts w:ascii="Times New Roman"/>
                <w:b w:val="false"/>
                <w:i w:val="false"/>
                <w:color w:val="000000"/>
                <w:sz w:val="20"/>
              </w:rPr>
              <w:t>
Атырау-Макат
</w:t>
            </w:r>
            <w:r>
              <w:br/>
            </w:r>
            <w:r>
              <w:rPr>
                <w:rFonts w:ascii="Times New Roman"/>
                <w:b w:val="false"/>
                <w:i w:val="false"/>
                <w:color w:val="000000"/>
                <w:sz w:val="20"/>
              </w:rPr>
              <w:t>
групповым
</w:t>
            </w:r>
            <w:r>
              <w:br/>
            </w:r>
            <w:r>
              <w:rPr>
                <w:rFonts w:ascii="Times New Roman"/>
                <w:b w:val="false"/>
                <w:i w:val="false"/>
                <w:color w:val="000000"/>
                <w:sz w:val="20"/>
              </w:rPr>
              <w:t>
водопроводам и по
</w:t>
            </w:r>
            <w:r>
              <w:br/>
            </w:r>
            <w:r>
              <w:rPr>
                <w:rFonts w:ascii="Times New Roman"/>
                <w:b w:val="false"/>
                <w:i w:val="false"/>
                <w:color w:val="000000"/>
                <w:sz w:val="20"/>
              </w:rPr>
              <w:t>
каналу имени Каныша
</w:t>
            </w:r>
            <w:r>
              <w:br/>
            </w:r>
            <w:r>
              <w:rPr>
                <w:rFonts w:ascii="Times New Roman"/>
                <w:b w:val="false"/>
                <w:i w:val="false"/>
                <w:color w:val="000000"/>
                <w:sz w:val="20"/>
              </w:rPr>
              <w:t>
Сатпаева в порядке,
</w:t>
            </w:r>
            <w:r>
              <w:br/>
            </w:r>
            <w:r>
              <w:rPr>
                <w:rFonts w:ascii="Times New Roman"/>
                <w:b w:val="false"/>
                <w:i w:val="false"/>
                <w:color w:val="000000"/>
                <w:sz w:val="20"/>
              </w:rPr>
              <w:t>
устанавливаемом
</w:t>
            </w:r>
            <w:r>
              <w:br/>
            </w:r>
            <w:r>
              <w:rPr>
                <w:rFonts w:ascii="Times New Roman"/>
                <w:b w:val="false"/>
                <w:i w:val="false"/>
                <w:color w:val="000000"/>
                <w:sz w:val="20"/>
              </w:rPr>
              <w:t>
Правительством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w:t>
            </w:r>
            <w:r>
              <w:br/>
            </w:r>
            <w:r>
              <w:rPr>
                <w:rFonts w:ascii="Times New Roman"/>
                <w:b w:val="false"/>
                <w:i w:val="false"/>
                <w:color w:val="000000"/>
                <w:sz w:val="20"/>
              </w:rPr>
              <w:t>
водным
</w:t>
            </w:r>
            <w:r>
              <w:br/>
            </w:r>
            <w:r>
              <w:rPr>
                <w:rFonts w:ascii="Times New Roman"/>
                <w:b w:val="false"/>
                <w:i w:val="false"/>
                <w:color w:val="000000"/>
                <w:sz w:val="20"/>
              </w:rPr>
              <w:t>
ресурсам
</w:t>
            </w:r>
            <w:r>
              <w:br/>
            </w:r>
            <w:r>
              <w:rPr>
                <w:rFonts w:ascii="Times New Roman"/>
                <w:b w:val="false"/>
                <w:i w:val="false"/>
                <w:color w:val="000000"/>
                <w:sz w:val="20"/>
              </w:rPr>
              <w:t>
Мини-
</w:t>
            </w:r>
            <w:r>
              <w:br/>
            </w:r>
            <w:r>
              <w:rPr>
                <w:rFonts w:ascii="Times New Roman"/>
                <w:b w:val="false"/>
                <w:i w:val="false"/>
                <w:color w:val="000000"/>
                <w:sz w:val="20"/>
              </w:rPr>
              <w:t>
стерства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бесперебойная подача питьевой воды по дифференцированному размеру субсидирования с охватом населенных пунктов в количестве 267 единиц и в объеме 34697,487 тысяч кубометров.
</w:t>
      </w:r>
    </w:p>
    <w:p>
      <w:pPr>
        <w:spacing w:after="0"/>
        <w:ind w:left="0"/>
        <w:jc w:val="both"/>
      </w:pPr>
      <w:r>
        <w:rPr>
          <w:rFonts w:ascii="Times New Roman"/>
          <w:b w:val="false"/>
          <w:i w:val="false"/>
          <w:color w:val="000000"/>
          <w:sz w:val="28"/>
        </w:rPr>
        <w:t>
Конечный результат: обеспечение сельского и городского населения Акмолинской, Атырауской, Западно-Казахстанской, Карагандинской, Кызылординской, Костанайской, Мангистауской, Павлодарской, Северо-Казахстанской и Южно-Казахстанской областей качественной питьевой водой в необходимом количестве (по приемлемым ценам).
</w:t>
      </w:r>
    </w:p>
    <w:p>
      <w:pPr>
        <w:spacing w:after="0"/>
        <w:ind w:left="0"/>
        <w:jc w:val="both"/>
      </w:pPr>
      <w:r>
        <w:rPr>
          <w:rFonts w:ascii="Times New Roman"/>
          <w:b w:val="false"/>
          <w:i w:val="false"/>
          <w:color w:val="000000"/>
          <w:sz w:val="28"/>
        </w:rPr>
        <w:t>
Финансово-экономический результат: снизится фактическая стоимость одного кубического метра питьевой воды, средний удешевленный тариф 2007 года составит 32,34 тенге/м3.
</w:t>
      </w:r>
    </w:p>
    <w:p>
      <w:pPr>
        <w:spacing w:after="0"/>
        <w:ind w:left="0"/>
        <w:jc w:val="both"/>
      </w:pPr>
      <w:r>
        <w:rPr>
          <w:rFonts w:ascii="Times New Roman"/>
          <w:b w:val="false"/>
          <w:i w:val="false"/>
          <w:color w:val="000000"/>
          <w:sz w:val="28"/>
        </w:rPr>
        <w:t>
Своевременность: субсидирование стоимости услуг по подаче питьевой воды в соответствии с графиком подачи воды.
</w:t>
      </w:r>
    </w:p>
    <w:p>
      <w:pPr>
        <w:spacing w:after="0"/>
        <w:ind w:left="0"/>
        <w:jc w:val="both"/>
      </w:pPr>
      <w:r>
        <w:rPr>
          <w:rFonts w:ascii="Times New Roman"/>
          <w:b w:val="false"/>
          <w:i w:val="false"/>
          <w:color w:val="000000"/>
          <w:sz w:val="28"/>
        </w:rPr>
        <w:t>
Качество: снижение стоимости услуг по подаче питьевой воды для населения 10-ти областей Республики Казахстан, процент обеспеченности питьевой водой из республиканских групповых систем водоснабжения составит 5 %.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011 "Развитие объектов ветеринарных лабораторий"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450400 тысяч тенге (четыреста пятьдесят миллионов четыреста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8 </w:t>
      </w:r>
      <w:r>
        <w:rPr>
          <w:rFonts w:ascii="Times New Roman"/>
          <w:b w:val="false"/>
          <w:i w:val="false"/>
          <w:color w:val="000000"/>
          <w:sz w:val="28"/>
        </w:rPr>
        <w:t>
,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
Закона Республики Казахстан от 10 июля 2002 года "О ветеринарии";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апреля 2003 года N 407 "Об утверждении нормативных правовых актов в области ветеринарии";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в Республике Казахстан на 2006-2010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строительство, реконструкция ветеринарных лаборатории и объектов, материально-техническое оснащение ветеринарных лабораторий и переподготовка ветеринарных специалистов ветеринарных лабораторий в соответствии с требованиями международных норм, стандартов и рекомендаций.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строительство, реконструкция ветеринарных лаборатории и объектов, материально-техническое оснащение и подготовка квалифицированных специалистов.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013"/>
        <w:gridCol w:w="2653"/>
        <w:gridCol w:w="4313"/>
        <w:gridCol w:w="1413"/>
        <w:gridCol w:w="17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w:t>
            </w:r>
            <w:r>
              <w:br/>
            </w:r>
            <w:r>
              <w:rPr>
                <w:rFonts w:ascii="Times New Roman"/>
                <w:b w:val="false"/>
                <w:i w:val="false"/>
                <w:color w:val="000000"/>
                <w:sz w:val="20"/>
              </w:rPr>
              <w:t>
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объектов
</w:t>
            </w:r>
            <w:r>
              <w:br/>
            </w:r>
            <w:r>
              <w:rPr>
                <w:rFonts w:ascii="Times New Roman"/>
                <w:b w:val="false"/>
                <w:i w:val="false"/>
                <w:color w:val="000000"/>
                <w:sz w:val="20"/>
              </w:rPr>
              <w:t>
ветеринарных
</w:t>
            </w:r>
            <w:r>
              <w:br/>
            </w:r>
            <w:r>
              <w:rPr>
                <w:rFonts w:ascii="Times New Roman"/>
                <w:b w:val="false"/>
                <w:i w:val="false"/>
                <w:color w:val="000000"/>
                <w:sz w:val="20"/>
              </w:rPr>
              <w:t>
лабораторий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и
</w:t>
            </w:r>
            <w:r>
              <w:br/>
            </w:r>
            <w:r>
              <w:rPr>
                <w:rFonts w:ascii="Times New Roman"/>
                <w:b w:val="false"/>
                <w:i w:val="false"/>
                <w:color w:val="000000"/>
                <w:sz w:val="20"/>
              </w:rPr>
              <w:t>
проведение ее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по:
</w:t>
            </w:r>
            <w:r>
              <w:br/>
            </w:r>
            <w:r>
              <w:rPr>
                <w:rFonts w:ascii="Times New Roman"/>
                <w:b w:val="false"/>
                <w:i w:val="false"/>
                <w:color w:val="000000"/>
                <w:sz w:val="20"/>
              </w:rPr>
              <w:t>
- строительству
</w:t>
            </w:r>
            <w:r>
              <w:br/>
            </w:r>
            <w:r>
              <w:rPr>
                <w:rFonts w:ascii="Times New Roman"/>
                <w:b w:val="false"/>
                <w:i w:val="false"/>
                <w:color w:val="000000"/>
                <w:sz w:val="20"/>
              </w:rPr>
              <w:t>
биохранилища
</w:t>
            </w:r>
            <w:r>
              <w:br/>
            </w:r>
            <w:r>
              <w:rPr>
                <w:rFonts w:ascii="Times New Roman"/>
                <w:b w:val="false"/>
                <w:i w:val="false"/>
                <w:color w:val="000000"/>
                <w:sz w:val="20"/>
              </w:rPr>
              <w:t>
государственного
</w:t>
            </w:r>
            <w:r>
              <w:br/>
            </w:r>
            <w:r>
              <w:rPr>
                <w:rFonts w:ascii="Times New Roman"/>
                <w:b w:val="false"/>
                <w:i w:val="false"/>
                <w:color w:val="000000"/>
                <w:sz w:val="20"/>
              </w:rPr>
              <w:t>
учреждения
</w:t>
            </w:r>
            <w:r>
              <w:br/>
            </w:r>
            <w:r>
              <w:rPr>
                <w:rFonts w:ascii="Times New Roman"/>
                <w:b w:val="false"/>
                <w:i w:val="false"/>
                <w:color w:val="000000"/>
                <w:sz w:val="20"/>
              </w:rPr>
              <w:t>
"Национальный центр
</w:t>
            </w:r>
            <w:r>
              <w:br/>
            </w:r>
            <w:r>
              <w:rPr>
                <w:rFonts w:ascii="Times New Roman"/>
                <w:b w:val="false"/>
                <w:i w:val="false"/>
                <w:color w:val="000000"/>
                <w:sz w:val="20"/>
              </w:rPr>
              <w:t>
мониторинга,
</w:t>
            </w:r>
            <w:r>
              <w:br/>
            </w:r>
            <w:r>
              <w:rPr>
                <w:rFonts w:ascii="Times New Roman"/>
                <w:b w:val="false"/>
                <w:i w:val="false"/>
                <w:color w:val="000000"/>
                <w:sz w:val="20"/>
              </w:rPr>
              <w:t>
референции,
</w:t>
            </w:r>
            <w:r>
              <w:br/>
            </w:r>
            <w:r>
              <w:rPr>
                <w:rFonts w:ascii="Times New Roman"/>
                <w:b w:val="false"/>
                <w:i w:val="false"/>
                <w:color w:val="000000"/>
                <w:sz w:val="20"/>
              </w:rPr>
              <w:t>
лабораторной
</w:t>
            </w:r>
            <w:r>
              <w:br/>
            </w:r>
            <w:r>
              <w:rPr>
                <w:rFonts w:ascii="Times New Roman"/>
                <w:b w:val="false"/>
                <w:i w:val="false"/>
                <w:color w:val="000000"/>
                <w:sz w:val="20"/>
              </w:rPr>
              <w:t>
диагностики и
</w:t>
            </w:r>
            <w:r>
              <w:br/>
            </w:r>
            <w:r>
              <w:rPr>
                <w:rFonts w:ascii="Times New Roman"/>
                <w:b w:val="false"/>
                <w:i w:val="false"/>
                <w:color w:val="000000"/>
                <w:sz w:val="20"/>
              </w:rPr>
              <w:t>
методологии в
</w:t>
            </w:r>
            <w:r>
              <w:br/>
            </w:r>
            <w:r>
              <w:rPr>
                <w:rFonts w:ascii="Times New Roman"/>
                <w:b w:val="false"/>
                <w:i w:val="false"/>
                <w:color w:val="000000"/>
                <w:sz w:val="20"/>
              </w:rPr>
              <w:t>
ветеринарии";
</w:t>
            </w:r>
            <w:r>
              <w:br/>
            </w:r>
            <w:r>
              <w:rPr>
                <w:rFonts w:ascii="Times New Roman"/>
                <w:b w:val="false"/>
                <w:i w:val="false"/>
                <w:color w:val="000000"/>
                <w:sz w:val="20"/>
              </w:rPr>
              <w:t>
- реконструкции
</w:t>
            </w:r>
            <w:r>
              <w:br/>
            </w:r>
            <w:r>
              <w:rPr>
                <w:rFonts w:ascii="Times New Roman"/>
                <w:b w:val="false"/>
                <w:i w:val="false"/>
                <w:color w:val="000000"/>
                <w:sz w:val="20"/>
              </w:rPr>
              <w:t>
зданий и
</w:t>
            </w:r>
            <w:r>
              <w:br/>
            </w:r>
            <w:r>
              <w:rPr>
                <w:rFonts w:ascii="Times New Roman"/>
                <w:b w:val="false"/>
                <w:i w:val="false"/>
                <w:color w:val="000000"/>
                <w:sz w:val="20"/>
              </w:rPr>
              <w:t>
вспомогательных
</w:t>
            </w:r>
            <w:r>
              <w:br/>
            </w:r>
            <w:r>
              <w:rPr>
                <w:rFonts w:ascii="Times New Roman"/>
                <w:b w:val="false"/>
                <w:i w:val="false"/>
                <w:color w:val="000000"/>
                <w:sz w:val="20"/>
              </w:rPr>
              <w:t>
помещений
</w:t>
            </w:r>
            <w:r>
              <w:br/>
            </w:r>
            <w:r>
              <w:rPr>
                <w:rFonts w:ascii="Times New Roman"/>
                <w:b w:val="false"/>
                <w:i w:val="false"/>
                <w:color w:val="000000"/>
                <w:sz w:val="20"/>
              </w:rPr>
              <w:t>
государственного
</w:t>
            </w:r>
            <w:r>
              <w:br/>
            </w:r>
            <w:r>
              <w:rPr>
                <w:rFonts w:ascii="Times New Roman"/>
                <w:b w:val="false"/>
                <w:i w:val="false"/>
                <w:color w:val="000000"/>
                <w:sz w:val="20"/>
              </w:rPr>
              <w:t>
учреждения
</w:t>
            </w:r>
            <w:r>
              <w:br/>
            </w:r>
            <w:r>
              <w:rPr>
                <w:rFonts w:ascii="Times New Roman"/>
                <w:b w:val="false"/>
                <w:i w:val="false"/>
                <w:color w:val="000000"/>
                <w:sz w:val="20"/>
              </w:rPr>
              <w:t>
"Национальный центр
</w:t>
            </w:r>
            <w:r>
              <w:br/>
            </w:r>
            <w:r>
              <w:rPr>
                <w:rFonts w:ascii="Times New Roman"/>
                <w:b w:val="false"/>
                <w:i w:val="false"/>
                <w:color w:val="000000"/>
                <w:sz w:val="20"/>
              </w:rPr>
              <w:t>
мониторинга,
</w:t>
            </w:r>
            <w:r>
              <w:br/>
            </w:r>
            <w:r>
              <w:rPr>
                <w:rFonts w:ascii="Times New Roman"/>
                <w:b w:val="false"/>
                <w:i w:val="false"/>
                <w:color w:val="000000"/>
                <w:sz w:val="20"/>
              </w:rPr>
              <w:t>
референции,
</w:t>
            </w:r>
            <w:r>
              <w:br/>
            </w:r>
            <w:r>
              <w:rPr>
                <w:rFonts w:ascii="Times New Roman"/>
                <w:b w:val="false"/>
                <w:i w:val="false"/>
                <w:color w:val="000000"/>
                <w:sz w:val="20"/>
              </w:rPr>
              <w:t>
лабораторной
</w:t>
            </w:r>
            <w:r>
              <w:br/>
            </w:r>
            <w:r>
              <w:rPr>
                <w:rFonts w:ascii="Times New Roman"/>
                <w:b w:val="false"/>
                <w:i w:val="false"/>
                <w:color w:val="000000"/>
                <w:sz w:val="20"/>
              </w:rPr>
              <w:t>
диагностики и
</w:t>
            </w:r>
            <w:r>
              <w:br/>
            </w:r>
            <w:r>
              <w:rPr>
                <w:rFonts w:ascii="Times New Roman"/>
                <w:b w:val="false"/>
                <w:i w:val="false"/>
                <w:color w:val="000000"/>
                <w:sz w:val="20"/>
              </w:rPr>
              <w:t>
методологии в
</w:t>
            </w:r>
            <w:r>
              <w:br/>
            </w:r>
            <w:r>
              <w:rPr>
                <w:rFonts w:ascii="Times New Roman"/>
                <w:b w:val="false"/>
                <w:i w:val="false"/>
                <w:color w:val="000000"/>
                <w:sz w:val="20"/>
              </w:rPr>
              <w:t>
ветеринарии";
</w:t>
            </w:r>
            <w:r>
              <w:br/>
            </w:r>
            <w:r>
              <w:rPr>
                <w:rFonts w:ascii="Times New Roman"/>
                <w:b w:val="false"/>
                <w:i w:val="false"/>
                <w:color w:val="000000"/>
                <w:sz w:val="20"/>
              </w:rPr>
              <w:t>
- строительству
</w:t>
            </w:r>
            <w:r>
              <w:br/>
            </w:r>
            <w:r>
              <w:rPr>
                <w:rFonts w:ascii="Times New Roman"/>
                <w:b w:val="false"/>
                <w:i w:val="false"/>
                <w:color w:val="000000"/>
                <w:sz w:val="20"/>
              </w:rPr>
              <w:t>
однотипных модульных
</w:t>
            </w:r>
            <w:r>
              <w:br/>
            </w:r>
            <w:r>
              <w:rPr>
                <w:rFonts w:ascii="Times New Roman"/>
                <w:b w:val="false"/>
                <w:i w:val="false"/>
                <w:color w:val="000000"/>
                <w:sz w:val="20"/>
              </w:rPr>
              <w:t>
областных
</w:t>
            </w:r>
            <w:r>
              <w:br/>
            </w:r>
            <w:r>
              <w:rPr>
                <w:rFonts w:ascii="Times New Roman"/>
                <w:b w:val="false"/>
                <w:i w:val="false"/>
                <w:color w:val="000000"/>
                <w:sz w:val="20"/>
              </w:rPr>
              <w:t>
ветеринарных
</w:t>
            </w:r>
            <w:r>
              <w:br/>
            </w:r>
            <w:r>
              <w:rPr>
                <w:rFonts w:ascii="Times New Roman"/>
                <w:b w:val="false"/>
                <w:i w:val="false"/>
                <w:color w:val="000000"/>
                <w:sz w:val="20"/>
              </w:rPr>
              <w:t>
лабораторий
</w:t>
            </w:r>
            <w:r>
              <w:br/>
            </w:r>
            <w:r>
              <w:rPr>
                <w:rFonts w:ascii="Times New Roman"/>
                <w:b w:val="false"/>
                <w:i w:val="false"/>
                <w:color w:val="000000"/>
                <w:sz w:val="20"/>
              </w:rPr>
              <w:t>
Республиканского
</w:t>
            </w:r>
            <w:r>
              <w:br/>
            </w:r>
            <w:r>
              <w:rPr>
                <w:rFonts w:ascii="Times New Roman"/>
                <w:b w:val="false"/>
                <w:i w:val="false"/>
                <w:color w:val="000000"/>
                <w:sz w:val="20"/>
              </w:rPr>
              <w:t>
государственного
</w:t>
            </w:r>
            <w:r>
              <w:br/>
            </w:r>
            <w:r>
              <w:rPr>
                <w:rFonts w:ascii="Times New Roman"/>
                <w:b w:val="false"/>
                <w:i w:val="false"/>
                <w:color w:val="000000"/>
                <w:sz w:val="20"/>
              </w:rPr>
              <w:t>
казенного
</w:t>
            </w:r>
            <w:r>
              <w:br/>
            </w:r>
            <w:r>
              <w:rPr>
                <w:rFonts w:ascii="Times New Roman"/>
                <w:b w:val="false"/>
                <w:i w:val="false"/>
                <w:color w:val="000000"/>
                <w:sz w:val="20"/>
              </w:rPr>
              <w:t>
предприятия
</w:t>
            </w:r>
            <w:r>
              <w:br/>
            </w:r>
            <w:r>
              <w:rPr>
                <w:rFonts w:ascii="Times New Roman"/>
                <w:b w:val="false"/>
                <w:i w:val="false"/>
                <w:color w:val="000000"/>
                <w:sz w:val="20"/>
              </w:rPr>
              <w:t>
"Республиканская
</w:t>
            </w:r>
            <w:r>
              <w:br/>
            </w:r>
            <w:r>
              <w:rPr>
                <w:rFonts w:ascii="Times New Roman"/>
                <w:b w:val="false"/>
                <w:i w:val="false"/>
                <w:color w:val="000000"/>
                <w:sz w:val="20"/>
              </w:rPr>
              <w:t>
ветеринарная
</w:t>
            </w:r>
            <w:r>
              <w:br/>
            </w:r>
            <w:r>
              <w:rPr>
                <w:rFonts w:ascii="Times New Roman"/>
                <w:b w:val="false"/>
                <w:i w:val="false"/>
                <w:color w:val="000000"/>
                <w:sz w:val="20"/>
              </w:rPr>
              <w:t>
лаборатория"
</w:t>
            </w:r>
            <w:r>
              <w:br/>
            </w:r>
            <w:r>
              <w:rPr>
                <w:rFonts w:ascii="Times New Roman"/>
                <w:b w:val="false"/>
                <w:i w:val="false"/>
                <w:color w:val="000000"/>
                <w:sz w:val="20"/>
              </w:rPr>
              <w:t>
Министерства
</w:t>
            </w:r>
            <w:r>
              <w:br/>
            </w:r>
            <w:r>
              <w:rPr>
                <w:rFonts w:ascii="Times New Roman"/>
                <w:b w:val="false"/>
                <w:i w:val="false"/>
                <w:color w:val="000000"/>
                <w:sz w:val="20"/>
              </w:rPr>
              <w:t>
сельского хозяйства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 строительству
</w:t>
            </w:r>
            <w:r>
              <w:br/>
            </w:r>
            <w:r>
              <w:rPr>
                <w:rFonts w:ascii="Times New Roman"/>
                <w:b w:val="false"/>
                <w:i w:val="false"/>
                <w:color w:val="000000"/>
                <w:sz w:val="20"/>
              </w:rPr>
              <w:t>
однотипных модульных
</w:t>
            </w:r>
            <w:r>
              <w:br/>
            </w:r>
            <w:r>
              <w:rPr>
                <w:rFonts w:ascii="Times New Roman"/>
                <w:b w:val="false"/>
                <w:i w:val="false"/>
                <w:color w:val="000000"/>
                <w:sz w:val="20"/>
              </w:rPr>
              <w:t>
районных
</w:t>
            </w:r>
            <w:r>
              <w:br/>
            </w:r>
            <w:r>
              <w:rPr>
                <w:rFonts w:ascii="Times New Roman"/>
                <w:b w:val="false"/>
                <w:i w:val="false"/>
                <w:color w:val="000000"/>
                <w:sz w:val="20"/>
              </w:rPr>
              <w:t>
ветеринарных
</w:t>
            </w:r>
            <w:r>
              <w:br/>
            </w:r>
            <w:r>
              <w:rPr>
                <w:rFonts w:ascii="Times New Roman"/>
                <w:b w:val="false"/>
                <w:i w:val="false"/>
                <w:color w:val="000000"/>
                <w:sz w:val="20"/>
              </w:rPr>
              <w:t>
лабораторий
</w:t>
            </w:r>
            <w:r>
              <w:br/>
            </w:r>
            <w:r>
              <w:rPr>
                <w:rFonts w:ascii="Times New Roman"/>
                <w:b w:val="false"/>
                <w:i w:val="false"/>
                <w:color w:val="000000"/>
                <w:sz w:val="20"/>
              </w:rPr>
              <w:t>
Республиканского
</w:t>
            </w:r>
            <w:r>
              <w:br/>
            </w:r>
            <w:r>
              <w:rPr>
                <w:rFonts w:ascii="Times New Roman"/>
                <w:b w:val="false"/>
                <w:i w:val="false"/>
                <w:color w:val="000000"/>
                <w:sz w:val="20"/>
              </w:rPr>
              <w:t>
государственного
</w:t>
            </w:r>
            <w:r>
              <w:br/>
            </w:r>
            <w:r>
              <w:rPr>
                <w:rFonts w:ascii="Times New Roman"/>
                <w:b w:val="false"/>
                <w:i w:val="false"/>
                <w:color w:val="000000"/>
                <w:sz w:val="20"/>
              </w:rPr>
              <w:t>
казенного
</w:t>
            </w:r>
            <w:r>
              <w:br/>
            </w:r>
            <w:r>
              <w:rPr>
                <w:rFonts w:ascii="Times New Roman"/>
                <w:b w:val="false"/>
                <w:i w:val="false"/>
                <w:color w:val="000000"/>
                <w:sz w:val="20"/>
              </w:rPr>
              <w:t>
предприятия
</w:t>
            </w:r>
            <w:r>
              <w:br/>
            </w:r>
            <w:r>
              <w:rPr>
                <w:rFonts w:ascii="Times New Roman"/>
                <w:b w:val="false"/>
                <w:i w:val="false"/>
                <w:color w:val="000000"/>
                <w:sz w:val="20"/>
              </w:rPr>
              <w:t>
"Республиканская
</w:t>
            </w:r>
            <w:r>
              <w:br/>
            </w:r>
            <w:r>
              <w:rPr>
                <w:rFonts w:ascii="Times New Roman"/>
                <w:b w:val="false"/>
                <w:i w:val="false"/>
                <w:color w:val="000000"/>
                <w:sz w:val="20"/>
              </w:rPr>
              <w:t>
ветеринарная
</w:t>
            </w:r>
            <w:r>
              <w:br/>
            </w:r>
            <w:r>
              <w:rPr>
                <w:rFonts w:ascii="Times New Roman"/>
                <w:b w:val="false"/>
                <w:i w:val="false"/>
                <w:color w:val="000000"/>
                <w:sz w:val="20"/>
              </w:rPr>
              <w:t>
лаборатория"
</w:t>
            </w:r>
            <w:r>
              <w:br/>
            </w:r>
            <w:r>
              <w:rPr>
                <w:rFonts w:ascii="Times New Roman"/>
                <w:b w:val="false"/>
                <w:i w:val="false"/>
                <w:color w:val="000000"/>
                <w:sz w:val="20"/>
              </w:rPr>
              <w:t>
Министерства
</w:t>
            </w:r>
            <w:r>
              <w:br/>
            </w:r>
            <w:r>
              <w:rPr>
                <w:rFonts w:ascii="Times New Roman"/>
                <w:b w:val="false"/>
                <w:i w:val="false"/>
                <w:color w:val="000000"/>
                <w:sz w:val="20"/>
              </w:rPr>
              <w:t>
сельского хозяйства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15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будут разработаны проектно-сметные документации на строительство биохранилища, на реконструкцию здания и вспомогательных помещений государственного учреждения "Национальный центр мониторинга, референции, лабораторной диагностики и методологии в ветеринарии", а также на строительство 11 однотипных модульных зданий областных ветеринарных лабораторий с 11 вивариями для животных и на строительство 115 однотипных модульных районных ветеринарных лабораторий с 26 вивариями для животных Республиканского государственного казенного предприятия "Республиканская ветеринарная лаборатория" Министерства сельского хозяйства Республики Казахстан.
</w:t>
      </w:r>
    </w:p>
    <w:p>
      <w:pPr>
        <w:spacing w:after="0"/>
        <w:ind w:left="0"/>
        <w:jc w:val="both"/>
      </w:pPr>
      <w:r>
        <w:rPr>
          <w:rFonts w:ascii="Times New Roman"/>
          <w:b w:val="false"/>
          <w:i w:val="false"/>
          <w:color w:val="000000"/>
          <w:sz w:val="28"/>
        </w:rPr>
        <w:t>
Конечный результат: полная разработка проектно-сметной документации и ее государственная экспертиза.
</w:t>
      </w:r>
    </w:p>
    <w:p>
      <w:pPr>
        <w:spacing w:after="0"/>
        <w:ind w:left="0"/>
        <w:jc w:val="both"/>
      </w:pPr>
      <w:r>
        <w:rPr>
          <w:rFonts w:ascii="Times New Roman"/>
          <w:b w:val="false"/>
          <w:i w:val="false"/>
          <w:color w:val="000000"/>
          <w:sz w:val="28"/>
        </w:rPr>
        <w:t>
Финансово-экономический результат: реализация первого этапа приведения в соответствие с требованиями международных стандартов зданий и сооружений ветеринарных лабораторий в Республике Казахстан.
</w:t>
      </w:r>
    </w:p>
    <w:p>
      <w:pPr>
        <w:spacing w:after="0"/>
        <w:ind w:left="0"/>
        <w:jc w:val="both"/>
      </w:pPr>
      <w:r>
        <w:rPr>
          <w:rFonts w:ascii="Times New Roman"/>
          <w:b w:val="false"/>
          <w:i w:val="false"/>
          <w:color w:val="000000"/>
          <w:sz w:val="28"/>
        </w:rPr>
        <w:t>
Своевременность: выполнение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Качество: соответствие международным требованиям и стандартам зданий и сооружений ветеринарных лабораторий республики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15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012 "Регулирование русла реки Сырдарьи и сохранение
</w:t>
      </w:r>
      <w:r>
        <w:br/>
      </w:r>
      <w:r>
        <w:rPr>
          <w:rFonts w:ascii="Times New Roman"/>
          <w:b w:val="false"/>
          <w:i w:val="false"/>
          <w:color w:val="000000"/>
          <w:sz w:val="28"/>
        </w:rPr>
        <w:t>
северной части Аральского моря (2-я фаза)"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137 931 тысяча тенге (сто тридцать семь миллионов девятьсот тридцать одна тысяча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9 октября 2006 года N 195 "О подписании письма-соглашения между Республикой Казахстан и Международным Банком Реконструкции и Развития о выделении гранта на подготовку проекта "Регулирование русла реки Сырдарьи и сохранение северной части Аральского моря (2-я фаза)";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сентября 2006 года "Об утверждении Программы по комплексному решению проблем Приаралья на 2007-2009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получение технико-экономического обоснования 2 фазы проекта "Регулирование русла реки Сырдарьи и сохранение северной части Аральского моря" ("РРССАМ-2").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проведение социальной оценки проекта, проведение оценки воздействия проекта на окружающую среду для разработки технико-экономического обоснования.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013"/>
        <w:gridCol w:w="2653"/>
        <w:gridCol w:w="4313"/>
        <w:gridCol w:w="1413"/>
        <w:gridCol w:w="17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w:t>
            </w:r>
            <w:r>
              <w:br/>
            </w:r>
            <w:r>
              <w:rPr>
                <w:rFonts w:ascii="Times New Roman"/>
                <w:b w:val="false"/>
                <w:i w:val="false"/>
                <w:color w:val="000000"/>
                <w:sz w:val="20"/>
              </w:rPr>
              <w:t>
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Регулирова-
</w:t>
            </w:r>
            <w:r>
              <w:br/>
            </w:r>
            <w:r>
              <w:rPr>
                <w:rFonts w:ascii="Times New Roman"/>
                <w:b w:val="false"/>
                <w:i w:val="false"/>
                <w:color w:val="000000"/>
                <w:sz w:val="20"/>
              </w:rPr>
              <w:t>
ние русла
</w:t>
            </w:r>
            <w:r>
              <w:br/>
            </w:r>
            <w:r>
              <w:rPr>
                <w:rFonts w:ascii="Times New Roman"/>
                <w:b w:val="false"/>
                <w:i w:val="false"/>
                <w:color w:val="000000"/>
                <w:sz w:val="20"/>
              </w:rPr>
              <w:t>
реки
</w:t>
            </w:r>
            <w:r>
              <w:br/>
            </w:r>
            <w:r>
              <w:rPr>
                <w:rFonts w:ascii="Times New Roman"/>
                <w:b w:val="false"/>
                <w:i w:val="false"/>
                <w:color w:val="000000"/>
                <w:sz w:val="20"/>
              </w:rPr>
              <w:t>
Сырдарьи и
</w:t>
            </w:r>
            <w:r>
              <w:br/>
            </w:r>
            <w:r>
              <w:rPr>
                <w:rFonts w:ascii="Times New Roman"/>
                <w:b w:val="false"/>
                <w:i w:val="false"/>
                <w:color w:val="000000"/>
                <w:sz w:val="20"/>
              </w:rPr>
              <w:t>
сохранение
</w:t>
            </w:r>
            <w:r>
              <w:br/>
            </w:r>
            <w:r>
              <w:rPr>
                <w:rFonts w:ascii="Times New Roman"/>
                <w:b w:val="false"/>
                <w:i w:val="false"/>
                <w:color w:val="000000"/>
                <w:sz w:val="20"/>
              </w:rPr>
              <w:t>
северной
</w:t>
            </w:r>
            <w:r>
              <w:br/>
            </w:r>
            <w:r>
              <w:rPr>
                <w:rFonts w:ascii="Times New Roman"/>
                <w:b w:val="false"/>
                <w:i w:val="false"/>
                <w:color w:val="000000"/>
                <w:sz w:val="20"/>
              </w:rPr>
              <w:t>
части
</w:t>
            </w:r>
            <w:r>
              <w:br/>
            </w:r>
            <w:r>
              <w:rPr>
                <w:rFonts w:ascii="Times New Roman"/>
                <w:b w:val="false"/>
                <w:i w:val="false"/>
                <w:color w:val="000000"/>
                <w:sz w:val="20"/>
              </w:rPr>
              <w:t>
Аральского
</w:t>
            </w:r>
            <w:r>
              <w:br/>
            </w:r>
            <w:r>
              <w:rPr>
                <w:rFonts w:ascii="Times New Roman"/>
                <w:b w:val="false"/>
                <w:i w:val="false"/>
                <w:color w:val="000000"/>
                <w:sz w:val="20"/>
              </w:rPr>
              <w:t>
моря (2-я
</w:t>
            </w:r>
            <w:r>
              <w:br/>
            </w:r>
            <w:r>
              <w:rPr>
                <w:rFonts w:ascii="Times New Roman"/>
                <w:b w:val="false"/>
                <w:i w:val="false"/>
                <w:color w:val="000000"/>
                <w:sz w:val="20"/>
              </w:rPr>
              <w:t>
фаза)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проекта за
</w:t>
            </w:r>
            <w:r>
              <w:br/>
            </w:r>
            <w:r>
              <w:rPr>
                <w:rFonts w:ascii="Times New Roman"/>
                <w:b w:val="false"/>
                <w:i w:val="false"/>
                <w:color w:val="000000"/>
                <w:sz w:val="20"/>
              </w:rPr>
              <w:t>
счет софи-
</w:t>
            </w:r>
            <w:r>
              <w:br/>
            </w:r>
            <w:r>
              <w:rPr>
                <w:rFonts w:ascii="Times New Roman"/>
                <w:b w:val="false"/>
                <w:i w:val="false"/>
                <w:color w:val="000000"/>
                <w:sz w:val="20"/>
              </w:rPr>
              <w:t>
нансирования
</w:t>
            </w:r>
            <w:r>
              <w:br/>
            </w:r>
            <w:r>
              <w:rPr>
                <w:rFonts w:ascii="Times New Roman"/>
                <w:b w:val="false"/>
                <w:i w:val="false"/>
                <w:color w:val="000000"/>
                <w:sz w:val="20"/>
              </w:rPr>
              <w:t>
гранта из
</w:t>
            </w:r>
            <w:r>
              <w:br/>
            </w:r>
            <w:r>
              <w:rPr>
                <w:rFonts w:ascii="Times New Roman"/>
                <w:b w:val="false"/>
                <w:i w:val="false"/>
                <w:color w:val="000000"/>
                <w:sz w:val="20"/>
              </w:rPr>
              <w:t>
республикан-
</w:t>
            </w:r>
            <w:r>
              <w:br/>
            </w:r>
            <w:r>
              <w:rPr>
                <w:rFonts w:ascii="Times New Roman"/>
                <w:b w:val="false"/>
                <w:i w:val="false"/>
                <w:color w:val="000000"/>
                <w:sz w:val="20"/>
              </w:rPr>
              <w:t>
ского
</w:t>
            </w:r>
            <w:r>
              <w:br/>
            </w:r>
            <w:r>
              <w:rPr>
                <w:rFonts w:ascii="Times New Roman"/>
                <w:b w:val="false"/>
                <w:i w:val="false"/>
                <w:color w:val="000000"/>
                <w:sz w:val="20"/>
              </w:rPr>
              <w:t>
бюджета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части
</w:t>
            </w:r>
            <w:r>
              <w:br/>
            </w:r>
            <w:r>
              <w:rPr>
                <w:rFonts w:ascii="Times New Roman"/>
                <w:b w:val="false"/>
                <w:i w:val="false"/>
                <w:color w:val="000000"/>
                <w:sz w:val="20"/>
              </w:rPr>
              <w:t>
стоимости контрактов
</w:t>
            </w:r>
            <w:r>
              <w:br/>
            </w:r>
            <w:r>
              <w:rPr>
                <w:rFonts w:ascii="Times New Roman"/>
                <w:b w:val="false"/>
                <w:i w:val="false"/>
                <w:color w:val="000000"/>
                <w:sz w:val="20"/>
              </w:rPr>
              <w:t>
на разработку
</w:t>
            </w:r>
            <w:r>
              <w:br/>
            </w:r>
            <w:r>
              <w:rPr>
                <w:rFonts w:ascii="Times New Roman"/>
                <w:b w:val="false"/>
                <w:i w:val="false"/>
                <w:color w:val="000000"/>
                <w:sz w:val="20"/>
              </w:rPr>
              <w:t>
технико-
</w:t>
            </w:r>
            <w:r>
              <w:br/>
            </w:r>
            <w:r>
              <w:rPr>
                <w:rFonts w:ascii="Times New Roman"/>
                <w:b w:val="false"/>
                <w:i w:val="false"/>
                <w:color w:val="000000"/>
                <w:sz w:val="20"/>
              </w:rPr>
              <w:t>
экономического
</w:t>
            </w:r>
            <w:r>
              <w:br/>
            </w:r>
            <w:r>
              <w:rPr>
                <w:rFonts w:ascii="Times New Roman"/>
                <w:b w:val="false"/>
                <w:i w:val="false"/>
                <w:color w:val="000000"/>
                <w:sz w:val="20"/>
              </w:rPr>
              <w:t>
обоснования 2-й фазы
</w:t>
            </w:r>
            <w:r>
              <w:br/>
            </w:r>
            <w:r>
              <w:rPr>
                <w:rFonts w:ascii="Times New Roman"/>
                <w:b w:val="false"/>
                <w:i w:val="false"/>
                <w:color w:val="000000"/>
                <w:sz w:val="20"/>
              </w:rPr>
              <w:t>
проекта "РРССАМ-2".
</w:t>
            </w:r>
            <w:r>
              <w:br/>
            </w:r>
            <w:r>
              <w:rPr>
                <w:rFonts w:ascii="Times New Roman"/>
                <w:b w:val="false"/>
                <w:i w:val="false"/>
                <w:color w:val="000000"/>
                <w:sz w:val="20"/>
              </w:rPr>
              <w:t>
Проведение
</w:t>
            </w:r>
            <w:r>
              <w:br/>
            </w:r>
            <w:r>
              <w:rPr>
                <w:rFonts w:ascii="Times New Roman"/>
                <w:b w:val="false"/>
                <w:i w:val="false"/>
                <w:color w:val="000000"/>
                <w:sz w:val="20"/>
              </w:rPr>
              <w:t>
социальной оценки
</w:t>
            </w:r>
            <w:r>
              <w:br/>
            </w:r>
            <w:r>
              <w:rPr>
                <w:rFonts w:ascii="Times New Roman"/>
                <w:b w:val="false"/>
                <w:i w:val="false"/>
                <w:color w:val="000000"/>
                <w:sz w:val="20"/>
              </w:rPr>
              <w:t>
проекта. Проведение
</w:t>
            </w:r>
            <w:r>
              <w:br/>
            </w:r>
            <w:r>
              <w:rPr>
                <w:rFonts w:ascii="Times New Roman"/>
                <w:b w:val="false"/>
                <w:i w:val="false"/>
                <w:color w:val="000000"/>
                <w:sz w:val="20"/>
              </w:rPr>
              <w:t>
оценки воздействия
</w:t>
            </w:r>
            <w:r>
              <w:br/>
            </w:r>
            <w:r>
              <w:rPr>
                <w:rFonts w:ascii="Times New Roman"/>
                <w:b w:val="false"/>
                <w:i w:val="false"/>
                <w:color w:val="000000"/>
                <w:sz w:val="20"/>
              </w:rPr>
              <w:t>
проекта на
</w:t>
            </w:r>
            <w:r>
              <w:br/>
            </w:r>
            <w:r>
              <w:rPr>
                <w:rFonts w:ascii="Times New Roman"/>
                <w:b w:val="false"/>
                <w:i w:val="false"/>
                <w:color w:val="000000"/>
                <w:sz w:val="20"/>
              </w:rPr>
              <w:t>
окружающую среду.
</w:t>
            </w:r>
            <w:r>
              <w:br/>
            </w:r>
            <w:r>
              <w:rPr>
                <w:rFonts w:ascii="Times New Roman"/>
                <w:b w:val="false"/>
                <w:i w:val="false"/>
                <w:color w:val="000000"/>
                <w:sz w:val="20"/>
              </w:rPr>
              <w:t>
Оплата части
</w:t>
            </w:r>
            <w:r>
              <w:br/>
            </w:r>
            <w:r>
              <w:rPr>
                <w:rFonts w:ascii="Times New Roman"/>
                <w:b w:val="false"/>
                <w:i w:val="false"/>
                <w:color w:val="000000"/>
                <w:sz w:val="20"/>
              </w:rPr>
              <w:t>
стоимости
</w:t>
            </w:r>
            <w:r>
              <w:br/>
            </w:r>
            <w:r>
              <w:rPr>
                <w:rFonts w:ascii="Times New Roman"/>
                <w:b w:val="false"/>
                <w:i w:val="false"/>
                <w:color w:val="000000"/>
                <w:sz w:val="20"/>
              </w:rPr>
              <w:t>
контрактов по
</w:t>
            </w:r>
            <w:r>
              <w:br/>
            </w:r>
            <w:r>
              <w:rPr>
                <w:rFonts w:ascii="Times New Roman"/>
                <w:b w:val="false"/>
                <w:i w:val="false"/>
                <w:color w:val="000000"/>
                <w:sz w:val="20"/>
              </w:rPr>
              <w:t>
закупаемой
</w:t>
            </w:r>
            <w:r>
              <w:br/>
            </w:r>
            <w:r>
              <w:rPr>
                <w:rFonts w:ascii="Times New Roman"/>
                <w:b w:val="false"/>
                <w:i w:val="false"/>
                <w:color w:val="000000"/>
                <w:sz w:val="20"/>
              </w:rPr>
              <w:t>
организационной
</w:t>
            </w:r>
            <w:r>
              <w:br/>
            </w:r>
            <w:r>
              <w:rPr>
                <w:rFonts w:ascii="Times New Roman"/>
                <w:b w:val="false"/>
                <w:i w:val="false"/>
                <w:color w:val="000000"/>
                <w:sz w:val="20"/>
              </w:rPr>
              <w:t>
технике.
</w:t>
            </w:r>
            <w:r>
              <w:br/>
            </w:r>
            <w:r>
              <w:rPr>
                <w:rFonts w:ascii="Times New Roman"/>
                <w:b w:val="false"/>
                <w:i w:val="false"/>
                <w:color w:val="000000"/>
                <w:sz w:val="20"/>
              </w:rPr>
              <w:t>
Оплата налогов и
</w:t>
            </w:r>
            <w:r>
              <w:br/>
            </w:r>
            <w:r>
              <w:rPr>
                <w:rFonts w:ascii="Times New Roman"/>
                <w:b w:val="false"/>
                <w:i w:val="false"/>
                <w:color w:val="000000"/>
                <w:sz w:val="20"/>
              </w:rPr>
              <w:t>
пошлин по контрактам
</w:t>
            </w:r>
            <w:r>
              <w:br/>
            </w:r>
            <w:r>
              <w:rPr>
                <w:rFonts w:ascii="Times New Roman"/>
                <w:b w:val="false"/>
                <w:i w:val="false"/>
                <w:color w:val="000000"/>
                <w:sz w:val="20"/>
              </w:rPr>
              <w:t>
на консультационные
</w:t>
            </w:r>
            <w:r>
              <w:br/>
            </w:r>
            <w:r>
              <w:rPr>
                <w:rFonts w:ascii="Times New Roman"/>
                <w:b w:val="false"/>
                <w:i w:val="false"/>
                <w:color w:val="000000"/>
                <w:sz w:val="20"/>
              </w:rPr>
              <w:t>
услуги и закуп
</w:t>
            </w:r>
            <w:r>
              <w:br/>
            </w:r>
            <w:r>
              <w:rPr>
                <w:rFonts w:ascii="Times New Roman"/>
                <w:b w:val="false"/>
                <w:i w:val="false"/>
                <w:color w:val="000000"/>
                <w:sz w:val="20"/>
              </w:rPr>
              <w:t>
оргтехники.
</w:t>
            </w:r>
            <w:r>
              <w:br/>
            </w:r>
            <w:r>
              <w:rPr>
                <w:rFonts w:ascii="Times New Roman"/>
                <w:b w:val="false"/>
                <w:i w:val="false"/>
                <w:color w:val="000000"/>
                <w:sz w:val="20"/>
              </w:rPr>
              <w:t>
Оплата услуг местных
</w:t>
            </w:r>
            <w:r>
              <w:br/>
            </w:r>
            <w:r>
              <w:rPr>
                <w:rFonts w:ascii="Times New Roman"/>
                <w:b w:val="false"/>
                <w:i w:val="false"/>
                <w:color w:val="000000"/>
                <w:sz w:val="20"/>
              </w:rPr>
              <w:t>
консультантов по
</w:t>
            </w:r>
            <w:r>
              <w:br/>
            </w:r>
            <w:r>
              <w:rPr>
                <w:rFonts w:ascii="Times New Roman"/>
                <w:b w:val="false"/>
                <w:i w:val="false"/>
                <w:color w:val="000000"/>
                <w:sz w:val="20"/>
              </w:rPr>
              <w:t>
управлению проектом
</w:t>
            </w:r>
            <w:r>
              <w:br/>
            </w:r>
            <w:r>
              <w:rPr>
                <w:rFonts w:ascii="Times New Roman"/>
                <w:b w:val="false"/>
                <w:i w:val="false"/>
                <w:color w:val="000000"/>
                <w:sz w:val="20"/>
              </w:rPr>
              <w:t>
в количестве 2
</w:t>
            </w:r>
            <w:r>
              <w:br/>
            </w:r>
            <w:r>
              <w:rPr>
                <w:rFonts w:ascii="Times New Roman"/>
                <w:b w:val="false"/>
                <w:i w:val="false"/>
                <w:color w:val="000000"/>
                <w:sz w:val="20"/>
              </w:rPr>
              <w:t>
человек, включая
</w:t>
            </w:r>
            <w:r>
              <w:br/>
            </w:r>
            <w:r>
              <w:rPr>
                <w:rFonts w:ascii="Times New Roman"/>
                <w:b w:val="false"/>
                <w:i w:val="false"/>
                <w:color w:val="000000"/>
                <w:sz w:val="20"/>
              </w:rPr>
              <w:t>
оплату операционных
</w:t>
            </w:r>
            <w:r>
              <w:br/>
            </w:r>
            <w:r>
              <w:rPr>
                <w:rFonts w:ascii="Times New Roman"/>
                <w:b w:val="false"/>
                <w:i w:val="false"/>
                <w:color w:val="000000"/>
                <w:sz w:val="20"/>
              </w:rPr>
              <w:t>
расходов.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w:t>
            </w:r>
            <w:r>
              <w:br/>
            </w:r>
            <w:r>
              <w:rPr>
                <w:rFonts w:ascii="Times New Roman"/>
                <w:b w:val="false"/>
                <w:i w:val="false"/>
                <w:color w:val="000000"/>
                <w:sz w:val="20"/>
              </w:rPr>
              <w:t>
водным
</w:t>
            </w:r>
            <w:r>
              <w:br/>
            </w:r>
            <w:r>
              <w:rPr>
                <w:rFonts w:ascii="Times New Roman"/>
                <w:b w:val="false"/>
                <w:i w:val="false"/>
                <w:color w:val="000000"/>
                <w:sz w:val="20"/>
              </w:rPr>
              <w:t>
ресурсам
</w:t>
            </w:r>
            <w:r>
              <w:br/>
            </w:r>
            <w:r>
              <w:rPr>
                <w:rFonts w:ascii="Times New Roman"/>
                <w:b w:val="false"/>
                <w:i w:val="false"/>
                <w:color w:val="000000"/>
                <w:sz w:val="20"/>
              </w:rPr>
              <w:t>
Мини-
</w:t>
            </w:r>
            <w:r>
              <w:br/>
            </w:r>
            <w:r>
              <w:rPr>
                <w:rFonts w:ascii="Times New Roman"/>
                <w:b w:val="false"/>
                <w:i w:val="false"/>
                <w:color w:val="000000"/>
                <w:sz w:val="20"/>
              </w:rPr>
              <w:t>
стерства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проекта за
</w:t>
            </w:r>
            <w:r>
              <w:br/>
            </w:r>
            <w:r>
              <w:rPr>
                <w:rFonts w:ascii="Times New Roman"/>
                <w:b w:val="false"/>
                <w:i w:val="false"/>
                <w:color w:val="000000"/>
                <w:sz w:val="20"/>
              </w:rPr>
              <w:t>
счет гранта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консульта-
</w:t>
            </w:r>
            <w:r>
              <w:br/>
            </w:r>
            <w:r>
              <w:rPr>
                <w:rFonts w:ascii="Times New Roman"/>
                <w:b w:val="false"/>
                <w:i w:val="false"/>
                <w:color w:val="000000"/>
                <w:sz w:val="20"/>
              </w:rPr>
              <w:t>
ционных услуг на
</w:t>
            </w:r>
            <w:r>
              <w:br/>
            </w:r>
            <w:r>
              <w:rPr>
                <w:rFonts w:ascii="Times New Roman"/>
                <w:b w:val="false"/>
                <w:i w:val="false"/>
                <w:color w:val="000000"/>
                <w:sz w:val="20"/>
              </w:rPr>
              <w:t>
разработку технико-
</w:t>
            </w:r>
            <w:r>
              <w:br/>
            </w:r>
            <w:r>
              <w:rPr>
                <w:rFonts w:ascii="Times New Roman"/>
                <w:b w:val="false"/>
                <w:i w:val="false"/>
                <w:color w:val="000000"/>
                <w:sz w:val="20"/>
              </w:rPr>
              <w:t>
экономического
</w:t>
            </w:r>
            <w:r>
              <w:br/>
            </w:r>
            <w:r>
              <w:rPr>
                <w:rFonts w:ascii="Times New Roman"/>
                <w:b w:val="false"/>
                <w:i w:val="false"/>
                <w:color w:val="000000"/>
                <w:sz w:val="20"/>
              </w:rPr>
              <w:t>
обоснования 2-й фазы
</w:t>
            </w:r>
            <w:r>
              <w:br/>
            </w:r>
            <w:r>
              <w:rPr>
                <w:rFonts w:ascii="Times New Roman"/>
                <w:b w:val="false"/>
                <w:i w:val="false"/>
                <w:color w:val="000000"/>
                <w:sz w:val="20"/>
              </w:rPr>
              <w:t>
проекта "РРССАМ-2".
</w:t>
            </w:r>
            <w:r>
              <w:br/>
            </w:r>
            <w:r>
              <w:rPr>
                <w:rFonts w:ascii="Times New Roman"/>
                <w:b w:val="false"/>
                <w:i w:val="false"/>
                <w:color w:val="000000"/>
                <w:sz w:val="20"/>
              </w:rPr>
              <w:t>
Проведение социаль-
</w:t>
            </w:r>
            <w:r>
              <w:br/>
            </w:r>
            <w:r>
              <w:rPr>
                <w:rFonts w:ascii="Times New Roman"/>
                <w:b w:val="false"/>
                <w:i w:val="false"/>
                <w:color w:val="000000"/>
                <w:sz w:val="20"/>
              </w:rPr>
              <w:t>
ной оценки и оценки
</w:t>
            </w:r>
            <w:r>
              <w:br/>
            </w:r>
            <w:r>
              <w:rPr>
                <w:rFonts w:ascii="Times New Roman"/>
                <w:b w:val="false"/>
                <w:i w:val="false"/>
                <w:color w:val="000000"/>
                <w:sz w:val="20"/>
              </w:rPr>
              <w:t>
воздействия
</w:t>
            </w:r>
            <w:r>
              <w:br/>
            </w:r>
            <w:r>
              <w:rPr>
                <w:rFonts w:ascii="Times New Roman"/>
                <w:b w:val="false"/>
                <w:i w:val="false"/>
                <w:color w:val="000000"/>
                <w:sz w:val="20"/>
              </w:rPr>
              <w:t>
окружающую среду.
</w:t>
            </w:r>
            <w:r>
              <w:br/>
            </w:r>
            <w:r>
              <w:rPr>
                <w:rFonts w:ascii="Times New Roman"/>
                <w:b w:val="false"/>
                <w:i w:val="false"/>
                <w:color w:val="000000"/>
                <w:sz w:val="20"/>
              </w:rPr>
              <w:t>
Закуп организа-
</w:t>
            </w:r>
            <w:r>
              <w:br/>
            </w:r>
            <w:r>
              <w:rPr>
                <w:rFonts w:ascii="Times New Roman"/>
                <w:b w:val="false"/>
                <w:i w:val="false"/>
                <w:color w:val="000000"/>
                <w:sz w:val="20"/>
              </w:rPr>
              <w:t>
ционной техники для
</w:t>
            </w:r>
            <w:r>
              <w:br/>
            </w:r>
            <w:r>
              <w:rPr>
                <w:rFonts w:ascii="Times New Roman"/>
                <w:b w:val="false"/>
                <w:i w:val="false"/>
                <w:color w:val="000000"/>
                <w:sz w:val="20"/>
              </w:rPr>
              <w:t>
2-х местных
</w:t>
            </w:r>
            <w:r>
              <w:br/>
            </w:r>
            <w:r>
              <w:rPr>
                <w:rFonts w:ascii="Times New Roman"/>
                <w:b w:val="false"/>
                <w:i w:val="false"/>
                <w:color w:val="000000"/>
                <w:sz w:val="20"/>
              </w:rPr>
              <w:t>
консультантов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w:t>
            </w:r>
            <w:r>
              <w:br/>
            </w:r>
            <w:r>
              <w:rPr>
                <w:rFonts w:ascii="Times New Roman"/>
                <w:b w:val="false"/>
                <w:i w:val="false"/>
                <w:color w:val="000000"/>
                <w:sz w:val="20"/>
              </w:rPr>
              <w:t>
водным
</w:t>
            </w:r>
            <w:r>
              <w:br/>
            </w:r>
            <w:r>
              <w:rPr>
                <w:rFonts w:ascii="Times New Roman"/>
                <w:b w:val="false"/>
                <w:i w:val="false"/>
                <w:color w:val="000000"/>
                <w:sz w:val="20"/>
              </w:rPr>
              <w:t>
ресурсам
</w:t>
            </w:r>
            <w:r>
              <w:br/>
            </w:r>
            <w:r>
              <w:rPr>
                <w:rFonts w:ascii="Times New Roman"/>
                <w:b w:val="false"/>
                <w:i w:val="false"/>
                <w:color w:val="000000"/>
                <w:sz w:val="20"/>
              </w:rPr>
              <w:t>
Мини-
</w:t>
            </w:r>
            <w:r>
              <w:br/>
            </w:r>
            <w:r>
              <w:rPr>
                <w:rFonts w:ascii="Times New Roman"/>
                <w:b w:val="false"/>
                <w:i w:val="false"/>
                <w:color w:val="000000"/>
                <w:sz w:val="20"/>
              </w:rPr>
              <w:t>
стерства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разработка одного ТЭО.
</w:t>
      </w:r>
    </w:p>
    <w:p>
      <w:pPr>
        <w:spacing w:after="0"/>
        <w:ind w:left="0"/>
        <w:jc w:val="both"/>
      </w:pPr>
      <w:r>
        <w:rPr>
          <w:rFonts w:ascii="Times New Roman"/>
          <w:b w:val="false"/>
          <w:i w:val="false"/>
          <w:color w:val="000000"/>
          <w:sz w:val="28"/>
        </w:rPr>
        <w:t>
Конечный результат: Получение технико-экономического обоснования полномасштабного проекта "PPCCAM Фаза 2" (в конце проекта).
</w:t>
      </w:r>
    </w:p>
    <w:p>
      <w:pPr>
        <w:spacing w:after="0"/>
        <w:ind w:left="0"/>
        <w:jc w:val="both"/>
      </w:pPr>
      <w:r>
        <w:rPr>
          <w:rFonts w:ascii="Times New Roman"/>
          <w:b w:val="false"/>
          <w:i w:val="false"/>
          <w:color w:val="000000"/>
          <w:sz w:val="28"/>
        </w:rPr>
        <w:t>
Финансово-экономический результат: получение 1 ТЭО для улучшения благосостояния 600 тысяч жителей Приаралья.
</w:t>
      </w:r>
    </w:p>
    <w:p>
      <w:pPr>
        <w:spacing w:after="0"/>
        <w:ind w:left="0"/>
        <w:jc w:val="both"/>
      </w:pPr>
      <w:r>
        <w:rPr>
          <w:rFonts w:ascii="Times New Roman"/>
          <w:b w:val="false"/>
          <w:i w:val="false"/>
          <w:color w:val="000000"/>
          <w:sz w:val="28"/>
        </w:rPr>
        <w:t>
Своевременность: 75 процентов выполнения работ.
</w:t>
      </w:r>
    </w:p>
    <w:p>
      <w:pPr>
        <w:spacing w:after="0"/>
        <w:ind w:left="0"/>
        <w:jc w:val="both"/>
      </w:pPr>
      <w:r>
        <w:rPr>
          <w:rFonts w:ascii="Times New Roman"/>
          <w:b w:val="false"/>
          <w:i w:val="false"/>
          <w:color w:val="000000"/>
          <w:sz w:val="28"/>
        </w:rPr>
        <w:t>
Качество: получение положительного заключения на ТЭО.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013 "Сортоиспытание сельскохозяйственных культур"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131268 тысяч тенге (сто тридцать один миллион двести шестьдесят восемь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3 </w:t>
      </w:r>
      <w:r>
        <w:rPr>
          <w:rFonts w:ascii="Times New Roman"/>
          <w:b w:val="false"/>
          <w:i w:val="false"/>
          <w:color w:val="000000"/>
          <w:sz w:val="28"/>
        </w:rPr>
        <w:t>
 Закона Республики Казахстан от 13 июля 1999 года "Об охране селекционных достижений"; 
</w:t>
      </w:r>
      <w:r>
        <w:rPr>
          <w:rFonts w:ascii="Times New Roman"/>
          <w:b w:val="false"/>
          <w:i w:val="false"/>
          <w:color w:val="000000"/>
          <w:sz w:val="28"/>
        </w:rPr>
        <w:t xml:space="preserve"> статья 4 </w:t>
      </w:r>
      <w:r>
        <w:rPr>
          <w:rFonts w:ascii="Times New Roman"/>
          <w:b w:val="false"/>
          <w:i w:val="false"/>
          <w:color w:val="000000"/>
          <w:sz w:val="28"/>
        </w:rPr>
        <w:t>
 Закона Республики Казахстан от 8 февраля 2003 года "О семеноводстве";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февраля 2000 года N 204 "О реорганизации Республиканского государственного предприятия "Испытание и охрана селекционных достижений" Министерства сельского хозяйства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марта 2005 года N 214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внедрение в сельскохозяйственное производство республики новых высокопродуктивных сортов сельскохозяйственных растений, отечественной и зарубежной селекции. Использование отечественными сельхозтоваропроизводителями для посева семян сортов сельскохозяйственных растений включенных в Государственный реестр селекционных достижений, допущенных к использованию в Республике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выявление высокопродуктивных и ценных по качеству сортов, выдача заключений о соответствии селекционного достижения условиям патентоспособности и хозяйственной полезности.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013"/>
        <w:gridCol w:w="2653"/>
        <w:gridCol w:w="4313"/>
        <w:gridCol w:w="1413"/>
        <w:gridCol w:w="17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w:t>
            </w:r>
            <w:r>
              <w:br/>
            </w:r>
            <w:r>
              <w:rPr>
                <w:rFonts w:ascii="Times New Roman"/>
                <w:b w:val="false"/>
                <w:i w:val="false"/>
                <w:color w:val="000000"/>
                <w:sz w:val="20"/>
              </w:rPr>
              <w:t>
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Сортоиспыта-
</w:t>
            </w:r>
            <w:r>
              <w:br/>
            </w:r>
            <w:r>
              <w:rPr>
                <w:rFonts w:ascii="Times New Roman"/>
                <w:b w:val="false"/>
                <w:i w:val="false"/>
                <w:color w:val="000000"/>
                <w:sz w:val="20"/>
              </w:rPr>
              <w:t>
ние сельско-
</w:t>
            </w:r>
            <w:r>
              <w:br/>
            </w:r>
            <w:r>
              <w:rPr>
                <w:rFonts w:ascii="Times New Roman"/>
                <w:b w:val="false"/>
                <w:i w:val="false"/>
                <w:color w:val="000000"/>
                <w:sz w:val="20"/>
              </w:rPr>
              <w:t>
хозяйствен-
</w:t>
            </w:r>
            <w:r>
              <w:br/>
            </w:r>
            <w:r>
              <w:rPr>
                <w:rFonts w:ascii="Times New Roman"/>
                <w:b w:val="false"/>
                <w:i w:val="false"/>
                <w:color w:val="000000"/>
                <w:sz w:val="20"/>
              </w:rPr>
              <w:t>
ных культур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государственного
</w:t>
            </w:r>
            <w:r>
              <w:br/>
            </w:r>
            <w:r>
              <w:rPr>
                <w:rFonts w:ascii="Times New Roman"/>
                <w:b w:val="false"/>
                <w:i w:val="false"/>
                <w:color w:val="000000"/>
                <w:sz w:val="20"/>
              </w:rPr>
              <w:t>
учреждения:
</w:t>
            </w:r>
            <w:r>
              <w:br/>
            </w:r>
            <w:r>
              <w:rPr>
                <w:rFonts w:ascii="Times New Roman"/>
                <w:b w:val="false"/>
                <w:i w:val="false"/>
                <w:color w:val="000000"/>
                <w:sz w:val="20"/>
              </w:rPr>
              <w:t>
"Государственная
</w:t>
            </w:r>
            <w:r>
              <w:br/>
            </w:r>
            <w:r>
              <w:rPr>
                <w:rFonts w:ascii="Times New Roman"/>
                <w:b w:val="false"/>
                <w:i w:val="false"/>
                <w:color w:val="000000"/>
                <w:sz w:val="20"/>
              </w:rPr>
              <w:t>
комиссия по
</w:t>
            </w:r>
            <w:r>
              <w:br/>
            </w:r>
            <w:r>
              <w:rPr>
                <w:rFonts w:ascii="Times New Roman"/>
                <w:b w:val="false"/>
                <w:i w:val="false"/>
                <w:color w:val="000000"/>
                <w:sz w:val="20"/>
              </w:rPr>
              <w:t>
сортоиспытанию
</w:t>
            </w:r>
            <w:r>
              <w:br/>
            </w:r>
            <w:r>
              <w:rPr>
                <w:rFonts w:ascii="Times New Roman"/>
                <w:b w:val="false"/>
                <w:i w:val="false"/>
                <w:color w:val="000000"/>
                <w:sz w:val="20"/>
              </w:rPr>
              <w:t>
сельскохозяйственных
</w:t>
            </w:r>
            <w:r>
              <w:br/>
            </w:r>
            <w:r>
              <w:rPr>
                <w:rFonts w:ascii="Times New Roman"/>
                <w:b w:val="false"/>
                <w:i w:val="false"/>
                <w:color w:val="000000"/>
                <w:sz w:val="20"/>
              </w:rPr>
              <w:t>
культур" со штатной
</w:t>
            </w:r>
            <w:r>
              <w:br/>
            </w:r>
            <w:r>
              <w:rPr>
                <w:rFonts w:ascii="Times New Roman"/>
                <w:b w:val="false"/>
                <w:i w:val="false"/>
                <w:color w:val="000000"/>
                <w:sz w:val="20"/>
              </w:rPr>
              <w:t>
численностью 37
</w:t>
            </w:r>
            <w:r>
              <w:br/>
            </w:r>
            <w:r>
              <w:rPr>
                <w:rFonts w:ascii="Times New Roman"/>
                <w:b w:val="false"/>
                <w:i w:val="false"/>
                <w:color w:val="000000"/>
                <w:sz w:val="20"/>
              </w:rPr>
              <w:t>
единиц, 12 областных
</w:t>
            </w:r>
            <w:r>
              <w:br/>
            </w:r>
            <w:r>
              <w:rPr>
                <w:rFonts w:ascii="Times New Roman"/>
                <w:b w:val="false"/>
                <w:i w:val="false"/>
                <w:color w:val="000000"/>
                <w:sz w:val="20"/>
              </w:rPr>
              <w:t>
и 3 региональных
</w:t>
            </w:r>
            <w:r>
              <w:br/>
            </w:r>
            <w:r>
              <w:rPr>
                <w:rFonts w:ascii="Times New Roman"/>
                <w:b w:val="false"/>
                <w:i w:val="false"/>
                <w:color w:val="000000"/>
                <w:sz w:val="20"/>
              </w:rPr>
              <w:t>
инспектур по
</w:t>
            </w:r>
            <w:r>
              <w:br/>
            </w:r>
            <w:r>
              <w:rPr>
                <w:rFonts w:ascii="Times New Roman"/>
                <w:b w:val="false"/>
                <w:i w:val="false"/>
                <w:color w:val="000000"/>
                <w:sz w:val="20"/>
              </w:rPr>
              <w:t>
сортоиспытанию
</w:t>
            </w:r>
            <w:r>
              <w:br/>
            </w:r>
            <w:r>
              <w:rPr>
                <w:rFonts w:ascii="Times New Roman"/>
                <w:b w:val="false"/>
                <w:i w:val="false"/>
                <w:color w:val="000000"/>
                <w:sz w:val="20"/>
              </w:rPr>
              <w:t>
сельскохозяйственных
</w:t>
            </w:r>
            <w:r>
              <w:br/>
            </w:r>
            <w:r>
              <w:rPr>
                <w:rFonts w:ascii="Times New Roman"/>
                <w:b w:val="false"/>
                <w:i w:val="false"/>
                <w:color w:val="000000"/>
                <w:sz w:val="20"/>
              </w:rPr>
              <w:t>
культур со штатной
</w:t>
            </w:r>
            <w:r>
              <w:br/>
            </w:r>
            <w:r>
              <w:rPr>
                <w:rFonts w:ascii="Times New Roman"/>
                <w:b w:val="false"/>
                <w:i w:val="false"/>
                <w:color w:val="000000"/>
                <w:sz w:val="20"/>
              </w:rPr>
              <w:t>
численностью 212
</w:t>
            </w:r>
            <w:r>
              <w:br/>
            </w:r>
            <w:r>
              <w:rPr>
                <w:rFonts w:ascii="Times New Roman"/>
                <w:b w:val="false"/>
                <w:i w:val="false"/>
                <w:color w:val="000000"/>
                <w:sz w:val="20"/>
              </w:rPr>
              <w:t>
человек для
</w:t>
            </w:r>
            <w:r>
              <w:br/>
            </w:r>
            <w:r>
              <w:rPr>
                <w:rFonts w:ascii="Times New Roman"/>
                <w:b w:val="false"/>
                <w:i w:val="false"/>
                <w:color w:val="000000"/>
                <w:sz w:val="20"/>
              </w:rPr>
              <w:t>
проведения
</w:t>
            </w:r>
            <w:r>
              <w:br/>
            </w:r>
            <w:r>
              <w:rPr>
                <w:rFonts w:ascii="Times New Roman"/>
                <w:b w:val="false"/>
                <w:i w:val="false"/>
                <w:color w:val="000000"/>
                <w:sz w:val="20"/>
              </w:rPr>
              <w:t>
государственного
</w:t>
            </w:r>
            <w:r>
              <w:br/>
            </w:r>
            <w:r>
              <w:rPr>
                <w:rFonts w:ascii="Times New Roman"/>
                <w:b w:val="false"/>
                <w:i w:val="false"/>
                <w:color w:val="000000"/>
                <w:sz w:val="20"/>
              </w:rPr>
              <w:t>
сортоиспытания
</w:t>
            </w:r>
            <w:r>
              <w:br/>
            </w:r>
            <w:r>
              <w:rPr>
                <w:rFonts w:ascii="Times New Roman"/>
                <w:b w:val="false"/>
                <w:i w:val="false"/>
                <w:color w:val="000000"/>
                <w:sz w:val="20"/>
              </w:rPr>
              <w:t>
сельскохозяйственных
</w:t>
            </w:r>
            <w:r>
              <w:br/>
            </w:r>
            <w:r>
              <w:rPr>
                <w:rFonts w:ascii="Times New Roman"/>
                <w:b w:val="false"/>
                <w:i w:val="false"/>
                <w:color w:val="000000"/>
                <w:sz w:val="20"/>
              </w:rPr>
              <w:t>
культур на
</w:t>
            </w:r>
            <w:r>
              <w:br/>
            </w:r>
            <w:r>
              <w:rPr>
                <w:rFonts w:ascii="Times New Roman"/>
                <w:b w:val="false"/>
                <w:i w:val="false"/>
                <w:color w:val="000000"/>
                <w:sz w:val="20"/>
              </w:rPr>
              <w:t>
патентоспособность
</w:t>
            </w:r>
            <w:r>
              <w:br/>
            </w:r>
            <w:r>
              <w:rPr>
                <w:rFonts w:ascii="Times New Roman"/>
                <w:b w:val="false"/>
                <w:i w:val="false"/>
                <w:color w:val="000000"/>
                <w:sz w:val="20"/>
              </w:rPr>
              <w:t>
и хозяйственную
</w:t>
            </w:r>
            <w:r>
              <w:br/>
            </w:r>
            <w:r>
              <w:rPr>
                <w:rFonts w:ascii="Times New Roman"/>
                <w:b w:val="false"/>
                <w:i w:val="false"/>
                <w:color w:val="000000"/>
                <w:sz w:val="20"/>
              </w:rPr>
              <w:t>
полезность путем
</w:t>
            </w:r>
            <w:r>
              <w:br/>
            </w:r>
            <w:r>
              <w:rPr>
                <w:rFonts w:ascii="Times New Roman"/>
                <w:b w:val="false"/>
                <w:i w:val="false"/>
                <w:color w:val="000000"/>
                <w:sz w:val="20"/>
              </w:rPr>
              <w:t>
выполнения комплекса
</w:t>
            </w:r>
            <w:r>
              <w:br/>
            </w:r>
            <w:r>
              <w:rPr>
                <w:rFonts w:ascii="Times New Roman"/>
                <w:b w:val="false"/>
                <w:i w:val="false"/>
                <w:color w:val="000000"/>
                <w:sz w:val="20"/>
              </w:rPr>
              <w:t>
агротехнических
</w:t>
            </w:r>
            <w:r>
              <w:br/>
            </w:r>
            <w:r>
              <w:rPr>
                <w:rFonts w:ascii="Times New Roman"/>
                <w:b w:val="false"/>
                <w:i w:val="false"/>
                <w:color w:val="000000"/>
                <w:sz w:val="20"/>
              </w:rPr>
              <w:t>
мероприятий на
</w:t>
            </w:r>
            <w:r>
              <w:br/>
            </w:r>
            <w:r>
              <w:rPr>
                <w:rFonts w:ascii="Times New Roman"/>
                <w:b w:val="false"/>
                <w:i w:val="false"/>
                <w:color w:val="000000"/>
                <w:sz w:val="20"/>
              </w:rPr>
              <w:t>
площади 16000 га
</w:t>
            </w:r>
            <w:r>
              <w:br/>
            </w:r>
            <w:r>
              <w:rPr>
                <w:rFonts w:ascii="Times New Roman"/>
                <w:b w:val="false"/>
                <w:i w:val="false"/>
                <w:color w:val="000000"/>
                <w:sz w:val="20"/>
              </w:rPr>
              <w:t>
для определения
</w:t>
            </w:r>
            <w:r>
              <w:br/>
            </w:r>
            <w:r>
              <w:rPr>
                <w:rFonts w:ascii="Times New Roman"/>
                <w:b w:val="false"/>
                <w:i w:val="false"/>
                <w:color w:val="000000"/>
                <w:sz w:val="20"/>
              </w:rPr>
              <w:t>
наиболее
</w:t>
            </w:r>
            <w:r>
              <w:br/>
            </w:r>
            <w:r>
              <w:rPr>
                <w:rFonts w:ascii="Times New Roman"/>
                <w:b w:val="false"/>
                <w:i w:val="false"/>
                <w:color w:val="000000"/>
                <w:sz w:val="20"/>
              </w:rPr>
              <w:t>
продуктивных и
</w:t>
            </w:r>
            <w:r>
              <w:br/>
            </w:r>
            <w:r>
              <w:rPr>
                <w:rFonts w:ascii="Times New Roman"/>
                <w:b w:val="false"/>
                <w:i w:val="false"/>
                <w:color w:val="000000"/>
                <w:sz w:val="20"/>
              </w:rPr>
              <w:t>
ценных по качеству
</w:t>
            </w:r>
            <w:r>
              <w:br/>
            </w:r>
            <w:r>
              <w:rPr>
                <w:rFonts w:ascii="Times New Roman"/>
                <w:b w:val="false"/>
                <w:i w:val="false"/>
                <w:color w:val="000000"/>
                <w:sz w:val="20"/>
              </w:rPr>
              <w:t>
сортов по 115
</w:t>
            </w:r>
            <w:r>
              <w:br/>
            </w:r>
            <w:r>
              <w:rPr>
                <w:rFonts w:ascii="Times New Roman"/>
                <w:b w:val="false"/>
                <w:i w:val="false"/>
                <w:color w:val="000000"/>
                <w:sz w:val="20"/>
              </w:rPr>
              <w:t>
сельскохозяйственным
</w:t>
            </w:r>
            <w:r>
              <w:br/>
            </w:r>
            <w:r>
              <w:rPr>
                <w:rFonts w:ascii="Times New Roman"/>
                <w:b w:val="false"/>
                <w:i w:val="false"/>
                <w:color w:val="000000"/>
                <w:sz w:val="20"/>
              </w:rPr>
              <w:t>
культурам с
</w:t>
            </w:r>
            <w:r>
              <w:br/>
            </w:r>
            <w:r>
              <w:rPr>
                <w:rFonts w:ascii="Times New Roman"/>
                <w:b w:val="false"/>
                <w:i w:val="false"/>
                <w:color w:val="000000"/>
                <w:sz w:val="20"/>
              </w:rPr>
              <w:t>
проведением до 6550
</w:t>
            </w:r>
            <w:r>
              <w:br/>
            </w:r>
            <w:r>
              <w:rPr>
                <w:rFonts w:ascii="Times New Roman"/>
                <w:b w:val="false"/>
                <w:i w:val="false"/>
                <w:color w:val="000000"/>
                <w:sz w:val="20"/>
              </w:rPr>
              <w:t>
сортоопытов с целью
</w:t>
            </w:r>
            <w:r>
              <w:br/>
            </w:r>
            <w:r>
              <w:rPr>
                <w:rFonts w:ascii="Times New Roman"/>
                <w:b w:val="false"/>
                <w:i w:val="false"/>
                <w:color w:val="000000"/>
                <w:sz w:val="20"/>
              </w:rPr>
              <w:t>
внесения выявленных
</w:t>
            </w:r>
            <w:r>
              <w:br/>
            </w:r>
            <w:r>
              <w:rPr>
                <w:rFonts w:ascii="Times New Roman"/>
                <w:b w:val="false"/>
                <w:i w:val="false"/>
                <w:color w:val="000000"/>
                <w:sz w:val="20"/>
              </w:rPr>
              <w:t>
наиболее
</w:t>
            </w:r>
            <w:r>
              <w:br/>
            </w:r>
            <w:r>
              <w:rPr>
                <w:rFonts w:ascii="Times New Roman"/>
                <w:b w:val="false"/>
                <w:i w:val="false"/>
                <w:color w:val="000000"/>
                <w:sz w:val="20"/>
              </w:rPr>
              <w:t>
продуктивных по
</w:t>
            </w:r>
            <w:r>
              <w:br/>
            </w:r>
            <w:r>
              <w:rPr>
                <w:rFonts w:ascii="Times New Roman"/>
                <w:b w:val="false"/>
                <w:i w:val="false"/>
                <w:color w:val="000000"/>
                <w:sz w:val="20"/>
              </w:rPr>
              <w:t>
качеству сортов в
</w:t>
            </w:r>
            <w:r>
              <w:br/>
            </w:r>
            <w:r>
              <w:rPr>
                <w:rFonts w:ascii="Times New Roman"/>
                <w:b w:val="false"/>
                <w:i w:val="false"/>
                <w:color w:val="000000"/>
                <w:sz w:val="20"/>
              </w:rPr>
              <w:t>
Государственный
</w:t>
            </w:r>
            <w:r>
              <w:br/>
            </w:r>
            <w:r>
              <w:rPr>
                <w:rFonts w:ascii="Times New Roman"/>
                <w:b w:val="false"/>
                <w:i w:val="false"/>
                <w:color w:val="000000"/>
                <w:sz w:val="20"/>
              </w:rPr>
              <w:t>
реестр селекционных
</w:t>
            </w:r>
            <w:r>
              <w:br/>
            </w:r>
            <w:r>
              <w:rPr>
                <w:rFonts w:ascii="Times New Roman"/>
                <w:b w:val="false"/>
                <w:i w:val="false"/>
                <w:color w:val="000000"/>
                <w:sz w:val="20"/>
              </w:rPr>
              <w:t>
достижений,
</w:t>
            </w:r>
            <w:r>
              <w:br/>
            </w:r>
            <w:r>
              <w:rPr>
                <w:rFonts w:ascii="Times New Roman"/>
                <w:b w:val="false"/>
                <w:i w:val="false"/>
                <w:color w:val="000000"/>
                <w:sz w:val="20"/>
              </w:rPr>
              <w:t>
допущенных к
</w:t>
            </w:r>
            <w:r>
              <w:br/>
            </w:r>
            <w:r>
              <w:rPr>
                <w:rFonts w:ascii="Times New Roman"/>
                <w:b w:val="false"/>
                <w:i w:val="false"/>
                <w:color w:val="000000"/>
                <w:sz w:val="20"/>
              </w:rPr>
              <w:t>
использованию в
</w:t>
            </w:r>
            <w:r>
              <w:br/>
            </w:r>
            <w:r>
              <w:rPr>
                <w:rFonts w:ascii="Times New Roman"/>
                <w:b w:val="false"/>
                <w:i w:val="false"/>
                <w:color w:val="000000"/>
                <w:sz w:val="20"/>
              </w:rPr>
              <w:t>
Республике
</w:t>
            </w:r>
            <w:r>
              <w:br/>
            </w:r>
            <w:r>
              <w:rPr>
                <w:rFonts w:ascii="Times New Roman"/>
                <w:b w:val="false"/>
                <w:i w:val="false"/>
                <w:color w:val="000000"/>
                <w:sz w:val="20"/>
              </w:rPr>
              <w:t>
Казахстан.
</w:t>
            </w:r>
            <w:r>
              <w:br/>
            </w:r>
            <w:r>
              <w:rPr>
                <w:rFonts w:ascii="Times New Roman"/>
                <w:b w:val="false"/>
                <w:i w:val="false"/>
                <w:color w:val="000000"/>
                <w:sz w:val="20"/>
              </w:rPr>
              <w:t>
Приобретение
</w:t>
            </w:r>
            <w:r>
              <w:br/>
            </w:r>
            <w:r>
              <w:rPr>
                <w:rFonts w:ascii="Times New Roman"/>
                <w:b w:val="false"/>
                <w:i w:val="false"/>
                <w:color w:val="000000"/>
                <w:sz w:val="20"/>
              </w:rPr>
              <w:t>
автомашин,
</w:t>
            </w:r>
            <w:r>
              <w:br/>
            </w:r>
            <w:r>
              <w:rPr>
                <w:rFonts w:ascii="Times New Roman"/>
                <w:b w:val="false"/>
                <w:i w:val="false"/>
                <w:color w:val="000000"/>
                <w:sz w:val="20"/>
              </w:rPr>
              <w:t>
зерноуборочного
</w:t>
            </w:r>
            <w:r>
              <w:br/>
            </w:r>
            <w:r>
              <w:rPr>
                <w:rFonts w:ascii="Times New Roman"/>
                <w:b w:val="false"/>
                <w:i w:val="false"/>
                <w:color w:val="000000"/>
                <w:sz w:val="20"/>
              </w:rPr>
              <w:t>
комбайна,
</w:t>
            </w:r>
            <w:r>
              <w:br/>
            </w:r>
            <w:r>
              <w:rPr>
                <w:rFonts w:ascii="Times New Roman"/>
                <w:b w:val="false"/>
                <w:i w:val="false"/>
                <w:color w:val="000000"/>
                <w:sz w:val="20"/>
              </w:rPr>
              <w:t>
гусеничного и
</w:t>
            </w:r>
            <w:r>
              <w:br/>
            </w:r>
            <w:r>
              <w:rPr>
                <w:rFonts w:ascii="Times New Roman"/>
                <w:b w:val="false"/>
                <w:i w:val="false"/>
                <w:color w:val="000000"/>
                <w:sz w:val="20"/>
              </w:rPr>
              <w:t>
колесного тракторов,
</w:t>
            </w:r>
            <w:r>
              <w:br/>
            </w:r>
            <w:r>
              <w:rPr>
                <w:rFonts w:ascii="Times New Roman"/>
                <w:b w:val="false"/>
                <w:i w:val="false"/>
                <w:color w:val="000000"/>
                <w:sz w:val="20"/>
              </w:rPr>
              <w:t>
офисной мебели,
</w:t>
            </w:r>
            <w:r>
              <w:br/>
            </w:r>
            <w:r>
              <w:rPr>
                <w:rFonts w:ascii="Times New Roman"/>
                <w:b w:val="false"/>
                <w:i w:val="false"/>
                <w:color w:val="000000"/>
                <w:sz w:val="20"/>
              </w:rPr>
              <w:t>
организационной
</w:t>
            </w:r>
            <w:r>
              <w:br/>
            </w:r>
            <w:r>
              <w:rPr>
                <w:rFonts w:ascii="Times New Roman"/>
                <w:b w:val="false"/>
                <w:i w:val="false"/>
                <w:color w:val="000000"/>
                <w:sz w:val="20"/>
              </w:rPr>
              <w:t>
техники и
</w:t>
            </w:r>
            <w:r>
              <w:br/>
            </w:r>
            <w:r>
              <w:rPr>
                <w:rFonts w:ascii="Times New Roman"/>
                <w:b w:val="false"/>
                <w:i w:val="false"/>
                <w:color w:val="000000"/>
                <w:sz w:val="20"/>
              </w:rPr>
              <w:t>
лабораторного
</w:t>
            </w:r>
            <w:r>
              <w:br/>
            </w:r>
            <w:r>
              <w:rPr>
                <w:rFonts w:ascii="Times New Roman"/>
                <w:b w:val="false"/>
                <w:i w:val="false"/>
                <w:color w:val="000000"/>
                <w:sz w:val="20"/>
              </w:rPr>
              <w:t>
оборудования.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всего будет испытано 890 сортов по 115 сельскохозяйственным культурам с целью внесения выявленных наиболее продуктивных по качеству сортов в Государственный реестр селекционных достижений, допущенных к использованию в Республике Казахстан. Оснащение Государственной комиссии, региональных и областных инспектур по сортоиспытанию сельскохозяйственных культур: автомашина - 2 единицы, комбайн зерноуборочный - 1 единица, трактор гусеничный - 1 единица, трактор колесный - 1 единица, лабораторное оборудование - 11 единиц, организационная техника - 12 единиц, офисная мебель - 16 единиц.
</w:t>
      </w:r>
    </w:p>
    <w:p>
      <w:pPr>
        <w:spacing w:after="0"/>
        <w:ind w:left="0"/>
        <w:jc w:val="both"/>
      </w:pPr>
      <w:r>
        <w:rPr>
          <w:rFonts w:ascii="Times New Roman"/>
          <w:b w:val="false"/>
          <w:i w:val="false"/>
          <w:color w:val="000000"/>
          <w:sz w:val="28"/>
        </w:rPr>
        <w:t>
Конечный результат: по результатам сортоиспытания сельскохозяйственных культур 45-50 сортов будут допущены в производство и районированы по областям республики.
</w:t>
      </w:r>
    </w:p>
    <w:p>
      <w:pPr>
        <w:spacing w:after="0"/>
        <w:ind w:left="0"/>
        <w:jc w:val="both"/>
      </w:pPr>
      <w:r>
        <w:rPr>
          <w:rFonts w:ascii="Times New Roman"/>
          <w:b w:val="false"/>
          <w:i w:val="false"/>
          <w:color w:val="000000"/>
          <w:sz w:val="28"/>
        </w:rPr>
        <w:t>
Финансово-экономический результат: общие затраты на 1 сортоопыт сельскохозяйственных культур составят 20 041 тенге.
</w:t>
      </w:r>
    </w:p>
    <w:p>
      <w:pPr>
        <w:spacing w:after="0"/>
        <w:ind w:left="0"/>
        <w:jc w:val="both"/>
      </w:pPr>
      <w:r>
        <w:rPr>
          <w:rFonts w:ascii="Times New Roman"/>
          <w:b w:val="false"/>
          <w:i w:val="false"/>
          <w:color w:val="000000"/>
          <w:sz w:val="28"/>
        </w:rPr>
        <w:t>
Своевременность: выполнение плана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Качество: удельный вес использования сортов сельскохозяйственных культур, включенных в Государственный реестр селекционных достижений, допущенных к использованию в Республике Казахстан, составит не менее 85 %.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113-1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дополнено приложением 113-1 в соответствии с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014 "Усовершенствование ирригационных и дренажных систем"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9 560 тысяч тенге (девять миллионов пятьсот шестьдесят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 подписании Письма-соглашения между Республикой Казахстан и Международным Банком Реконструкции и Развития о выделении гранта на подготовку 2-ой фазы проекта "Усовершенствование ирригационных и дренажных систем" от 2 августа 2006 года N 804; соглашение о гранте N TF054598 от 2 августа 2005 года между Республикой Казахстан и Международным Банком Реконструкции и Развития.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повышение экономической и финансовой устойчивости деятельности сельхозтоваропроизводителей.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завершение разработки технико-экономического обоснования второй фазы проекта "Усовершенствование ирригационных и дренажных систем".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33"/>
        <w:gridCol w:w="1013"/>
        <w:gridCol w:w="2593"/>
        <w:gridCol w:w="4353"/>
        <w:gridCol w:w="1133"/>
        <w:gridCol w:w="219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Усовершенст-
</w:t>
            </w:r>
            <w:r>
              <w:br/>
            </w:r>
            <w:r>
              <w:rPr>
                <w:rFonts w:ascii="Times New Roman"/>
                <w:b w:val="false"/>
                <w:i w:val="false"/>
                <w:color w:val="000000"/>
                <w:sz w:val="20"/>
              </w:rPr>
              <w:t>
вование
</w:t>
            </w:r>
            <w:r>
              <w:br/>
            </w:r>
            <w:r>
              <w:rPr>
                <w:rFonts w:ascii="Times New Roman"/>
                <w:b w:val="false"/>
                <w:i w:val="false"/>
                <w:color w:val="000000"/>
                <w:sz w:val="20"/>
              </w:rPr>
              <w:t>
ирригацион-
</w:t>
            </w:r>
            <w:r>
              <w:br/>
            </w:r>
            <w:r>
              <w:rPr>
                <w:rFonts w:ascii="Times New Roman"/>
                <w:b w:val="false"/>
                <w:i w:val="false"/>
                <w:color w:val="000000"/>
                <w:sz w:val="20"/>
              </w:rPr>
              <w:t>
ных и
</w:t>
            </w:r>
            <w:r>
              <w:br/>
            </w:r>
            <w:r>
              <w:rPr>
                <w:rFonts w:ascii="Times New Roman"/>
                <w:b w:val="false"/>
                <w:i w:val="false"/>
                <w:color w:val="000000"/>
                <w:sz w:val="20"/>
              </w:rPr>
              <w:t>
дренажных
</w:t>
            </w:r>
            <w:r>
              <w:br/>
            </w:r>
            <w:r>
              <w:rPr>
                <w:rFonts w:ascii="Times New Roman"/>
                <w:b w:val="false"/>
                <w:i w:val="false"/>
                <w:color w:val="000000"/>
                <w:sz w:val="20"/>
              </w:rPr>
              <w:t>
систем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счет
</w:t>
            </w:r>
            <w:r>
              <w:br/>
            </w:r>
            <w:r>
              <w:rPr>
                <w:rFonts w:ascii="Times New Roman"/>
                <w:b w:val="false"/>
                <w:i w:val="false"/>
                <w:color w:val="000000"/>
                <w:sz w:val="20"/>
              </w:rPr>
              <w:t>
гранта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приобретение
</w:t>
            </w:r>
            <w:r>
              <w:br/>
            </w:r>
            <w:r>
              <w:rPr>
                <w:rFonts w:ascii="Times New Roman"/>
                <w:b w:val="false"/>
                <w:i w:val="false"/>
                <w:color w:val="000000"/>
                <w:sz w:val="20"/>
              </w:rPr>
              <w:t>
консультационных
</w:t>
            </w:r>
            <w:r>
              <w:br/>
            </w:r>
            <w:r>
              <w:rPr>
                <w:rFonts w:ascii="Times New Roman"/>
                <w:b w:val="false"/>
                <w:i w:val="false"/>
                <w:color w:val="000000"/>
                <w:sz w:val="20"/>
              </w:rPr>
              <w:t>
услуг по разработке
</w:t>
            </w:r>
            <w:r>
              <w:br/>
            </w:r>
            <w:r>
              <w:rPr>
                <w:rFonts w:ascii="Times New Roman"/>
                <w:b w:val="false"/>
                <w:i w:val="false"/>
                <w:color w:val="000000"/>
                <w:sz w:val="20"/>
              </w:rPr>
              <w:t>
технико-экономичес-
</w:t>
            </w:r>
            <w:r>
              <w:br/>
            </w:r>
            <w:r>
              <w:rPr>
                <w:rFonts w:ascii="Times New Roman"/>
                <w:b w:val="false"/>
                <w:i w:val="false"/>
                <w:color w:val="000000"/>
                <w:sz w:val="20"/>
              </w:rPr>
              <w:t>
кого обоснования;
</w:t>
            </w:r>
            <w:r>
              <w:br/>
            </w:r>
            <w:r>
              <w:rPr>
                <w:rFonts w:ascii="Times New Roman"/>
                <w:b w:val="false"/>
                <w:i w:val="false"/>
                <w:color w:val="000000"/>
                <w:sz w:val="20"/>
              </w:rPr>
              <w:t>
б) оплата комиссион-
</w:t>
            </w:r>
            <w:r>
              <w:br/>
            </w:r>
            <w:r>
              <w:rPr>
                <w:rFonts w:ascii="Times New Roman"/>
                <w:b w:val="false"/>
                <w:i w:val="false"/>
                <w:color w:val="000000"/>
                <w:sz w:val="20"/>
              </w:rPr>
              <w:t>
ного сбора банкам
</w:t>
            </w:r>
            <w:r>
              <w:br/>
            </w:r>
            <w:r>
              <w:rPr>
                <w:rFonts w:ascii="Times New Roman"/>
                <w:b w:val="false"/>
                <w:i w:val="false"/>
                <w:color w:val="000000"/>
                <w:sz w:val="20"/>
              </w:rPr>
              <w:t>
второго уровня.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водным
</w:t>
            </w:r>
            <w:r>
              <w:br/>
            </w:r>
            <w:r>
              <w:rPr>
                <w:rFonts w:ascii="Times New Roman"/>
                <w:b w:val="false"/>
                <w:i w:val="false"/>
                <w:color w:val="000000"/>
                <w:sz w:val="20"/>
              </w:rPr>
              <w:t>
ресурсам
</w:t>
            </w:r>
            <w:r>
              <w:br/>
            </w:r>
            <w:r>
              <w:rPr>
                <w:rFonts w:ascii="Times New Roman"/>
                <w:b w:val="false"/>
                <w:i w:val="false"/>
                <w:color w:val="000000"/>
                <w:sz w:val="20"/>
              </w:rPr>
              <w:t>
Министер-
</w:t>
            </w:r>
            <w:r>
              <w:br/>
            </w:r>
            <w:r>
              <w:rPr>
                <w:rFonts w:ascii="Times New Roman"/>
                <w:b w:val="false"/>
                <w:i w:val="false"/>
                <w:color w:val="000000"/>
                <w:sz w:val="20"/>
              </w:rPr>
              <w:t>
ства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получение всех положительных экспертиз по разработанному технико-экономическому обоснованию проекта.
</w:t>
      </w:r>
    </w:p>
    <w:p>
      <w:pPr>
        <w:spacing w:after="0"/>
        <w:ind w:left="0"/>
        <w:jc w:val="both"/>
      </w:pPr>
      <w:r>
        <w:rPr>
          <w:rFonts w:ascii="Times New Roman"/>
          <w:b w:val="false"/>
          <w:i w:val="false"/>
          <w:color w:val="000000"/>
          <w:sz w:val="28"/>
        </w:rPr>
        <w:t>
Конечный результат: повышение экономической и финансовой устойчивости деятельности сельхозтоваропроизводителей.
</w:t>
      </w:r>
    </w:p>
    <w:p>
      <w:pPr>
        <w:spacing w:after="0"/>
        <w:ind w:left="0"/>
        <w:jc w:val="both"/>
      </w:pPr>
      <w:r>
        <w:rPr>
          <w:rFonts w:ascii="Times New Roman"/>
          <w:b w:val="false"/>
          <w:i w:val="false"/>
          <w:color w:val="000000"/>
          <w:sz w:val="28"/>
        </w:rPr>
        <w:t>
Финансово-экономическая эффективность: выход проектных земель, включенных в ТЭО на каждые 1 000 тыс. тенге не менее 2 500 га.
</w:t>
      </w:r>
    </w:p>
    <w:p>
      <w:pPr>
        <w:spacing w:after="0"/>
        <w:ind w:left="0"/>
        <w:jc w:val="both"/>
      </w:pPr>
      <w:r>
        <w:rPr>
          <w:rFonts w:ascii="Times New Roman"/>
          <w:b w:val="false"/>
          <w:i w:val="false"/>
          <w:color w:val="000000"/>
          <w:sz w:val="28"/>
        </w:rPr>
        <w:t>
Своевременность: 100 % запланированных работ.
</w:t>
      </w:r>
    </w:p>
    <w:p>
      <w:pPr>
        <w:spacing w:after="0"/>
        <w:ind w:left="0"/>
        <w:jc w:val="both"/>
      </w:pPr>
      <w:r>
        <w:rPr>
          <w:rFonts w:ascii="Times New Roman"/>
          <w:b w:val="false"/>
          <w:i w:val="false"/>
          <w:color w:val="000000"/>
          <w:sz w:val="28"/>
        </w:rPr>
        <w:t>
Качество: доработка с учетом замечаний технико-экономического обоснования 2-ой фазы проекта "Усовершенствование ирригационных и дренажных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015 "Охрана подземных вод и очистка промышленных стоков
</w:t>
      </w:r>
      <w:r>
        <w:br/>
      </w:r>
      <w:r>
        <w:rPr>
          <w:rFonts w:ascii="Times New Roman"/>
          <w:b w:val="false"/>
          <w:i w:val="false"/>
          <w:color w:val="000000"/>
          <w:sz w:val="28"/>
        </w:rPr>
        <w:t>
в городе Усть-Каменогорске"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2130 тысяч тенге (два миллиона сто тридцать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января 2004 года "О ратификации Письма-Соглашения между Республикой Казахстан и Международным Банком Реконструкции и Развития о выделении гранта на подготовку проекта "Охрана подземных вод и очистка промышленных стоков в городе Усть-Каменогорске".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проведение мер по улучшению качества подземных вод, предотвращение поступления токсичных металлов в реку Иртыш и обеспечение качественной питьевой водой населения городов: Астана, Караганда, Усть-Каменогорск, Павлодар.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определение мероприятий по оценке уровня загрязнения подземных вод и мест их распространения, а также прогноз движения подземных вод.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013"/>
        <w:gridCol w:w="2653"/>
        <w:gridCol w:w="4313"/>
        <w:gridCol w:w="1413"/>
        <w:gridCol w:w="17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w:t>
            </w:r>
            <w:r>
              <w:br/>
            </w:r>
            <w:r>
              <w:rPr>
                <w:rFonts w:ascii="Times New Roman"/>
                <w:b w:val="false"/>
                <w:i w:val="false"/>
                <w:color w:val="000000"/>
                <w:sz w:val="20"/>
              </w:rPr>
              <w:t>
подземных вод и
</w:t>
            </w:r>
            <w:r>
              <w:br/>
            </w:r>
            <w:r>
              <w:rPr>
                <w:rFonts w:ascii="Times New Roman"/>
                <w:b w:val="false"/>
                <w:i w:val="false"/>
                <w:color w:val="000000"/>
                <w:sz w:val="20"/>
              </w:rPr>
              <w:t>
очистка
</w:t>
            </w:r>
            <w:r>
              <w:br/>
            </w:r>
            <w:r>
              <w:rPr>
                <w:rFonts w:ascii="Times New Roman"/>
                <w:b w:val="false"/>
                <w:i w:val="false"/>
                <w:color w:val="000000"/>
                <w:sz w:val="20"/>
              </w:rPr>
              <w:t>
промышленных
</w:t>
            </w:r>
            <w:r>
              <w:br/>
            </w:r>
            <w:r>
              <w:rPr>
                <w:rFonts w:ascii="Times New Roman"/>
                <w:b w:val="false"/>
                <w:i w:val="false"/>
                <w:color w:val="000000"/>
                <w:sz w:val="20"/>
              </w:rPr>
              <w:t>
стоков в
</w:t>
            </w:r>
            <w:r>
              <w:br/>
            </w:r>
            <w:r>
              <w:rPr>
                <w:rFonts w:ascii="Times New Roman"/>
                <w:b w:val="false"/>
                <w:i w:val="false"/>
                <w:color w:val="000000"/>
                <w:sz w:val="20"/>
              </w:rPr>
              <w:t>
городе
</w:t>
            </w:r>
            <w:r>
              <w:br/>
            </w:r>
            <w:r>
              <w:rPr>
                <w:rFonts w:ascii="Times New Roman"/>
                <w:b w:val="false"/>
                <w:i w:val="false"/>
                <w:color w:val="000000"/>
                <w:sz w:val="20"/>
              </w:rPr>
              <w:t>
Усть-Камено-
</w:t>
            </w:r>
            <w:r>
              <w:br/>
            </w:r>
            <w:r>
              <w:rPr>
                <w:rFonts w:ascii="Times New Roman"/>
                <w:b w:val="false"/>
                <w:i w:val="false"/>
                <w:color w:val="000000"/>
                <w:sz w:val="20"/>
              </w:rPr>
              <w:t>
горске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проекта за
</w:t>
            </w:r>
            <w:r>
              <w:br/>
            </w:r>
            <w:r>
              <w:rPr>
                <w:rFonts w:ascii="Times New Roman"/>
                <w:b w:val="false"/>
                <w:i w:val="false"/>
                <w:color w:val="000000"/>
                <w:sz w:val="20"/>
              </w:rPr>
              <w:t>
счет гранта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услуг по
</w:t>
            </w:r>
            <w:r>
              <w:br/>
            </w:r>
            <w:r>
              <w:rPr>
                <w:rFonts w:ascii="Times New Roman"/>
                <w:b w:val="false"/>
                <w:i w:val="false"/>
                <w:color w:val="000000"/>
                <w:sz w:val="20"/>
              </w:rPr>
              <w:t>
проведению аудита в
</w:t>
            </w:r>
            <w:r>
              <w:br/>
            </w:r>
            <w:r>
              <w:rPr>
                <w:rFonts w:ascii="Times New Roman"/>
                <w:b w:val="false"/>
                <w:i w:val="false"/>
                <w:color w:val="000000"/>
                <w:sz w:val="20"/>
              </w:rPr>
              <w:t>
рамках проекта.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w:t>
            </w:r>
            <w:r>
              <w:br/>
            </w:r>
            <w:r>
              <w:rPr>
                <w:rFonts w:ascii="Times New Roman"/>
                <w:b w:val="false"/>
                <w:i w:val="false"/>
                <w:color w:val="000000"/>
                <w:sz w:val="20"/>
              </w:rPr>
              <w:t>
водным
</w:t>
            </w:r>
            <w:r>
              <w:br/>
            </w:r>
            <w:r>
              <w:rPr>
                <w:rFonts w:ascii="Times New Roman"/>
                <w:b w:val="false"/>
                <w:i w:val="false"/>
                <w:color w:val="000000"/>
                <w:sz w:val="20"/>
              </w:rPr>
              <w:t>
ресурсам
</w:t>
            </w:r>
            <w:r>
              <w:br/>
            </w:r>
            <w:r>
              <w:rPr>
                <w:rFonts w:ascii="Times New Roman"/>
                <w:b w:val="false"/>
                <w:i w:val="false"/>
                <w:color w:val="000000"/>
                <w:sz w:val="20"/>
              </w:rPr>
              <w:t>
Мини-
</w:t>
            </w:r>
            <w:r>
              <w:br/>
            </w:r>
            <w:r>
              <w:rPr>
                <w:rFonts w:ascii="Times New Roman"/>
                <w:b w:val="false"/>
                <w:i w:val="false"/>
                <w:color w:val="000000"/>
                <w:sz w:val="20"/>
              </w:rPr>
              <w:t>
стерства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проведение аудиторской проверки по проведенным операциям в рамках проекта.
</w:t>
      </w:r>
    </w:p>
    <w:p>
      <w:pPr>
        <w:spacing w:after="0"/>
        <w:ind w:left="0"/>
        <w:jc w:val="both"/>
      </w:pPr>
      <w:r>
        <w:rPr>
          <w:rFonts w:ascii="Times New Roman"/>
          <w:b w:val="false"/>
          <w:i w:val="false"/>
          <w:color w:val="000000"/>
          <w:sz w:val="28"/>
        </w:rPr>
        <w:t>
Конечный результат: аудиторский отчет за отчетный период.
</w:t>
      </w:r>
    </w:p>
    <w:p>
      <w:pPr>
        <w:spacing w:after="0"/>
        <w:ind w:left="0"/>
        <w:jc w:val="both"/>
      </w:pPr>
      <w:r>
        <w:rPr>
          <w:rFonts w:ascii="Times New Roman"/>
          <w:b w:val="false"/>
          <w:i w:val="false"/>
          <w:color w:val="000000"/>
          <w:sz w:val="28"/>
        </w:rPr>
        <w:t>
Финансово-экономический результат: стоимость аудиторских услуг - 2 130 тысяч тенге.
</w:t>
      </w:r>
    </w:p>
    <w:p>
      <w:pPr>
        <w:spacing w:after="0"/>
        <w:ind w:left="0"/>
        <w:jc w:val="both"/>
      </w:pPr>
      <w:r>
        <w:rPr>
          <w:rFonts w:ascii="Times New Roman"/>
          <w:b w:val="false"/>
          <w:i w:val="false"/>
          <w:color w:val="000000"/>
          <w:sz w:val="28"/>
        </w:rPr>
        <w:t>
Своевременность: соответствие предоставления услуг графику.
</w:t>
      </w:r>
    </w:p>
    <w:p>
      <w:pPr>
        <w:spacing w:after="0"/>
        <w:ind w:left="0"/>
        <w:jc w:val="both"/>
      </w:pPr>
      <w:r>
        <w:rPr>
          <w:rFonts w:ascii="Times New Roman"/>
          <w:b w:val="false"/>
          <w:i w:val="false"/>
          <w:color w:val="000000"/>
          <w:sz w:val="28"/>
        </w:rPr>
        <w:t>
Качество: эффективность использования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016 "Постприватизационная поддержка сельского хозяйства"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130299 тысяч тенге (сто тридцать миллионов двести девяносто девять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14 декабря 2005 года "О ратификации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марта 2005 года N 255 "О заключении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доступа фермеров, мелких и средних сельских предприятий к финансовым услугам.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максимизировать проценты граждан сельских районов, которые имеют доступ к сельским финансовым консультационным службам, обеспечение максимального количества граждан сельских районов консультационными услугами в области сельского хозяйства; максимизация процента обученных кредитных офицеров областных и районных филиалов банков 2-го уровня и лизинговых компаний; развитие сети сельских финансовых консультационных служб; укрепление функциональных возможностей коммерческих банков и лизинговых компаний по оценке долгосрочных сельскохозяйственных инвестиций; институциональное развитие микрофинансовых учреждений, развитие новых продуктов, укрепление взаимодействия микрофинансовых учреждений с коммерческими банками.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013"/>
        <w:gridCol w:w="2653"/>
        <w:gridCol w:w="4313"/>
        <w:gridCol w:w="1413"/>
        <w:gridCol w:w="17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w:t>
            </w:r>
            <w:r>
              <w:br/>
            </w:r>
            <w:r>
              <w:rPr>
                <w:rFonts w:ascii="Times New Roman"/>
                <w:b w:val="false"/>
                <w:i w:val="false"/>
                <w:color w:val="000000"/>
                <w:sz w:val="20"/>
              </w:rPr>
              <w:t>
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Постпривати-
</w:t>
            </w:r>
            <w:r>
              <w:br/>
            </w:r>
            <w:r>
              <w:rPr>
                <w:rFonts w:ascii="Times New Roman"/>
                <w:b w:val="false"/>
                <w:i w:val="false"/>
                <w:color w:val="000000"/>
                <w:sz w:val="20"/>
              </w:rPr>
              <w:t>
зационная
</w:t>
            </w:r>
            <w:r>
              <w:br/>
            </w:r>
            <w:r>
              <w:rPr>
                <w:rFonts w:ascii="Times New Roman"/>
                <w:b w:val="false"/>
                <w:i w:val="false"/>
                <w:color w:val="000000"/>
                <w:sz w:val="20"/>
              </w:rPr>
              <w:t>
поддержка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проекта
</w:t>
            </w:r>
            <w:r>
              <w:br/>
            </w:r>
            <w:r>
              <w:rPr>
                <w:rFonts w:ascii="Times New Roman"/>
                <w:b w:val="false"/>
                <w:i w:val="false"/>
                <w:color w:val="000000"/>
                <w:sz w:val="20"/>
              </w:rPr>
              <w:t>
за счет
</w:t>
            </w:r>
            <w:r>
              <w:br/>
            </w:r>
            <w:r>
              <w:rPr>
                <w:rFonts w:ascii="Times New Roman"/>
                <w:b w:val="false"/>
                <w:i w:val="false"/>
                <w:color w:val="000000"/>
                <w:sz w:val="20"/>
              </w:rPr>
              <w:t>
софинанси-
</w:t>
            </w:r>
            <w:r>
              <w:br/>
            </w:r>
            <w:r>
              <w:rPr>
                <w:rFonts w:ascii="Times New Roman"/>
                <w:b w:val="false"/>
                <w:i w:val="false"/>
                <w:color w:val="000000"/>
                <w:sz w:val="20"/>
              </w:rPr>
              <w:t>
рования
</w:t>
            </w:r>
            <w:r>
              <w:br/>
            </w:r>
            <w:r>
              <w:rPr>
                <w:rFonts w:ascii="Times New Roman"/>
                <w:b w:val="false"/>
                <w:i w:val="false"/>
                <w:color w:val="000000"/>
                <w:sz w:val="20"/>
              </w:rPr>
              <w:t>
внешних
</w:t>
            </w:r>
            <w:r>
              <w:br/>
            </w:r>
            <w:r>
              <w:rPr>
                <w:rFonts w:ascii="Times New Roman"/>
                <w:b w:val="false"/>
                <w:i w:val="false"/>
                <w:color w:val="000000"/>
                <w:sz w:val="20"/>
              </w:rPr>
              <w:t>
займов из
</w:t>
            </w:r>
            <w:r>
              <w:br/>
            </w:r>
            <w:r>
              <w:rPr>
                <w:rFonts w:ascii="Times New Roman"/>
                <w:b w:val="false"/>
                <w:i w:val="false"/>
                <w:color w:val="000000"/>
                <w:sz w:val="20"/>
              </w:rPr>
              <w:t>
республи-
</w:t>
            </w:r>
            <w:r>
              <w:br/>
            </w:r>
            <w:r>
              <w:rPr>
                <w:rFonts w:ascii="Times New Roman"/>
                <w:b w:val="false"/>
                <w:i w:val="false"/>
                <w:color w:val="000000"/>
                <w:sz w:val="20"/>
              </w:rPr>
              <w:t>
канского
</w:t>
            </w:r>
            <w:r>
              <w:br/>
            </w:r>
            <w:r>
              <w:rPr>
                <w:rFonts w:ascii="Times New Roman"/>
                <w:b w:val="false"/>
                <w:i w:val="false"/>
                <w:color w:val="000000"/>
                <w:sz w:val="20"/>
              </w:rPr>
              <w:t>
бюджета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консультационных
</w:t>
            </w:r>
            <w:r>
              <w:br/>
            </w:r>
            <w:r>
              <w:rPr>
                <w:rFonts w:ascii="Times New Roman"/>
                <w:b w:val="false"/>
                <w:i w:val="false"/>
                <w:color w:val="000000"/>
                <w:sz w:val="20"/>
              </w:rPr>
              <w:t>
услуг консалтинговой
</w:t>
            </w:r>
            <w:r>
              <w:br/>
            </w:r>
            <w:r>
              <w:rPr>
                <w:rFonts w:ascii="Times New Roman"/>
                <w:b w:val="false"/>
                <w:i w:val="false"/>
                <w:color w:val="000000"/>
                <w:sz w:val="20"/>
              </w:rPr>
              <w:t>
компании, 3
</w:t>
            </w:r>
            <w:r>
              <w:br/>
            </w:r>
            <w:r>
              <w:rPr>
                <w:rFonts w:ascii="Times New Roman"/>
                <w:b w:val="false"/>
                <w:i w:val="false"/>
                <w:color w:val="000000"/>
                <w:sz w:val="20"/>
              </w:rPr>
              <w:t>
иностранных, 3
</w:t>
            </w:r>
            <w:r>
              <w:br/>
            </w:r>
            <w:r>
              <w:rPr>
                <w:rFonts w:ascii="Times New Roman"/>
                <w:b w:val="false"/>
                <w:i w:val="false"/>
                <w:color w:val="000000"/>
                <w:sz w:val="20"/>
              </w:rPr>
              <w:t>
местных индивидуаль-
</w:t>
            </w:r>
            <w:r>
              <w:br/>
            </w:r>
            <w:r>
              <w:rPr>
                <w:rFonts w:ascii="Times New Roman"/>
                <w:b w:val="false"/>
                <w:i w:val="false"/>
                <w:color w:val="000000"/>
                <w:sz w:val="20"/>
              </w:rPr>
              <w:t>
ных консультантов и
</w:t>
            </w:r>
            <w:r>
              <w:br/>
            </w:r>
            <w:r>
              <w:rPr>
                <w:rFonts w:ascii="Times New Roman"/>
                <w:b w:val="false"/>
                <w:i w:val="false"/>
                <w:color w:val="000000"/>
                <w:sz w:val="20"/>
              </w:rPr>
              <w:t>
переводчика для
</w:t>
            </w:r>
            <w:r>
              <w:br/>
            </w:r>
            <w:r>
              <w:rPr>
                <w:rFonts w:ascii="Times New Roman"/>
                <w:b w:val="false"/>
                <w:i w:val="false"/>
                <w:color w:val="000000"/>
                <w:sz w:val="20"/>
              </w:rPr>
              <w:t>
оказания технической
</w:t>
            </w:r>
            <w:r>
              <w:br/>
            </w:r>
            <w:r>
              <w:rPr>
                <w:rFonts w:ascii="Times New Roman"/>
                <w:b w:val="false"/>
                <w:i w:val="false"/>
                <w:color w:val="000000"/>
                <w:sz w:val="20"/>
              </w:rPr>
              <w:t>
помощи и проведения
</w:t>
            </w:r>
            <w:r>
              <w:br/>
            </w:r>
            <w:r>
              <w:rPr>
                <w:rFonts w:ascii="Times New Roman"/>
                <w:b w:val="false"/>
                <w:i w:val="false"/>
                <w:color w:val="000000"/>
                <w:sz w:val="20"/>
              </w:rPr>
              <w:t>
обучения
</w:t>
            </w:r>
            <w:r>
              <w:br/>
            </w:r>
            <w:r>
              <w:rPr>
                <w:rFonts w:ascii="Times New Roman"/>
                <w:b w:val="false"/>
                <w:i w:val="false"/>
                <w:color w:val="000000"/>
                <w:sz w:val="20"/>
              </w:rPr>
              <w:t>
консультантов
</w:t>
            </w:r>
            <w:r>
              <w:br/>
            </w:r>
            <w:r>
              <w:rPr>
                <w:rFonts w:ascii="Times New Roman"/>
                <w:b w:val="false"/>
                <w:i w:val="false"/>
                <w:color w:val="000000"/>
                <w:sz w:val="20"/>
              </w:rPr>
              <w:t>
областного и
</w:t>
            </w:r>
            <w:r>
              <w:br/>
            </w:r>
            <w:r>
              <w:rPr>
                <w:rFonts w:ascii="Times New Roman"/>
                <w:b w:val="false"/>
                <w:i w:val="false"/>
                <w:color w:val="000000"/>
                <w:sz w:val="20"/>
              </w:rPr>
              <w:t>
районного уровня в
</w:t>
            </w:r>
            <w:r>
              <w:br/>
            </w:r>
            <w:r>
              <w:rPr>
                <w:rFonts w:ascii="Times New Roman"/>
                <w:b w:val="false"/>
                <w:i w:val="false"/>
                <w:color w:val="000000"/>
                <w:sz w:val="20"/>
              </w:rPr>
              <w:t>
рамках компонента по
</w:t>
            </w:r>
            <w:r>
              <w:br/>
            </w:r>
            <w:r>
              <w:rPr>
                <w:rFonts w:ascii="Times New Roman"/>
                <w:b w:val="false"/>
                <w:i w:val="false"/>
                <w:color w:val="000000"/>
                <w:sz w:val="20"/>
              </w:rPr>
              <w:t>
созданию сети
</w:t>
            </w:r>
            <w:r>
              <w:br/>
            </w:r>
            <w:r>
              <w:rPr>
                <w:rFonts w:ascii="Times New Roman"/>
                <w:b w:val="false"/>
                <w:i w:val="false"/>
                <w:color w:val="000000"/>
                <w:sz w:val="20"/>
              </w:rPr>
              <w:t>
сельских финансовых
</w:t>
            </w:r>
            <w:r>
              <w:br/>
            </w:r>
            <w:r>
              <w:rPr>
                <w:rFonts w:ascii="Times New Roman"/>
                <w:b w:val="false"/>
                <w:i w:val="false"/>
                <w:color w:val="000000"/>
                <w:sz w:val="20"/>
              </w:rPr>
              <w:t>
консультационных
</w:t>
            </w:r>
            <w:r>
              <w:br/>
            </w:r>
            <w:r>
              <w:rPr>
                <w:rFonts w:ascii="Times New Roman"/>
                <w:b w:val="false"/>
                <w:i w:val="false"/>
                <w:color w:val="000000"/>
                <w:sz w:val="20"/>
              </w:rPr>
              <w:t>
служб. Приобретение услуг консалтинговой
</w:t>
            </w:r>
            <w:r>
              <w:br/>
            </w:r>
            <w:r>
              <w:rPr>
                <w:rFonts w:ascii="Times New Roman"/>
                <w:b w:val="false"/>
                <w:i w:val="false"/>
                <w:color w:val="000000"/>
                <w:sz w:val="20"/>
              </w:rPr>
              <w:t>
компании и 2
</w:t>
            </w:r>
            <w:r>
              <w:br/>
            </w:r>
            <w:r>
              <w:rPr>
                <w:rFonts w:ascii="Times New Roman"/>
                <w:b w:val="false"/>
                <w:i w:val="false"/>
                <w:color w:val="000000"/>
                <w:sz w:val="20"/>
              </w:rPr>
              <w:t>
консультантов с
</w:t>
            </w:r>
            <w:r>
              <w:br/>
            </w:r>
            <w:r>
              <w:rPr>
                <w:rFonts w:ascii="Times New Roman"/>
                <w:b w:val="false"/>
                <w:i w:val="false"/>
                <w:color w:val="000000"/>
                <w:sz w:val="20"/>
              </w:rPr>
              <w:t>
международным опытом
</w:t>
            </w:r>
            <w:r>
              <w:br/>
            </w:r>
            <w:r>
              <w:rPr>
                <w:rFonts w:ascii="Times New Roman"/>
                <w:b w:val="false"/>
                <w:i w:val="false"/>
                <w:color w:val="000000"/>
                <w:sz w:val="20"/>
              </w:rPr>
              <w:t>
для оказания
</w:t>
            </w:r>
            <w:r>
              <w:br/>
            </w:r>
            <w:r>
              <w:rPr>
                <w:rFonts w:ascii="Times New Roman"/>
                <w:b w:val="false"/>
                <w:i w:val="false"/>
                <w:color w:val="000000"/>
                <w:sz w:val="20"/>
              </w:rPr>
              <w:t>
технической помощи и
</w:t>
            </w:r>
            <w:r>
              <w:br/>
            </w:r>
            <w:r>
              <w:rPr>
                <w:rFonts w:ascii="Times New Roman"/>
                <w:b w:val="false"/>
                <w:i w:val="false"/>
                <w:color w:val="000000"/>
                <w:sz w:val="20"/>
              </w:rPr>
              <w:t>
проведения обучения
</w:t>
            </w:r>
            <w:r>
              <w:br/>
            </w:r>
            <w:r>
              <w:rPr>
                <w:rFonts w:ascii="Times New Roman"/>
                <w:b w:val="false"/>
                <w:i w:val="false"/>
                <w:color w:val="000000"/>
                <w:sz w:val="20"/>
              </w:rPr>
              <w:t>
кредитных
</w:t>
            </w:r>
            <w:r>
              <w:br/>
            </w:r>
            <w:r>
              <w:rPr>
                <w:rFonts w:ascii="Times New Roman"/>
                <w:b w:val="false"/>
                <w:i w:val="false"/>
                <w:color w:val="000000"/>
                <w:sz w:val="20"/>
              </w:rPr>
              <w:t>
сотрудников
</w:t>
            </w:r>
            <w:r>
              <w:br/>
            </w:r>
            <w:r>
              <w:rPr>
                <w:rFonts w:ascii="Times New Roman"/>
                <w:b w:val="false"/>
                <w:i w:val="false"/>
                <w:color w:val="000000"/>
                <w:sz w:val="20"/>
              </w:rPr>
              <w:t>
областных и районных
</w:t>
            </w:r>
            <w:r>
              <w:br/>
            </w:r>
            <w:r>
              <w:rPr>
                <w:rFonts w:ascii="Times New Roman"/>
                <w:b w:val="false"/>
                <w:i w:val="false"/>
                <w:color w:val="000000"/>
                <w:sz w:val="20"/>
              </w:rPr>
              <w:t>
филиалов банков 2-го
</w:t>
            </w:r>
            <w:r>
              <w:br/>
            </w:r>
            <w:r>
              <w:rPr>
                <w:rFonts w:ascii="Times New Roman"/>
                <w:b w:val="false"/>
                <w:i w:val="false"/>
                <w:color w:val="000000"/>
                <w:sz w:val="20"/>
              </w:rPr>
              <w:t>
уровня и лизинговых
</w:t>
            </w:r>
            <w:r>
              <w:br/>
            </w:r>
            <w:r>
              <w:rPr>
                <w:rFonts w:ascii="Times New Roman"/>
                <w:b w:val="false"/>
                <w:i w:val="false"/>
                <w:color w:val="000000"/>
                <w:sz w:val="20"/>
              </w:rPr>
              <w:t>
компаний по вопросам
</w:t>
            </w:r>
            <w:r>
              <w:br/>
            </w:r>
            <w:r>
              <w:rPr>
                <w:rFonts w:ascii="Times New Roman"/>
                <w:b w:val="false"/>
                <w:i w:val="false"/>
                <w:color w:val="000000"/>
                <w:sz w:val="20"/>
              </w:rPr>
              <w:t>
кредитования
</w:t>
            </w:r>
            <w:r>
              <w:br/>
            </w:r>
            <w:r>
              <w:rPr>
                <w:rFonts w:ascii="Times New Roman"/>
                <w:b w:val="false"/>
                <w:i w:val="false"/>
                <w:color w:val="000000"/>
                <w:sz w:val="20"/>
              </w:rPr>
              <w:t>
сельских инвести-
</w:t>
            </w:r>
            <w:r>
              <w:br/>
            </w:r>
            <w:r>
              <w:rPr>
                <w:rFonts w:ascii="Times New Roman"/>
                <w:b w:val="false"/>
                <w:i w:val="false"/>
                <w:color w:val="000000"/>
                <w:sz w:val="20"/>
              </w:rPr>
              <w:t>
ционных проектов.
</w:t>
            </w:r>
            <w:r>
              <w:br/>
            </w:r>
            <w:r>
              <w:rPr>
                <w:rFonts w:ascii="Times New Roman"/>
                <w:b w:val="false"/>
                <w:i w:val="false"/>
                <w:color w:val="000000"/>
                <w:sz w:val="20"/>
              </w:rPr>
              <w:t>
Приобретение
</w:t>
            </w:r>
            <w:r>
              <w:br/>
            </w:r>
            <w:r>
              <w:rPr>
                <w:rFonts w:ascii="Times New Roman"/>
                <w:b w:val="false"/>
                <w:i w:val="false"/>
                <w:color w:val="000000"/>
                <w:sz w:val="20"/>
              </w:rPr>
              <w:t>
консультационных
</w:t>
            </w:r>
            <w:r>
              <w:br/>
            </w:r>
            <w:r>
              <w:rPr>
                <w:rFonts w:ascii="Times New Roman"/>
                <w:b w:val="false"/>
                <w:i w:val="false"/>
                <w:color w:val="000000"/>
                <w:sz w:val="20"/>
              </w:rPr>
              <w:t>
услуг Ассоциации
</w:t>
            </w:r>
            <w:r>
              <w:br/>
            </w:r>
            <w:r>
              <w:rPr>
                <w:rFonts w:ascii="Times New Roman"/>
                <w:b w:val="false"/>
                <w:i w:val="false"/>
                <w:color w:val="000000"/>
                <w:sz w:val="20"/>
              </w:rPr>
              <w:t>
микрофинансовых
</w:t>
            </w:r>
            <w:r>
              <w:br/>
            </w:r>
            <w:r>
              <w:rPr>
                <w:rFonts w:ascii="Times New Roman"/>
                <w:b w:val="false"/>
                <w:i w:val="false"/>
                <w:color w:val="000000"/>
                <w:sz w:val="20"/>
              </w:rPr>
              <w:t>
организаций
</w:t>
            </w:r>
            <w:r>
              <w:br/>
            </w:r>
            <w:r>
              <w:rPr>
                <w:rFonts w:ascii="Times New Roman"/>
                <w:b w:val="false"/>
                <w:i w:val="false"/>
                <w:color w:val="000000"/>
                <w:sz w:val="20"/>
              </w:rPr>
              <w:t>
Казахстана и
</w:t>
            </w:r>
            <w:r>
              <w:br/>
            </w:r>
            <w:r>
              <w:rPr>
                <w:rFonts w:ascii="Times New Roman"/>
                <w:b w:val="false"/>
                <w:i w:val="false"/>
                <w:color w:val="000000"/>
                <w:sz w:val="20"/>
              </w:rPr>
              <w:t>
консультантов с
</w:t>
            </w:r>
            <w:r>
              <w:br/>
            </w:r>
            <w:r>
              <w:rPr>
                <w:rFonts w:ascii="Times New Roman"/>
                <w:b w:val="false"/>
                <w:i w:val="false"/>
                <w:color w:val="000000"/>
                <w:sz w:val="20"/>
              </w:rPr>
              <w:t>
международным опытом
</w:t>
            </w:r>
            <w:r>
              <w:br/>
            </w:r>
            <w:r>
              <w:rPr>
                <w:rFonts w:ascii="Times New Roman"/>
                <w:b w:val="false"/>
                <w:i w:val="false"/>
                <w:color w:val="000000"/>
                <w:sz w:val="20"/>
              </w:rPr>
              <w:t>
для оказания
</w:t>
            </w:r>
            <w:r>
              <w:br/>
            </w:r>
            <w:r>
              <w:rPr>
                <w:rFonts w:ascii="Times New Roman"/>
                <w:b w:val="false"/>
                <w:i w:val="false"/>
                <w:color w:val="000000"/>
                <w:sz w:val="20"/>
              </w:rPr>
              <w:t>
технической помощи
</w:t>
            </w:r>
            <w:r>
              <w:br/>
            </w:r>
            <w:r>
              <w:rPr>
                <w:rFonts w:ascii="Times New Roman"/>
                <w:b w:val="false"/>
                <w:i w:val="false"/>
                <w:color w:val="000000"/>
                <w:sz w:val="20"/>
              </w:rPr>
              <w:t>
по повышению
</w:t>
            </w:r>
            <w:r>
              <w:br/>
            </w:r>
            <w:r>
              <w:rPr>
                <w:rFonts w:ascii="Times New Roman"/>
                <w:b w:val="false"/>
                <w:i w:val="false"/>
                <w:color w:val="000000"/>
                <w:sz w:val="20"/>
              </w:rPr>
              <w:t>
функциональных
</w:t>
            </w:r>
            <w:r>
              <w:br/>
            </w:r>
            <w:r>
              <w:rPr>
                <w:rFonts w:ascii="Times New Roman"/>
                <w:b w:val="false"/>
                <w:i w:val="false"/>
                <w:color w:val="000000"/>
                <w:sz w:val="20"/>
              </w:rPr>
              <w:t>
возможностей
</w:t>
            </w:r>
            <w:r>
              <w:br/>
            </w:r>
            <w:r>
              <w:rPr>
                <w:rFonts w:ascii="Times New Roman"/>
                <w:b w:val="false"/>
                <w:i w:val="false"/>
                <w:color w:val="000000"/>
                <w:sz w:val="20"/>
              </w:rPr>
              <w:t>
микрофинансовых
</w:t>
            </w:r>
            <w:r>
              <w:br/>
            </w:r>
            <w:r>
              <w:rPr>
                <w:rFonts w:ascii="Times New Roman"/>
                <w:b w:val="false"/>
                <w:i w:val="false"/>
                <w:color w:val="000000"/>
                <w:sz w:val="20"/>
              </w:rPr>
              <w:t>
учреждений, которые
</w:t>
            </w:r>
            <w:r>
              <w:br/>
            </w:r>
            <w:r>
              <w:rPr>
                <w:rFonts w:ascii="Times New Roman"/>
                <w:b w:val="false"/>
                <w:i w:val="false"/>
                <w:color w:val="000000"/>
                <w:sz w:val="20"/>
              </w:rPr>
              <w:t>
будут отобраны в
</w:t>
            </w:r>
            <w:r>
              <w:br/>
            </w:r>
            <w:r>
              <w:rPr>
                <w:rFonts w:ascii="Times New Roman"/>
                <w:b w:val="false"/>
                <w:i w:val="false"/>
                <w:color w:val="000000"/>
                <w:sz w:val="20"/>
              </w:rPr>
              <w:t>
рамках компонента
</w:t>
            </w:r>
            <w:r>
              <w:br/>
            </w:r>
            <w:r>
              <w:rPr>
                <w:rFonts w:ascii="Times New Roman"/>
                <w:b w:val="false"/>
                <w:i w:val="false"/>
                <w:color w:val="000000"/>
                <w:sz w:val="20"/>
              </w:rPr>
              <w:t>
микрофинансирования.
</w:t>
            </w:r>
            <w:r>
              <w:br/>
            </w:r>
            <w:r>
              <w:rPr>
                <w:rFonts w:ascii="Times New Roman"/>
                <w:b w:val="false"/>
                <w:i w:val="false"/>
                <w:color w:val="000000"/>
                <w:sz w:val="20"/>
              </w:rPr>
              <w:t>
Оплата услуг
</w:t>
            </w:r>
            <w:r>
              <w:br/>
            </w:r>
            <w:r>
              <w:rPr>
                <w:rFonts w:ascii="Times New Roman"/>
                <w:b w:val="false"/>
                <w:i w:val="false"/>
                <w:color w:val="000000"/>
                <w:sz w:val="20"/>
              </w:rPr>
              <w:t>
консультантов
</w:t>
            </w:r>
            <w:r>
              <w:br/>
            </w:r>
            <w:r>
              <w:rPr>
                <w:rFonts w:ascii="Times New Roman"/>
                <w:b w:val="false"/>
                <w:i w:val="false"/>
                <w:color w:val="000000"/>
                <w:sz w:val="20"/>
              </w:rPr>
              <w:t>
группы реализации
</w:t>
            </w:r>
            <w:r>
              <w:br/>
            </w:r>
            <w:r>
              <w:rPr>
                <w:rFonts w:ascii="Times New Roman"/>
                <w:b w:val="false"/>
                <w:i w:val="false"/>
                <w:color w:val="000000"/>
                <w:sz w:val="20"/>
              </w:rPr>
              <w:t>
проекта в количестве
</w:t>
            </w:r>
            <w:r>
              <w:br/>
            </w:r>
            <w:r>
              <w:rPr>
                <w:rFonts w:ascii="Times New Roman"/>
                <w:b w:val="false"/>
                <w:i w:val="false"/>
                <w:color w:val="000000"/>
                <w:sz w:val="20"/>
              </w:rPr>
              <w:t>
5 человек, включая
</w:t>
            </w:r>
            <w:r>
              <w:br/>
            </w:r>
            <w:r>
              <w:rPr>
                <w:rFonts w:ascii="Times New Roman"/>
                <w:b w:val="false"/>
                <w:i w:val="false"/>
                <w:color w:val="000000"/>
                <w:sz w:val="20"/>
              </w:rPr>
              <w:t>
оплату операционных
</w:t>
            </w:r>
            <w:r>
              <w:br/>
            </w:r>
            <w:r>
              <w:rPr>
                <w:rFonts w:ascii="Times New Roman"/>
                <w:b w:val="false"/>
                <w:i w:val="false"/>
                <w:color w:val="000000"/>
                <w:sz w:val="20"/>
              </w:rPr>
              <w:t>
расходов (заработная
</w:t>
            </w:r>
            <w:r>
              <w:br/>
            </w:r>
            <w:r>
              <w:rPr>
                <w:rFonts w:ascii="Times New Roman"/>
                <w:b w:val="false"/>
                <w:i w:val="false"/>
                <w:color w:val="000000"/>
                <w:sz w:val="20"/>
              </w:rPr>
              <w:t>
плата и социальные
</w:t>
            </w:r>
            <w:r>
              <w:br/>
            </w:r>
            <w:r>
              <w:rPr>
                <w:rFonts w:ascii="Times New Roman"/>
                <w:b w:val="false"/>
                <w:i w:val="false"/>
                <w:color w:val="000000"/>
                <w:sz w:val="20"/>
              </w:rPr>
              <w:t>
отчисления,
</w:t>
            </w:r>
            <w:r>
              <w:br/>
            </w:r>
            <w:r>
              <w:rPr>
                <w:rFonts w:ascii="Times New Roman"/>
                <w:b w:val="false"/>
                <w:i w:val="false"/>
                <w:color w:val="000000"/>
                <w:sz w:val="20"/>
              </w:rPr>
              <w:t>
приобретение
</w:t>
            </w:r>
            <w:r>
              <w:br/>
            </w:r>
            <w:r>
              <w:rPr>
                <w:rFonts w:ascii="Times New Roman"/>
                <w:b w:val="false"/>
                <w:i w:val="false"/>
                <w:color w:val="000000"/>
                <w:sz w:val="20"/>
              </w:rPr>
              <w:t>
канцелярских и
</w:t>
            </w:r>
            <w:r>
              <w:br/>
            </w:r>
            <w:r>
              <w:rPr>
                <w:rFonts w:ascii="Times New Roman"/>
                <w:b w:val="false"/>
                <w:i w:val="false"/>
                <w:color w:val="000000"/>
                <w:sz w:val="20"/>
              </w:rPr>
              <w:t>
прочих товаров,
</w:t>
            </w:r>
            <w:r>
              <w:br/>
            </w:r>
            <w:r>
              <w:rPr>
                <w:rFonts w:ascii="Times New Roman"/>
                <w:b w:val="false"/>
                <w:i w:val="false"/>
                <w:color w:val="000000"/>
                <w:sz w:val="20"/>
              </w:rPr>
              <w:t>
оплата услуг связи,
</w:t>
            </w:r>
            <w:r>
              <w:br/>
            </w:r>
            <w:r>
              <w:rPr>
                <w:rFonts w:ascii="Times New Roman"/>
                <w:b w:val="false"/>
                <w:i w:val="false"/>
                <w:color w:val="000000"/>
                <w:sz w:val="20"/>
              </w:rPr>
              <w:t>
Internet,
</w:t>
            </w:r>
            <w:r>
              <w:br/>
            </w:r>
            <w:r>
              <w:rPr>
                <w:rFonts w:ascii="Times New Roman"/>
                <w:b w:val="false"/>
                <w:i w:val="false"/>
                <w:color w:val="000000"/>
                <w:sz w:val="20"/>
              </w:rPr>
              <w:t>
транспортных услуг,
</w:t>
            </w:r>
            <w:r>
              <w:br/>
            </w:r>
            <w:r>
              <w:rPr>
                <w:rFonts w:ascii="Times New Roman"/>
                <w:b w:val="false"/>
                <w:i w:val="false"/>
                <w:color w:val="000000"/>
                <w:sz w:val="20"/>
              </w:rPr>
              <w:t>
аренда помещения в
</w:t>
            </w:r>
            <w:r>
              <w:br/>
            </w:r>
            <w:r>
              <w:rPr>
                <w:rFonts w:ascii="Times New Roman"/>
                <w:b w:val="false"/>
                <w:i w:val="false"/>
                <w:color w:val="000000"/>
                <w:sz w:val="20"/>
              </w:rPr>
              <w:t>
г. Астане,
</w:t>
            </w:r>
            <w:r>
              <w:br/>
            </w:r>
            <w:r>
              <w:rPr>
                <w:rFonts w:ascii="Times New Roman"/>
                <w:b w:val="false"/>
                <w:i w:val="false"/>
                <w:color w:val="000000"/>
                <w:sz w:val="20"/>
              </w:rPr>
              <w:t>
командировочные
</w:t>
            </w:r>
            <w:r>
              <w:br/>
            </w:r>
            <w:r>
              <w:rPr>
                <w:rFonts w:ascii="Times New Roman"/>
                <w:b w:val="false"/>
                <w:i w:val="false"/>
                <w:color w:val="000000"/>
                <w:sz w:val="20"/>
              </w:rPr>
              <w:t>
расходы, обслужи-
</w:t>
            </w:r>
            <w:r>
              <w:br/>
            </w:r>
            <w:r>
              <w:rPr>
                <w:rFonts w:ascii="Times New Roman"/>
                <w:b w:val="false"/>
                <w:i w:val="false"/>
                <w:color w:val="000000"/>
                <w:sz w:val="20"/>
              </w:rPr>
              <w:t>
вание оргтехники).
</w:t>
            </w:r>
            <w:r>
              <w:br/>
            </w:r>
            <w:r>
              <w:rPr>
                <w:rFonts w:ascii="Times New Roman"/>
                <w:b w:val="false"/>
                <w:i w:val="false"/>
                <w:color w:val="000000"/>
                <w:sz w:val="20"/>
              </w:rPr>
              <w:t>
Приобретение 5
</w:t>
            </w:r>
            <w:r>
              <w:br/>
            </w:r>
            <w:r>
              <w:rPr>
                <w:rFonts w:ascii="Times New Roman"/>
                <w:b w:val="false"/>
                <w:i w:val="false"/>
                <w:color w:val="000000"/>
                <w:sz w:val="20"/>
              </w:rPr>
              <w:t>
комплектов офисной
</w:t>
            </w:r>
            <w:r>
              <w:br/>
            </w:r>
            <w:r>
              <w:rPr>
                <w:rFonts w:ascii="Times New Roman"/>
                <w:b w:val="false"/>
                <w:i w:val="false"/>
                <w:color w:val="000000"/>
                <w:sz w:val="20"/>
              </w:rPr>
              <w:t>
мебели и оргтехники
</w:t>
            </w:r>
            <w:r>
              <w:br/>
            </w:r>
            <w:r>
              <w:rPr>
                <w:rFonts w:ascii="Times New Roman"/>
                <w:b w:val="false"/>
                <w:i w:val="false"/>
                <w:color w:val="000000"/>
                <w:sz w:val="20"/>
              </w:rPr>
              <w:t>
для 5 консультантов
</w:t>
            </w:r>
            <w:r>
              <w:br/>
            </w:r>
            <w:r>
              <w:rPr>
                <w:rFonts w:ascii="Times New Roman"/>
                <w:b w:val="false"/>
                <w:i w:val="false"/>
                <w:color w:val="000000"/>
                <w:sz w:val="20"/>
              </w:rPr>
              <w:t>
группы реализации
</w:t>
            </w:r>
            <w:r>
              <w:br/>
            </w:r>
            <w:r>
              <w:rPr>
                <w:rFonts w:ascii="Times New Roman"/>
                <w:b w:val="false"/>
                <w:i w:val="false"/>
                <w:color w:val="000000"/>
                <w:sz w:val="20"/>
              </w:rPr>
              <w:t>
проекта (5
</w:t>
            </w:r>
            <w:r>
              <w:br/>
            </w:r>
            <w:r>
              <w:rPr>
                <w:rFonts w:ascii="Times New Roman"/>
                <w:b w:val="false"/>
                <w:i w:val="false"/>
                <w:color w:val="000000"/>
                <w:sz w:val="20"/>
              </w:rPr>
              <w:t>
компьютеров, 5
</w:t>
            </w:r>
            <w:r>
              <w:br/>
            </w:r>
            <w:r>
              <w:rPr>
                <w:rFonts w:ascii="Times New Roman"/>
                <w:b w:val="false"/>
                <w:i w:val="false"/>
                <w:color w:val="000000"/>
                <w:sz w:val="20"/>
              </w:rPr>
              <w:t>
принтеров, 1
</w:t>
            </w:r>
            <w:r>
              <w:br/>
            </w:r>
            <w:r>
              <w:rPr>
                <w:rFonts w:ascii="Times New Roman"/>
                <w:b w:val="false"/>
                <w:i w:val="false"/>
                <w:color w:val="000000"/>
                <w:sz w:val="20"/>
              </w:rPr>
              <w:t>
многофункциональный
</w:t>
            </w:r>
            <w:r>
              <w:br/>
            </w:r>
            <w:r>
              <w:rPr>
                <w:rFonts w:ascii="Times New Roman"/>
                <w:b w:val="false"/>
                <w:i w:val="false"/>
                <w:color w:val="000000"/>
                <w:sz w:val="20"/>
              </w:rPr>
              <w:t>
ксерокс-сканер, 1
</w:t>
            </w:r>
            <w:r>
              <w:br/>
            </w:r>
            <w:r>
              <w:rPr>
                <w:rFonts w:ascii="Times New Roman"/>
                <w:b w:val="false"/>
                <w:i w:val="false"/>
                <w:color w:val="000000"/>
                <w:sz w:val="20"/>
              </w:rPr>
              <w:t>
факсимильный
</w:t>
            </w:r>
            <w:r>
              <w:br/>
            </w:r>
            <w:r>
              <w:rPr>
                <w:rFonts w:ascii="Times New Roman"/>
                <w:b w:val="false"/>
                <w:i w:val="false"/>
                <w:color w:val="000000"/>
                <w:sz w:val="20"/>
              </w:rPr>
              <w:t>
аппарат, 1 ноутбук,
</w:t>
            </w:r>
            <w:r>
              <w:br/>
            </w:r>
            <w:r>
              <w:rPr>
                <w:rFonts w:ascii="Times New Roman"/>
                <w:b w:val="false"/>
                <w:i w:val="false"/>
                <w:color w:val="000000"/>
                <w:sz w:val="20"/>
              </w:rPr>
              <w:t>
5 источников
</w:t>
            </w:r>
            <w:r>
              <w:br/>
            </w:r>
            <w:r>
              <w:rPr>
                <w:rFonts w:ascii="Times New Roman"/>
                <w:b w:val="false"/>
                <w:i w:val="false"/>
                <w:color w:val="000000"/>
                <w:sz w:val="20"/>
              </w:rPr>
              <w:t>
бесперебойного
</w:t>
            </w:r>
            <w:r>
              <w:br/>
            </w:r>
            <w:r>
              <w:rPr>
                <w:rFonts w:ascii="Times New Roman"/>
                <w:b w:val="false"/>
                <w:i w:val="false"/>
                <w:color w:val="000000"/>
                <w:sz w:val="20"/>
              </w:rPr>
              <w:t>
питания, 1 принтер
</w:t>
            </w:r>
            <w:r>
              <w:br/>
            </w:r>
            <w:r>
              <w:rPr>
                <w:rFonts w:ascii="Times New Roman"/>
                <w:b w:val="false"/>
                <w:i w:val="false"/>
                <w:color w:val="000000"/>
                <w:sz w:val="20"/>
              </w:rPr>
              <w:t>
цветной лазерный).
</w:t>
            </w:r>
            <w:r>
              <w:br/>
            </w:r>
            <w:r>
              <w:rPr>
                <w:rFonts w:ascii="Times New Roman"/>
                <w:b w:val="false"/>
                <w:i w:val="false"/>
                <w:color w:val="000000"/>
                <w:sz w:val="20"/>
              </w:rPr>
              <w:t>
Оплата объявлений о
</w:t>
            </w:r>
            <w:r>
              <w:br/>
            </w:r>
            <w:r>
              <w:rPr>
                <w:rFonts w:ascii="Times New Roman"/>
                <w:b w:val="false"/>
                <w:i w:val="false"/>
                <w:color w:val="000000"/>
                <w:sz w:val="20"/>
              </w:rPr>
              <w:t>
проведении конкурсов
</w:t>
            </w:r>
            <w:r>
              <w:br/>
            </w:r>
            <w:r>
              <w:rPr>
                <w:rFonts w:ascii="Times New Roman"/>
                <w:b w:val="false"/>
                <w:i w:val="false"/>
                <w:color w:val="000000"/>
                <w:sz w:val="20"/>
              </w:rPr>
              <w:t>
по закупу товаров,
</w:t>
            </w:r>
            <w:r>
              <w:br/>
            </w:r>
            <w:r>
              <w:rPr>
                <w:rFonts w:ascii="Times New Roman"/>
                <w:b w:val="false"/>
                <w:i w:val="false"/>
                <w:color w:val="000000"/>
                <w:sz w:val="20"/>
              </w:rPr>
              <w:t>
работ и услуг.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60 преподавателей-тренеров из всех областей, обученных консалтинговой компанией, которые в свою очередь обучать 600 консультантов на районном уровне; проведен анализ нормативно-правовой базы по страхованию в растениеводстве и товарным биржам; 280 сотрудников кредитных отделов, руководители филиалов, участвующих банков второго уровня и лизинговых компаний, обученных отечественной компанией и международными индивидуальными консультантами; будут изучены потенциальные возможности микрофинансовых учреждений, работающих на селе и на основе анализа будет отобран ряд микрофинансовых учреждений для дальнейшего обучения их персонала разработке и развитию новых продуктов микрофинансирования и предоставления финансовых ресурсов для микрокредитования в ходе реализации проекта в последующие годы.
</w:t>
      </w:r>
    </w:p>
    <w:p>
      <w:pPr>
        <w:spacing w:after="0"/>
        <w:ind w:left="0"/>
        <w:jc w:val="both"/>
      </w:pPr>
      <w:r>
        <w:rPr>
          <w:rFonts w:ascii="Times New Roman"/>
          <w:b w:val="false"/>
          <w:i w:val="false"/>
          <w:color w:val="000000"/>
          <w:sz w:val="28"/>
        </w:rPr>
        <w:t>
Конечный результат: улучшатся возможности сельхозтоваропроизводителей, представителей бизнеса в сельской местности по составлению бизнес-планов, оформлению кредитных документов; повысятся функциональные возможности микрофинансовых учреждений; возрастет доверие банков к аграрному сектору и увеличится поток кредитных ресурсов для сельского бизнеса.
</w:t>
      </w:r>
    </w:p>
    <w:p>
      <w:pPr>
        <w:spacing w:after="0"/>
        <w:ind w:left="0"/>
        <w:jc w:val="both"/>
      </w:pPr>
      <w:r>
        <w:rPr>
          <w:rFonts w:ascii="Times New Roman"/>
          <w:b w:val="false"/>
          <w:i w:val="false"/>
          <w:color w:val="000000"/>
          <w:sz w:val="28"/>
        </w:rPr>
        <w:t>
Финансово-экономический результат: услуги 1 человеко-месяца краткосрочного отечественного консультанта составят не более 234 тыс. тенге, международного консультанта - 3 334,5 тыс. тенге.
</w:t>
      </w:r>
    </w:p>
    <w:p>
      <w:pPr>
        <w:spacing w:after="0"/>
        <w:ind w:left="0"/>
        <w:jc w:val="both"/>
      </w:pPr>
      <w:r>
        <w:rPr>
          <w:rFonts w:ascii="Times New Roman"/>
          <w:b w:val="false"/>
          <w:i w:val="false"/>
          <w:color w:val="000000"/>
          <w:sz w:val="28"/>
        </w:rPr>
        <w:t>
Своевременность: согласно установленных сроков.
</w:t>
      </w:r>
    </w:p>
    <w:p>
      <w:pPr>
        <w:spacing w:after="0"/>
        <w:ind w:left="0"/>
        <w:jc w:val="both"/>
      </w:pPr>
      <w:r>
        <w:rPr>
          <w:rFonts w:ascii="Times New Roman"/>
          <w:b w:val="false"/>
          <w:i w:val="false"/>
          <w:color w:val="000000"/>
          <w:sz w:val="28"/>
        </w:rPr>
        <w:t>
Качество: увеличение количества фермеров, удовлетворенных сельскими финансовыми консультационными службами, повышение качества представления услуг на селе микрофинансовыми учреждениями и банками второго уровня.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017 "Целевые трансферты на развитие областным бюджетам, бюджетам
</w:t>
      </w:r>
      <w:r>
        <w:br/>
      </w:r>
      <w:r>
        <w:rPr>
          <w:rFonts w:ascii="Times New Roman"/>
          <w:b w:val="false"/>
          <w:i w:val="false"/>
          <w:color w:val="000000"/>
          <w:sz w:val="28"/>
        </w:rPr>
        <w:t>
городов Астаны и Алматы на развитие системы водоснабжения"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12 739 138 тысяч тенге (двенадцать миллиардов семьсот тридцать девять миллионов сто тридцать восемь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июля 2003 года N 1149 "О Государственной программе развития сельских территорий на 2004-2010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23 января 2002 года N 93 "Об отраслевой программе "Питьевые воды" на 2002-2010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устойчивое обеспечение сельских населенных пунктов, городов и малых городов питьевой водой гарантированного качества и необходимого количества.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сельских населенных пунктов, городов и малых городов питьевой водой гарантированного качества и необходимого количества.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013"/>
        <w:gridCol w:w="2653"/>
        <w:gridCol w:w="4313"/>
        <w:gridCol w:w="1413"/>
        <w:gridCol w:w="17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трансферты
</w:t>
            </w:r>
            <w:r>
              <w:br/>
            </w:r>
            <w:r>
              <w:rPr>
                <w:rFonts w:ascii="Times New Roman"/>
                <w:b w:val="false"/>
                <w:i w:val="false"/>
                <w:color w:val="000000"/>
                <w:sz w:val="20"/>
              </w:rPr>
              <w:t>
на развитие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развитие
</w:t>
            </w:r>
            <w:r>
              <w:br/>
            </w:r>
            <w:r>
              <w:rPr>
                <w:rFonts w:ascii="Times New Roman"/>
                <w:b w:val="false"/>
                <w:i w:val="false"/>
                <w:color w:val="000000"/>
                <w:sz w:val="20"/>
              </w:rPr>
              <w:t>
системы
</w:t>
            </w:r>
            <w:r>
              <w:br/>
            </w:r>
            <w:r>
              <w:rPr>
                <w:rFonts w:ascii="Times New Roman"/>
                <w:b w:val="false"/>
                <w:i w:val="false"/>
                <w:color w:val="000000"/>
                <w:sz w:val="20"/>
              </w:rPr>
              <w:t>
водоснабже-
</w:t>
            </w:r>
            <w:r>
              <w:br/>
            </w:r>
            <w:r>
              <w:rPr>
                <w:rFonts w:ascii="Times New Roman"/>
                <w:b w:val="false"/>
                <w:i w:val="false"/>
                <w:color w:val="000000"/>
                <w:sz w:val="20"/>
              </w:rPr>
              <w:t>
ния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w:t>
            </w:r>
            <w:r>
              <w:br/>
            </w:r>
            <w:r>
              <w:rPr>
                <w:rFonts w:ascii="Times New Roman"/>
                <w:b w:val="false"/>
                <w:i w:val="false"/>
                <w:color w:val="000000"/>
                <w:sz w:val="20"/>
              </w:rPr>
              <w:t>
на развитие
</w:t>
            </w:r>
            <w:r>
              <w:br/>
            </w:r>
            <w:r>
              <w:rPr>
                <w:rFonts w:ascii="Times New Roman"/>
                <w:b w:val="false"/>
                <w:i w:val="false"/>
                <w:color w:val="000000"/>
                <w:sz w:val="20"/>
              </w:rPr>
              <w:t>
областным бюджетам,
</w:t>
            </w:r>
            <w:r>
              <w:br/>
            </w:r>
            <w:r>
              <w:rPr>
                <w:rFonts w:ascii="Times New Roman"/>
                <w:b w:val="false"/>
                <w:i w:val="false"/>
                <w:color w:val="000000"/>
                <w:sz w:val="20"/>
              </w:rPr>
              <w:t>
бюджетам городов
</w:t>
            </w:r>
            <w:r>
              <w:br/>
            </w:r>
            <w:r>
              <w:rPr>
                <w:rFonts w:ascii="Times New Roman"/>
                <w:b w:val="false"/>
                <w:i w:val="false"/>
                <w:color w:val="000000"/>
                <w:sz w:val="20"/>
              </w:rPr>
              <w:t>
Астаны и Алматы на
</w:t>
            </w:r>
            <w:r>
              <w:br/>
            </w:r>
            <w:r>
              <w:rPr>
                <w:rFonts w:ascii="Times New Roman"/>
                <w:b w:val="false"/>
                <w:i w:val="false"/>
                <w:color w:val="000000"/>
                <w:sz w:val="20"/>
              </w:rPr>
              <w:t>
развитие систем
</w:t>
            </w:r>
            <w:r>
              <w:br/>
            </w:r>
            <w:r>
              <w:rPr>
                <w:rFonts w:ascii="Times New Roman"/>
                <w:b w:val="false"/>
                <w:i w:val="false"/>
                <w:color w:val="000000"/>
                <w:sz w:val="20"/>
              </w:rPr>
              <w:t>
водоснабжения путем
</w:t>
            </w:r>
            <w:r>
              <w:br/>
            </w:r>
            <w:r>
              <w:rPr>
                <w:rFonts w:ascii="Times New Roman"/>
                <w:b w:val="false"/>
                <w:i w:val="false"/>
                <w:color w:val="000000"/>
                <w:sz w:val="20"/>
              </w:rPr>
              <w:t>
реализации
</w:t>
            </w:r>
            <w:r>
              <w:br/>
            </w:r>
            <w:r>
              <w:rPr>
                <w:rFonts w:ascii="Times New Roman"/>
                <w:b w:val="false"/>
                <w:i w:val="false"/>
                <w:color w:val="000000"/>
                <w:sz w:val="20"/>
              </w:rPr>
              <w:t>
инвестиционных
</w:t>
            </w:r>
            <w:r>
              <w:br/>
            </w:r>
            <w:r>
              <w:rPr>
                <w:rFonts w:ascii="Times New Roman"/>
                <w:b w:val="false"/>
                <w:i w:val="false"/>
                <w:color w:val="000000"/>
                <w:sz w:val="20"/>
              </w:rPr>
              <w:t>
проектов,
</w:t>
            </w:r>
            <w:r>
              <w:br/>
            </w:r>
            <w:r>
              <w:rPr>
                <w:rFonts w:ascii="Times New Roman"/>
                <w:b w:val="false"/>
                <w:i w:val="false"/>
                <w:color w:val="000000"/>
                <w:sz w:val="20"/>
              </w:rPr>
              <w:t>
направленных на
</w:t>
            </w:r>
            <w:r>
              <w:br/>
            </w:r>
            <w:r>
              <w:rPr>
                <w:rFonts w:ascii="Times New Roman"/>
                <w:b w:val="false"/>
                <w:i w:val="false"/>
                <w:color w:val="000000"/>
                <w:sz w:val="20"/>
              </w:rPr>
              <w:t>
строительство и
</w:t>
            </w:r>
            <w:r>
              <w:br/>
            </w:r>
            <w:r>
              <w:rPr>
                <w:rFonts w:ascii="Times New Roman"/>
                <w:b w:val="false"/>
                <w:i w:val="false"/>
                <w:color w:val="000000"/>
                <w:sz w:val="20"/>
              </w:rPr>
              <w:t>
реконструкцию
</w:t>
            </w:r>
            <w:r>
              <w:br/>
            </w:r>
            <w:r>
              <w:rPr>
                <w:rFonts w:ascii="Times New Roman"/>
                <w:b w:val="false"/>
                <w:i w:val="false"/>
                <w:color w:val="000000"/>
                <w:sz w:val="20"/>
              </w:rPr>
              <w:t>
объектов питьевого
</w:t>
            </w:r>
            <w:r>
              <w:br/>
            </w:r>
            <w:r>
              <w:rPr>
                <w:rFonts w:ascii="Times New Roman"/>
                <w:b w:val="false"/>
                <w:i w:val="false"/>
                <w:color w:val="000000"/>
                <w:sz w:val="20"/>
              </w:rPr>
              <w:t>
водоснабжения по
</w:t>
            </w:r>
            <w:r>
              <w:br/>
            </w:r>
            <w:r>
              <w:rPr>
                <w:rFonts w:ascii="Times New Roman"/>
                <w:b w:val="false"/>
                <w:i w:val="false"/>
                <w:color w:val="000000"/>
                <w:sz w:val="20"/>
              </w:rPr>
              <w:t>
перечню и в
</w:t>
            </w:r>
            <w:r>
              <w:br/>
            </w:r>
            <w:r>
              <w:rPr>
                <w:rFonts w:ascii="Times New Roman"/>
                <w:b w:val="false"/>
                <w:i w:val="false"/>
                <w:color w:val="000000"/>
                <w:sz w:val="20"/>
              </w:rPr>
              <w:t>
пределах сумм,
</w:t>
            </w:r>
            <w:r>
              <w:br/>
            </w:r>
            <w:r>
              <w:rPr>
                <w:rFonts w:ascii="Times New Roman"/>
                <w:b w:val="false"/>
                <w:i w:val="false"/>
                <w:color w:val="000000"/>
                <w:sz w:val="20"/>
              </w:rPr>
              <w:t>
согласно приложения
</w:t>
            </w:r>
            <w:r>
              <w:br/>
            </w:r>
            <w:r>
              <w:rPr>
                <w:rFonts w:ascii="Times New Roman"/>
                <w:b w:val="false"/>
                <w:i w:val="false"/>
                <w:color w:val="000000"/>
                <w:sz w:val="20"/>
              </w:rPr>
              <w:t>
3 к постановлению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14
</w:t>
            </w:r>
            <w:r>
              <w:br/>
            </w:r>
            <w:r>
              <w:rPr>
                <w:rFonts w:ascii="Times New Roman"/>
                <w:b w:val="false"/>
                <w:i w:val="false"/>
                <w:color w:val="000000"/>
                <w:sz w:val="20"/>
              </w:rPr>
              <w:t>
декабря 2006 года N
</w:t>
            </w:r>
            <w:r>
              <w:br/>
            </w:r>
            <w:r>
              <w:rPr>
                <w:rFonts w:ascii="Times New Roman"/>
                <w:b w:val="false"/>
                <w:i w:val="false"/>
                <w:color w:val="000000"/>
                <w:sz w:val="20"/>
              </w:rPr>
              <w:t>
1204 "О реализации
</w:t>
            </w:r>
            <w:r>
              <w:br/>
            </w:r>
            <w:r>
              <w:rPr>
                <w:rFonts w:ascii="Times New Roman"/>
                <w:b w:val="false"/>
                <w:i w:val="false"/>
                <w:color w:val="000000"/>
                <w:sz w:val="20"/>
              </w:rPr>
              <w:t>
Закона Республики
</w:t>
            </w:r>
            <w:r>
              <w:br/>
            </w:r>
            <w:r>
              <w:rPr>
                <w:rFonts w:ascii="Times New Roman"/>
                <w:b w:val="false"/>
                <w:i w:val="false"/>
                <w:color w:val="000000"/>
                <w:sz w:val="20"/>
              </w:rPr>
              <w:t>
Казахстан "О
</w:t>
            </w:r>
            <w:r>
              <w:br/>
            </w:r>
            <w:r>
              <w:rPr>
                <w:rFonts w:ascii="Times New Roman"/>
                <w:b w:val="false"/>
                <w:i w:val="false"/>
                <w:color w:val="000000"/>
                <w:sz w:val="20"/>
              </w:rPr>
              <w:t>
республиканском
</w:t>
            </w:r>
            <w:r>
              <w:br/>
            </w:r>
            <w:r>
              <w:rPr>
                <w:rFonts w:ascii="Times New Roman"/>
                <w:b w:val="false"/>
                <w:i w:val="false"/>
                <w:color w:val="000000"/>
                <w:sz w:val="20"/>
              </w:rPr>
              <w:t>
бюджете на 2007
</w:t>
            </w:r>
            <w:r>
              <w:br/>
            </w:r>
            <w:r>
              <w:rPr>
                <w:rFonts w:ascii="Times New Roman"/>
                <w:b w:val="false"/>
                <w:i w:val="false"/>
                <w:color w:val="000000"/>
                <w:sz w:val="20"/>
              </w:rPr>
              <w:t>
год", в том числе в
</w:t>
            </w:r>
            <w:r>
              <w:br/>
            </w:r>
            <w:r>
              <w:rPr>
                <w:rFonts w:ascii="Times New Roman"/>
                <w:b w:val="false"/>
                <w:i w:val="false"/>
                <w:color w:val="000000"/>
                <w:sz w:val="20"/>
              </w:rPr>
              <w:t>
рамках программы
</w:t>
            </w:r>
            <w:r>
              <w:br/>
            </w:r>
            <w:r>
              <w:rPr>
                <w:rFonts w:ascii="Times New Roman"/>
                <w:b w:val="false"/>
                <w:i w:val="false"/>
                <w:color w:val="000000"/>
                <w:sz w:val="20"/>
              </w:rPr>
              <w:t>
"Питьевые воды" на
</w:t>
            </w:r>
            <w:r>
              <w:br/>
            </w:r>
            <w:r>
              <w:rPr>
                <w:rFonts w:ascii="Times New Roman"/>
                <w:b w:val="false"/>
                <w:i w:val="false"/>
                <w:color w:val="000000"/>
                <w:sz w:val="20"/>
              </w:rPr>
              <w:t>
2002-2010 годы -
</w:t>
            </w:r>
            <w:r>
              <w:br/>
            </w:r>
            <w:r>
              <w:rPr>
                <w:rFonts w:ascii="Times New Roman"/>
                <w:b w:val="false"/>
                <w:i w:val="false"/>
                <w:color w:val="000000"/>
                <w:sz w:val="20"/>
              </w:rPr>
              <w:t>
2 398 328 тысяч
</w:t>
            </w:r>
            <w:r>
              <w:br/>
            </w:r>
            <w:r>
              <w:rPr>
                <w:rFonts w:ascii="Times New Roman"/>
                <w:b w:val="false"/>
                <w:i w:val="false"/>
                <w:color w:val="000000"/>
                <w:sz w:val="20"/>
              </w:rPr>
              <w:t>
тенге, в рамках
</w:t>
            </w:r>
            <w:r>
              <w:br/>
            </w:r>
            <w:r>
              <w:rPr>
                <w:rFonts w:ascii="Times New Roman"/>
                <w:b w:val="false"/>
                <w:i w:val="false"/>
                <w:color w:val="000000"/>
                <w:sz w:val="20"/>
              </w:rPr>
              <w:t>
Государственной
</w:t>
            </w:r>
            <w:r>
              <w:br/>
            </w:r>
            <w:r>
              <w:rPr>
                <w:rFonts w:ascii="Times New Roman"/>
                <w:b w:val="false"/>
                <w:i w:val="false"/>
                <w:color w:val="000000"/>
                <w:sz w:val="20"/>
              </w:rPr>
              <w:t>
программы развития
</w:t>
            </w:r>
            <w:r>
              <w:br/>
            </w:r>
            <w:r>
              <w:rPr>
                <w:rFonts w:ascii="Times New Roman"/>
                <w:b w:val="false"/>
                <w:i w:val="false"/>
                <w:color w:val="000000"/>
                <w:sz w:val="20"/>
              </w:rPr>
              <w:t>
сельских территорий
</w:t>
            </w:r>
            <w:r>
              <w:br/>
            </w:r>
            <w:r>
              <w:rPr>
                <w:rFonts w:ascii="Times New Roman"/>
                <w:b w:val="false"/>
                <w:i w:val="false"/>
                <w:color w:val="000000"/>
                <w:sz w:val="20"/>
              </w:rPr>
              <w:t>
на 2004-2010 годы -
</w:t>
            </w:r>
            <w:r>
              <w:br/>
            </w:r>
            <w:r>
              <w:rPr>
                <w:rFonts w:ascii="Times New Roman"/>
                <w:b w:val="false"/>
                <w:i w:val="false"/>
                <w:color w:val="000000"/>
                <w:sz w:val="20"/>
              </w:rPr>
              <w:t>
10 340 810 тысяч
</w:t>
            </w:r>
            <w:r>
              <w:br/>
            </w:r>
            <w:r>
              <w:rPr>
                <w:rFonts w:ascii="Times New Roman"/>
                <w:b w:val="false"/>
                <w:i w:val="false"/>
                <w:color w:val="000000"/>
                <w:sz w:val="20"/>
              </w:rPr>
              <w:t>
тенге на мероприятия
</w:t>
            </w:r>
            <w:r>
              <w:br/>
            </w:r>
            <w:r>
              <w:rPr>
                <w:rFonts w:ascii="Times New Roman"/>
                <w:b w:val="false"/>
                <w:i w:val="false"/>
                <w:color w:val="000000"/>
                <w:sz w:val="20"/>
              </w:rPr>
              <w:t>
в соответствии с
</w:t>
            </w:r>
            <w:r>
              <w:br/>
            </w:r>
            <w:r>
              <w:rPr>
                <w:rFonts w:ascii="Times New Roman"/>
                <w:b w:val="false"/>
                <w:i w:val="false"/>
                <w:color w:val="000000"/>
                <w:sz w:val="20"/>
              </w:rPr>
              <w:t>
утвержденной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документацией,
</w:t>
            </w:r>
            <w:r>
              <w:br/>
            </w:r>
            <w:r>
              <w:rPr>
                <w:rFonts w:ascii="Times New Roman"/>
                <w:b w:val="false"/>
                <w:i w:val="false"/>
                <w:color w:val="000000"/>
                <w:sz w:val="20"/>
              </w:rPr>
              <w:t>
прошедшей
</w:t>
            </w:r>
            <w:r>
              <w:br/>
            </w:r>
            <w:r>
              <w:rPr>
                <w:rFonts w:ascii="Times New Roman"/>
                <w:b w:val="false"/>
                <w:i w:val="false"/>
                <w:color w:val="000000"/>
                <w:sz w:val="20"/>
              </w:rPr>
              <w:t>
государственную
</w:t>
            </w:r>
            <w:r>
              <w:br/>
            </w:r>
            <w:r>
              <w:rPr>
                <w:rFonts w:ascii="Times New Roman"/>
                <w:b w:val="false"/>
                <w:i w:val="false"/>
                <w:color w:val="000000"/>
                <w:sz w:val="20"/>
              </w:rPr>
              <w:t>
экспертизу,
</w:t>
            </w:r>
            <w:r>
              <w:br/>
            </w:r>
            <w:r>
              <w:rPr>
                <w:rFonts w:ascii="Times New Roman"/>
                <w:b w:val="false"/>
                <w:i w:val="false"/>
                <w:color w:val="000000"/>
                <w:sz w:val="20"/>
              </w:rPr>
              <w:t>
закрепленной
</w:t>
            </w:r>
            <w:r>
              <w:br/>
            </w:r>
            <w:r>
              <w:rPr>
                <w:rFonts w:ascii="Times New Roman"/>
                <w:b w:val="false"/>
                <w:i w:val="false"/>
                <w:color w:val="000000"/>
                <w:sz w:val="20"/>
              </w:rPr>
              <w:t>
согласно приказа
</w:t>
            </w:r>
            <w:r>
              <w:br/>
            </w:r>
            <w:r>
              <w:rPr>
                <w:rFonts w:ascii="Times New Roman"/>
                <w:b w:val="false"/>
                <w:i w:val="false"/>
                <w:color w:val="000000"/>
                <w:sz w:val="20"/>
              </w:rPr>
              <w:t>
Министра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w:t>
            </w:r>
            <w:r>
              <w:br/>
            </w:r>
            <w:r>
              <w:rPr>
                <w:rFonts w:ascii="Times New Roman"/>
                <w:b w:val="false"/>
                <w:i w:val="false"/>
                <w:color w:val="000000"/>
                <w:sz w:val="20"/>
              </w:rPr>
              <w:t>
водным
</w:t>
            </w:r>
            <w:r>
              <w:br/>
            </w:r>
            <w:r>
              <w:rPr>
                <w:rFonts w:ascii="Times New Roman"/>
                <w:b w:val="false"/>
                <w:i w:val="false"/>
                <w:color w:val="000000"/>
                <w:sz w:val="20"/>
              </w:rPr>
              <w:t>
ресурсам
</w:t>
            </w:r>
            <w:r>
              <w:br/>
            </w:r>
            <w:r>
              <w:rPr>
                <w:rFonts w:ascii="Times New Roman"/>
                <w:b w:val="false"/>
                <w:i w:val="false"/>
                <w:color w:val="000000"/>
                <w:sz w:val="20"/>
              </w:rPr>
              <w:t>
Мини-
</w:t>
            </w:r>
            <w:r>
              <w:br/>
            </w:r>
            <w:r>
              <w:rPr>
                <w:rFonts w:ascii="Times New Roman"/>
                <w:b w:val="false"/>
                <w:i w:val="false"/>
                <w:color w:val="000000"/>
                <w:sz w:val="20"/>
              </w:rPr>
              <w:t>
стерства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выполнение объема работ по строительству и реконструкции объектов питьевого водоснабжения.
</w:t>
      </w:r>
    </w:p>
    <w:p>
      <w:pPr>
        <w:spacing w:after="0"/>
        <w:ind w:left="0"/>
        <w:jc w:val="both"/>
      </w:pPr>
      <w:r>
        <w:rPr>
          <w:rFonts w:ascii="Times New Roman"/>
          <w:b w:val="false"/>
          <w:i w:val="false"/>
          <w:color w:val="000000"/>
          <w:sz w:val="28"/>
        </w:rPr>
        <w:t>
Конечный результат: ввод в эксплуатацию объектов питьевого водоснабжения для обеспечения населения Казахстана качественной питьевой водой.
</w:t>
      </w:r>
    </w:p>
    <w:p>
      <w:pPr>
        <w:spacing w:after="0"/>
        <w:ind w:left="0"/>
        <w:jc w:val="both"/>
      </w:pPr>
      <w:r>
        <w:rPr>
          <w:rFonts w:ascii="Times New Roman"/>
          <w:b w:val="false"/>
          <w:i w:val="false"/>
          <w:color w:val="000000"/>
          <w:sz w:val="28"/>
        </w:rPr>
        <w:t>
Своевременность: согласно плана-графика работ, заключенных договоров.
</w:t>
      </w:r>
    </w:p>
    <w:p>
      <w:pPr>
        <w:spacing w:after="0"/>
        <w:ind w:left="0"/>
        <w:jc w:val="both"/>
      </w:pPr>
      <w:r>
        <w:rPr>
          <w:rFonts w:ascii="Times New Roman"/>
          <w:b w:val="false"/>
          <w:i w:val="false"/>
          <w:color w:val="000000"/>
          <w:sz w:val="28"/>
        </w:rPr>
        <w:t>
Качество: согласно со строительными нормами 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018 "Обеспечение эпизоотического благополучия"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5746698 тысяч тенге (пять миллиардов семьсот сорок шесть миллионов шестьсот девяносто восемь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8 </w:t>
      </w:r>
      <w:r>
        <w:rPr>
          <w:rFonts w:ascii="Times New Roman"/>
          <w:b w:val="false"/>
          <w:i w:val="false"/>
          <w:color w:val="000000"/>
          <w:sz w:val="28"/>
        </w:rPr>
        <w:t>
,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
Закона Республики Казахстан от 10 июля 2002 года "О ветеринарии"; 
</w:t>
      </w:r>
      <w:r>
        <w:rPr>
          <w:rFonts w:ascii="Times New Roman"/>
          <w:b w:val="false"/>
          <w:i w:val="false"/>
          <w:color w:val="000000"/>
          <w:sz w:val="28"/>
        </w:rPr>
        <w:t xml:space="preserve"> статьи 9 </w:t>
      </w:r>
      <w:r>
        <w:rPr>
          <w:rFonts w:ascii="Times New Roman"/>
          <w:b w:val="false"/>
          <w:i w:val="false"/>
          <w:color w:val="000000"/>
          <w:sz w:val="28"/>
        </w:rPr>
        <w:t>
,
</w:t>
      </w:r>
      <w:r>
        <w:rPr>
          <w:rFonts w:ascii="Times New Roman"/>
          <w:b w:val="false"/>
          <w:i w:val="false"/>
          <w:color w:val="000000"/>
          <w:sz w:val="28"/>
        </w:rPr>
        <w:t xml:space="preserve">  13 </w:t>
      </w:r>
      <w:r>
        <w:rPr>
          <w:rFonts w:ascii="Times New Roman"/>
          <w:b w:val="false"/>
          <w:i w:val="false"/>
          <w:color w:val="000000"/>
          <w:sz w:val="28"/>
        </w:rPr>
        <w:t>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декабря 2002 года N 1431 "Вопросы отдельных организаций, подведомственных Министерству сельского хозяйства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апреля 2003 года N 407 "Об утверждении нормативных правовых актов в области ветеринарии";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защита граждан Казахстана и животный мир от болезней общих для человека, животных и птиц, путем проведения диагностических, профилактических и ликвидационных мероприятий.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недопущение и предотвращение распространения заразных заболеваний животных и птиц в республике; оздоровление неблагополучных пунктов от бруцеллеза и/или туберкулеза сельскохозяйственных животных; локализация и ликвидация очагов острых инфекционных заболеваний животных и птиц; недопущение заноса острых инфекционных заболеваний животных и птиц на территорию Республики Казахстан из сопредельных государств;
</w:t>
      </w:r>
      <w:r>
        <w:br/>
      </w:r>
      <w:r>
        <w:rPr>
          <w:rFonts w:ascii="Times New Roman"/>
          <w:b w:val="false"/>
          <w:i w:val="false"/>
          <w:color w:val="000000"/>
          <w:sz w:val="28"/>
        </w:rPr>
        <w:t>
своевременная постановка диагноза.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013"/>
        <w:gridCol w:w="2653"/>
        <w:gridCol w:w="4313"/>
        <w:gridCol w:w="1413"/>
        <w:gridCol w:w="17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эпизоотиче-
</w:t>
            </w:r>
            <w:r>
              <w:br/>
            </w:r>
            <w:r>
              <w:rPr>
                <w:rFonts w:ascii="Times New Roman"/>
                <w:b w:val="false"/>
                <w:i w:val="false"/>
                <w:color w:val="000000"/>
                <w:sz w:val="20"/>
              </w:rPr>
              <w:t>
ского
</w:t>
            </w:r>
            <w:r>
              <w:br/>
            </w:r>
            <w:r>
              <w:rPr>
                <w:rFonts w:ascii="Times New Roman"/>
                <w:b w:val="false"/>
                <w:i w:val="false"/>
                <w:color w:val="000000"/>
                <w:sz w:val="20"/>
              </w:rPr>
              <w:t>
благополучия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Национальный
</w:t>
            </w:r>
            <w:r>
              <w:br/>
            </w:r>
            <w:r>
              <w:rPr>
                <w:rFonts w:ascii="Times New Roman"/>
                <w:b w:val="false"/>
                <w:i w:val="false"/>
                <w:color w:val="000000"/>
                <w:sz w:val="20"/>
              </w:rPr>
              <w:t>
центр
</w:t>
            </w:r>
            <w:r>
              <w:br/>
            </w:r>
            <w:r>
              <w:rPr>
                <w:rFonts w:ascii="Times New Roman"/>
                <w:b w:val="false"/>
                <w:i w:val="false"/>
                <w:color w:val="000000"/>
                <w:sz w:val="20"/>
              </w:rPr>
              <w:t>
мониторинга,
</w:t>
            </w:r>
            <w:r>
              <w:br/>
            </w:r>
            <w:r>
              <w:rPr>
                <w:rFonts w:ascii="Times New Roman"/>
                <w:b w:val="false"/>
                <w:i w:val="false"/>
                <w:color w:val="000000"/>
                <w:sz w:val="20"/>
              </w:rPr>
              <w:t>
референции,
</w:t>
            </w:r>
            <w:r>
              <w:br/>
            </w:r>
            <w:r>
              <w:rPr>
                <w:rFonts w:ascii="Times New Roman"/>
                <w:b w:val="false"/>
                <w:i w:val="false"/>
                <w:color w:val="000000"/>
                <w:sz w:val="20"/>
              </w:rPr>
              <w:t>
лабораторной
</w:t>
            </w:r>
            <w:r>
              <w:br/>
            </w:r>
            <w:r>
              <w:rPr>
                <w:rFonts w:ascii="Times New Roman"/>
                <w:b w:val="false"/>
                <w:i w:val="false"/>
                <w:color w:val="000000"/>
                <w:sz w:val="20"/>
              </w:rPr>
              <w:t>
диагностики
</w:t>
            </w:r>
            <w:r>
              <w:br/>
            </w:r>
            <w:r>
              <w:rPr>
                <w:rFonts w:ascii="Times New Roman"/>
                <w:b w:val="false"/>
                <w:i w:val="false"/>
                <w:color w:val="000000"/>
                <w:sz w:val="20"/>
              </w:rPr>
              <w:t>
и методоло-
</w:t>
            </w:r>
            <w:r>
              <w:br/>
            </w:r>
            <w:r>
              <w:rPr>
                <w:rFonts w:ascii="Times New Roman"/>
                <w:b w:val="false"/>
                <w:i w:val="false"/>
                <w:color w:val="000000"/>
                <w:sz w:val="20"/>
              </w:rPr>
              <w:t>
гии в
</w:t>
            </w:r>
            <w:r>
              <w:br/>
            </w:r>
            <w:r>
              <w:rPr>
                <w:rFonts w:ascii="Times New Roman"/>
                <w:b w:val="false"/>
                <w:i w:val="false"/>
                <w:color w:val="000000"/>
                <w:sz w:val="20"/>
              </w:rPr>
              <w:t>
ветеринарии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государственного
</w:t>
            </w:r>
            <w:r>
              <w:br/>
            </w:r>
            <w:r>
              <w:rPr>
                <w:rFonts w:ascii="Times New Roman"/>
                <w:b w:val="false"/>
                <w:i w:val="false"/>
                <w:color w:val="000000"/>
                <w:sz w:val="20"/>
              </w:rPr>
              <w:t>
учреждения со
</w:t>
            </w:r>
            <w:r>
              <w:br/>
            </w:r>
            <w:r>
              <w:rPr>
                <w:rFonts w:ascii="Times New Roman"/>
                <w:b w:val="false"/>
                <w:i w:val="false"/>
                <w:color w:val="000000"/>
                <w:sz w:val="20"/>
              </w:rPr>
              <w:t>
штатной численностью
</w:t>
            </w:r>
            <w:r>
              <w:br/>
            </w:r>
            <w:r>
              <w:rPr>
                <w:rFonts w:ascii="Times New Roman"/>
                <w:b w:val="false"/>
                <w:i w:val="false"/>
                <w:color w:val="000000"/>
                <w:sz w:val="20"/>
              </w:rPr>
              <w:t>
84 человека для
</w:t>
            </w:r>
            <w:r>
              <w:br/>
            </w:r>
            <w:r>
              <w:rPr>
                <w:rFonts w:ascii="Times New Roman"/>
                <w:b w:val="false"/>
                <w:i w:val="false"/>
                <w:color w:val="000000"/>
                <w:sz w:val="20"/>
              </w:rPr>
              <w:t>
выполнения работ по:
</w:t>
            </w:r>
            <w:r>
              <w:br/>
            </w:r>
            <w:r>
              <w:rPr>
                <w:rFonts w:ascii="Times New Roman"/>
                <w:b w:val="false"/>
                <w:i w:val="false"/>
                <w:color w:val="000000"/>
                <w:sz w:val="20"/>
              </w:rPr>
              <w:t>
- методологическому
</w:t>
            </w:r>
            <w:r>
              <w:br/>
            </w:r>
            <w:r>
              <w:rPr>
                <w:rFonts w:ascii="Times New Roman"/>
                <w:b w:val="false"/>
                <w:i w:val="false"/>
                <w:color w:val="000000"/>
                <w:sz w:val="20"/>
              </w:rPr>
              <w:t>
обеспечению
</w:t>
            </w:r>
            <w:r>
              <w:br/>
            </w:r>
            <w:r>
              <w:rPr>
                <w:rFonts w:ascii="Times New Roman"/>
                <w:b w:val="false"/>
                <w:i w:val="false"/>
                <w:color w:val="000000"/>
                <w:sz w:val="20"/>
              </w:rPr>
              <w:t>
диагностики
</w:t>
            </w:r>
            <w:r>
              <w:br/>
            </w:r>
            <w:r>
              <w:rPr>
                <w:rFonts w:ascii="Times New Roman"/>
                <w:b w:val="false"/>
                <w:i w:val="false"/>
                <w:color w:val="000000"/>
                <w:sz w:val="20"/>
              </w:rPr>
              <w:t>
заболеваний
</w:t>
            </w:r>
            <w:r>
              <w:br/>
            </w:r>
            <w:r>
              <w:rPr>
                <w:rFonts w:ascii="Times New Roman"/>
                <w:b w:val="false"/>
                <w:i w:val="false"/>
                <w:color w:val="000000"/>
                <w:sz w:val="20"/>
              </w:rPr>
              <w:t>
животных;
</w:t>
            </w:r>
            <w:r>
              <w:br/>
            </w:r>
            <w:r>
              <w:rPr>
                <w:rFonts w:ascii="Times New Roman"/>
                <w:b w:val="false"/>
                <w:i w:val="false"/>
                <w:color w:val="000000"/>
                <w:sz w:val="20"/>
              </w:rPr>
              <w:t>
- проведению
</w:t>
            </w:r>
            <w:r>
              <w:br/>
            </w:r>
            <w:r>
              <w:rPr>
                <w:rFonts w:ascii="Times New Roman"/>
                <w:b w:val="false"/>
                <w:i w:val="false"/>
                <w:color w:val="000000"/>
                <w:sz w:val="20"/>
              </w:rPr>
              <w:t>
эпизоотического
</w:t>
            </w:r>
            <w:r>
              <w:br/>
            </w:r>
            <w:r>
              <w:rPr>
                <w:rFonts w:ascii="Times New Roman"/>
                <w:b w:val="false"/>
                <w:i w:val="false"/>
                <w:color w:val="000000"/>
                <w:sz w:val="20"/>
              </w:rPr>
              <w:t>
мониторинга дикой
</w:t>
            </w:r>
            <w:r>
              <w:br/>
            </w:r>
            <w:r>
              <w:rPr>
                <w:rFonts w:ascii="Times New Roman"/>
                <w:b w:val="false"/>
                <w:i w:val="false"/>
                <w:color w:val="000000"/>
                <w:sz w:val="20"/>
              </w:rPr>
              <w:t>
фауны;
</w:t>
            </w:r>
            <w:r>
              <w:br/>
            </w:r>
            <w:r>
              <w:rPr>
                <w:rFonts w:ascii="Times New Roman"/>
                <w:b w:val="false"/>
                <w:i w:val="false"/>
                <w:color w:val="000000"/>
                <w:sz w:val="20"/>
              </w:rPr>
              <w:t>
- референтной
</w:t>
            </w:r>
            <w:r>
              <w:br/>
            </w:r>
            <w:r>
              <w:rPr>
                <w:rFonts w:ascii="Times New Roman"/>
                <w:b w:val="false"/>
                <w:i w:val="false"/>
                <w:color w:val="000000"/>
                <w:sz w:val="20"/>
              </w:rPr>
              <w:t>
функции при
</w:t>
            </w:r>
            <w:r>
              <w:br/>
            </w:r>
            <w:r>
              <w:rPr>
                <w:rFonts w:ascii="Times New Roman"/>
                <w:b w:val="false"/>
                <w:i w:val="false"/>
                <w:color w:val="000000"/>
                <w:sz w:val="20"/>
              </w:rPr>
              <w:t>
диагностике болезней
</w:t>
            </w:r>
            <w:r>
              <w:br/>
            </w:r>
            <w:r>
              <w:rPr>
                <w:rFonts w:ascii="Times New Roman"/>
                <w:b w:val="false"/>
                <w:i w:val="false"/>
                <w:color w:val="000000"/>
                <w:sz w:val="20"/>
              </w:rPr>
              <w:t>
животных (установ-
</w:t>
            </w:r>
            <w:r>
              <w:br/>
            </w:r>
            <w:r>
              <w:rPr>
                <w:rFonts w:ascii="Times New Roman"/>
                <w:b w:val="false"/>
                <w:i w:val="false"/>
                <w:color w:val="000000"/>
                <w:sz w:val="20"/>
              </w:rPr>
              <w:t>
ления окончательного
</w:t>
            </w:r>
            <w:r>
              <w:br/>
            </w:r>
            <w:r>
              <w:rPr>
                <w:rFonts w:ascii="Times New Roman"/>
                <w:b w:val="false"/>
                <w:i w:val="false"/>
                <w:color w:val="000000"/>
                <w:sz w:val="20"/>
              </w:rPr>
              <w:t>
диагноза в спорных
</w:t>
            </w:r>
            <w:r>
              <w:br/>
            </w:r>
            <w:r>
              <w:rPr>
                <w:rFonts w:ascii="Times New Roman"/>
                <w:b w:val="false"/>
                <w:i w:val="false"/>
                <w:color w:val="000000"/>
                <w:sz w:val="20"/>
              </w:rPr>
              <w:t>
случаях или при
</w:t>
            </w:r>
            <w:r>
              <w:br/>
            </w:r>
            <w:r>
              <w:rPr>
                <w:rFonts w:ascii="Times New Roman"/>
                <w:b w:val="false"/>
                <w:i w:val="false"/>
                <w:color w:val="000000"/>
                <w:sz w:val="20"/>
              </w:rPr>
              <w:t>
затруднении
</w:t>
            </w:r>
            <w:r>
              <w:br/>
            </w:r>
            <w:r>
              <w:rPr>
                <w:rFonts w:ascii="Times New Roman"/>
                <w:b w:val="false"/>
                <w:i w:val="false"/>
                <w:color w:val="000000"/>
                <w:sz w:val="20"/>
              </w:rPr>
              <w:t>
постановки диагноза
</w:t>
            </w:r>
            <w:r>
              <w:br/>
            </w:r>
            <w:r>
              <w:rPr>
                <w:rFonts w:ascii="Times New Roman"/>
                <w:b w:val="false"/>
                <w:i w:val="false"/>
                <w:color w:val="000000"/>
                <w:sz w:val="20"/>
              </w:rPr>
              <w:t>
в других
</w:t>
            </w:r>
            <w:r>
              <w:br/>
            </w:r>
            <w:r>
              <w:rPr>
                <w:rFonts w:ascii="Times New Roman"/>
                <w:b w:val="false"/>
                <w:i w:val="false"/>
                <w:color w:val="000000"/>
                <w:sz w:val="20"/>
              </w:rPr>
              <w:t>
ветеринарных
</w:t>
            </w:r>
            <w:r>
              <w:br/>
            </w:r>
            <w:r>
              <w:rPr>
                <w:rFonts w:ascii="Times New Roman"/>
                <w:b w:val="false"/>
                <w:i w:val="false"/>
                <w:color w:val="000000"/>
                <w:sz w:val="20"/>
              </w:rPr>
              <w:t>
лабораториях);
</w:t>
            </w:r>
            <w:r>
              <w:br/>
            </w:r>
            <w:r>
              <w:rPr>
                <w:rFonts w:ascii="Times New Roman"/>
                <w:b w:val="false"/>
                <w:i w:val="false"/>
                <w:color w:val="000000"/>
                <w:sz w:val="20"/>
              </w:rPr>
              <w:t>
- ведению
</w:t>
            </w:r>
            <w:r>
              <w:br/>
            </w:r>
            <w:r>
              <w:rPr>
                <w:rFonts w:ascii="Times New Roman"/>
                <w:b w:val="false"/>
                <w:i w:val="false"/>
                <w:color w:val="000000"/>
                <w:sz w:val="20"/>
              </w:rPr>
              <w:t>
Национальной
</w:t>
            </w:r>
            <w:r>
              <w:br/>
            </w:r>
            <w:r>
              <w:rPr>
                <w:rFonts w:ascii="Times New Roman"/>
                <w:b w:val="false"/>
                <w:i w:val="false"/>
                <w:color w:val="000000"/>
                <w:sz w:val="20"/>
              </w:rPr>
              <w:t>
коллекции
</w:t>
            </w:r>
            <w:r>
              <w:br/>
            </w:r>
            <w:r>
              <w:rPr>
                <w:rFonts w:ascii="Times New Roman"/>
                <w:b w:val="false"/>
                <w:i w:val="false"/>
                <w:color w:val="000000"/>
                <w:sz w:val="20"/>
              </w:rPr>
              <w:t>
депонированных
</w:t>
            </w:r>
            <w:r>
              <w:br/>
            </w:r>
            <w:r>
              <w:rPr>
                <w:rFonts w:ascii="Times New Roman"/>
                <w:b w:val="false"/>
                <w:i w:val="false"/>
                <w:color w:val="000000"/>
                <w:sz w:val="20"/>
              </w:rPr>
              <w:t>
штаммов
</w:t>
            </w:r>
            <w:r>
              <w:br/>
            </w:r>
            <w:r>
              <w:rPr>
                <w:rFonts w:ascii="Times New Roman"/>
                <w:b w:val="false"/>
                <w:i w:val="false"/>
                <w:color w:val="000000"/>
                <w:sz w:val="20"/>
              </w:rPr>
              <w:t>
микроорганизмов
</w:t>
            </w:r>
            <w:r>
              <w:br/>
            </w:r>
            <w:r>
              <w:rPr>
                <w:rFonts w:ascii="Times New Roman"/>
                <w:b w:val="false"/>
                <w:i w:val="false"/>
                <w:color w:val="000000"/>
                <w:sz w:val="20"/>
              </w:rPr>
              <w:t>
используемых в
</w:t>
            </w:r>
            <w:r>
              <w:br/>
            </w:r>
            <w:r>
              <w:rPr>
                <w:rFonts w:ascii="Times New Roman"/>
                <w:b w:val="false"/>
                <w:i w:val="false"/>
                <w:color w:val="000000"/>
                <w:sz w:val="20"/>
              </w:rPr>
              <w:t>
ветеринарии;
</w:t>
            </w:r>
            <w:r>
              <w:br/>
            </w:r>
            <w:r>
              <w:rPr>
                <w:rFonts w:ascii="Times New Roman"/>
                <w:b w:val="false"/>
                <w:i w:val="false"/>
                <w:color w:val="000000"/>
                <w:sz w:val="20"/>
              </w:rPr>
              <w:t>
- определению
</w:t>
            </w:r>
            <w:r>
              <w:br/>
            </w:r>
            <w:r>
              <w:rPr>
                <w:rFonts w:ascii="Times New Roman"/>
                <w:b w:val="false"/>
                <w:i w:val="false"/>
                <w:color w:val="000000"/>
                <w:sz w:val="20"/>
              </w:rPr>
              <w:t>
высокотоксичных или
</w:t>
            </w:r>
            <w:r>
              <w:br/>
            </w:r>
            <w:r>
              <w:rPr>
                <w:rFonts w:ascii="Times New Roman"/>
                <w:b w:val="false"/>
                <w:i w:val="false"/>
                <w:color w:val="000000"/>
                <w:sz w:val="20"/>
              </w:rPr>
              <w:t>
радиоактивных
</w:t>
            </w:r>
            <w:r>
              <w:br/>
            </w:r>
            <w:r>
              <w:rPr>
                <w:rFonts w:ascii="Times New Roman"/>
                <w:b w:val="false"/>
                <w:i w:val="false"/>
                <w:color w:val="000000"/>
                <w:sz w:val="20"/>
              </w:rPr>
              <w:t>
веществ в организме
</w:t>
            </w:r>
            <w:r>
              <w:br/>
            </w:r>
            <w:r>
              <w:rPr>
                <w:rFonts w:ascii="Times New Roman"/>
                <w:b w:val="false"/>
                <w:i w:val="false"/>
                <w:color w:val="000000"/>
                <w:sz w:val="20"/>
              </w:rPr>
              <w:t>
животных, продуктах
</w:t>
            </w:r>
            <w:r>
              <w:br/>
            </w:r>
            <w:r>
              <w:rPr>
                <w:rFonts w:ascii="Times New Roman"/>
                <w:b w:val="false"/>
                <w:i w:val="false"/>
                <w:color w:val="000000"/>
                <w:sz w:val="20"/>
              </w:rPr>
              <w:t>
и сырье животного
</w:t>
            </w:r>
            <w:r>
              <w:br/>
            </w:r>
            <w:r>
              <w:rPr>
                <w:rFonts w:ascii="Times New Roman"/>
                <w:b w:val="false"/>
                <w:i w:val="false"/>
                <w:color w:val="000000"/>
                <w:sz w:val="20"/>
              </w:rPr>
              <w:t>
происхождения;
</w:t>
            </w:r>
            <w:r>
              <w:br/>
            </w:r>
            <w:r>
              <w:rPr>
                <w:rFonts w:ascii="Times New Roman"/>
                <w:b w:val="false"/>
                <w:i w:val="false"/>
                <w:color w:val="000000"/>
                <w:sz w:val="20"/>
              </w:rPr>
              <w:t>
- лабораторным
</w:t>
            </w:r>
            <w:r>
              <w:br/>
            </w:r>
            <w:r>
              <w:rPr>
                <w:rFonts w:ascii="Times New Roman"/>
                <w:b w:val="false"/>
                <w:i w:val="false"/>
                <w:color w:val="000000"/>
                <w:sz w:val="20"/>
              </w:rPr>
              <w:t>
исследованиям в
</w:t>
            </w:r>
            <w:r>
              <w:br/>
            </w:r>
            <w:r>
              <w:rPr>
                <w:rFonts w:ascii="Times New Roman"/>
                <w:b w:val="false"/>
                <w:i w:val="false"/>
                <w:color w:val="000000"/>
                <w:sz w:val="20"/>
              </w:rPr>
              <w:t>
спорных случаях
</w:t>
            </w:r>
            <w:r>
              <w:br/>
            </w:r>
            <w:r>
              <w:rPr>
                <w:rFonts w:ascii="Times New Roman"/>
                <w:b w:val="false"/>
                <w:i w:val="false"/>
                <w:color w:val="000000"/>
                <w:sz w:val="20"/>
              </w:rPr>
              <w:t>
ветеринарно-сани-
</w:t>
            </w:r>
            <w:r>
              <w:br/>
            </w:r>
            <w:r>
              <w:rPr>
                <w:rFonts w:ascii="Times New Roman"/>
                <w:b w:val="false"/>
                <w:i w:val="false"/>
                <w:color w:val="000000"/>
                <w:sz w:val="20"/>
              </w:rPr>
              <w:t>
тарной экспертизы
</w:t>
            </w:r>
            <w:r>
              <w:br/>
            </w:r>
            <w:r>
              <w:rPr>
                <w:rFonts w:ascii="Times New Roman"/>
                <w:b w:val="false"/>
                <w:i w:val="false"/>
                <w:color w:val="000000"/>
                <w:sz w:val="20"/>
              </w:rPr>
              <w:t>
продуктов и сырья
</w:t>
            </w:r>
            <w:r>
              <w:br/>
            </w:r>
            <w:r>
              <w:rPr>
                <w:rFonts w:ascii="Times New Roman"/>
                <w:b w:val="false"/>
                <w:i w:val="false"/>
                <w:color w:val="000000"/>
                <w:sz w:val="20"/>
              </w:rPr>
              <w:t>
животного
</w:t>
            </w:r>
            <w:r>
              <w:br/>
            </w:r>
            <w:r>
              <w:rPr>
                <w:rFonts w:ascii="Times New Roman"/>
                <w:b w:val="false"/>
                <w:i w:val="false"/>
                <w:color w:val="000000"/>
                <w:sz w:val="20"/>
              </w:rPr>
              <w:t>
происхождения,
</w:t>
            </w:r>
            <w:r>
              <w:br/>
            </w:r>
            <w:r>
              <w:rPr>
                <w:rFonts w:ascii="Times New Roman"/>
                <w:b w:val="false"/>
                <w:i w:val="false"/>
                <w:color w:val="000000"/>
                <w:sz w:val="20"/>
              </w:rPr>
              <w:t>
кормов, кормовых
</w:t>
            </w:r>
            <w:r>
              <w:br/>
            </w:r>
            <w:r>
              <w:rPr>
                <w:rFonts w:ascii="Times New Roman"/>
                <w:b w:val="false"/>
                <w:i w:val="false"/>
                <w:color w:val="000000"/>
                <w:sz w:val="20"/>
              </w:rPr>
              <w:t>
добавок,
</w:t>
            </w:r>
            <w:r>
              <w:br/>
            </w:r>
            <w:r>
              <w:rPr>
                <w:rFonts w:ascii="Times New Roman"/>
                <w:b w:val="false"/>
                <w:i w:val="false"/>
                <w:color w:val="000000"/>
                <w:sz w:val="20"/>
              </w:rPr>
              <w:t>
ветеринарных
</w:t>
            </w:r>
            <w:r>
              <w:br/>
            </w:r>
            <w:r>
              <w:rPr>
                <w:rFonts w:ascii="Times New Roman"/>
                <w:b w:val="false"/>
                <w:i w:val="false"/>
                <w:color w:val="000000"/>
                <w:sz w:val="20"/>
              </w:rPr>
              <w:t>
препаратов при их
</w:t>
            </w:r>
            <w:r>
              <w:br/>
            </w:r>
            <w:r>
              <w:rPr>
                <w:rFonts w:ascii="Times New Roman"/>
                <w:b w:val="false"/>
                <w:i w:val="false"/>
                <w:color w:val="000000"/>
                <w:sz w:val="20"/>
              </w:rPr>
              <w:t>
импорте, экспорте и
</w:t>
            </w:r>
            <w:r>
              <w:br/>
            </w:r>
            <w:r>
              <w:rPr>
                <w:rFonts w:ascii="Times New Roman"/>
                <w:b w:val="false"/>
                <w:i w:val="false"/>
                <w:color w:val="000000"/>
                <w:sz w:val="20"/>
              </w:rPr>
              <w:t>
транзите;
</w:t>
            </w:r>
            <w:r>
              <w:br/>
            </w:r>
            <w:r>
              <w:rPr>
                <w:rFonts w:ascii="Times New Roman"/>
                <w:b w:val="false"/>
                <w:i w:val="false"/>
                <w:color w:val="000000"/>
                <w:sz w:val="20"/>
              </w:rPr>
              <w:t>
- приобретение
</w:t>
            </w:r>
            <w:r>
              <w:br/>
            </w:r>
            <w:r>
              <w:rPr>
                <w:rFonts w:ascii="Times New Roman"/>
                <w:b w:val="false"/>
                <w:i w:val="false"/>
                <w:color w:val="000000"/>
                <w:sz w:val="20"/>
              </w:rPr>
              <w:t>
услуг по повышению
</w:t>
            </w:r>
            <w:r>
              <w:br/>
            </w:r>
            <w:r>
              <w:rPr>
                <w:rFonts w:ascii="Times New Roman"/>
                <w:b w:val="false"/>
                <w:i w:val="false"/>
                <w:color w:val="000000"/>
                <w:sz w:val="20"/>
              </w:rPr>
              <w:t>
квалификации
</w:t>
            </w:r>
            <w:r>
              <w:br/>
            </w:r>
            <w:r>
              <w:rPr>
                <w:rFonts w:ascii="Times New Roman"/>
                <w:b w:val="false"/>
                <w:i w:val="false"/>
                <w:color w:val="000000"/>
                <w:sz w:val="20"/>
              </w:rPr>
              <w:t>
работников в
</w:t>
            </w:r>
            <w:r>
              <w:br/>
            </w:r>
            <w:r>
              <w:rPr>
                <w:rFonts w:ascii="Times New Roman"/>
                <w:b w:val="false"/>
                <w:i w:val="false"/>
                <w:color w:val="000000"/>
                <w:sz w:val="20"/>
              </w:rPr>
              <w:t>
научно-исследовате-
</w:t>
            </w:r>
            <w:r>
              <w:br/>
            </w:r>
            <w:r>
              <w:rPr>
                <w:rFonts w:ascii="Times New Roman"/>
                <w:b w:val="false"/>
                <w:i w:val="false"/>
                <w:color w:val="000000"/>
                <w:sz w:val="20"/>
              </w:rPr>
              <w:t>
льских учреждениях
</w:t>
            </w:r>
            <w:r>
              <w:br/>
            </w:r>
            <w:r>
              <w:rPr>
                <w:rFonts w:ascii="Times New Roman"/>
                <w:b w:val="false"/>
                <w:i w:val="false"/>
                <w:color w:val="000000"/>
                <w:sz w:val="20"/>
              </w:rPr>
              <w:t>
стран ближнего и
</w:t>
            </w:r>
            <w:r>
              <w:br/>
            </w:r>
            <w:r>
              <w:rPr>
                <w:rFonts w:ascii="Times New Roman"/>
                <w:b w:val="false"/>
                <w:i w:val="false"/>
                <w:color w:val="000000"/>
                <w:sz w:val="20"/>
              </w:rPr>
              <w:t>
дальнего зарубежья
</w:t>
            </w:r>
            <w:r>
              <w:br/>
            </w:r>
            <w:r>
              <w:rPr>
                <w:rFonts w:ascii="Times New Roman"/>
                <w:b w:val="false"/>
                <w:i w:val="false"/>
                <w:color w:val="000000"/>
                <w:sz w:val="20"/>
              </w:rPr>
              <w:t>
и международных
</w:t>
            </w:r>
            <w:r>
              <w:br/>
            </w:r>
            <w:r>
              <w:rPr>
                <w:rFonts w:ascii="Times New Roman"/>
                <w:b w:val="false"/>
                <w:i w:val="false"/>
                <w:color w:val="000000"/>
                <w:sz w:val="20"/>
              </w:rPr>
              <w:t>
референтных центрах.
</w:t>
            </w:r>
            <w:r>
              <w:br/>
            </w:r>
            <w:r>
              <w:rPr>
                <w:rFonts w:ascii="Times New Roman"/>
                <w:b w:val="false"/>
                <w:i w:val="false"/>
                <w:color w:val="000000"/>
                <w:sz w:val="20"/>
              </w:rPr>
              <w:t>
Приобретение:
</w:t>
            </w:r>
            <w:r>
              <w:br/>
            </w:r>
            <w:r>
              <w:rPr>
                <w:rFonts w:ascii="Times New Roman"/>
                <w:b w:val="false"/>
                <w:i w:val="false"/>
                <w:color w:val="000000"/>
                <w:sz w:val="20"/>
              </w:rPr>
              <w:t>
- термостат;
</w:t>
            </w:r>
            <w:r>
              <w:br/>
            </w:r>
            <w:r>
              <w:rPr>
                <w:rFonts w:ascii="Times New Roman"/>
                <w:b w:val="false"/>
                <w:i w:val="false"/>
                <w:color w:val="000000"/>
                <w:sz w:val="20"/>
              </w:rPr>
              <w:t>
- автоклав для
</w:t>
            </w:r>
            <w:r>
              <w:br/>
            </w:r>
            <w:r>
              <w:rPr>
                <w:rFonts w:ascii="Times New Roman"/>
                <w:b w:val="false"/>
                <w:i w:val="false"/>
                <w:color w:val="000000"/>
                <w:sz w:val="20"/>
              </w:rPr>
              <w:t>
стерилизации и
</w:t>
            </w:r>
            <w:r>
              <w:br/>
            </w:r>
            <w:r>
              <w:rPr>
                <w:rFonts w:ascii="Times New Roman"/>
                <w:b w:val="false"/>
                <w:i w:val="false"/>
                <w:color w:val="000000"/>
                <w:sz w:val="20"/>
              </w:rPr>
              <w:t>
утилизации;
</w:t>
            </w:r>
            <w:r>
              <w:br/>
            </w:r>
            <w:r>
              <w:rPr>
                <w:rFonts w:ascii="Times New Roman"/>
                <w:b w:val="false"/>
                <w:i w:val="false"/>
                <w:color w:val="000000"/>
                <w:sz w:val="20"/>
              </w:rPr>
              <w:t>
- сосуд Дьюара;
</w:t>
            </w:r>
            <w:r>
              <w:br/>
            </w:r>
            <w:r>
              <w:rPr>
                <w:rFonts w:ascii="Times New Roman"/>
                <w:b w:val="false"/>
                <w:i w:val="false"/>
                <w:color w:val="000000"/>
                <w:sz w:val="20"/>
              </w:rPr>
              <w:t>
- набор механических
</w:t>
            </w:r>
            <w:r>
              <w:br/>
            </w:r>
            <w:r>
              <w:rPr>
                <w:rFonts w:ascii="Times New Roman"/>
                <w:b w:val="false"/>
                <w:i w:val="false"/>
                <w:color w:val="000000"/>
                <w:sz w:val="20"/>
              </w:rPr>
              <w:t>
пипеток с
</w:t>
            </w:r>
            <w:r>
              <w:br/>
            </w:r>
            <w:r>
              <w:rPr>
                <w:rFonts w:ascii="Times New Roman"/>
                <w:b w:val="false"/>
                <w:i w:val="false"/>
                <w:color w:val="000000"/>
                <w:sz w:val="20"/>
              </w:rPr>
              <w:t>
комплектами
</w:t>
            </w:r>
            <w:r>
              <w:br/>
            </w:r>
            <w:r>
              <w:rPr>
                <w:rFonts w:ascii="Times New Roman"/>
                <w:b w:val="false"/>
                <w:i w:val="false"/>
                <w:color w:val="000000"/>
                <w:sz w:val="20"/>
              </w:rPr>
              <w:t>
наконечников;
</w:t>
            </w:r>
            <w:r>
              <w:br/>
            </w:r>
            <w:r>
              <w:rPr>
                <w:rFonts w:ascii="Times New Roman"/>
                <w:b w:val="false"/>
                <w:i w:val="false"/>
                <w:color w:val="000000"/>
                <w:sz w:val="20"/>
              </w:rPr>
              <w:t>
- автоматическое
</w:t>
            </w:r>
            <w:r>
              <w:br/>
            </w:r>
            <w:r>
              <w:rPr>
                <w:rFonts w:ascii="Times New Roman"/>
                <w:b w:val="false"/>
                <w:i w:val="false"/>
                <w:color w:val="000000"/>
                <w:sz w:val="20"/>
              </w:rPr>
              <w:t>
дозирующее
</w:t>
            </w:r>
            <w:r>
              <w:br/>
            </w:r>
            <w:r>
              <w:rPr>
                <w:rFonts w:ascii="Times New Roman"/>
                <w:b w:val="false"/>
                <w:i w:val="false"/>
                <w:color w:val="000000"/>
                <w:sz w:val="20"/>
              </w:rPr>
              <w:t>
устройство;
</w:t>
            </w:r>
            <w:r>
              <w:br/>
            </w:r>
            <w:r>
              <w:rPr>
                <w:rFonts w:ascii="Times New Roman"/>
                <w:b w:val="false"/>
                <w:i w:val="false"/>
                <w:color w:val="000000"/>
                <w:sz w:val="20"/>
              </w:rPr>
              <w:t>
- компьютер с
</w:t>
            </w:r>
            <w:r>
              <w:br/>
            </w:r>
            <w:r>
              <w:rPr>
                <w:rFonts w:ascii="Times New Roman"/>
                <w:b w:val="false"/>
                <w:i w:val="false"/>
                <w:color w:val="000000"/>
                <w:sz w:val="20"/>
              </w:rPr>
              <w:t>
программным
</w:t>
            </w:r>
            <w:r>
              <w:br/>
            </w:r>
            <w:r>
              <w:rPr>
                <w:rFonts w:ascii="Times New Roman"/>
                <w:b w:val="false"/>
                <w:i w:val="false"/>
                <w:color w:val="000000"/>
                <w:sz w:val="20"/>
              </w:rPr>
              <w:t>
обеспечением;
</w:t>
            </w:r>
            <w:r>
              <w:br/>
            </w:r>
            <w:r>
              <w:rPr>
                <w:rFonts w:ascii="Times New Roman"/>
                <w:b w:val="false"/>
                <w:i w:val="false"/>
                <w:color w:val="000000"/>
                <w:sz w:val="20"/>
              </w:rPr>
              <w:t>
- принтер лазерный;
</w:t>
            </w:r>
            <w:r>
              <w:br/>
            </w:r>
            <w:r>
              <w:rPr>
                <w:rFonts w:ascii="Times New Roman"/>
                <w:b w:val="false"/>
                <w:i w:val="false"/>
                <w:color w:val="000000"/>
                <w:sz w:val="20"/>
              </w:rPr>
              <w:t>
- принтер цветной;
</w:t>
            </w:r>
            <w:r>
              <w:br/>
            </w:r>
            <w:r>
              <w:rPr>
                <w:rFonts w:ascii="Times New Roman"/>
                <w:b w:val="false"/>
                <w:i w:val="false"/>
                <w:color w:val="000000"/>
                <w:sz w:val="20"/>
              </w:rPr>
              <w:t>
- сканер;
</w:t>
            </w:r>
            <w:r>
              <w:br/>
            </w:r>
            <w:r>
              <w:rPr>
                <w:rFonts w:ascii="Times New Roman"/>
                <w:b w:val="false"/>
                <w:i w:val="false"/>
                <w:color w:val="000000"/>
                <w:sz w:val="20"/>
              </w:rPr>
              <w:t>
- мобильно
</w:t>
            </w:r>
            <w:r>
              <w:br/>
            </w:r>
            <w:r>
              <w:rPr>
                <w:rFonts w:ascii="Times New Roman"/>
                <w:b w:val="false"/>
                <w:i w:val="false"/>
                <w:color w:val="000000"/>
                <w:sz w:val="20"/>
              </w:rPr>
              <w:t>
передвижная
</w:t>
            </w:r>
            <w:r>
              <w:br/>
            </w:r>
            <w:r>
              <w:rPr>
                <w:rFonts w:ascii="Times New Roman"/>
                <w:b w:val="false"/>
                <w:i w:val="false"/>
                <w:color w:val="000000"/>
                <w:sz w:val="20"/>
              </w:rPr>
              <w:t>
лаборатория на базе
</w:t>
            </w:r>
            <w:r>
              <w:br/>
            </w:r>
            <w:r>
              <w:rPr>
                <w:rFonts w:ascii="Times New Roman"/>
                <w:b w:val="false"/>
                <w:i w:val="false"/>
                <w:color w:val="000000"/>
                <w:sz w:val="20"/>
              </w:rPr>
              <w:t>
шасси УАЗ;
</w:t>
            </w:r>
            <w:r>
              <w:br/>
            </w:r>
            <w:r>
              <w:rPr>
                <w:rFonts w:ascii="Times New Roman"/>
                <w:b w:val="false"/>
                <w:i w:val="false"/>
                <w:color w:val="000000"/>
                <w:sz w:val="20"/>
              </w:rPr>
              <w:t>
- грузовой
</w:t>
            </w:r>
            <w:r>
              <w:br/>
            </w:r>
            <w:r>
              <w:rPr>
                <w:rFonts w:ascii="Times New Roman"/>
                <w:b w:val="false"/>
                <w:i w:val="false"/>
                <w:color w:val="000000"/>
                <w:sz w:val="20"/>
              </w:rPr>
              <w:t>
автомобиль на базе
</w:t>
            </w:r>
            <w:r>
              <w:br/>
            </w:r>
            <w:r>
              <w:rPr>
                <w:rFonts w:ascii="Times New Roman"/>
                <w:b w:val="false"/>
                <w:i w:val="false"/>
                <w:color w:val="000000"/>
                <w:sz w:val="20"/>
              </w:rPr>
              <w:t>
шасси ГАЗ.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Диагностика
</w:t>
            </w:r>
            <w:r>
              <w:br/>
            </w:r>
            <w:r>
              <w:rPr>
                <w:rFonts w:ascii="Times New Roman"/>
                <w:b w:val="false"/>
                <w:i w:val="false"/>
                <w:color w:val="000000"/>
                <w:sz w:val="20"/>
              </w:rPr>
              <w:t>
заболеваний
</w:t>
            </w:r>
            <w:r>
              <w:br/>
            </w:r>
            <w:r>
              <w:rPr>
                <w:rFonts w:ascii="Times New Roman"/>
                <w:b w:val="false"/>
                <w:i w:val="false"/>
                <w:color w:val="000000"/>
                <w:sz w:val="20"/>
              </w:rPr>
              <w:t>
животных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услуг по
</w:t>
            </w:r>
            <w:r>
              <w:br/>
            </w:r>
            <w:r>
              <w:rPr>
                <w:rFonts w:ascii="Times New Roman"/>
                <w:b w:val="false"/>
                <w:i w:val="false"/>
                <w:color w:val="000000"/>
                <w:sz w:val="20"/>
              </w:rPr>
              <w:t>
выполнению
</w:t>
            </w:r>
            <w:r>
              <w:br/>
            </w:r>
            <w:r>
              <w:rPr>
                <w:rFonts w:ascii="Times New Roman"/>
                <w:b w:val="false"/>
                <w:i w:val="false"/>
                <w:color w:val="000000"/>
                <w:sz w:val="20"/>
              </w:rPr>
              <w:t>
мероприятий по
</w:t>
            </w:r>
            <w:r>
              <w:br/>
            </w:r>
            <w:r>
              <w:rPr>
                <w:rFonts w:ascii="Times New Roman"/>
                <w:b w:val="false"/>
                <w:i w:val="false"/>
                <w:color w:val="000000"/>
                <w:sz w:val="20"/>
              </w:rPr>
              <w:t>
проведению 19,0-24,0
</w:t>
            </w:r>
            <w:r>
              <w:br/>
            </w:r>
            <w:r>
              <w:rPr>
                <w:rFonts w:ascii="Times New Roman"/>
                <w:b w:val="false"/>
                <w:i w:val="false"/>
                <w:color w:val="000000"/>
                <w:sz w:val="20"/>
              </w:rPr>
              <w:t>
миллионов
</w:t>
            </w:r>
            <w:r>
              <w:br/>
            </w:r>
            <w:r>
              <w:rPr>
                <w:rFonts w:ascii="Times New Roman"/>
                <w:b w:val="false"/>
                <w:i w:val="false"/>
                <w:color w:val="000000"/>
                <w:sz w:val="20"/>
              </w:rPr>
              <w:t>
исследований включая
</w:t>
            </w:r>
            <w:r>
              <w:br/>
            </w:r>
            <w:r>
              <w:rPr>
                <w:rFonts w:ascii="Times New Roman"/>
                <w:b w:val="false"/>
                <w:i w:val="false"/>
                <w:color w:val="000000"/>
                <w:sz w:val="20"/>
              </w:rPr>
              <w:t>
серологические,
</w:t>
            </w:r>
            <w:r>
              <w:br/>
            </w:r>
            <w:r>
              <w:rPr>
                <w:rFonts w:ascii="Times New Roman"/>
                <w:b w:val="false"/>
                <w:i w:val="false"/>
                <w:color w:val="000000"/>
                <w:sz w:val="20"/>
              </w:rPr>
              <w:t>
бактериологические,
</w:t>
            </w:r>
            <w:r>
              <w:br/>
            </w:r>
            <w:r>
              <w:rPr>
                <w:rFonts w:ascii="Times New Roman"/>
                <w:b w:val="false"/>
                <w:i w:val="false"/>
                <w:color w:val="000000"/>
                <w:sz w:val="20"/>
              </w:rPr>
              <w:t>
вирусологические и
</w:t>
            </w:r>
            <w:r>
              <w:br/>
            </w:r>
            <w:r>
              <w:rPr>
                <w:rFonts w:ascii="Times New Roman"/>
                <w:b w:val="false"/>
                <w:i w:val="false"/>
                <w:color w:val="000000"/>
                <w:sz w:val="20"/>
              </w:rPr>
              <w:t>
паразитологические
</w:t>
            </w:r>
            <w:r>
              <w:br/>
            </w:r>
            <w:r>
              <w:rPr>
                <w:rFonts w:ascii="Times New Roman"/>
                <w:b w:val="false"/>
                <w:i w:val="false"/>
                <w:color w:val="000000"/>
                <w:sz w:val="20"/>
              </w:rPr>
              <w:t>
исследования по
</w:t>
            </w:r>
            <w:r>
              <w:br/>
            </w:r>
            <w:r>
              <w:rPr>
                <w:rFonts w:ascii="Times New Roman"/>
                <w:b w:val="false"/>
                <w:i w:val="false"/>
                <w:color w:val="000000"/>
                <w:sz w:val="20"/>
              </w:rPr>
              <w:t>
болезням животных и
</w:t>
            </w:r>
            <w:r>
              <w:br/>
            </w:r>
            <w:r>
              <w:rPr>
                <w:rFonts w:ascii="Times New Roman"/>
                <w:b w:val="false"/>
                <w:i w:val="false"/>
                <w:color w:val="000000"/>
                <w:sz w:val="20"/>
              </w:rPr>
              <w:t>
птиц в соответствии
</w:t>
            </w:r>
            <w:r>
              <w:br/>
            </w:r>
            <w:r>
              <w:rPr>
                <w:rFonts w:ascii="Times New Roman"/>
                <w:b w:val="false"/>
                <w:i w:val="false"/>
                <w:color w:val="000000"/>
                <w:sz w:val="20"/>
              </w:rPr>
              <w:t>
с перечнем,
</w:t>
            </w:r>
            <w:r>
              <w:br/>
            </w:r>
            <w:r>
              <w:rPr>
                <w:rFonts w:ascii="Times New Roman"/>
                <w:b w:val="false"/>
                <w:i w:val="false"/>
                <w:color w:val="000000"/>
                <w:sz w:val="20"/>
              </w:rPr>
              <w:t>
утвержденным
</w:t>
            </w:r>
            <w:r>
              <w:br/>
            </w:r>
            <w:r>
              <w:rPr>
                <w:rFonts w:ascii="Times New Roman"/>
                <w:b w:val="false"/>
                <w:i w:val="false"/>
                <w:color w:val="000000"/>
                <w:sz w:val="20"/>
              </w:rPr>
              <w:t>
постановлением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Противо-
</w:t>
            </w:r>
            <w:r>
              <w:br/>
            </w:r>
            <w:r>
              <w:rPr>
                <w:rFonts w:ascii="Times New Roman"/>
                <w:b w:val="false"/>
                <w:i w:val="false"/>
                <w:color w:val="000000"/>
                <w:sz w:val="20"/>
              </w:rPr>
              <w:t>
эпизоотия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проведения противо-
</w:t>
            </w:r>
            <w:r>
              <w:br/>
            </w:r>
            <w:r>
              <w:rPr>
                <w:rFonts w:ascii="Times New Roman"/>
                <w:b w:val="false"/>
                <w:i w:val="false"/>
                <w:color w:val="000000"/>
                <w:sz w:val="20"/>
              </w:rPr>
              <w:t>
эпизоотических
</w:t>
            </w:r>
            <w:r>
              <w:br/>
            </w:r>
            <w:r>
              <w:rPr>
                <w:rFonts w:ascii="Times New Roman"/>
                <w:b w:val="false"/>
                <w:i w:val="false"/>
                <w:color w:val="000000"/>
                <w:sz w:val="20"/>
              </w:rPr>
              <w:t>
мероприятий против
</w:t>
            </w:r>
            <w:r>
              <w:br/>
            </w:r>
            <w:r>
              <w:rPr>
                <w:rFonts w:ascii="Times New Roman"/>
                <w:b w:val="false"/>
                <w:i w:val="false"/>
                <w:color w:val="000000"/>
                <w:sz w:val="20"/>
              </w:rPr>
              <w:t>
особо опасных
</w:t>
            </w:r>
            <w:r>
              <w:br/>
            </w:r>
            <w:r>
              <w:rPr>
                <w:rFonts w:ascii="Times New Roman"/>
                <w:b w:val="false"/>
                <w:i w:val="false"/>
                <w:color w:val="000000"/>
                <w:sz w:val="20"/>
              </w:rPr>
              <w:t>
болезней животных и
</w:t>
            </w:r>
            <w:r>
              <w:br/>
            </w:r>
            <w:r>
              <w:rPr>
                <w:rFonts w:ascii="Times New Roman"/>
                <w:b w:val="false"/>
                <w:i w:val="false"/>
                <w:color w:val="000000"/>
                <w:sz w:val="20"/>
              </w:rPr>
              <w:t>
птиц по перечню,
</w:t>
            </w:r>
            <w:r>
              <w:br/>
            </w:r>
            <w:r>
              <w:rPr>
                <w:rFonts w:ascii="Times New Roman"/>
                <w:b w:val="false"/>
                <w:i w:val="false"/>
                <w:color w:val="000000"/>
                <w:sz w:val="20"/>
              </w:rPr>
              <w:t>
определенному
</w:t>
            </w:r>
            <w:r>
              <w:br/>
            </w:r>
            <w:r>
              <w:rPr>
                <w:rFonts w:ascii="Times New Roman"/>
                <w:b w:val="false"/>
                <w:i w:val="false"/>
                <w:color w:val="000000"/>
                <w:sz w:val="20"/>
              </w:rPr>
              <w:t>
Правительством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закуп 90,0-110,0
</w:t>
            </w:r>
            <w:r>
              <w:br/>
            </w:r>
            <w:r>
              <w:rPr>
                <w:rFonts w:ascii="Times New Roman"/>
                <w:b w:val="false"/>
                <w:i w:val="false"/>
                <w:color w:val="000000"/>
                <w:sz w:val="20"/>
              </w:rPr>
              <w:t>
миллионов доз
</w:t>
            </w:r>
            <w:r>
              <w:br/>
            </w:r>
            <w:r>
              <w:rPr>
                <w:rFonts w:ascii="Times New Roman"/>
                <w:b w:val="false"/>
                <w:i w:val="false"/>
                <w:color w:val="000000"/>
                <w:sz w:val="20"/>
              </w:rPr>
              <w:t>
ветеринарных
</w:t>
            </w:r>
            <w:r>
              <w:br/>
            </w:r>
            <w:r>
              <w:rPr>
                <w:rFonts w:ascii="Times New Roman"/>
                <w:b w:val="false"/>
                <w:i w:val="false"/>
                <w:color w:val="000000"/>
                <w:sz w:val="20"/>
              </w:rPr>
              <w:t>
препаратов, для
</w:t>
            </w:r>
            <w:r>
              <w:br/>
            </w:r>
            <w:r>
              <w:rPr>
                <w:rFonts w:ascii="Times New Roman"/>
                <w:b w:val="false"/>
                <w:i w:val="false"/>
                <w:color w:val="000000"/>
                <w:sz w:val="20"/>
              </w:rPr>
              <w:t>
профилактики особо
</w:t>
            </w:r>
            <w:r>
              <w:br/>
            </w:r>
            <w:r>
              <w:rPr>
                <w:rFonts w:ascii="Times New Roman"/>
                <w:b w:val="false"/>
                <w:i w:val="false"/>
                <w:color w:val="000000"/>
                <w:sz w:val="20"/>
              </w:rPr>
              <w:t>
опасных болезней
</w:t>
            </w:r>
            <w:r>
              <w:br/>
            </w:r>
            <w:r>
              <w:rPr>
                <w:rFonts w:ascii="Times New Roman"/>
                <w:b w:val="false"/>
                <w:i w:val="false"/>
                <w:color w:val="000000"/>
                <w:sz w:val="20"/>
              </w:rPr>
              <w:t>
животных и птиц и
</w:t>
            </w:r>
            <w:r>
              <w:br/>
            </w:r>
            <w:r>
              <w:rPr>
                <w:rFonts w:ascii="Times New Roman"/>
                <w:b w:val="false"/>
                <w:i w:val="false"/>
                <w:color w:val="000000"/>
                <w:sz w:val="20"/>
              </w:rPr>
              <w:t>
50000 - 55000 литров
</w:t>
            </w:r>
            <w:r>
              <w:br/>
            </w:r>
            <w:r>
              <w:rPr>
                <w:rFonts w:ascii="Times New Roman"/>
                <w:b w:val="false"/>
                <w:i w:val="false"/>
                <w:color w:val="000000"/>
                <w:sz w:val="20"/>
              </w:rPr>
              <w:t>
дезинфицирующего
</w:t>
            </w:r>
            <w:r>
              <w:br/>
            </w:r>
            <w:r>
              <w:rPr>
                <w:rFonts w:ascii="Times New Roman"/>
                <w:b w:val="false"/>
                <w:i w:val="false"/>
                <w:color w:val="000000"/>
                <w:sz w:val="20"/>
              </w:rPr>
              <w:t>
средства, для
</w:t>
            </w:r>
            <w:r>
              <w:br/>
            </w:r>
            <w:r>
              <w:rPr>
                <w:rFonts w:ascii="Times New Roman"/>
                <w:b w:val="false"/>
                <w:i w:val="false"/>
                <w:color w:val="000000"/>
                <w:sz w:val="20"/>
              </w:rPr>
              <w:t>
пополнения
</w:t>
            </w:r>
            <w:r>
              <w:br/>
            </w:r>
            <w:r>
              <w:rPr>
                <w:rFonts w:ascii="Times New Roman"/>
                <w:b w:val="false"/>
                <w:i w:val="false"/>
                <w:color w:val="000000"/>
                <w:sz w:val="20"/>
              </w:rPr>
              <w:t>
республиканского
</w:t>
            </w:r>
            <w:r>
              <w:br/>
            </w:r>
            <w:r>
              <w:rPr>
                <w:rFonts w:ascii="Times New Roman"/>
                <w:b w:val="false"/>
                <w:i w:val="false"/>
                <w:color w:val="000000"/>
                <w:sz w:val="20"/>
              </w:rPr>
              <w:t>
запаса ветеринарных
</w:t>
            </w:r>
            <w:r>
              <w:br/>
            </w:r>
            <w:r>
              <w:rPr>
                <w:rFonts w:ascii="Times New Roman"/>
                <w:b w:val="false"/>
                <w:i w:val="false"/>
                <w:color w:val="000000"/>
                <w:sz w:val="20"/>
              </w:rPr>
              <w:t>
препаратов;
</w:t>
            </w:r>
            <w:r>
              <w:br/>
            </w:r>
            <w:r>
              <w:rPr>
                <w:rFonts w:ascii="Times New Roman"/>
                <w:b w:val="false"/>
                <w:i w:val="false"/>
                <w:color w:val="000000"/>
                <w:sz w:val="20"/>
              </w:rPr>
              <w:t>
транспортировка до
</w:t>
            </w:r>
            <w:r>
              <w:br/>
            </w:r>
            <w:r>
              <w:rPr>
                <w:rFonts w:ascii="Times New Roman"/>
                <w:b w:val="false"/>
                <w:i w:val="false"/>
                <w:color w:val="000000"/>
                <w:sz w:val="20"/>
              </w:rPr>
              <w:t>
мест назначения
</w:t>
            </w:r>
            <w:r>
              <w:br/>
            </w:r>
            <w:r>
              <w:rPr>
                <w:rFonts w:ascii="Times New Roman"/>
                <w:b w:val="false"/>
                <w:i w:val="false"/>
                <w:color w:val="000000"/>
                <w:sz w:val="20"/>
              </w:rPr>
              <w:t>
ветеринарных
</w:t>
            </w:r>
            <w:r>
              <w:br/>
            </w:r>
            <w:r>
              <w:rPr>
                <w:rFonts w:ascii="Times New Roman"/>
                <w:b w:val="false"/>
                <w:i w:val="false"/>
                <w:color w:val="000000"/>
                <w:sz w:val="20"/>
              </w:rPr>
              <w:t>
препаратов, в том
</w:t>
            </w:r>
            <w:r>
              <w:br/>
            </w:r>
            <w:r>
              <w:rPr>
                <w:rFonts w:ascii="Times New Roman"/>
                <w:b w:val="false"/>
                <w:i w:val="false"/>
                <w:color w:val="000000"/>
                <w:sz w:val="20"/>
              </w:rPr>
              <w:t>
числе республикан-
</w:t>
            </w:r>
            <w:r>
              <w:br/>
            </w:r>
            <w:r>
              <w:rPr>
                <w:rFonts w:ascii="Times New Roman"/>
                <w:b w:val="false"/>
                <w:i w:val="false"/>
                <w:color w:val="000000"/>
                <w:sz w:val="20"/>
              </w:rPr>
              <w:t>
ского запаса
</w:t>
            </w:r>
            <w:r>
              <w:br/>
            </w:r>
            <w:r>
              <w:rPr>
                <w:rFonts w:ascii="Times New Roman"/>
                <w:b w:val="false"/>
                <w:i w:val="false"/>
                <w:color w:val="000000"/>
                <w:sz w:val="20"/>
              </w:rPr>
              <w:t>
ветеринарных
</w:t>
            </w:r>
            <w:r>
              <w:br/>
            </w:r>
            <w:r>
              <w:rPr>
                <w:rFonts w:ascii="Times New Roman"/>
                <w:b w:val="false"/>
                <w:i w:val="false"/>
                <w:color w:val="000000"/>
                <w:sz w:val="20"/>
              </w:rPr>
              <w:t>
препаратов;
</w:t>
            </w:r>
            <w:r>
              <w:br/>
            </w:r>
            <w:r>
              <w:rPr>
                <w:rFonts w:ascii="Times New Roman"/>
                <w:b w:val="false"/>
                <w:i w:val="false"/>
                <w:color w:val="000000"/>
                <w:sz w:val="20"/>
              </w:rPr>
              <w:t>
хранение
</w:t>
            </w:r>
            <w:r>
              <w:br/>
            </w:r>
            <w:r>
              <w:rPr>
                <w:rFonts w:ascii="Times New Roman"/>
                <w:b w:val="false"/>
                <w:i w:val="false"/>
                <w:color w:val="000000"/>
                <w:sz w:val="20"/>
              </w:rPr>
              <w:t>
ветеринарных
</w:t>
            </w:r>
            <w:r>
              <w:br/>
            </w:r>
            <w:r>
              <w:rPr>
                <w:rFonts w:ascii="Times New Roman"/>
                <w:b w:val="false"/>
                <w:i w:val="false"/>
                <w:color w:val="000000"/>
                <w:sz w:val="20"/>
              </w:rPr>
              <w:t>
препаратов до их
</w:t>
            </w:r>
            <w:r>
              <w:br/>
            </w:r>
            <w:r>
              <w:rPr>
                <w:rFonts w:ascii="Times New Roman"/>
                <w:b w:val="false"/>
                <w:i w:val="false"/>
                <w:color w:val="000000"/>
                <w:sz w:val="20"/>
              </w:rPr>
              <w:t>
применения;
</w:t>
            </w:r>
            <w:r>
              <w:br/>
            </w:r>
            <w:r>
              <w:rPr>
                <w:rFonts w:ascii="Times New Roman"/>
                <w:b w:val="false"/>
                <w:i w:val="false"/>
                <w:color w:val="000000"/>
                <w:sz w:val="20"/>
              </w:rPr>
              <w:t>
хранение
</w:t>
            </w:r>
            <w:r>
              <w:br/>
            </w:r>
            <w:r>
              <w:rPr>
                <w:rFonts w:ascii="Times New Roman"/>
                <w:b w:val="false"/>
                <w:i w:val="false"/>
                <w:color w:val="000000"/>
                <w:sz w:val="20"/>
              </w:rPr>
              <w:t>
республиканского
</w:t>
            </w:r>
            <w:r>
              <w:br/>
            </w:r>
            <w:r>
              <w:rPr>
                <w:rFonts w:ascii="Times New Roman"/>
                <w:b w:val="false"/>
                <w:i w:val="false"/>
                <w:color w:val="000000"/>
                <w:sz w:val="20"/>
              </w:rPr>
              <w:t>
запаса ветеринарных
</w:t>
            </w:r>
            <w:r>
              <w:br/>
            </w:r>
            <w:r>
              <w:rPr>
                <w:rFonts w:ascii="Times New Roman"/>
                <w:b w:val="false"/>
                <w:i w:val="false"/>
                <w:color w:val="000000"/>
                <w:sz w:val="20"/>
              </w:rPr>
              <w:t>
препаратов;
</w:t>
            </w:r>
            <w:r>
              <w:br/>
            </w:r>
            <w:r>
              <w:rPr>
                <w:rFonts w:ascii="Times New Roman"/>
                <w:b w:val="false"/>
                <w:i w:val="false"/>
                <w:color w:val="000000"/>
                <w:sz w:val="20"/>
              </w:rPr>
              <w:t>
применение
</w:t>
            </w:r>
            <w:r>
              <w:br/>
            </w:r>
            <w:r>
              <w:rPr>
                <w:rFonts w:ascii="Times New Roman"/>
                <w:b w:val="false"/>
                <w:i w:val="false"/>
                <w:color w:val="000000"/>
                <w:sz w:val="20"/>
              </w:rPr>
              <w:t>
ветеринарных
</w:t>
            </w:r>
            <w:r>
              <w:br/>
            </w:r>
            <w:r>
              <w:rPr>
                <w:rFonts w:ascii="Times New Roman"/>
                <w:b w:val="false"/>
                <w:i w:val="false"/>
                <w:color w:val="000000"/>
                <w:sz w:val="20"/>
              </w:rPr>
              <w:t>
препаратов на
</w:t>
            </w:r>
            <w:r>
              <w:br/>
            </w:r>
            <w:r>
              <w:rPr>
                <w:rFonts w:ascii="Times New Roman"/>
                <w:b w:val="false"/>
                <w:i w:val="false"/>
                <w:color w:val="000000"/>
                <w:sz w:val="20"/>
              </w:rPr>
              <w:t>
местах включающее:
</w:t>
            </w:r>
            <w:r>
              <w:br/>
            </w:r>
            <w:r>
              <w:rPr>
                <w:rFonts w:ascii="Times New Roman"/>
                <w:b w:val="false"/>
                <w:i w:val="false"/>
                <w:color w:val="000000"/>
                <w:sz w:val="20"/>
              </w:rPr>
              <w:t>
1) взятие и
</w:t>
            </w:r>
            <w:r>
              <w:br/>
            </w:r>
            <w:r>
              <w:rPr>
                <w:rFonts w:ascii="Times New Roman"/>
                <w:b w:val="false"/>
                <w:i w:val="false"/>
                <w:color w:val="000000"/>
                <w:sz w:val="20"/>
              </w:rPr>
              <w:t>
доставку проб крови
</w:t>
            </w:r>
            <w:r>
              <w:br/>
            </w:r>
            <w:r>
              <w:rPr>
                <w:rFonts w:ascii="Times New Roman"/>
                <w:b w:val="false"/>
                <w:i w:val="false"/>
                <w:color w:val="000000"/>
                <w:sz w:val="20"/>
              </w:rPr>
              <w:t>
для серологических
</w:t>
            </w:r>
            <w:r>
              <w:br/>
            </w:r>
            <w:r>
              <w:rPr>
                <w:rFonts w:ascii="Times New Roman"/>
                <w:b w:val="false"/>
                <w:i w:val="false"/>
                <w:color w:val="000000"/>
                <w:sz w:val="20"/>
              </w:rPr>
              <w:t>
исследований в
</w:t>
            </w:r>
            <w:r>
              <w:br/>
            </w:r>
            <w:r>
              <w:rPr>
                <w:rFonts w:ascii="Times New Roman"/>
                <w:b w:val="false"/>
                <w:i w:val="false"/>
                <w:color w:val="000000"/>
                <w:sz w:val="20"/>
              </w:rPr>
              <w:t>
количестве
</w:t>
            </w:r>
            <w:r>
              <w:br/>
            </w:r>
            <w:r>
              <w:rPr>
                <w:rFonts w:ascii="Times New Roman"/>
                <w:b w:val="false"/>
                <w:i w:val="false"/>
                <w:color w:val="000000"/>
                <w:sz w:val="20"/>
              </w:rPr>
              <w:t>
19,0-24,0 миллионов
</w:t>
            </w:r>
            <w:r>
              <w:br/>
            </w:r>
            <w:r>
              <w:rPr>
                <w:rFonts w:ascii="Times New Roman"/>
                <w:b w:val="false"/>
                <w:i w:val="false"/>
                <w:color w:val="000000"/>
                <w:sz w:val="20"/>
              </w:rPr>
              <w:t>
проб;
</w:t>
            </w:r>
            <w:r>
              <w:br/>
            </w:r>
            <w:r>
              <w:rPr>
                <w:rFonts w:ascii="Times New Roman"/>
                <w:b w:val="false"/>
                <w:i w:val="false"/>
                <w:color w:val="000000"/>
                <w:sz w:val="20"/>
              </w:rPr>
              <w:t>
2) введение животным
</w:t>
            </w:r>
            <w:r>
              <w:br/>
            </w:r>
            <w:r>
              <w:rPr>
                <w:rFonts w:ascii="Times New Roman"/>
                <w:b w:val="false"/>
                <w:i w:val="false"/>
                <w:color w:val="000000"/>
                <w:sz w:val="20"/>
              </w:rPr>
              <w:t>
90,0 - 110,0
</w:t>
            </w:r>
            <w:r>
              <w:br/>
            </w:r>
            <w:r>
              <w:rPr>
                <w:rFonts w:ascii="Times New Roman"/>
                <w:b w:val="false"/>
                <w:i w:val="false"/>
                <w:color w:val="000000"/>
                <w:sz w:val="20"/>
              </w:rPr>
              <w:t>
миллионов доз
</w:t>
            </w:r>
            <w:r>
              <w:br/>
            </w:r>
            <w:r>
              <w:rPr>
                <w:rFonts w:ascii="Times New Roman"/>
                <w:b w:val="false"/>
                <w:i w:val="false"/>
                <w:color w:val="000000"/>
                <w:sz w:val="20"/>
              </w:rPr>
              <w:t>
ветеринарных
</w:t>
            </w:r>
            <w:r>
              <w:br/>
            </w:r>
            <w:r>
              <w:rPr>
                <w:rFonts w:ascii="Times New Roman"/>
                <w:b w:val="false"/>
                <w:i w:val="false"/>
                <w:color w:val="000000"/>
                <w:sz w:val="20"/>
              </w:rPr>
              <w:t>
препаратов.
</w:t>
            </w:r>
            <w:r>
              <w:br/>
            </w:r>
            <w:r>
              <w:rPr>
                <w:rFonts w:ascii="Times New Roman"/>
                <w:b w:val="false"/>
                <w:i w:val="false"/>
                <w:color w:val="000000"/>
                <w:sz w:val="20"/>
              </w:rPr>
              <w:t>
Оздоровление 65-75
</w:t>
            </w:r>
            <w:r>
              <w:br/>
            </w:r>
            <w:r>
              <w:rPr>
                <w:rFonts w:ascii="Times New Roman"/>
                <w:b w:val="false"/>
                <w:i w:val="false"/>
                <w:color w:val="000000"/>
                <w:sz w:val="20"/>
              </w:rPr>
              <w:t>
неблагополучных
</w:t>
            </w:r>
            <w:r>
              <w:br/>
            </w:r>
            <w:r>
              <w:rPr>
                <w:rFonts w:ascii="Times New Roman"/>
                <w:b w:val="false"/>
                <w:i w:val="false"/>
                <w:color w:val="000000"/>
                <w:sz w:val="20"/>
              </w:rPr>
              <w:t>
пунктов от
</w:t>
            </w:r>
            <w:r>
              <w:br/>
            </w:r>
            <w:r>
              <w:rPr>
                <w:rFonts w:ascii="Times New Roman"/>
                <w:b w:val="false"/>
                <w:i w:val="false"/>
                <w:color w:val="000000"/>
                <w:sz w:val="20"/>
              </w:rPr>
              <w:t>
бруцеллеза и/или
</w:t>
            </w:r>
            <w:r>
              <w:br/>
            </w:r>
            <w:r>
              <w:rPr>
                <w:rFonts w:ascii="Times New Roman"/>
                <w:b w:val="false"/>
                <w:i w:val="false"/>
                <w:color w:val="000000"/>
                <w:sz w:val="20"/>
              </w:rPr>
              <w:t>
туберкулеза
</w:t>
            </w:r>
            <w:r>
              <w:br/>
            </w:r>
            <w:r>
              <w:rPr>
                <w:rFonts w:ascii="Times New Roman"/>
                <w:b w:val="false"/>
                <w:i w:val="false"/>
                <w:color w:val="000000"/>
                <w:sz w:val="20"/>
              </w:rPr>
              <w:t>
сельскохозяйственных
</w:t>
            </w:r>
            <w:r>
              <w:br/>
            </w:r>
            <w:r>
              <w:rPr>
                <w:rFonts w:ascii="Times New Roman"/>
                <w:b w:val="false"/>
                <w:i w:val="false"/>
                <w:color w:val="000000"/>
                <w:sz w:val="20"/>
              </w:rPr>
              <w:t>
животных в
</w:t>
            </w:r>
            <w:r>
              <w:br/>
            </w:r>
            <w:r>
              <w:rPr>
                <w:rFonts w:ascii="Times New Roman"/>
                <w:b w:val="false"/>
                <w:i w:val="false"/>
                <w:color w:val="000000"/>
                <w:sz w:val="20"/>
              </w:rPr>
              <w:t>
соответствии с
</w:t>
            </w:r>
            <w:r>
              <w:br/>
            </w:r>
            <w:r>
              <w:rPr>
                <w:rFonts w:ascii="Times New Roman"/>
                <w:b w:val="false"/>
                <w:i w:val="false"/>
                <w:color w:val="000000"/>
                <w:sz w:val="20"/>
              </w:rPr>
              <w:t>
установленными
</w:t>
            </w:r>
            <w:r>
              <w:br/>
            </w:r>
            <w:r>
              <w:rPr>
                <w:rFonts w:ascii="Times New Roman"/>
                <w:b w:val="false"/>
                <w:i w:val="false"/>
                <w:color w:val="000000"/>
                <w:sz w:val="20"/>
              </w:rPr>
              <w:t>
требованиями,
</w:t>
            </w:r>
            <w:r>
              <w:br/>
            </w:r>
            <w:r>
              <w:rPr>
                <w:rFonts w:ascii="Times New Roman"/>
                <w:b w:val="false"/>
                <w:i w:val="false"/>
                <w:color w:val="000000"/>
                <w:sz w:val="20"/>
              </w:rPr>
              <w:t>
включая проведение:
</w:t>
            </w:r>
            <w:r>
              <w:br/>
            </w:r>
            <w:r>
              <w:rPr>
                <w:rFonts w:ascii="Times New Roman"/>
                <w:b w:val="false"/>
                <w:i w:val="false"/>
                <w:color w:val="000000"/>
                <w:sz w:val="20"/>
              </w:rPr>
              <w:t>
исследований
</w:t>
            </w:r>
            <w:r>
              <w:br/>
            </w:r>
            <w:r>
              <w:rPr>
                <w:rFonts w:ascii="Times New Roman"/>
                <w:b w:val="false"/>
                <w:i w:val="false"/>
                <w:color w:val="000000"/>
                <w:sz w:val="20"/>
              </w:rPr>
              <w:t>
животных до
</w:t>
            </w:r>
            <w:r>
              <w:br/>
            </w:r>
            <w:r>
              <w:rPr>
                <w:rFonts w:ascii="Times New Roman"/>
                <w:b w:val="false"/>
                <w:i w:val="false"/>
                <w:color w:val="000000"/>
                <w:sz w:val="20"/>
              </w:rPr>
              <w:t>
получения
</w:t>
            </w:r>
            <w:r>
              <w:br/>
            </w:r>
            <w:r>
              <w:rPr>
                <w:rFonts w:ascii="Times New Roman"/>
                <w:b w:val="false"/>
                <w:i w:val="false"/>
                <w:color w:val="000000"/>
                <w:sz w:val="20"/>
              </w:rPr>
              <w:t>
отрицательных
</w:t>
            </w:r>
            <w:r>
              <w:br/>
            </w:r>
            <w:r>
              <w:rPr>
                <w:rFonts w:ascii="Times New Roman"/>
                <w:b w:val="false"/>
                <w:i w:val="false"/>
                <w:color w:val="000000"/>
                <w:sz w:val="20"/>
              </w:rPr>
              <w:t>
результатов;
</w:t>
            </w:r>
            <w:r>
              <w:br/>
            </w:r>
            <w:r>
              <w:rPr>
                <w:rFonts w:ascii="Times New Roman"/>
                <w:b w:val="false"/>
                <w:i w:val="false"/>
                <w:color w:val="000000"/>
                <w:sz w:val="20"/>
              </w:rPr>
              <w:t>
сдачи больных
</w:t>
            </w:r>
            <w:r>
              <w:br/>
            </w:r>
            <w:r>
              <w:rPr>
                <w:rFonts w:ascii="Times New Roman"/>
                <w:b w:val="false"/>
                <w:i w:val="false"/>
                <w:color w:val="000000"/>
                <w:sz w:val="20"/>
              </w:rPr>
              <w:t>
животных;
</w:t>
            </w:r>
            <w:r>
              <w:br/>
            </w:r>
            <w:r>
              <w:rPr>
                <w:rFonts w:ascii="Times New Roman"/>
                <w:b w:val="false"/>
                <w:i w:val="false"/>
                <w:color w:val="000000"/>
                <w:sz w:val="20"/>
              </w:rPr>
              <w:t>
вакцинации животных;
</w:t>
            </w:r>
            <w:r>
              <w:br/>
            </w:r>
            <w:r>
              <w:rPr>
                <w:rFonts w:ascii="Times New Roman"/>
                <w:b w:val="false"/>
                <w:i w:val="false"/>
                <w:color w:val="000000"/>
                <w:sz w:val="20"/>
              </w:rPr>
              <w:t>
дезинфекции
</w:t>
            </w:r>
            <w:r>
              <w:br/>
            </w:r>
            <w:r>
              <w:rPr>
                <w:rFonts w:ascii="Times New Roman"/>
                <w:b w:val="false"/>
                <w:i w:val="false"/>
                <w:color w:val="000000"/>
                <w:sz w:val="20"/>
              </w:rPr>
              <w:t>
помещений, где
</w:t>
            </w:r>
            <w:r>
              <w:br/>
            </w:r>
            <w:r>
              <w:rPr>
                <w:rFonts w:ascii="Times New Roman"/>
                <w:b w:val="false"/>
                <w:i w:val="false"/>
                <w:color w:val="000000"/>
                <w:sz w:val="20"/>
              </w:rPr>
              <w:t>
содержались больные
</w:t>
            </w:r>
            <w:r>
              <w:br/>
            </w:r>
            <w:r>
              <w:rPr>
                <w:rFonts w:ascii="Times New Roman"/>
                <w:b w:val="false"/>
                <w:i w:val="false"/>
                <w:color w:val="000000"/>
                <w:sz w:val="20"/>
              </w:rPr>
              <w:t>
животные.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Ликвидация
</w:t>
            </w:r>
            <w:r>
              <w:br/>
            </w:r>
            <w:r>
              <w:rPr>
                <w:rFonts w:ascii="Times New Roman"/>
                <w:b w:val="false"/>
                <w:i w:val="false"/>
                <w:color w:val="000000"/>
                <w:sz w:val="20"/>
              </w:rPr>
              <w:t>
очагов
</w:t>
            </w:r>
            <w:r>
              <w:br/>
            </w:r>
            <w:r>
              <w:rPr>
                <w:rFonts w:ascii="Times New Roman"/>
                <w:b w:val="false"/>
                <w:i w:val="false"/>
                <w:color w:val="000000"/>
                <w:sz w:val="20"/>
              </w:rPr>
              <w:t>
острых
</w:t>
            </w:r>
            <w:r>
              <w:br/>
            </w:r>
            <w:r>
              <w:rPr>
                <w:rFonts w:ascii="Times New Roman"/>
                <w:b w:val="false"/>
                <w:i w:val="false"/>
                <w:color w:val="000000"/>
                <w:sz w:val="20"/>
              </w:rPr>
              <w:t>
инфекционных
</w:t>
            </w:r>
            <w:r>
              <w:br/>
            </w:r>
            <w:r>
              <w:rPr>
                <w:rFonts w:ascii="Times New Roman"/>
                <w:b w:val="false"/>
                <w:i w:val="false"/>
                <w:color w:val="000000"/>
                <w:sz w:val="20"/>
              </w:rPr>
              <w:t>
заболеваний
</w:t>
            </w:r>
            <w:r>
              <w:br/>
            </w:r>
            <w:r>
              <w:rPr>
                <w:rFonts w:ascii="Times New Roman"/>
                <w:b w:val="false"/>
                <w:i w:val="false"/>
                <w:color w:val="000000"/>
                <w:sz w:val="20"/>
              </w:rPr>
              <w:t>
животных и
</w:t>
            </w:r>
            <w:r>
              <w:br/>
            </w:r>
            <w:r>
              <w:rPr>
                <w:rFonts w:ascii="Times New Roman"/>
                <w:b w:val="false"/>
                <w:i w:val="false"/>
                <w:color w:val="000000"/>
                <w:sz w:val="20"/>
              </w:rPr>
              <w:t>
птиц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w:t>
            </w:r>
            <w:r>
              <w:br/>
            </w:r>
            <w:r>
              <w:rPr>
                <w:rFonts w:ascii="Times New Roman"/>
                <w:b w:val="false"/>
                <w:i w:val="false"/>
                <w:color w:val="000000"/>
                <w:sz w:val="20"/>
              </w:rPr>
              <w:t>
мероприятий по 100 %
</w:t>
            </w:r>
            <w:r>
              <w:br/>
            </w:r>
            <w:r>
              <w:rPr>
                <w:rFonts w:ascii="Times New Roman"/>
                <w:b w:val="false"/>
                <w:i w:val="false"/>
                <w:color w:val="000000"/>
                <w:sz w:val="20"/>
              </w:rPr>
              <w:t>
локализации и
</w:t>
            </w:r>
            <w:r>
              <w:br/>
            </w:r>
            <w:r>
              <w:rPr>
                <w:rFonts w:ascii="Times New Roman"/>
                <w:b w:val="false"/>
                <w:i w:val="false"/>
                <w:color w:val="000000"/>
                <w:sz w:val="20"/>
              </w:rPr>
              <w:t>
ликвидации,
</w:t>
            </w:r>
            <w:r>
              <w:br/>
            </w:r>
            <w:r>
              <w:rPr>
                <w:rFonts w:ascii="Times New Roman"/>
                <w:b w:val="false"/>
                <w:i w:val="false"/>
                <w:color w:val="000000"/>
                <w:sz w:val="20"/>
              </w:rPr>
              <w:t>
ожидаемых очагов
</w:t>
            </w:r>
            <w:r>
              <w:br/>
            </w:r>
            <w:r>
              <w:rPr>
                <w:rFonts w:ascii="Times New Roman"/>
                <w:b w:val="false"/>
                <w:i w:val="false"/>
                <w:color w:val="000000"/>
                <w:sz w:val="20"/>
              </w:rPr>
              <w:t>
вспышек болезней
</w:t>
            </w:r>
            <w:r>
              <w:br/>
            </w:r>
            <w:r>
              <w:rPr>
                <w:rFonts w:ascii="Times New Roman"/>
                <w:b w:val="false"/>
                <w:i w:val="false"/>
                <w:color w:val="000000"/>
                <w:sz w:val="20"/>
              </w:rPr>
              <w:t>
животных и птиц, по
</w:t>
            </w:r>
            <w:r>
              <w:br/>
            </w:r>
            <w:r>
              <w:rPr>
                <w:rFonts w:ascii="Times New Roman"/>
                <w:b w:val="false"/>
                <w:i w:val="false"/>
                <w:color w:val="000000"/>
                <w:sz w:val="20"/>
              </w:rPr>
              <w:t>
перечню,
</w:t>
            </w:r>
            <w:r>
              <w:br/>
            </w:r>
            <w:r>
              <w:rPr>
                <w:rFonts w:ascii="Times New Roman"/>
                <w:b w:val="false"/>
                <w:i w:val="false"/>
                <w:color w:val="000000"/>
                <w:sz w:val="20"/>
              </w:rPr>
              <w:t>
определенному
</w:t>
            </w:r>
            <w:r>
              <w:br/>
            </w:r>
            <w:r>
              <w:rPr>
                <w:rFonts w:ascii="Times New Roman"/>
                <w:b w:val="false"/>
                <w:i w:val="false"/>
                <w:color w:val="000000"/>
                <w:sz w:val="20"/>
              </w:rPr>
              <w:t>
Правительством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включающее:
</w:t>
            </w:r>
            <w:r>
              <w:br/>
            </w:r>
            <w:r>
              <w:rPr>
                <w:rFonts w:ascii="Times New Roman"/>
                <w:b w:val="false"/>
                <w:i w:val="false"/>
                <w:color w:val="000000"/>
                <w:sz w:val="20"/>
              </w:rPr>
              <w:t>
доставку
</w:t>
            </w:r>
            <w:r>
              <w:br/>
            </w:r>
            <w:r>
              <w:rPr>
                <w:rFonts w:ascii="Times New Roman"/>
                <w:b w:val="false"/>
                <w:i w:val="false"/>
                <w:color w:val="000000"/>
                <w:sz w:val="20"/>
              </w:rPr>
              <w:t>
ветеринарных
</w:t>
            </w:r>
            <w:r>
              <w:br/>
            </w:r>
            <w:r>
              <w:rPr>
                <w:rFonts w:ascii="Times New Roman"/>
                <w:b w:val="false"/>
                <w:i w:val="false"/>
                <w:color w:val="000000"/>
                <w:sz w:val="20"/>
              </w:rPr>
              <w:t>
препаратов и
</w:t>
            </w:r>
            <w:r>
              <w:br/>
            </w:r>
            <w:r>
              <w:rPr>
                <w:rFonts w:ascii="Times New Roman"/>
                <w:b w:val="false"/>
                <w:i w:val="false"/>
                <w:color w:val="000000"/>
                <w:sz w:val="20"/>
              </w:rPr>
              <w:t>
дезинфицирующих
</w:t>
            </w:r>
            <w:r>
              <w:br/>
            </w:r>
            <w:r>
              <w:rPr>
                <w:rFonts w:ascii="Times New Roman"/>
                <w:b w:val="false"/>
                <w:i w:val="false"/>
                <w:color w:val="000000"/>
                <w:sz w:val="20"/>
              </w:rPr>
              <w:t>
средств;
</w:t>
            </w:r>
            <w:r>
              <w:br/>
            </w:r>
            <w:r>
              <w:rPr>
                <w:rFonts w:ascii="Times New Roman"/>
                <w:b w:val="false"/>
                <w:i w:val="false"/>
                <w:color w:val="000000"/>
                <w:sz w:val="20"/>
              </w:rPr>
              <w:t>
уничтожение трупов
</w:t>
            </w:r>
            <w:r>
              <w:br/>
            </w:r>
            <w:r>
              <w:rPr>
                <w:rFonts w:ascii="Times New Roman"/>
                <w:b w:val="false"/>
                <w:i w:val="false"/>
                <w:color w:val="000000"/>
                <w:sz w:val="20"/>
              </w:rPr>
              <w:t>
павших животных и
</w:t>
            </w:r>
            <w:r>
              <w:br/>
            </w:r>
            <w:r>
              <w:rPr>
                <w:rFonts w:ascii="Times New Roman"/>
                <w:b w:val="false"/>
                <w:i w:val="false"/>
                <w:color w:val="000000"/>
                <w:sz w:val="20"/>
              </w:rPr>
              <w:t>
птиц путем сжигания;
</w:t>
            </w:r>
            <w:r>
              <w:br/>
            </w:r>
            <w:r>
              <w:rPr>
                <w:rFonts w:ascii="Times New Roman"/>
                <w:b w:val="false"/>
                <w:i w:val="false"/>
                <w:color w:val="000000"/>
                <w:sz w:val="20"/>
              </w:rPr>
              <w:t>
возмещение стоимости
</w:t>
            </w:r>
            <w:r>
              <w:br/>
            </w:r>
            <w:r>
              <w:rPr>
                <w:rFonts w:ascii="Times New Roman"/>
                <w:b w:val="false"/>
                <w:i w:val="false"/>
                <w:color w:val="000000"/>
                <w:sz w:val="20"/>
              </w:rPr>
              <w:t>
изъятых и уничтожен-
</w:t>
            </w:r>
            <w:r>
              <w:br/>
            </w:r>
            <w:r>
              <w:rPr>
                <w:rFonts w:ascii="Times New Roman"/>
                <w:b w:val="false"/>
                <w:i w:val="false"/>
                <w:color w:val="000000"/>
                <w:sz w:val="20"/>
              </w:rPr>
              <w:t>
ных животных,
</w:t>
            </w:r>
            <w:r>
              <w:br/>
            </w:r>
            <w:r>
              <w:rPr>
                <w:rFonts w:ascii="Times New Roman"/>
                <w:b w:val="false"/>
                <w:i w:val="false"/>
                <w:color w:val="000000"/>
                <w:sz w:val="20"/>
              </w:rPr>
              <w:t>
кормов, кормовых
</w:t>
            </w:r>
            <w:r>
              <w:br/>
            </w:r>
            <w:r>
              <w:rPr>
                <w:rFonts w:ascii="Times New Roman"/>
                <w:b w:val="false"/>
                <w:i w:val="false"/>
                <w:color w:val="000000"/>
                <w:sz w:val="20"/>
              </w:rPr>
              <w:t>
добавок и
</w:t>
            </w:r>
            <w:r>
              <w:br/>
            </w:r>
            <w:r>
              <w:rPr>
                <w:rFonts w:ascii="Times New Roman"/>
                <w:b w:val="false"/>
                <w:i w:val="false"/>
                <w:color w:val="000000"/>
                <w:sz w:val="20"/>
              </w:rPr>
              <w:t>
ветеринарных
</w:t>
            </w:r>
            <w:r>
              <w:br/>
            </w:r>
            <w:r>
              <w:rPr>
                <w:rFonts w:ascii="Times New Roman"/>
                <w:b w:val="false"/>
                <w:i w:val="false"/>
                <w:color w:val="000000"/>
                <w:sz w:val="20"/>
              </w:rPr>
              <w:t>
препаратов;
</w:t>
            </w:r>
            <w:r>
              <w:br/>
            </w:r>
            <w:r>
              <w:rPr>
                <w:rFonts w:ascii="Times New Roman"/>
                <w:b w:val="false"/>
                <w:i w:val="false"/>
                <w:color w:val="000000"/>
                <w:sz w:val="20"/>
              </w:rPr>
              <w:t>
вынужденную
</w:t>
            </w:r>
            <w:r>
              <w:br/>
            </w:r>
            <w:r>
              <w:rPr>
                <w:rFonts w:ascii="Times New Roman"/>
                <w:b w:val="false"/>
                <w:i w:val="false"/>
                <w:color w:val="000000"/>
                <w:sz w:val="20"/>
              </w:rPr>
              <w:t>
вакцинацию животных
</w:t>
            </w:r>
            <w:r>
              <w:br/>
            </w:r>
            <w:r>
              <w:rPr>
                <w:rFonts w:ascii="Times New Roman"/>
                <w:b w:val="false"/>
                <w:i w:val="false"/>
                <w:color w:val="000000"/>
                <w:sz w:val="20"/>
              </w:rPr>
              <w:t>
и птиц в
</w:t>
            </w:r>
            <w:r>
              <w:br/>
            </w:r>
            <w:r>
              <w:rPr>
                <w:rFonts w:ascii="Times New Roman"/>
                <w:b w:val="false"/>
                <w:i w:val="false"/>
                <w:color w:val="000000"/>
                <w:sz w:val="20"/>
              </w:rPr>
              <w:t>
эпизоотическом очаге
</w:t>
            </w:r>
            <w:r>
              <w:br/>
            </w:r>
            <w:r>
              <w:rPr>
                <w:rFonts w:ascii="Times New Roman"/>
                <w:b w:val="false"/>
                <w:i w:val="false"/>
                <w:color w:val="000000"/>
                <w:sz w:val="20"/>
              </w:rPr>
              <w:t>
и в угрожаемой зоне;
</w:t>
            </w:r>
            <w:r>
              <w:br/>
            </w:r>
            <w:r>
              <w:rPr>
                <w:rFonts w:ascii="Times New Roman"/>
                <w:b w:val="false"/>
                <w:i w:val="false"/>
                <w:color w:val="000000"/>
                <w:sz w:val="20"/>
              </w:rPr>
              <w:t>
дезинфекцию
</w:t>
            </w:r>
            <w:r>
              <w:br/>
            </w:r>
            <w:r>
              <w:rPr>
                <w:rFonts w:ascii="Times New Roman"/>
                <w:b w:val="false"/>
                <w:i w:val="false"/>
                <w:color w:val="000000"/>
                <w:sz w:val="20"/>
              </w:rPr>
              <w:t>
помещений, где
</w:t>
            </w:r>
            <w:r>
              <w:br/>
            </w:r>
            <w:r>
              <w:rPr>
                <w:rFonts w:ascii="Times New Roman"/>
                <w:b w:val="false"/>
                <w:i w:val="false"/>
                <w:color w:val="000000"/>
                <w:sz w:val="20"/>
              </w:rPr>
              <w:t>
содержались больные
</w:t>
            </w:r>
            <w:r>
              <w:br/>
            </w:r>
            <w:r>
              <w:rPr>
                <w:rFonts w:ascii="Times New Roman"/>
                <w:b w:val="false"/>
                <w:i w:val="false"/>
                <w:color w:val="000000"/>
                <w:sz w:val="20"/>
              </w:rPr>
              <w:t>
животные и птицы;
</w:t>
            </w:r>
            <w:r>
              <w:br/>
            </w:r>
            <w:r>
              <w:rPr>
                <w:rFonts w:ascii="Times New Roman"/>
                <w:b w:val="false"/>
                <w:i w:val="false"/>
                <w:color w:val="000000"/>
                <w:sz w:val="20"/>
              </w:rPr>
              <w:t>
взятие и доставку
</w:t>
            </w:r>
            <w:r>
              <w:br/>
            </w:r>
            <w:r>
              <w:rPr>
                <w:rFonts w:ascii="Times New Roman"/>
                <w:b w:val="false"/>
                <w:i w:val="false"/>
                <w:color w:val="000000"/>
                <w:sz w:val="20"/>
              </w:rPr>
              <w:t>
проб крови или
</w:t>
            </w:r>
            <w:r>
              <w:br/>
            </w:r>
            <w:r>
              <w:rPr>
                <w:rFonts w:ascii="Times New Roman"/>
                <w:b w:val="false"/>
                <w:i w:val="false"/>
                <w:color w:val="000000"/>
                <w:sz w:val="20"/>
              </w:rPr>
              <w:t>
патологического
</w:t>
            </w:r>
            <w:r>
              <w:br/>
            </w:r>
            <w:r>
              <w:rPr>
                <w:rFonts w:ascii="Times New Roman"/>
                <w:b w:val="false"/>
                <w:i w:val="false"/>
                <w:color w:val="000000"/>
                <w:sz w:val="20"/>
              </w:rPr>
              <w:t>
материала для
</w:t>
            </w:r>
            <w:r>
              <w:br/>
            </w:r>
            <w:r>
              <w:rPr>
                <w:rFonts w:ascii="Times New Roman"/>
                <w:b w:val="false"/>
                <w:i w:val="false"/>
                <w:color w:val="000000"/>
                <w:sz w:val="20"/>
              </w:rPr>
              <w:t>
лабораторных
</w:t>
            </w:r>
            <w:r>
              <w:br/>
            </w:r>
            <w:r>
              <w:rPr>
                <w:rFonts w:ascii="Times New Roman"/>
                <w:b w:val="false"/>
                <w:i w:val="false"/>
                <w:color w:val="000000"/>
                <w:sz w:val="20"/>
              </w:rPr>
              <w:t>
исследований;
</w:t>
            </w:r>
            <w:r>
              <w:br/>
            </w:r>
            <w:r>
              <w:rPr>
                <w:rFonts w:ascii="Times New Roman"/>
                <w:b w:val="false"/>
                <w:i w:val="false"/>
                <w:color w:val="000000"/>
                <w:sz w:val="20"/>
              </w:rPr>
              <w:t>
проведение
</w:t>
            </w:r>
            <w:r>
              <w:br/>
            </w:r>
            <w:r>
              <w:rPr>
                <w:rFonts w:ascii="Times New Roman"/>
                <w:b w:val="false"/>
                <w:i w:val="false"/>
                <w:color w:val="000000"/>
                <w:sz w:val="20"/>
              </w:rPr>
              <w:t>
контрольных
</w:t>
            </w:r>
            <w:r>
              <w:br/>
            </w:r>
            <w:r>
              <w:rPr>
                <w:rFonts w:ascii="Times New Roman"/>
                <w:b w:val="false"/>
                <w:i w:val="false"/>
                <w:color w:val="000000"/>
                <w:sz w:val="20"/>
              </w:rPr>
              <w:t>
исследований на
</w:t>
            </w:r>
            <w:r>
              <w:br/>
            </w:r>
            <w:r>
              <w:rPr>
                <w:rFonts w:ascii="Times New Roman"/>
                <w:b w:val="false"/>
                <w:i w:val="false"/>
                <w:color w:val="000000"/>
                <w:sz w:val="20"/>
              </w:rPr>
              <w:t>
хронические
</w:t>
            </w:r>
            <w:r>
              <w:br/>
            </w:r>
            <w:r>
              <w:rPr>
                <w:rFonts w:ascii="Times New Roman"/>
                <w:b w:val="false"/>
                <w:i w:val="false"/>
                <w:color w:val="000000"/>
                <w:sz w:val="20"/>
              </w:rPr>
              <w:t>
инфекции;
</w:t>
            </w:r>
            <w:r>
              <w:br/>
            </w:r>
            <w:r>
              <w:rPr>
                <w:rFonts w:ascii="Times New Roman"/>
                <w:b w:val="false"/>
                <w:i w:val="false"/>
                <w:color w:val="000000"/>
                <w:sz w:val="20"/>
              </w:rPr>
              <w:t>
установку
</w:t>
            </w:r>
            <w:r>
              <w:br/>
            </w:r>
            <w:r>
              <w:rPr>
                <w:rFonts w:ascii="Times New Roman"/>
                <w:b w:val="false"/>
                <w:i w:val="false"/>
                <w:color w:val="000000"/>
                <w:sz w:val="20"/>
              </w:rPr>
              <w:t>
карантинных постов,
</w:t>
            </w:r>
            <w:r>
              <w:br/>
            </w:r>
            <w:r>
              <w:rPr>
                <w:rFonts w:ascii="Times New Roman"/>
                <w:b w:val="false"/>
                <w:i w:val="false"/>
                <w:color w:val="000000"/>
                <w:sz w:val="20"/>
              </w:rPr>
              <w:t>
дезинфекционных
</w:t>
            </w:r>
            <w:r>
              <w:br/>
            </w:r>
            <w:r>
              <w:rPr>
                <w:rFonts w:ascii="Times New Roman"/>
                <w:b w:val="false"/>
                <w:i w:val="false"/>
                <w:color w:val="000000"/>
                <w:sz w:val="20"/>
              </w:rPr>
              <w:t>
барьеров и
</w:t>
            </w:r>
            <w:r>
              <w:br/>
            </w:r>
            <w:r>
              <w:rPr>
                <w:rFonts w:ascii="Times New Roman"/>
                <w:b w:val="false"/>
                <w:i w:val="false"/>
                <w:color w:val="000000"/>
                <w:sz w:val="20"/>
              </w:rPr>
              <w:t>
организацию на них
</w:t>
            </w:r>
            <w:r>
              <w:br/>
            </w:r>
            <w:r>
              <w:rPr>
                <w:rFonts w:ascii="Times New Roman"/>
                <w:b w:val="false"/>
                <w:i w:val="false"/>
                <w:color w:val="000000"/>
                <w:sz w:val="20"/>
              </w:rPr>
              <w:t>
круглосуточного
</w:t>
            </w:r>
            <w:r>
              <w:br/>
            </w:r>
            <w:r>
              <w:rPr>
                <w:rFonts w:ascii="Times New Roman"/>
                <w:b w:val="false"/>
                <w:i w:val="false"/>
                <w:color w:val="000000"/>
                <w:sz w:val="20"/>
              </w:rPr>
              <w:t>
дежурства на время
</w:t>
            </w:r>
            <w:r>
              <w:br/>
            </w:r>
            <w:r>
              <w:rPr>
                <w:rFonts w:ascii="Times New Roman"/>
                <w:b w:val="false"/>
                <w:i w:val="false"/>
                <w:color w:val="000000"/>
                <w:sz w:val="20"/>
              </w:rPr>
              <w:t>
карантина.
</w:t>
            </w:r>
            <w:r>
              <w:br/>
            </w:r>
            <w:r>
              <w:rPr>
                <w:rFonts w:ascii="Times New Roman"/>
                <w:b w:val="false"/>
                <w:i w:val="false"/>
                <w:color w:val="000000"/>
                <w:sz w:val="20"/>
              </w:rPr>
              <w:t>
При возникновении в
</w:t>
            </w:r>
            <w:r>
              <w:br/>
            </w:r>
            <w:r>
              <w:rPr>
                <w:rFonts w:ascii="Times New Roman"/>
                <w:b w:val="false"/>
                <w:i w:val="false"/>
                <w:color w:val="000000"/>
                <w:sz w:val="20"/>
              </w:rPr>
              <w:t>
сопредельных
</w:t>
            </w:r>
            <w:r>
              <w:br/>
            </w:r>
            <w:r>
              <w:rPr>
                <w:rFonts w:ascii="Times New Roman"/>
                <w:b w:val="false"/>
                <w:i w:val="false"/>
                <w:color w:val="000000"/>
                <w:sz w:val="20"/>
              </w:rPr>
              <w:t>
государствах
</w:t>
            </w:r>
            <w:r>
              <w:br/>
            </w:r>
            <w:r>
              <w:rPr>
                <w:rFonts w:ascii="Times New Roman"/>
                <w:b w:val="false"/>
                <w:i w:val="false"/>
                <w:color w:val="000000"/>
                <w:sz w:val="20"/>
              </w:rPr>
              <w:t>
вспышек особо
</w:t>
            </w:r>
            <w:r>
              <w:br/>
            </w:r>
            <w:r>
              <w:rPr>
                <w:rFonts w:ascii="Times New Roman"/>
                <w:b w:val="false"/>
                <w:i w:val="false"/>
                <w:color w:val="000000"/>
                <w:sz w:val="20"/>
              </w:rPr>
              <w:t>
опасных инфекционных
</w:t>
            </w:r>
            <w:r>
              <w:br/>
            </w:r>
            <w:r>
              <w:rPr>
                <w:rFonts w:ascii="Times New Roman"/>
                <w:b w:val="false"/>
                <w:i w:val="false"/>
                <w:color w:val="000000"/>
                <w:sz w:val="20"/>
              </w:rPr>
              <w:t>
заболеваний
</w:t>
            </w:r>
            <w:r>
              <w:br/>
            </w:r>
            <w:r>
              <w:rPr>
                <w:rFonts w:ascii="Times New Roman"/>
                <w:b w:val="false"/>
                <w:i w:val="false"/>
                <w:color w:val="000000"/>
                <w:sz w:val="20"/>
              </w:rPr>
              <w:t>
животных и птиц
</w:t>
            </w:r>
            <w:r>
              <w:br/>
            </w:r>
            <w:r>
              <w:rPr>
                <w:rFonts w:ascii="Times New Roman"/>
                <w:b w:val="false"/>
                <w:i w:val="false"/>
                <w:color w:val="000000"/>
                <w:sz w:val="20"/>
              </w:rPr>
              <w:t>
осуществляется
</w:t>
            </w:r>
            <w:r>
              <w:br/>
            </w:r>
            <w:r>
              <w:rPr>
                <w:rFonts w:ascii="Times New Roman"/>
                <w:b w:val="false"/>
                <w:i w:val="false"/>
                <w:color w:val="000000"/>
                <w:sz w:val="20"/>
              </w:rPr>
              <w:t>
организация
</w:t>
            </w:r>
            <w:r>
              <w:br/>
            </w:r>
            <w:r>
              <w:rPr>
                <w:rFonts w:ascii="Times New Roman"/>
                <w:b w:val="false"/>
                <w:i w:val="false"/>
                <w:color w:val="000000"/>
                <w:sz w:val="20"/>
              </w:rPr>
              <w:t>
временных
</w:t>
            </w:r>
            <w:r>
              <w:br/>
            </w:r>
            <w:r>
              <w:rPr>
                <w:rFonts w:ascii="Times New Roman"/>
                <w:b w:val="false"/>
                <w:i w:val="false"/>
                <w:color w:val="000000"/>
                <w:sz w:val="20"/>
              </w:rPr>
              <w:t>
приграничных
</w:t>
            </w:r>
            <w:r>
              <w:br/>
            </w:r>
            <w:r>
              <w:rPr>
                <w:rFonts w:ascii="Times New Roman"/>
                <w:b w:val="false"/>
                <w:i w:val="false"/>
                <w:color w:val="000000"/>
                <w:sz w:val="20"/>
              </w:rPr>
              <w:t>
карантинных постов
</w:t>
            </w:r>
            <w:r>
              <w:br/>
            </w:r>
            <w:r>
              <w:rPr>
                <w:rFonts w:ascii="Times New Roman"/>
                <w:b w:val="false"/>
                <w:i w:val="false"/>
                <w:color w:val="000000"/>
                <w:sz w:val="20"/>
              </w:rPr>
              <w:t>
по недопущению
</w:t>
            </w:r>
            <w:r>
              <w:br/>
            </w:r>
            <w:r>
              <w:rPr>
                <w:rFonts w:ascii="Times New Roman"/>
                <w:b w:val="false"/>
                <w:i w:val="false"/>
                <w:color w:val="000000"/>
                <w:sz w:val="20"/>
              </w:rPr>
              <w:t>
заноса инфекции в
</w:t>
            </w:r>
            <w:r>
              <w:br/>
            </w:r>
            <w:r>
              <w:rPr>
                <w:rFonts w:ascii="Times New Roman"/>
                <w:b w:val="false"/>
                <w:i w:val="false"/>
                <w:color w:val="000000"/>
                <w:sz w:val="20"/>
              </w:rPr>
              <w:t>
республику, которая
</w:t>
            </w:r>
            <w:r>
              <w:br/>
            </w:r>
            <w:r>
              <w:rPr>
                <w:rFonts w:ascii="Times New Roman"/>
                <w:b w:val="false"/>
                <w:i w:val="false"/>
                <w:color w:val="000000"/>
                <w:sz w:val="20"/>
              </w:rPr>
              <w:t>
включает:
</w:t>
            </w:r>
            <w:r>
              <w:br/>
            </w:r>
            <w:r>
              <w:rPr>
                <w:rFonts w:ascii="Times New Roman"/>
                <w:b w:val="false"/>
                <w:i w:val="false"/>
                <w:color w:val="000000"/>
                <w:sz w:val="20"/>
              </w:rPr>
              <w:t>
доставку
</w:t>
            </w:r>
            <w:r>
              <w:br/>
            </w:r>
            <w:r>
              <w:rPr>
                <w:rFonts w:ascii="Times New Roman"/>
                <w:b w:val="false"/>
                <w:i w:val="false"/>
                <w:color w:val="000000"/>
                <w:sz w:val="20"/>
              </w:rPr>
              <w:t>
дезинфицирующих
</w:t>
            </w:r>
            <w:r>
              <w:br/>
            </w:r>
            <w:r>
              <w:rPr>
                <w:rFonts w:ascii="Times New Roman"/>
                <w:b w:val="false"/>
                <w:i w:val="false"/>
                <w:color w:val="000000"/>
                <w:sz w:val="20"/>
              </w:rPr>
              <w:t>
средств до этих
</w:t>
            </w:r>
            <w:r>
              <w:br/>
            </w:r>
            <w:r>
              <w:rPr>
                <w:rFonts w:ascii="Times New Roman"/>
                <w:b w:val="false"/>
                <w:i w:val="false"/>
                <w:color w:val="000000"/>
                <w:sz w:val="20"/>
              </w:rPr>
              <w:t>
постов из
</w:t>
            </w:r>
            <w:r>
              <w:br/>
            </w:r>
            <w:r>
              <w:rPr>
                <w:rFonts w:ascii="Times New Roman"/>
                <w:b w:val="false"/>
                <w:i w:val="false"/>
                <w:color w:val="000000"/>
                <w:sz w:val="20"/>
              </w:rPr>
              <w:t>
республиканского
</w:t>
            </w:r>
            <w:r>
              <w:br/>
            </w:r>
            <w:r>
              <w:rPr>
                <w:rFonts w:ascii="Times New Roman"/>
                <w:b w:val="false"/>
                <w:i w:val="false"/>
                <w:color w:val="000000"/>
                <w:sz w:val="20"/>
              </w:rPr>
              <w:t>
запаса;
</w:t>
            </w:r>
            <w:r>
              <w:br/>
            </w:r>
            <w:r>
              <w:rPr>
                <w:rFonts w:ascii="Times New Roman"/>
                <w:b w:val="false"/>
                <w:i w:val="false"/>
                <w:color w:val="000000"/>
                <w:sz w:val="20"/>
              </w:rPr>
              <w:t>
сооружение временных
</w:t>
            </w:r>
            <w:r>
              <w:br/>
            </w:r>
            <w:r>
              <w:rPr>
                <w:rFonts w:ascii="Times New Roman"/>
                <w:b w:val="false"/>
                <w:i w:val="false"/>
                <w:color w:val="000000"/>
                <w:sz w:val="20"/>
              </w:rPr>
              <w:t>
дезинфекционных
</w:t>
            </w:r>
            <w:r>
              <w:br/>
            </w:r>
            <w:r>
              <w:rPr>
                <w:rFonts w:ascii="Times New Roman"/>
                <w:b w:val="false"/>
                <w:i w:val="false"/>
                <w:color w:val="000000"/>
                <w:sz w:val="20"/>
              </w:rPr>
              <w:t>
барьеров или ремонт
</w:t>
            </w:r>
            <w:r>
              <w:br/>
            </w:r>
            <w:r>
              <w:rPr>
                <w:rFonts w:ascii="Times New Roman"/>
                <w:b w:val="false"/>
                <w:i w:val="false"/>
                <w:color w:val="000000"/>
                <w:sz w:val="20"/>
              </w:rPr>
              <w:t>
существующих
</w:t>
            </w:r>
            <w:r>
              <w:br/>
            </w:r>
            <w:r>
              <w:rPr>
                <w:rFonts w:ascii="Times New Roman"/>
                <w:b w:val="false"/>
                <w:i w:val="false"/>
                <w:color w:val="000000"/>
                <w:sz w:val="20"/>
              </w:rPr>
              <w:t>
дезинфекционных
</w:t>
            </w:r>
            <w:r>
              <w:br/>
            </w:r>
            <w:r>
              <w:rPr>
                <w:rFonts w:ascii="Times New Roman"/>
                <w:b w:val="false"/>
                <w:i w:val="false"/>
                <w:color w:val="000000"/>
                <w:sz w:val="20"/>
              </w:rPr>
              <w:t>
барьеров и
</w:t>
            </w:r>
            <w:r>
              <w:br/>
            </w:r>
            <w:r>
              <w:rPr>
                <w:rFonts w:ascii="Times New Roman"/>
                <w:b w:val="false"/>
                <w:i w:val="false"/>
                <w:color w:val="000000"/>
                <w:sz w:val="20"/>
              </w:rPr>
              <w:t>
организацию на них
</w:t>
            </w:r>
            <w:r>
              <w:br/>
            </w:r>
            <w:r>
              <w:rPr>
                <w:rFonts w:ascii="Times New Roman"/>
                <w:b w:val="false"/>
                <w:i w:val="false"/>
                <w:color w:val="000000"/>
                <w:sz w:val="20"/>
              </w:rPr>
              <w:t>
круглосуточного
</w:t>
            </w:r>
            <w:r>
              <w:br/>
            </w:r>
            <w:r>
              <w:rPr>
                <w:rFonts w:ascii="Times New Roman"/>
                <w:b w:val="false"/>
                <w:i w:val="false"/>
                <w:color w:val="000000"/>
                <w:sz w:val="20"/>
              </w:rPr>
              <w:t>
дежурства для
</w:t>
            </w:r>
            <w:r>
              <w:br/>
            </w:r>
            <w:r>
              <w:rPr>
                <w:rFonts w:ascii="Times New Roman"/>
                <w:b w:val="false"/>
                <w:i w:val="false"/>
                <w:color w:val="000000"/>
                <w:sz w:val="20"/>
              </w:rPr>
              <w:t>
дезинфекции
</w:t>
            </w:r>
            <w:r>
              <w:br/>
            </w:r>
            <w:r>
              <w:rPr>
                <w:rFonts w:ascii="Times New Roman"/>
                <w:b w:val="false"/>
                <w:i w:val="false"/>
                <w:color w:val="000000"/>
                <w:sz w:val="20"/>
              </w:rPr>
              <w:t>
транспортных средств
</w:t>
            </w:r>
            <w:r>
              <w:br/>
            </w:r>
            <w:r>
              <w:rPr>
                <w:rFonts w:ascii="Times New Roman"/>
                <w:b w:val="false"/>
                <w:i w:val="false"/>
                <w:color w:val="000000"/>
                <w:sz w:val="20"/>
              </w:rPr>
              <w:t>
до стабилизации
</w:t>
            </w:r>
            <w:r>
              <w:br/>
            </w:r>
            <w:r>
              <w:rPr>
                <w:rFonts w:ascii="Times New Roman"/>
                <w:b w:val="false"/>
                <w:i w:val="false"/>
                <w:color w:val="000000"/>
                <w:sz w:val="20"/>
              </w:rPr>
              <w:t>
эпизоотической
</w:t>
            </w:r>
            <w:r>
              <w:br/>
            </w:r>
            <w:r>
              <w:rPr>
                <w:rFonts w:ascii="Times New Roman"/>
                <w:b w:val="false"/>
                <w:i w:val="false"/>
                <w:color w:val="000000"/>
                <w:sz w:val="20"/>
              </w:rPr>
              <w:t>
ситуации в
</w:t>
            </w:r>
            <w:r>
              <w:br/>
            </w:r>
            <w:r>
              <w:rPr>
                <w:rFonts w:ascii="Times New Roman"/>
                <w:b w:val="false"/>
                <w:i w:val="false"/>
                <w:color w:val="000000"/>
                <w:sz w:val="20"/>
              </w:rPr>
              <w:t>
сопредельном
</w:t>
            </w:r>
            <w:r>
              <w:br/>
            </w:r>
            <w:r>
              <w:rPr>
                <w:rFonts w:ascii="Times New Roman"/>
                <w:b w:val="false"/>
                <w:i w:val="false"/>
                <w:color w:val="000000"/>
                <w:sz w:val="20"/>
              </w:rPr>
              <w:t>
государстве.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w:t>
            </w:r>
            <w:r>
              <w:br/>
            </w:r>
            <w:r>
              <w:rPr>
                <w:rFonts w:ascii="Times New Roman"/>
                <w:b w:val="false"/>
                <w:i w:val="false"/>
                <w:color w:val="000000"/>
                <w:sz w:val="20"/>
              </w:rPr>
              <w:t>
стерство
</w:t>
            </w:r>
            <w:r>
              <w:br/>
            </w:r>
            <w:r>
              <w:rPr>
                <w:rFonts w:ascii="Times New Roman"/>
                <w:b w:val="false"/>
                <w:i w:val="false"/>
                <w:color w:val="000000"/>
                <w:sz w:val="20"/>
              </w:rPr>
              <w:t>
сельско-
</w:t>
            </w:r>
            <w:r>
              <w:br/>
            </w:r>
            <w:r>
              <w:rPr>
                <w:rFonts w:ascii="Times New Roman"/>
                <w:b w:val="false"/>
                <w:i w:val="false"/>
                <w:color w:val="000000"/>
                <w:sz w:val="20"/>
              </w:rPr>
              <w:t>
го хоз-
</w:t>
            </w:r>
            <w:r>
              <w:br/>
            </w:r>
            <w:r>
              <w:rPr>
                <w:rFonts w:ascii="Times New Roman"/>
                <w:b w:val="false"/>
                <w:i w:val="false"/>
                <w:color w:val="000000"/>
                <w:sz w:val="20"/>
              </w:rPr>
              <w:t>
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совершенствование существующих методов диагностики заболеваний животных и птиц, улучшение деятельности государственного учреждения в результате оснащение необходимым оборудованием и техникой: термостат - 4 единицы, автоклав для стерилизации и утилизации - 4 единицы, сосуд Дьюара - 30 единицы, набор механических пипеток с комплектами наконечников - 10 единицы, автоматическое дозирующее устройство для работы с разными жидкостями - 6 единицы, компьютер с программным обеспечением - 4 единицы, принтер лазерный - 4 единицы, принтер цветной - 4 единицы, сканер - 4 единицы, мобильно передвижная лаборатория на базе шасси УАЗ - 2 единицы, грузовой автомобиль на базе шасси ГАЗ - 1 единица, проведение 19-24 миллионов исследований по диагностике заболеваний животных и птиц, иммунизации 90,0 - 110,0 миллион голов животных и птиц, оздоровление 65-75 неблагополучных пунктов от туберкулеза и/или бруцеллеза, 100 % ликвидация очагов вспышек болезней животных и птиц, недопущение заноса острых инфекционных заболеваний животных и птиц на территорию Республики Казахстан из сопредельных государств.
</w:t>
      </w:r>
    </w:p>
    <w:p>
      <w:pPr>
        <w:spacing w:after="0"/>
        <w:ind w:left="0"/>
        <w:jc w:val="both"/>
      </w:pPr>
      <w:r>
        <w:rPr>
          <w:rFonts w:ascii="Times New Roman"/>
          <w:b w:val="false"/>
          <w:i w:val="false"/>
          <w:color w:val="000000"/>
          <w:sz w:val="28"/>
        </w:rPr>
        <w:t>
Конечный результат: обеспечение эпизоотического благополучия граждан Республики Казахстан, животного мира и птиц.
</w:t>
      </w:r>
    </w:p>
    <w:p>
      <w:pPr>
        <w:spacing w:after="0"/>
        <w:ind w:left="0"/>
        <w:jc w:val="both"/>
      </w:pPr>
      <w:r>
        <w:rPr>
          <w:rFonts w:ascii="Times New Roman"/>
          <w:b w:val="false"/>
          <w:i w:val="false"/>
          <w:color w:val="000000"/>
          <w:sz w:val="28"/>
        </w:rPr>
        <w:t>
Финансово-экономический результат: в среднем затраты на 1 диагностическое исследование - 93,59 тенге, на одно профилактическое мероприятие - 27,05 тенге, на оздоровление одного очага от туберкулеза и бруцеллеза составляет 7 429,84 тысячи тенге и на ликвидацию очагов вспышек болезней животных и птиц и недопущение заноса острых инфекционных заболеваний животных и птиц на территорию Республики Казахстан - 550 000,0 тысячи тенге.
</w:t>
      </w:r>
    </w:p>
    <w:p>
      <w:pPr>
        <w:spacing w:after="0"/>
        <w:ind w:left="0"/>
        <w:jc w:val="both"/>
      </w:pPr>
      <w:r>
        <w:rPr>
          <w:rFonts w:ascii="Times New Roman"/>
          <w:b w:val="false"/>
          <w:i w:val="false"/>
          <w:color w:val="000000"/>
          <w:sz w:val="28"/>
        </w:rPr>
        <w:t>
Своевременность: выполнение плана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Качество: достижение 100 % эпизоотического благополучия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019 "Отраслевой проект развития водоснабжения
</w:t>
      </w:r>
      <w:r>
        <w:br/>
      </w:r>
      <w:r>
        <w:rPr>
          <w:rFonts w:ascii="Times New Roman"/>
          <w:b w:val="false"/>
          <w:i w:val="false"/>
          <w:color w:val="000000"/>
          <w:sz w:val="28"/>
        </w:rPr>
        <w:t>
и канализации сельских территорий (2-я фаза)"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118 исключено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020 "Обеспечение продовольственной безопасности
</w:t>
      </w:r>
      <w:r>
        <w:br/>
      </w:r>
      <w:r>
        <w:rPr>
          <w:rFonts w:ascii="Times New Roman"/>
          <w:b w:val="false"/>
          <w:i w:val="false"/>
          <w:color w:val="000000"/>
          <w:sz w:val="28"/>
        </w:rPr>
        <w:t>
и мобилизационных нужд"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7058162 тысячи тенге (семь миллиардов пятьдесят восемь миллионов сто шестьдесят две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статьи 3 </w:t>
      </w:r>
      <w:r>
        <w:rPr>
          <w:rFonts w:ascii="Times New Roman"/>
          <w:b w:val="false"/>
          <w:i w:val="false"/>
          <w:color w:val="000000"/>
          <w:sz w:val="28"/>
        </w:rPr>
        <w:t>
,
</w:t>
      </w:r>
      <w:r>
        <w:rPr>
          <w:rFonts w:ascii="Times New Roman"/>
          <w:b w:val="false"/>
          <w:i w:val="false"/>
          <w:color w:val="000000"/>
          <w:sz w:val="28"/>
        </w:rPr>
        <w:t xml:space="preserve">  4,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w:t>
      </w:r>
      <w:r>
        <w:rPr>
          <w:rFonts w:ascii="Times New Roman"/>
          <w:b w:val="false"/>
          <w:i w:val="false"/>
          <w:color w:val="000000"/>
          <w:sz w:val="28"/>
        </w:rPr>
        <w:t xml:space="preserve"> 9, 10,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Закона Республики Казахстан от 19 января 2001 года "О зерне", 
</w:t>
      </w:r>
      <w:r>
        <w:rPr>
          <w:rFonts w:ascii="Times New Roman"/>
          <w:b w:val="false"/>
          <w:i w:val="false"/>
          <w:color w:val="000000"/>
          <w:sz w:val="28"/>
        </w:rPr>
        <w:t xml:space="preserve"> статьи 3 </w:t>
      </w:r>
      <w:r>
        <w:rPr>
          <w:rFonts w:ascii="Times New Roman"/>
          <w:b w:val="false"/>
          <w:i w:val="false"/>
          <w:color w:val="000000"/>
          <w:sz w:val="28"/>
        </w:rPr>
        <w:t>
,
</w:t>
      </w:r>
      <w:r>
        <w:rPr>
          <w:rFonts w:ascii="Times New Roman"/>
          <w:b w:val="false"/>
          <w:i w:val="false"/>
          <w:color w:val="000000"/>
          <w:sz w:val="28"/>
        </w:rPr>
        <w:t xml:space="preserve">  9, </w:t>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марта 2001 года N 394 "Об утверждении Правил формирования, хранения, освежения, перемещения и использования государственных ресурсов зерна";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13 января 2006 года N 41 "Об утверждении Плана развития акционерного общества "Продовольственная контрактная корпорация" на 2006-2008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продовольственной безопасности и мобилизационных нужд Республики Казахстан, государственная поддержка отечественных сельхозтоваропроизводителей.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закуп зерна для своевременного обновления государственного резерва продовольственного зерна и поддержка отечественных товаропроизводителей, хранение и перемещение  государственного резерва продовольственного зерна.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013"/>
        <w:gridCol w:w="1153"/>
        <w:gridCol w:w="2813"/>
        <w:gridCol w:w="3293"/>
        <w:gridCol w:w="1613"/>
        <w:gridCol w:w="1753"/>
      </w:tblGrid>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
</w:t>
            </w:r>
            <w:r>
              <w:br/>
            </w:r>
            <w:r>
              <w:rPr>
                <w:rFonts w:ascii="Times New Roman"/>
                <w:b w:val="false"/>
                <w:i w:val="false"/>
                <w:color w:val="000000"/>
                <w:sz w:val="20"/>
              </w:rPr>
              <w:t>
мы)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продовольст-
</w:t>
            </w:r>
            <w:r>
              <w:br/>
            </w:r>
            <w:r>
              <w:rPr>
                <w:rFonts w:ascii="Times New Roman"/>
                <w:b w:val="false"/>
                <w:i w:val="false"/>
                <w:color w:val="000000"/>
                <w:sz w:val="20"/>
              </w:rPr>
              <w:t>
венной
</w:t>
            </w:r>
            <w:r>
              <w:br/>
            </w:r>
            <w:r>
              <w:rPr>
                <w:rFonts w:ascii="Times New Roman"/>
                <w:b w:val="false"/>
                <w:i w:val="false"/>
                <w:color w:val="000000"/>
                <w:sz w:val="20"/>
              </w:rPr>
              <w:t>
безопасности
</w:t>
            </w:r>
            <w:r>
              <w:br/>
            </w:r>
            <w:r>
              <w:rPr>
                <w:rFonts w:ascii="Times New Roman"/>
                <w:b w:val="false"/>
                <w:i w:val="false"/>
                <w:color w:val="000000"/>
                <w:sz w:val="20"/>
              </w:rPr>
              <w:t>
и мобили-
</w:t>
            </w:r>
            <w:r>
              <w:br/>
            </w:r>
            <w:r>
              <w:rPr>
                <w:rFonts w:ascii="Times New Roman"/>
                <w:b w:val="false"/>
                <w:i w:val="false"/>
                <w:color w:val="000000"/>
                <w:sz w:val="20"/>
              </w:rPr>
              <w:t>
зационных
</w:t>
            </w:r>
            <w:r>
              <w:br/>
            </w:r>
            <w:r>
              <w:rPr>
                <w:rFonts w:ascii="Times New Roman"/>
                <w:b w:val="false"/>
                <w:i w:val="false"/>
                <w:color w:val="000000"/>
                <w:sz w:val="20"/>
              </w:rPr>
              <w:t>
нужд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Закуп зерна в
</w:t>
            </w:r>
            <w:r>
              <w:br/>
            </w:r>
            <w:r>
              <w:rPr>
                <w:rFonts w:ascii="Times New Roman"/>
                <w:b w:val="false"/>
                <w:i w:val="false"/>
                <w:color w:val="000000"/>
                <w:sz w:val="20"/>
              </w:rPr>
              <w:t>
государствен-
</w:t>
            </w:r>
            <w:r>
              <w:br/>
            </w:r>
            <w:r>
              <w:rPr>
                <w:rFonts w:ascii="Times New Roman"/>
                <w:b w:val="false"/>
                <w:i w:val="false"/>
                <w:color w:val="000000"/>
                <w:sz w:val="20"/>
              </w:rPr>
              <w:t>
ные ресурсы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Закуп зерна в
</w:t>
            </w:r>
            <w:r>
              <w:br/>
            </w:r>
            <w:r>
              <w:rPr>
                <w:rFonts w:ascii="Times New Roman"/>
                <w:b w:val="false"/>
                <w:i w:val="false"/>
                <w:color w:val="000000"/>
                <w:sz w:val="20"/>
              </w:rPr>
              <w:t>
объеме до 543
</w:t>
            </w:r>
            <w:r>
              <w:br/>
            </w:r>
            <w:r>
              <w:rPr>
                <w:rFonts w:ascii="Times New Roman"/>
                <w:b w:val="false"/>
                <w:i w:val="false"/>
                <w:color w:val="000000"/>
                <w:sz w:val="20"/>
              </w:rPr>
              <w:t>
тыс. тонн зерна
</w:t>
            </w:r>
            <w:r>
              <w:br/>
            </w:r>
            <w:r>
              <w:rPr>
                <w:rFonts w:ascii="Times New Roman"/>
                <w:b w:val="false"/>
                <w:i w:val="false"/>
                <w:color w:val="000000"/>
                <w:sz w:val="20"/>
              </w:rPr>
              <w:t>
у отечественных
</w:t>
            </w:r>
            <w:r>
              <w:br/>
            </w:r>
            <w:r>
              <w:rPr>
                <w:rFonts w:ascii="Times New Roman"/>
                <w:b w:val="false"/>
                <w:i w:val="false"/>
                <w:color w:val="000000"/>
                <w:sz w:val="20"/>
              </w:rPr>
              <w:t>
сельскохозяйст-
</w:t>
            </w:r>
            <w:r>
              <w:br/>
            </w:r>
            <w:r>
              <w:rPr>
                <w:rFonts w:ascii="Times New Roman"/>
                <w:b w:val="false"/>
                <w:i w:val="false"/>
                <w:color w:val="000000"/>
                <w:sz w:val="20"/>
              </w:rPr>
              <w:t>
венных товаро-
</w:t>
            </w:r>
            <w:r>
              <w:br/>
            </w:r>
            <w:r>
              <w:rPr>
                <w:rFonts w:ascii="Times New Roman"/>
                <w:b w:val="false"/>
                <w:i w:val="false"/>
                <w:color w:val="000000"/>
                <w:sz w:val="20"/>
              </w:rPr>
              <w:t>
производителей
</w:t>
            </w:r>
            <w:r>
              <w:br/>
            </w:r>
            <w:r>
              <w:rPr>
                <w:rFonts w:ascii="Times New Roman"/>
                <w:b w:val="false"/>
                <w:i w:val="false"/>
                <w:color w:val="000000"/>
                <w:sz w:val="20"/>
              </w:rPr>
              <w:t>
для обновления
</w:t>
            </w:r>
            <w:r>
              <w:br/>
            </w:r>
            <w:r>
              <w:rPr>
                <w:rFonts w:ascii="Times New Roman"/>
                <w:b w:val="false"/>
                <w:i w:val="false"/>
                <w:color w:val="000000"/>
                <w:sz w:val="20"/>
              </w:rPr>
              <w:t>
государствен-
</w:t>
            </w:r>
            <w:r>
              <w:br/>
            </w:r>
            <w:r>
              <w:rPr>
                <w:rFonts w:ascii="Times New Roman"/>
                <w:b w:val="false"/>
                <w:i w:val="false"/>
                <w:color w:val="000000"/>
                <w:sz w:val="20"/>
              </w:rPr>
              <w:t>
ного резерва
</w:t>
            </w:r>
            <w:r>
              <w:br/>
            </w:r>
            <w:r>
              <w:rPr>
                <w:rFonts w:ascii="Times New Roman"/>
                <w:b w:val="false"/>
                <w:i w:val="false"/>
                <w:color w:val="000000"/>
                <w:sz w:val="20"/>
              </w:rPr>
              <w:t>
продовольствен-
</w:t>
            </w:r>
            <w:r>
              <w:br/>
            </w:r>
            <w:r>
              <w:rPr>
                <w:rFonts w:ascii="Times New Roman"/>
                <w:b w:val="false"/>
                <w:i w:val="false"/>
                <w:color w:val="000000"/>
                <w:sz w:val="20"/>
              </w:rPr>
              <w:t>
ного зерна в
</w:t>
            </w:r>
            <w:r>
              <w:br/>
            </w:r>
            <w:r>
              <w:rPr>
                <w:rFonts w:ascii="Times New Roman"/>
                <w:b w:val="false"/>
                <w:i w:val="false"/>
                <w:color w:val="000000"/>
                <w:sz w:val="20"/>
              </w:rPr>
              <w:t>
соответствии с
</w:t>
            </w:r>
            <w:r>
              <w:br/>
            </w:r>
            <w:r>
              <w:rPr>
                <w:rFonts w:ascii="Times New Roman"/>
                <w:b w:val="false"/>
                <w:i w:val="false"/>
                <w:color w:val="000000"/>
                <w:sz w:val="20"/>
              </w:rPr>
              <w:t>
решением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сель-
</w:t>
            </w:r>
            <w:r>
              <w:br/>
            </w:r>
            <w:r>
              <w:rPr>
                <w:rFonts w:ascii="Times New Roman"/>
                <w:b w:val="false"/>
                <w:i w:val="false"/>
                <w:color w:val="000000"/>
                <w:sz w:val="20"/>
              </w:rPr>
              <w:t>
ского
</w:t>
            </w:r>
            <w:r>
              <w:br/>
            </w:r>
            <w:r>
              <w:rPr>
                <w:rFonts w:ascii="Times New Roman"/>
                <w:b w:val="false"/>
                <w:i w:val="false"/>
                <w:color w:val="000000"/>
                <w:sz w:val="20"/>
              </w:rPr>
              <w:t>
хозяй-
</w:t>
            </w:r>
            <w:r>
              <w:br/>
            </w:r>
            <w:r>
              <w:rPr>
                <w:rFonts w:ascii="Times New Roman"/>
                <w:b w:val="false"/>
                <w:i w:val="false"/>
                <w:color w:val="000000"/>
                <w:sz w:val="20"/>
              </w:rPr>
              <w:t>
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и
</w:t>
            </w:r>
            <w:r>
              <w:br/>
            </w:r>
            <w:r>
              <w:rPr>
                <w:rFonts w:ascii="Times New Roman"/>
                <w:b w:val="false"/>
                <w:i w:val="false"/>
                <w:color w:val="000000"/>
                <w:sz w:val="20"/>
              </w:rPr>
              <w:t>
перемещение
</w:t>
            </w:r>
            <w:r>
              <w:br/>
            </w:r>
            <w:r>
              <w:rPr>
                <w:rFonts w:ascii="Times New Roman"/>
                <w:b w:val="false"/>
                <w:i w:val="false"/>
                <w:color w:val="000000"/>
                <w:sz w:val="20"/>
              </w:rPr>
              <w:t>
зерна
</w:t>
            </w:r>
            <w:r>
              <w:br/>
            </w:r>
            <w:r>
              <w:rPr>
                <w:rFonts w:ascii="Times New Roman"/>
                <w:b w:val="false"/>
                <w:i w:val="false"/>
                <w:color w:val="000000"/>
                <w:sz w:val="20"/>
              </w:rPr>
              <w:t>
государствен-
</w:t>
            </w:r>
            <w:r>
              <w:br/>
            </w:r>
            <w:r>
              <w:rPr>
                <w:rFonts w:ascii="Times New Roman"/>
                <w:b w:val="false"/>
                <w:i w:val="false"/>
                <w:color w:val="000000"/>
                <w:sz w:val="20"/>
              </w:rPr>
              <w:t>
ного резерва
</w:t>
            </w:r>
            <w:r>
              <w:br/>
            </w:r>
            <w:r>
              <w:rPr>
                <w:rFonts w:ascii="Times New Roman"/>
                <w:b w:val="false"/>
                <w:i w:val="false"/>
                <w:color w:val="000000"/>
                <w:sz w:val="20"/>
              </w:rPr>
              <w:t>
продовольст-
</w:t>
            </w:r>
            <w:r>
              <w:br/>
            </w:r>
            <w:r>
              <w:rPr>
                <w:rFonts w:ascii="Times New Roman"/>
                <w:b w:val="false"/>
                <w:i w:val="false"/>
                <w:color w:val="000000"/>
                <w:sz w:val="20"/>
              </w:rPr>
              <w:t>
венного зерна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w:t>
            </w:r>
            <w:r>
              <w:br/>
            </w:r>
            <w:r>
              <w:rPr>
                <w:rFonts w:ascii="Times New Roman"/>
                <w:b w:val="false"/>
                <w:i w:val="false"/>
                <w:color w:val="000000"/>
                <w:sz w:val="20"/>
              </w:rPr>
              <w:t>
государствен-
</w:t>
            </w:r>
            <w:r>
              <w:br/>
            </w:r>
            <w:r>
              <w:rPr>
                <w:rFonts w:ascii="Times New Roman"/>
                <w:b w:val="false"/>
                <w:i w:val="false"/>
                <w:color w:val="000000"/>
                <w:sz w:val="20"/>
              </w:rPr>
              <w:t>
ного резерва
</w:t>
            </w:r>
            <w:r>
              <w:br/>
            </w:r>
            <w:r>
              <w:rPr>
                <w:rFonts w:ascii="Times New Roman"/>
                <w:b w:val="false"/>
                <w:i w:val="false"/>
                <w:color w:val="000000"/>
                <w:sz w:val="20"/>
              </w:rPr>
              <w:t>
продовольствен-
</w:t>
            </w:r>
            <w:r>
              <w:br/>
            </w:r>
            <w:r>
              <w:rPr>
                <w:rFonts w:ascii="Times New Roman"/>
                <w:b w:val="false"/>
                <w:i w:val="false"/>
                <w:color w:val="000000"/>
                <w:sz w:val="20"/>
              </w:rPr>
              <w:t>
ного зерна на
</w:t>
            </w:r>
            <w:r>
              <w:br/>
            </w:r>
            <w:r>
              <w:rPr>
                <w:rFonts w:ascii="Times New Roman"/>
                <w:b w:val="false"/>
                <w:i w:val="false"/>
                <w:color w:val="000000"/>
                <w:sz w:val="20"/>
              </w:rPr>
              <w:t>
лицензированных
</w:t>
            </w:r>
            <w:r>
              <w:br/>
            </w:r>
            <w:r>
              <w:rPr>
                <w:rFonts w:ascii="Times New Roman"/>
                <w:b w:val="false"/>
                <w:i w:val="false"/>
                <w:color w:val="000000"/>
                <w:sz w:val="20"/>
              </w:rPr>
              <w:t>
хлебоприемных
</w:t>
            </w:r>
            <w:r>
              <w:br/>
            </w:r>
            <w:r>
              <w:rPr>
                <w:rFonts w:ascii="Times New Roman"/>
                <w:b w:val="false"/>
                <w:i w:val="false"/>
                <w:color w:val="000000"/>
                <w:sz w:val="20"/>
              </w:rPr>
              <w:t>
предприятиях в
</w:t>
            </w:r>
            <w:r>
              <w:br/>
            </w:r>
            <w:r>
              <w:rPr>
                <w:rFonts w:ascii="Times New Roman"/>
                <w:b w:val="false"/>
                <w:i w:val="false"/>
                <w:color w:val="000000"/>
                <w:sz w:val="20"/>
              </w:rPr>
              <w:t>
объеме 500 тыс.
</w:t>
            </w:r>
            <w:r>
              <w:br/>
            </w:r>
            <w:r>
              <w:rPr>
                <w:rFonts w:ascii="Times New Roman"/>
                <w:b w:val="false"/>
                <w:i w:val="false"/>
                <w:color w:val="000000"/>
                <w:sz w:val="20"/>
              </w:rPr>
              <w:t>
тонн, а также
</w:t>
            </w:r>
            <w:r>
              <w:br/>
            </w:r>
            <w:r>
              <w:rPr>
                <w:rFonts w:ascii="Times New Roman"/>
                <w:b w:val="false"/>
                <w:i w:val="false"/>
                <w:color w:val="000000"/>
                <w:sz w:val="20"/>
              </w:rPr>
              <w:t>
перемещение
</w:t>
            </w:r>
            <w:r>
              <w:br/>
            </w:r>
            <w:r>
              <w:rPr>
                <w:rFonts w:ascii="Times New Roman"/>
                <w:b w:val="false"/>
                <w:i w:val="false"/>
                <w:color w:val="000000"/>
                <w:sz w:val="20"/>
              </w:rPr>
              <w:t>
государствен-
</w:t>
            </w:r>
            <w:r>
              <w:br/>
            </w:r>
            <w:r>
              <w:rPr>
                <w:rFonts w:ascii="Times New Roman"/>
                <w:b w:val="false"/>
                <w:i w:val="false"/>
                <w:color w:val="000000"/>
                <w:sz w:val="20"/>
              </w:rPr>
              <w:t>
ного резерва
</w:t>
            </w:r>
            <w:r>
              <w:br/>
            </w:r>
            <w:r>
              <w:rPr>
                <w:rFonts w:ascii="Times New Roman"/>
                <w:b w:val="false"/>
                <w:i w:val="false"/>
                <w:color w:val="000000"/>
                <w:sz w:val="20"/>
              </w:rPr>
              <w:t>
продовольствен-
</w:t>
            </w:r>
            <w:r>
              <w:br/>
            </w:r>
            <w:r>
              <w:rPr>
                <w:rFonts w:ascii="Times New Roman"/>
                <w:b w:val="false"/>
                <w:i w:val="false"/>
                <w:color w:val="000000"/>
                <w:sz w:val="20"/>
              </w:rPr>
              <w:t>
ного зерна в
</w:t>
            </w:r>
            <w:r>
              <w:br/>
            </w:r>
            <w:r>
              <w:rPr>
                <w:rFonts w:ascii="Times New Roman"/>
                <w:b w:val="false"/>
                <w:i w:val="false"/>
                <w:color w:val="000000"/>
                <w:sz w:val="20"/>
              </w:rPr>
              <w:t>
объеме до 17,0
</w:t>
            </w:r>
            <w:r>
              <w:br/>
            </w:r>
            <w:r>
              <w:rPr>
                <w:rFonts w:ascii="Times New Roman"/>
                <w:b w:val="false"/>
                <w:i w:val="false"/>
                <w:color w:val="000000"/>
                <w:sz w:val="20"/>
              </w:rPr>
              <w:t>
тыс. тонн.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Январь-декабрь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сельско-
</w:t>
            </w:r>
            <w:r>
              <w:br/>
            </w:r>
            <w:r>
              <w:rPr>
                <w:rFonts w:ascii="Times New Roman"/>
                <w:b w:val="false"/>
                <w:i w:val="false"/>
                <w:color w:val="000000"/>
                <w:sz w:val="20"/>
              </w:rPr>
              <w:t>
го хозяй-
</w:t>
            </w:r>
            <w:r>
              <w:br/>
            </w:r>
            <w:r>
              <w:rPr>
                <w:rFonts w:ascii="Times New Roman"/>
                <w:b w:val="false"/>
                <w:i w:val="false"/>
                <w:color w:val="000000"/>
                <w:sz w:val="20"/>
              </w:rPr>
              <w:t>
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 объем закупленного в государственные ресурсы зерна - до 543 тыс. тонн;
</w:t>
      </w:r>
      <w:r>
        <w:br/>
      </w:r>
      <w:r>
        <w:rPr>
          <w:rFonts w:ascii="Times New Roman"/>
          <w:b w:val="false"/>
          <w:i w:val="false"/>
          <w:color w:val="000000"/>
          <w:sz w:val="28"/>
        </w:rPr>
        <w:t>
- объем зерна урожая текущего года, размещенного в государственном резерве продовольственного зерна, на конец отчетного периода - до 250,0 тысяч тонн;
</w:t>
      </w:r>
      <w:r>
        <w:br/>
      </w:r>
      <w:r>
        <w:rPr>
          <w:rFonts w:ascii="Times New Roman"/>
          <w:b w:val="false"/>
          <w:i w:val="false"/>
          <w:color w:val="000000"/>
          <w:sz w:val="28"/>
        </w:rPr>
        <w:t>
- объем государственного резерва продовольственного зерна, хранящегося на хлебоприемных предприятиях республики - 500,0 тысяч тонн;
</w:t>
      </w:r>
      <w:r>
        <w:br/>
      </w:r>
      <w:r>
        <w:rPr>
          <w:rFonts w:ascii="Times New Roman"/>
          <w:b w:val="false"/>
          <w:i w:val="false"/>
          <w:color w:val="000000"/>
          <w:sz w:val="28"/>
        </w:rPr>
        <w:t>
- объем государственного резерва продовольственного зерна, перемещенного с частных хлебоприемных предприятий на государственные хлебные базы - до 17,0 тысяч тонн.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 объем зерна урожая текущего года, размещенного в государственном резерве продовольственного зерна, на конец отчетного периода (не менее научно-обоснованной нормы (30 %) - порядка 45 %;
</w:t>
      </w:r>
      <w:r>
        <w:br/>
      </w:r>
      <w:r>
        <w:rPr>
          <w:rFonts w:ascii="Times New Roman"/>
          <w:b w:val="false"/>
          <w:i w:val="false"/>
          <w:color w:val="000000"/>
          <w:sz w:val="28"/>
        </w:rPr>
        <w:t>
- доля продовольственной обеспеченности населения республики зерном порядка 16-17 %;
</w:t>
      </w:r>
      <w:r>
        <w:br/>
      </w:r>
      <w:r>
        <w:rPr>
          <w:rFonts w:ascii="Times New Roman"/>
          <w:b w:val="false"/>
          <w:i w:val="false"/>
          <w:color w:val="000000"/>
          <w:sz w:val="28"/>
        </w:rPr>
        <w:t>
- количество сельхозтоваропроизводителей, участвующих в государственном закупе зерна - не менее 1500 ед.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 средняя стоимость 1 тонны зерна, закупаемого в государственные ресурсы: пшеницы мягкой 3 класса - от 14,0-18,0 тыс. тенге;
</w:t>
      </w:r>
      <w:r>
        <w:br/>
      </w:r>
      <w:r>
        <w:rPr>
          <w:rFonts w:ascii="Times New Roman"/>
          <w:b w:val="false"/>
          <w:i w:val="false"/>
          <w:color w:val="000000"/>
          <w:sz w:val="28"/>
        </w:rPr>
        <w:t>
- стоимость хранения 1 тонны зерна, закупаемого в государственные ресурсы от 130,0 до 140,0 тенге;
</w:t>
      </w:r>
      <w:r>
        <w:br/>
      </w:r>
      <w:r>
        <w:rPr>
          <w:rFonts w:ascii="Times New Roman"/>
          <w:b w:val="false"/>
          <w:i w:val="false"/>
          <w:color w:val="000000"/>
          <w:sz w:val="28"/>
        </w:rPr>
        <w:t>
- стоимость перемещения 1 тонны государственных ресурсов зерна от 1200,0 до 1300,0 тенге.
</w:t>
      </w:r>
    </w:p>
    <w:p>
      <w:pPr>
        <w:spacing w:after="0"/>
        <w:ind w:left="0"/>
        <w:jc w:val="both"/>
      </w:pPr>
      <w:r>
        <w:rPr>
          <w:rFonts w:ascii="Times New Roman"/>
          <w:b w:val="false"/>
          <w:i w:val="false"/>
          <w:color w:val="000000"/>
          <w:sz w:val="28"/>
        </w:rPr>
        <w:t>
Своевременность: закуп, хранение и перемещение государственных ресурсов зерна осуществляются в установленные сроки.
</w:t>
      </w:r>
    </w:p>
    <w:p>
      <w:pPr>
        <w:spacing w:after="0"/>
        <w:ind w:left="0"/>
        <w:jc w:val="both"/>
      </w:pPr>
      <w:r>
        <w:rPr>
          <w:rFonts w:ascii="Times New Roman"/>
          <w:b w:val="false"/>
          <w:i w:val="false"/>
          <w:color w:val="000000"/>
          <w:sz w:val="28"/>
        </w:rPr>
        <w:t>
Качество: 100 %-ный закуп зерна надлежащего качества, 100 %-ная количественно-качественная сохранность зерна, перемещение до 3,5 % от объема закупаемого в государственные ресурсы зерна.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27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637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021 "Агрохимическое и агроклиматическое обеспечение
</w:t>
      </w:r>
      <w:r>
        <w:br/>
      </w:r>
      <w:r>
        <w:rPr>
          <w:rFonts w:ascii="Times New Roman"/>
          <w:b w:val="false"/>
          <w:i w:val="false"/>
          <w:color w:val="000000"/>
          <w:sz w:val="28"/>
        </w:rPr>
        <w:t>
сельскохозяйственного производства"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203594 тысячи тенге (двести три миллиона пятьсот девяносто четыре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статья 
</w:t>
      </w:r>
      <w:r>
        <w:rPr>
          <w:rFonts w:ascii="Times New Roman"/>
          <w:b w:val="false"/>
          <w:i w:val="false"/>
          <w:color w:val="000000"/>
          <w:sz w:val="28"/>
        </w:rPr>
        <w:t xml:space="preserve"> 159 </w:t>
      </w:r>
      <w:r>
        <w:rPr>
          <w:rFonts w:ascii="Times New Roman"/>
          <w:b w:val="false"/>
          <w:i w:val="false"/>
          <w:color w:val="000000"/>
          <w:sz w:val="28"/>
        </w:rPr>
        <w:t>
 Земельного кодекса Республики Казахстан от 20 июня 2003 года; 
</w:t>
      </w:r>
      <w:r>
        <w:rPr>
          <w:rFonts w:ascii="Times New Roman"/>
          <w:b w:val="false"/>
          <w:i w:val="false"/>
          <w:color w:val="000000"/>
          <w:sz w:val="28"/>
        </w:rPr>
        <w:t xml:space="preserve"> статья 10 </w:t>
      </w:r>
      <w:r>
        <w:rPr>
          <w:rFonts w:ascii="Times New Roman"/>
          <w:b w:val="false"/>
          <w:i w:val="false"/>
          <w:color w:val="000000"/>
          <w:sz w:val="28"/>
        </w:rPr>
        <w:t>
 Закона Республики Казахстан от 19 января 2001 года "О зерне"; 
</w:t>
      </w:r>
      <w:r>
        <w:rPr>
          <w:rFonts w:ascii="Times New Roman"/>
          <w:b w:val="false"/>
          <w:i w:val="false"/>
          <w:color w:val="000000"/>
          <w:sz w:val="28"/>
        </w:rPr>
        <w:t xml:space="preserve"> статья 6 </w:t>
      </w:r>
      <w:r>
        <w:rPr>
          <w:rFonts w:ascii="Times New Roman"/>
          <w:b w:val="false"/>
          <w:i w:val="false"/>
          <w:color w:val="000000"/>
          <w:sz w:val="28"/>
        </w:rPr>
        <w:t>
 Закона Республики Казахстан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23 января 2003 года N 83 "О создании государственного учреждения "Республиканский научно-методический центр агрохимической службы Министерства сельского хозяйства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агропромышленного комплекса Республики Казахстан качественной агрометеорологической информацией для планирования начала полевых работ, сроков и объемов сева, уборки сельскохозяйственных культур; повышение урожайности, валового сбора и качества продукции растениеводства.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проведение 100 % наблюдений за метеопараметрами: состоянием влажности почв, оценка и прогноз запасов влаги в почве к началу полевых работ, сроков сева, агрометусловий уборки зерновых, анализ агрометеорологических показателей в сравнении с предыдущим годом, состояния снегонакопления на полях и другие; проведение космического мониторинга состояния посевов зерновых культур и оценка продуктивности сельскохозяйственного производства, сохранение и воспроизводство почвенного плодородия.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53"/>
        <w:gridCol w:w="1033"/>
        <w:gridCol w:w="2553"/>
        <w:gridCol w:w="3213"/>
        <w:gridCol w:w="1713"/>
        <w:gridCol w:w="1873"/>
      </w:tblGrid>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
</w:t>
            </w:r>
            <w:r>
              <w:br/>
            </w:r>
            <w:r>
              <w:rPr>
                <w:rFonts w:ascii="Times New Roman"/>
                <w:b w:val="false"/>
                <w:i w:val="false"/>
                <w:color w:val="000000"/>
                <w:sz w:val="20"/>
              </w:rPr>
              <w:t>
мы)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Агрохими-
</w:t>
            </w:r>
            <w:r>
              <w:br/>
            </w:r>
            <w:r>
              <w:rPr>
                <w:rFonts w:ascii="Times New Roman"/>
                <w:b w:val="false"/>
                <w:i w:val="false"/>
                <w:color w:val="000000"/>
                <w:sz w:val="20"/>
              </w:rPr>
              <w:t>
ческое и
</w:t>
            </w:r>
            <w:r>
              <w:br/>
            </w:r>
            <w:r>
              <w:rPr>
                <w:rFonts w:ascii="Times New Roman"/>
                <w:b w:val="false"/>
                <w:i w:val="false"/>
                <w:color w:val="000000"/>
                <w:sz w:val="20"/>
              </w:rPr>
              <w:t>
агроклима-
</w:t>
            </w:r>
            <w:r>
              <w:br/>
            </w:r>
            <w:r>
              <w:rPr>
                <w:rFonts w:ascii="Times New Roman"/>
                <w:b w:val="false"/>
                <w:i w:val="false"/>
                <w:color w:val="000000"/>
                <w:sz w:val="20"/>
              </w:rPr>
              <w:t>
тическое
</w:t>
            </w:r>
            <w:r>
              <w:br/>
            </w:r>
            <w:r>
              <w:rPr>
                <w:rFonts w:ascii="Times New Roman"/>
                <w:b w:val="false"/>
                <w:i w:val="false"/>
                <w:color w:val="000000"/>
                <w:sz w:val="20"/>
              </w:rPr>
              <w:t>
обеспечение
</w:t>
            </w:r>
            <w:r>
              <w:br/>
            </w:r>
            <w:r>
              <w:rPr>
                <w:rFonts w:ascii="Times New Roman"/>
                <w:b w:val="false"/>
                <w:i w:val="false"/>
                <w:color w:val="000000"/>
                <w:sz w:val="20"/>
              </w:rPr>
              <w:t>
сельскохо-
</w:t>
            </w:r>
            <w:r>
              <w:br/>
            </w:r>
            <w:r>
              <w:rPr>
                <w:rFonts w:ascii="Times New Roman"/>
                <w:b w:val="false"/>
                <w:i w:val="false"/>
                <w:color w:val="000000"/>
                <w:sz w:val="20"/>
              </w:rPr>
              <w:t>
зяйственного
</w:t>
            </w:r>
            <w:r>
              <w:br/>
            </w:r>
            <w:r>
              <w:rPr>
                <w:rFonts w:ascii="Times New Roman"/>
                <w:b w:val="false"/>
                <w:i w:val="false"/>
                <w:color w:val="000000"/>
                <w:sz w:val="20"/>
              </w:rPr>
              <w:t>
производства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Агрометеоро-
</w:t>
            </w:r>
            <w:r>
              <w:br/>
            </w:r>
            <w:r>
              <w:rPr>
                <w:rFonts w:ascii="Times New Roman"/>
                <w:b w:val="false"/>
                <w:i w:val="false"/>
                <w:color w:val="000000"/>
                <w:sz w:val="20"/>
              </w:rPr>
              <w:t>
логическое
</w:t>
            </w:r>
            <w:r>
              <w:br/>
            </w:r>
            <w:r>
              <w:rPr>
                <w:rFonts w:ascii="Times New Roman"/>
                <w:b w:val="false"/>
                <w:i w:val="false"/>
                <w:color w:val="000000"/>
                <w:sz w:val="20"/>
              </w:rPr>
              <w:t>
обеспечение
</w:t>
            </w:r>
            <w:r>
              <w:br/>
            </w:r>
            <w:r>
              <w:rPr>
                <w:rFonts w:ascii="Times New Roman"/>
                <w:b w:val="false"/>
                <w:i w:val="false"/>
                <w:color w:val="000000"/>
                <w:sz w:val="20"/>
              </w:rPr>
              <w:t>
сельскохо-
</w:t>
            </w:r>
            <w:r>
              <w:br/>
            </w:r>
            <w:r>
              <w:rPr>
                <w:rFonts w:ascii="Times New Roman"/>
                <w:b w:val="false"/>
                <w:i w:val="false"/>
                <w:color w:val="000000"/>
                <w:sz w:val="20"/>
              </w:rPr>
              <w:t>
зяйственного
</w:t>
            </w:r>
            <w:r>
              <w:br/>
            </w:r>
            <w:r>
              <w:rPr>
                <w:rFonts w:ascii="Times New Roman"/>
                <w:b w:val="false"/>
                <w:i w:val="false"/>
                <w:color w:val="000000"/>
                <w:sz w:val="20"/>
              </w:rPr>
              <w:t>
производства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Проведение
</w:t>
            </w:r>
            <w:r>
              <w:br/>
            </w:r>
            <w:r>
              <w:rPr>
                <w:rFonts w:ascii="Times New Roman"/>
                <w:b w:val="false"/>
                <w:i w:val="false"/>
                <w:color w:val="000000"/>
                <w:sz w:val="20"/>
              </w:rPr>
              <w:t>
агрометеороло-
</w:t>
            </w:r>
            <w:r>
              <w:br/>
            </w:r>
            <w:r>
              <w:rPr>
                <w:rFonts w:ascii="Times New Roman"/>
                <w:b w:val="false"/>
                <w:i w:val="false"/>
                <w:color w:val="000000"/>
                <w:sz w:val="20"/>
              </w:rPr>
              <w:t>
гического
</w:t>
            </w:r>
            <w:r>
              <w:br/>
            </w:r>
            <w:r>
              <w:rPr>
                <w:rFonts w:ascii="Times New Roman"/>
                <w:b w:val="false"/>
                <w:i w:val="false"/>
                <w:color w:val="000000"/>
                <w:sz w:val="20"/>
              </w:rPr>
              <w:t>
мониторинга
</w:t>
            </w:r>
            <w:r>
              <w:br/>
            </w:r>
            <w:r>
              <w:rPr>
                <w:rFonts w:ascii="Times New Roman"/>
                <w:b w:val="false"/>
                <w:i w:val="false"/>
                <w:color w:val="000000"/>
                <w:sz w:val="20"/>
              </w:rPr>
              <w:t>
для обеспечения
</w:t>
            </w:r>
            <w:r>
              <w:br/>
            </w:r>
            <w:r>
              <w:rPr>
                <w:rFonts w:ascii="Times New Roman"/>
                <w:b w:val="false"/>
                <w:i w:val="false"/>
                <w:color w:val="000000"/>
                <w:sz w:val="20"/>
              </w:rPr>
              <w:t>
сельскохозяй-
</w:t>
            </w:r>
            <w:r>
              <w:br/>
            </w:r>
            <w:r>
              <w:rPr>
                <w:rFonts w:ascii="Times New Roman"/>
                <w:b w:val="false"/>
                <w:i w:val="false"/>
                <w:color w:val="000000"/>
                <w:sz w:val="20"/>
              </w:rPr>
              <w:t>
ственного
</w:t>
            </w:r>
            <w:r>
              <w:br/>
            </w:r>
            <w:r>
              <w:rPr>
                <w:rFonts w:ascii="Times New Roman"/>
                <w:b w:val="false"/>
                <w:i w:val="false"/>
                <w:color w:val="000000"/>
                <w:sz w:val="20"/>
              </w:rPr>
              <w:t>
производства
</w:t>
            </w:r>
            <w:r>
              <w:br/>
            </w:r>
            <w:r>
              <w:rPr>
                <w:rFonts w:ascii="Times New Roman"/>
                <w:b w:val="false"/>
                <w:i w:val="false"/>
                <w:color w:val="000000"/>
                <w:sz w:val="20"/>
              </w:rPr>
              <w:t>
следующей
</w:t>
            </w:r>
            <w:r>
              <w:br/>
            </w:r>
            <w:r>
              <w:rPr>
                <w:rFonts w:ascii="Times New Roman"/>
                <w:b w:val="false"/>
                <w:i w:val="false"/>
                <w:color w:val="000000"/>
                <w:sz w:val="20"/>
              </w:rPr>
              <w:t>
информацией:
</w:t>
            </w:r>
            <w:r>
              <w:br/>
            </w:r>
            <w:r>
              <w:rPr>
                <w:rFonts w:ascii="Times New Roman"/>
                <w:b w:val="false"/>
                <w:i w:val="false"/>
                <w:color w:val="000000"/>
                <w:sz w:val="20"/>
              </w:rPr>
              <w:t>
декадный
</w:t>
            </w:r>
            <w:r>
              <w:br/>
            </w:r>
            <w:r>
              <w:rPr>
                <w:rFonts w:ascii="Times New Roman"/>
                <w:b w:val="false"/>
                <w:i w:val="false"/>
                <w:color w:val="000000"/>
                <w:sz w:val="20"/>
              </w:rPr>
              <w:t>
агрометеороло-
</w:t>
            </w:r>
            <w:r>
              <w:br/>
            </w:r>
            <w:r>
              <w:rPr>
                <w:rFonts w:ascii="Times New Roman"/>
                <w:b w:val="false"/>
                <w:i w:val="false"/>
                <w:color w:val="000000"/>
                <w:sz w:val="20"/>
              </w:rPr>
              <w:t>
гический
</w:t>
            </w:r>
            <w:r>
              <w:br/>
            </w:r>
            <w:r>
              <w:rPr>
                <w:rFonts w:ascii="Times New Roman"/>
                <w:b w:val="false"/>
                <w:i w:val="false"/>
                <w:color w:val="000000"/>
                <w:sz w:val="20"/>
              </w:rPr>
              <w:t>
бюллетень;
</w:t>
            </w:r>
            <w:r>
              <w:br/>
            </w:r>
            <w:r>
              <w:rPr>
                <w:rFonts w:ascii="Times New Roman"/>
                <w:b w:val="false"/>
                <w:i w:val="false"/>
                <w:color w:val="000000"/>
                <w:sz w:val="20"/>
              </w:rPr>
              <w:t>
запасы
</w:t>
            </w:r>
            <w:r>
              <w:br/>
            </w:r>
            <w:r>
              <w:rPr>
                <w:rFonts w:ascii="Times New Roman"/>
                <w:b w:val="false"/>
                <w:i w:val="false"/>
                <w:color w:val="000000"/>
                <w:sz w:val="20"/>
              </w:rPr>
              <w:t>
продуктивной
</w:t>
            </w:r>
            <w:r>
              <w:br/>
            </w:r>
            <w:r>
              <w:rPr>
                <w:rFonts w:ascii="Times New Roman"/>
                <w:b w:val="false"/>
                <w:i w:val="false"/>
                <w:color w:val="000000"/>
                <w:sz w:val="20"/>
              </w:rPr>
              <w:t>
влаги в почве
</w:t>
            </w:r>
            <w:r>
              <w:br/>
            </w:r>
            <w:r>
              <w:rPr>
                <w:rFonts w:ascii="Times New Roman"/>
                <w:b w:val="false"/>
                <w:i w:val="false"/>
                <w:color w:val="000000"/>
                <w:sz w:val="20"/>
              </w:rPr>
              <w:t>
за декаду с
</w:t>
            </w:r>
            <w:r>
              <w:br/>
            </w:r>
            <w:r>
              <w:rPr>
                <w:rFonts w:ascii="Times New Roman"/>
                <w:b w:val="false"/>
                <w:i w:val="false"/>
                <w:color w:val="000000"/>
                <w:sz w:val="20"/>
              </w:rPr>
              <w:t>
нарастающим
</w:t>
            </w:r>
            <w:r>
              <w:br/>
            </w:r>
            <w:r>
              <w:rPr>
                <w:rFonts w:ascii="Times New Roman"/>
                <w:b w:val="false"/>
                <w:i w:val="false"/>
                <w:color w:val="000000"/>
                <w:sz w:val="20"/>
              </w:rPr>
              <w:t>
итогом;
</w:t>
            </w:r>
            <w:r>
              <w:br/>
            </w:r>
            <w:r>
              <w:rPr>
                <w:rFonts w:ascii="Times New Roman"/>
                <w:b w:val="false"/>
                <w:i w:val="false"/>
                <w:color w:val="000000"/>
                <w:sz w:val="20"/>
              </w:rPr>
              <w:t>
состояние
</w:t>
            </w:r>
            <w:r>
              <w:br/>
            </w:r>
            <w:r>
              <w:rPr>
                <w:rFonts w:ascii="Times New Roman"/>
                <w:b w:val="false"/>
                <w:i w:val="false"/>
                <w:color w:val="000000"/>
                <w:sz w:val="20"/>
              </w:rPr>
              <w:t>
яровых зерновых
</w:t>
            </w:r>
            <w:r>
              <w:br/>
            </w:r>
            <w:r>
              <w:rPr>
                <w:rFonts w:ascii="Times New Roman"/>
                <w:b w:val="false"/>
                <w:i w:val="false"/>
                <w:color w:val="000000"/>
                <w:sz w:val="20"/>
              </w:rPr>
              <w:t>
культур (дата
</w:t>
            </w:r>
            <w:r>
              <w:br/>
            </w:r>
            <w:r>
              <w:rPr>
                <w:rFonts w:ascii="Times New Roman"/>
                <w:b w:val="false"/>
                <w:i w:val="false"/>
                <w:color w:val="000000"/>
                <w:sz w:val="20"/>
              </w:rPr>
              <w:t>
наступления 4
</w:t>
            </w:r>
            <w:r>
              <w:br/>
            </w:r>
            <w:r>
              <w:rPr>
                <w:rFonts w:ascii="Times New Roman"/>
                <w:b w:val="false"/>
                <w:i w:val="false"/>
                <w:color w:val="000000"/>
                <w:sz w:val="20"/>
              </w:rPr>
              <w:t>
развития,
</w:t>
            </w:r>
            <w:r>
              <w:br/>
            </w:r>
            <w:r>
              <w:rPr>
                <w:rFonts w:ascii="Times New Roman"/>
                <w:b w:val="false"/>
                <w:i w:val="false"/>
                <w:color w:val="000000"/>
                <w:sz w:val="20"/>
              </w:rPr>
              <w:t>
высота,
</w:t>
            </w:r>
            <w:r>
              <w:br/>
            </w:r>
            <w:r>
              <w:rPr>
                <w:rFonts w:ascii="Times New Roman"/>
                <w:b w:val="false"/>
                <w:i w:val="false"/>
                <w:color w:val="000000"/>
                <w:sz w:val="20"/>
              </w:rPr>
              <w:t>
густота, оценка
</w:t>
            </w:r>
            <w:r>
              <w:br/>
            </w:r>
            <w:r>
              <w:rPr>
                <w:rFonts w:ascii="Times New Roman"/>
                <w:b w:val="false"/>
                <w:i w:val="false"/>
                <w:color w:val="000000"/>
                <w:sz w:val="20"/>
              </w:rPr>
              <w:t>
состояния) за
</w:t>
            </w:r>
            <w:r>
              <w:br/>
            </w:r>
            <w:r>
              <w:rPr>
                <w:rFonts w:ascii="Times New Roman"/>
                <w:b w:val="false"/>
                <w:i w:val="false"/>
                <w:color w:val="000000"/>
                <w:sz w:val="20"/>
              </w:rPr>
              <w:t>
декаду и
</w:t>
            </w:r>
            <w:r>
              <w:br/>
            </w:r>
            <w:r>
              <w:rPr>
                <w:rFonts w:ascii="Times New Roman"/>
                <w:b w:val="false"/>
                <w:i w:val="false"/>
                <w:color w:val="000000"/>
                <w:sz w:val="20"/>
              </w:rPr>
              <w:t>
влияние
</w:t>
            </w:r>
            <w:r>
              <w:br/>
            </w:r>
            <w:r>
              <w:rPr>
                <w:rFonts w:ascii="Times New Roman"/>
                <w:b w:val="false"/>
                <w:i w:val="false"/>
                <w:color w:val="000000"/>
                <w:sz w:val="20"/>
              </w:rPr>
              <w:t>
агрометеороло-
</w:t>
            </w:r>
            <w:r>
              <w:br/>
            </w:r>
            <w:r>
              <w:rPr>
                <w:rFonts w:ascii="Times New Roman"/>
                <w:b w:val="false"/>
                <w:i w:val="false"/>
                <w:color w:val="000000"/>
                <w:sz w:val="20"/>
              </w:rPr>
              <w:t>
гических
</w:t>
            </w:r>
            <w:r>
              <w:br/>
            </w:r>
            <w:r>
              <w:rPr>
                <w:rFonts w:ascii="Times New Roman"/>
                <w:b w:val="false"/>
                <w:i w:val="false"/>
                <w:color w:val="000000"/>
                <w:sz w:val="20"/>
              </w:rPr>
              <w:t>
условий на
</w:t>
            </w:r>
            <w:r>
              <w:br/>
            </w:r>
            <w:r>
              <w:rPr>
                <w:rFonts w:ascii="Times New Roman"/>
                <w:b w:val="false"/>
                <w:i w:val="false"/>
                <w:color w:val="000000"/>
                <w:sz w:val="20"/>
              </w:rPr>
              <w:t>
развитие и
</w:t>
            </w:r>
            <w:r>
              <w:br/>
            </w:r>
            <w:r>
              <w:rPr>
                <w:rFonts w:ascii="Times New Roman"/>
                <w:b w:val="false"/>
                <w:i w:val="false"/>
                <w:color w:val="000000"/>
                <w:sz w:val="20"/>
              </w:rPr>
              <w:t>
урожайность
</w:t>
            </w:r>
            <w:r>
              <w:br/>
            </w:r>
            <w:r>
              <w:rPr>
                <w:rFonts w:ascii="Times New Roman"/>
                <w:b w:val="false"/>
                <w:i w:val="false"/>
                <w:color w:val="000000"/>
                <w:sz w:val="20"/>
              </w:rPr>
              <w:t>
сельскохозяй-
</w:t>
            </w:r>
            <w:r>
              <w:br/>
            </w:r>
            <w:r>
              <w:rPr>
                <w:rFonts w:ascii="Times New Roman"/>
                <w:b w:val="false"/>
                <w:i w:val="false"/>
                <w:color w:val="000000"/>
                <w:sz w:val="20"/>
              </w:rPr>
              <w:t>
ственных
</w:t>
            </w:r>
            <w:r>
              <w:br/>
            </w:r>
            <w:r>
              <w:rPr>
                <w:rFonts w:ascii="Times New Roman"/>
                <w:b w:val="false"/>
                <w:i w:val="false"/>
                <w:color w:val="000000"/>
                <w:sz w:val="20"/>
              </w:rPr>
              <w:t>
культур;
</w:t>
            </w:r>
            <w:r>
              <w:br/>
            </w:r>
            <w:r>
              <w:rPr>
                <w:rFonts w:ascii="Times New Roman"/>
                <w:b w:val="false"/>
                <w:i w:val="false"/>
                <w:color w:val="000000"/>
                <w:sz w:val="20"/>
              </w:rPr>
              <w:t>
прогноз
</w:t>
            </w:r>
            <w:r>
              <w:br/>
            </w:r>
            <w:r>
              <w:rPr>
                <w:rFonts w:ascii="Times New Roman"/>
                <w:b w:val="false"/>
                <w:i w:val="false"/>
                <w:color w:val="000000"/>
                <w:sz w:val="20"/>
              </w:rPr>
              <w:t>
среднеобластной
</w:t>
            </w:r>
            <w:r>
              <w:br/>
            </w:r>
            <w:r>
              <w:rPr>
                <w:rFonts w:ascii="Times New Roman"/>
                <w:b w:val="false"/>
                <w:i w:val="false"/>
                <w:color w:val="000000"/>
                <w:sz w:val="20"/>
              </w:rPr>
              <w:t>
урожайности и
</w:t>
            </w:r>
            <w:r>
              <w:br/>
            </w:r>
            <w:r>
              <w:rPr>
                <w:rFonts w:ascii="Times New Roman"/>
                <w:b w:val="false"/>
                <w:i w:val="false"/>
                <w:color w:val="000000"/>
                <w:sz w:val="20"/>
              </w:rPr>
              <w:t>
валового сбора
</w:t>
            </w:r>
            <w:r>
              <w:br/>
            </w:r>
            <w:r>
              <w:rPr>
                <w:rFonts w:ascii="Times New Roman"/>
                <w:b w:val="false"/>
                <w:i w:val="false"/>
                <w:color w:val="000000"/>
                <w:sz w:val="20"/>
              </w:rPr>
              <w:t>
зерновых и
</w:t>
            </w:r>
            <w:r>
              <w:br/>
            </w:r>
            <w:r>
              <w:rPr>
                <w:rFonts w:ascii="Times New Roman"/>
                <w:b w:val="false"/>
                <w:i w:val="false"/>
                <w:color w:val="000000"/>
                <w:sz w:val="20"/>
              </w:rPr>
              <w:t>
зернобобовых
</w:t>
            </w:r>
            <w:r>
              <w:br/>
            </w:r>
            <w:r>
              <w:rPr>
                <w:rFonts w:ascii="Times New Roman"/>
                <w:b w:val="false"/>
                <w:i w:val="false"/>
                <w:color w:val="000000"/>
                <w:sz w:val="20"/>
              </w:rPr>
              <w:t>
культур;
</w:t>
            </w:r>
            <w:r>
              <w:br/>
            </w:r>
            <w:r>
              <w:rPr>
                <w:rFonts w:ascii="Times New Roman"/>
                <w:b w:val="false"/>
                <w:i w:val="false"/>
                <w:color w:val="000000"/>
                <w:sz w:val="20"/>
              </w:rPr>
              <w:t>
прогноз запасов
</w:t>
            </w:r>
            <w:r>
              <w:br/>
            </w:r>
            <w:r>
              <w:rPr>
                <w:rFonts w:ascii="Times New Roman"/>
                <w:b w:val="false"/>
                <w:i w:val="false"/>
                <w:color w:val="000000"/>
                <w:sz w:val="20"/>
              </w:rPr>
              <w:t>
влаги в почве
</w:t>
            </w:r>
            <w:r>
              <w:br/>
            </w:r>
            <w:r>
              <w:rPr>
                <w:rFonts w:ascii="Times New Roman"/>
                <w:b w:val="false"/>
                <w:i w:val="false"/>
                <w:color w:val="000000"/>
                <w:sz w:val="20"/>
              </w:rPr>
              <w:t>
к началу
</w:t>
            </w:r>
            <w:r>
              <w:br/>
            </w:r>
            <w:r>
              <w:rPr>
                <w:rFonts w:ascii="Times New Roman"/>
                <w:b w:val="false"/>
                <w:i w:val="false"/>
                <w:color w:val="000000"/>
                <w:sz w:val="20"/>
              </w:rPr>
              <w:t>
весенне-полевых
</w:t>
            </w:r>
            <w:r>
              <w:br/>
            </w:r>
            <w:r>
              <w:rPr>
                <w:rFonts w:ascii="Times New Roman"/>
                <w:b w:val="false"/>
                <w:i w:val="false"/>
                <w:color w:val="000000"/>
                <w:sz w:val="20"/>
              </w:rPr>
              <w:t>
работ;
</w:t>
            </w:r>
            <w:r>
              <w:br/>
            </w:r>
            <w:r>
              <w:rPr>
                <w:rFonts w:ascii="Times New Roman"/>
                <w:b w:val="false"/>
                <w:i w:val="false"/>
                <w:color w:val="000000"/>
                <w:sz w:val="20"/>
              </w:rPr>
              <w:t>
прогноз
</w:t>
            </w:r>
            <w:r>
              <w:br/>
            </w:r>
            <w:r>
              <w:rPr>
                <w:rFonts w:ascii="Times New Roman"/>
                <w:b w:val="false"/>
                <w:i w:val="false"/>
                <w:color w:val="000000"/>
                <w:sz w:val="20"/>
              </w:rPr>
              <w:t>
оптимальных
</w:t>
            </w:r>
            <w:r>
              <w:br/>
            </w:r>
            <w:r>
              <w:rPr>
                <w:rFonts w:ascii="Times New Roman"/>
                <w:b w:val="false"/>
                <w:i w:val="false"/>
                <w:color w:val="000000"/>
                <w:sz w:val="20"/>
              </w:rPr>
              <w:t>
сроков сева;
</w:t>
            </w:r>
            <w:r>
              <w:br/>
            </w:r>
            <w:r>
              <w:rPr>
                <w:rFonts w:ascii="Times New Roman"/>
                <w:b w:val="false"/>
                <w:i w:val="false"/>
                <w:color w:val="000000"/>
                <w:sz w:val="20"/>
              </w:rPr>
              <w:t>
прогноз
</w:t>
            </w:r>
            <w:r>
              <w:br/>
            </w:r>
            <w:r>
              <w:rPr>
                <w:rFonts w:ascii="Times New Roman"/>
                <w:b w:val="false"/>
                <w:i w:val="false"/>
                <w:color w:val="000000"/>
                <w:sz w:val="20"/>
              </w:rPr>
              <w:t>
перезимовки
</w:t>
            </w:r>
            <w:r>
              <w:br/>
            </w:r>
            <w:r>
              <w:rPr>
                <w:rFonts w:ascii="Times New Roman"/>
                <w:b w:val="false"/>
                <w:i w:val="false"/>
                <w:color w:val="000000"/>
                <w:sz w:val="20"/>
              </w:rPr>
              <w:t>
озимых культур;
</w:t>
            </w:r>
            <w:r>
              <w:br/>
            </w:r>
            <w:r>
              <w:rPr>
                <w:rFonts w:ascii="Times New Roman"/>
                <w:b w:val="false"/>
                <w:i w:val="false"/>
                <w:color w:val="000000"/>
                <w:sz w:val="20"/>
              </w:rPr>
              <w:t>
прогноз сроков
</w:t>
            </w:r>
            <w:r>
              <w:br/>
            </w:r>
            <w:r>
              <w:rPr>
                <w:rFonts w:ascii="Times New Roman"/>
                <w:b w:val="false"/>
                <w:i w:val="false"/>
                <w:color w:val="000000"/>
                <w:sz w:val="20"/>
              </w:rPr>
              <w:t>
созревания
</w:t>
            </w:r>
            <w:r>
              <w:br/>
            </w:r>
            <w:r>
              <w:rPr>
                <w:rFonts w:ascii="Times New Roman"/>
                <w:b w:val="false"/>
                <w:i w:val="false"/>
                <w:color w:val="000000"/>
                <w:sz w:val="20"/>
              </w:rPr>
              <w:t>
пшеницы;
</w:t>
            </w:r>
            <w:r>
              <w:br/>
            </w:r>
            <w:r>
              <w:rPr>
                <w:rFonts w:ascii="Times New Roman"/>
                <w:b w:val="false"/>
                <w:i w:val="false"/>
                <w:color w:val="000000"/>
                <w:sz w:val="20"/>
              </w:rPr>
              <w:t>
консультация
</w:t>
            </w:r>
            <w:r>
              <w:br/>
            </w:r>
            <w:r>
              <w:rPr>
                <w:rFonts w:ascii="Times New Roman"/>
                <w:b w:val="false"/>
                <w:i w:val="false"/>
                <w:color w:val="000000"/>
                <w:sz w:val="20"/>
              </w:rPr>
              <w:t>
об условиях
</w:t>
            </w:r>
            <w:r>
              <w:br/>
            </w:r>
            <w:r>
              <w:rPr>
                <w:rFonts w:ascii="Times New Roman"/>
                <w:b w:val="false"/>
                <w:i w:val="false"/>
                <w:color w:val="000000"/>
                <w:sz w:val="20"/>
              </w:rPr>
              <w:t>
снегонакопле-
</w:t>
            </w:r>
            <w:r>
              <w:br/>
            </w:r>
            <w:r>
              <w:rPr>
                <w:rFonts w:ascii="Times New Roman"/>
                <w:b w:val="false"/>
                <w:i w:val="false"/>
                <w:color w:val="000000"/>
                <w:sz w:val="20"/>
              </w:rPr>
              <w:t>
ния;
</w:t>
            </w:r>
            <w:r>
              <w:br/>
            </w:r>
            <w:r>
              <w:rPr>
                <w:rFonts w:ascii="Times New Roman"/>
                <w:b w:val="false"/>
                <w:i w:val="false"/>
                <w:color w:val="000000"/>
                <w:sz w:val="20"/>
              </w:rPr>
              <w:t>
прогноз
</w:t>
            </w:r>
            <w:r>
              <w:br/>
            </w:r>
            <w:r>
              <w:rPr>
                <w:rFonts w:ascii="Times New Roman"/>
                <w:b w:val="false"/>
                <w:i w:val="false"/>
                <w:color w:val="000000"/>
                <w:sz w:val="20"/>
              </w:rPr>
              <w:t>
агрометеороло-
</w:t>
            </w:r>
            <w:r>
              <w:br/>
            </w:r>
            <w:r>
              <w:rPr>
                <w:rFonts w:ascii="Times New Roman"/>
                <w:b w:val="false"/>
                <w:i w:val="false"/>
                <w:color w:val="000000"/>
                <w:sz w:val="20"/>
              </w:rPr>
              <w:t>
гических
</w:t>
            </w:r>
            <w:r>
              <w:br/>
            </w:r>
            <w:r>
              <w:rPr>
                <w:rFonts w:ascii="Times New Roman"/>
                <w:b w:val="false"/>
                <w:i w:val="false"/>
                <w:color w:val="000000"/>
                <w:sz w:val="20"/>
              </w:rPr>
              <w:t>
условий уборки
</w:t>
            </w:r>
            <w:r>
              <w:br/>
            </w:r>
            <w:r>
              <w:rPr>
                <w:rFonts w:ascii="Times New Roman"/>
                <w:b w:val="false"/>
                <w:i w:val="false"/>
                <w:color w:val="000000"/>
                <w:sz w:val="20"/>
              </w:rPr>
              <w:t>
зерновых
</w:t>
            </w:r>
            <w:r>
              <w:br/>
            </w:r>
            <w:r>
              <w:rPr>
                <w:rFonts w:ascii="Times New Roman"/>
                <w:b w:val="false"/>
                <w:i w:val="false"/>
                <w:color w:val="000000"/>
                <w:sz w:val="20"/>
              </w:rPr>
              <w:t>
культур;
</w:t>
            </w:r>
            <w:r>
              <w:br/>
            </w:r>
            <w:r>
              <w:rPr>
                <w:rFonts w:ascii="Times New Roman"/>
                <w:b w:val="false"/>
                <w:i w:val="false"/>
                <w:color w:val="000000"/>
                <w:sz w:val="20"/>
              </w:rPr>
              <w:t>
анализ состоя-
</w:t>
            </w:r>
            <w:r>
              <w:br/>
            </w:r>
            <w:r>
              <w:rPr>
                <w:rFonts w:ascii="Times New Roman"/>
                <w:b w:val="false"/>
                <w:i w:val="false"/>
                <w:color w:val="000000"/>
                <w:sz w:val="20"/>
              </w:rPr>
              <w:t>
ния озимых
</w:t>
            </w:r>
            <w:r>
              <w:br/>
            </w:r>
            <w:r>
              <w:rPr>
                <w:rFonts w:ascii="Times New Roman"/>
                <w:b w:val="false"/>
                <w:i w:val="false"/>
                <w:color w:val="000000"/>
                <w:sz w:val="20"/>
              </w:rPr>
              <w:t>
зерновых
</w:t>
            </w:r>
            <w:r>
              <w:br/>
            </w:r>
            <w:r>
              <w:rPr>
                <w:rFonts w:ascii="Times New Roman"/>
                <w:b w:val="false"/>
                <w:i w:val="false"/>
                <w:color w:val="000000"/>
                <w:sz w:val="20"/>
              </w:rPr>
              <w:t>
культур перед
</w:t>
            </w:r>
            <w:r>
              <w:br/>
            </w:r>
            <w:r>
              <w:rPr>
                <w:rFonts w:ascii="Times New Roman"/>
                <w:b w:val="false"/>
                <w:i w:val="false"/>
                <w:color w:val="000000"/>
                <w:sz w:val="20"/>
              </w:rPr>
              <w:t>
уходом в зиму;
</w:t>
            </w:r>
            <w:r>
              <w:br/>
            </w:r>
            <w:r>
              <w:rPr>
                <w:rFonts w:ascii="Times New Roman"/>
                <w:b w:val="false"/>
                <w:i w:val="false"/>
                <w:color w:val="000000"/>
                <w:sz w:val="20"/>
              </w:rPr>
              <w:t>
анализ
</w:t>
            </w:r>
            <w:r>
              <w:br/>
            </w:r>
            <w:r>
              <w:rPr>
                <w:rFonts w:ascii="Times New Roman"/>
                <w:b w:val="false"/>
                <w:i w:val="false"/>
                <w:color w:val="000000"/>
                <w:sz w:val="20"/>
              </w:rPr>
              <w:t>
состояния
</w:t>
            </w:r>
            <w:r>
              <w:br/>
            </w:r>
            <w:r>
              <w:rPr>
                <w:rFonts w:ascii="Times New Roman"/>
                <w:b w:val="false"/>
                <w:i w:val="false"/>
                <w:color w:val="000000"/>
                <w:sz w:val="20"/>
              </w:rPr>
              <w:t>
озимых зерновых
</w:t>
            </w:r>
            <w:r>
              <w:br/>
            </w:r>
            <w:r>
              <w:rPr>
                <w:rFonts w:ascii="Times New Roman"/>
                <w:b w:val="false"/>
                <w:i w:val="false"/>
                <w:color w:val="000000"/>
                <w:sz w:val="20"/>
              </w:rPr>
              <w:t>
культур в
</w:t>
            </w:r>
            <w:r>
              <w:br/>
            </w:r>
            <w:r>
              <w:rPr>
                <w:rFonts w:ascii="Times New Roman"/>
                <w:b w:val="false"/>
                <w:i w:val="false"/>
                <w:color w:val="000000"/>
                <w:sz w:val="20"/>
              </w:rPr>
              <w:t>
период
</w:t>
            </w:r>
            <w:r>
              <w:br/>
            </w:r>
            <w:r>
              <w:rPr>
                <w:rFonts w:ascii="Times New Roman"/>
                <w:b w:val="false"/>
                <w:i w:val="false"/>
                <w:color w:val="000000"/>
                <w:sz w:val="20"/>
              </w:rPr>
              <w:t>
возобновления
</w:t>
            </w:r>
            <w:r>
              <w:br/>
            </w:r>
            <w:r>
              <w:rPr>
                <w:rFonts w:ascii="Times New Roman"/>
                <w:b w:val="false"/>
                <w:i w:val="false"/>
                <w:color w:val="000000"/>
                <w:sz w:val="20"/>
              </w:rPr>
              <w:t>
вегетации;
</w:t>
            </w:r>
            <w:r>
              <w:br/>
            </w:r>
            <w:r>
              <w:rPr>
                <w:rFonts w:ascii="Times New Roman"/>
                <w:b w:val="false"/>
                <w:i w:val="false"/>
                <w:color w:val="000000"/>
                <w:sz w:val="20"/>
              </w:rPr>
              <w:t>
анализ
</w:t>
            </w:r>
            <w:r>
              <w:br/>
            </w:r>
            <w:r>
              <w:rPr>
                <w:rFonts w:ascii="Times New Roman"/>
                <w:b w:val="false"/>
                <w:i w:val="false"/>
                <w:color w:val="000000"/>
                <w:sz w:val="20"/>
              </w:rPr>
              <w:t>
фактических
</w:t>
            </w:r>
            <w:r>
              <w:br/>
            </w:r>
            <w:r>
              <w:rPr>
                <w:rFonts w:ascii="Times New Roman"/>
                <w:b w:val="false"/>
                <w:i w:val="false"/>
                <w:color w:val="000000"/>
                <w:sz w:val="20"/>
              </w:rPr>
              <w:t>
запасов
</w:t>
            </w:r>
            <w:r>
              <w:br/>
            </w:r>
            <w:r>
              <w:rPr>
                <w:rFonts w:ascii="Times New Roman"/>
                <w:b w:val="false"/>
                <w:i w:val="false"/>
                <w:color w:val="000000"/>
                <w:sz w:val="20"/>
              </w:rPr>
              <w:t>
продуктивной
</w:t>
            </w:r>
            <w:r>
              <w:br/>
            </w:r>
            <w:r>
              <w:rPr>
                <w:rFonts w:ascii="Times New Roman"/>
                <w:b w:val="false"/>
                <w:i w:val="false"/>
                <w:color w:val="000000"/>
                <w:sz w:val="20"/>
              </w:rPr>
              <w:t>
влаги перед
</w:t>
            </w:r>
            <w:r>
              <w:br/>
            </w:r>
            <w:r>
              <w:rPr>
                <w:rFonts w:ascii="Times New Roman"/>
                <w:b w:val="false"/>
                <w:i w:val="false"/>
                <w:color w:val="000000"/>
                <w:sz w:val="20"/>
              </w:rPr>
              <w:t>
замерзанием
</w:t>
            </w:r>
            <w:r>
              <w:br/>
            </w:r>
            <w:r>
              <w:rPr>
                <w:rFonts w:ascii="Times New Roman"/>
                <w:b w:val="false"/>
                <w:i w:val="false"/>
                <w:color w:val="000000"/>
                <w:sz w:val="20"/>
              </w:rPr>
              <w:t>
почвы осенью и
</w:t>
            </w:r>
            <w:r>
              <w:br/>
            </w:r>
            <w:r>
              <w:rPr>
                <w:rFonts w:ascii="Times New Roman"/>
                <w:b w:val="false"/>
                <w:i w:val="false"/>
                <w:color w:val="000000"/>
                <w:sz w:val="20"/>
              </w:rPr>
              <w:t>
к началу
</w:t>
            </w:r>
            <w:r>
              <w:br/>
            </w:r>
            <w:r>
              <w:rPr>
                <w:rFonts w:ascii="Times New Roman"/>
                <w:b w:val="false"/>
                <w:i w:val="false"/>
                <w:color w:val="000000"/>
                <w:sz w:val="20"/>
              </w:rPr>
              <w:t>
весенне-полевых
</w:t>
            </w:r>
            <w:r>
              <w:br/>
            </w:r>
            <w:r>
              <w:rPr>
                <w:rFonts w:ascii="Times New Roman"/>
                <w:b w:val="false"/>
                <w:i w:val="false"/>
                <w:color w:val="000000"/>
                <w:sz w:val="20"/>
              </w:rPr>
              <w:t>
работ;
</w:t>
            </w:r>
            <w:r>
              <w:br/>
            </w:r>
            <w:r>
              <w:rPr>
                <w:rFonts w:ascii="Times New Roman"/>
                <w:b w:val="false"/>
                <w:i w:val="false"/>
                <w:color w:val="000000"/>
                <w:sz w:val="20"/>
              </w:rPr>
              <w:t>
анализ условий
</w:t>
            </w:r>
            <w:r>
              <w:br/>
            </w:r>
            <w:r>
              <w:rPr>
                <w:rFonts w:ascii="Times New Roman"/>
                <w:b w:val="false"/>
                <w:i w:val="false"/>
                <w:color w:val="000000"/>
                <w:sz w:val="20"/>
              </w:rPr>
              <w:t>
уборки
</w:t>
            </w:r>
            <w:r>
              <w:br/>
            </w:r>
            <w:r>
              <w:rPr>
                <w:rFonts w:ascii="Times New Roman"/>
                <w:b w:val="false"/>
                <w:i w:val="false"/>
                <w:color w:val="000000"/>
                <w:sz w:val="20"/>
              </w:rPr>
              <w:t>
зерновых;
</w:t>
            </w:r>
            <w:r>
              <w:br/>
            </w:r>
            <w:r>
              <w:rPr>
                <w:rFonts w:ascii="Times New Roman"/>
                <w:b w:val="false"/>
                <w:i w:val="false"/>
                <w:color w:val="000000"/>
                <w:sz w:val="20"/>
              </w:rPr>
              <w:t>
сравнительная
</w:t>
            </w:r>
            <w:r>
              <w:br/>
            </w:r>
            <w:r>
              <w:rPr>
                <w:rFonts w:ascii="Times New Roman"/>
                <w:b w:val="false"/>
                <w:i w:val="false"/>
                <w:color w:val="000000"/>
                <w:sz w:val="20"/>
              </w:rPr>
              <w:t>
характеристика
</w:t>
            </w:r>
            <w:r>
              <w:br/>
            </w:r>
            <w:r>
              <w:rPr>
                <w:rFonts w:ascii="Times New Roman"/>
                <w:b w:val="false"/>
                <w:i w:val="false"/>
                <w:color w:val="000000"/>
                <w:sz w:val="20"/>
              </w:rPr>
              <w:t>
агрометеороло-
</w:t>
            </w:r>
            <w:r>
              <w:br/>
            </w:r>
            <w:r>
              <w:rPr>
                <w:rFonts w:ascii="Times New Roman"/>
                <w:b w:val="false"/>
                <w:i w:val="false"/>
                <w:color w:val="000000"/>
                <w:sz w:val="20"/>
              </w:rPr>
              <w:t>
гических
</w:t>
            </w:r>
            <w:r>
              <w:br/>
            </w:r>
            <w:r>
              <w:rPr>
                <w:rFonts w:ascii="Times New Roman"/>
                <w:b w:val="false"/>
                <w:i w:val="false"/>
                <w:color w:val="000000"/>
                <w:sz w:val="20"/>
              </w:rPr>
              <w:t>
показателей по
</w:t>
            </w:r>
            <w:r>
              <w:br/>
            </w:r>
            <w:r>
              <w:rPr>
                <w:rFonts w:ascii="Times New Roman"/>
                <w:b w:val="false"/>
                <w:i w:val="false"/>
                <w:color w:val="000000"/>
                <w:sz w:val="20"/>
              </w:rPr>
              <w:t>
отношению к
</w:t>
            </w:r>
            <w:r>
              <w:br/>
            </w:r>
            <w:r>
              <w:rPr>
                <w:rFonts w:ascii="Times New Roman"/>
                <w:b w:val="false"/>
                <w:i w:val="false"/>
                <w:color w:val="000000"/>
                <w:sz w:val="20"/>
              </w:rPr>
              <w:t>
среднемноголет-
</w:t>
            </w:r>
            <w:r>
              <w:br/>
            </w:r>
            <w:r>
              <w:rPr>
                <w:rFonts w:ascii="Times New Roman"/>
                <w:b w:val="false"/>
                <w:i w:val="false"/>
                <w:color w:val="000000"/>
                <w:sz w:val="20"/>
              </w:rPr>
              <w:t>
ним значениям,
</w:t>
            </w:r>
            <w:r>
              <w:br/>
            </w:r>
            <w:r>
              <w:rPr>
                <w:rFonts w:ascii="Times New Roman"/>
                <w:b w:val="false"/>
                <w:i w:val="false"/>
                <w:color w:val="000000"/>
                <w:sz w:val="20"/>
              </w:rPr>
              <w:t>
к значениям
</w:t>
            </w:r>
            <w:r>
              <w:br/>
            </w:r>
            <w:r>
              <w:rPr>
                <w:rFonts w:ascii="Times New Roman"/>
                <w:b w:val="false"/>
                <w:i w:val="false"/>
                <w:color w:val="000000"/>
                <w:sz w:val="20"/>
              </w:rPr>
              <w:t>
прошлого года;
</w:t>
            </w:r>
            <w:r>
              <w:br/>
            </w:r>
            <w:r>
              <w:rPr>
                <w:rFonts w:ascii="Times New Roman"/>
                <w:b w:val="false"/>
                <w:i w:val="false"/>
                <w:color w:val="000000"/>
                <w:sz w:val="20"/>
              </w:rPr>
              <w:t>
анализ условий
</w:t>
            </w:r>
            <w:r>
              <w:br/>
            </w:r>
            <w:r>
              <w:rPr>
                <w:rFonts w:ascii="Times New Roman"/>
                <w:b w:val="false"/>
                <w:i w:val="false"/>
                <w:color w:val="000000"/>
                <w:sz w:val="20"/>
              </w:rPr>
              <w:t>
развития
</w:t>
            </w:r>
            <w:r>
              <w:br/>
            </w:r>
            <w:r>
              <w:rPr>
                <w:rFonts w:ascii="Times New Roman"/>
                <w:b w:val="false"/>
                <w:i w:val="false"/>
                <w:color w:val="000000"/>
                <w:sz w:val="20"/>
              </w:rPr>
              <w:t>
болезней и
</w:t>
            </w:r>
            <w:r>
              <w:br/>
            </w:r>
            <w:r>
              <w:rPr>
                <w:rFonts w:ascii="Times New Roman"/>
                <w:b w:val="false"/>
                <w:i w:val="false"/>
                <w:color w:val="000000"/>
                <w:sz w:val="20"/>
              </w:rPr>
              <w:t>
сельхозвреди-
</w:t>
            </w:r>
            <w:r>
              <w:br/>
            </w:r>
            <w:r>
              <w:rPr>
                <w:rFonts w:ascii="Times New Roman"/>
                <w:b w:val="false"/>
                <w:i w:val="false"/>
                <w:color w:val="000000"/>
                <w:sz w:val="20"/>
              </w:rPr>
              <w:t>
телей в
</w:t>
            </w:r>
            <w:r>
              <w:br/>
            </w:r>
            <w:r>
              <w:rPr>
                <w:rFonts w:ascii="Times New Roman"/>
                <w:b w:val="false"/>
                <w:i w:val="false"/>
                <w:color w:val="000000"/>
                <w:sz w:val="20"/>
              </w:rPr>
              <w:t>
зависимости от
</w:t>
            </w:r>
            <w:r>
              <w:br/>
            </w:r>
            <w:r>
              <w:rPr>
                <w:rFonts w:ascii="Times New Roman"/>
                <w:b w:val="false"/>
                <w:i w:val="false"/>
                <w:color w:val="000000"/>
                <w:sz w:val="20"/>
              </w:rPr>
              <w:t>
погодных
</w:t>
            </w:r>
            <w:r>
              <w:br/>
            </w:r>
            <w:r>
              <w:rPr>
                <w:rFonts w:ascii="Times New Roman"/>
                <w:b w:val="false"/>
                <w:i w:val="false"/>
                <w:color w:val="000000"/>
                <w:sz w:val="20"/>
              </w:rPr>
              <w:t>
условий по
</w:t>
            </w:r>
            <w:r>
              <w:br/>
            </w:r>
            <w:r>
              <w:rPr>
                <w:rFonts w:ascii="Times New Roman"/>
                <w:b w:val="false"/>
                <w:i w:val="false"/>
                <w:color w:val="000000"/>
                <w:sz w:val="20"/>
              </w:rPr>
              <w:t>
территории
</w:t>
            </w:r>
            <w:r>
              <w:br/>
            </w:r>
            <w:r>
              <w:rPr>
                <w:rFonts w:ascii="Times New Roman"/>
                <w:b w:val="false"/>
                <w:i w:val="false"/>
                <w:color w:val="000000"/>
                <w:sz w:val="20"/>
              </w:rPr>
              <w:t>
страны;
</w:t>
            </w:r>
            <w:r>
              <w:br/>
            </w:r>
            <w:r>
              <w:rPr>
                <w:rFonts w:ascii="Times New Roman"/>
                <w:b w:val="false"/>
                <w:i w:val="false"/>
                <w:color w:val="000000"/>
                <w:sz w:val="20"/>
              </w:rPr>
              <w:t>
метеорологи-
</w:t>
            </w:r>
            <w:r>
              <w:br/>
            </w:r>
            <w:r>
              <w:rPr>
                <w:rFonts w:ascii="Times New Roman"/>
                <w:b w:val="false"/>
                <w:i w:val="false"/>
                <w:color w:val="000000"/>
                <w:sz w:val="20"/>
              </w:rPr>
              <w:t>
ческая таблица
</w:t>
            </w:r>
            <w:r>
              <w:br/>
            </w:r>
            <w:r>
              <w:rPr>
                <w:rFonts w:ascii="Times New Roman"/>
                <w:b w:val="false"/>
                <w:i w:val="false"/>
                <w:color w:val="000000"/>
                <w:sz w:val="20"/>
              </w:rPr>
              <w:t>
по станциям;
</w:t>
            </w:r>
            <w:r>
              <w:br/>
            </w:r>
            <w:r>
              <w:rPr>
                <w:rFonts w:ascii="Times New Roman"/>
                <w:b w:val="false"/>
                <w:i w:val="false"/>
                <w:color w:val="000000"/>
                <w:sz w:val="20"/>
              </w:rPr>
              <w:t>
консультация о
</w:t>
            </w:r>
            <w:r>
              <w:br/>
            </w:r>
            <w:r>
              <w:rPr>
                <w:rFonts w:ascii="Times New Roman"/>
                <w:b w:val="false"/>
                <w:i w:val="false"/>
                <w:color w:val="000000"/>
                <w:sz w:val="20"/>
              </w:rPr>
              <w:t>
сроках и
</w:t>
            </w:r>
            <w:r>
              <w:br/>
            </w:r>
            <w:r>
              <w:rPr>
                <w:rFonts w:ascii="Times New Roman"/>
                <w:b w:val="false"/>
                <w:i w:val="false"/>
                <w:color w:val="000000"/>
                <w:sz w:val="20"/>
              </w:rPr>
              <w:t>
условиях
</w:t>
            </w:r>
            <w:r>
              <w:br/>
            </w:r>
            <w:r>
              <w:rPr>
                <w:rFonts w:ascii="Times New Roman"/>
                <w:b w:val="false"/>
                <w:i w:val="false"/>
                <w:color w:val="000000"/>
                <w:sz w:val="20"/>
              </w:rPr>
              <w:t>
проведения
</w:t>
            </w:r>
            <w:r>
              <w:br/>
            </w:r>
            <w:r>
              <w:rPr>
                <w:rFonts w:ascii="Times New Roman"/>
                <w:b w:val="false"/>
                <w:i w:val="false"/>
                <w:color w:val="000000"/>
                <w:sz w:val="20"/>
              </w:rPr>
              <w:t>
весеннего сева;
</w:t>
            </w:r>
            <w:r>
              <w:br/>
            </w:r>
            <w:r>
              <w:rPr>
                <w:rFonts w:ascii="Times New Roman"/>
                <w:b w:val="false"/>
                <w:i w:val="false"/>
                <w:color w:val="000000"/>
                <w:sz w:val="20"/>
              </w:rPr>
              <w:t>
анализ
</w:t>
            </w:r>
            <w:r>
              <w:br/>
            </w:r>
            <w:r>
              <w:rPr>
                <w:rFonts w:ascii="Times New Roman"/>
                <w:b w:val="false"/>
                <w:i w:val="false"/>
                <w:color w:val="000000"/>
                <w:sz w:val="20"/>
              </w:rPr>
              <w:t>
состояния
</w:t>
            </w:r>
            <w:r>
              <w:br/>
            </w:r>
            <w:r>
              <w:rPr>
                <w:rFonts w:ascii="Times New Roman"/>
                <w:b w:val="false"/>
                <w:i w:val="false"/>
                <w:color w:val="000000"/>
                <w:sz w:val="20"/>
              </w:rPr>
              <w:t>
озимых зерновых
</w:t>
            </w:r>
            <w:r>
              <w:br/>
            </w:r>
            <w:r>
              <w:rPr>
                <w:rFonts w:ascii="Times New Roman"/>
                <w:b w:val="false"/>
                <w:i w:val="false"/>
                <w:color w:val="000000"/>
                <w:sz w:val="20"/>
              </w:rPr>
              <w:t>
культур после
</w:t>
            </w:r>
            <w:r>
              <w:br/>
            </w:r>
            <w:r>
              <w:rPr>
                <w:rFonts w:ascii="Times New Roman"/>
                <w:b w:val="false"/>
                <w:i w:val="false"/>
                <w:color w:val="000000"/>
                <w:sz w:val="20"/>
              </w:rPr>
              <w:t>
схода снежного
</w:t>
            </w:r>
            <w:r>
              <w:br/>
            </w:r>
            <w:r>
              <w:rPr>
                <w:rFonts w:ascii="Times New Roman"/>
                <w:b w:val="false"/>
                <w:i w:val="false"/>
                <w:color w:val="000000"/>
                <w:sz w:val="20"/>
              </w:rPr>
              <w:t>
покрова по
</w:t>
            </w:r>
            <w:r>
              <w:br/>
            </w:r>
            <w:r>
              <w:rPr>
                <w:rFonts w:ascii="Times New Roman"/>
                <w:b w:val="false"/>
                <w:i w:val="false"/>
                <w:color w:val="000000"/>
                <w:sz w:val="20"/>
              </w:rPr>
              <w:t>
результатам
</w:t>
            </w:r>
            <w:r>
              <w:br/>
            </w:r>
            <w:r>
              <w:rPr>
                <w:rFonts w:ascii="Times New Roman"/>
                <w:b w:val="false"/>
                <w:i w:val="false"/>
                <w:color w:val="000000"/>
                <w:sz w:val="20"/>
              </w:rPr>
              <w:t>
маршрутного
</w:t>
            </w:r>
            <w:r>
              <w:br/>
            </w:r>
            <w:r>
              <w:rPr>
                <w:rFonts w:ascii="Times New Roman"/>
                <w:b w:val="false"/>
                <w:i w:val="false"/>
                <w:color w:val="000000"/>
                <w:sz w:val="20"/>
              </w:rPr>
              <w:t>
обследования;
</w:t>
            </w:r>
            <w:r>
              <w:br/>
            </w:r>
            <w:r>
              <w:rPr>
                <w:rFonts w:ascii="Times New Roman"/>
                <w:b w:val="false"/>
                <w:i w:val="false"/>
                <w:color w:val="000000"/>
                <w:sz w:val="20"/>
              </w:rPr>
              <w:t>
справка о
</w:t>
            </w:r>
            <w:r>
              <w:br/>
            </w:r>
            <w:r>
              <w:rPr>
                <w:rFonts w:ascii="Times New Roman"/>
                <w:b w:val="false"/>
                <w:i w:val="false"/>
                <w:color w:val="000000"/>
                <w:sz w:val="20"/>
              </w:rPr>
              <w:t>
прогнозе
</w:t>
            </w:r>
            <w:r>
              <w:br/>
            </w:r>
            <w:r>
              <w:rPr>
                <w:rFonts w:ascii="Times New Roman"/>
                <w:b w:val="false"/>
                <w:i w:val="false"/>
                <w:color w:val="000000"/>
                <w:sz w:val="20"/>
              </w:rPr>
              <w:t>
погоды на сезон
</w:t>
            </w:r>
            <w:r>
              <w:br/>
            </w:r>
            <w:r>
              <w:rPr>
                <w:rFonts w:ascii="Times New Roman"/>
                <w:b w:val="false"/>
                <w:i w:val="false"/>
                <w:color w:val="000000"/>
                <w:sz w:val="20"/>
              </w:rPr>
              <w:t>
по территории
</w:t>
            </w:r>
            <w:r>
              <w:br/>
            </w:r>
            <w:r>
              <w:rPr>
                <w:rFonts w:ascii="Times New Roman"/>
                <w:b w:val="false"/>
                <w:i w:val="false"/>
                <w:color w:val="000000"/>
                <w:sz w:val="20"/>
              </w:rPr>
              <w:t>
Казахстана;
</w:t>
            </w:r>
            <w:r>
              <w:br/>
            </w:r>
            <w:r>
              <w:rPr>
                <w:rFonts w:ascii="Times New Roman"/>
                <w:b w:val="false"/>
                <w:i w:val="false"/>
                <w:color w:val="000000"/>
                <w:sz w:val="20"/>
              </w:rPr>
              <w:t>
таблица суммы
</w:t>
            </w:r>
            <w:r>
              <w:br/>
            </w:r>
            <w:r>
              <w:rPr>
                <w:rFonts w:ascii="Times New Roman"/>
                <w:b w:val="false"/>
                <w:i w:val="false"/>
                <w:color w:val="000000"/>
                <w:sz w:val="20"/>
              </w:rPr>
              <w:t>
активных
</w:t>
            </w:r>
            <w:r>
              <w:br/>
            </w:r>
            <w:r>
              <w:rPr>
                <w:rFonts w:ascii="Times New Roman"/>
                <w:b w:val="false"/>
                <w:i w:val="false"/>
                <w:color w:val="000000"/>
                <w:sz w:val="20"/>
              </w:rPr>
              <w:t>
положительных
</w:t>
            </w:r>
            <w:r>
              <w:br/>
            </w:r>
            <w:r>
              <w:rPr>
                <w:rFonts w:ascii="Times New Roman"/>
                <w:b w:val="false"/>
                <w:i w:val="false"/>
                <w:color w:val="000000"/>
                <w:sz w:val="20"/>
              </w:rPr>
              <w:t>
температур
</w:t>
            </w:r>
            <w:r>
              <w:br/>
            </w:r>
            <w:r>
              <w:rPr>
                <w:rFonts w:ascii="Times New Roman"/>
                <w:b w:val="false"/>
                <w:i w:val="false"/>
                <w:color w:val="000000"/>
                <w:sz w:val="20"/>
              </w:rPr>
              <w:t>
воздуха за
</w:t>
            </w:r>
            <w:r>
              <w:br/>
            </w:r>
            <w:r>
              <w:rPr>
                <w:rFonts w:ascii="Times New Roman"/>
                <w:b w:val="false"/>
                <w:i w:val="false"/>
                <w:color w:val="000000"/>
                <w:sz w:val="20"/>
              </w:rPr>
              <w:t>
период со
</w:t>
            </w:r>
            <w:r>
              <w:br/>
            </w:r>
            <w:r>
              <w:rPr>
                <w:rFonts w:ascii="Times New Roman"/>
                <w:b w:val="false"/>
                <w:i w:val="false"/>
                <w:color w:val="000000"/>
                <w:sz w:val="20"/>
              </w:rPr>
              <w:t>
средней
</w:t>
            </w:r>
            <w:r>
              <w:br/>
            </w:r>
            <w:r>
              <w:rPr>
                <w:rFonts w:ascii="Times New Roman"/>
                <w:b w:val="false"/>
                <w:i w:val="false"/>
                <w:color w:val="000000"/>
                <w:sz w:val="20"/>
              </w:rPr>
              <w:t>
суточной
</w:t>
            </w:r>
            <w:r>
              <w:br/>
            </w:r>
            <w:r>
              <w:rPr>
                <w:rFonts w:ascii="Times New Roman"/>
                <w:b w:val="false"/>
                <w:i w:val="false"/>
                <w:color w:val="000000"/>
                <w:sz w:val="20"/>
              </w:rPr>
              <w:t>
температурой
</w:t>
            </w:r>
            <w:r>
              <w:br/>
            </w:r>
            <w:r>
              <w:rPr>
                <w:rFonts w:ascii="Times New Roman"/>
                <w:b w:val="false"/>
                <w:i w:val="false"/>
                <w:color w:val="000000"/>
                <w:sz w:val="20"/>
              </w:rPr>
              <w:t>
выше 0 градусов
</w:t>
            </w:r>
            <w:r>
              <w:br/>
            </w:r>
            <w:r>
              <w:rPr>
                <w:rFonts w:ascii="Times New Roman"/>
                <w:b w:val="false"/>
                <w:i w:val="false"/>
                <w:color w:val="000000"/>
                <w:sz w:val="20"/>
              </w:rPr>
              <w:t>
с нарастающим
</w:t>
            </w:r>
            <w:r>
              <w:br/>
            </w:r>
            <w:r>
              <w:rPr>
                <w:rFonts w:ascii="Times New Roman"/>
                <w:b w:val="false"/>
                <w:i w:val="false"/>
                <w:color w:val="000000"/>
                <w:sz w:val="20"/>
              </w:rPr>
              <w:t>
итогом по
</w:t>
            </w:r>
            <w:r>
              <w:br/>
            </w:r>
            <w:r>
              <w:rPr>
                <w:rFonts w:ascii="Times New Roman"/>
                <w:b w:val="false"/>
                <w:i w:val="false"/>
                <w:color w:val="000000"/>
                <w:sz w:val="20"/>
              </w:rPr>
              <w:t>
декадам по
</w:t>
            </w:r>
            <w:r>
              <w:br/>
            </w:r>
            <w:r>
              <w:rPr>
                <w:rFonts w:ascii="Times New Roman"/>
                <w:b w:val="false"/>
                <w:i w:val="false"/>
                <w:color w:val="000000"/>
                <w:sz w:val="20"/>
              </w:rPr>
              <w:t>
состоянию на
</w:t>
            </w:r>
            <w:r>
              <w:br/>
            </w:r>
            <w:r>
              <w:rPr>
                <w:rFonts w:ascii="Times New Roman"/>
                <w:b w:val="false"/>
                <w:i w:val="false"/>
                <w:color w:val="000000"/>
                <w:sz w:val="20"/>
              </w:rPr>
              <w:t>
середину
</w:t>
            </w:r>
            <w:r>
              <w:br/>
            </w:r>
            <w:r>
              <w:rPr>
                <w:rFonts w:ascii="Times New Roman"/>
                <w:b w:val="false"/>
                <w:i w:val="false"/>
                <w:color w:val="000000"/>
                <w:sz w:val="20"/>
              </w:rPr>
              <w:t>
вегетационного
</w:t>
            </w:r>
            <w:r>
              <w:br/>
            </w:r>
            <w:r>
              <w:rPr>
                <w:rFonts w:ascii="Times New Roman"/>
                <w:b w:val="false"/>
                <w:i w:val="false"/>
                <w:color w:val="000000"/>
                <w:sz w:val="20"/>
              </w:rPr>
              <w:t>
периода и за
</w:t>
            </w:r>
            <w:r>
              <w:br/>
            </w:r>
            <w:r>
              <w:rPr>
                <w:rFonts w:ascii="Times New Roman"/>
                <w:b w:val="false"/>
                <w:i w:val="false"/>
                <w:color w:val="000000"/>
                <w:sz w:val="20"/>
              </w:rPr>
              <w:t>
вегетационный
</w:t>
            </w:r>
            <w:r>
              <w:br/>
            </w:r>
            <w:r>
              <w:rPr>
                <w:rFonts w:ascii="Times New Roman"/>
                <w:b w:val="false"/>
                <w:i w:val="false"/>
                <w:color w:val="000000"/>
                <w:sz w:val="20"/>
              </w:rPr>
              <w:t>
период для 21
</w:t>
            </w:r>
            <w:r>
              <w:br/>
            </w:r>
            <w:r>
              <w:rPr>
                <w:rFonts w:ascii="Times New Roman"/>
                <w:b w:val="false"/>
                <w:i w:val="false"/>
                <w:color w:val="000000"/>
                <w:sz w:val="20"/>
              </w:rPr>
              <w:t>
района
</w:t>
            </w:r>
            <w:r>
              <w:br/>
            </w:r>
            <w:r>
              <w:rPr>
                <w:rFonts w:ascii="Times New Roman"/>
                <w:b w:val="false"/>
                <w:i w:val="false"/>
                <w:color w:val="000000"/>
                <w:sz w:val="20"/>
              </w:rPr>
              <w:t>
зерновой зоны
</w:t>
            </w:r>
            <w:r>
              <w:br/>
            </w:r>
            <w:r>
              <w:rPr>
                <w:rFonts w:ascii="Times New Roman"/>
                <w:b w:val="false"/>
                <w:i w:val="false"/>
                <w:color w:val="000000"/>
                <w:sz w:val="20"/>
              </w:rPr>
              <w:t>
Казахстана;
</w:t>
            </w:r>
            <w:r>
              <w:br/>
            </w:r>
            <w:r>
              <w:rPr>
                <w:rFonts w:ascii="Times New Roman"/>
                <w:b w:val="false"/>
                <w:i w:val="false"/>
                <w:color w:val="000000"/>
                <w:sz w:val="20"/>
              </w:rPr>
              <w:t>
таблица суммы
</w:t>
            </w:r>
            <w:r>
              <w:br/>
            </w:r>
            <w:r>
              <w:rPr>
                <w:rFonts w:ascii="Times New Roman"/>
                <w:b w:val="false"/>
                <w:i w:val="false"/>
                <w:color w:val="000000"/>
                <w:sz w:val="20"/>
              </w:rPr>
              <w:t>
эффективных
</w:t>
            </w:r>
            <w:r>
              <w:br/>
            </w:r>
            <w:r>
              <w:rPr>
                <w:rFonts w:ascii="Times New Roman"/>
                <w:b w:val="false"/>
                <w:i w:val="false"/>
                <w:color w:val="000000"/>
                <w:sz w:val="20"/>
              </w:rPr>
              <w:t>
температур
</w:t>
            </w:r>
            <w:r>
              <w:br/>
            </w:r>
            <w:r>
              <w:rPr>
                <w:rFonts w:ascii="Times New Roman"/>
                <w:b w:val="false"/>
                <w:i w:val="false"/>
                <w:color w:val="000000"/>
                <w:sz w:val="20"/>
              </w:rPr>
              <w:t>
воздуха за
</w:t>
            </w:r>
            <w:r>
              <w:br/>
            </w:r>
            <w:r>
              <w:rPr>
                <w:rFonts w:ascii="Times New Roman"/>
                <w:b w:val="false"/>
                <w:i w:val="false"/>
                <w:color w:val="000000"/>
                <w:sz w:val="20"/>
              </w:rPr>
              <w:t>
период со
</w:t>
            </w:r>
            <w:r>
              <w:br/>
            </w:r>
            <w:r>
              <w:rPr>
                <w:rFonts w:ascii="Times New Roman"/>
                <w:b w:val="false"/>
                <w:i w:val="false"/>
                <w:color w:val="000000"/>
                <w:sz w:val="20"/>
              </w:rPr>
              <w:t>
средней
</w:t>
            </w:r>
            <w:r>
              <w:br/>
            </w:r>
            <w:r>
              <w:rPr>
                <w:rFonts w:ascii="Times New Roman"/>
                <w:b w:val="false"/>
                <w:i w:val="false"/>
                <w:color w:val="000000"/>
                <w:sz w:val="20"/>
              </w:rPr>
              <w:t>
суточной
</w:t>
            </w:r>
            <w:r>
              <w:br/>
            </w:r>
            <w:r>
              <w:rPr>
                <w:rFonts w:ascii="Times New Roman"/>
                <w:b w:val="false"/>
                <w:i w:val="false"/>
                <w:color w:val="000000"/>
                <w:sz w:val="20"/>
              </w:rPr>
              <w:t>
температурой
</w:t>
            </w:r>
            <w:r>
              <w:br/>
            </w:r>
            <w:r>
              <w:rPr>
                <w:rFonts w:ascii="Times New Roman"/>
                <w:b w:val="false"/>
                <w:i w:val="false"/>
                <w:color w:val="000000"/>
                <w:sz w:val="20"/>
              </w:rPr>
              <w:t>
выше 5 градусов
</w:t>
            </w:r>
            <w:r>
              <w:br/>
            </w:r>
            <w:r>
              <w:rPr>
                <w:rFonts w:ascii="Times New Roman"/>
                <w:b w:val="false"/>
                <w:i w:val="false"/>
                <w:color w:val="000000"/>
                <w:sz w:val="20"/>
              </w:rPr>
              <w:t>
с нарастающим
</w:t>
            </w:r>
            <w:r>
              <w:br/>
            </w:r>
            <w:r>
              <w:rPr>
                <w:rFonts w:ascii="Times New Roman"/>
                <w:b w:val="false"/>
                <w:i w:val="false"/>
                <w:color w:val="000000"/>
                <w:sz w:val="20"/>
              </w:rPr>
              <w:t>
итогом по
</w:t>
            </w:r>
            <w:r>
              <w:br/>
            </w:r>
            <w:r>
              <w:rPr>
                <w:rFonts w:ascii="Times New Roman"/>
                <w:b w:val="false"/>
                <w:i w:val="false"/>
                <w:color w:val="000000"/>
                <w:sz w:val="20"/>
              </w:rPr>
              <w:t>
декадам по
</w:t>
            </w:r>
            <w:r>
              <w:br/>
            </w:r>
            <w:r>
              <w:rPr>
                <w:rFonts w:ascii="Times New Roman"/>
                <w:b w:val="false"/>
                <w:i w:val="false"/>
                <w:color w:val="000000"/>
                <w:sz w:val="20"/>
              </w:rPr>
              <w:t>
состоянию
</w:t>
            </w:r>
            <w:r>
              <w:br/>
            </w:r>
            <w:r>
              <w:rPr>
                <w:rFonts w:ascii="Times New Roman"/>
                <w:b w:val="false"/>
                <w:i w:val="false"/>
                <w:color w:val="000000"/>
                <w:sz w:val="20"/>
              </w:rPr>
              <w:t>
на середину
</w:t>
            </w:r>
            <w:r>
              <w:br/>
            </w:r>
            <w:r>
              <w:rPr>
                <w:rFonts w:ascii="Times New Roman"/>
                <w:b w:val="false"/>
                <w:i w:val="false"/>
                <w:color w:val="000000"/>
                <w:sz w:val="20"/>
              </w:rPr>
              <w:t>
вегетационного
</w:t>
            </w:r>
            <w:r>
              <w:br/>
            </w:r>
            <w:r>
              <w:rPr>
                <w:rFonts w:ascii="Times New Roman"/>
                <w:b w:val="false"/>
                <w:i w:val="false"/>
                <w:color w:val="000000"/>
                <w:sz w:val="20"/>
              </w:rPr>
              <w:t>
периода и за
</w:t>
            </w:r>
            <w:r>
              <w:br/>
            </w:r>
            <w:r>
              <w:rPr>
                <w:rFonts w:ascii="Times New Roman"/>
                <w:b w:val="false"/>
                <w:i w:val="false"/>
                <w:color w:val="000000"/>
                <w:sz w:val="20"/>
              </w:rPr>
              <w:t>
вегетационный
</w:t>
            </w:r>
            <w:r>
              <w:br/>
            </w:r>
            <w:r>
              <w:rPr>
                <w:rFonts w:ascii="Times New Roman"/>
                <w:b w:val="false"/>
                <w:i w:val="false"/>
                <w:color w:val="000000"/>
                <w:sz w:val="20"/>
              </w:rPr>
              <w:t>
период для 21
</w:t>
            </w:r>
            <w:r>
              <w:br/>
            </w:r>
            <w:r>
              <w:rPr>
                <w:rFonts w:ascii="Times New Roman"/>
                <w:b w:val="false"/>
                <w:i w:val="false"/>
                <w:color w:val="000000"/>
                <w:sz w:val="20"/>
              </w:rPr>
              <w:t>
района зерновой
</w:t>
            </w:r>
            <w:r>
              <w:br/>
            </w:r>
            <w:r>
              <w:rPr>
                <w:rFonts w:ascii="Times New Roman"/>
                <w:b w:val="false"/>
                <w:i w:val="false"/>
                <w:color w:val="000000"/>
                <w:sz w:val="20"/>
              </w:rPr>
              <w:t>
зоны
</w:t>
            </w:r>
            <w:r>
              <w:br/>
            </w:r>
            <w:r>
              <w:rPr>
                <w:rFonts w:ascii="Times New Roman"/>
                <w:b w:val="false"/>
                <w:i w:val="false"/>
                <w:color w:val="000000"/>
                <w:sz w:val="20"/>
              </w:rPr>
              <w:t>
Казахстана.
</w:t>
            </w:r>
            <w:r>
              <w:br/>
            </w:r>
            <w:r>
              <w:rPr>
                <w:rFonts w:ascii="Times New Roman"/>
                <w:b w:val="false"/>
                <w:i w:val="false"/>
                <w:color w:val="000000"/>
                <w:sz w:val="20"/>
              </w:rPr>
              <w:t>
2. Получение
</w:t>
            </w:r>
            <w:r>
              <w:br/>
            </w:r>
            <w:r>
              <w:rPr>
                <w:rFonts w:ascii="Times New Roman"/>
                <w:b w:val="false"/>
                <w:i w:val="false"/>
                <w:color w:val="000000"/>
                <w:sz w:val="20"/>
              </w:rPr>
              <w:t>
данных
</w:t>
            </w:r>
            <w:r>
              <w:br/>
            </w:r>
            <w:r>
              <w:rPr>
                <w:rFonts w:ascii="Times New Roman"/>
                <w:b w:val="false"/>
                <w:i w:val="false"/>
                <w:color w:val="000000"/>
                <w:sz w:val="20"/>
              </w:rPr>
              <w:t>
космического
</w:t>
            </w:r>
            <w:r>
              <w:br/>
            </w:r>
            <w:r>
              <w:rPr>
                <w:rFonts w:ascii="Times New Roman"/>
                <w:b w:val="false"/>
                <w:i w:val="false"/>
                <w:color w:val="000000"/>
                <w:sz w:val="20"/>
              </w:rPr>
              <w:t>
мониторинга по
</w:t>
            </w:r>
            <w:r>
              <w:br/>
            </w:r>
            <w:r>
              <w:rPr>
                <w:rFonts w:ascii="Times New Roman"/>
                <w:b w:val="false"/>
                <w:i w:val="false"/>
                <w:color w:val="000000"/>
                <w:sz w:val="20"/>
              </w:rPr>
              <w:t>
следующим
</w:t>
            </w:r>
            <w:r>
              <w:br/>
            </w:r>
            <w:r>
              <w:rPr>
                <w:rFonts w:ascii="Times New Roman"/>
                <w:b w:val="false"/>
                <w:i w:val="false"/>
                <w:color w:val="000000"/>
                <w:sz w:val="20"/>
              </w:rPr>
              <w:t>
направлениям:
</w:t>
            </w:r>
            <w:r>
              <w:br/>
            </w:r>
            <w:r>
              <w:rPr>
                <w:rFonts w:ascii="Times New Roman"/>
                <w:b w:val="false"/>
                <w:i w:val="false"/>
                <w:color w:val="000000"/>
                <w:sz w:val="20"/>
              </w:rPr>
              <w:t>
оценка размеров
</w:t>
            </w:r>
            <w:r>
              <w:br/>
            </w:r>
            <w:r>
              <w:rPr>
                <w:rFonts w:ascii="Times New Roman"/>
                <w:b w:val="false"/>
                <w:i w:val="false"/>
                <w:color w:val="000000"/>
                <w:sz w:val="20"/>
              </w:rPr>
              <w:t>
посевных
</w:t>
            </w:r>
            <w:r>
              <w:br/>
            </w:r>
            <w:r>
              <w:rPr>
                <w:rFonts w:ascii="Times New Roman"/>
                <w:b w:val="false"/>
                <w:i w:val="false"/>
                <w:color w:val="000000"/>
                <w:sz w:val="20"/>
              </w:rPr>
              <w:t>
площадей
</w:t>
            </w:r>
            <w:r>
              <w:br/>
            </w:r>
            <w:r>
              <w:rPr>
                <w:rFonts w:ascii="Times New Roman"/>
                <w:b w:val="false"/>
                <w:i w:val="false"/>
                <w:color w:val="000000"/>
                <w:sz w:val="20"/>
              </w:rPr>
              <w:t>
яровых зерновых
</w:t>
            </w:r>
            <w:r>
              <w:br/>
            </w:r>
            <w:r>
              <w:rPr>
                <w:rFonts w:ascii="Times New Roman"/>
                <w:b w:val="false"/>
                <w:i w:val="false"/>
                <w:color w:val="000000"/>
                <w:sz w:val="20"/>
              </w:rPr>
              <w:t>
культур;
</w:t>
            </w:r>
            <w:r>
              <w:br/>
            </w:r>
            <w:r>
              <w:rPr>
                <w:rFonts w:ascii="Times New Roman"/>
                <w:b w:val="false"/>
                <w:i w:val="false"/>
                <w:color w:val="000000"/>
                <w:sz w:val="20"/>
              </w:rPr>
              <w:t>
диагностика
</w:t>
            </w:r>
            <w:r>
              <w:br/>
            </w:r>
            <w:r>
              <w:rPr>
                <w:rFonts w:ascii="Times New Roman"/>
                <w:b w:val="false"/>
                <w:i w:val="false"/>
                <w:color w:val="000000"/>
                <w:sz w:val="20"/>
              </w:rPr>
              <w:t>
состояния
</w:t>
            </w:r>
            <w:r>
              <w:br/>
            </w:r>
            <w:r>
              <w:rPr>
                <w:rFonts w:ascii="Times New Roman"/>
                <w:b w:val="false"/>
                <w:i w:val="false"/>
                <w:color w:val="000000"/>
                <w:sz w:val="20"/>
              </w:rPr>
              <w:t>
посевов
</w:t>
            </w:r>
            <w:r>
              <w:br/>
            </w:r>
            <w:r>
              <w:rPr>
                <w:rFonts w:ascii="Times New Roman"/>
                <w:b w:val="false"/>
                <w:i w:val="false"/>
                <w:color w:val="000000"/>
                <w:sz w:val="20"/>
              </w:rPr>
              <w:t>
зерновых
</w:t>
            </w:r>
            <w:r>
              <w:br/>
            </w:r>
            <w:r>
              <w:rPr>
                <w:rFonts w:ascii="Times New Roman"/>
                <w:b w:val="false"/>
                <w:i w:val="false"/>
                <w:color w:val="000000"/>
                <w:sz w:val="20"/>
              </w:rPr>
              <w:t>
культур;
</w:t>
            </w:r>
            <w:r>
              <w:br/>
            </w:r>
            <w:r>
              <w:rPr>
                <w:rFonts w:ascii="Times New Roman"/>
                <w:b w:val="false"/>
                <w:i w:val="false"/>
                <w:color w:val="000000"/>
                <w:sz w:val="20"/>
              </w:rPr>
              <w:t>
оценка
</w:t>
            </w:r>
            <w:r>
              <w:br/>
            </w:r>
            <w:r>
              <w:rPr>
                <w:rFonts w:ascii="Times New Roman"/>
                <w:b w:val="false"/>
                <w:i w:val="false"/>
                <w:color w:val="000000"/>
                <w:sz w:val="20"/>
              </w:rPr>
              <w:t>
засоренности
</w:t>
            </w:r>
            <w:r>
              <w:br/>
            </w:r>
            <w:r>
              <w:rPr>
                <w:rFonts w:ascii="Times New Roman"/>
                <w:b w:val="false"/>
                <w:i w:val="false"/>
                <w:color w:val="000000"/>
                <w:sz w:val="20"/>
              </w:rPr>
              <w:t>
посевов яровых
</w:t>
            </w:r>
            <w:r>
              <w:br/>
            </w:r>
            <w:r>
              <w:rPr>
                <w:rFonts w:ascii="Times New Roman"/>
                <w:b w:val="false"/>
                <w:i w:val="false"/>
                <w:color w:val="000000"/>
                <w:sz w:val="20"/>
              </w:rPr>
              <w:t>
зерновых
</w:t>
            </w:r>
            <w:r>
              <w:br/>
            </w:r>
            <w:r>
              <w:rPr>
                <w:rFonts w:ascii="Times New Roman"/>
                <w:b w:val="false"/>
                <w:i w:val="false"/>
                <w:color w:val="000000"/>
                <w:sz w:val="20"/>
              </w:rPr>
              <w:t>
культур;
</w:t>
            </w:r>
            <w:r>
              <w:br/>
            </w:r>
            <w:r>
              <w:rPr>
                <w:rFonts w:ascii="Times New Roman"/>
                <w:b w:val="false"/>
                <w:i w:val="false"/>
                <w:color w:val="000000"/>
                <w:sz w:val="20"/>
              </w:rPr>
              <w:t>
определение
</w:t>
            </w:r>
            <w:r>
              <w:br/>
            </w:r>
            <w:r>
              <w:rPr>
                <w:rFonts w:ascii="Times New Roman"/>
                <w:b w:val="false"/>
                <w:i w:val="false"/>
                <w:color w:val="000000"/>
                <w:sz w:val="20"/>
              </w:rPr>
              <w:t>
площадей чистых
</w:t>
            </w:r>
            <w:r>
              <w:br/>
            </w:r>
            <w:r>
              <w:rPr>
                <w:rFonts w:ascii="Times New Roman"/>
                <w:b w:val="false"/>
                <w:i w:val="false"/>
                <w:color w:val="000000"/>
                <w:sz w:val="20"/>
              </w:rPr>
              <w:t>
паров;
</w:t>
            </w:r>
            <w:r>
              <w:br/>
            </w:r>
            <w:r>
              <w:rPr>
                <w:rFonts w:ascii="Times New Roman"/>
                <w:b w:val="false"/>
                <w:i w:val="false"/>
                <w:color w:val="000000"/>
                <w:sz w:val="20"/>
              </w:rPr>
              <w:t>
прогноз
</w:t>
            </w:r>
            <w:r>
              <w:br/>
            </w:r>
            <w:r>
              <w:rPr>
                <w:rFonts w:ascii="Times New Roman"/>
                <w:b w:val="false"/>
                <w:i w:val="false"/>
                <w:color w:val="000000"/>
                <w:sz w:val="20"/>
              </w:rPr>
              <w:t>
урожайности и
</w:t>
            </w:r>
            <w:r>
              <w:br/>
            </w:r>
            <w:r>
              <w:rPr>
                <w:rFonts w:ascii="Times New Roman"/>
                <w:b w:val="false"/>
                <w:i w:val="false"/>
                <w:color w:val="000000"/>
                <w:sz w:val="20"/>
              </w:rPr>
              <w:t>
валового
</w:t>
            </w:r>
            <w:r>
              <w:br/>
            </w:r>
            <w:r>
              <w:rPr>
                <w:rFonts w:ascii="Times New Roman"/>
                <w:b w:val="false"/>
                <w:i w:val="false"/>
                <w:color w:val="000000"/>
                <w:sz w:val="20"/>
              </w:rPr>
              <w:t>
сбора яровых
</w:t>
            </w:r>
            <w:r>
              <w:br/>
            </w:r>
            <w:r>
              <w:rPr>
                <w:rFonts w:ascii="Times New Roman"/>
                <w:b w:val="false"/>
                <w:i w:val="false"/>
                <w:color w:val="000000"/>
                <w:sz w:val="20"/>
              </w:rPr>
              <w:t>
зерновых
</w:t>
            </w:r>
            <w:r>
              <w:br/>
            </w:r>
            <w:r>
              <w:rPr>
                <w:rFonts w:ascii="Times New Roman"/>
                <w:b w:val="false"/>
                <w:i w:val="false"/>
                <w:color w:val="000000"/>
                <w:sz w:val="20"/>
              </w:rPr>
              <w:t>
культур;
</w:t>
            </w:r>
            <w:r>
              <w:br/>
            </w:r>
            <w:r>
              <w:rPr>
                <w:rFonts w:ascii="Times New Roman"/>
                <w:b w:val="false"/>
                <w:i w:val="false"/>
                <w:color w:val="000000"/>
                <w:sz w:val="20"/>
              </w:rPr>
              <w:t>
определение
</w:t>
            </w:r>
            <w:r>
              <w:br/>
            </w:r>
            <w:r>
              <w:rPr>
                <w:rFonts w:ascii="Times New Roman"/>
                <w:b w:val="false"/>
                <w:i w:val="false"/>
                <w:color w:val="000000"/>
                <w:sz w:val="20"/>
              </w:rPr>
              <w:t>
обработанных в
</w:t>
            </w:r>
            <w:r>
              <w:br/>
            </w:r>
            <w:r>
              <w:rPr>
                <w:rFonts w:ascii="Times New Roman"/>
                <w:b w:val="false"/>
                <w:i w:val="false"/>
                <w:color w:val="000000"/>
                <w:sz w:val="20"/>
              </w:rPr>
              <w:t>
текущем году
</w:t>
            </w:r>
            <w:r>
              <w:br/>
            </w:r>
            <w:r>
              <w:rPr>
                <w:rFonts w:ascii="Times New Roman"/>
                <w:b w:val="false"/>
                <w:i w:val="false"/>
                <w:color w:val="000000"/>
                <w:sz w:val="20"/>
              </w:rPr>
              <w:t>
полей и оценка
</w:t>
            </w:r>
            <w:r>
              <w:br/>
            </w:r>
            <w:r>
              <w:rPr>
                <w:rFonts w:ascii="Times New Roman"/>
                <w:b w:val="false"/>
                <w:i w:val="false"/>
                <w:color w:val="000000"/>
                <w:sz w:val="20"/>
              </w:rPr>
              <w:t>
размеров
</w:t>
            </w:r>
            <w:r>
              <w:br/>
            </w:r>
            <w:r>
              <w:rPr>
                <w:rFonts w:ascii="Times New Roman"/>
                <w:b w:val="false"/>
                <w:i w:val="false"/>
                <w:color w:val="000000"/>
                <w:sz w:val="20"/>
              </w:rPr>
              <w:t>
посевных
</w:t>
            </w:r>
            <w:r>
              <w:br/>
            </w:r>
            <w:r>
              <w:rPr>
                <w:rFonts w:ascii="Times New Roman"/>
                <w:b w:val="false"/>
                <w:i w:val="false"/>
                <w:color w:val="000000"/>
                <w:sz w:val="20"/>
              </w:rPr>
              <w:t>
площадей риса;
</w:t>
            </w:r>
            <w:r>
              <w:br/>
            </w:r>
            <w:r>
              <w:rPr>
                <w:rFonts w:ascii="Times New Roman"/>
                <w:b w:val="false"/>
                <w:i w:val="false"/>
                <w:color w:val="000000"/>
                <w:sz w:val="20"/>
              </w:rPr>
              <w:t>
прогноз
</w:t>
            </w:r>
            <w:r>
              <w:br/>
            </w:r>
            <w:r>
              <w:rPr>
                <w:rFonts w:ascii="Times New Roman"/>
                <w:b w:val="false"/>
                <w:i w:val="false"/>
                <w:color w:val="000000"/>
                <w:sz w:val="20"/>
              </w:rPr>
              <w:t>
урожайности и
</w:t>
            </w:r>
            <w:r>
              <w:br/>
            </w:r>
            <w:r>
              <w:rPr>
                <w:rFonts w:ascii="Times New Roman"/>
                <w:b w:val="false"/>
                <w:i w:val="false"/>
                <w:color w:val="000000"/>
                <w:sz w:val="20"/>
              </w:rPr>
              <w:t>
валового сбора
</w:t>
            </w:r>
            <w:r>
              <w:br/>
            </w:r>
            <w:r>
              <w:rPr>
                <w:rFonts w:ascii="Times New Roman"/>
                <w:b w:val="false"/>
                <w:i w:val="false"/>
                <w:color w:val="000000"/>
                <w:sz w:val="20"/>
              </w:rPr>
              <w:t>
риса.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хозяйст-
</w:t>
            </w:r>
            <w:r>
              <w:br/>
            </w:r>
            <w:r>
              <w:rPr>
                <w:rFonts w:ascii="Times New Roman"/>
                <w:b w:val="false"/>
                <w:i w:val="false"/>
                <w:color w:val="000000"/>
                <w:sz w:val="20"/>
              </w:rPr>
              <w:t>
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
</w:t>
            </w:r>
            <w:r>
              <w:br/>
            </w:r>
            <w:r>
              <w:rPr>
                <w:rFonts w:ascii="Times New Roman"/>
                <w:b w:val="false"/>
                <w:i w:val="false"/>
                <w:color w:val="000000"/>
                <w:sz w:val="20"/>
              </w:rPr>
              <w:t>
ский
</w:t>
            </w:r>
            <w:r>
              <w:br/>
            </w:r>
            <w:r>
              <w:rPr>
                <w:rFonts w:ascii="Times New Roman"/>
                <w:b w:val="false"/>
                <w:i w:val="false"/>
                <w:color w:val="000000"/>
                <w:sz w:val="20"/>
              </w:rPr>
              <w:t>
научно-мето-
</w:t>
            </w:r>
            <w:r>
              <w:br/>
            </w:r>
            <w:r>
              <w:rPr>
                <w:rFonts w:ascii="Times New Roman"/>
                <w:b w:val="false"/>
                <w:i w:val="false"/>
                <w:color w:val="000000"/>
                <w:sz w:val="20"/>
              </w:rPr>
              <w:t>
дический
</w:t>
            </w:r>
            <w:r>
              <w:br/>
            </w:r>
            <w:r>
              <w:rPr>
                <w:rFonts w:ascii="Times New Roman"/>
                <w:b w:val="false"/>
                <w:i w:val="false"/>
                <w:color w:val="000000"/>
                <w:sz w:val="20"/>
              </w:rPr>
              <w:t>
центр
</w:t>
            </w:r>
            <w:r>
              <w:br/>
            </w:r>
            <w:r>
              <w:rPr>
                <w:rFonts w:ascii="Times New Roman"/>
                <w:b w:val="false"/>
                <w:i w:val="false"/>
                <w:color w:val="000000"/>
                <w:sz w:val="20"/>
              </w:rPr>
              <w:t>
агрохимичес-
</w:t>
            </w:r>
            <w:r>
              <w:br/>
            </w:r>
            <w:r>
              <w:rPr>
                <w:rFonts w:ascii="Times New Roman"/>
                <w:b w:val="false"/>
                <w:i w:val="false"/>
                <w:color w:val="000000"/>
                <w:sz w:val="20"/>
              </w:rPr>
              <w:t>
кой службы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государственно-
</w:t>
            </w:r>
            <w:r>
              <w:br/>
            </w:r>
            <w:r>
              <w:rPr>
                <w:rFonts w:ascii="Times New Roman"/>
                <w:b w:val="false"/>
                <w:i w:val="false"/>
                <w:color w:val="000000"/>
                <w:sz w:val="20"/>
              </w:rPr>
              <w:t>
го учреждения:
</w:t>
            </w:r>
            <w:r>
              <w:br/>
            </w:r>
            <w:r>
              <w:rPr>
                <w:rFonts w:ascii="Times New Roman"/>
                <w:b w:val="false"/>
                <w:i w:val="false"/>
                <w:color w:val="000000"/>
                <w:sz w:val="20"/>
              </w:rPr>
              <w:t>
"Республикан-
</w:t>
            </w:r>
            <w:r>
              <w:br/>
            </w:r>
            <w:r>
              <w:rPr>
                <w:rFonts w:ascii="Times New Roman"/>
                <w:b w:val="false"/>
                <w:i w:val="false"/>
                <w:color w:val="000000"/>
                <w:sz w:val="20"/>
              </w:rPr>
              <w:t>
ский
</w:t>
            </w:r>
            <w:r>
              <w:br/>
            </w:r>
            <w:r>
              <w:rPr>
                <w:rFonts w:ascii="Times New Roman"/>
                <w:b w:val="false"/>
                <w:i w:val="false"/>
                <w:color w:val="000000"/>
                <w:sz w:val="20"/>
              </w:rPr>
              <w:t>
научно-методи-
</w:t>
            </w:r>
            <w:r>
              <w:br/>
            </w:r>
            <w:r>
              <w:rPr>
                <w:rFonts w:ascii="Times New Roman"/>
                <w:b w:val="false"/>
                <w:i w:val="false"/>
                <w:color w:val="000000"/>
                <w:sz w:val="20"/>
              </w:rPr>
              <w:t>
ческий центр
</w:t>
            </w:r>
            <w:r>
              <w:br/>
            </w:r>
            <w:r>
              <w:rPr>
                <w:rFonts w:ascii="Times New Roman"/>
                <w:b w:val="false"/>
                <w:i w:val="false"/>
                <w:color w:val="000000"/>
                <w:sz w:val="20"/>
              </w:rPr>
              <w:t>
агрохимической
</w:t>
            </w:r>
            <w:r>
              <w:br/>
            </w:r>
            <w:r>
              <w:rPr>
                <w:rFonts w:ascii="Times New Roman"/>
                <w:b w:val="false"/>
                <w:i w:val="false"/>
                <w:color w:val="000000"/>
                <w:sz w:val="20"/>
              </w:rPr>
              <w:t>
службы" со
</w:t>
            </w:r>
            <w:r>
              <w:br/>
            </w:r>
            <w:r>
              <w:rPr>
                <w:rFonts w:ascii="Times New Roman"/>
                <w:b w:val="false"/>
                <w:i w:val="false"/>
                <w:color w:val="000000"/>
                <w:sz w:val="20"/>
              </w:rPr>
              <w:t>
штатной
</w:t>
            </w:r>
            <w:r>
              <w:br/>
            </w:r>
            <w:r>
              <w:rPr>
                <w:rFonts w:ascii="Times New Roman"/>
                <w:b w:val="false"/>
                <w:i w:val="false"/>
                <w:color w:val="000000"/>
                <w:sz w:val="20"/>
              </w:rPr>
              <w:t>
численностью
</w:t>
            </w:r>
            <w:r>
              <w:br/>
            </w:r>
            <w:r>
              <w:rPr>
                <w:rFonts w:ascii="Times New Roman"/>
                <w:b w:val="false"/>
                <w:i w:val="false"/>
                <w:color w:val="000000"/>
                <w:sz w:val="20"/>
              </w:rPr>
              <w:t>
150 человек,
</w:t>
            </w:r>
            <w:r>
              <w:br/>
            </w:r>
            <w:r>
              <w:rPr>
                <w:rFonts w:ascii="Times New Roman"/>
                <w:b w:val="false"/>
                <w:i w:val="false"/>
                <w:color w:val="000000"/>
                <w:sz w:val="20"/>
              </w:rPr>
              <w:t>
которое
</w:t>
            </w:r>
            <w:r>
              <w:br/>
            </w:r>
            <w:r>
              <w:rPr>
                <w:rFonts w:ascii="Times New Roman"/>
                <w:b w:val="false"/>
                <w:i w:val="false"/>
                <w:color w:val="000000"/>
                <w:sz w:val="20"/>
              </w:rPr>
              <w:t>
проводит
</w:t>
            </w:r>
            <w:r>
              <w:br/>
            </w:r>
            <w:r>
              <w:rPr>
                <w:rFonts w:ascii="Times New Roman"/>
                <w:b w:val="false"/>
                <w:i w:val="false"/>
                <w:color w:val="000000"/>
                <w:sz w:val="20"/>
              </w:rPr>
              <w:t>
мониторинг
</w:t>
            </w:r>
            <w:r>
              <w:br/>
            </w:r>
            <w:r>
              <w:rPr>
                <w:rFonts w:ascii="Times New Roman"/>
                <w:b w:val="false"/>
                <w:i w:val="false"/>
                <w:color w:val="000000"/>
                <w:sz w:val="20"/>
              </w:rPr>
              <w:t>
агрохимического
</w:t>
            </w:r>
            <w:r>
              <w:br/>
            </w:r>
            <w:r>
              <w:rPr>
                <w:rFonts w:ascii="Times New Roman"/>
                <w:b w:val="false"/>
                <w:i w:val="false"/>
                <w:color w:val="000000"/>
                <w:sz w:val="20"/>
              </w:rPr>
              <w:t>
состояния
</w:t>
            </w:r>
            <w:r>
              <w:br/>
            </w:r>
            <w:r>
              <w:rPr>
                <w:rFonts w:ascii="Times New Roman"/>
                <w:b w:val="false"/>
                <w:i w:val="false"/>
                <w:color w:val="000000"/>
                <w:sz w:val="20"/>
              </w:rPr>
              <w:t>
пахотных почв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включающий
</w:t>
            </w:r>
            <w:r>
              <w:br/>
            </w:r>
            <w:r>
              <w:rPr>
                <w:rFonts w:ascii="Times New Roman"/>
                <w:b w:val="false"/>
                <w:i w:val="false"/>
                <w:color w:val="000000"/>
                <w:sz w:val="20"/>
              </w:rPr>
              <w:t>
расчет
</w:t>
            </w:r>
            <w:r>
              <w:br/>
            </w:r>
            <w:r>
              <w:rPr>
                <w:rFonts w:ascii="Times New Roman"/>
                <w:b w:val="false"/>
                <w:i w:val="false"/>
                <w:color w:val="000000"/>
                <w:sz w:val="20"/>
              </w:rPr>
              <w:t>
потребности
</w:t>
            </w:r>
            <w:r>
              <w:br/>
            </w:r>
            <w:r>
              <w:rPr>
                <w:rFonts w:ascii="Times New Roman"/>
                <w:b w:val="false"/>
                <w:i w:val="false"/>
                <w:color w:val="000000"/>
                <w:sz w:val="20"/>
              </w:rPr>
              <w:t>
минеральных
</w:t>
            </w:r>
            <w:r>
              <w:br/>
            </w:r>
            <w:r>
              <w:rPr>
                <w:rFonts w:ascii="Times New Roman"/>
                <w:b w:val="false"/>
                <w:i w:val="false"/>
                <w:color w:val="000000"/>
                <w:sz w:val="20"/>
              </w:rPr>
              <w:t>
удобрений по
</w:t>
            </w:r>
            <w:r>
              <w:br/>
            </w:r>
            <w:r>
              <w:rPr>
                <w:rFonts w:ascii="Times New Roman"/>
                <w:b w:val="false"/>
                <w:i w:val="false"/>
                <w:color w:val="000000"/>
                <w:sz w:val="20"/>
              </w:rPr>
              <w:t>
регионам и
</w:t>
            </w:r>
            <w:r>
              <w:br/>
            </w:r>
            <w:r>
              <w:rPr>
                <w:rFonts w:ascii="Times New Roman"/>
                <w:b w:val="false"/>
                <w:i w:val="false"/>
                <w:color w:val="000000"/>
                <w:sz w:val="20"/>
              </w:rPr>
              <w:t>
Республике в
</w:t>
            </w:r>
            <w:r>
              <w:br/>
            </w:r>
            <w:r>
              <w:rPr>
                <w:rFonts w:ascii="Times New Roman"/>
                <w:b w:val="false"/>
                <w:i w:val="false"/>
                <w:color w:val="000000"/>
                <w:sz w:val="20"/>
              </w:rPr>
              <w:t>
зависимости от
</w:t>
            </w:r>
            <w:r>
              <w:br/>
            </w:r>
            <w:r>
              <w:rPr>
                <w:rFonts w:ascii="Times New Roman"/>
                <w:b w:val="false"/>
                <w:i w:val="false"/>
                <w:color w:val="000000"/>
                <w:sz w:val="20"/>
              </w:rPr>
              <w:t>
агрохимических
</w:t>
            </w:r>
            <w:r>
              <w:br/>
            </w:r>
            <w:r>
              <w:rPr>
                <w:rFonts w:ascii="Times New Roman"/>
                <w:b w:val="false"/>
                <w:i w:val="false"/>
                <w:color w:val="000000"/>
                <w:sz w:val="20"/>
              </w:rPr>
              <w:t>
показателей
</w:t>
            </w:r>
            <w:r>
              <w:br/>
            </w:r>
            <w:r>
              <w:rPr>
                <w:rFonts w:ascii="Times New Roman"/>
                <w:b w:val="false"/>
                <w:i w:val="false"/>
                <w:color w:val="000000"/>
                <w:sz w:val="20"/>
              </w:rPr>
              <w:t>
почв;
</w:t>
            </w:r>
            <w:r>
              <w:br/>
            </w:r>
            <w:r>
              <w:rPr>
                <w:rFonts w:ascii="Times New Roman"/>
                <w:b w:val="false"/>
                <w:i w:val="false"/>
                <w:color w:val="000000"/>
                <w:sz w:val="20"/>
              </w:rPr>
              <w:t>
составляет
</w:t>
            </w:r>
            <w:r>
              <w:br/>
            </w:r>
            <w:r>
              <w:rPr>
                <w:rFonts w:ascii="Times New Roman"/>
                <w:b w:val="false"/>
                <w:i w:val="false"/>
                <w:color w:val="000000"/>
                <w:sz w:val="20"/>
              </w:rPr>
              <w:t>
электронные и
</w:t>
            </w:r>
            <w:r>
              <w:br/>
            </w:r>
            <w:r>
              <w:rPr>
                <w:rFonts w:ascii="Times New Roman"/>
                <w:b w:val="false"/>
                <w:i w:val="false"/>
                <w:color w:val="000000"/>
                <w:sz w:val="20"/>
              </w:rPr>
              <w:t>
на бумажных
</w:t>
            </w:r>
            <w:r>
              <w:br/>
            </w:r>
            <w:r>
              <w:rPr>
                <w:rFonts w:ascii="Times New Roman"/>
                <w:b w:val="false"/>
                <w:i w:val="false"/>
                <w:color w:val="000000"/>
                <w:sz w:val="20"/>
              </w:rPr>
              <w:t>
носителях
</w:t>
            </w:r>
            <w:r>
              <w:br/>
            </w:r>
            <w:r>
              <w:rPr>
                <w:rFonts w:ascii="Times New Roman"/>
                <w:b w:val="false"/>
                <w:i w:val="false"/>
                <w:color w:val="000000"/>
                <w:sz w:val="20"/>
              </w:rPr>
              <w:t>
агрохимические
</w:t>
            </w:r>
            <w:r>
              <w:br/>
            </w:r>
            <w:r>
              <w:rPr>
                <w:rFonts w:ascii="Times New Roman"/>
                <w:b w:val="false"/>
                <w:i w:val="false"/>
                <w:color w:val="000000"/>
                <w:sz w:val="20"/>
              </w:rPr>
              <w:t>
картограммы
</w:t>
            </w:r>
            <w:r>
              <w:br/>
            </w:r>
            <w:r>
              <w:rPr>
                <w:rFonts w:ascii="Times New Roman"/>
                <w:b w:val="false"/>
                <w:i w:val="false"/>
                <w:color w:val="000000"/>
                <w:sz w:val="20"/>
              </w:rPr>
              <w:t>
обеспеченности
</w:t>
            </w:r>
            <w:r>
              <w:br/>
            </w:r>
            <w:r>
              <w:rPr>
                <w:rFonts w:ascii="Times New Roman"/>
                <w:b w:val="false"/>
                <w:i w:val="false"/>
                <w:color w:val="000000"/>
                <w:sz w:val="20"/>
              </w:rPr>
              <w:t>
почв гумусом и
</w:t>
            </w:r>
            <w:r>
              <w:br/>
            </w:r>
            <w:r>
              <w:rPr>
                <w:rFonts w:ascii="Times New Roman"/>
                <w:b w:val="false"/>
                <w:i w:val="false"/>
                <w:color w:val="000000"/>
                <w:sz w:val="20"/>
              </w:rPr>
              <w:t>
подвижными
</w:t>
            </w:r>
            <w:r>
              <w:br/>
            </w:r>
            <w:r>
              <w:rPr>
                <w:rFonts w:ascii="Times New Roman"/>
                <w:b w:val="false"/>
                <w:i w:val="false"/>
                <w:color w:val="000000"/>
                <w:sz w:val="20"/>
              </w:rPr>
              <w:t>
формами
</w:t>
            </w:r>
            <w:r>
              <w:br/>
            </w:r>
            <w:r>
              <w:rPr>
                <w:rFonts w:ascii="Times New Roman"/>
                <w:b w:val="false"/>
                <w:i w:val="false"/>
                <w:color w:val="000000"/>
                <w:sz w:val="20"/>
              </w:rPr>
              <w:t>
питательных
</w:t>
            </w:r>
            <w:r>
              <w:br/>
            </w:r>
            <w:r>
              <w:rPr>
                <w:rFonts w:ascii="Times New Roman"/>
                <w:b w:val="false"/>
                <w:i w:val="false"/>
                <w:color w:val="000000"/>
                <w:sz w:val="20"/>
              </w:rPr>
              <w:t>
веществ для
</w:t>
            </w:r>
            <w:r>
              <w:br/>
            </w:r>
            <w:r>
              <w:rPr>
                <w:rFonts w:ascii="Times New Roman"/>
                <w:b w:val="false"/>
                <w:i w:val="false"/>
                <w:color w:val="000000"/>
                <w:sz w:val="20"/>
              </w:rPr>
              <w:t>
различных
</w:t>
            </w:r>
            <w:r>
              <w:br/>
            </w:r>
            <w:r>
              <w:rPr>
                <w:rFonts w:ascii="Times New Roman"/>
                <w:b w:val="false"/>
                <w:i w:val="false"/>
                <w:color w:val="000000"/>
                <w:sz w:val="20"/>
              </w:rPr>
              <w:t>
уровней
</w:t>
            </w:r>
            <w:r>
              <w:br/>
            </w:r>
            <w:r>
              <w:rPr>
                <w:rFonts w:ascii="Times New Roman"/>
                <w:b w:val="false"/>
                <w:i w:val="false"/>
                <w:color w:val="000000"/>
                <w:sz w:val="20"/>
              </w:rPr>
              <w:t>
управления на
</w:t>
            </w:r>
            <w:r>
              <w:br/>
            </w:r>
            <w:r>
              <w:rPr>
                <w:rFonts w:ascii="Times New Roman"/>
                <w:b w:val="false"/>
                <w:i w:val="false"/>
                <w:color w:val="000000"/>
                <w:sz w:val="20"/>
              </w:rPr>
              <w:t>
основе
</w:t>
            </w:r>
            <w:r>
              <w:br/>
            </w:r>
            <w:r>
              <w:rPr>
                <w:rFonts w:ascii="Times New Roman"/>
                <w:b w:val="false"/>
                <w:i w:val="false"/>
                <w:color w:val="000000"/>
                <w:sz w:val="20"/>
              </w:rPr>
              <w:t>
современных
</w:t>
            </w:r>
            <w:r>
              <w:br/>
            </w:r>
            <w:r>
              <w:rPr>
                <w:rFonts w:ascii="Times New Roman"/>
                <w:b w:val="false"/>
                <w:i w:val="false"/>
                <w:color w:val="000000"/>
                <w:sz w:val="20"/>
              </w:rPr>
              <w:t>
ГИС-технологий;
</w:t>
            </w:r>
            <w:r>
              <w:br/>
            </w:r>
            <w:r>
              <w:rPr>
                <w:rFonts w:ascii="Times New Roman"/>
                <w:b w:val="false"/>
                <w:i w:val="false"/>
                <w:color w:val="000000"/>
                <w:sz w:val="20"/>
              </w:rPr>
              <w:t>
формирует и
</w:t>
            </w:r>
            <w:r>
              <w:br/>
            </w:r>
            <w:r>
              <w:rPr>
                <w:rFonts w:ascii="Times New Roman"/>
                <w:b w:val="false"/>
                <w:i w:val="false"/>
                <w:color w:val="000000"/>
                <w:sz w:val="20"/>
              </w:rPr>
              <w:t>
пополняет банкагрохими-
</w:t>
            </w:r>
            <w:r>
              <w:br/>
            </w:r>
            <w:r>
              <w:rPr>
                <w:rFonts w:ascii="Times New Roman"/>
                <w:b w:val="false"/>
                <w:i w:val="false"/>
                <w:color w:val="000000"/>
                <w:sz w:val="20"/>
              </w:rPr>
              <w:t>
ческих данных
</w:t>
            </w:r>
            <w:r>
              <w:br/>
            </w:r>
            <w:r>
              <w:rPr>
                <w:rFonts w:ascii="Times New Roman"/>
                <w:b w:val="false"/>
                <w:i w:val="false"/>
                <w:color w:val="000000"/>
                <w:sz w:val="20"/>
              </w:rPr>
              <w:t>
пахотных угодий
</w:t>
            </w:r>
            <w:r>
              <w:br/>
            </w:r>
            <w:r>
              <w:rPr>
                <w:rFonts w:ascii="Times New Roman"/>
                <w:b w:val="false"/>
                <w:i w:val="false"/>
                <w:color w:val="000000"/>
                <w:sz w:val="20"/>
              </w:rPr>
              <w:t>
республики;
</w:t>
            </w:r>
            <w:r>
              <w:br/>
            </w:r>
            <w:r>
              <w:rPr>
                <w:rFonts w:ascii="Times New Roman"/>
                <w:b w:val="false"/>
                <w:i w:val="false"/>
                <w:color w:val="000000"/>
                <w:sz w:val="20"/>
              </w:rPr>
              <w:t>
проводит
</w:t>
            </w:r>
            <w:r>
              <w:br/>
            </w:r>
            <w:r>
              <w:rPr>
                <w:rFonts w:ascii="Times New Roman"/>
                <w:b w:val="false"/>
                <w:i w:val="false"/>
                <w:color w:val="000000"/>
                <w:sz w:val="20"/>
              </w:rPr>
              <w:t>
научно-произ-
</w:t>
            </w:r>
            <w:r>
              <w:br/>
            </w:r>
            <w:r>
              <w:rPr>
                <w:rFonts w:ascii="Times New Roman"/>
                <w:b w:val="false"/>
                <w:i w:val="false"/>
                <w:color w:val="000000"/>
                <w:sz w:val="20"/>
              </w:rPr>
              <w:t>
водственные
</w:t>
            </w:r>
            <w:r>
              <w:br/>
            </w:r>
            <w:r>
              <w:rPr>
                <w:rFonts w:ascii="Times New Roman"/>
                <w:b w:val="false"/>
                <w:i w:val="false"/>
                <w:color w:val="000000"/>
                <w:sz w:val="20"/>
              </w:rPr>
              <w:t>
опыты по
</w:t>
            </w:r>
            <w:r>
              <w:br/>
            </w:r>
            <w:r>
              <w:rPr>
                <w:rFonts w:ascii="Times New Roman"/>
                <w:b w:val="false"/>
                <w:i w:val="false"/>
                <w:color w:val="000000"/>
                <w:sz w:val="20"/>
              </w:rPr>
              <w:t>
эффективному
</w:t>
            </w:r>
            <w:r>
              <w:br/>
            </w:r>
            <w:r>
              <w:rPr>
                <w:rFonts w:ascii="Times New Roman"/>
                <w:b w:val="false"/>
                <w:i w:val="false"/>
                <w:color w:val="000000"/>
                <w:sz w:val="20"/>
              </w:rPr>
              <w:t>
использованию
</w:t>
            </w:r>
            <w:r>
              <w:br/>
            </w:r>
            <w:r>
              <w:rPr>
                <w:rFonts w:ascii="Times New Roman"/>
                <w:b w:val="false"/>
                <w:i w:val="false"/>
                <w:color w:val="000000"/>
                <w:sz w:val="20"/>
              </w:rPr>
              <w:t>
средств
</w:t>
            </w:r>
            <w:r>
              <w:br/>
            </w:r>
            <w:r>
              <w:rPr>
                <w:rFonts w:ascii="Times New Roman"/>
                <w:b w:val="false"/>
                <w:i w:val="false"/>
                <w:color w:val="000000"/>
                <w:sz w:val="20"/>
              </w:rPr>
              <w:t>
химизации для
</w:t>
            </w:r>
            <w:r>
              <w:br/>
            </w:r>
            <w:r>
              <w:rPr>
                <w:rFonts w:ascii="Times New Roman"/>
                <w:b w:val="false"/>
                <w:i w:val="false"/>
                <w:color w:val="000000"/>
                <w:sz w:val="20"/>
              </w:rPr>
              <w:t>
разработки
</w:t>
            </w:r>
            <w:r>
              <w:br/>
            </w:r>
            <w:r>
              <w:rPr>
                <w:rFonts w:ascii="Times New Roman"/>
                <w:b w:val="false"/>
                <w:i w:val="false"/>
                <w:color w:val="000000"/>
                <w:sz w:val="20"/>
              </w:rPr>
              <w:t>
научно-методи-
</w:t>
            </w:r>
            <w:r>
              <w:br/>
            </w:r>
            <w:r>
              <w:rPr>
                <w:rFonts w:ascii="Times New Roman"/>
                <w:b w:val="false"/>
                <w:i w:val="false"/>
                <w:color w:val="000000"/>
                <w:sz w:val="20"/>
              </w:rPr>
              <w:t>
ческого
</w:t>
            </w:r>
            <w:r>
              <w:br/>
            </w:r>
            <w:r>
              <w:rPr>
                <w:rFonts w:ascii="Times New Roman"/>
                <w:b w:val="false"/>
                <w:i w:val="false"/>
                <w:color w:val="000000"/>
                <w:sz w:val="20"/>
              </w:rPr>
              <w:t>
обоснования
</w:t>
            </w:r>
            <w:r>
              <w:br/>
            </w:r>
            <w:r>
              <w:rPr>
                <w:rFonts w:ascii="Times New Roman"/>
                <w:b w:val="false"/>
                <w:i w:val="false"/>
                <w:color w:val="000000"/>
                <w:sz w:val="20"/>
              </w:rPr>
              <w:t>
применения
</w:t>
            </w:r>
            <w:r>
              <w:br/>
            </w:r>
            <w:r>
              <w:rPr>
                <w:rFonts w:ascii="Times New Roman"/>
                <w:b w:val="false"/>
                <w:i w:val="false"/>
                <w:color w:val="000000"/>
                <w:sz w:val="20"/>
              </w:rPr>
              <w:t>
минеральных
</w:t>
            </w:r>
            <w:r>
              <w:br/>
            </w:r>
            <w:r>
              <w:rPr>
                <w:rFonts w:ascii="Times New Roman"/>
                <w:b w:val="false"/>
                <w:i w:val="false"/>
                <w:color w:val="000000"/>
                <w:sz w:val="20"/>
              </w:rPr>
              <w:t>
удобрений с
</w:t>
            </w:r>
            <w:r>
              <w:br/>
            </w:r>
            <w:r>
              <w:rPr>
                <w:rFonts w:ascii="Times New Roman"/>
                <w:b w:val="false"/>
                <w:i w:val="false"/>
                <w:color w:val="000000"/>
                <w:sz w:val="20"/>
              </w:rPr>
              <w:t>
учетом
</w:t>
            </w:r>
            <w:r>
              <w:br/>
            </w:r>
            <w:r>
              <w:rPr>
                <w:rFonts w:ascii="Times New Roman"/>
                <w:b w:val="false"/>
                <w:i w:val="false"/>
                <w:color w:val="000000"/>
                <w:sz w:val="20"/>
              </w:rPr>
              <w:t>
агроландшафт-
</w:t>
            </w:r>
            <w:r>
              <w:br/>
            </w:r>
            <w:r>
              <w:rPr>
                <w:rFonts w:ascii="Times New Roman"/>
                <w:b w:val="false"/>
                <w:i w:val="false"/>
                <w:color w:val="000000"/>
                <w:sz w:val="20"/>
              </w:rPr>
              <w:t>
ных условий
</w:t>
            </w:r>
            <w:r>
              <w:br/>
            </w:r>
            <w:r>
              <w:rPr>
                <w:rFonts w:ascii="Times New Roman"/>
                <w:b w:val="false"/>
                <w:i w:val="false"/>
                <w:color w:val="000000"/>
                <w:sz w:val="20"/>
              </w:rPr>
              <w:t>
территории
</w:t>
            </w:r>
            <w:r>
              <w:br/>
            </w:r>
            <w:r>
              <w:rPr>
                <w:rFonts w:ascii="Times New Roman"/>
                <w:b w:val="false"/>
                <w:i w:val="false"/>
                <w:color w:val="000000"/>
                <w:sz w:val="20"/>
              </w:rPr>
              <w:t>
землепользова-
</w:t>
            </w:r>
            <w:r>
              <w:br/>
            </w:r>
            <w:r>
              <w:rPr>
                <w:rFonts w:ascii="Times New Roman"/>
                <w:b w:val="false"/>
                <w:i w:val="false"/>
                <w:color w:val="000000"/>
                <w:sz w:val="20"/>
              </w:rPr>
              <w:t>
ния;
</w:t>
            </w:r>
            <w:r>
              <w:br/>
            </w:r>
            <w:r>
              <w:rPr>
                <w:rFonts w:ascii="Times New Roman"/>
                <w:b w:val="false"/>
                <w:i w:val="false"/>
                <w:color w:val="000000"/>
                <w:sz w:val="20"/>
              </w:rPr>
              <w:t>
испытывает
</w:t>
            </w:r>
            <w:r>
              <w:br/>
            </w:r>
            <w:r>
              <w:rPr>
                <w:rFonts w:ascii="Times New Roman"/>
                <w:b w:val="false"/>
                <w:i w:val="false"/>
                <w:color w:val="000000"/>
                <w:sz w:val="20"/>
              </w:rPr>
              <w:t>
новые виды
</w:t>
            </w:r>
            <w:r>
              <w:br/>
            </w:r>
            <w:r>
              <w:rPr>
                <w:rFonts w:ascii="Times New Roman"/>
                <w:b w:val="false"/>
                <w:i w:val="false"/>
                <w:color w:val="000000"/>
                <w:sz w:val="20"/>
              </w:rPr>
              <w:t>
микроудобрений,
</w:t>
            </w:r>
            <w:r>
              <w:br/>
            </w:r>
            <w:r>
              <w:rPr>
                <w:rFonts w:ascii="Times New Roman"/>
                <w:b w:val="false"/>
                <w:i w:val="false"/>
                <w:color w:val="000000"/>
                <w:sz w:val="20"/>
              </w:rPr>
              <w:t>
изучает
</w:t>
            </w:r>
            <w:r>
              <w:br/>
            </w:r>
            <w:r>
              <w:rPr>
                <w:rFonts w:ascii="Times New Roman"/>
                <w:b w:val="false"/>
                <w:i w:val="false"/>
                <w:color w:val="000000"/>
                <w:sz w:val="20"/>
              </w:rPr>
              <w:t>
вопросы
</w:t>
            </w:r>
            <w:r>
              <w:br/>
            </w:r>
            <w:r>
              <w:rPr>
                <w:rFonts w:ascii="Times New Roman"/>
                <w:b w:val="false"/>
                <w:i w:val="false"/>
                <w:color w:val="000000"/>
                <w:sz w:val="20"/>
              </w:rPr>
              <w:t>
передвижения и
</w:t>
            </w:r>
            <w:r>
              <w:br/>
            </w:r>
            <w:r>
              <w:rPr>
                <w:rFonts w:ascii="Times New Roman"/>
                <w:b w:val="false"/>
                <w:i w:val="false"/>
                <w:color w:val="000000"/>
                <w:sz w:val="20"/>
              </w:rPr>
              <w:t>
накопления
</w:t>
            </w:r>
            <w:r>
              <w:br/>
            </w:r>
            <w:r>
              <w:rPr>
                <w:rFonts w:ascii="Times New Roman"/>
                <w:b w:val="false"/>
                <w:i w:val="false"/>
                <w:color w:val="000000"/>
                <w:sz w:val="20"/>
              </w:rPr>
              <w:t>
тяжелых
</w:t>
            </w:r>
            <w:r>
              <w:br/>
            </w:r>
            <w:r>
              <w:rPr>
                <w:rFonts w:ascii="Times New Roman"/>
                <w:b w:val="false"/>
                <w:i w:val="false"/>
                <w:color w:val="000000"/>
                <w:sz w:val="20"/>
              </w:rPr>
              <w:t>
металлов в
</w:t>
            </w:r>
            <w:r>
              <w:br/>
            </w:r>
            <w:r>
              <w:rPr>
                <w:rFonts w:ascii="Times New Roman"/>
                <w:b w:val="false"/>
                <w:i w:val="false"/>
                <w:color w:val="000000"/>
                <w:sz w:val="20"/>
              </w:rPr>
              <w:t>
почве,
</w:t>
            </w:r>
            <w:r>
              <w:br/>
            </w:r>
            <w:r>
              <w:rPr>
                <w:rFonts w:ascii="Times New Roman"/>
                <w:b w:val="false"/>
                <w:i w:val="false"/>
                <w:color w:val="000000"/>
                <w:sz w:val="20"/>
              </w:rPr>
              <w:t>
растениях и
</w:t>
            </w:r>
            <w:r>
              <w:br/>
            </w:r>
            <w:r>
              <w:rPr>
                <w:rFonts w:ascii="Times New Roman"/>
                <w:b w:val="false"/>
                <w:i w:val="false"/>
                <w:color w:val="000000"/>
                <w:sz w:val="20"/>
              </w:rPr>
              <w:t>
продукции на
</w:t>
            </w:r>
            <w:r>
              <w:br/>
            </w:r>
            <w:r>
              <w:rPr>
                <w:rFonts w:ascii="Times New Roman"/>
                <w:b w:val="false"/>
                <w:i w:val="false"/>
                <w:color w:val="000000"/>
                <w:sz w:val="20"/>
              </w:rPr>
              <w:t>
орошаемых
</w:t>
            </w:r>
            <w:r>
              <w:br/>
            </w:r>
            <w:r>
              <w:rPr>
                <w:rFonts w:ascii="Times New Roman"/>
                <w:b w:val="false"/>
                <w:i w:val="false"/>
                <w:color w:val="000000"/>
                <w:sz w:val="20"/>
              </w:rPr>
              <w:t>
землях, где
</w:t>
            </w:r>
            <w:r>
              <w:br/>
            </w:r>
            <w:r>
              <w:rPr>
                <w:rFonts w:ascii="Times New Roman"/>
                <w:b w:val="false"/>
                <w:i w:val="false"/>
                <w:color w:val="000000"/>
                <w:sz w:val="20"/>
              </w:rPr>
              <w:t>
используются
</w:t>
            </w:r>
            <w:r>
              <w:br/>
            </w:r>
            <w:r>
              <w:rPr>
                <w:rFonts w:ascii="Times New Roman"/>
                <w:b w:val="false"/>
                <w:i w:val="false"/>
                <w:color w:val="000000"/>
                <w:sz w:val="20"/>
              </w:rPr>
              <w:t>
большие дозы
</w:t>
            </w:r>
            <w:r>
              <w:br/>
            </w:r>
            <w:r>
              <w:rPr>
                <w:rFonts w:ascii="Times New Roman"/>
                <w:b w:val="false"/>
                <w:i w:val="false"/>
                <w:color w:val="000000"/>
                <w:sz w:val="20"/>
              </w:rPr>
              <w:t>
минеральных
</w:t>
            </w:r>
            <w:r>
              <w:br/>
            </w:r>
            <w:r>
              <w:rPr>
                <w:rFonts w:ascii="Times New Roman"/>
                <w:b w:val="false"/>
                <w:i w:val="false"/>
                <w:color w:val="000000"/>
                <w:sz w:val="20"/>
              </w:rPr>
              <w:t>
удобрений;
</w:t>
            </w:r>
            <w:r>
              <w:br/>
            </w:r>
            <w:r>
              <w:rPr>
                <w:rFonts w:ascii="Times New Roman"/>
                <w:b w:val="false"/>
                <w:i w:val="false"/>
                <w:color w:val="000000"/>
                <w:sz w:val="20"/>
              </w:rPr>
              <w:t>
проводит
</w:t>
            </w:r>
            <w:r>
              <w:br/>
            </w:r>
            <w:r>
              <w:rPr>
                <w:rFonts w:ascii="Times New Roman"/>
                <w:b w:val="false"/>
                <w:i w:val="false"/>
                <w:color w:val="000000"/>
                <w:sz w:val="20"/>
              </w:rPr>
              <w:t>
исследования
</w:t>
            </w:r>
            <w:r>
              <w:br/>
            </w:r>
            <w:r>
              <w:rPr>
                <w:rFonts w:ascii="Times New Roman"/>
                <w:b w:val="false"/>
                <w:i w:val="false"/>
                <w:color w:val="000000"/>
                <w:sz w:val="20"/>
              </w:rPr>
              <w:t>
по накоплению
</w:t>
            </w:r>
            <w:r>
              <w:br/>
            </w:r>
            <w:r>
              <w:rPr>
                <w:rFonts w:ascii="Times New Roman"/>
                <w:b w:val="false"/>
                <w:i w:val="false"/>
                <w:color w:val="000000"/>
                <w:sz w:val="20"/>
              </w:rPr>
              <w:t>
остаточных
</w:t>
            </w:r>
            <w:r>
              <w:br/>
            </w:r>
            <w:r>
              <w:rPr>
                <w:rFonts w:ascii="Times New Roman"/>
                <w:b w:val="false"/>
                <w:i w:val="false"/>
                <w:color w:val="000000"/>
                <w:sz w:val="20"/>
              </w:rPr>
              <w:t>
количеств
</w:t>
            </w:r>
            <w:r>
              <w:br/>
            </w:r>
            <w:r>
              <w:rPr>
                <w:rFonts w:ascii="Times New Roman"/>
                <w:b w:val="false"/>
                <w:i w:val="false"/>
                <w:color w:val="000000"/>
                <w:sz w:val="20"/>
              </w:rPr>
              <w:t>
пестицидов в
</w:t>
            </w:r>
            <w:r>
              <w:br/>
            </w:r>
            <w:r>
              <w:rPr>
                <w:rFonts w:ascii="Times New Roman"/>
                <w:b w:val="false"/>
                <w:i w:val="false"/>
                <w:color w:val="000000"/>
                <w:sz w:val="20"/>
              </w:rPr>
              <w:t>
почвах и
</w:t>
            </w:r>
            <w:r>
              <w:br/>
            </w:r>
            <w:r>
              <w:rPr>
                <w:rFonts w:ascii="Times New Roman"/>
                <w:b w:val="false"/>
                <w:i w:val="false"/>
                <w:color w:val="000000"/>
                <w:sz w:val="20"/>
              </w:rPr>
              <w:t>
сельскохозяйст-
</w:t>
            </w:r>
            <w:r>
              <w:br/>
            </w:r>
            <w:r>
              <w:rPr>
                <w:rFonts w:ascii="Times New Roman"/>
                <w:b w:val="false"/>
                <w:i w:val="false"/>
                <w:color w:val="000000"/>
                <w:sz w:val="20"/>
              </w:rPr>
              <w:t>
венной
</w:t>
            </w:r>
            <w:r>
              <w:br/>
            </w:r>
            <w:r>
              <w:rPr>
                <w:rFonts w:ascii="Times New Roman"/>
                <w:b w:val="false"/>
                <w:i w:val="false"/>
                <w:color w:val="000000"/>
                <w:sz w:val="20"/>
              </w:rPr>
              <w:t>
продукции;
</w:t>
            </w:r>
            <w:r>
              <w:br/>
            </w:r>
            <w:r>
              <w:rPr>
                <w:rFonts w:ascii="Times New Roman"/>
                <w:b w:val="false"/>
                <w:i w:val="false"/>
                <w:color w:val="000000"/>
                <w:sz w:val="20"/>
              </w:rPr>
              <w:t>
отбор и анализ
</w:t>
            </w:r>
            <w:r>
              <w:br/>
            </w:r>
            <w:r>
              <w:rPr>
                <w:rFonts w:ascii="Times New Roman"/>
                <w:b w:val="false"/>
                <w:i w:val="false"/>
                <w:color w:val="000000"/>
                <w:sz w:val="20"/>
              </w:rPr>
              <w:t>
контрольных
</w:t>
            </w:r>
            <w:r>
              <w:br/>
            </w:r>
            <w:r>
              <w:rPr>
                <w:rFonts w:ascii="Times New Roman"/>
                <w:b w:val="false"/>
                <w:i w:val="false"/>
                <w:color w:val="000000"/>
                <w:sz w:val="20"/>
              </w:rPr>
              <w:t>
почвенных
</w:t>
            </w:r>
            <w:r>
              <w:br/>
            </w:r>
            <w:r>
              <w:rPr>
                <w:rFonts w:ascii="Times New Roman"/>
                <w:b w:val="false"/>
                <w:i w:val="false"/>
                <w:color w:val="000000"/>
                <w:sz w:val="20"/>
              </w:rPr>
              <w:t>
образцов при
</w:t>
            </w:r>
            <w:r>
              <w:br/>
            </w:r>
            <w:r>
              <w:rPr>
                <w:rFonts w:ascii="Times New Roman"/>
                <w:b w:val="false"/>
                <w:i w:val="false"/>
                <w:color w:val="000000"/>
                <w:sz w:val="20"/>
              </w:rPr>
              <w:t>
проведении
</w:t>
            </w:r>
            <w:r>
              <w:br/>
            </w:r>
            <w:r>
              <w:rPr>
                <w:rFonts w:ascii="Times New Roman"/>
                <w:b w:val="false"/>
                <w:i w:val="false"/>
                <w:color w:val="000000"/>
                <w:sz w:val="20"/>
              </w:rPr>
              <w:t>
контроля
</w:t>
            </w:r>
            <w:r>
              <w:br/>
            </w:r>
            <w:r>
              <w:rPr>
                <w:rFonts w:ascii="Times New Roman"/>
                <w:b w:val="false"/>
                <w:i w:val="false"/>
                <w:color w:val="000000"/>
                <w:sz w:val="20"/>
              </w:rPr>
              <w:t>
территориаль-
</w:t>
            </w:r>
            <w:r>
              <w:br/>
            </w:r>
            <w:r>
              <w:rPr>
                <w:rFonts w:ascii="Times New Roman"/>
                <w:b w:val="false"/>
                <w:i w:val="false"/>
                <w:color w:val="000000"/>
                <w:sz w:val="20"/>
              </w:rPr>
              <w:t>
ными
</w:t>
            </w:r>
            <w:r>
              <w:br/>
            </w:r>
            <w:r>
              <w:rPr>
                <w:rFonts w:ascii="Times New Roman"/>
                <w:b w:val="false"/>
                <w:i w:val="false"/>
                <w:color w:val="000000"/>
                <w:sz w:val="20"/>
              </w:rPr>
              <w:t>
инспекциями
</w:t>
            </w:r>
            <w:r>
              <w:br/>
            </w:r>
            <w:r>
              <w:rPr>
                <w:rFonts w:ascii="Times New Roman"/>
                <w:b w:val="false"/>
                <w:i w:val="false"/>
                <w:color w:val="000000"/>
                <w:sz w:val="20"/>
              </w:rPr>
              <w:t>
уполномоченно-
</w:t>
            </w:r>
            <w:r>
              <w:br/>
            </w:r>
            <w:r>
              <w:rPr>
                <w:rFonts w:ascii="Times New Roman"/>
                <w:b w:val="false"/>
                <w:i w:val="false"/>
                <w:color w:val="000000"/>
                <w:sz w:val="20"/>
              </w:rPr>
              <w:t>
го органа для
</w:t>
            </w:r>
            <w:r>
              <w:br/>
            </w:r>
            <w:r>
              <w:rPr>
                <w:rFonts w:ascii="Times New Roman"/>
                <w:b w:val="false"/>
                <w:i w:val="false"/>
                <w:color w:val="000000"/>
                <w:sz w:val="20"/>
              </w:rPr>
              <w:t>
получения
</w:t>
            </w:r>
            <w:r>
              <w:br/>
            </w:r>
            <w:r>
              <w:rPr>
                <w:rFonts w:ascii="Times New Roman"/>
                <w:b w:val="false"/>
                <w:i w:val="false"/>
                <w:color w:val="000000"/>
                <w:sz w:val="20"/>
              </w:rPr>
              <w:t>
достоверной
</w:t>
            </w:r>
            <w:r>
              <w:br/>
            </w:r>
            <w:r>
              <w:rPr>
                <w:rFonts w:ascii="Times New Roman"/>
                <w:b w:val="false"/>
                <w:i w:val="false"/>
                <w:color w:val="000000"/>
                <w:sz w:val="20"/>
              </w:rPr>
              <w:t>
информации об
</w:t>
            </w:r>
            <w:r>
              <w:br/>
            </w:r>
            <w:r>
              <w:rPr>
                <w:rFonts w:ascii="Times New Roman"/>
                <w:b w:val="false"/>
                <w:i w:val="false"/>
                <w:color w:val="000000"/>
                <w:sz w:val="20"/>
              </w:rPr>
              <w:t>
агрохимическом
</w:t>
            </w:r>
            <w:r>
              <w:br/>
            </w:r>
            <w:r>
              <w:rPr>
                <w:rFonts w:ascii="Times New Roman"/>
                <w:b w:val="false"/>
                <w:i w:val="false"/>
                <w:color w:val="000000"/>
                <w:sz w:val="20"/>
              </w:rPr>
              <w:t>
составе почв;
</w:t>
            </w:r>
            <w:r>
              <w:br/>
            </w:r>
            <w:r>
              <w:rPr>
                <w:rFonts w:ascii="Times New Roman"/>
                <w:b w:val="false"/>
                <w:i w:val="false"/>
                <w:color w:val="000000"/>
                <w:sz w:val="20"/>
              </w:rPr>
              <w:t>
проводит
</w:t>
            </w:r>
            <w:r>
              <w:br/>
            </w:r>
            <w:r>
              <w:rPr>
                <w:rFonts w:ascii="Times New Roman"/>
                <w:b w:val="false"/>
                <w:i w:val="false"/>
                <w:color w:val="000000"/>
                <w:sz w:val="20"/>
              </w:rPr>
              <w:t>
наблюдение за
</w:t>
            </w:r>
            <w:r>
              <w:br/>
            </w:r>
            <w:r>
              <w:rPr>
                <w:rFonts w:ascii="Times New Roman"/>
                <w:b w:val="false"/>
                <w:i w:val="false"/>
                <w:color w:val="000000"/>
                <w:sz w:val="20"/>
              </w:rPr>
              <w:t>
состоянием и
</w:t>
            </w:r>
            <w:r>
              <w:br/>
            </w:r>
            <w:r>
              <w:rPr>
                <w:rFonts w:ascii="Times New Roman"/>
                <w:b w:val="false"/>
                <w:i w:val="false"/>
                <w:color w:val="000000"/>
                <w:sz w:val="20"/>
              </w:rPr>
              <w:t>
изменением
</w:t>
            </w:r>
            <w:r>
              <w:br/>
            </w:r>
            <w:r>
              <w:rPr>
                <w:rFonts w:ascii="Times New Roman"/>
                <w:b w:val="false"/>
                <w:i w:val="false"/>
                <w:color w:val="000000"/>
                <w:sz w:val="20"/>
              </w:rPr>
              <w:t>
почвенного
</w:t>
            </w:r>
            <w:r>
              <w:br/>
            </w:r>
            <w:r>
              <w:rPr>
                <w:rFonts w:ascii="Times New Roman"/>
                <w:b w:val="false"/>
                <w:i w:val="false"/>
                <w:color w:val="000000"/>
                <w:sz w:val="20"/>
              </w:rPr>
              <w:t>
плодородия,
</w:t>
            </w:r>
            <w:r>
              <w:br/>
            </w:r>
            <w:r>
              <w:rPr>
                <w:rFonts w:ascii="Times New Roman"/>
                <w:b w:val="false"/>
                <w:i w:val="false"/>
                <w:color w:val="000000"/>
                <w:sz w:val="20"/>
              </w:rPr>
              <w:t>
совершенствует
</w:t>
            </w:r>
            <w:r>
              <w:br/>
            </w:r>
            <w:r>
              <w:rPr>
                <w:rFonts w:ascii="Times New Roman"/>
                <w:b w:val="false"/>
                <w:i w:val="false"/>
                <w:color w:val="000000"/>
                <w:sz w:val="20"/>
              </w:rPr>
              <w:t>
методики и
</w:t>
            </w:r>
            <w:r>
              <w:br/>
            </w:r>
            <w:r>
              <w:rPr>
                <w:rFonts w:ascii="Times New Roman"/>
                <w:b w:val="false"/>
                <w:i w:val="false"/>
                <w:color w:val="000000"/>
                <w:sz w:val="20"/>
              </w:rPr>
              <w:t>
методические
</w:t>
            </w:r>
            <w:r>
              <w:br/>
            </w:r>
            <w:r>
              <w:rPr>
                <w:rFonts w:ascii="Times New Roman"/>
                <w:b w:val="false"/>
                <w:i w:val="false"/>
                <w:color w:val="000000"/>
                <w:sz w:val="20"/>
              </w:rPr>
              <w:t>
указания по
</w:t>
            </w:r>
            <w:r>
              <w:br/>
            </w:r>
            <w:r>
              <w:rPr>
                <w:rFonts w:ascii="Times New Roman"/>
                <w:b w:val="false"/>
                <w:i w:val="false"/>
                <w:color w:val="000000"/>
                <w:sz w:val="20"/>
              </w:rPr>
              <w:t>
проведению
</w:t>
            </w:r>
            <w:r>
              <w:br/>
            </w:r>
            <w:r>
              <w:rPr>
                <w:rFonts w:ascii="Times New Roman"/>
                <w:b w:val="false"/>
                <w:i w:val="false"/>
                <w:color w:val="000000"/>
                <w:sz w:val="20"/>
              </w:rPr>
              <w:t>
химических
</w:t>
            </w:r>
            <w:r>
              <w:br/>
            </w:r>
            <w:r>
              <w:rPr>
                <w:rFonts w:ascii="Times New Roman"/>
                <w:b w:val="false"/>
                <w:i w:val="false"/>
                <w:color w:val="000000"/>
                <w:sz w:val="20"/>
              </w:rPr>
              <w:t>
анализов и
</w:t>
            </w:r>
            <w:r>
              <w:br/>
            </w:r>
            <w:r>
              <w:rPr>
                <w:rFonts w:ascii="Times New Roman"/>
                <w:b w:val="false"/>
                <w:i w:val="false"/>
                <w:color w:val="000000"/>
                <w:sz w:val="20"/>
              </w:rPr>
              <w:t>
агрохимических
</w:t>
            </w:r>
            <w:r>
              <w:br/>
            </w:r>
            <w:r>
              <w:rPr>
                <w:rFonts w:ascii="Times New Roman"/>
                <w:b w:val="false"/>
                <w:i w:val="false"/>
                <w:color w:val="000000"/>
                <w:sz w:val="20"/>
              </w:rPr>
              <w:t>
исследований
</w:t>
            </w:r>
            <w:r>
              <w:br/>
            </w:r>
            <w:r>
              <w:rPr>
                <w:rFonts w:ascii="Times New Roman"/>
                <w:b w:val="false"/>
                <w:i w:val="false"/>
                <w:color w:val="000000"/>
                <w:sz w:val="20"/>
              </w:rPr>
              <w:t>
почв.
</w:t>
            </w:r>
            <w:r>
              <w:br/>
            </w:r>
            <w:r>
              <w:rPr>
                <w:rFonts w:ascii="Times New Roman"/>
                <w:b w:val="false"/>
                <w:i w:val="false"/>
                <w:color w:val="000000"/>
                <w:sz w:val="20"/>
              </w:rPr>
              <w:t>
Приобретение
</w:t>
            </w:r>
            <w:r>
              <w:br/>
            </w:r>
            <w:r>
              <w:rPr>
                <w:rFonts w:ascii="Times New Roman"/>
                <w:b w:val="false"/>
                <w:i w:val="false"/>
                <w:color w:val="000000"/>
                <w:sz w:val="20"/>
              </w:rPr>
              <w:t>
организационной
</w:t>
            </w:r>
            <w:r>
              <w:br/>
            </w:r>
            <w:r>
              <w:rPr>
                <w:rFonts w:ascii="Times New Roman"/>
                <w:b w:val="false"/>
                <w:i w:val="false"/>
                <w:color w:val="000000"/>
                <w:sz w:val="20"/>
              </w:rPr>
              <w:t>
техники,
</w:t>
            </w:r>
            <w:r>
              <w:br/>
            </w:r>
            <w:r>
              <w:rPr>
                <w:rFonts w:ascii="Times New Roman"/>
                <w:b w:val="false"/>
                <w:i w:val="false"/>
                <w:color w:val="000000"/>
                <w:sz w:val="20"/>
              </w:rPr>
              <w:t>
автотранспорта,
</w:t>
            </w:r>
            <w:r>
              <w:br/>
            </w:r>
            <w:r>
              <w:rPr>
                <w:rFonts w:ascii="Times New Roman"/>
                <w:b w:val="false"/>
                <w:i w:val="false"/>
                <w:color w:val="000000"/>
                <w:sz w:val="20"/>
              </w:rPr>
              <w:t>
лабораторного
</w:t>
            </w:r>
            <w:r>
              <w:br/>
            </w:r>
            <w:r>
              <w:rPr>
                <w:rFonts w:ascii="Times New Roman"/>
                <w:b w:val="false"/>
                <w:i w:val="false"/>
                <w:color w:val="000000"/>
                <w:sz w:val="20"/>
              </w:rPr>
              <w:t>
оборудования,
</w:t>
            </w:r>
            <w:r>
              <w:br/>
            </w:r>
            <w:r>
              <w:rPr>
                <w:rFonts w:ascii="Times New Roman"/>
                <w:b w:val="false"/>
                <w:i w:val="false"/>
                <w:color w:val="000000"/>
                <w:sz w:val="20"/>
              </w:rPr>
              <w:t>
лабораторной
</w:t>
            </w:r>
            <w:r>
              <w:br/>
            </w:r>
            <w:r>
              <w:rPr>
                <w:rFonts w:ascii="Times New Roman"/>
                <w:b w:val="false"/>
                <w:i w:val="false"/>
                <w:color w:val="000000"/>
                <w:sz w:val="20"/>
              </w:rPr>
              <w:t>
мебели.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Январь-декабрь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хозяйст-
</w:t>
            </w:r>
            <w:r>
              <w:br/>
            </w:r>
            <w:r>
              <w:rPr>
                <w:rFonts w:ascii="Times New Roman"/>
                <w:b w:val="false"/>
                <w:i w:val="false"/>
                <w:color w:val="000000"/>
                <w:sz w:val="20"/>
              </w:rPr>
              <w:t>
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получение 191 штук информации по агрометеорологическому мониторингу для обеспечения сельскохозяйственного производства и 7 штук - по космическому мониторингу сельскохозяйственных угодий и объемов растениеводческой продукции, создание 4 региональных филиалов государственного учреждения "Республиканский научно-методический центр агрохимической службы" для проведения совместного с территориальными инспекциями Министерства сельского хозяйства Республики Казахстан отбора и анализа 20-30 тыс. контрольных почвенных образцов для получения достоверной информации об агрохимическом составе почв, научно-методическое руководство за качеством почвенно-агрохимических работ и мониторингом плодородия почв, создание Банка агрохимических данных и электронных карт полей, подготовка порядка 4,2 тысяч штук агрохимических картограмм обеспеченности почв гумусом и подвижными формами питательных веществ, оснащение государственного учреждения "Республиканский научно-методический центр агрохимической службы" легковыми автомобилями "Нива" - 4 единицы, микроавтобусами "УАЗ" - 4 единицы, сканерами - 4 единицы, копировальными аппаратами - 4 единицы, факсимильными аппаратами - 4 единицы, компьютерами (в комплекте) - 13 единиц, лабораторным оборудованием - 60 единиц, лабораторной мебелью - 40 единиц, мультимедийным проектором - 1 единица, катодными лампами для АА-6200 (атомно-абсорбционного спектрометра) - 4 единицы.
</w:t>
      </w:r>
    </w:p>
    <w:p>
      <w:pPr>
        <w:spacing w:after="0"/>
        <w:ind w:left="0"/>
        <w:jc w:val="both"/>
      </w:pPr>
      <w:r>
        <w:rPr>
          <w:rFonts w:ascii="Times New Roman"/>
          <w:b w:val="false"/>
          <w:i w:val="false"/>
          <w:color w:val="000000"/>
          <w:sz w:val="28"/>
        </w:rPr>
        <w:t>
Конечный результат: обеспечение максимального количества сельхозтоваропроизводителей информацией по агрометеорологическому мониторингу, всех заинтересованных структурных подразделений Министерства сельского хозяйства Республики Казахстан - информацией по космическому мониторингу сельскохозяйственных угодий и объемов растениеводческой продукции для прогнозирования сроков проведения основных сельскохозяйственных работ, объемов производства сельскохозяйственной продукции.
</w:t>
      </w:r>
    </w:p>
    <w:p>
      <w:pPr>
        <w:spacing w:after="0"/>
        <w:ind w:left="0"/>
        <w:jc w:val="both"/>
      </w:pPr>
      <w:r>
        <w:rPr>
          <w:rFonts w:ascii="Times New Roman"/>
          <w:b w:val="false"/>
          <w:i w:val="false"/>
          <w:color w:val="000000"/>
          <w:sz w:val="28"/>
        </w:rPr>
        <w:t>
Финансово-экономический результат: стоимость одной сцены космической съемки со спутника IRS составит 80 тыс. тенге, стоимость одной сцены космической съемки с канадского всепогодного спутника RADARSAT-1 - 130 тыс. тенге.
</w:t>
      </w:r>
    </w:p>
    <w:p>
      <w:pPr>
        <w:spacing w:after="0"/>
        <w:ind w:left="0"/>
        <w:jc w:val="both"/>
      </w:pPr>
      <w:r>
        <w:rPr>
          <w:rFonts w:ascii="Times New Roman"/>
          <w:b w:val="false"/>
          <w:i w:val="false"/>
          <w:color w:val="000000"/>
          <w:sz w:val="28"/>
        </w:rPr>
        <w:t>
Своевременность: проведение агрометеорологического, космического и агрохимического мониторинга в установленные сроки.
</w:t>
      </w:r>
    </w:p>
    <w:p>
      <w:pPr>
        <w:spacing w:after="0"/>
        <w:ind w:left="0"/>
        <w:jc w:val="both"/>
      </w:pPr>
      <w:r>
        <w:rPr>
          <w:rFonts w:ascii="Times New Roman"/>
          <w:b w:val="false"/>
          <w:i w:val="false"/>
          <w:color w:val="000000"/>
          <w:sz w:val="28"/>
        </w:rPr>
        <w:t>
Качество: обеспечение 85 % достоверности и точности прогнозов агрометеопараметров, достоверной информации о посевных площадях и состоянии посевов. Дальнейшее совершенствование научно-методического обеспечения агрохимической службы и агрохимического информационного обеспечения организаций агропромышленного комплекса.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022 "Приобретение зданий и сооружений для территориальных
</w:t>
      </w:r>
      <w:r>
        <w:br/>
      </w:r>
      <w:r>
        <w:rPr>
          <w:rFonts w:ascii="Times New Roman"/>
          <w:b w:val="false"/>
          <w:i w:val="false"/>
          <w:color w:val="000000"/>
          <w:sz w:val="28"/>
        </w:rPr>
        <w:t>
подразделений Министерства сельского хозяйства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357000 тысяч тенге (триста пятьдесят семь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8 </w:t>
      </w:r>
      <w:r>
        <w:rPr>
          <w:rFonts w:ascii="Times New Roman"/>
          <w:b w:val="false"/>
          <w:i w:val="false"/>
          <w:color w:val="000000"/>
          <w:sz w:val="28"/>
        </w:rPr>
        <w:t>
 Закона Республики Казахстан от 23 июля 1999 года "О государственной службе"; 
</w:t>
      </w:r>
      <w:r>
        <w:rPr>
          <w:rFonts w:ascii="Times New Roman"/>
          <w:b w:val="false"/>
          <w:i w:val="false"/>
          <w:color w:val="000000"/>
          <w:sz w:val="28"/>
        </w:rPr>
        <w:t xml:space="preserve"> статья 7 </w:t>
      </w:r>
      <w:r>
        <w:rPr>
          <w:rFonts w:ascii="Times New Roman"/>
          <w:b w:val="false"/>
          <w:i w:val="false"/>
          <w:color w:val="000000"/>
          <w:sz w:val="28"/>
        </w:rPr>
        <w:t>
 Закона Республики Казахстан от 10 декабря 1999 года "О труде в Республике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условиями труда государственных служащих территориальных органов.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деятельности территориальных органов приобретением собственного административного здания.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33"/>
        <w:gridCol w:w="1293"/>
        <w:gridCol w:w="2093"/>
        <w:gridCol w:w="2993"/>
        <w:gridCol w:w="1653"/>
        <w:gridCol w:w="209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
</w:t>
            </w:r>
            <w:r>
              <w:br/>
            </w:r>
            <w:r>
              <w:rPr>
                <w:rFonts w:ascii="Times New Roman"/>
                <w:b w:val="false"/>
                <w:i w:val="false"/>
                <w:color w:val="000000"/>
                <w:sz w:val="20"/>
              </w:rPr>
              <w:t>
тение
</w:t>
            </w:r>
            <w:r>
              <w:br/>
            </w:r>
            <w:r>
              <w:rPr>
                <w:rFonts w:ascii="Times New Roman"/>
                <w:b w:val="false"/>
                <w:i w:val="false"/>
                <w:color w:val="000000"/>
                <w:sz w:val="20"/>
              </w:rPr>
              <w:t>
зданий и
</w:t>
            </w:r>
            <w:r>
              <w:br/>
            </w:r>
            <w:r>
              <w:rPr>
                <w:rFonts w:ascii="Times New Roman"/>
                <w:b w:val="false"/>
                <w:i w:val="false"/>
                <w:color w:val="000000"/>
                <w:sz w:val="20"/>
              </w:rPr>
              <w:t>
сооруже-
</w:t>
            </w:r>
            <w:r>
              <w:br/>
            </w:r>
            <w:r>
              <w:rPr>
                <w:rFonts w:ascii="Times New Roman"/>
                <w:b w:val="false"/>
                <w:i w:val="false"/>
                <w:color w:val="000000"/>
                <w:sz w:val="20"/>
              </w:rPr>
              <w:t>
ний для
</w:t>
            </w:r>
            <w:r>
              <w:br/>
            </w:r>
            <w:r>
              <w:rPr>
                <w:rFonts w:ascii="Times New Roman"/>
                <w:b w:val="false"/>
                <w:i w:val="false"/>
                <w:color w:val="000000"/>
                <w:sz w:val="20"/>
              </w:rPr>
              <w:t>
террито-
</w:t>
            </w:r>
            <w:r>
              <w:br/>
            </w:r>
            <w:r>
              <w:rPr>
                <w:rFonts w:ascii="Times New Roman"/>
                <w:b w:val="false"/>
                <w:i w:val="false"/>
                <w:color w:val="000000"/>
                <w:sz w:val="20"/>
              </w:rPr>
              <w:t>
риальных
</w:t>
            </w:r>
            <w:r>
              <w:br/>
            </w:r>
            <w:r>
              <w:rPr>
                <w:rFonts w:ascii="Times New Roman"/>
                <w:b w:val="false"/>
                <w:i w:val="false"/>
                <w:color w:val="000000"/>
                <w:sz w:val="20"/>
              </w:rPr>
              <w:t>
подраз-
</w:t>
            </w:r>
            <w:r>
              <w:br/>
            </w:r>
            <w:r>
              <w:rPr>
                <w:rFonts w:ascii="Times New Roman"/>
                <w:b w:val="false"/>
                <w:i w:val="false"/>
                <w:color w:val="000000"/>
                <w:sz w:val="20"/>
              </w:rPr>
              <w:t>
делений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административ-
</w:t>
            </w:r>
            <w:r>
              <w:br/>
            </w:r>
            <w:r>
              <w:rPr>
                <w:rFonts w:ascii="Times New Roman"/>
                <w:b w:val="false"/>
                <w:i w:val="false"/>
                <w:color w:val="000000"/>
                <w:sz w:val="20"/>
              </w:rPr>
              <w:t>
ным зданием:
</w:t>
            </w:r>
            <w:r>
              <w:br/>
            </w:r>
            <w:r>
              <w:rPr>
                <w:rFonts w:ascii="Times New Roman"/>
                <w:b w:val="false"/>
                <w:i w:val="false"/>
                <w:color w:val="000000"/>
                <w:sz w:val="20"/>
              </w:rPr>
              <w:t>
Южно-Казах-
</w:t>
            </w:r>
            <w:r>
              <w:br/>
            </w:r>
            <w:r>
              <w:rPr>
                <w:rFonts w:ascii="Times New Roman"/>
                <w:b w:val="false"/>
                <w:i w:val="false"/>
                <w:color w:val="000000"/>
                <w:sz w:val="20"/>
              </w:rPr>
              <w:t>
станскую
</w:t>
            </w:r>
            <w:r>
              <w:br/>
            </w:r>
            <w:r>
              <w:rPr>
                <w:rFonts w:ascii="Times New Roman"/>
                <w:b w:val="false"/>
                <w:i w:val="false"/>
                <w:color w:val="000000"/>
                <w:sz w:val="20"/>
              </w:rPr>
              <w:t>
областную
</w:t>
            </w:r>
            <w:r>
              <w:br/>
            </w:r>
            <w:r>
              <w:rPr>
                <w:rFonts w:ascii="Times New Roman"/>
                <w:b w:val="false"/>
                <w:i w:val="false"/>
                <w:color w:val="000000"/>
                <w:sz w:val="20"/>
              </w:rPr>
              <w:t>
территориаль-
</w:t>
            </w:r>
            <w:r>
              <w:br/>
            </w:r>
            <w:r>
              <w:rPr>
                <w:rFonts w:ascii="Times New Roman"/>
                <w:b w:val="false"/>
                <w:i w:val="false"/>
                <w:color w:val="000000"/>
                <w:sz w:val="20"/>
              </w:rPr>
              <w:t>
ную инспекцию
</w:t>
            </w:r>
            <w:r>
              <w:br/>
            </w:r>
            <w:r>
              <w:rPr>
                <w:rFonts w:ascii="Times New Roman"/>
                <w:b w:val="false"/>
                <w:i w:val="false"/>
                <w:color w:val="000000"/>
                <w:sz w:val="20"/>
              </w:rPr>
              <w:t>
и Павлодарскую
</w:t>
            </w:r>
            <w:r>
              <w:br/>
            </w:r>
            <w:r>
              <w:rPr>
                <w:rFonts w:ascii="Times New Roman"/>
                <w:b w:val="false"/>
                <w:i w:val="false"/>
                <w:color w:val="000000"/>
                <w:sz w:val="20"/>
              </w:rPr>
              <w:t>
областную
</w:t>
            </w:r>
            <w:r>
              <w:br/>
            </w:r>
            <w:r>
              <w:rPr>
                <w:rFonts w:ascii="Times New Roman"/>
                <w:b w:val="false"/>
                <w:i w:val="false"/>
                <w:color w:val="000000"/>
                <w:sz w:val="20"/>
              </w:rPr>
              <w:t>
территориаль-
</w:t>
            </w:r>
            <w:r>
              <w:br/>
            </w:r>
            <w:r>
              <w:rPr>
                <w:rFonts w:ascii="Times New Roman"/>
                <w:b w:val="false"/>
                <w:i w:val="false"/>
                <w:color w:val="000000"/>
                <w:sz w:val="20"/>
              </w:rPr>
              <w:t>
ную инспекцию.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обеспечение административным зданием.
</w:t>
      </w:r>
    </w:p>
    <w:p>
      <w:pPr>
        <w:spacing w:after="0"/>
        <w:ind w:left="0"/>
        <w:jc w:val="both"/>
      </w:pPr>
      <w:r>
        <w:rPr>
          <w:rFonts w:ascii="Times New Roman"/>
          <w:b w:val="false"/>
          <w:i w:val="false"/>
          <w:color w:val="000000"/>
          <w:sz w:val="28"/>
        </w:rPr>
        <w:t>
Конечный результат: обеспечение условиями труда сотрудников территориальных инспекции Министерство сельского хозяйства Республики Казахстан.
</w:t>
      </w:r>
    </w:p>
    <w:p>
      <w:pPr>
        <w:spacing w:after="0"/>
        <w:ind w:left="0"/>
        <w:jc w:val="both"/>
      </w:pPr>
      <w:r>
        <w:rPr>
          <w:rFonts w:ascii="Times New Roman"/>
          <w:b w:val="false"/>
          <w:i w:val="false"/>
          <w:color w:val="000000"/>
          <w:sz w:val="28"/>
        </w:rPr>
        <w:t>
Финансово-экономический результат: экономия бюджетных средств от арендной платы у частных собственников.
</w:t>
      </w:r>
    </w:p>
    <w:p>
      <w:pPr>
        <w:spacing w:after="0"/>
        <w:ind w:left="0"/>
        <w:jc w:val="both"/>
      </w:pPr>
      <w:r>
        <w:rPr>
          <w:rFonts w:ascii="Times New Roman"/>
          <w:b w:val="false"/>
          <w:i w:val="false"/>
          <w:color w:val="000000"/>
          <w:sz w:val="28"/>
        </w:rPr>
        <w:t>
Своевременность: выполнение мероприятий в соответствии с установленными сроками.
</w:t>
      </w:r>
    </w:p>
    <w:p>
      <w:pPr>
        <w:spacing w:after="0"/>
        <w:ind w:left="0"/>
        <w:jc w:val="both"/>
      </w:pPr>
      <w:r>
        <w:rPr>
          <w:rFonts w:ascii="Times New Roman"/>
          <w:b w:val="false"/>
          <w:i w:val="false"/>
          <w:color w:val="000000"/>
          <w:sz w:val="28"/>
        </w:rPr>
        <w:t>
Качество: выполнение мероприятий в полном объеме.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023 "Охрана и рациональное использование водных ресурсов"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346640 тысячи тенге (триста сорок шесть миллионов шестьсот сорок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статьи 
</w:t>
      </w:r>
      <w:r>
        <w:rPr>
          <w:rFonts w:ascii="Times New Roman"/>
          <w:b w:val="false"/>
          <w:i w:val="false"/>
          <w:color w:val="000000"/>
          <w:sz w:val="28"/>
        </w:rPr>
        <w:t xml:space="preserve"> 46, </w:t>
      </w:r>
      <w:r>
        <w:rPr>
          <w:rFonts w:ascii="Times New Roman"/>
          <w:b w:val="false"/>
          <w:i w:val="false"/>
          <w:color w:val="000000"/>
          <w:sz w:val="28"/>
        </w:rPr>
        <w:t>
</w:t>
      </w:r>
      <w:r>
        <w:rPr>
          <w:rFonts w:ascii="Times New Roman"/>
          <w:b w:val="false"/>
          <w:i w:val="false"/>
          <w:color w:val="000000"/>
          <w:sz w:val="28"/>
        </w:rPr>
        <w:t xml:space="preserve"> 57, </w:t>
      </w:r>
      <w:r>
        <w:rPr>
          <w:rFonts w:ascii="Times New Roman"/>
          <w:b w:val="false"/>
          <w:i w:val="false"/>
          <w:color w:val="000000"/>
          <w:sz w:val="28"/>
        </w:rPr>
        <w:t>
</w:t>
      </w:r>
      <w:r>
        <w:rPr>
          <w:rFonts w:ascii="Times New Roman"/>
          <w:b w:val="false"/>
          <w:i w:val="false"/>
          <w:color w:val="000000"/>
          <w:sz w:val="28"/>
        </w:rPr>
        <w:t xml:space="preserve"> 59, </w:t>
      </w:r>
      <w:r>
        <w:rPr>
          <w:rFonts w:ascii="Times New Roman"/>
          <w:b w:val="false"/>
          <w:i w:val="false"/>
          <w:color w:val="000000"/>
          <w:sz w:val="28"/>
        </w:rPr>
        <w:t>
 Водного Кодекса Республики Казахстан от 9 июля 2003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января 2002 года N 71 "Об одобрении Концепции развития водного сектора экономики и водохозяйственной политики Республики Казахстан до 2010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декабря 2003 года N 1378 "Об утверждении Правил ведения государственного водного кадастра";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февраля 2004 года N 159 "Об утверждении Правил разработки и утверждения генеральных и бассейновых схем комплексного использования и охраны водных ресурсов и водохозяйственных балансов".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устойчивого и сбалансированного использования водных ресурсов в республике.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определение основных направлений и мер для удовлетворения перспективных потребностей в воде населения и отраслей экономики; обеспечение отраслей экономики необходимыми данными о водных ресурсах и их использовании; восстановление естественного весеннего гидрологического режима в низовьях поймы реки Шидерты.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013"/>
        <w:gridCol w:w="1073"/>
        <w:gridCol w:w="2453"/>
        <w:gridCol w:w="3853"/>
        <w:gridCol w:w="1553"/>
        <w:gridCol w:w="2233"/>
      </w:tblGrid>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и
</w:t>
            </w:r>
            <w:r>
              <w:br/>
            </w:r>
            <w:r>
              <w:rPr>
                <w:rFonts w:ascii="Times New Roman"/>
                <w:b w:val="false"/>
                <w:i w:val="false"/>
                <w:color w:val="000000"/>
                <w:sz w:val="20"/>
              </w:rPr>
              <w:t>
рациональ-
</w:t>
            </w:r>
            <w:r>
              <w:br/>
            </w:r>
            <w:r>
              <w:rPr>
                <w:rFonts w:ascii="Times New Roman"/>
                <w:b w:val="false"/>
                <w:i w:val="false"/>
                <w:color w:val="000000"/>
                <w:sz w:val="20"/>
              </w:rPr>
              <w:t>
ное
</w:t>
            </w:r>
            <w:r>
              <w:br/>
            </w:r>
            <w:r>
              <w:rPr>
                <w:rFonts w:ascii="Times New Roman"/>
                <w:b w:val="false"/>
                <w:i w:val="false"/>
                <w:color w:val="000000"/>
                <w:sz w:val="20"/>
              </w:rPr>
              <w:t>
использова-
</w:t>
            </w:r>
            <w:r>
              <w:br/>
            </w:r>
            <w:r>
              <w:rPr>
                <w:rFonts w:ascii="Times New Roman"/>
                <w:b w:val="false"/>
                <w:i w:val="false"/>
                <w:color w:val="000000"/>
                <w:sz w:val="20"/>
              </w:rPr>
              <w:t>
ние водных
</w:t>
            </w:r>
            <w:r>
              <w:br/>
            </w:r>
            <w:r>
              <w:rPr>
                <w:rFonts w:ascii="Times New Roman"/>
                <w:b w:val="false"/>
                <w:i w:val="false"/>
                <w:color w:val="000000"/>
                <w:sz w:val="20"/>
              </w:rPr>
              <w:t>
ресурсов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схем, водо-
</w:t>
            </w:r>
            <w:r>
              <w:br/>
            </w:r>
            <w:r>
              <w:rPr>
                <w:rFonts w:ascii="Times New Roman"/>
                <w:b w:val="false"/>
                <w:i w:val="false"/>
                <w:color w:val="000000"/>
                <w:sz w:val="20"/>
              </w:rPr>
              <w:t>
хозяйствен-
</w:t>
            </w:r>
            <w:r>
              <w:br/>
            </w:r>
            <w:r>
              <w:rPr>
                <w:rFonts w:ascii="Times New Roman"/>
                <w:b w:val="false"/>
                <w:i w:val="false"/>
                <w:color w:val="000000"/>
                <w:sz w:val="20"/>
              </w:rPr>
              <w:t>
ных балансов и
</w:t>
            </w:r>
            <w:r>
              <w:br/>
            </w:r>
            <w:r>
              <w:rPr>
                <w:rFonts w:ascii="Times New Roman"/>
                <w:b w:val="false"/>
                <w:i w:val="false"/>
                <w:color w:val="000000"/>
                <w:sz w:val="20"/>
              </w:rPr>
              <w:t>
нормативов
</w:t>
            </w:r>
            <w:r>
              <w:br/>
            </w:r>
            <w:r>
              <w:rPr>
                <w:rFonts w:ascii="Times New Roman"/>
                <w:b w:val="false"/>
                <w:i w:val="false"/>
                <w:color w:val="000000"/>
                <w:sz w:val="20"/>
              </w:rPr>
              <w:t>
в области
</w:t>
            </w:r>
            <w:r>
              <w:br/>
            </w:r>
            <w:r>
              <w:rPr>
                <w:rFonts w:ascii="Times New Roman"/>
                <w:b w:val="false"/>
                <w:i w:val="false"/>
                <w:color w:val="000000"/>
                <w:sz w:val="20"/>
              </w:rPr>
              <w:t>
охраны и
</w:t>
            </w:r>
            <w:r>
              <w:br/>
            </w:r>
            <w:r>
              <w:rPr>
                <w:rFonts w:ascii="Times New Roman"/>
                <w:b w:val="false"/>
                <w:i w:val="false"/>
                <w:color w:val="000000"/>
                <w:sz w:val="20"/>
              </w:rPr>
              <w:t>
использова-
</w:t>
            </w:r>
            <w:r>
              <w:br/>
            </w:r>
            <w:r>
              <w:rPr>
                <w:rFonts w:ascii="Times New Roman"/>
                <w:b w:val="false"/>
                <w:i w:val="false"/>
                <w:color w:val="000000"/>
                <w:sz w:val="20"/>
              </w:rPr>
              <w:t>
ния водных
</w:t>
            </w:r>
            <w:r>
              <w:br/>
            </w:r>
            <w:r>
              <w:rPr>
                <w:rFonts w:ascii="Times New Roman"/>
                <w:b w:val="false"/>
                <w:i w:val="false"/>
                <w:color w:val="000000"/>
                <w:sz w:val="20"/>
              </w:rPr>
              <w:t>
ресурсов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Завершение
</w:t>
            </w:r>
            <w:r>
              <w:br/>
            </w:r>
            <w:r>
              <w:rPr>
                <w:rFonts w:ascii="Times New Roman"/>
                <w:b w:val="false"/>
                <w:i w:val="false"/>
                <w:color w:val="000000"/>
                <w:sz w:val="20"/>
              </w:rPr>
              <w:t>
разработки
</w:t>
            </w:r>
            <w:r>
              <w:br/>
            </w:r>
            <w:r>
              <w:rPr>
                <w:rFonts w:ascii="Times New Roman"/>
                <w:b w:val="false"/>
                <w:i w:val="false"/>
                <w:color w:val="000000"/>
                <w:sz w:val="20"/>
              </w:rPr>
              <w:t>
схем комплексного
</w:t>
            </w:r>
            <w:r>
              <w:br/>
            </w:r>
            <w:r>
              <w:rPr>
                <w:rFonts w:ascii="Times New Roman"/>
                <w:b w:val="false"/>
                <w:i w:val="false"/>
                <w:color w:val="000000"/>
                <w:sz w:val="20"/>
              </w:rPr>
              <w:t>
использования и
</w:t>
            </w:r>
            <w:r>
              <w:br/>
            </w:r>
            <w:r>
              <w:rPr>
                <w:rFonts w:ascii="Times New Roman"/>
                <w:b w:val="false"/>
                <w:i w:val="false"/>
                <w:color w:val="000000"/>
                <w:sz w:val="20"/>
              </w:rPr>
              <w:t>
охраны водных
</w:t>
            </w:r>
            <w:r>
              <w:br/>
            </w:r>
            <w:r>
              <w:rPr>
                <w:rFonts w:ascii="Times New Roman"/>
                <w:b w:val="false"/>
                <w:i w:val="false"/>
                <w:color w:val="000000"/>
                <w:sz w:val="20"/>
              </w:rPr>
              <w:t>
ресурсов бассейна
</w:t>
            </w:r>
            <w:r>
              <w:br/>
            </w:r>
            <w:r>
              <w:rPr>
                <w:rFonts w:ascii="Times New Roman"/>
                <w:b w:val="false"/>
                <w:i w:val="false"/>
                <w:color w:val="000000"/>
                <w:sz w:val="20"/>
              </w:rPr>
              <w:t>
реки Урал с
</w:t>
            </w:r>
            <w:r>
              <w:br/>
            </w:r>
            <w:r>
              <w:rPr>
                <w:rFonts w:ascii="Times New Roman"/>
                <w:b w:val="false"/>
                <w:i w:val="false"/>
                <w:color w:val="000000"/>
                <w:sz w:val="20"/>
              </w:rPr>
              <w:t>
притоками;
</w:t>
            </w:r>
            <w:r>
              <w:br/>
            </w:r>
            <w:r>
              <w:rPr>
                <w:rFonts w:ascii="Times New Roman"/>
                <w:b w:val="false"/>
                <w:i w:val="false"/>
                <w:color w:val="000000"/>
                <w:sz w:val="20"/>
              </w:rPr>
              <w:t>
разработка
</w:t>
            </w:r>
            <w:r>
              <w:br/>
            </w:r>
            <w:r>
              <w:rPr>
                <w:rFonts w:ascii="Times New Roman"/>
                <w:b w:val="false"/>
                <w:i w:val="false"/>
                <w:color w:val="000000"/>
                <w:sz w:val="20"/>
              </w:rPr>
              <w:t>
комплекса
</w:t>
            </w:r>
            <w:r>
              <w:br/>
            </w:r>
            <w:r>
              <w:rPr>
                <w:rFonts w:ascii="Times New Roman"/>
                <w:b w:val="false"/>
                <w:i w:val="false"/>
                <w:color w:val="000000"/>
                <w:sz w:val="20"/>
              </w:rPr>
              <w:t>
неотложных и
</w:t>
            </w:r>
            <w:r>
              <w:br/>
            </w:r>
            <w:r>
              <w:rPr>
                <w:rFonts w:ascii="Times New Roman"/>
                <w:b w:val="false"/>
                <w:i w:val="false"/>
                <w:color w:val="000000"/>
                <w:sz w:val="20"/>
              </w:rPr>
              <w:t>
перспективных
</w:t>
            </w:r>
            <w:r>
              <w:br/>
            </w:r>
            <w:r>
              <w:rPr>
                <w:rFonts w:ascii="Times New Roman"/>
                <w:b w:val="false"/>
                <w:i w:val="false"/>
                <w:color w:val="000000"/>
                <w:sz w:val="20"/>
              </w:rPr>
              <w:t>
водохозяйственных
</w:t>
            </w:r>
            <w:r>
              <w:br/>
            </w:r>
            <w:r>
              <w:rPr>
                <w:rFonts w:ascii="Times New Roman"/>
                <w:b w:val="false"/>
                <w:i w:val="false"/>
                <w:color w:val="000000"/>
                <w:sz w:val="20"/>
              </w:rPr>
              <w:t>
мероприятий по
</w:t>
            </w:r>
            <w:r>
              <w:br/>
            </w:r>
            <w:r>
              <w:rPr>
                <w:rFonts w:ascii="Times New Roman"/>
                <w:b w:val="false"/>
                <w:i w:val="false"/>
                <w:color w:val="000000"/>
                <w:sz w:val="20"/>
              </w:rPr>
              <w:t>
водообеспечению
</w:t>
            </w:r>
            <w:r>
              <w:br/>
            </w:r>
            <w:r>
              <w:rPr>
                <w:rFonts w:ascii="Times New Roman"/>
                <w:b w:val="false"/>
                <w:i w:val="false"/>
                <w:color w:val="000000"/>
                <w:sz w:val="20"/>
              </w:rPr>
              <w:t>
и регулированию
</w:t>
            </w:r>
            <w:r>
              <w:br/>
            </w:r>
            <w:r>
              <w:rPr>
                <w:rFonts w:ascii="Times New Roman"/>
                <w:b w:val="false"/>
                <w:i w:val="false"/>
                <w:color w:val="000000"/>
                <w:sz w:val="20"/>
              </w:rPr>
              <w:t>
использования
</w:t>
            </w:r>
            <w:r>
              <w:br/>
            </w:r>
            <w:r>
              <w:rPr>
                <w:rFonts w:ascii="Times New Roman"/>
                <w:b w:val="false"/>
                <w:i w:val="false"/>
                <w:color w:val="000000"/>
                <w:sz w:val="20"/>
              </w:rPr>
              <w:t>
водных ресурсов,
</w:t>
            </w:r>
            <w:r>
              <w:br/>
            </w:r>
            <w:r>
              <w:rPr>
                <w:rFonts w:ascii="Times New Roman"/>
                <w:b w:val="false"/>
                <w:i w:val="false"/>
                <w:color w:val="000000"/>
                <w:sz w:val="20"/>
              </w:rPr>
              <w:t>
по охране
</w:t>
            </w:r>
            <w:r>
              <w:br/>
            </w:r>
            <w:r>
              <w:rPr>
                <w:rFonts w:ascii="Times New Roman"/>
                <w:b w:val="false"/>
                <w:i w:val="false"/>
                <w:color w:val="000000"/>
                <w:sz w:val="20"/>
              </w:rPr>
              <w:t>
водных источников
</w:t>
            </w:r>
            <w:r>
              <w:br/>
            </w:r>
            <w:r>
              <w:rPr>
                <w:rFonts w:ascii="Times New Roman"/>
                <w:b w:val="false"/>
                <w:i w:val="false"/>
                <w:color w:val="000000"/>
                <w:sz w:val="20"/>
              </w:rPr>
              <w:t>
и по предотвраще-
</w:t>
            </w:r>
            <w:r>
              <w:br/>
            </w:r>
            <w:r>
              <w:rPr>
                <w:rFonts w:ascii="Times New Roman"/>
                <w:b w:val="false"/>
                <w:i w:val="false"/>
                <w:color w:val="000000"/>
                <w:sz w:val="20"/>
              </w:rPr>
              <w:t>
нию вредного
</w:t>
            </w:r>
            <w:r>
              <w:br/>
            </w:r>
            <w:r>
              <w:rPr>
                <w:rFonts w:ascii="Times New Roman"/>
                <w:b w:val="false"/>
                <w:i w:val="false"/>
                <w:color w:val="000000"/>
                <w:sz w:val="20"/>
              </w:rPr>
              <w:t>
воздействия вод;
</w:t>
            </w:r>
            <w:r>
              <w:br/>
            </w:r>
            <w:r>
              <w:rPr>
                <w:rFonts w:ascii="Times New Roman"/>
                <w:b w:val="false"/>
                <w:i w:val="false"/>
                <w:color w:val="000000"/>
                <w:sz w:val="20"/>
              </w:rPr>
              <w:t>
2. Начало
</w:t>
            </w:r>
            <w:r>
              <w:br/>
            </w:r>
            <w:r>
              <w:rPr>
                <w:rFonts w:ascii="Times New Roman"/>
                <w:b w:val="false"/>
                <w:i w:val="false"/>
                <w:color w:val="000000"/>
                <w:sz w:val="20"/>
              </w:rPr>
              <w:t>
разработки
</w:t>
            </w:r>
            <w:r>
              <w:br/>
            </w:r>
            <w:r>
              <w:rPr>
                <w:rFonts w:ascii="Times New Roman"/>
                <w:b w:val="false"/>
                <w:i w:val="false"/>
                <w:color w:val="000000"/>
                <w:sz w:val="20"/>
              </w:rPr>
              <w:t>
схемы комплексного
</w:t>
            </w:r>
            <w:r>
              <w:br/>
            </w:r>
            <w:r>
              <w:rPr>
                <w:rFonts w:ascii="Times New Roman"/>
                <w:b w:val="false"/>
                <w:i w:val="false"/>
                <w:color w:val="000000"/>
                <w:sz w:val="20"/>
              </w:rPr>
              <w:t>
использования и
</w:t>
            </w:r>
            <w:r>
              <w:br/>
            </w:r>
            <w:r>
              <w:rPr>
                <w:rFonts w:ascii="Times New Roman"/>
                <w:b w:val="false"/>
                <w:i w:val="false"/>
                <w:color w:val="000000"/>
                <w:sz w:val="20"/>
              </w:rPr>
              <w:t>
охраны водных
</w:t>
            </w:r>
            <w:r>
              <w:br/>
            </w:r>
            <w:r>
              <w:rPr>
                <w:rFonts w:ascii="Times New Roman"/>
                <w:b w:val="false"/>
                <w:i w:val="false"/>
                <w:color w:val="000000"/>
                <w:sz w:val="20"/>
              </w:rPr>
              <w:t>
ресурсов бассейна
</w:t>
            </w:r>
            <w:r>
              <w:br/>
            </w:r>
            <w:r>
              <w:rPr>
                <w:rFonts w:ascii="Times New Roman"/>
                <w:b w:val="false"/>
                <w:i w:val="false"/>
                <w:color w:val="000000"/>
                <w:sz w:val="20"/>
              </w:rPr>
              <w:t>
реки Сырдарьи с
</w:t>
            </w:r>
            <w:r>
              <w:br/>
            </w:r>
            <w:r>
              <w:rPr>
                <w:rFonts w:ascii="Times New Roman"/>
                <w:b w:val="false"/>
                <w:i w:val="false"/>
                <w:color w:val="000000"/>
                <w:sz w:val="20"/>
              </w:rPr>
              <w:t>
притоками и Или с
</w:t>
            </w:r>
            <w:r>
              <w:br/>
            </w:r>
            <w:r>
              <w:rPr>
                <w:rFonts w:ascii="Times New Roman"/>
                <w:b w:val="false"/>
                <w:i w:val="false"/>
                <w:color w:val="000000"/>
                <w:sz w:val="20"/>
              </w:rPr>
              <w:t>
притоками:
</w:t>
            </w:r>
            <w:r>
              <w:br/>
            </w:r>
            <w:r>
              <w:rPr>
                <w:rFonts w:ascii="Times New Roman"/>
                <w:b w:val="false"/>
                <w:i w:val="false"/>
                <w:color w:val="000000"/>
                <w:sz w:val="20"/>
              </w:rPr>
              <w:t>
уточнение объемов
</w:t>
            </w:r>
            <w:r>
              <w:br/>
            </w:r>
            <w:r>
              <w:rPr>
                <w:rFonts w:ascii="Times New Roman"/>
                <w:b w:val="false"/>
                <w:i w:val="false"/>
                <w:color w:val="000000"/>
                <w:sz w:val="20"/>
              </w:rPr>
              <w:t>
располагаемых
</w:t>
            </w:r>
            <w:r>
              <w:br/>
            </w:r>
            <w:r>
              <w:rPr>
                <w:rFonts w:ascii="Times New Roman"/>
                <w:b w:val="false"/>
                <w:i w:val="false"/>
                <w:color w:val="000000"/>
                <w:sz w:val="20"/>
              </w:rPr>
              <w:t>
водных ресурсов
</w:t>
            </w:r>
            <w:r>
              <w:br/>
            </w:r>
            <w:r>
              <w:rPr>
                <w:rFonts w:ascii="Times New Roman"/>
                <w:b w:val="false"/>
                <w:i w:val="false"/>
                <w:color w:val="000000"/>
                <w:sz w:val="20"/>
              </w:rPr>
              <w:t>
и их качества,
</w:t>
            </w:r>
            <w:r>
              <w:br/>
            </w:r>
            <w:r>
              <w:rPr>
                <w:rFonts w:ascii="Times New Roman"/>
                <w:b w:val="false"/>
                <w:i w:val="false"/>
                <w:color w:val="000000"/>
                <w:sz w:val="20"/>
              </w:rPr>
              <w:t>
структуры
</w:t>
            </w:r>
            <w:r>
              <w:br/>
            </w:r>
            <w:r>
              <w:rPr>
                <w:rFonts w:ascii="Times New Roman"/>
                <w:b w:val="false"/>
                <w:i w:val="false"/>
                <w:color w:val="000000"/>
                <w:sz w:val="20"/>
              </w:rPr>
              <w:t>
водопотребителей
</w:t>
            </w:r>
            <w:r>
              <w:br/>
            </w:r>
            <w:r>
              <w:rPr>
                <w:rFonts w:ascii="Times New Roman"/>
                <w:b w:val="false"/>
                <w:i w:val="false"/>
                <w:color w:val="000000"/>
                <w:sz w:val="20"/>
              </w:rPr>
              <w:t>
и водопользо-
</w:t>
            </w:r>
            <w:r>
              <w:br/>
            </w:r>
            <w:r>
              <w:rPr>
                <w:rFonts w:ascii="Times New Roman"/>
                <w:b w:val="false"/>
                <w:i w:val="false"/>
                <w:color w:val="000000"/>
                <w:sz w:val="20"/>
              </w:rPr>
              <w:t>
вателей по
</w:t>
            </w:r>
            <w:r>
              <w:br/>
            </w:r>
            <w:r>
              <w:rPr>
                <w:rFonts w:ascii="Times New Roman"/>
                <w:b w:val="false"/>
                <w:i w:val="false"/>
                <w:color w:val="000000"/>
                <w:sz w:val="20"/>
              </w:rPr>
              <w:t>
отраслям экономики
</w:t>
            </w:r>
            <w:r>
              <w:br/>
            </w:r>
            <w:r>
              <w:rPr>
                <w:rFonts w:ascii="Times New Roman"/>
                <w:b w:val="false"/>
                <w:i w:val="false"/>
                <w:color w:val="000000"/>
                <w:sz w:val="20"/>
              </w:rPr>
              <w:t>
и формам
</w:t>
            </w:r>
            <w:r>
              <w:br/>
            </w:r>
            <w:r>
              <w:rPr>
                <w:rFonts w:ascii="Times New Roman"/>
                <w:b w:val="false"/>
                <w:i w:val="false"/>
                <w:color w:val="000000"/>
                <w:sz w:val="20"/>
              </w:rPr>
              <w:t>
собственности;
</w:t>
            </w:r>
            <w:r>
              <w:br/>
            </w:r>
            <w:r>
              <w:rPr>
                <w:rFonts w:ascii="Times New Roman"/>
                <w:b w:val="false"/>
                <w:i w:val="false"/>
                <w:color w:val="000000"/>
                <w:sz w:val="20"/>
              </w:rPr>
              <w:t>
оценка современ-
</w:t>
            </w:r>
            <w:r>
              <w:br/>
            </w:r>
            <w:r>
              <w:rPr>
                <w:rFonts w:ascii="Times New Roman"/>
                <w:b w:val="false"/>
                <w:i w:val="false"/>
                <w:color w:val="000000"/>
                <w:sz w:val="20"/>
              </w:rPr>
              <w:t>
ного уровня
</w:t>
            </w:r>
            <w:r>
              <w:br/>
            </w:r>
            <w:r>
              <w:rPr>
                <w:rFonts w:ascii="Times New Roman"/>
                <w:b w:val="false"/>
                <w:i w:val="false"/>
                <w:color w:val="000000"/>
                <w:sz w:val="20"/>
              </w:rPr>
              <w:t>
использования
</w:t>
            </w:r>
            <w:r>
              <w:br/>
            </w:r>
            <w:r>
              <w:rPr>
                <w:rFonts w:ascii="Times New Roman"/>
                <w:b w:val="false"/>
                <w:i w:val="false"/>
                <w:color w:val="000000"/>
                <w:sz w:val="20"/>
              </w:rPr>
              <w:t>
водных ресурсов
</w:t>
            </w:r>
            <w:r>
              <w:br/>
            </w:r>
            <w:r>
              <w:rPr>
                <w:rFonts w:ascii="Times New Roman"/>
                <w:b w:val="false"/>
                <w:i w:val="false"/>
                <w:color w:val="000000"/>
                <w:sz w:val="20"/>
              </w:rPr>
              <w:t>
и прогноз его
</w:t>
            </w:r>
            <w:r>
              <w:br/>
            </w:r>
            <w:r>
              <w:rPr>
                <w:rFonts w:ascii="Times New Roman"/>
                <w:b w:val="false"/>
                <w:i w:val="false"/>
                <w:color w:val="000000"/>
                <w:sz w:val="20"/>
              </w:rPr>
              <w:t>
изменения
</w:t>
            </w:r>
            <w:r>
              <w:br/>
            </w:r>
            <w:r>
              <w:rPr>
                <w:rFonts w:ascii="Times New Roman"/>
                <w:b w:val="false"/>
                <w:i w:val="false"/>
                <w:color w:val="000000"/>
                <w:sz w:val="20"/>
              </w:rPr>
              <w:t>
на ближайшую и
</w:t>
            </w:r>
            <w:r>
              <w:br/>
            </w:r>
            <w:r>
              <w:rPr>
                <w:rFonts w:ascii="Times New Roman"/>
                <w:b w:val="false"/>
                <w:i w:val="false"/>
                <w:color w:val="000000"/>
                <w:sz w:val="20"/>
              </w:rPr>
              <w:t>
более отдаленную
</w:t>
            </w:r>
            <w:r>
              <w:br/>
            </w:r>
            <w:r>
              <w:rPr>
                <w:rFonts w:ascii="Times New Roman"/>
                <w:b w:val="false"/>
                <w:i w:val="false"/>
                <w:color w:val="000000"/>
                <w:sz w:val="20"/>
              </w:rPr>
              <w:t>
перспективу в
</w:t>
            </w:r>
            <w:r>
              <w:br/>
            </w:r>
            <w:r>
              <w:rPr>
                <w:rFonts w:ascii="Times New Roman"/>
                <w:b w:val="false"/>
                <w:i w:val="false"/>
                <w:color w:val="000000"/>
                <w:sz w:val="20"/>
              </w:rPr>
              <w:t>
разрезе водопот-
</w:t>
            </w:r>
            <w:r>
              <w:br/>
            </w:r>
            <w:r>
              <w:rPr>
                <w:rFonts w:ascii="Times New Roman"/>
                <w:b w:val="false"/>
                <w:i w:val="false"/>
                <w:color w:val="000000"/>
                <w:sz w:val="20"/>
              </w:rPr>
              <w:t>
ребителей и
</w:t>
            </w:r>
            <w:r>
              <w:br/>
            </w:r>
            <w:r>
              <w:rPr>
                <w:rFonts w:ascii="Times New Roman"/>
                <w:b w:val="false"/>
                <w:i w:val="false"/>
                <w:color w:val="000000"/>
                <w:sz w:val="20"/>
              </w:rPr>
              <w:t>
водопользователей;
</w:t>
            </w:r>
            <w:r>
              <w:br/>
            </w:r>
            <w:r>
              <w:rPr>
                <w:rFonts w:ascii="Times New Roman"/>
                <w:b w:val="false"/>
                <w:i w:val="false"/>
                <w:color w:val="000000"/>
                <w:sz w:val="20"/>
              </w:rPr>
              <w:t>
оценка
</w:t>
            </w:r>
            <w:r>
              <w:br/>
            </w:r>
            <w:r>
              <w:rPr>
                <w:rFonts w:ascii="Times New Roman"/>
                <w:b w:val="false"/>
                <w:i w:val="false"/>
                <w:color w:val="000000"/>
                <w:sz w:val="20"/>
              </w:rPr>
              <w:t>
качественного
</w:t>
            </w:r>
            <w:r>
              <w:br/>
            </w:r>
            <w:r>
              <w:rPr>
                <w:rFonts w:ascii="Times New Roman"/>
                <w:b w:val="false"/>
                <w:i w:val="false"/>
                <w:color w:val="000000"/>
                <w:sz w:val="20"/>
              </w:rPr>
              <w:t>
состояния водных
</w:t>
            </w:r>
            <w:r>
              <w:br/>
            </w:r>
            <w:r>
              <w:rPr>
                <w:rFonts w:ascii="Times New Roman"/>
                <w:b w:val="false"/>
                <w:i w:val="false"/>
                <w:color w:val="000000"/>
                <w:sz w:val="20"/>
              </w:rPr>
              <w:t>
ресурсов с точки
</w:t>
            </w:r>
            <w:r>
              <w:br/>
            </w:r>
            <w:r>
              <w:rPr>
                <w:rFonts w:ascii="Times New Roman"/>
                <w:b w:val="false"/>
                <w:i w:val="false"/>
                <w:color w:val="000000"/>
                <w:sz w:val="20"/>
              </w:rPr>
              <w:t>
зрения требований
</w:t>
            </w:r>
            <w:r>
              <w:br/>
            </w:r>
            <w:r>
              <w:rPr>
                <w:rFonts w:ascii="Times New Roman"/>
                <w:b w:val="false"/>
                <w:i w:val="false"/>
                <w:color w:val="000000"/>
                <w:sz w:val="20"/>
              </w:rPr>
              <w:t>
водопотребителей
</w:t>
            </w:r>
            <w:r>
              <w:br/>
            </w:r>
            <w:r>
              <w:rPr>
                <w:rFonts w:ascii="Times New Roman"/>
                <w:b w:val="false"/>
                <w:i w:val="false"/>
                <w:color w:val="000000"/>
                <w:sz w:val="20"/>
              </w:rPr>
              <w:t>
и водопользо-
</w:t>
            </w:r>
            <w:r>
              <w:br/>
            </w:r>
            <w:r>
              <w:rPr>
                <w:rFonts w:ascii="Times New Roman"/>
                <w:b w:val="false"/>
                <w:i w:val="false"/>
                <w:color w:val="000000"/>
                <w:sz w:val="20"/>
              </w:rPr>
              <w:t>
вателей и прогноз
</w:t>
            </w:r>
            <w:r>
              <w:br/>
            </w:r>
            <w:r>
              <w:rPr>
                <w:rFonts w:ascii="Times New Roman"/>
                <w:b w:val="false"/>
                <w:i w:val="false"/>
                <w:color w:val="000000"/>
                <w:sz w:val="20"/>
              </w:rPr>
              <w:t>
его изменения.
</w:t>
            </w:r>
            <w:r>
              <w:br/>
            </w:r>
            <w:r>
              <w:rPr>
                <w:rFonts w:ascii="Times New Roman"/>
                <w:b w:val="false"/>
                <w:i w:val="false"/>
                <w:color w:val="000000"/>
                <w:sz w:val="20"/>
              </w:rPr>
              <w:t>
3. Разработка
</w:t>
            </w:r>
            <w:r>
              <w:br/>
            </w:r>
            <w:r>
              <w:rPr>
                <w:rFonts w:ascii="Times New Roman"/>
                <w:b w:val="false"/>
                <w:i w:val="false"/>
                <w:color w:val="000000"/>
                <w:sz w:val="20"/>
              </w:rPr>
              <w:t>
схем комплексного
</w:t>
            </w:r>
            <w:r>
              <w:br/>
            </w:r>
            <w:r>
              <w:rPr>
                <w:rFonts w:ascii="Times New Roman"/>
                <w:b w:val="false"/>
                <w:i w:val="false"/>
                <w:color w:val="000000"/>
                <w:sz w:val="20"/>
              </w:rPr>
              <w:t>
использования и
</w:t>
            </w:r>
            <w:r>
              <w:br/>
            </w:r>
            <w:r>
              <w:rPr>
                <w:rFonts w:ascii="Times New Roman"/>
                <w:b w:val="false"/>
                <w:i w:val="false"/>
                <w:color w:val="000000"/>
                <w:sz w:val="20"/>
              </w:rPr>
              <w:t>
охраны водных
</w:t>
            </w:r>
            <w:r>
              <w:br/>
            </w:r>
            <w:r>
              <w:rPr>
                <w:rFonts w:ascii="Times New Roman"/>
                <w:b w:val="false"/>
                <w:i w:val="false"/>
                <w:color w:val="000000"/>
                <w:sz w:val="20"/>
              </w:rPr>
              <w:t>
ресурсов бассейнов
</w:t>
            </w:r>
            <w:r>
              <w:br/>
            </w:r>
            <w:r>
              <w:rPr>
                <w:rFonts w:ascii="Times New Roman"/>
                <w:b w:val="false"/>
                <w:i w:val="false"/>
                <w:color w:val="000000"/>
                <w:sz w:val="20"/>
              </w:rPr>
              <w:t>
рек Талас с
</w:t>
            </w:r>
            <w:r>
              <w:br/>
            </w:r>
            <w:r>
              <w:rPr>
                <w:rFonts w:ascii="Times New Roman"/>
                <w:b w:val="false"/>
                <w:i w:val="false"/>
                <w:color w:val="000000"/>
                <w:sz w:val="20"/>
              </w:rPr>
              <w:t>
притоками и Шу
</w:t>
            </w:r>
            <w:r>
              <w:br/>
            </w:r>
            <w:r>
              <w:rPr>
                <w:rFonts w:ascii="Times New Roman"/>
                <w:b w:val="false"/>
                <w:i w:val="false"/>
                <w:color w:val="000000"/>
                <w:sz w:val="20"/>
              </w:rPr>
              <w:t>
с притоками:
</w:t>
            </w:r>
            <w:r>
              <w:br/>
            </w:r>
            <w:r>
              <w:rPr>
                <w:rFonts w:ascii="Times New Roman"/>
                <w:b w:val="false"/>
                <w:i w:val="false"/>
                <w:color w:val="000000"/>
                <w:sz w:val="20"/>
              </w:rPr>
              <w:t>
уточнение объемов
</w:t>
            </w:r>
            <w:r>
              <w:br/>
            </w:r>
            <w:r>
              <w:rPr>
                <w:rFonts w:ascii="Times New Roman"/>
                <w:b w:val="false"/>
                <w:i w:val="false"/>
                <w:color w:val="000000"/>
                <w:sz w:val="20"/>
              </w:rPr>
              <w:t>
располагаемых
</w:t>
            </w:r>
            <w:r>
              <w:br/>
            </w:r>
            <w:r>
              <w:rPr>
                <w:rFonts w:ascii="Times New Roman"/>
                <w:b w:val="false"/>
                <w:i w:val="false"/>
                <w:color w:val="000000"/>
                <w:sz w:val="20"/>
              </w:rPr>
              <w:t>
водных
</w:t>
            </w:r>
            <w:r>
              <w:br/>
            </w:r>
            <w:r>
              <w:rPr>
                <w:rFonts w:ascii="Times New Roman"/>
                <w:b w:val="false"/>
                <w:i w:val="false"/>
                <w:color w:val="000000"/>
                <w:sz w:val="20"/>
              </w:rPr>
              <w:t>
ресурсов и их
</w:t>
            </w:r>
            <w:r>
              <w:br/>
            </w:r>
            <w:r>
              <w:rPr>
                <w:rFonts w:ascii="Times New Roman"/>
                <w:b w:val="false"/>
                <w:i w:val="false"/>
                <w:color w:val="000000"/>
                <w:sz w:val="20"/>
              </w:rPr>
              <w:t>
качества,
</w:t>
            </w:r>
            <w:r>
              <w:br/>
            </w:r>
            <w:r>
              <w:rPr>
                <w:rFonts w:ascii="Times New Roman"/>
                <w:b w:val="false"/>
                <w:i w:val="false"/>
                <w:color w:val="000000"/>
                <w:sz w:val="20"/>
              </w:rPr>
              <w:t>
структуры водо-
</w:t>
            </w:r>
            <w:r>
              <w:br/>
            </w:r>
            <w:r>
              <w:rPr>
                <w:rFonts w:ascii="Times New Roman"/>
                <w:b w:val="false"/>
                <w:i w:val="false"/>
                <w:color w:val="000000"/>
                <w:sz w:val="20"/>
              </w:rPr>
              <w:t>
потребителей и
</w:t>
            </w:r>
            <w:r>
              <w:br/>
            </w:r>
            <w:r>
              <w:rPr>
                <w:rFonts w:ascii="Times New Roman"/>
                <w:b w:val="false"/>
                <w:i w:val="false"/>
                <w:color w:val="000000"/>
                <w:sz w:val="20"/>
              </w:rPr>
              <w:t>
водопользователей
</w:t>
            </w:r>
            <w:r>
              <w:br/>
            </w:r>
            <w:r>
              <w:rPr>
                <w:rFonts w:ascii="Times New Roman"/>
                <w:b w:val="false"/>
                <w:i w:val="false"/>
                <w:color w:val="000000"/>
                <w:sz w:val="20"/>
              </w:rPr>
              <w:t>
по отраслям
</w:t>
            </w:r>
            <w:r>
              <w:br/>
            </w:r>
            <w:r>
              <w:rPr>
                <w:rFonts w:ascii="Times New Roman"/>
                <w:b w:val="false"/>
                <w:i w:val="false"/>
                <w:color w:val="000000"/>
                <w:sz w:val="20"/>
              </w:rPr>
              <w:t>
экономики и
</w:t>
            </w:r>
            <w:r>
              <w:br/>
            </w:r>
            <w:r>
              <w:rPr>
                <w:rFonts w:ascii="Times New Roman"/>
                <w:b w:val="false"/>
                <w:i w:val="false"/>
                <w:color w:val="000000"/>
                <w:sz w:val="20"/>
              </w:rPr>
              <w:t>
формам
</w:t>
            </w:r>
            <w:r>
              <w:br/>
            </w:r>
            <w:r>
              <w:rPr>
                <w:rFonts w:ascii="Times New Roman"/>
                <w:b w:val="false"/>
                <w:i w:val="false"/>
                <w:color w:val="000000"/>
                <w:sz w:val="20"/>
              </w:rPr>
              <w:t>
собственности;
</w:t>
            </w:r>
            <w:r>
              <w:br/>
            </w:r>
            <w:r>
              <w:rPr>
                <w:rFonts w:ascii="Times New Roman"/>
                <w:b w:val="false"/>
                <w:i w:val="false"/>
                <w:color w:val="000000"/>
                <w:sz w:val="20"/>
              </w:rPr>
              <w:t>
оценка современ-
</w:t>
            </w:r>
            <w:r>
              <w:br/>
            </w:r>
            <w:r>
              <w:rPr>
                <w:rFonts w:ascii="Times New Roman"/>
                <w:b w:val="false"/>
                <w:i w:val="false"/>
                <w:color w:val="000000"/>
                <w:sz w:val="20"/>
              </w:rPr>
              <w:t>
ного уровня
</w:t>
            </w:r>
            <w:r>
              <w:br/>
            </w:r>
            <w:r>
              <w:rPr>
                <w:rFonts w:ascii="Times New Roman"/>
                <w:b w:val="false"/>
                <w:i w:val="false"/>
                <w:color w:val="000000"/>
                <w:sz w:val="20"/>
              </w:rPr>
              <w:t>
использования
</w:t>
            </w:r>
            <w:r>
              <w:br/>
            </w:r>
            <w:r>
              <w:rPr>
                <w:rFonts w:ascii="Times New Roman"/>
                <w:b w:val="false"/>
                <w:i w:val="false"/>
                <w:color w:val="000000"/>
                <w:sz w:val="20"/>
              </w:rPr>
              <w:t>
водных ресурсов и
</w:t>
            </w:r>
            <w:r>
              <w:br/>
            </w:r>
            <w:r>
              <w:rPr>
                <w:rFonts w:ascii="Times New Roman"/>
                <w:b w:val="false"/>
                <w:i w:val="false"/>
                <w:color w:val="000000"/>
                <w:sz w:val="20"/>
              </w:rPr>
              <w:t>
прогноз его
</w:t>
            </w:r>
            <w:r>
              <w:br/>
            </w:r>
            <w:r>
              <w:rPr>
                <w:rFonts w:ascii="Times New Roman"/>
                <w:b w:val="false"/>
                <w:i w:val="false"/>
                <w:color w:val="000000"/>
                <w:sz w:val="20"/>
              </w:rPr>
              <w:t>
изменения
</w:t>
            </w:r>
            <w:r>
              <w:br/>
            </w:r>
            <w:r>
              <w:rPr>
                <w:rFonts w:ascii="Times New Roman"/>
                <w:b w:val="false"/>
                <w:i w:val="false"/>
                <w:color w:val="000000"/>
                <w:sz w:val="20"/>
              </w:rPr>
              <w:t>
на ближайшую и
</w:t>
            </w:r>
            <w:r>
              <w:br/>
            </w:r>
            <w:r>
              <w:rPr>
                <w:rFonts w:ascii="Times New Roman"/>
                <w:b w:val="false"/>
                <w:i w:val="false"/>
                <w:color w:val="000000"/>
                <w:sz w:val="20"/>
              </w:rPr>
              <w:t>
более отдаленную
</w:t>
            </w:r>
            <w:r>
              <w:br/>
            </w:r>
            <w:r>
              <w:rPr>
                <w:rFonts w:ascii="Times New Roman"/>
                <w:b w:val="false"/>
                <w:i w:val="false"/>
                <w:color w:val="000000"/>
                <w:sz w:val="20"/>
              </w:rPr>
              <w:t>
перспективу в
</w:t>
            </w:r>
            <w:r>
              <w:br/>
            </w:r>
            <w:r>
              <w:rPr>
                <w:rFonts w:ascii="Times New Roman"/>
                <w:b w:val="false"/>
                <w:i w:val="false"/>
                <w:color w:val="000000"/>
                <w:sz w:val="20"/>
              </w:rPr>
              <w:t>
разрезе водопот-
</w:t>
            </w:r>
            <w:r>
              <w:br/>
            </w:r>
            <w:r>
              <w:rPr>
                <w:rFonts w:ascii="Times New Roman"/>
                <w:b w:val="false"/>
                <w:i w:val="false"/>
                <w:color w:val="000000"/>
                <w:sz w:val="20"/>
              </w:rPr>
              <w:t>
ребителей и
</w:t>
            </w:r>
            <w:r>
              <w:br/>
            </w:r>
            <w:r>
              <w:rPr>
                <w:rFonts w:ascii="Times New Roman"/>
                <w:b w:val="false"/>
                <w:i w:val="false"/>
                <w:color w:val="000000"/>
                <w:sz w:val="20"/>
              </w:rPr>
              <w:t>
водопользователей;
</w:t>
            </w:r>
            <w:r>
              <w:br/>
            </w:r>
            <w:r>
              <w:rPr>
                <w:rFonts w:ascii="Times New Roman"/>
                <w:b w:val="false"/>
                <w:i w:val="false"/>
                <w:color w:val="000000"/>
                <w:sz w:val="20"/>
              </w:rPr>
              <w:t>
оценка
</w:t>
            </w:r>
            <w:r>
              <w:br/>
            </w:r>
            <w:r>
              <w:rPr>
                <w:rFonts w:ascii="Times New Roman"/>
                <w:b w:val="false"/>
                <w:i w:val="false"/>
                <w:color w:val="000000"/>
                <w:sz w:val="20"/>
              </w:rPr>
              <w:t>
качественного
</w:t>
            </w:r>
            <w:r>
              <w:br/>
            </w:r>
            <w:r>
              <w:rPr>
                <w:rFonts w:ascii="Times New Roman"/>
                <w:b w:val="false"/>
                <w:i w:val="false"/>
                <w:color w:val="000000"/>
                <w:sz w:val="20"/>
              </w:rPr>
              <w:t>
состояния водных
</w:t>
            </w:r>
            <w:r>
              <w:br/>
            </w:r>
            <w:r>
              <w:rPr>
                <w:rFonts w:ascii="Times New Roman"/>
                <w:b w:val="false"/>
                <w:i w:val="false"/>
                <w:color w:val="000000"/>
                <w:sz w:val="20"/>
              </w:rPr>
              <w:t>
ресурсов с точки
</w:t>
            </w:r>
            <w:r>
              <w:br/>
            </w:r>
            <w:r>
              <w:rPr>
                <w:rFonts w:ascii="Times New Roman"/>
                <w:b w:val="false"/>
                <w:i w:val="false"/>
                <w:color w:val="000000"/>
                <w:sz w:val="20"/>
              </w:rPr>
              <w:t>
зрения требований
</w:t>
            </w:r>
            <w:r>
              <w:br/>
            </w:r>
            <w:r>
              <w:rPr>
                <w:rFonts w:ascii="Times New Roman"/>
                <w:b w:val="false"/>
                <w:i w:val="false"/>
                <w:color w:val="000000"/>
                <w:sz w:val="20"/>
              </w:rPr>
              <w:t>
водопотребителей
</w:t>
            </w:r>
            <w:r>
              <w:br/>
            </w:r>
            <w:r>
              <w:rPr>
                <w:rFonts w:ascii="Times New Roman"/>
                <w:b w:val="false"/>
                <w:i w:val="false"/>
                <w:color w:val="000000"/>
                <w:sz w:val="20"/>
              </w:rPr>
              <w:t>
и водопользо-
</w:t>
            </w:r>
            <w:r>
              <w:br/>
            </w:r>
            <w:r>
              <w:rPr>
                <w:rFonts w:ascii="Times New Roman"/>
                <w:b w:val="false"/>
                <w:i w:val="false"/>
                <w:color w:val="000000"/>
                <w:sz w:val="20"/>
              </w:rPr>
              <w:t>
вателей и прогноз
</w:t>
            </w:r>
            <w:r>
              <w:br/>
            </w:r>
            <w:r>
              <w:rPr>
                <w:rFonts w:ascii="Times New Roman"/>
                <w:b w:val="false"/>
                <w:i w:val="false"/>
                <w:color w:val="000000"/>
                <w:sz w:val="20"/>
              </w:rPr>
              <w:t>
его изменения;
</w:t>
            </w:r>
            <w:r>
              <w:br/>
            </w:r>
            <w:r>
              <w:rPr>
                <w:rFonts w:ascii="Times New Roman"/>
                <w:b w:val="false"/>
                <w:i w:val="false"/>
                <w:color w:val="000000"/>
                <w:sz w:val="20"/>
              </w:rPr>
              <w:t>
разработка
</w:t>
            </w:r>
            <w:r>
              <w:br/>
            </w:r>
            <w:r>
              <w:rPr>
                <w:rFonts w:ascii="Times New Roman"/>
                <w:b w:val="false"/>
                <w:i w:val="false"/>
                <w:color w:val="000000"/>
                <w:sz w:val="20"/>
              </w:rPr>
              <w:t>
комплекса
</w:t>
            </w:r>
            <w:r>
              <w:br/>
            </w:r>
            <w:r>
              <w:rPr>
                <w:rFonts w:ascii="Times New Roman"/>
                <w:b w:val="false"/>
                <w:i w:val="false"/>
                <w:color w:val="000000"/>
                <w:sz w:val="20"/>
              </w:rPr>
              <w:t>
неотложных и перспективных
</w:t>
            </w:r>
            <w:r>
              <w:br/>
            </w:r>
            <w:r>
              <w:rPr>
                <w:rFonts w:ascii="Times New Roman"/>
                <w:b w:val="false"/>
                <w:i w:val="false"/>
                <w:color w:val="000000"/>
                <w:sz w:val="20"/>
              </w:rPr>
              <w:t>
водохозяйственных
</w:t>
            </w:r>
            <w:r>
              <w:br/>
            </w:r>
            <w:r>
              <w:rPr>
                <w:rFonts w:ascii="Times New Roman"/>
                <w:b w:val="false"/>
                <w:i w:val="false"/>
                <w:color w:val="000000"/>
                <w:sz w:val="20"/>
              </w:rPr>
              <w:t>
мероприятий по
</w:t>
            </w:r>
            <w:r>
              <w:br/>
            </w:r>
            <w:r>
              <w:rPr>
                <w:rFonts w:ascii="Times New Roman"/>
                <w:b w:val="false"/>
                <w:i w:val="false"/>
                <w:color w:val="000000"/>
                <w:sz w:val="20"/>
              </w:rPr>
              <w:t>
водообеспечению
</w:t>
            </w:r>
            <w:r>
              <w:br/>
            </w:r>
            <w:r>
              <w:rPr>
                <w:rFonts w:ascii="Times New Roman"/>
                <w:b w:val="false"/>
                <w:i w:val="false"/>
                <w:color w:val="000000"/>
                <w:sz w:val="20"/>
              </w:rPr>
              <w:t>
и регулированию
</w:t>
            </w:r>
            <w:r>
              <w:br/>
            </w:r>
            <w:r>
              <w:rPr>
                <w:rFonts w:ascii="Times New Roman"/>
                <w:b w:val="false"/>
                <w:i w:val="false"/>
                <w:color w:val="000000"/>
                <w:sz w:val="20"/>
              </w:rPr>
              <w:t>
использования
</w:t>
            </w:r>
            <w:r>
              <w:br/>
            </w:r>
            <w:r>
              <w:rPr>
                <w:rFonts w:ascii="Times New Roman"/>
                <w:b w:val="false"/>
                <w:i w:val="false"/>
                <w:color w:val="000000"/>
                <w:sz w:val="20"/>
              </w:rPr>
              <w:t>
водных ресурсов,
</w:t>
            </w:r>
            <w:r>
              <w:br/>
            </w:r>
            <w:r>
              <w:rPr>
                <w:rFonts w:ascii="Times New Roman"/>
                <w:b w:val="false"/>
                <w:i w:val="false"/>
                <w:color w:val="000000"/>
                <w:sz w:val="20"/>
              </w:rPr>
              <w:t>
по охране водных
</w:t>
            </w:r>
            <w:r>
              <w:br/>
            </w:r>
            <w:r>
              <w:rPr>
                <w:rFonts w:ascii="Times New Roman"/>
                <w:b w:val="false"/>
                <w:i w:val="false"/>
                <w:color w:val="000000"/>
                <w:sz w:val="20"/>
              </w:rPr>
              <w:t>
источников и по
</w:t>
            </w:r>
            <w:r>
              <w:br/>
            </w:r>
            <w:r>
              <w:rPr>
                <w:rFonts w:ascii="Times New Roman"/>
                <w:b w:val="false"/>
                <w:i w:val="false"/>
                <w:color w:val="000000"/>
                <w:sz w:val="20"/>
              </w:rPr>
              <w:t>
предотвращению
</w:t>
            </w:r>
            <w:r>
              <w:br/>
            </w:r>
            <w:r>
              <w:rPr>
                <w:rFonts w:ascii="Times New Roman"/>
                <w:b w:val="false"/>
                <w:i w:val="false"/>
                <w:color w:val="000000"/>
                <w:sz w:val="20"/>
              </w:rPr>
              <w:t>
вредного
</w:t>
            </w:r>
            <w:r>
              <w:br/>
            </w:r>
            <w:r>
              <w:rPr>
                <w:rFonts w:ascii="Times New Roman"/>
                <w:b w:val="false"/>
                <w:i w:val="false"/>
                <w:color w:val="000000"/>
                <w:sz w:val="20"/>
              </w:rPr>
              <w:t>
воздействия вод
</w:t>
            </w:r>
            <w:r>
              <w:br/>
            </w:r>
            <w:r>
              <w:rPr>
                <w:rFonts w:ascii="Times New Roman"/>
                <w:b w:val="false"/>
                <w:i w:val="false"/>
                <w:color w:val="000000"/>
                <w:sz w:val="20"/>
              </w:rPr>
              <w:t>
согласование
</w:t>
            </w:r>
            <w:r>
              <w:br/>
            </w:r>
            <w:r>
              <w:rPr>
                <w:rFonts w:ascii="Times New Roman"/>
                <w:b w:val="false"/>
                <w:i w:val="false"/>
                <w:color w:val="000000"/>
                <w:sz w:val="20"/>
              </w:rPr>
              <w:t>
проекта с
</w:t>
            </w:r>
            <w:r>
              <w:br/>
            </w:r>
            <w:r>
              <w:rPr>
                <w:rFonts w:ascii="Times New Roman"/>
                <w:b w:val="false"/>
                <w:i w:val="false"/>
                <w:color w:val="000000"/>
                <w:sz w:val="20"/>
              </w:rPr>
              <w:t>
заинтересованными
</w:t>
            </w:r>
            <w:r>
              <w:br/>
            </w:r>
            <w:r>
              <w:rPr>
                <w:rFonts w:ascii="Times New Roman"/>
                <w:b w:val="false"/>
                <w:i w:val="false"/>
                <w:color w:val="000000"/>
                <w:sz w:val="20"/>
              </w:rPr>
              <w:t>
государственными
</w:t>
            </w:r>
            <w:r>
              <w:br/>
            </w:r>
            <w:r>
              <w:rPr>
                <w:rFonts w:ascii="Times New Roman"/>
                <w:b w:val="false"/>
                <w:i w:val="false"/>
                <w:color w:val="000000"/>
                <w:sz w:val="20"/>
              </w:rPr>
              <w:t>
органами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водным
</w:t>
            </w:r>
            <w:r>
              <w:br/>
            </w:r>
            <w:r>
              <w:rPr>
                <w:rFonts w:ascii="Times New Roman"/>
                <w:b w:val="false"/>
                <w:i w:val="false"/>
                <w:color w:val="000000"/>
                <w:sz w:val="20"/>
              </w:rPr>
              <w:t>
ресурсам
</w:t>
            </w:r>
            <w:r>
              <w:br/>
            </w:r>
            <w:r>
              <w:rPr>
                <w:rFonts w:ascii="Times New Roman"/>
                <w:b w:val="false"/>
                <w:i w:val="false"/>
                <w:color w:val="000000"/>
                <w:sz w:val="20"/>
              </w:rPr>
              <w:t>
Министер-
</w:t>
            </w:r>
            <w:r>
              <w:br/>
            </w:r>
            <w:r>
              <w:rPr>
                <w:rFonts w:ascii="Times New Roman"/>
                <w:b w:val="false"/>
                <w:i w:val="false"/>
                <w:color w:val="000000"/>
                <w:sz w:val="20"/>
              </w:rPr>
              <w:t>
ства
</w:t>
            </w:r>
            <w:r>
              <w:br/>
            </w:r>
            <w:r>
              <w:rPr>
                <w:rFonts w:ascii="Times New Roman"/>
                <w:b w:val="false"/>
                <w:i w:val="false"/>
                <w:color w:val="000000"/>
                <w:sz w:val="20"/>
              </w:rPr>
              <w:t>
сельского  хозяйства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Составление
</w:t>
            </w:r>
            <w:r>
              <w:br/>
            </w:r>
            <w:r>
              <w:rPr>
                <w:rFonts w:ascii="Times New Roman"/>
                <w:b w:val="false"/>
                <w:i w:val="false"/>
                <w:color w:val="000000"/>
                <w:sz w:val="20"/>
              </w:rPr>
              <w:t>
государст-
</w:t>
            </w:r>
            <w:r>
              <w:br/>
            </w:r>
            <w:r>
              <w:rPr>
                <w:rFonts w:ascii="Times New Roman"/>
                <w:b w:val="false"/>
                <w:i w:val="false"/>
                <w:color w:val="000000"/>
                <w:sz w:val="20"/>
              </w:rPr>
              <w:t>
венного
</w:t>
            </w:r>
            <w:r>
              <w:br/>
            </w:r>
            <w:r>
              <w:rPr>
                <w:rFonts w:ascii="Times New Roman"/>
                <w:b w:val="false"/>
                <w:i w:val="false"/>
                <w:color w:val="000000"/>
                <w:sz w:val="20"/>
              </w:rPr>
              <w:t>
водного
</w:t>
            </w:r>
            <w:r>
              <w:br/>
            </w:r>
            <w:r>
              <w:rPr>
                <w:rFonts w:ascii="Times New Roman"/>
                <w:b w:val="false"/>
                <w:i w:val="false"/>
                <w:color w:val="000000"/>
                <w:sz w:val="20"/>
              </w:rPr>
              <w:t>
кадастра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Обновление раздела
</w:t>
            </w:r>
            <w:r>
              <w:br/>
            </w:r>
            <w:r>
              <w:rPr>
                <w:rFonts w:ascii="Times New Roman"/>
                <w:b w:val="false"/>
                <w:i w:val="false"/>
                <w:color w:val="000000"/>
                <w:sz w:val="20"/>
              </w:rPr>
              <w:t>
использование вод
</w:t>
            </w:r>
            <w:r>
              <w:br/>
            </w:r>
            <w:r>
              <w:rPr>
                <w:rFonts w:ascii="Times New Roman"/>
                <w:b w:val="false"/>
                <w:i w:val="false"/>
                <w:color w:val="000000"/>
                <w:sz w:val="20"/>
              </w:rPr>
              <w:t>
Государственного
</w:t>
            </w:r>
            <w:r>
              <w:br/>
            </w:r>
            <w:r>
              <w:rPr>
                <w:rFonts w:ascii="Times New Roman"/>
                <w:b w:val="false"/>
                <w:i w:val="false"/>
                <w:color w:val="000000"/>
                <w:sz w:val="20"/>
              </w:rPr>
              <w:t>
водного кадастра,
</w:t>
            </w:r>
            <w:r>
              <w:br/>
            </w:r>
            <w:r>
              <w:rPr>
                <w:rFonts w:ascii="Times New Roman"/>
                <w:b w:val="false"/>
                <w:i w:val="false"/>
                <w:color w:val="000000"/>
                <w:sz w:val="20"/>
              </w:rPr>
              <w:t>
методические
</w:t>
            </w:r>
            <w:r>
              <w:br/>
            </w:r>
            <w:r>
              <w:rPr>
                <w:rFonts w:ascii="Times New Roman"/>
                <w:b w:val="false"/>
                <w:i w:val="false"/>
                <w:color w:val="000000"/>
                <w:sz w:val="20"/>
              </w:rPr>
              <w:t>
указания по
</w:t>
            </w:r>
            <w:r>
              <w:br/>
            </w:r>
            <w:r>
              <w:rPr>
                <w:rFonts w:ascii="Times New Roman"/>
                <w:b w:val="false"/>
                <w:i w:val="false"/>
                <w:color w:val="000000"/>
                <w:sz w:val="20"/>
              </w:rPr>
              <w:t>
составлению
</w:t>
            </w:r>
            <w:r>
              <w:br/>
            </w:r>
            <w:r>
              <w:rPr>
                <w:rFonts w:ascii="Times New Roman"/>
                <w:b w:val="false"/>
                <w:i w:val="false"/>
                <w:color w:val="000000"/>
                <w:sz w:val="20"/>
              </w:rPr>
              <w:t>
обобщенных
</w:t>
            </w:r>
            <w:r>
              <w:br/>
            </w:r>
            <w:r>
              <w:rPr>
                <w:rFonts w:ascii="Times New Roman"/>
                <w:b w:val="false"/>
                <w:i w:val="false"/>
                <w:color w:val="000000"/>
                <w:sz w:val="20"/>
              </w:rPr>
              <w:t>
изданий Государ-
</w:t>
            </w:r>
            <w:r>
              <w:br/>
            </w:r>
            <w:r>
              <w:rPr>
                <w:rFonts w:ascii="Times New Roman"/>
                <w:b w:val="false"/>
                <w:i w:val="false"/>
                <w:color w:val="000000"/>
                <w:sz w:val="20"/>
              </w:rPr>
              <w:t>
ственного водного
</w:t>
            </w:r>
            <w:r>
              <w:br/>
            </w:r>
            <w:r>
              <w:rPr>
                <w:rFonts w:ascii="Times New Roman"/>
                <w:b w:val="false"/>
                <w:i w:val="false"/>
                <w:color w:val="000000"/>
                <w:sz w:val="20"/>
              </w:rPr>
              <w:t>
кадастра:
</w:t>
            </w:r>
            <w:r>
              <w:br/>
            </w:r>
            <w:r>
              <w:rPr>
                <w:rFonts w:ascii="Times New Roman"/>
                <w:b w:val="false"/>
                <w:i w:val="false"/>
                <w:color w:val="000000"/>
                <w:sz w:val="20"/>
              </w:rPr>
              <w:t>
сбор, обработка,
</w:t>
            </w:r>
            <w:r>
              <w:br/>
            </w:r>
            <w:r>
              <w:rPr>
                <w:rFonts w:ascii="Times New Roman"/>
                <w:b w:val="false"/>
                <w:i w:val="false"/>
                <w:color w:val="000000"/>
                <w:sz w:val="20"/>
              </w:rPr>
              <w:t>
обобщение и
</w:t>
            </w:r>
            <w:r>
              <w:br/>
            </w:r>
            <w:r>
              <w:rPr>
                <w:rFonts w:ascii="Times New Roman"/>
                <w:b w:val="false"/>
                <w:i w:val="false"/>
                <w:color w:val="000000"/>
                <w:sz w:val="20"/>
              </w:rPr>
              <w:t>
внесение
</w:t>
            </w:r>
            <w:r>
              <w:br/>
            </w:r>
            <w:r>
              <w:rPr>
                <w:rFonts w:ascii="Times New Roman"/>
                <w:b w:val="false"/>
                <w:i w:val="false"/>
                <w:color w:val="000000"/>
                <w:sz w:val="20"/>
              </w:rPr>
              <w:t>
в базу данных
</w:t>
            </w:r>
            <w:r>
              <w:br/>
            </w:r>
            <w:r>
              <w:rPr>
                <w:rFonts w:ascii="Times New Roman"/>
                <w:b w:val="false"/>
                <w:i w:val="false"/>
                <w:color w:val="000000"/>
                <w:sz w:val="20"/>
              </w:rPr>
              <w:t>
информации по
</w:t>
            </w:r>
            <w:r>
              <w:br/>
            </w:r>
            <w:r>
              <w:rPr>
                <w:rFonts w:ascii="Times New Roman"/>
                <w:b w:val="false"/>
                <w:i w:val="false"/>
                <w:color w:val="000000"/>
                <w:sz w:val="20"/>
              </w:rPr>
              <w:t>
установленному
</w:t>
            </w:r>
            <w:r>
              <w:br/>
            </w:r>
            <w:r>
              <w:rPr>
                <w:rFonts w:ascii="Times New Roman"/>
                <w:b w:val="false"/>
                <w:i w:val="false"/>
                <w:color w:val="000000"/>
                <w:sz w:val="20"/>
              </w:rPr>
              <w:t>
лимиту забора,
</w:t>
            </w:r>
            <w:r>
              <w:br/>
            </w:r>
            <w:r>
              <w:rPr>
                <w:rFonts w:ascii="Times New Roman"/>
                <w:b w:val="false"/>
                <w:i w:val="false"/>
                <w:color w:val="000000"/>
                <w:sz w:val="20"/>
              </w:rPr>
              <w:t>
фактическому
</w:t>
            </w:r>
            <w:r>
              <w:br/>
            </w:r>
            <w:r>
              <w:rPr>
                <w:rFonts w:ascii="Times New Roman"/>
                <w:b w:val="false"/>
                <w:i w:val="false"/>
                <w:color w:val="000000"/>
                <w:sz w:val="20"/>
              </w:rPr>
              <w:t>
водозабору,
</w:t>
            </w:r>
            <w:r>
              <w:br/>
            </w:r>
            <w:r>
              <w:rPr>
                <w:rFonts w:ascii="Times New Roman"/>
                <w:b w:val="false"/>
                <w:i w:val="false"/>
                <w:color w:val="000000"/>
                <w:sz w:val="20"/>
              </w:rPr>
              <w:t>
оборотному,
</w:t>
            </w:r>
            <w:r>
              <w:br/>
            </w:r>
            <w:r>
              <w:rPr>
                <w:rFonts w:ascii="Times New Roman"/>
                <w:b w:val="false"/>
                <w:i w:val="false"/>
                <w:color w:val="000000"/>
                <w:sz w:val="20"/>
              </w:rPr>
              <w:t>
повторно-после-
</w:t>
            </w:r>
            <w:r>
              <w:br/>
            </w:r>
            <w:r>
              <w:rPr>
                <w:rFonts w:ascii="Times New Roman"/>
                <w:b w:val="false"/>
                <w:i w:val="false"/>
                <w:color w:val="000000"/>
                <w:sz w:val="20"/>
              </w:rPr>
              <w:t>
довательному и
</w:t>
            </w:r>
            <w:r>
              <w:br/>
            </w:r>
            <w:r>
              <w:rPr>
                <w:rFonts w:ascii="Times New Roman"/>
                <w:b w:val="false"/>
                <w:i w:val="false"/>
                <w:color w:val="000000"/>
                <w:sz w:val="20"/>
              </w:rPr>
              <w:t>
безвозвратному
</w:t>
            </w:r>
            <w:r>
              <w:br/>
            </w:r>
            <w:r>
              <w:rPr>
                <w:rFonts w:ascii="Times New Roman"/>
                <w:b w:val="false"/>
                <w:i w:val="false"/>
                <w:color w:val="000000"/>
                <w:sz w:val="20"/>
              </w:rPr>
              <w:t>
использованию,
</w:t>
            </w:r>
            <w:r>
              <w:br/>
            </w:r>
            <w:r>
              <w:rPr>
                <w:rFonts w:ascii="Times New Roman"/>
                <w:b w:val="false"/>
                <w:i w:val="false"/>
                <w:color w:val="000000"/>
                <w:sz w:val="20"/>
              </w:rPr>
              <w:t>
сбросу поверх-
</w:t>
            </w:r>
            <w:r>
              <w:br/>
            </w:r>
            <w:r>
              <w:rPr>
                <w:rFonts w:ascii="Times New Roman"/>
                <w:b w:val="false"/>
                <w:i w:val="false"/>
                <w:color w:val="000000"/>
                <w:sz w:val="20"/>
              </w:rPr>
              <w:t>
ностных,
</w:t>
            </w:r>
            <w:r>
              <w:br/>
            </w:r>
            <w:r>
              <w:rPr>
                <w:rFonts w:ascii="Times New Roman"/>
                <w:b w:val="false"/>
                <w:i w:val="false"/>
                <w:color w:val="000000"/>
                <w:sz w:val="20"/>
              </w:rPr>
              <w:t>
подземных,
</w:t>
            </w:r>
            <w:r>
              <w:br/>
            </w:r>
            <w:r>
              <w:rPr>
                <w:rFonts w:ascii="Times New Roman"/>
                <w:b w:val="false"/>
                <w:i w:val="false"/>
                <w:color w:val="000000"/>
                <w:sz w:val="20"/>
              </w:rPr>
              <w:t>
коллекторно-
</w:t>
            </w:r>
            <w:r>
              <w:br/>
            </w:r>
            <w:r>
              <w:rPr>
                <w:rFonts w:ascii="Times New Roman"/>
                <w:b w:val="false"/>
                <w:i w:val="false"/>
                <w:color w:val="000000"/>
                <w:sz w:val="20"/>
              </w:rPr>
              <w:t>
дренажных и
</w:t>
            </w:r>
            <w:r>
              <w:br/>
            </w:r>
            <w:r>
              <w:rPr>
                <w:rFonts w:ascii="Times New Roman"/>
                <w:b w:val="false"/>
                <w:i w:val="false"/>
                <w:color w:val="000000"/>
                <w:sz w:val="20"/>
              </w:rPr>
              <w:t>
морских вод в
</w:t>
            </w:r>
            <w:r>
              <w:br/>
            </w:r>
            <w:r>
              <w:rPr>
                <w:rFonts w:ascii="Times New Roman"/>
                <w:b w:val="false"/>
                <w:i w:val="false"/>
                <w:color w:val="000000"/>
                <w:sz w:val="20"/>
              </w:rPr>
              <w:t>
разрезе бассейнов
</w:t>
            </w:r>
            <w:r>
              <w:br/>
            </w:r>
            <w:r>
              <w:rPr>
                <w:rFonts w:ascii="Times New Roman"/>
                <w:b w:val="false"/>
                <w:i w:val="false"/>
                <w:color w:val="000000"/>
                <w:sz w:val="20"/>
              </w:rPr>
              <w:t>
морей и рек,
</w:t>
            </w:r>
            <w:r>
              <w:br/>
            </w:r>
            <w:r>
              <w:rPr>
                <w:rFonts w:ascii="Times New Roman"/>
                <w:b w:val="false"/>
                <w:i w:val="false"/>
                <w:color w:val="000000"/>
                <w:sz w:val="20"/>
              </w:rPr>
              <w:t>
водохозяйствен-
</w:t>
            </w:r>
            <w:r>
              <w:br/>
            </w:r>
            <w:r>
              <w:rPr>
                <w:rFonts w:ascii="Times New Roman"/>
                <w:b w:val="false"/>
                <w:i w:val="false"/>
                <w:color w:val="000000"/>
                <w:sz w:val="20"/>
              </w:rPr>
              <w:t>
ных участков,
</w:t>
            </w:r>
            <w:r>
              <w:br/>
            </w:r>
            <w:r>
              <w:rPr>
                <w:rFonts w:ascii="Times New Roman"/>
                <w:b w:val="false"/>
                <w:i w:val="false"/>
                <w:color w:val="000000"/>
                <w:sz w:val="20"/>
              </w:rPr>
              <w:t>
отраслей
</w:t>
            </w:r>
            <w:r>
              <w:br/>
            </w:r>
            <w:r>
              <w:rPr>
                <w:rFonts w:ascii="Times New Roman"/>
                <w:b w:val="false"/>
                <w:i w:val="false"/>
                <w:color w:val="000000"/>
                <w:sz w:val="20"/>
              </w:rPr>
              <w:t>
экономики,
</w:t>
            </w:r>
            <w:r>
              <w:br/>
            </w:r>
            <w:r>
              <w:rPr>
                <w:rFonts w:ascii="Times New Roman"/>
                <w:b w:val="false"/>
                <w:i w:val="false"/>
                <w:color w:val="000000"/>
                <w:sz w:val="20"/>
              </w:rPr>
              <w:t>
областей и
</w:t>
            </w:r>
            <w:r>
              <w:br/>
            </w:r>
            <w:r>
              <w:rPr>
                <w:rFonts w:ascii="Times New Roman"/>
                <w:b w:val="false"/>
                <w:i w:val="false"/>
                <w:color w:val="000000"/>
                <w:sz w:val="20"/>
              </w:rPr>
              <w:t>
Республики
</w:t>
            </w:r>
            <w:r>
              <w:br/>
            </w:r>
            <w:r>
              <w:rPr>
                <w:rFonts w:ascii="Times New Roman"/>
                <w:b w:val="false"/>
                <w:i w:val="false"/>
                <w:color w:val="000000"/>
                <w:sz w:val="20"/>
              </w:rPr>
              <w:t>
Казахстан в
</w:t>
            </w:r>
            <w:r>
              <w:br/>
            </w:r>
            <w:r>
              <w:rPr>
                <w:rFonts w:ascii="Times New Roman"/>
                <w:b w:val="false"/>
                <w:i w:val="false"/>
                <w:color w:val="000000"/>
                <w:sz w:val="20"/>
              </w:rPr>
              <w:t>
целом, а также
</w:t>
            </w:r>
            <w:r>
              <w:br/>
            </w:r>
            <w:r>
              <w:rPr>
                <w:rFonts w:ascii="Times New Roman"/>
                <w:b w:val="false"/>
                <w:i w:val="false"/>
                <w:color w:val="000000"/>
                <w:sz w:val="20"/>
              </w:rPr>
              <w:t>
данных по коли-
</w:t>
            </w:r>
            <w:r>
              <w:br/>
            </w:r>
            <w:r>
              <w:rPr>
                <w:rFonts w:ascii="Times New Roman"/>
                <w:b w:val="false"/>
                <w:i w:val="false"/>
                <w:color w:val="000000"/>
                <w:sz w:val="20"/>
              </w:rPr>
              <w:t>
честву и структуре
</w:t>
            </w:r>
            <w:r>
              <w:br/>
            </w:r>
            <w:r>
              <w:rPr>
                <w:rFonts w:ascii="Times New Roman"/>
                <w:b w:val="false"/>
                <w:i w:val="false"/>
                <w:color w:val="000000"/>
                <w:sz w:val="20"/>
              </w:rPr>
              <w:t>
водопользователей
</w:t>
            </w:r>
            <w:r>
              <w:br/>
            </w:r>
            <w:r>
              <w:rPr>
                <w:rFonts w:ascii="Times New Roman"/>
                <w:b w:val="false"/>
                <w:i w:val="false"/>
                <w:color w:val="000000"/>
                <w:sz w:val="20"/>
              </w:rPr>
              <w:t>
с подготовкой
</w:t>
            </w:r>
            <w:r>
              <w:br/>
            </w:r>
            <w:r>
              <w:rPr>
                <w:rFonts w:ascii="Times New Roman"/>
                <w:b w:val="false"/>
                <w:i w:val="false"/>
                <w:color w:val="000000"/>
                <w:sz w:val="20"/>
              </w:rPr>
              <w:t>
следующих
</w:t>
            </w:r>
            <w:r>
              <w:br/>
            </w:r>
            <w:r>
              <w:rPr>
                <w:rFonts w:ascii="Times New Roman"/>
                <w:b w:val="false"/>
                <w:i w:val="false"/>
                <w:color w:val="000000"/>
                <w:sz w:val="20"/>
              </w:rPr>
              <w:t>
материалов;
</w:t>
            </w:r>
            <w:r>
              <w:br/>
            </w:r>
            <w:r>
              <w:rPr>
                <w:rFonts w:ascii="Times New Roman"/>
                <w:b w:val="false"/>
                <w:i w:val="false"/>
                <w:color w:val="000000"/>
                <w:sz w:val="20"/>
              </w:rPr>
              <w:t>
разработка
</w:t>
            </w:r>
            <w:r>
              <w:br/>
            </w:r>
            <w:r>
              <w:rPr>
                <w:rFonts w:ascii="Times New Roman"/>
                <w:b w:val="false"/>
                <w:i w:val="false"/>
                <w:color w:val="000000"/>
                <w:sz w:val="20"/>
              </w:rPr>
              <w:t>
методики
</w:t>
            </w:r>
            <w:r>
              <w:br/>
            </w:r>
            <w:r>
              <w:rPr>
                <w:rFonts w:ascii="Times New Roman"/>
                <w:b w:val="false"/>
                <w:i w:val="false"/>
                <w:color w:val="000000"/>
                <w:sz w:val="20"/>
              </w:rPr>
              <w:t>
составления
</w:t>
            </w:r>
            <w:r>
              <w:br/>
            </w:r>
            <w:r>
              <w:rPr>
                <w:rFonts w:ascii="Times New Roman"/>
                <w:b w:val="false"/>
                <w:i w:val="false"/>
                <w:color w:val="000000"/>
                <w:sz w:val="20"/>
              </w:rPr>
              <w:t>
обобщенного
</w:t>
            </w:r>
            <w:r>
              <w:br/>
            </w:r>
            <w:r>
              <w:rPr>
                <w:rFonts w:ascii="Times New Roman"/>
                <w:b w:val="false"/>
                <w:i w:val="false"/>
                <w:color w:val="000000"/>
                <w:sz w:val="20"/>
              </w:rPr>
              <w:t>
водного кадастра.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водным
</w:t>
            </w:r>
            <w:r>
              <w:br/>
            </w:r>
            <w:r>
              <w:rPr>
                <w:rFonts w:ascii="Times New Roman"/>
                <w:b w:val="false"/>
                <w:i w:val="false"/>
                <w:color w:val="000000"/>
                <w:sz w:val="20"/>
              </w:rPr>
              <w:t>
ресурсам
</w:t>
            </w:r>
            <w:r>
              <w:br/>
            </w:r>
            <w:r>
              <w:rPr>
                <w:rFonts w:ascii="Times New Roman"/>
                <w:b w:val="false"/>
                <w:i w:val="false"/>
                <w:color w:val="000000"/>
                <w:sz w:val="20"/>
              </w:rPr>
              <w:t>
Министер-
</w:t>
            </w:r>
            <w:r>
              <w:br/>
            </w:r>
            <w:r>
              <w:rPr>
                <w:rFonts w:ascii="Times New Roman"/>
                <w:b w:val="false"/>
                <w:i w:val="false"/>
                <w:color w:val="000000"/>
                <w:sz w:val="20"/>
              </w:rPr>
              <w:t>
ства
</w:t>
            </w:r>
            <w:r>
              <w:br/>
            </w:r>
            <w:r>
              <w:rPr>
                <w:rFonts w:ascii="Times New Roman"/>
                <w:b w:val="false"/>
                <w:i w:val="false"/>
                <w:color w:val="000000"/>
                <w:sz w:val="20"/>
              </w:rPr>
              <w:t>
сельского  хозяйства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Природо-
</w:t>
            </w:r>
            <w:r>
              <w:br/>
            </w:r>
            <w:r>
              <w:rPr>
                <w:rFonts w:ascii="Times New Roman"/>
                <w:b w:val="false"/>
                <w:i w:val="false"/>
                <w:color w:val="000000"/>
                <w:sz w:val="20"/>
              </w:rPr>
              <w:t>
охранные
</w:t>
            </w:r>
            <w:r>
              <w:br/>
            </w:r>
            <w:r>
              <w:rPr>
                <w:rFonts w:ascii="Times New Roman"/>
                <w:b w:val="false"/>
                <w:i w:val="false"/>
                <w:color w:val="000000"/>
                <w:sz w:val="20"/>
              </w:rPr>
              <w:t>
попуски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проведения
</w:t>
            </w:r>
            <w:r>
              <w:br/>
            </w:r>
            <w:r>
              <w:rPr>
                <w:rFonts w:ascii="Times New Roman"/>
                <w:b w:val="false"/>
                <w:i w:val="false"/>
                <w:color w:val="000000"/>
                <w:sz w:val="20"/>
              </w:rPr>
              <w:t>
компенсационного
</w:t>
            </w:r>
            <w:r>
              <w:br/>
            </w:r>
            <w:r>
              <w:rPr>
                <w:rFonts w:ascii="Times New Roman"/>
                <w:b w:val="false"/>
                <w:i w:val="false"/>
                <w:color w:val="000000"/>
                <w:sz w:val="20"/>
              </w:rPr>
              <w:t>
природоохранного
</w:t>
            </w:r>
            <w:r>
              <w:br/>
            </w:r>
            <w:r>
              <w:rPr>
                <w:rFonts w:ascii="Times New Roman"/>
                <w:b w:val="false"/>
                <w:i w:val="false"/>
                <w:color w:val="000000"/>
                <w:sz w:val="20"/>
              </w:rPr>
              <w:t>
попуска в пойму
</w:t>
            </w:r>
            <w:r>
              <w:br/>
            </w:r>
            <w:r>
              <w:rPr>
                <w:rFonts w:ascii="Times New Roman"/>
                <w:b w:val="false"/>
                <w:i w:val="false"/>
                <w:color w:val="000000"/>
                <w:sz w:val="20"/>
              </w:rPr>
              <w:t>
реки Шидерты:
</w:t>
            </w:r>
            <w:r>
              <w:br/>
            </w:r>
            <w:r>
              <w:rPr>
                <w:rFonts w:ascii="Times New Roman"/>
                <w:b w:val="false"/>
                <w:i w:val="false"/>
                <w:color w:val="000000"/>
                <w:sz w:val="20"/>
              </w:rPr>
              <w:t>
проведение
</w:t>
            </w:r>
            <w:r>
              <w:br/>
            </w:r>
            <w:r>
              <w:rPr>
                <w:rFonts w:ascii="Times New Roman"/>
                <w:b w:val="false"/>
                <w:i w:val="false"/>
                <w:color w:val="000000"/>
                <w:sz w:val="20"/>
              </w:rPr>
              <w:t>
компенсационного
</w:t>
            </w:r>
            <w:r>
              <w:br/>
            </w:r>
            <w:r>
              <w:rPr>
                <w:rFonts w:ascii="Times New Roman"/>
                <w:b w:val="false"/>
                <w:i w:val="false"/>
                <w:color w:val="000000"/>
                <w:sz w:val="20"/>
              </w:rPr>
              <w:t>
природоохранного
</w:t>
            </w:r>
            <w:r>
              <w:br/>
            </w:r>
            <w:r>
              <w:rPr>
                <w:rFonts w:ascii="Times New Roman"/>
                <w:b w:val="false"/>
                <w:i w:val="false"/>
                <w:color w:val="000000"/>
                <w:sz w:val="20"/>
              </w:rPr>
              <w:t>
попуска из канала
</w:t>
            </w:r>
            <w:r>
              <w:br/>
            </w:r>
            <w:r>
              <w:rPr>
                <w:rFonts w:ascii="Times New Roman"/>
                <w:b w:val="false"/>
                <w:i w:val="false"/>
                <w:color w:val="000000"/>
                <w:sz w:val="20"/>
              </w:rPr>
              <w:t>
имени "Каныша
</w:t>
            </w:r>
            <w:r>
              <w:br/>
            </w:r>
            <w:r>
              <w:rPr>
                <w:rFonts w:ascii="Times New Roman"/>
                <w:b w:val="false"/>
                <w:i w:val="false"/>
                <w:color w:val="000000"/>
                <w:sz w:val="20"/>
              </w:rPr>
              <w:t>
Сатпаева" в пойму
</w:t>
            </w:r>
            <w:r>
              <w:br/>
            </w:r>
            <w:r>
              <w:rPr>
                <w:rFonts w:ascii="Times New Roman"/>
                <w:b w:val="false"/>
                <w:i w:val="false"/>
                <w:color w:val="000000"/>
                <w:sz w:val="20"/>
              </w:rPr>
              <w:t>
реки Шидерты;
</w:t>
            </w:r>
            <w:r>
              <w:br/>
            </w:r>
            <w:r>
              <w:rPr>
                <w:rFonts w:ascii="Times New Roman"/>
                <w:b w:val="false"/>
                <w:i w:val="false"/>
                <w:color w:val="000000"/>
                <w:sz w:val="20"/>
              </w:rPr>
              <w:t>
обследование
</w:t>
            </w:r>
            <w:r>
              <w:br/>
            </w:r>
            <w:r>
              <w:rPr>
                <w:rFonts w:ascii="Times New Roman"/>
                <w:b w:val="false"/>
                <w:i w:val="false"/>
                <w:color w:val="000000"/>
                <w:sz w:val="20"/>
              </w:rPr>
              <w:t>
поймы реки
</w:t>
            </w:r>
            <w:r>
              <w:br/>
            </w:r>
            <w:r>
              <w:rPr>
                <w:rFonts w:ascii="Times New Roman"/>
                <w:b w:val="false"/>
                <w:i w:val="false"/>
                <w:color w:val="000000"/>
                <w:sz w:val="20"/>
              </w:rPr>
              <w:t>
Шидерты для
</w:t>
            </w:r>
            <w:r>
              <w:br/>
            </w:r>
            <w:r>
              <w:rPr>
                <w:rFonts w:ascii="Times New Roman"/>
                <w:b w:val="false"/>
                <w:i w:val="false"/>
                <w:color w:val="000000"/>
                <w:sz w:val="20"/>
              </w:rPr>
              <w:t>
проверки
</w:t>
            </w:r>
            <w:r>
              <w:br/>
            </w:r>
            <w:r>
              <w:rPr>
                <w:rFonts w:ascii="Times New Roman"/>
                <w:b w:val="false"/>
                <w:i w:val="false"/>
                <w:color w:val="000000"/>
                <w:sz w:val="20"/>
              </w:rPr>
              <w:t>
результатов
</w:t>
            </w:r>
            <w:r>
              <w:br/>
            </w:r>
            <w:r>
              <w:rPr>
                <w:rFonts w:ascii="Times New Roman"/>
                <w:b w:val="false"/>
                <w:i w:val="false"/>
                <w:color w:val="000000"/>
                <w:sz w:val="20"/>
              </w:rPr>
              <w:t>
компенсационного
</w:t>
            </w:r>
            <w:r>
              <w:br/>
            </w:r>
            <w:r>
              <w:rPr>
                <w:rFonts w:ascii="Times New Roman"/>
                <w:b w:val="false"/>
                <w:i w:val="false"/>
                <w:color w:val="000000"/>
                <w:sz w:val="20"/>
              </w:rPr>
              <w:t>
природоохранного
</w:t>
            </w:r>
            <w:r>
              <w:br/>
            </w:r>
            <w:r>
              <w:rPr>
                <w:rFonts w:ascii="Times New Roman"/>
                <w:b w:val="false"/>
                <w:i w:val="false"/>
                <w:color w:val="000000"/>
                <w:sz w:val="20"/>
              </w:rPr>
              <w:t>
попуска.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r>
              <w:br/>
            </w:r>
            <w:r>
              <w:rPr>
                <w:rFonts w:ascii="Times New Roman"/>
                <w:b w:val="false"/>
                <w:i w:val="false"/>
                <w:color w:val="000000"/>
                <w:sz w:val="20"/>
              </w:rPr>
              <w:t>
май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водным
</w:t>
            </w:r>
            <w:r>
              <w:br/>
            </w:r>
            <w:r>
              <w:rPr>
                <w:rFonts w:ascii="Times New Roman"/>
                <w:b w:val="false"/>
                <w:i w:val="false"/>
                <w:color w:val="000000"/>
                <w:sz w:val="20"/>
              </w:rPr>
              <w:t>
ресурсам
</w:t>
            </w:r>
            <w:r>
              <w:br/>
            </w:r>
            <w:r>
              <w:rPr>
                <w:rFonts w:ascii="Times New Roman"/>
                <w:b w:val="false"/>
                <w:i w:val="false"/>
                <w:color w:val="000000"/>
                <w:sz w:val="20"/>
              </w:rPr>
              <w:t>
Министер-
</w:t>
            </w:r>
            <w:r>
              <w:br/>
            </w:r>
            <w:r>
              <w:rPr>
                <w:rFonts w:ascii="Times New Roman"/>
                <w:b w:val="false"/>
                <w:i w:val="false"/>
                <w:color w:val="000000"/>
                <w:sz w:val="20"/>
              </w:rPr>
              <w:t>
ства
</w:t>
            </w:r>
            <w:r>
              <w:br/>
            </w:r>
            <w:r>
              <w:rPr>
                <w:rFonts w:ascii="Times New Roman"/>
                <w:b w:val="false"/>
                <w:i w:val="false"/>
                <w:color w:val="000000"/>
                <w:sz w:val="20"/>
              </w:rPr>
              <w:t>
сельского  хозяйства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завершение разработки трех схем комплексного использования и охраны водных ресурсов бассейна рек Урал с притоками, Талас с притоками и Шу с притоками; начало разработки основных положений схемы комплексного использования и охраны водных ресурсов реки Или с притоками и Сырдарьи с притоками; обновление раздела использование вод Государственного водного кадастра; компенсационный природоохранный попуск в объеме 50 миллионов кубических метров в низовья поймы реки Шидерты.
</w:t>
      </w:r>
    </w:p>
    <w:p>
      <w:pPr>
        <w:spacing w:after="0"/>
        <w:ind w:left="0"/>
        <w:jc w:val="both"/>
      </w:pPr>
      <w:r>
        <w:rPr>
          <w:rFonts w:ascii="Times New Roman"/>
          <w:b w:val="false"/>
          <w:i w:val="false"/>
          <w:color w:val="000000"/>
          <w:sz w:val="28"/>
        </w:rPr>
        <w:t>
Конечный результат: охват 80 % территории Республики Казахстан разработанными бассейновыми схемами комплексного использования и охраны водных ресурсов; государственный учет использования водных ресурсов для комплексного учета потребностей населения, отраслей экономики, для дальнейшего их устойчивого развития; восстановление естественный гидрологический режим в низовья поймы реки Шидерты.
</w:t>
      </w:r>
    </w:p>
    <w:p>
      <w:pPr>
        <w:spacing w:after="0"/>
        <w:ind w:left="0"/>
        <w:jc w:val="both"/>
      </w:pPr>
      <w:r>
        <w:rPr>
          <w:rFonts w:ascii="Times New Roman"/>
          <w:b w:val="false"/>
          <w:i w:val="false"/>
          <w:color w:val="000000"/>
          <w:sz w:val="28"/>
        </w:rPr>
        <w:t>
Финансово-экономический результат: стоимость схем комплексного использования и охраны водных ресурсов бассейна реки Урал с притоками на 2007 год составляет 39865 тысяч тенге, реки Или с притоками - 30502 тысяч тенге, реки Сырдарьи с притоками - 30502 тысяч тенге, реки Талас с притоками- 24569 тысяч тенге, реки Шу с притоками - 36810 тысяч тенге, среднемесячная стоимость составления Государственного водного кадастра составляет 991 тысяч тенге;
</w:t>
      </w:r>
      <w:r>
        <w:br/>
      </w:r>
      <w:r>
        <w:rPr>
          <w:rFonts w:ascii="Times New Roman"/>
          <w:b w:val="false"/>
          <w:i w:val="false"/>
          <w:color w:val="000000"/>
          <w:sz w:val="28"/>
        </w:rPr>
        <w:t>
стоимость одного кубического метра подаваемой воды из канала им. "Каныша Сатпаева" в пойму реки Шидерты 3,45 тенге с учетом налога на добавленную стоимость.
</w:t>
      </w:r>
    </w:p>
    <w:p>
      <w:pPr>
        <w:spacing w:after="0"/>
        <w:ind w:left="0"/>
        <w:jc w:val="both"/>
      </w:pPr>
      <w:r>
        <w:rPr>
          <w:rFonts w:ascii="Times New Roman"/>
          <w:b w:val="false"/>
          <w:i w:val="false"/>
          <w:color w:val="000000"/>
          <w:sz w:val="28"/>
        </w:rPr>
        <w:t>
Своевременность: составление схем комплексного использования и охраны водных ресурсов в соответствии с планом оказания услуг; подача воды в низовья поймы реки Шидерты в соответствии с планом в период апрель-май 2007 года.
</w:t>
      </w:r>
    </w:p>
    <w:p>
      <w:pPr>
        <w:spacing w:after="0"/>
        <w:ind w:left="0"/>
        <w:jc w:val="both"/>
      </w:pPr>
      <w:r>
        <w:rPr>
          <w:rFonts w:ascii="Times New Roman"/>
          <w:b w:val="false"/>
          <w:i w:val="false"/>
          <w:color w:val="000000"/>
          <w:sz w:val="28"/>
        </w:rPr>
        <w:t>
Качество: составление схем комплексного использования и охраны водных ресурсов соответствующих Правилам разработки и утверждения генеральных и бассейновых схем комплексного использования и охраны водных ресурсов и водохозяйственных балансов; составление водного кадастра соответствующего Правилам ведения государственного мониторинга водных объектов, государственного учета вод и их использования; восстановление естественного состояния низовьев поймы реки Шидерты в соответствии с обоснованием компенсационного природоохранного попуска.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024 "Проведение закупочных операций и
</w:t>
      </w:r>
      <w:r>
        <w:br/>
      </w:r>
      <w:r>
        <w:rPr>
          <w:rFonts w:ascii="Times New Roman"/>
          <w:b w:val="false"/>
          <w:i w:val="false"/>
          <w:color w:val="000000"/>
          <w:sz w:val="28"/>
        </w:rPr>
        <w:t>
ценовых интервенций"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1000000 тысяч тенге (один миллиард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статья 12 </w:t>
      </w:r>
      <w:r>
        <w:rPr>
          <w:rFonts w:ascii="Times New Roman"/>
          <w:b w:val="false"/>
          <w:i w:val="false"/>
          <w:color w:val="000000"/>
          <w:sz w:val="28"/>
        </w:rPr>
        <w:t>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стабилизация внутреннего рынка по социально значимым видам животноводческой продукции (говядина) и поддержка отечественных сельскохозяйственных товаропроизводителей.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осуществление закупочных операций и ценовых интервенций животноводческой продукции.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153"/>
        <w:gridCol w:w="1293"/>
        <w:gridCol w:w="2133"/>
        <w:gridCol w:w="3333"/>
        <w:gridCol w:w="1733"/>
        <w:gridCol w:w="2193"/>
      </w:tblGrid>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реализа-
</w:t>
            </w:r>
            <w:r>
              <w:br/>
            </w:r>
            <w:r>
              <w:rPr>
                <w:rFonts w:ascii="Times New Roman"/>
                <w:b w:val="false"/>
                <w:i w:val="false"/>
                <w:color w:val="000000"/>
                <w:sz w:val="20"/>
              </w:rPr>
              <w:t>
ции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исполните-
</w:t>
            </w:r>
            <w:r>
              <w:br/>
            </w:r>
            <w:r>
              <w:rPr>
                <w:rFonts w:ascii="Times New Roman"/>
                <w:b w:val="false"/>
                <w:i w:val="false"/>
                <w:color w:val="000000"/>
                <w:sz w:val="20"/>
              </w:rPr>
              <w:t>
ли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
</w:t>
            </w:r>
            <w:r>
              <w:br/>
            </w:r>
            <w:r>
              <w:rPr>
                <w:rFonts w:ascii="Times New Roman"/>
                <w:b w:val="false"/>
                <w:i w:val="false"/>
                <w:color w:val="000000"/>
                <w:sz w:val="20"/>
              </w:rPr>
              <w:t>
ние
</w:t>
            </w:r>
            <w:r>
              <w:br/>
            </w:r>
            <w:r>
              <w:rPr>
                <w:rFonts w:ascii="Times New Roman"/>
                <w:b w:val="false"/>
                <w:i w:val="false"/>
                <w:color w:val="000000"/>
                <w:sz w:val="20"/>
              </w:rPr>
              <w:t>
закупочных
</w:t>
            </w:r>
            <w:r>
              <w:br/>
            </w:r>
            <w:r>
              <w:rPr>
                <w:rFonts w:ascii="Times New Roman"/>
                <w:b w:val="false"/>
                <w:i w:val="false"/>
                <w:color w:val="000000"/>
                <w:sz w:val="20"/>
              </w:rPr>
              <w:t>
операций и ценовых
</w:t>
            </w:r>
            <w:r>
              <w:br/>
            </w:r>
            <w:r>
              <w:rPr>
                <w:rFonts w:ascii="Times New Roman"/>
                <w:b w:val="false"/>
                <w:i w:val="false"/>
                <w:color w:val="000000"/>
                <w:sz w:val="20"/>
              </w:rPr>
              <w:t>
интервен-
</w:t>
            </w:r>
            <w:r>
              <w:br/>
            </w:r>
            <w:r>
              <w:rPr>
                <w:rFonts w:ascii="Times New Roman"/>
                <w:b w:val="false"/>
                <w:i w:val="false"/>
                <w:color w:val="000000"/>
                <w:sz w:val="20"/>
              </w:rPr>
              <w:t>
ций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и
</w:t>
            </w:r>
            <w:r>
              <w:br/>
            </w:r>
            <w:r>
              <w:rPr>
                <w:rFonts w:ascii="Times New Roman"/>
                <w:b w:val="false"/>
                <w:i w:val="false"/>
                <w:color w:val="000000"/>
                <w:sz w:val="20"/>
              </w:rPr>
              <w:t>
хранение
</w:t>
            </w:r>
            <w:r>
              <w:br/>
            </w:r>
            <w:r>
              <w:rPr>
                <w:rFonts w:ascii="Times New Roman"/>
                <w:b w:val="false"/>
                <w:i w:val="false"/>
                <w:color w:val="000000"/>
                <w:sz w:val="20"/>
              </w:rPr>
              <w:t>
государственных
</w:t>
            </w:r>
            <w:r>
              <w:br/>
            </w:r>
            <w:r>
              <w:rPr>
                <w:rFonts w:ascii="Times New Roman"/>
                <w:b w:val="false"/>
                <w:i w:val="false"/>
                <w:color w:val="000000"/>
                <w:sz w:val="20"/>
              </w:rPr>
              <w:t>
ресурсов
</w:t>
            </w:r>
            <w:r>
              <w:br/>
            </w:r>
            <w:r>
              <w:rPr>
                <w:rFonts w:ascii="Times New Roman"/>
                <w:b w:val="false"/>
                <w:i w:val="false"/>
                <w:color w:val="000000"/>
                <w:sz w:val="20"/>
              </w:rPr>
              <w:t>
животноводческой
</w:t>
            </w:r>
            <w:r>
              <w:br/>
            </w:r>
            <w:r>
              <w:rPr>
                <w:rFonts w:ascii="Times New Roman"/>
                <w:b w:val="false"/>
                <w:i w:val="false"/>
                <w:color w:val="000000"/>
                <w:sz w:val="20"/>
              </w:rPr>
              <w:t>
продукции
</w:t>
            </w:r>
            <w:r>
              <w:br/>
            </w:r>
            <w:r>
              <w:rPr>
                <w:rFonts w:ascii="Times New Roman"/>
                <w:b w:val="false"/>
                <w:i w:val="false"/>
                <w:color w:val="000000"/>
                <w:sz w:val="20"/>
              </w:rPr>
              <w:t>
(говядина) в
</w:t>
            </w:r>
            <w:r>
              <w:br/>
            </w:r>
            <w:r>
              <w:rPr>
                <w:rFonts w:ascii="Times New Roman"/>
                <w:b w:val="false"/>
                <w:i w:val="false"/>
                <w:color w:val="000000"/>
                <w:sz w:val="20"/>
              </w:rPr>
              <w:t>
пределах 2,4 -
</w:t>
            </w:r>
            <w:r>
              <w:br/>
            </w:r>
            <w:r>
              <w:rPr>
                <w:rFonts w:ascii="Times New Roman"/>
                <w:b w:val="false"/>
                <w:i w:val="false"/>
                <w:color w:val="000000"/>
                <w:sz w:val="20"/>
              </w:rPr>
              <w:t>
3,0 тысяч тонн.
</w:t>
            </w:r>
            <w:r>
              <w:br/>
            </w:r>
            <w:r>
              <w:rPr>
                <w:rFonts w:ascii="Times New Roman"/>
                <w:b w:val="false"/>
                <w:i w:val="false"/>
                <w:color w:val="000000"/>
                <w:sz w:val="20"/>
              </w:rPr>
              <w:t>
Выплата
</w:t>
            </w:r>
            <w:r>
              <w:br/>
            </w:r>
            <w:r>
              <w:rPr>
                <w:rFonts w:ascii="Times New Roman"/>
                <w:b w:val="false"/>
                <w:i w:val="false"/>
                <w:color w:val="000000"/>
                <w:sz w:val="20"/>
              </w:rPr>
              <w:t>
комиссионного
</w:t>
            </w:r>
            <w:r>
              <w:br/>
            </w:r>
            <w:r>
              <w:rPr>
                <w:rFonts w:ascii="Times New Roman"/>
                <w:b w:val="false"/>
                <w:i w:val="false"/>
                <w:color w:val="000000"/>
                <w:sz w:val="20"/>
              </w:rPr>
              <w:t>
вознаграждения
</w:t>
            </w:r>
            <w:r>
              <w:br/>
            </w:r>
            <w:r>
              <w:rPr>
                <w:rFonts w:ascii="Times New Roman"/>
                <w:b w:val="false"/>
                <w:i w:val="false"/>
                <w:color w:val="000000"/>
                <w:sz w:val="20"/>
              </w:rPr>
              <w:t>
специализирован-
</w:t>
            </w:r>
            <w:r>
              <w:br/>
            </w:r>
            <w:r>
              <w:rPr>
                <w:rFonts w:ascii="Times New Roman"/>
                <w:b w:val="false"/>
                <w:i w:val="false"/>
                <w:color w:val="000000"/>
                <w:sz w:val="20"/>
              </w:rPr>
              <w:t>
ной организации.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r>
              <w:br/>
            </w:r>
            <w:r>
              <w:rPr>
                <w:rFonts w:ascii="Times New Roman"/>
                <w:b w:val="false"/>
                <w:i w:val="false"/>
                <w:color w:val="000000"/>
                <w:sz w:val="20"/>
              </w:rPr>
              <w:t>
декабрь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формирование государственных ресурсов говядины в объеме 2,4 - 3,0 тысяч тонн.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 регулирование внутреннего рынка животноводческой продукции;
</w:t>
      </w:r>
      <w:r>
        <w:br/>
      </w:r>
      <w:r>
        <w:rPr>
          <w:rFonts w:ascii="Times New Roman"/>
          <w:b w:val="false"/>
          <w:i w:val="false"/>
          <w:color w:val="000000"/>
          <w:sz w:val="28"/>
        </w:rPr>
        <w:t>
- государственная поддержка отечественных сельскохозяйственных товаропроизводителей.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 формирование механизма регулирования внутреннего рынка животноводческой продукции;
</w:t>
      </w:r>
      <w:r>
        <w:br/>
      </w:r>
      <w:r>
        <w:rPr>
          <w:rFonts w:ascii="Times New Roman"/>
          <w:b w:val="false"/>
          <w:i w:val="false"/>
          <w:color w:val="000000"/>
          <w:sz w:val="28"/>
        </w:rPr>
        <w:t>
- сдерживание темпов инфляции на внутреннем рынке.
</w:t>
      </w:r>
    </w:p>
    <w:p>
      <w:pPr>
        <w:spacing w:after="0"/>
        <w:ind w:left="0"/>
        <w:jc w:val="both"/>
      </w:pPr>
      <w:r>
        <w:rPr>
          <w:rFonts w:ascii="Times New Roman"/>
          <w:b w:val="false"/>
          <w:i w:val="false"/>
          <w:color w:val="000000"/>
          <w:sz w:val="28"/>
        </w:rPr>
        <w:t>
Своевременность: организация и проведение закупа говядины в период его массового производства (август - декабрь 2007 года).
</w:t>
      </w:r>
    </w:p>
    <w:p>
      <w:pPr>
        <w:spacing w:after="0"/>
        <w:ind w:left="0"/>
        <w:jc w:val="both"/>
      </w:pPr>
      <w:r>
        <w:rPr>
          <w:rFonts w:ascii="Times New Roman"/>
          <w:b w:val="false"/>
          <w:i w:val="false"/>
          <w:color w:val="000000"/>
          <w:sz w:val="28"/>
        </w:rPr>
        <w:t>
Качество: закуп конкурентоспособной говядины, соответствующей действующему государственному стандарту (ГОСТ 779-55 "Мясо-говядина в полутушах и четвертинах").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025 "Совершенствование управления водными ресурсами
</w:t>
      </w:r>
      <w:r>
        <w:br/>
      </w:r>
      <w:r>
        <w:rPr>
          <w:rFonts w:ascii="Times New Roman"/>
          <w:b w:val="false"/>
          <w:i w:val="false"/>
          <w:color w:val="000000"/>
          <w:sz w:val="28"/>
        </w:rPr>
        <w:t>
и восстановление земель"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3768 тысяч тенге (три миллиона семьсот шестьдесят восемь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1998 года "О ратификации Соглашения о займе (Специальные операции) (Проект управления водными ресурсами и восстановления земель) между Республикой Казахстан и Азиатским Банком Развития от 25 марта 1998 года".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развитие устойчивого орошаемого земледелия в Республике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восстановление орошаемого земледелия на площади 39,2 тысячи гектаров в Махтааральском районе Южно-Казахстанской области путем реконструкции и улучшения оросительной и дренажной систем с учетом экологических норм и требований, передачи управления реконструированной оросительной и дренажной систем объединениям водопользователей, обучение приемам эксплуатации и технического обслуживания, орошения и агротехники.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313"/>
        <w:gridCol w:w="1333"/>
        <w:gridCol w:w="2333"/>
        <w:gridCol w:w="3233"/>
        <w:gridCol w:w="1433"/>
        <w:gridCol w:w="175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
</w:t>
            </w:r>
            <w:r>
              <w:br/>
            </w:r>
            <w:r>
              <w:rPr>
                <w:rFonts w:ascii="Times New Roman"/>
                <w:b w:val="false"/>
                <w:i w:val="false"/>
                <w:color w:val="000000"/>
                <w:sz w:val="20"/>
              </w:rPr>
              <w:t>
ствование
</w:t>
            </w:r>
            <w:r>
              <w:br/>
            </w:r>
            <w:r>
              <w:rPr>
                <w:rFonts w:ascii="Times New Roman"/>
                <w:b w:val="false"/>
                <w:i w:val="false"/>
                <w:color w:val="000000"/>
                <w:sz w:val="20"/>
              </w:rPr>
              <w:t>
управле-
</w:t>
            </w:r>
            <w:r>
              <w:br/>
            </w:r>
            <w:r>
              <w:rPr>
                <w:rFonts w:ascii="Times New Roman"/>
                <w:b w:val="false"/>
                <w:i w:val="false"/>
                <w:color w:val="000000"/>
                <w:sz w:val="20"/>
              </w:rPr>
              <w:t>
ния водными
</w:t>
            </w:r>
            <w:r>
              <w:br/>
            </w:r>
            <w:r>
              <w:rPr>
                <w:rFonts w:ascii="Times New Roman"/>
                <w:b w:val="false"/>
                <w:i w:val="false"/>
                <w:color w:val="000000"/>
                <w:sz w:val="20"/>
              </w:rPr>
              <w:t>
ресурсами
</w:t>
            </w:r>
            <w:r>
              <w:br/>
            </w:r>
            <w:r>
              <w:rPr>
                <w:rFonts w:ascii="Times New Roman"/>
                <w:b w:val="false"/>
                <w:i w:val="false"/>
                <w:color w:val="000000"/>
                <w:sz w:val="20"/>
              </w:rPr>
              <w:t>
и восста-
</w:t>
            </w:r>
            <w:r>
              <w:br/>
            </w:r>
            <w:r>
              <w:rPr>
                <w:rFonts w:ascii="Times New Roman"/>
                <w:b w:val="false"/>
                <w:i w:val="false"/>
                <w:color w:val="000000"/>
                <w:sz w:val="20"/>
              </w:rPr>
              <w:t>
новление
</w:t>
            </w:r>
            <w:r>
              <w:br/>
            </w:r>
            <w:r>
              <w:rPr>
                <w:rFonts w:ascii="Times New Roman"/>
                <w:b w:val="false"/>
                <w:i w:val="false"/>
                <w:color w:val="000000"/>
                <w:sz w:val="20"/>
              </w:rPr>
              <w:t>
земель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
</w:t>
            </w:r>
            <w:r>
              <w:br/>
            </w:r>
            <w:r>
              <w:rPr>
                <w:rFonts w:ascii="Times New Roman"/>
                <w:b w:val="false"/>
                <w:i w:val="false"/>
                <w:color w:val="000000"/>
                <w:sz w:val="20"/>
              </w:rPr>
              <w:t>
ция проек-
</w:t>
            </w:r>
            <w:r>
              <w:br/>
            </w:r>
            <w:r>
              <w:rPr>
                <w:rFonts w:ascii="Times New Roman"/>
                <w:b w:val="false"/>
                <w:i w:val="false"/>
                <w:color w:val="000000"/>
                <w:sz w:val="20"/>
              </w:rPr>
              <w:t>
та за счет
</w:t>
            </w:r>
            <w:r>
              <w:br/>
            </w:r>
            <w:r>
              <w:rPr>
                <w:rFonts w:ascii="Times New Roman"/>
                <w:b w:val="false"/>
                <w:i w:val="false"/>
                <w:color w:val="000000"/>
                <w:sz w:val="20"/>
              </w:rPr>
              <w:t>
софинан-
</w:t>
            </w:r>
            <w:r>
              <w:br/>
            </w:r>
            <w:r>
              <w:rPr>
                <w:rFonts w:ascii="Times New Roman"/>
                <w:b w:val="false"/>
                <w:i w:val="false"/>
                <w:color w:val="000000"/>
                <w:sz w:val="20"/>
              </w:rPr>
              <w:t>
сирования
</w:t>
            </w:r>
            <w:r>
              <w:br/>
            </w:r>
            <w:r>
              <w:rPr>
                <w:rFonts w:ascii="Times New Roman"/>
                <w:b w:val="false"/>
                <w:i w:val="false"/>
                <w:color w:val="000000"/>
                <w:sz w:val="20"/>
              </w:rPr>
              <w:t>
внешних
</w:t>
            </w:r>
            <w:r>
              <w:br/>
            </w:r>
            <w:r>
              <w:rPr>
                <w:rFonts w:ascii="Times New Roman"/>
                <w:b w:val="false"/>
                <w:i w:val="false"/>
                <w:color w:val="000000"/>
                <w:sz w:val="20"/>
              </w:rPr>
              <w:t>
займов из
</w:t>
            </w:r>
            <w:r>
              <w:br/>
            </w:r>
            <w:r>
              <w:rPr>
                <w:rFonts w:ascii="Times New Roman"/>
                <w:b w:val="false"/>
                <w:i w:val="false"/>
                <w:color w:val="000000"/>
                <w:sz w:val="20"/>
              </w:rPr>
              <w:t>
республи-
</w:t>
            </w:r>
            <w:r>
              <w:br/>
            </w:r>
            <w:r>
              <w:rPr>
                <w:rFonts w:ascii="Times New Roman"/>
                <w:b w:val="false"/>
                <w:i w:val="false"/>
                <w:color w:val="000000"/>
                <w:sz w:val="20"/>
              </w:rPr>
              <w:t>
канского
</w:t>
            </w:r>
            <w:r>
              <w:br/>
            </w:r>
            <w:r>
              <w:rPr>
                <w:rFonts w:ascii="Times New Roman"/>
                <w:b w:val="false"/>
                <w:i w:val="false"/>
                <w:color w:val="000000"/>
                <w:sz w:val="20"/>
              </w:rPr>
              <w:t>
бюджета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услуг
</w:t>
            </w:r>
            <w:r>
              <w:br/>
            </w:r>
            <w:r>
              <w:rPr>
                <w:rFonts w:ascii="Times New Roman"/>
                <w:b w:val="false"/>
                <w:i w:val="false"/>
                <w:color w:val="000000"/>
                <w:sz w:val="20"/>
              </w:rPr>
              <w:t>
местных консультантов
</w:t>
            </w:r>
            <w:r>
              <w:br/>
            </w:r>
            <w:r>
              <w:rPr>
                <w:rFonts w:ascii="Times New Roman"/>
                <w:b w:val="false"/>
                <w:i w:val="false"/>
                <w:color w:val="000000"/>
                <w:sz w:val="20"/>
              </w:rPr>
              <w:t>
для надзора за
</w:t>
            </w:r>
            <w:r>
              <w:br/>
            </w:r>
            <w:r>
              <w:rPr>
                <w:rFonts w:ascii="Times New Roman"/>
                <w:b w:val="false"/>
                <w:i w:val="false"/>
                <w:color w:val="000000"/>
                <w:sz w:val="20"/>
              </w:rPr>
              <w:t>
строительством
</w:t>
            </w:r>
            <w:r>
              <w:br/>
            </w:r>
            <w:r>
              <w:rPr>
                <w:rFonts w:ascii="Times New Roman"/>
                <w:b w:val="false"/>
                <w:i w:val="false"/>
                <w:color w:val="000000"/>
                <w:sz w:val="20"/>
              </w:rPr>
              <w:t>
во время
</w:t>
            </w:r>
            <w:r>
              <w:br/>
            </w:r>
            <w:r>
              <w:rPr>
                <w:rFonts w:ascii="Times New Roman"/>
                <w:b w:val="false"/>
                <w:i w:val="false"/>
                <w:color w:val="000000"/>
                <w:sz w:val="20"/>
              </w:rPr>
              <w:t>
дефектного
</w:t>
            </w:r>
            <w:r>
              <w:br/>
            </w:r>
            <w:r>
              <w:rPr>
                <w:rFonts w:ascii="Times New Roman"/>
                <w:b w:val="false"/>
                <w:i w:val="false"/>
                <w:color w:val="000000"/>
                <w:sz w:val="20"/>
              </w:rPr>
              <w:t>
периода в
</w:t>
            </w:r>
            <w:r>
              <w:br/>
            </w:r>
            <w:r>
              <w:rPr>
                <w:rFonts w:ascii="Times New Roman"/>
                <w:b w:val="false"/>
                <w:i w:val="false"/>
                <w:color w:val="000000"/>
                <w:sz w:val="20"/>
              </w:rPr>
              <w:t>
количестве 2
</w:t>
            </w:r>
            <w:r>
              <w:br/>
            </w:r>
            <w:r>
              <w:rPr>
                <w:rFonts w:ascii="Times New Roman"/>
                <w:b w:val="false"/>
                <w:i w:val="false"/>
                <w:color w:val="000000"/>
                <w:sz w:val="20"/>
              </w:rPr>
              <w:t>
человека,
</w:t>
            </w:r>
            <w:r>
              <w:br/>
            </w:r>
            <w:r>
              <w:rPr>
                <w:rFonts w:ascii="Times New Roman"/>
                <w:b w:val="false"/>
                <w:i w:val="false"/>
                <w:color w:val="000000"/>
                <w:sz w:val="20"/>
              </w:rPr>
              <w:t>
включая оплату
</w:t>
            </w:r>
            <w:r>
              <w:br/>
            </w:r>
            <w:r>
              <w:rPr>
                <w:rFonts w:ascii="Times New Roman"/>
                <w:b w:val="false"/>
                <w:i w:val="false"/>
                <w:color w:val="000000"/>
                <w:sz w:val="20"/>
              </w:rPr>
              <w:t>
операционных
</w:t>
            </w:r>
            <w:r>
              <w:br/>
            </w:r>
            <w:r>
              <w:rPr>
                <w:rFonts w:ascii="Times New Roman"/>
                <w:b w:val="false"/>
                <w:i w:val="false"/>
                <w:color w:val="000000"/>
                <w:sz w:val="20"/>
              </w:rPr>
              <w:t>
расходов
</w:t>
            </w:r>
            <w:r>
              <w:br/>
            </w:r>
            <w:r>
              <w:rPr>
                <w:rFonts w:ascii="Times New Roman"/>
                <w:b w:val="false"/>
                <w:i w:val="false"/>
                <w:color w:val="000000"/>
                <w:sz w:val="20"/>
              </w:rPr>
              <w:t>
(оплата
</w:t>
            </w:r>
            <w:r>
              <w:br/>
            </w:r>
            <w:r>
              <w:rPr>
                <w:rFonts w:ascii="Times New Roman"/>
                <w:b w:val="false"/>
                <w:i w:val="false"/>
                <w:color w:val="000000"/>
                <w:sz w:val="20"/>
              </w:rPr>
              <w:t>
услуг связи,
</w:t>
            </w:r>
            <w:r>
              <w:br/>
            </w:r>
            <w:r>
              <w:rPr>
                <w:rFonts w:ascii="Times New Roman"/>
                <w:b w:val="false"/>
                <w:i w:val="false"/>
                <w:color w:val="000000"/>
                <w:sz w:val="20"/>
              </w:rPr>
              <w:t>
транспортных
</w:t>
            </w:r>
            <w:r>
              <w:br/>
            </w:r>
            <w:r>
              <w:rPr>
                <w:rFonts w:ascii="Times New Roman"/>
                <w:b w:val="false"/>
                <w:i w:val="false"/>
                <w:color w:val="000000"/>
                <w:sz w:val="20"/>
              </w:rPr>
              <w:t>
услуг, услуг
</w:t>
            </w:r>
            <w:r>
              <w:br/>
            </w:r>
            <w:r>
              <w:rPr>
                <w:rFonts w:ascii="Times New Roman"/>
                <w:b w:val="false"/>
                <w:i w:val="false"/>
                <w:color w:val="000000"/>
                <w:sz w:val="20"/>
              </w:rPr>
              <w:t>
по обслуживанию
</w:t>
            </w:r>
            <w:r>
              <w:br/>
            </w:r>
            <w:r>
              <w:rPr>
                <w:rFonts w:ascii="Times New Roman"/>
                <w:b w:val="false"/>
                <w:i w:val="false"/>
                <w:color w:val="000000"/>
                <w:sz w:val="20"/>
              </w:rPr>
              <w:t>
здания в
</w:t>
            </w:r>
            <w:r>
              <w:br/>
            </w:r>
            <w:r>
              <w:rPr>
                <w:rFonts w:ascii="Times New Roman"/>
                <w:b w:val="false"/>
                <w:i w:val="false"/>
                <w:color w:val="000000"/>
                <w:sz w:val="20"/>
              </w:rPr>
              <w:t>
городе Астане,
</w:t>
            </w:r>
            <w:r>
              <w:br/>
            </w:r>
            <w:r>
              <w:rPr>
                <w:rFonts w:ascii="Times New Roman"/>
                <w:b w:val="false"/>
                <w:i w:val="false"/>
                <w:color w:val="000000"/>
                <w:sz w:val="20"/>
              </w:rPr>
              <w:t>
аренда
</w:t>
            </w:r>
            <w:r>
              <w:br/>
            </w:r>
            <w:r>
              <w:rPr>
                <w:rFonts w:ascii="Times New Roman"/>
                <w:b w:val="false"/>
                <w:i w:val="false"/>
                <w:color w:val="000000"/>
                <w:sz w:val="20"/>
              </w:rPr>
              <w:t>
помещения в
</w:t>
            </w:r>
            <w:r>
              <w:br/>
            </w:r>
            <w:r>
              <w:rPr>
                <w:rFonts w:ascii="Times New Roman"/>
                <w:b w:val="false"/>
                <w:i w:val="false"/>
                <w:color w:val="000000"/>
                <w:sz w:val="20"/>
              </w:rPr>
              <w:t>
городе Жетысае,
</w:t>
            </w:r>
            <w:r>
              <w:br/>
            </w:r>
            <w:r>
              <w:rPr>
                <w:rFonts w:ascii="Times New Roman"/>
                <w:b w:val="false"/>
                <w:i w:val="false"/>
                <w:color w:val="000000"/>
                <w:sz w:val="20"/>
              </w:rPr>
              <w:t>
командировочные
</w:t>
            </w:r>
            <w:r>
              <w:br/>
            </w:r>
            <w:r>
              <w:rPr>
                <w:rFonts w:ascii="Times New Roman"/>
                <w:b w:val="false"/>
                <w:i w:val="false"/>
                <w:color w:val="000000"/>
                <w:sz w:val="20"/>
              </w:rPr>
              <w:t>
расходы,
</w:t>
            </w:r>
            <w:r>
              <w:br/>
            </w:r>
            <w:r>
              <w:rPr>
                <w:rFonts w:ascii="Times New Roman"/>
                <w:b w:val="false"/>
                <w:i w:val="false"/>
                <w:color w:val="000000"/>
                <w:sz w:val="20"/>
              </w:rPr>
              <w:t>
заработная
</w:t>
            </w:r>
            <w:r>
              <w:br/>
            </w:r>
            <w:r>
              <w:rPr>
                <w:rFonts w:ascii="Times New Roman"/>
                <w:b w:val="false"/>
                <w:i w:val="false"/>
                <w:color w:val="000000"/>
                <w:sz w:val="20"/>
              </w:rPr>
              <w:t>
плата и
</w:t>
            </w:r>
            <w:r>
              <w:br/>
            </w:r>
            <w:r>
              <w:rPr>
                <w:rFonts w:ascii="Times New Roman"/>
                <w:b w:val="false"/>
                <w:i w:val="false"/>
                <w:color w:val="000000"/>
                <w:sz w:val="20"/>
              </w:rPr>
              <w:t>
социальные
</w:t>
            </w:r>
            <w:r>
              <w:br/>
            </w:r>
            <w:r>
              <w:rPr>
                <w:rFonts w:ascii="Times New Roman"/>
                <w:b w:val="false"/>
                <w:i w:val="false"/>
                <w:color w:val="000000"/>
                <w:sz w:val="20"/>
              </w:rPr>
              <w:t>
отчисления,
</w:t>
            </w:r>
            <w:r>
              <w:br/>
            </w:r>
            <w:r>
              <w:rPr>
                <w:rFonts w:ascii="Times New Roman"/>
                <w:b w:val="false"/>
                <w:i w:val="false"/>
                <w:color w:val="000000"/>
                <w:sz w:val="20"/>
              </w:rPr>
              <w:t>
оплата комиссии
</w:t>
            </w:r>
            <w:r>
              <w:br/>
            </w:r>
            <w:r>
              <w:rPr>
                <w:rFonts w:ascii="Times New Roman"/>
                <w:b w:val="false"/>
                <w:i w:val="false"/>
                <w:color w:val="000000"/>
                <w:sz w:val="20"/>
              </w:rPr>
              <w:t>
банка второго
</w:t>
            </w:r>
            <w:r>
              <w:br/>
            </w:r>
            <w:r>
              <w:rPr>
                <w:rFonts w:ascii="Times New Roman"/>
                <w:b w:val="false"/>
                <w:i w:val="false"/>
                <w:color w:val="000000"/>
                <w:sz w:val="20"/>
              </w:rPr>
              <w:t>
уровня).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-июнь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реконструкция оросительной и дренажной систем, выполнение 100 процентов работ на площади 39,2 тысяч гектар орошаемых земель.
</w:t>
      </w:r>
    </w:p>
    <w:p>
      <w:pPr>
        <w:spacing w:after="0"/>
        <w:ind w:left="0"/>
        <w:jc w:val="both"/>
      </w:pPr>
      <w:r>
        <w:rPr>
          <w:rFonts w:ascii="Times New Roman"/>
          <w:b w:val="false"/>
          <w:i w:val="false"/>
          <w:color w:val="000000"/>
          <w:sz w:val="28"/>
        </w:rPr>
        <w:t>
Конечный результат: повышение урожайности, увеличение по проектным расчетам чистых доходов на 28 процентов, рост занятости населения на 21 процентов, эффективность капитальных вложений по проекту составит 26 процентов, рост урожайности хлопка с 15,5 до 25 центнеров с гектара, рост урожайности озимой пшеницы с 25 до 36 центнеров с гектара, рост урожайности кукурузы на зерно с 17 до 54 центнеров с гектара, рост урожайности люцерны с 34,3 до 89 центнеров с гектара, экономия водных ресурсов составит поэтапно от 16,9 до 23,1 миллиона кубометров в год.
</w:t>
      </w:r>
    </w:p>
    <w:p>
      <w:pPr>
        <w:spacing w:after="0"/>
        <w:ind w:left="0"/>
        <w:jc w:val="both"/>
      </w:pPr>
      <w:r>
        <w:rPr>
          <w:rFonts w:ascii="Times New Roman"/>
          <w:b w:val="false"/>
          <w:i w:val="false"/>
          <w:color w:val="000000"/>
          <w:sz w:val="28"/>
        </w:rPr>
        <w:t>
Финансово-экономический результат: в целом по проекту "Управление водными ресурсами и восстановление земель" капитальные вложения составят 153,3 тысяч тенге на 1 гектар реконструкции, коэффициент полезного действия системы будет доведен с 0,60 до 0,80.
</w:t>
      </w:r>
    </w:p>
    <w:p>
      <w:pPr>
        <w:spacing w:after="0"/>
        <w:ind w:left="0"/>
        <w:jc w:val="both"/>
      </w:pPr>
      <w:r>
        <w:rPr>
          <w:rFonts w:ascii="Times New Roman"/>
          <w:b w:val="false"/>
          <w:i w:val="false"/>
          <w:color w:val="000000"/>
          <w:sz w:val="28"/>
        </w:rPr>
        <w:t>
Своевременность: в 2007 году планируется завершение дефектного периода по ирригационным и дренажным системам Фазы 2 проекта, сданным в эксплуатацию, в соответствии с заключенными контрактами с подрядчиками.
</w:t>
      </w:r>
    </w:p>
    <w:p>
      <w:pPr>
        <w:spacing w:after="0"/>
        <w:ind w:left="0"/>
        <w:jc w:val="both"/>
      </w:pPr>
      <w:r>
        <w:rPr>
          <w:rFonts w:ascii="Times New Roman"/>
          <w:b w:val="false"/>
          <w:i w:val="false"/>
          <w:color w:val="000000"/>
          <w:sz w:val="28"/>
        </w:rPr>
        <w:t>
Качество: 100 процентов фермерских хозяйств удовлетворены качеством проведенных работ по реконструкции оросительной и дренажной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027 "Регулирование русла реки Сырдарьи и
</w:t>
      </w:r>
      <w:r>
        <w:br/>
      </w:r>
      <w:r>
        <w:rPr>
          <w:rFonts w:ascii="Times New Roman"/>
          <w:b w:val="false"/>
          <w:i w:val="false"/>
          <w:color w:val="000000"/>
          <w:sz w:val="28"/>
        </w:rPr>
        <w:t>
сохранение северной части Аральского моря"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312100 тысяч тенге (триста двенадцать миллионов сто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марта 2002 года "О ратификации Соглашения о займе (Проект "Регулирование русла реки Сырдарьи и сохранение северной части Аральского моря (Фаза 1) между Республикой Казахстан и Международным Банком Реконструкции и Развития";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октября 2001 года N 1342 "О привлечении займа Международного Банка Реконструкции и Развития для финансирования проекта "Регулирование русла реки Сырдарьи и сохранение северной части Аральского моря (Фаза 1)";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сентября 2006 года N 915 "Об утверждении Программы по комплексному решению проблем Приаралья на 2007-2009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сохранения северной части Аральского моря, восстановление водных ресурсов в дельте реки Сырдарьи, увеличение производства сельскохозяйственной продукции и развитие рыбного хозяйства.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минимизировать вероятность затопления населенных пунктов региона Приаралья путем строительства гидротехнических сооружений для стабилизации уровня северной части Аральского моря и регулирования пропуска расходов воды по руслу реки Сырдарья.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193"/>
        <w:gridCol w:w="1173"/>
        <w:gridCol w:w="2253"/>
        <w:gridCol w:w="3593"/>
        <w:gridCol w:w="1793"/>
        <w:gridCol w:w="203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реализа-
</w:t>
            </w:r>
            <w:r>
              <w:br/>
            </w:r>
            <w:r>
              <w:rPr>
                <w:rFonts w:ascii="Times New Roman"/>
                <w:b w:val="false"/>
                <w:i w:val="false"/>
                <w:color w:val="000000"/>
                <w:sz w:val="20"/>
              </w:rPr>
              <w:t>
ции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Регулиро-
</w:t>
            </w:r>
            <w:r>
              <w:br/>
            </w:r>
            <w:r>
              <w:rPr>
                <w:rFonts w:ascii="Times New Roman"/>
                <w:b w:val="false"/>
                <w:i w:val="false"/>
                <w:color w:val="000000"/>
                <w:sz w:val="20"/>
              </w:rPr>
              <w:t>
вание
</w:t>
            </w:r>
            <w:r>
              <w:br/>
            </w:r>
            <w:r>
              <w:rPr>
                <w:rFonts w:ascii="Times New Roman"/>
                <w:b w:val="false"/>
                <w:i w:val="false"/>
                <w:color w:val="000000"/>
                <w:sz w:val="20"/>
              </w:rPr>
              <w:t>
русла реки
</w:t>
            </w:r>
            <w:r>
              <w:br/>
            </w:r>
            <w:r>
              <w:rPr>
                <w:rFonts w:ascii="Times New Roman"/>
                <w:b w:val="false"/>
                <w:i w:val="false"/>
                <w:color w:val="000000"/>
                <w:sz w:val="20"/>
              </w:rPr>
              <w:t>
Сырдарьи
</w:t>
            </w:r>
            <w:r>
              <w:br/>
            </w:r>
            <w:r>
              <w:rPr>
                <w:rFonts w:ascii="Times New Roman"/>
                <w:b w:val="false"/>
                <w:i w:val="false"/>
                <w:color w:val="000000"/>
                <w:sz w:val="20"/>
              </w:rPr>
              <w:t>
и сохране-
</w:t>
            </w:r>
            <w:r>
              <w:br/>
            </w:r>
            <w:r>
              <w:rPr>
                <w:rFonts w:ascii="Times New Roman"/>
                <w:b w:val="false"/>
                <w:i w:val="false"/>
                <w:color w:val="000000"/>
                <w:sz w:val="20"/>
              </w:rPr>
              <w:t>
ние север-
</w:t>
            </w:r>
            <w:r>
              <w:br/>
            </w:r>
            <w:r>
              <w:rPr>
                <w:rFonts w:ascii="Times New Roman"/>
                <w:b w:val="false"/>
                <w:i w:val="false"/>
                <w:color w:val="000000"/>
                <w:sz w:val="20"/>
              </w:rPr>
              <w:t>
ной части
</w:t>
            </w:r>
            <w:r>
              <w:br/>
            </w:r>
            <w:r>
              <w:rPr>
                <w:rFonts w:ascii="Times New Roman"/>
                <w:b w:val="false"/>
                <w:i w:val="false"/>
                <w:color w:val="000000"/>
                <w:sz w:val="20"/>
              </w:rPr>
              <w:t>
Аральского
</w:t>
            </w:r>
            <w:r>
              <w:br/>
            </w:r>
            <w:r>
              <w:rPr>
                <w:rFonts w:ascii="Times New Roman"/>
                <w:b w:val="false"/>
                <w:i w:val="false"/>
                <w:color w:val="000000"/>
                <w:sz w:val="20"/>
              </w:rPr>
              <w:t>
моря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
</w:t>
            </w:r>
            <w:r>
              <w:br/>
            </w:r>
            <w:r>
              <w:rPr>
                <w:rFonts w:ascii="Times New Roman"/>
                <w:b w:val="false"/>
                <w:i w:val="false"/>
                <w:color w:val="000000"/>
                <w:sz w:val="20"/>
              </w:rPr>
              <w:t>
ция проек-
</w:t>
            </w:r>
            <w:r>
              <w:br/>
            </w:r>
            <w:r>
              <w:rPr>
                <w:rFonts w:ascii="Times New Roman"/>
                <w:b w:val="false"/>
                <w:i w:val="false"/>
                <w:color w:val="000000"/>
                <w:sz w:val="20"/>
              </w:rPr>
              <w:t>
та за счет
</w:t>
            </w:r>
            <w:r>
              <w:br/>
            </w:r>
            <w:r>
              <w:rPr>
                <w:rFonts w:ascii="Times New Roman"/>
                <w:b w:val="false"/>
                <w:i w:val="false"/>
                <w:color w:val="000000"/>
                <w:sz w:val="20"/>
              </w:rPr>
              <w:t>
внешних
</w:t>
            </w:r>
            <w:r>
              <w:br/>
            </w:r>
            <w:r>
              <w:rPr>
                <w:rFonts w:ascii="Times New Roman"/>
                <w:b w:val="false"/>
                <w:i w:val="false"/>
                <w:color w:val="000000"/>
                <w:sz w:val="20"/>
              </w:rPr>
              <w:t>
займов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Строительство
</w:t>
            </w:r>
            <w:r>
              <w:br/>
            </w:r>
            <w:r>
              <w:rPr>
                <w:rFonts w:ascii="Times New Roman"/>
                <w:b w:val="false"/>
                <w:i w:val="false"/>
                <w:color w:val="000000"/>
                <w:sz w:val="20"/>
              </w:rPr>
              <w:t>
плотины на
</w:t>
            </w:r>
            <w:r>
              <w:br/>
            </w:r>
            <w:r>
              <w:rPr>
                <w:rFonts w:ascii="Times New Roman"/>
                <w:b w:val="false"/>
                <w:i w:val="false"/>
                <w:color w:val="000000"/>
                <w:sz w:val="20"/>
              </w:rPr>
              <w:t>
Северном
</w:t>
            </w:r>
            <w:r>
              <w:br/>
            </w:r>
            <w:r>
              <w:rPr>
                <w:rFonts w:ascii="Times New Roman"/>
                <w:b w:val="false"/>
                <w:i w:val="false"/>
                <w:color w:val="000000"/>
                <w:sz w:val="20"/>
              </w:rPr>
              <w:t>
Аральском море и
</w:t>
            </w:r>
            <w:r>
              <w:br/>
            </w:r>
            <w:r>
              <w:rPr>
                <w:rFonts w:ascii="Times New Roman"/>
                <w:b w:val="false"/>
                <w:i w:val="false"/>
                <w:color w:val="000000"/>
                <w:sz w:val="20"/>
              </w:rPr>
              <w:t>
комплекса Аклак:
</w:t>
            </w:r>
            <w:r>
              <w:br/>
            </w:r>
            <w:r>
              <w:rPr>
                <w:rFonts w:ascii="Times New Roman"/>
                <w:b w:val="false"/>
                <w:i w:val="false"/>
                <w:color w:val="000000"/>
                <w:sz w:val="20"/>
              </w:rPr>
              <w:t>
- дамба;
</w:t>
            </w:r>
            <w:r>
              <w:br/>
            </w:r>
            <w:r>
              <w:rPr>
                <w:rFonts w:ascii="Times New Roman"/>
                <w:b w:val="false"/>
                <w:i w:val="false"/>
                <w:color w:val="000000"/>
                <w:sz w:val="20"/>
              </w:rPr>
              <w:t>
- водосброс;
</w:t>
            </w:r>
            <w:r>
              <w:br/>
            </w:r>
            <w:r>
              <w:rPr>
                <w:rFonts w:ascii="Times New Roman"/>
                <w:b w:val="false"/>
                <w:i w:val="false"/>
                <w:color w:val="000000"/>
                <w:sz w:val="20"/>
              </w:rPr>
              <w:t>
- гидроузел Аклак;
</w:t>
            </w:r>
            <w:r>
              <w:br/>
            </w:r>
            <w:r>
              <w:rPr>
                <w:rFonts w:ascii="Times New Roman"/>
                <w:b w:val="false"/>
                <w:i w:val="false"/>
                <w:color w:val="000000"/>
                <w:sz w:val="20"/>
              </w:rPr>
              <w:t>
- шлюзы-регулято-
</w:t>
            </w:r>
            <w:r>
              <w:br/>
            </w:r>
            <w:r>
              <w:rPr>
                <w:rFonts w:ascii="Times New Roman"/>
                <w:b w:val="false"/>
                <w:i w:val="false"/>
                <w:color w:val="000000"/>
                <w:sz w:val="20"/>
              </w:rPr>
              <w:t>
ры;
</w:t>
            </w:r>
            <w:r>
              <w:br/>
            </w:r>
            <w:r>
              <w:rPr>
                <w:rFonts w:ascii="Times New Roman"/>
                <w:b w:val="false"/>
                <w:i w:val="false"/>
                <w:color w:val="000000"/>
                <w:sz w:val="20"/>
              </w:rPr>
              <w:t>
- дороги и мосты.
</w:t>
            </w:r>
            <w:r>
              <w:br/>
            </w:r>
            <w:r>
              <w:rPr>
                <w:rFonts w:ascii="Times New Roman"/>
                <w:b w:val="false"/>
                <w:i w:val="false"/>
                <w:color w:val="000000"/>
                <w:sz w:val="20"/>
              </w:rPr>
              <w:t>
б) Реабилитация
</w:t>
            </w:r>
            <w:r>
              <w:br/>
            </w:r>
            <w:r>
              <w:rPr>
                <w:rFonts w:ascii="Times New Roman"/>
                <w:b w:val="false"/>
                <w:i w:val="false"/>
                <w:color w:val="000000"/>
                <w:sz w:val="20"/>
              </w:rPr>
              <w:t>
Чардаринской
</w:t>
            </w:r>
            <w:r>
              <w:br/>
            </w:r>
            <w:r>
              <w:rPr>
                <w:rFonts w:ascii="Times New Roman"/>
                <w:b w:val="false"/>
                <w:i w:val="false"/>
                <w:color w:val="000000"/>
                <w:sz w:val="20"/>
              </w:rPr>
              <w:t>
плотины:
</w:t>
            </w:r>
            <w:r>
              <w:br/>
            </w:r>
            <w:r>
              <w:rPr>
                <w:rFonts w:ascii="Times New Roman"/>
                <w:b w:val="false"/>
                <w:i w:val="false"/>
                <w:color w:val="000000"/>
                <w:sz w:val="20"/>
              </w:rPr>
              <w:t>
- восстановление
</w:t>
            </w:r>
            <w:r>
              <w:br/>
            </w:r>
            <w:r>
              <w:rPr>
                <w:rFonts w:ascii="Times New Roman"/>
                <w:b w:val="false"/>
                <w:i w:val="false"/>
                <w:color w:val="000000"/>
                <w:sz w:val="20"/>
              </w:rPr>
              <w:t>
Кызылкумского
</w:t>
            </w:r>
            <w:r>
              <w:br/>
            </w:r>
            <w:r>
              <w:rPr>
                <w:rFonts w:ascii="Times New Roman"/>
                <w:b w:val="false"/>
                <w:i w:val="false"/>
                <w:color w:val="000000"/>
                <w:sz w:val="20"/>
              </w:rPr>
              <w:t>
ирригационного
</w:t>
            </w:r>
            <w:r>
              <w:br/>
            </w:r>
            <w:r>
              <w:rPr>
                <w:rFonts w:ascii="Times New Roman"/>
                <w:b w:val="false"/>
                <w:i w:val="false"/>
                <w:color w:val="000000"/>
                <w:sz w:val="20"/>
              </w:rPr>
              <w:t>
канала;
</w:t>
            </w:r>
            <w:r>
              <w:br/>
            </w:r>
            <w:r>
              <w:rPr>
                <w:rFonts w:ascii="Times New Roman"/>
                <w:b w:val="false"/>
                <w:i w:val="false"/>
                <w:color w:val="000000"/>
                <w:sz w:val="20"/>
              </w:rPr>
              <w:t>
- программа
</w:t>
            </w:r>
            <w:r>
              <w:br/>
            </w:r>
            <w:r>
              <w:rPr>
                <w:rFonts w:ascii="Times New Roman"/>
                <w:b w:val="false"/>
                <w:i w:val="false"/>
                <w:color w:val="000000"/>
                <w:sz w:val="20"/>
              </w:rPr>
              <w:t>
геотехнических
</w:t>
            </w:r>
            <w:r>
              <w:br/>
            </w:r>
            <w:r>
              <w:rPr>
                <w:rFonts w:ascii="Times New Roman"/>
                <w:b w:val="false"/>
                <w:i w:val="false"/>
                <w:color w:val="000000"/>
                <w:sz w:val="20"/>
              </w:rPr>
              <w:t>
исследований;
</w:t>
            </w:r>
            <w:r>
              <w:br/>
            </w:r>
            <w:r>
              <w:rPr>
                <w:rFonts w:ascii="Times New Roman"/>
                <w:b w:val="false"/>
                <w:i w:val="false"/>
                <w:color w:val="000000"/>
                <w:sz w:val="20"/>
              </w:rPr>
              <w:t>
- оснащение
</w:t>
            </w:r>
            <w:r>
              <w:br/>
            </w:r>
            <w:r>
              <w:rPr>
                <w:rFonts w:ascii="Times New Roman"/>
                <w:b w:val="false"/>
                <w:i w:val="false"/>
                <w:color w:val="000000"/>
                <w:sz w:val="20"/>
              </w:rPr>
              <w:t>
плотины;
</w:t>
            </w:r>
            <w:r>
              <w:br/>
            </w:r>
            <w:r>
              <w:rPr>
                <w:rFonts w:ascii="Times New Roman"/>
                <w:b w:val="false"/>
                <w:i w:val="false"/>
                <w:color w:val="000000"/>
                <w:sz w:val="20"/>
              </w:rPr>
              <w:t>
восстановление
</w:t>
            </w:r>
            <w:r>
              <w:br/>
            </w:r>
            <w:r>
              <w:rPr>
                <w:rFonts w:ascii="Times New Roman"/>
                <w:b w:val="false"/>
                <w:i w:val="false"/>
                <w:color w:val="000000"/>
                <w:sz w:val="20"/>
              </w:rPr>
              <w:t>
устойчивости
</w:t>
            </w:r>
            <w:r>
              <w:br/>
            </w:r>
            <w:r>
              <w:rPr>
                <w:rFonts w:ascii="Times New Roman"/>
                <w:b w:val="false"/>
                <w:i w:val="false"/>
                <w:color w:val="000000"/>
                <w:sz w:val="20"/>
              </w:rPr>
              <w:t>
верхнего откоса;
</w:t>
            </w:r>
            <w:r>
              <w:br/>
            </w:r>
            <w:r>
              <w:rPr>
                <w:rFonts w:ascii="Times New Roman"/>
                <w:b w:val="false"/>
                <w:i w:val="false"/>
                <w:color w:val="000000"/>
                <w:sz w:val="20"/>
              </w:rPr>
              <w:t>
- новый дренаж в
</w:t>
            </w:r>
            <w:r>
              <w:br/>
            </w:r>
            <w:r>
              <w:rPr>
                <w:rFonts w:ascii="Times New Roman"/>
                <w:b w:val="false"/>
                <w:i w:val="false"/>
                <w:color w:val="000000"/>
                <w:sz w:val="20"/>
              </w:rPr>
              <w:t>
основании
</w:t>
            </w:r>
            <w:r>
              <w:br/>
            </w:r>
            <w:r>
              <w:rPr>
                <w:rFonts w:ascii="Times New Roman"/>
                <w:b w:val="false"/>
                <w:i w:val="false"/>
                <w:color w:val="000000"/>
                <w:sz w:val="20"/>
              </w:rPr>
              <w:t>
плотины;
</w:t>
            </w:r>
            <w:r>
              <w:br/>
            </w:r>
            <w:r>
              <w:rPr>
                <w:rFonts w:ascii="Times New Roman"/>
                <w:b w:val="false"/>
                <w:i w:val="false"/>
                <w:color w:val="000000"/>
                <w:sz w:val="20"/>
              </w:rPr>
              <w:t>
- крепление
</w:t>
            </w:r>
            <w:r>
              <w:br/>
            </w:r>
            <w:r>
              <w:rPr>
                <w:rFonts w:ascii="Times New Roman"/>
                <w:b w:val="false"/>
                <w:i w:val="false"/>
                <w:color w:val="000000"/>
                <w:sz w:val="20"/>
              </w:rPr>
              <w:t>
низового откоса
</w:t>
            </w:r>
            <w:r>
              <w:br/>
            </w:r>
            <w:r>
              <w:rPr>
                <w:rFonts w:ascii="Times New Roman"/>
                <w:b w:val="false"/>
                <w:i w:val="false"/>
                <w:color w:val="000000"/>
                <w:sz w:val="20"/>
              </w:rPr>
              <w:t>
Арнасайской
</w:t>
            </w:r>
            <w:r>
              <w:br/>
            </w:r>
            <w:r>
              <w:rPr>
                <w:rFonts w:ascii="Times New Roman"/>
                <w:b w:val="false"/>
                <w:i w:val="false"/>
                <w:color w:val="000000"/>
                <w:sz w:val="20"/>
              </w:rPr>
              <w:t>
плотины.
</w:t>
            </w:r>
            <w:r>
              <w:br/>
            </w:r>
            <w:r>
              <w:rPr>
                <w:rFonts w:ascii="Times New Roman"/>
                <w:b w:val="false"/>
                <w:i w:val="false"/>
                <w:color w:val="000000"/>
                <w:sz w:val="20"/>
              </w:rPr>
              <w:t>
в) Ремонт
</w:t>
            </w:r>
            <w:r>
              <w:br/>
            </w:r>
            <w:r>
              <w:rPr>
                <w:rFonts w:ascii="Times New Roman"/>
                <w:b w:val="false"/>
                <w:i w:val="false"/>
                <w:color w:val="000000"/>
                <w:sz w:val="20"/>
              </w:rPr>
              <w:t>
Кызылординского
</w:t>
            </w:r>
            <w:r>
              <w:br/>
            </w:r>
            <w:r>
              <w:rPr>
                <w:rFonts w:ascii="Times New Roman"/>
                <w:b w:val="false"/>
                <w:i w:val="false"/>
                <w:color w:val="000000"/>
                <w:sz w:val="20"/>
              </w:rPr>
              <w:t>
гидроузла.
</w:t>
            </w:r>
            <w:r>
              <w:br/>
            </w:r>
            <w:r>
              <w:rPr>
                <w:rFonts w:ascii="Times New Roman"/>
                <w:b w:val="false"/>
                <w:i w:val="false"/>
                <w:color w:val="000000"/>
                <w:sz w:val="20"/>
              </w:rPr>
              <w:t>
г) Ремонт
</w:t>
            </w:r>
            <w:r>
              <w:br/>
            </w:r>
            <w:r>
              <w:rPr>
                <w:rFonts w:ascii="Times New Roman"/>
                <w:b w:val="false"/>
                <w:i w:val="false"/>
                <w:color w:val="000000"/>
                <w:sz w:val="20"/>
              </w:rPr>
              <w:t>
Казалинского
</w:t>
            </w:r>
            <w:r>
              <w:br/>
            </w:r>
            <w:r>
              <w:rPr>
                <w:rFonts w:ascii="Times New Roman"/>
                <w:b w:val="false"/>
                <w:i w:val="false"/>
                <w:color w:val="000000"/>
                <w:sz w:val="20"/>
              </w:rPr>
              <w:t>
гидроузла.
</w:t>
            </w:r>
            <w:r>
              <w:br/>
            </w:r>
            <w:r>
              <w:rPr>
                <w:rFonts w:ascii="Times New Roman"/>
                <w:b w:val="false"/>
                <w:i w:val="false"/>
                <w:color w:val="000000"/>
                <w:sz w:val="20"/>
              </w:rPr>
              <w:t>
д) Оплата
</w:t>
            </w:r>
            <w:r>
              <w:br/>
            </w:r>
            <w:r>
              <w:rPr>
                <w:rFonts w:ascii="Times New Roman"/>
                <w:b w:val="false"/>
                <w:i w:val="false"/>
                <w:color w:val="000000"/>
                <w:sz w:val="20"/>
              </w:rPr>
              <w:t>
комиссионного
</w:t>
            </w:r>
            <w:r>
              <w:br/>
            </w:r>
            <w:r>
              <w:rPr>
                <w:rFonts w:ascii="Times New Roman"/>
                <w:b w:val="false"/>
                <w:i w:val="false"/>
                <w:color w:val="000000"/>
                <w:sz w:val="20"/>
              </w:rPr>
              <w:t>
сбора банкам
</w:t>
            </w:r>
            <w:r>
              <w:br/>
            </w:r>
            <w:r>
              <w:rPr>
                <w:rFonts w:ascii="Times New Roman"/>
                <w:b w:val="false"/>
                <w:i w:val="false"/>
                <w:color w:val="000000"/>
                <w:sz w:val="20"/>
              </w:rPr>
              <w:t>
второго уровня
</w:t>
            </w:r>
            <w:r>
              <w:br/>
            </w:r>
            <w:r>
              <w:rPr>
                <w:rFonts w:ascii="Times New Roman"/>
                <w:b w:val="false"/>
                <w:i w:val="false"/>
                <w:color w:val="000000"/>
                <w:sz w:val="20"/>
              </w:rPr>
              <w:t>
за проведение
</w:t>
            </w:r>
            <w:r>
              <w:br/>
            </w:r>
            <w:r>
              <w:rPr>
                <w:rFonts w:ascii="Times New Roman"/>
                <w:b w:val="false"/>
                <w:i w:val="false"/>
                <w:color w:val="000000"/>
                <w:sz w:val="20"/>
              </w:rPr>
              <w:t>
банковских
</w:t>
            </w:r>
            <w:r>
              <w:br/>
            </w:r>
            <w:r>
              <w:rPr>
                <w:rFonts w:ascii="Times New Roman"/>
                <w:b w:val="false"/>
                <w:i w:val="false"/>
                <w:color w:val="000000"/>
                <w:sz w:val="20"/>
              </w:rPr>
              <w:t>
операций.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w:t>
            </w:r>
            <w:r>
              <w:br/>
            </w:r>
            <w:r>
              <w:rPr>
                <w:rFonts w:ascii="Times New Roman"/>
                <w:b w:val="false"/>
                <w:i w:val="false"/>
                <w:color w:val="000000"/>
                <w:sz w:val="20"/>
              </w:rPr>
              <w:t>
водным
</w:t>
            </w:r>
            <w:r>
              <w:br/>
            </w:r>
            <w:r>
              <w:rPr>
                <w:rFonts w:ascii="Times New Roman"/>
                <w:b w:val="false"/>
                <w:i w:val="false"/>
                <w:color w:val="000000"/>
                <w:sz w:val="20"/>
              </w:rPr>
              <w:t>
ресурсам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
</w:t>
            </w:r>
            <w:r>
              <w:br/>
            </w:r>
            <w:r>
              <w:rPr>
                <w:rFonts w:ascii="Times New Roman"/>
                <w:b w:val="false"/>
                <w:i w:val="false"/>
                <w:color w:val="000000"/>
                <w:sz w:val="20"/>
              </w:rPr>
              <w:t>
ция проек-
</w:t>
            </w:r>
            <w:r>
              <w:br/>
            </w:r>
            <w:r>
              <w:rPr>
                <w:rFonts w:ascii="Times New Roman"/>
                <w:b w:val="false"/>
                <w:i w:val="false"/>
                <w:color w:val="000000"/>
                <w:sz w:val="20"/>
              </w:rPr>
              <w:t>
та за счет
</w:t>
            </w:r>
            <w:r>
              <w:br/>
            </w:r>
            <w:r>
              <w:rPr>
                <w:rFonts w:ascii="Times New Roman"/>
                <w:b w:val="false"/>
                <w:i w:val="false"/>
                <w:color w:val="000000"/>
                <w:sz w:val="20"/>
              </w:rPr>
              <w:t>
софинан-
</w:t>
            </w:r>
            <w:r>
              <w:br/>
            </w:r>
            <w:r>
              <w:rPr>
                <w:rFonts w:ascii="Times New Roman"/>
                <w:b w:val="false"/>
                <w:i w:val="false"/>
                <w:color w:val="000000"/>
                <w:sz w:val="20"/>
              </w:rPr>
              <w:t>
сирования
</w:t>
            </w:r>
            <w:r>
              <w:br/>
            </w:r>
            <w:r>
              <w:rPr>
                <w:rFonts w:ascii="Times New Roman"/>
                <w:b w:val="false"/>
                <w:i w:val="false"/>
                <w:color w:val="000000"/>
                <w:sz w:val="20"/>
              </w:rPr>
              <w:t>
внешних
</w:t>
            </w:r>
            <w:r>
              <w:br/>
            </w:r>
            <w:r>
              <w:rPr>
                <w:rFonts w:ascii="Times New Roman"/>
                <w:b w:val="false"/>
                <w:i w:val="false"/>
                <w:color w:val="000000"/>
                <w:sz w:val="20"/>
              </w:rPr>
              <w:t>
займов из
</w:t>
            </w:r>
            <w:r>
              <w:br/>
            </w:r>
            <w:r>
              <w:rPr>
                <w:rFonts w:ascii="Times New Roman"/>
                <w:b w:val="false"/>
                <w:i w:val="false"/>
                <w:color w:val="000000"/>
                <w:sz w:val="20"/>
              </w:rPr>
              <w:t>
республи-
</w:t>
            </w:r>
            <w:r>
              <w:br/>
            </w:r>
            <w:r>
              <w:rPr>
                <w:rFonts w:ascii="Times New Roman"/>
                <w:b w:val="false"/>
                <w:i w:val="false"/>
                <w:color w:val="000000"/>
                <w:sz w:val="20"/>
              </w:rPr>
              <w:t>
канского
</w:t>
            </w:r>
            <w:r>
              <w:br/>
            </w:r>
            <w:r>
              <w:rPr>
                <w:rFonts w:ascii="Times New Roman"/>
                <w:b w:val="false"/>
                <w:i w:val="false"/>
                <w:color w:val="000000"/>
                <w:sz w:val="20"/>
              </w:rPr>
              <w:t>
бюджета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налога на
</w:t>
            </w:r>
            <w:r>
              <w:br/>
            </w:r>
            <w:r>
              <w:rPr>
                <w:rFonts w:ascii="Times New Roman"/>
                <w:b w:val="false"/>
                <w:i w:val="false"/>
                <w:color w:val="000000"/>
                <w:sz w:val="20"/>
              </w:rPr>
              <w:t>
добавленную
</w:t>
            </w:r>
            <w:r>
              <w:br/>
            </w:r>
            <w:r>
              <w:rPr>
                <w:rFonts w:ascii="Times New Roman"/>
                <w:b w:val="false"/>
                <w:i w:val="false"/>
                <w:color w:val="000000"/>
                <w:sz w:val="20"/>
              </w:rPr>
              <w:t>
стоимость по
</w:t>
            </w:r>
            <w:r>
              <w:br/>
            </w:r>
            <w:r>
              <w:rPr>
                <w:rFonts w:ascii="Times New Roman"/>
                <w:b w:val="false"/>
                <w:i w:val="false"/>
                <w:color w:val="000000"/>
                <w:sz w:val="20"/>
              </w:rPr>
              <w:t>
контрактам на
</w:t>
            </w:r>
            <w:r>
              <w:br/>
            </w:r>
            <w:r>
              <w:rPr>
                <w:rFonts w:ascii="Times New Roman"/>
                <w:b w:val="false"/>
                <w:i w:val="false"/>
                <w:color w:val="000000"/>
                <w:sz w:val="20"/>
              </w:rPr>
              <w:t>
строительные
</w:t>
            </w:r>
            <w:r>
              <w:br/>
            </w:r>
            <w:r>
              <w:rPr>
                <w:rFonts w:ascii="Times New Roman"/>
                <w:b w:val="false"/>
                <w:i w:val="false"/>
                <w:color w:val="000000"/>
                <w:sz w:val="20"/>
              </w:rPr>
              <w:t>
работы. Оплата
</w:t>
            </w:r>
            <w:r>
              <w:br/>
            </w:r>
            <w:r>
              <w:rPr>
                <w:rFonts w:ascii="Times New Roman"/>
                <w:b w:val="false"/>
                <w:i w:val="false"/>
                <w:color w:val="000000"/>
                <w:sz w:val="20"/>
              </w:rPr>
              <w:t>
части стоимости
</w:t>
            </w:r>
            <w:r>
              <w:br/>
            </w:r>
            <w:r>
              <w:rPr>
                <w:rFonts w:ascii="Times New Roman"/>
                <w:b w:val="false"/>
                <w:i w:val="false"/>
                <w:color w:val="000000"/>
                <w:sz w:val="20"/>
              </w:rPr>
              <w:t>
контрактов на
</w:t>
            </w:r>
            <w:r>
              <w:br/>
            </w:r>
            <w:r>
              <w:rPr>
                <w:rFonts w:ascii="Times New Roman"/>
                <w:b w:val="false"/>
                <w:i w:val="false"/>
                <w:color w:val="000000"/>
                <w:sz w:val="20"/>
              </w:rPr>
              <w:t>
строительные
</w:t>
            </w:r>
            <w:r>
              <w:br/>
            </w:r>
            <w:r>
              <w:rPr>
                <w:rFonts w:ascii="Times New Roman"/>
                <w:b w:val="false"/>
                <w:i w:val="false"/>
                <w:color w:val="000000"/>
                <w:sz w:val="20"/>
              </w:rPr>
              <w:t>
работы.
</w:t>
            </w:r>
            <w:r>
              <w:br/>
            </w:r>
            <w:r>
              <w:rPr>
                <w:rFonts w:ascii="Times New Roman"/>
                <w:b w:val="false"/>
                <w:i w:val="false"/>
                <w:color w:val="000000"/>
                <w:sz w:val="20"/>
              </w:rPr>
              <w:t>
Содержание мест-
</w:t>
            </w:r>
            <w:r>
              <w:br/>
            </w:r>
            <w:r>
              <w:rPr>
                <w:rFonts w:ascii="Times New Roman"/>
                <w:b w:val="false"/>
                <w:i w:val="false"/>
                <w:color w:val="000000"/>
                <w:sz w:val="20"/>
              </w:rPr>
              <w:t>
ных консультантов
</w:t>
            </w:r>
            <w:r>
              <w:br/>
            </w:r>
            <w:r>
              <w:rPr>
                <w:rFonts w:ascii="Times New Roman"/>
                <w:b w:val="false"/>
                <w:i w:val="false"/>
                <w:color w:val="000000"/>
                <w:sz w:val="20"/>
              </w:rPr>
              <w:t>
в количестве 8
</w:t>
            </w:r>
            <w:r>
              <w:br/>
            </w:r>
            <w:r>
              <w:rPr>
                <w:rFonts w:ascii="Times New Roman"/>
                <w:b w:val="false"/>
                <w:i w:val="false"/>
                <w:color w:val="000000"/>
                <w:sz w:val="20"/>
              </w:rPr>
              <w:t>
человек, включая
</w:t>
            </w:r>
            <w:r>
              <w:br/>
            </w:r>
            <w:r>
              <w:rPr>
                <w:rFonts w:ascii="Times New Roman"/>
                <w:b w:val="false"/>
                <w:i w:val="false"/>
                <w:color w:val="000000"/>
                <w:sz w:val="20"/>
              </w:rPr>
              <w:t>
оплату операцион-
</w:t>
            </w:r>
            <w:r>
              <w:br/>
            </w:r>
            <w:r>
              <w:rPr>
                <w:rFonts w:ascii="Times New Roman"/>
                <w:b w:val="false"/>
                <w:i w:val="false"/>
                <w:color w:val="000000"/>
                <w:sz w:val="20"/>
              </w:rPr>
              <w:t>
ных расходов, в
</w:t>
            </w:r>
            <w:r>
              <w:br/>
            </w:r>
            <w:r>
              <w:rPr>
                <w:rFonts w:ascii="Times New Roman"/>
                <w:b w:val="false"/>
                <w:i w:val="false"/>
                <w:color w:val="000000"/>
                <w:sz w:val="20"/>
              </w:rPr>
              <w:t>
том числе:
</w:t>
            </w:r>
            <w:r>
              <w:br/>
            </w:r>
            <w:r>
              <w:rPr>
                <w:rFonts w:ascii="Times New Roman"/>
                <w:b w:val="false"/>
                <w:i w:val="false"/>
                <w:color w:val="000000"/>
                <w:sz w:val="20"/>
              </w:rPr>
              <w:t>
заработная плата;
</w:t>
            </w:r>
            <w:r>
              <w:br/>
            </w:r>
            <w:r>
              <w:rPr>
                <w:rFonts w:ascii="Times New Roman"/>
                <w:b w:val="false"/>
                <w:i w:val="false"/>
                <w:color w:val="000000"/>
                <w:sz w:val="20"/>
              </w:rPr>
              <w:t>
командировочные
</w:t>
            </w:r>
            <w:r>
              <w:br/>
            </w:r>
            <w:r>
              <w:rPr>
                <w:rFonts w:ascii="Times New Roman"/>
                <w:b w:val="false"/>
                <w:i w:val="false"/>
                <w:color w:val="000000"/>
                <w:sz w:val="20"/>
              </w:rPr>
              <w:t>
расходы;
</w:t>
            </w:r>
            <w:r>
              <w:br/>
            </w:r>
            <w:r>
              <w:rPr>
                <w:rFonts w:ascii="Times New Roman"/>
                <w:b w:val="false"/>
                <w:i w:val="false"/>
                <w:color w:val="000000"/>
                <w:sz w:val="20"/>
              </w:rPr>
              <w:t>
взносы за
</w:t>
            </w:r>
            <w:r>
              <w:br/>
            </w:r>
            <w:r>
              <w:rPr>
                <w:rFonts w:ascii="Times New Roman"/>
                <w:b w:val="false"/>
                <w:i w:val="false"/>
                <w:color w:val="000000"/>
                <w:sz w:val="20"/>
              </w:rPr>
              <w:t>
обязательное
</w:t>
            </w:r>
            <w:r>
              <w:br/>
            </w:r>
            <w:r>
              <w:rPr>
                <w:rFonts w:ascii="Times New Roman"/>
                <w:b w:val="false"/>
                <w:i w:val="false"/>
                <w:color w:val="000000"/>
                <w:sz w:val="20"/>
              </w:rPr>
              <w:t>
страхование
</w:t>
            </w:r>
            <w:r>
              <w:br/>
            </w:r>
            <w:r>
              <w:rPr>
                <w:rFonts w:ascii="Times New Roman"/>
                <w:b w:val="false"/>
                <w:i w:val="false"/>
                <w:color w:val="000000"/>
                <w:sz w:val="20"/>
              </w:rPr>
              <w:t>
гражданско-
</w:t>
            </w:r>
            <w:r>
              <w:br/>
            </w:r>
            <w:r>
              <w:rPr>
                <w:rFonts w:ascii="Times New Roman"/>
                <w:b w:val="false"/>
                <w:i w:val="false"/>
                <w:color w:val="000000"/>
                <w:sz w:val="20"/>
              </w:rPr>
              <w:t>
правовой
</w:t>
            </w:r>
            <w:r>
              <w:br/>
            </w:r>
            <w:r>
              <w:rPr>
                <w:rFonts w:ascii="Times New Roman"/>
                <w:b w:val="false"/>
                <w:i w:val="false"/>
                <w:color w:val="000000"/>
                <w:sz w:val="20"/>
              </w:rPr>
              <w:t>
ответственности
</w:t>
            </w:r>
            <w:r>
              <w:br/>
            </w:r>
            <w:r>
              <w:rPr>
                <w:rFonts w:ascii="Times New Roman"/>
                <w:b w:val="false"/>
                <w:i w:val="false"/>
                <w:color w:val="000000"/>
                <w:sz w:val="20"/>
              </w:rPr>
              <w:t>
владельцев
</w:t>
            </w:r>
            <w:r>
              <w:br/>
            </w:r>
            <w:r>
              <w:rPr>
                <w:rFonts w:ascii="Times New Roman"/>
                <w:b w:val="false"/>
                <w:i w:val="false"/>
                <w:color w:val="000000"/>
                <w:sz w:val="20"/>
              </w:rPr>
              <w:t>
автотранспортных
</w:t>
            </w:r>
            <w:r>
              <w:br/>
            </w:r>
            <w:r>
              <w:rPr>
                <w:rFonts w:ascii="Times New Roman"/>
                <w:b w:val="false"/>
                <w:i w:val="false"/>
                <w:color w:val="000000"/>
                <w:sz w:val="20"/>
              </w:rPr>
              <w:t>
средств;
</w:t>
            </w:r>
            <w:r>
              <w:br/>
            </w:r>
            <w:r>
              <w:rPr>
                <w:rFonts w:ascii="Times New Roman"/>
                <w:b w:val="false"/>
                <w:i w:val="false"/>
                <w:color w:val="000000"/>
                <w:sz w:val="20"/>
              </w:rPr>
              <w:t>
приобретение
</w:t>
            </w:r>
            <w:r>
              <w:br/>
            </w:r>
            <w:r>
              <w:rPr>
                <w:rFonts w:ascii="Times New Roman"/>
                <w:b w:val="false"/>
                <w:i w:val="false"/>
                <w:color w:val="000000"/>
                <w:sz w:val="20"/>
              </w:rPr>
              <w:t>
канцелярских
</w:t>
            </w:r>
            <w:r>
              <w:br/>
            </w:r>
            <w:r>
              <w:rPr>
                <w:rFonts w:ascii="Times New Roman"/>
                <w:b w:val="false"/>
                <w:i w:val="false"/>
                <w:color w:val="000000"/>
                <w:sz w:val="20"/>
              </w:rPr>
              <w:t>
товаров;
</w:t>
            </w:r>
            <w:r>
              <w:br/>
            </w:r>
            <w:r>
              <w:rPr>
                <w:rFonts w:ascii="Times New Roman"/>
                <w:b w:val="false"/>
                <w:i w:val="false"/>
                <w:color w:val="000000"/>
                <w:sz w:val="20"/>
              </w:rPr>
              <w:t>
приобретение
</w:t>
            </w:r>
            <w:r>
              <w:br/>
            </w:r>
            <w:r>
              <w:rPr>
                <w:rFonts w:ascii="Times New Roman"/>
                <w:b w:val="false"/>
                <w:i w:val="false"/>
                <w:color w:val="000000"/>
                <w:sz w:val="20"/>
              </w:rPr>
              <w:t>
горюче-смазочных
</w:t>
            </w:r>
            <w:r>
              <w:br/>
            </w:r>
            <w:r>
              <w:rPr>
                <w:rFonts w:ascii="Times New Roman"/>
                <w:b w:val="false"/>
                <w:i w:val="false"/>
                <w:color w:val="000000"/>
                <w:sz w:val="20"/>
              </w:rPr>
              <w:t>
материалов;
</w:t>
            </w:r>
            <w:r>
              <w:br/>
            </w:r>
            <w:r>
              <w:rPr>
                <w:rFonts w:ascii="Times New Roman"/>
                <w:b w:val="false"/>
                <w:i w:val="false"/>
                <w:color w:val="000000"/>
                <w:sz w:val="20"/>
              </w:rPr>
              <w:t>
приобретение
</w:t>
            </w:r>
            <w:r>
              <w:br/>
            </w:r>
            <w:r>
              <w:rPr>
                <w:rFonts w:ascii="Times New Roman"/>
                <w:b w:val="false"/>
                <w:i w:val="false"/>
                <w:color w:val="000000"/>
                <w:sz w:val="20"/>
              </w:rPr>
              <w:t>
периодических
</w:t>
            </w:r>
            <w:r>
              <w:br/>
            </w:r>
            <w:r>
              <w:rPr>
                <w:rFonts w:ascii="Times New Roman"/>
                <w:b w:val="false"/>
                <w:i w:val="false"/>
                <w:color w:val="000000"/>
                <w:sz w:val="20"/>
              </w:rPr>
              <w:t>
печатных изданий;
</w:t>
            </w:r>
            <w:r>
              <w:br/>
            </w:r>
            <w:r>
              <w:rPr>
                <w:rFonts w:ascii="Times New Roman"/>
                <w:b w:val="false"/>
                <w:i w:val="false"/>
                <w:color w:val="000000"/>
                <w:sz w:val="20"/>
              </w:rPr>
              <w:t>
оплата услуг связи;
</w:t>
            </w:r>
            <w:r>
              <w:br/>
            </w:r>
            <w:r>
              <w:rPr>
                <w:rFonts w:ascii="Times New Roman"/>
                <w:b w:val="false"/>
                <w:i w:val="false"/>
                <w:color w:val="000000"/>
                <w:sz w:val="20"/>
              </w:rPr>
              <w:t>
оплата транспорт-
</w:t>
            </w:r>
            <w:r>
              <w:br/>
            </w:r>
            <w:r>
              <w:rPr>
                <w:rFonts w:ascii="Times New Roman"/>
                <w:b w:val="false"/>
                <w:i w:val="false"/>
                <w:color w:val="000000"/>
                <w:sz w:val="20"/>
              </w:rPr>
              <w:t>
ных услуг;
</w:t>
            </w:r>
            <w:r>
              <w:br/>
            </w:r>
            <w:r>
              <w:rPr>
                <w:rFonts w:ascii="Times New Roman"/>
                <w:b w:val="false"/>
                <w:i w:val="false"/>
                <w:color w:val="000000"/>
                <w:sz w:val="20"/>
              </w:rPr>
              <w:t>
техническое
</w:t>
            </w:r>
            <w:r>
              <w:br/>
            </w:r>
            <w:r>
              <w:rPr>
                <w:rFonts w:ascii="Times New Roman"/>
                <w:b w:val="false"/>
                <w:i w:val="false"/>
                <w:color w:val="000000"/>
                <w:sz w:val="20"/>
              </w:rPr>
              <w:t>
обслуживание
</w:t>
            </w:r>
            <w:r>
              <w:br/>
            </w:r>
            <w:r>
              <w:rPr>
                <w:rFonts w:ascii="Times New Roman"/>
                <w:b w:val="false"/>
                <w:i w:val="false"/>
                <w:color w:val="000000"/>
                <w:sz w:val="20"/>
              </w:rPr>
              <w:t>
оргтехники и
</w:t>
            </w:r>
            <w:r>
              <w:br/>
            </w:r>
            <w:r>
              <w:rPr>
                <w:rFonts w:ascii="Times New Roman"/>
                <w:b w:val="false"/>
                <w:i w:val="false"/>
                <w:color w:val="000000"/>
                <w:sz w:val="20"/>
              </w:rPr>
              <w:t>
приобретение
</w:t>
            </w:r>
            <w:r>
              <w:br/>
            </w:r>
            <w:r>
              <w:rPr>
                <w:rFonts w:ascii="Times New Roman"/>
                <w:b w:val="false"/>
                <w:i w:val="false"/>
                <w:color w:val="000000"/>
                <w:sz w:val="20"/>
              </w:rPr>
              <w:t>
запчастей;
</w:t>
            </w:r>
            <w:r>
              <w:br/>
            </w:r>
            <w:r>
              <w:rPr>
                <w:rFonts w:ascii="Times New Roman"/>
                <w:b w:val="false"/>
                <w:i w:val="false"/>
                <w:color w:val="000000"/>
                <w:sz w:val="20"/>
              </w:rPr>
              <w:t>
Оплата услуг 2
</w:t>
            </w:r>
            <w:r>
              <w:br/>
            </w:r>
            <w:r>
              <w:rPr>
                <w:rFonts w:ascii="Times New Roman"/>
                <w:b w:val="false"/>
                <w:i w:val="false"/>
                <w:color w:val="000000"/>
                <w:sz w:val="20"/>
              </w:rPr>
              <w:t>
водителей в том
</w:t>
            </w:r>
            <w:r>
              <w:br/>
            </w:r>
            <w:r>
              <w:rPr>
                <w:rFonts w:ascii="Times New Roman"/>
                <w:b w:val="false"/>
                <w:i w:val="false"/>
                <w:color w:val="000000"/>
                <w:sz w:val="20"/>
              </w:rPr>
              <w:t>
числе:
</w:t>
            </w:r>
            <w:r>
              <w:br/>
            </w:r>
            <w:r>
              <w:rPr>
                <w:rFonts w:ascii="Times New Roman"/>
                <w:b w:val="false"/>
                <w:i w:val="false"/>
                <w:color w:val="000000"/>
                <w:sz w:val="20"/>
              </w:rPr>
              <w:t>
заработная плата;
</w:t>
            </w:r>
            <w:r>
              <w:br/>
            </w:r>
            <w:r>
              <w:rPr>
                <w:rFonts w:ascii="Times New Roman"/>
                <w:b w:val="false"/>
                <w:i w:val="false"/>
                <w:color w:val="000000"/>
                <w:sz w:val="20"/>
              </w:rPr>
              <w:t>
командировочные
</w:t>
            </w:r>
            <w:r>
              <w:br/>
            </w:r>
            <w:r>
              <w:rPr>
                <w:rFonts w:ascii="Times New Roman"/>
                <w:b w:val="false"/>
                <w:i w:val="false"/>
                <w:color w:val="000000"/>
                <w:sz w:val="20"/>
              </w:rPr>
              <w:t>
расходы;
</w:t>
            </w:r>
            <w:r>
              <w:br/>
            </w:r>
            <w:r>
              <w:rPr>
                <w:rFonts w:ascii="Times New Roman"/>
                <w:b w:val="false"/>
                <w:i w:val="false"/>
                <w:color w:val="000000"/>
                <w:sz w:val="20"/>
              </w:rPr>
              <w:t>
Оплата услуг
</w:t>
            </w:r>
            <w:r>
              <w:br/>
            </w:r>
            <w:r>
              <w:rPr>
                <w:rFonts w:ascii="Times New Roman"/>
                <w:b w:val="false"/>
                <w:i w:val="false"/>
                <w:color w:val="000000"/>
                <w:sz w:val="20"/>
              </w:rPr>
              <w:t>
технического
</w:t>
            </w:r>
            <w:r>
              <w:br/>
            </w:r>
            <w:r>
              <w:rPr>
                <w:rFonts w:ascii="Times New Roman"/>
                <w:b w:val="false"/>
                <w:i w:val="false"/>
                <w:color w:val="000000"/>
                <w:sz w:val="20"/>
              </w:rPr>
              <w:t>
переводчика;
</w:t>
            </w:r>
            <w:r>
              <w:br/>
            </w:r>
            <w:r>
              <w:rPr>
                <w:rFonts w:ascii="Times New Roman"/>
                <w:b w:val="false"/>
                <w:i w:val="false"/>
                <w:color w:val="000000"/>
                <w:sz w:val="20"/>
              </w:rPr>
              <w:t>
Социальные
</w:t>
            </w:r>
            <w:r>
              <w:br/>
            </w:r>
            <w:r>
              <w:rPr>
                <w:rFonts w:ascii="Times New Roman"/>
                <w:b w:val="false"/>
                <w:i w:val="false"/>
                <w:color w:val="000000"/>
                <w:sz w:val="20"/>
              </w:rPr>
              <w:t>
отчисления;
</w:t>
            </w:r>
            <w:r>
              <w:br/>
            </w:r>
            <w:r>
              <w:rPr>
                <w:rFonts w:ascii="Times New Roman"/>
                <w:b w:val="false"/>
                <w:i w:val="false"/>
                <w:color w:val="000000"/>
                <w:sz w:val="20"/>
              </w:rPr>
              <w:t>
Оплата услуг
</w:t>
            </w:r>
            <w:r>
              <w:br/>
            </w:r>
            <w:r>
              <w:rPr>
                <w:rFonts w:ascii="Times New Roman"/>
                <w:b w:val="false"/>
                <w:i w:val="false"/>
                <w:color w:val="000000"/>
                <w:sz w:val="20"/>
              </w:rPr>
              <w:t>
консультантов для
</w:t>
            </w:r>
            <w:r>
              <w:br/>
            </w:r>
            <w:r>
              <w:rPr>
                <w:rFonts w:ascii="Times New Roman"/>
                <w:b w:val="false"/>
                <w:i w:val="false"/>
                <w:color w:val="000000"/>
                <w:sz w:val="20"/>
              </w:rPr>
              <w:t>
осуществления
</w:t>
            </w:r>
            <w:r>
              <w:br/>
            </w:r>
            <w:r>
              <w:rPr>
                <w:rFonts w:ascii="Times New Roman"/>
                <w:b w:val="false"/>
                <w:i w:val="false"/>
                <w:color w:val="000000"/>
                <w:sz w:val="20"/>
              </w:rPr>
              <w:t>
детального
</w:t>
            </w:r>
            <w:r>
              <w:br/>
            </w:r>
            <w:r>
              <w:rPr>
                <w:rFonts w:ascii="Times New Roman"/>
                <w:b w:val="false"/>
                <w:i w:val="false"/>
                <w:color w:val="000000"/>
                <w:sz w:val="20"/>
              </w:rPr>
              <w:t>
проектирования
</w:t>
            </w:r>
            <w:r>
              <w:br/>
            </w:r>
            <w:r>
              <w:rPr>
                <w:rFonts w:ascii="Times New Roman"/>
                <w:b w:val="false"/>
                <w:i w:val="false"/>
                <w:color w:val="000000"/>
                <w:sz w:val="20"/>
              </w:rPr>
              <w:t>
и надзора за
</w:t>
            </w:r>
            <w:r>
              <w:br/>
            </w:r>
            <w:r>
              <w:rPr>
                <w:rFonts w:ascii="Times New Roman"/>
                <w:b w:val="false"/>
                <w:i w:val="false"/>
                <w:color w:val="000000"/>
                <w:sz w:val="20"/>
              </w:rPr>
              <w:t>
строительством;
</w:t>
            </w:r>
            <w:r>
              <w:br/>
            </w:r>
            <w:r>
              <w:rPr>
                <w:rFonts w:ascii="Times New Roman"/>
                <w:b w:val="false"/>
                <w:i w:val="false"/>
                <w:color w:val="000000"/>
                <w:sz w:val="20"/>
              </w:rPr>
              <w:t>
Оплата услуг
</w:t>
            </w:r>
            <w:r>
              <w:br/>
            </w:r>
            <w:r>
              <w:rPr>
                <w:rFonts w:ascii="Times New Roman"/>
                <w:b w:val="false"/>
                <w:i w:val="false"/>
                <w:color w:val="000000"/>
                <w:sz w:val="20"/>
              </w:rPr>
              <w:t>
консультантов для
</w:t>
            </w:r>
            <w:r>
              <w:br/>
            </w:r>
            <w:r>
              <w:rPr>
                <w:rFonts w:ascii="Times New Roman"/>
                <w:b w:val="false"/>
                <w:i w:val="false"/>
                <w:color w:val="000000"/>
                <w:sz w:val="20"/>
              </w:rPr>
              <w:t>
осуществления
</w:t>
            </w:r>
            <w:r>
              <w:br/>
            </w:r>
            <w:r>
              <w:rPr>
                <w:rFonts w:ascii="Times New Roman"/>
                <w:b w:val="false"/>
                <w:i w:val="false"/>
                <w:color w:val="000000"/>
                <w:sz w:val="20"/>
              </w:rPr>
              <w:t>
мониторинга и
</w:t>
            </w:r>
            <w:r>
              <w:br/>
            </w:r>
            <w:r>
              <w:rPr>
                <w:rFonts w:ascii="Times New Roman"/>
                <w:b w:val="false"/>
                <w:i w:val="false"/>
                <w:color w:val="000000"/>
                <w:sz w:val="20"/>
              </w:rPr>
              <w:t>
оценки проекта;
</w:t>
            </w:r>
            <w:r>
              <w:br/>
            </w:r>
            <w:r>
              <w:rPr>
                <w:rFonts w:ascii="Times New Roman"/>
                <w:b w:val="false"/>
                <w:i w:val="false"/>
                <w:color w:val="000000"/>
                <w:sz w:val="20"/>
              </w:rPr>
              <w:t>
Оплата налогов
</w:t>
            </w:r>
            <w:r>
              <w:br/>
            </w:r>
            <w:r>
              <w:rPr>
                <w:rFonts w:ascii="Times New Roman"/>
                <w:b w:val="false"/>
                <w:i w:val="false"/>
                <w:color w:val="000000"/>
                <w:sz w:val="20"/>
              </w:rPr>
              <w:t>
по контрактам на
</w:t>
            </w:r>
            <w:r>
              <w:br/>
            </w:r>
            <w:r>
              <w:rPr>
                <w:rFonts w:ascii="Times New Roman"/>
                <w:b w:val="false"/>
                <w:i w:val="false"/>
                <w:color w:val="000000"/>
                <w:sz w:val="20"/>
              </w:rPr>
              <w:t>
консультационные
</w:t>
            </w:r>
            <w:r>
              <w:br/>
            </w:r>
            <w:r>
              <w:rPr>
                <w:rFonts w:ascii="Times New Roman"/>
                <w:b w:val="false"/>
                <w:i w:val="false"/>
                <w:color w:val="000000"/>
                <w:sz w:val="20"/>
              </w:rPr>
              <w:t>
услуги;
</w:t>
            </w:r>
            <w:r>
              <w:br/>
            </w:r>
            <w:r>
              <w:rPr>
                <w:rFonts w:ascii="Times New Roman"/>
                <w:b w:val="false"/>
                <w:i w:val="false"/>
                <w:color w:val="000000"/>
                <w:sz w:val="20"/>
              </w:rPr>
              <w:t>
Оплата
</w:t>
            </w:r>
            <w:r>
              <w:br/>
            </w:r>
            <w:r>
              <w:rPr>
                <w:rFonts w:ascii="Times New Roman"/>
                <w:b w:val="false"/>
                <w:i w:val="false"/>
                <w:color w:val="000000"/>
                <w:sz w:val="20"/>
              </w:rPr>
              <w:t>
комиссионного
</w:t>
            </w:r>
            <w:r>
              <w:br/>
            </w:r>
            <w:r>
              <w:rPr>
                <w:rFonts w:ascii="Times New Roman"/>
                <w:b w:val="false"/>
                <w:i w:val="false"/>
                <w:color w:val="000000"/>
                <w:sz w:val="20"/>
              </w:rPr>
              <w:t>
сбора банкам
</w:t>
            </w:r>
            <w:r>
              <w:br/>
            </w:r>
            <w:r>
              <w:rPr>
                <w:rFonts w:ascii="Times New Roman"/>
                <w:b w:val="false"/>
                <w:i w:val="false"/>
                <w:color w:val="000000"/>
                <w:sz w:val="20"/>
              </w:rPr>
              <w:t>
второго уровня;
</w:t>
            </w:r>
            <w:r>
              <w:br/>
            </w:r>
            <w:r>
              <w:rPr>
                <w:rFonts w:ascii="Times New Roman"/>
                <w:b w:val="false"/>
                <w:i w:val="false"/>
                <w:color w:val="000000"/>
                <w:sz w:val="20"/>
              </w:rPr>
              <w:t>
Оплата услуг
</w:t>
            </w:r>
            <w:r>
              <w:br/>
            </w:r>
            <w:r>
              <w:rPr>
                <w:rFonts w:ascii="Times New Roman"/>
                <w:b w:val="false"/>
                <w:i w:val="false"/>
                <w:color w:val="000000"/>
                <w:sz w:val="20"/>
              </w:rPr>
              <w:t>
консультантов для
</w:t>
            </w:r>
            <w:r>
              <w:br/>
            </w:r>
            <w:r>
              <w:rPr>
                <w:rFonts w:ascii="Times New Roman"/>
                <w:b w:val="false"/>
                <w:i w:val="false"/>
                <w:color w:val="000000"/>
                <w:sz w:val="20"/>
              </w:rPr>
              <w:t>
осуществления
</w:t>
            </w:r>
            <w:r>
              <w:br/>
            </w:r>
            <w:r>
              <w:rPr>
                <w:rFonts w:ascii="Times New Roman"/>
                <w:b w:val="false"/>
                <w:i w:val="false"/>
                <w:color w:val="000000"/>
                <w:sz w:val="20"/>
              </w:rPr>
              <w:t>
проектирования и
</w:t>
            </w:r>
            <w:r>
              <w:br/>
            </w:r>
            <w:r>
              <w:rPr>
                <w:rFonts w:ascii="Times New Roman"/>
                <w:b w:val="false"/>
                <w:i w:val="false"/>
                <w:color w:val="000000"/>
                <w:sz w:val="20"/>
              </w:rPr>
              <w:t>
надзора за
</w:t>
            </w:r>
            <w:r>
              <w:br/>
            </w:r>
            <w:r>
              <w:rPr>
                <w:rFonts w:ascii="Times New Roman"/>
                <w:b w:val="false"/>
                <w:i w:val="false"/>
                <w:color w:val="000000"/>
                <w:sz w:val="20"/>
              </w:rPr>
              <w:t>
строительством на
</w:t>
            </w:r>
            <w:r>
              <w:br/>
            </w:r>
            <w:r>
              <w:rPr>
                <w:rFonts w:ascii="Times New Roman"/>
                <w:b w:val="false"/>
                <w:i w:val="false"/>
                <w:color w:val="000000"/>
                <w:sz w:val="20"/>
              </w:rPr>
              <w:t>
системе озер
</w:t>
            </w:r>
            <w:r>
              <w:br/>
            </w:r>
            <w:r>
              <w:rPr>
                <w:rFonts w:ascii="Times New Roman"/>
                <w:b w:val="false"/>
                <w:i w:val="false"/>
                <w:color w:val="000000"/>
                <w:sz w:val="20"/>
              </w:rPr>
              <w:t>
Камышлыбаш.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w:t>
            </w:r>
            <w:r>
              <w:br/>
            </w:r>
            <w:r>
              <w:rPr>
                <w:rFonts w:ascii="Times New Roman"/>
                <w:b w:val="false"/>
                <w:i w:val="false"/>
                <w:color w:val="000000"/>
                <w:sz w:val="20"/>
              </w:rPr>
              <w:t>
водным
</w:t>
            </w:r>
            <w:r>
              <w:br/>
            </w:r>
            <w:r>
              <w:rPr>
                <w:rFonts w:ascii="Times New Roman"/>
                <w:b w:val="false"/>
                <w:i w:val="false"/>
                <w:color w:val="000000"/>
                <w:sz w:val="20"/>
              </w:rPr>
              <w:t>
ресурсам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строительство плотины на Северной части Аральского моря, 2 гидросооружений Аклак и Айтек, ремонт Кызылординского и Казалинского гидроузлов, усиление защитных дамб.
</w:t>
      </w:r>
    </w:p>
    <w:p>
      <w:pPr>
        <w:spacing w:after="0"/>
        <w:ind w:left="0"/>
        <w:jc w:val="both"/>
      </w:pPr>
      <w:r>
        <w:rPr>
          <w:rFonts w:ascii="Times New Roman"/>
          <w:b w:val="false"/>
          <w:i w:val="false"/>
          <w:color w:val="000000"/>
          <w:sz w:val="28"/>
        </w:rPr>
        <w:t>
Конечный результат: улучшение пропускной способности реки Сырдарьи. Пополнение Аральского моря до 42 метра абсолютной балтийской системы (ежегодно, после окончания проекта).
</w:t>
      </w:r>
    </w:p>
    <w:p>
      <w:pPr>
        <w:spacing w:after="0"/>
        <w:ind w:left="0"/>
        <w:jc w:val="both"/>
      </w:pPr>
      <w:r>
        <w:rPr>
          <w:rFonts w:ascii="Times New Roman"/>
          <w:b w:val="false"/>
          <w:i w:val="false"/>
          <w:color w:val="000000"/>
          <w:sz w:val="28"/>
        </w:rPr>
        <w:t>
Финансово-экономический результат: стоимость проведенных затрат на 1000 человек - 2462 тысяч тенге.
</w:t>
      </w:r>
    </w:p>
    <w:p>
      <w:pPr>
        <w:spacing w:after="0"/>
        <w:ind w:left="0"/>
        <w:jc w:val="both"/>
      </w:pPr>
      <w:r>
        <w:rPr>
          <w:rFonts w:ascii="Times New Roman"/>
          <w:b w:val="false"/>
          <w:i w:val="false"/>
          <w:color w:val="000000"/>
          <w:sz w:val="28"/>
        </w:rPr>
        <w:t>
Своевременность: выполнение 80-90 % строительных работ.
</w:t>
      </w:r>
    </w:p>
    <w:p>
      <w:pPr>
        <w:spacing w:after="0"/>
        <w:ind w:left="0"/>
        <w:jc w:val="both"/>
      </w:pPr>
      <w:r>
        <w:rPr>
          <w:rFonts w:ascii="Times New Roman"/>
          <w:b w:val="false"/>
          <w:i w:val="false"/>
          <w:color w:val="000000"/>
          <w:sz w:val="28"/>
        </w:rPr>
        <w:t>
Качество: 85 % населения удовлетворенных качеством проведенных мероприятий в рамках проекта.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028 "Водоснабжение и санитария населенных
</w:t>
      </w:r>
      <w:r>
        <w:br/>
      </w:r>
      <w:r>
        <w:rPr>
          <w:rFonts w:ascii="Times New Roman"/>
          <w:b w:val="false"/>
          <w:i w:val="false"/>
          <w:color w:val="000000"/>
          <w:sz w:val="28"/>
        </w:rPr>
        <w:t>
пунктов региона Аральского моря"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19503 тысячи тенге (девятнадцать миллионов пятьсот три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 марта 2001 года "О ратификации Соглашения о займе по проекту водоснабжения города Аральска (регион Аральского моря) между Республикой Казахстан и Кувейтским Фондом Арабского Экономического Развития".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устойчивое и достаточное обеспечение населения Аральского района Кызылординской области питьевой водой гарантированного качества и в необходимом количестве, и улучшение здоровья населения Аральского района путем обеспечения улучшенными услугами водоснабжения.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максимально увеличить объем водоснабжения жителей Аральского района качественной питьевой водой.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153"/>
        <w:gridCol w:w="1173"/>
        <w:gridCol w:w="2113"/>
        <w:gridCol w:w="3393"/>
        <w:gridCol w:w="1813"/>
        <w:gridCol w:w="161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Водоснаб-
</w:t>
            </w:r>
            <w:r>
              <w:br/>
            </w:r>
            <w:r>
              <w:rPr>
                <w:rFonts w:ascii="Times New Roman"/>
                <w:b w:val="false"/>
                <w:i w:val="false"/>
                <w:color w:val="000000"/>
                <w:sz w:val="20"/>
              </w:rPr>
              <w:t>
жение и
</w:t>
            </w:r>
            <w:r>
              <w:br/>
            </w:r>
            <w:r>
              <w:rPr>
                <w:rFonts w:ascii="Times New Roman"/>
                <w:b w:val="false"/>
                <w:i w:val="false"/>
                <w:color w:val="000000"/>
                <w:sz w:val="20"/>
              </w:rPr>
              <w:t>
санитария
</w:t>
            </w:r>
            <w:r>
              <w:br/>
            </w:r>
            <w:r>
              <w:rPr>
                <w:rFonts w:ascii="Times New Roman"/>
                <w:b w:val="false"/>
                <w:i w:val="false"/>
                <w:color w:val="000000"/>
                <w:sz w:val="20"/>
              </w:rPr>
              <w:t>
населен-
</w:t>
            </w:r>
            <w:r>
              <w:br/>
            </w:r>
            <w:r>
              <w:rPr>
                <w:rFonts w:ascii="Times New Roman"/>
                <w:b w:val="false"/>
                <w:i w:val="false"/>
                <w:color w:val="000000"/>
                <w:sz w:val="20"/>
              </w:rPr>
              <w:t>
ных
</w:t>
            </w:r>
            <w:r>
              <w:br/>
            </w:r>
            <w:r>
              <w:rPr>
                <w:rFonts w:ascii="Times New Roman"/>
                <w:b w:val="false"/>
                <w:i w:val="false"/>
                <w:color w:val="000000"/>
                <w:sz w:val="20"/>
              </w:rPr>
              <w:t>
пунктов
</w:t>
            </w:r>
            <w:r>
              <w:br/>
            </w:r>
            <w:r>
              <w:rPr>
                <w:rFonts w:ascii="Times New Roman"/>
                <w:b w:val="false"/>
                <w:i w:val="false"/>
                <w:color w:val="000000"/>
                <w:sz w:val="20"/>
              </w:rPr>
              <w:t>
региона 
</w:t>
            </w:r>
            <w:r>
              <w:br/>
            </w:r>
            <w:r>
              <w:rPr>
                <w:rFonts w:ascii="Times New Roman"/>
                <w:b w:val="false"/>
                <w:i w:val="false"/>
                <w:color w:val="000000"/>
                <w:sz w:val="20"/>
              </w:rPr>
              <w:t>
Аральско-
</w:t>
            </w:r>
            <w:r>
              <w:br/>
            </w:r>
            <w:r>
              <w:rPr>
                <w:rFonts w:ascii="Times New Roman"/>
                <w:b w:val="false"/>
                <w:i w:val="false"/>
                <w:color w:val="000000"/>
                <w:sz w:val="20"/>
              </w:rPr>
              <w:t>
го моря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
</w:t>
            </w:r>
            <w:r>
              <w:br/>
            </w:r>
            <w:r>
              <w:rPr>
                <w:rFonts w:ascii="Times New Roman"/>
                <w:b w:val="false"/>
                <w:i w:val="false"/>
                <w:color w:val="000000"/>
                <w:sz w:val="20"/>
              </w:rPr>
              <w:t>
ция проекта
</w:t>
            </w:r>
            <w:r>
              <w:br/>
            </w:r>
            <w:r>
              <w:rPr>
                <w:rFonts w:ascii="Times New Roman"/>
                <w:b w:val="false"/>
                <w:i w:val="false"/>
                <w:color w:val="000000"/>
                <w:sz w:val="20"/>
              </w:rPr>
              <w:t>
за счет
</w:t>
            </w:r>
            <w:r>
              <w:br/>
            </w:r>
            <w:r>
              <w:rPr>
                <w:rFonts w:ascii="Times New Roman"/>
                <w:b w:val="false"/>
                <w:i w:val="false"/>
                <w:color w:val="000000"/>
                <w:sz w:val="20"/>
              </w:rPr>
              <w:t>
внешних
</w:t>
            </w:r>
            <w:r>
              <w:br/>
            </w:r>
            <w:r>
              <w:rPr>
                <w:rFonts w:ascii="Times New Roman"/>
                <w:b w:val="false"/>
                <w:i w:val="false"/>
                <w:color w:val="000000"/>
                <w:sz w:val="20"/>
              </w:rPr>
              <w:t>
займов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страховых
</w:t>
            </w:r>
            <w:r>
              <w:br/>
            </w:r>
            <w:r>
              <w:rPr>
                <w:rFonts w:ascii="Times New Roman"/>
                <w:b w:val="false"/>
                <w:i w:val="false"/>
                <w:color w:val="000000"/>
                <w:sz w:val="20"/>
              </w:rPr>
              <w:t>
удержаний по
</w:t>
            </w:r>
            <w:r>
              <w:br/>
            </w:r>
            <w:r>
              <w:rPr>
                <w:rFonts w:ascii="Times New Roman"/>
                <w:b w:val="false"/>
                <w:i w:val="false"/>
                <w:color w:val="000000"/>
                <w:sz w:val="20"/>
              </w:rPr>
              <w:t>
контракту на
</w:t>
            </w:r>
            <w:r>
              <w:br/>
            </w:r>
            <w:r>
              <w:rPr>
                <w:rFonts w:ascii="Times New Roman"/>
                <w:b w:val="false"/>
                <w:i w:val="false"/>
                <w:color w:val="000000"/>
                <w:sz w:val="20"/>
              </w:rPr>
              <w:t>
строительные
</w:t>
            </w:r>
            <w:r>
              <w:br/>
            </w:r>
            <w:r>
              <w:rPr>
                <w:rFonts w:ascii="Times New Roman"/>
                <w:b w:val="false"/>
                <w:i w:val="false"/>
                <w:color w:val="000000"/>
                <w:sz w:val="20"/>
              </w:rPr>
              <w:t>
работы в рамках
</w:t>
            </w:r>
            <w:r>
              <w:br/>
            </w:r>
            <w:r>
              <w:rPr>
                <w:rFonts w:ascii="Times New Roman"/>
                <w:b w:val="false"/>
                <w:i w:val="false"/>
                <w:color w:val="000000"/>
                <w:sz w:val="20"/>
              </w:rPr>
              <w:t>
проекта по
</w:t>
            </w:r>
            <w:r>
              <w:br/>
            </w:r>
            <w:r>
              <w:rPr>
                <w:rFonts w:ascii="Times New Roman"/>
                <w:b w:val="false"/>
                <w:i w:val="false"/>
                <w:color w:val="000000"/>
                <w:sz w:val="20"/>
              </w:rPr>
              <w:t>
контракту на
</w:t>
            </w:r>
            <w:r>
              <w:br/>
            </w:r>
            <w:r>
              <w:rPr>
                <w:rFonts w:ascii="Times New Roman"/>
                <w:b w:val="false"/>
                <w:i w:val="false"/>
                <w:color w:val="000000"/>
                <w:sz w:val="20"/>
              </w:rPr>
              <w:t>
усовершенствова-
</w:t>
            </w:r>
            <w:r>
              <w:br/>
            </w:r>
            <w:r>
              <w:rPr>
                <w:rFonts w:ascii="Times New Roman"/>
                <w:b w:val="false"/>
                <w:i w:val="false"/>
                <w:color w:val="000000"/>
                <w:sz w:val="20"/>
              </w:rPr>
              <w:t>
ние системы
</w:t>
            </w:r>
            <w:r>
              <w:br/>
            </w:r>
            <w:r>
              <w:rPr>
                <w:rFonts w:ascii="Times New Roman"/>
                <w:b w:val="false"/>
                <w:i w:val="false"/>
                <w:color w:val="000000"/>
                <w:sz w:val="20"/>
              </w:rPr>
              <w:t>
водоснабжения
</w:t>
            </w:r>
            <w:r>
              <w:br/>
            </w:r>
            <w:r>
              <w:rPr>
                <w:rFonts w:ascii="Times New Roman"/>
                <w:b w:val="false"/>
                <w:i w:val="false"/>
                <w:color w:val="000000"/>
                <w:sz w:val="20"/>
              </w:rPr>
              <w:t>
города Аральск.
</w:t>
            </w:r>
            <w:r>
              <w:br/>
            </w:r>
            <w:r>
              <w:rPr>
                <w:rFonts w:ascii="Times New Roman"/>
                <w:b w:val="false"/>
                <w:i w:val="false"/>
                <w:color w:val="000000"/>
                <w:sz w:val="20"/>
              </w:rPr>
              <w:t>
Консультационные
</w:t>
            </w:r>
            <w:r>
              <w:br/>
            </w:r>
            <w:r>
              <w:rPr>
                <w:rFonts w:ascii="Times New Roman"/>
                <w:b w:val="false"/>
                <w:i w:val="false"/>
                <w:color w:val="000000"/>
                <w:sz w:val="20"/>
              </w:rPr>
              <w:t>
технические услуги:
</w:t>
            </w:r>
            <w:r>
              <w:br/>
            </w:r>
            <w:r>
              <w:rPr>
                <w:rFonts w:ascii="Times New Roman"/>
                <w:b w:val="false"/>
                <w:i w:val="false"/>
                <w:color w:val="000000"/>
                <w:sz w:val="20"/>
              </w:rPr>
              <w:t>
оплата услуг
</w:t>
            </w:r>
            <w:r>
              <w:br/>
            </w:r>
            <w:r>
              <w:rPr>
                <w:rFonts w:ascii="Times New Roman"/>
                <w:b w:val="false"/>
                <w:i w:val="false"/>
                <w:color w:val="000000"/>
                <w:sz w:val="20"/>
              </w:rPr>
              <w:t>
консультантов по
</w:t>
            </w:r>
            <w:r>
              <w:br/>
            </w:r>
            <w:r>
              <w:rPr>
                <w:rFonts w:ascii="Times New Roman"/>
                <w:b w:val="false"/>
                <w:i w:val="false"/>
                <w:color w:val="000000"/>
                <w:sz w:val="20"/>
              </w:rPr>
              <w:t>
контракту для
</w:t>
            </w:r>
            <w:r>
              <w:br/>
            </w:r>
            <w:r>
              <w:rPr>
                <w:rFonts w:ascii="Times New Roman"/>
                <w:b w:val="false"/>
                <w:i w:val="false"/>
                <w:color w:val="000000"/>
                <w:sz w:val="20"/>
              </w:rPr>
              <w:t>
детального
</w:t>
            </w:r>
            <w:r>
              <w:br/>
            </w:r>
            <w:r>
              <w:rPr>
                <w:rFonts w:ascii="Times New Roman"/>
                <w:b w:val="false"/>
                <w:i w:val="false"/>
                <w:color w:val="000000"/>
                <w:sz w:val="20"/>
              </w:rPr>
              <w:t>
проектирования и
</w:t>
            </w:r>
            <w:r>
              <w:br/>
            </w:r>
            <w:r>
              <w:rPr>
                <w:rFonts w:ascii="Times New Roman"/>
                <w:b w:val="false"/>
                <w:i w:val="false"/>
                <w:color w:val="000000"/>
                <w:sz w:val="20"/>
              </w:rPr>
              <w:t>
надзора за
</w:t>
            </w:r>
            <w:r>
              <w:br/>
            </w:r>
            <w:r>
              <w:rPr>
                <w:rFonts w:ascii="Times New Roman"/>
                <w:b w:val="false"/>
                <w:i w:val="false"/>
                <w:color w:val="000000"/>
                <w:sz w:val="20"/>
              </w:rPr>
              <w:t>
строительством.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r>
              <w:br/>
            </w:r>
            <w:r>
              <w:rPr>
                <w:rFonts w:ascii="Times New Roman"/>
                <w:b w:val="false"/>
                <w:i w:val="false"/>
                <w:color w:val="000000"/>
                <w:sz w:val="20"/>
              </w:rPr>
              <w:t>
август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w:t>
            </w:r>
            <w:r>
              <w:br/>
            </w:r>
            <w:r>
              <w:rPr>
                <w:rFonts w:ascii="Times New Roman"/>
                <w:b w:val="false"/>
                <w:i w:val="false"/>
                <w:color w:val="000000"/>
                <w:sz w:val="20"/>
              </w:rPr>
              <w:t>
водным
</w:t>
            </w:r>
            <w:r>
              <w:br/>
            </w:r>
            <w:r>
              <w:rPr>
                <w:rFonts w:ascii="Times New Roman"/>
                <w:b w:val="false"/>
                <w:i w:val="false"/>
                <w:color w:val="000000"/>
                <w:sz w:val="20"/>
              </w:rPr>
              <w:t>
ресур-
</w:t>
            </w:r>
            <w:r>
              <w:br/>
            </w:r>
            <w:r>
              <w:rPr>
                <w:rFonts w:ascii="Times New Roman"/>
                <w:b w:val="false"/>
                <w:i w:val="false"/>
                <w:color w:val="000000"/>
                <w:sz w:val="20"/>
              </w:rPr>
              <w:t>
сам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
</w:t>
            </w:r>
            <w:r>
              <w:br/>
            </w:r>
            <w:r>
              <w:rPr>
                <w:rFonts w:ascii="Times New Roman"/>
                <w:b w:val="false"/>
                <w:i w:val="false"/>
                <w:color w:val="000000"/>
                <w:sz w:val="20"/>
              </w:rPr>
              <w:t>
ция проекта
</w:t>
            </w:r>
            <w:r>
              <w:br/>
            </w:r>
            <w:r>
              <w:rPr>
                <w:rFonts w:ascii="Times New Roman"/>
                <w:b w:val="false"/>
                <w:i w:val="false"/>
                <w:color w:val="000000"/>
                <w:sz w:val="20"/>
              </w:rPr>
              <w:t>
за счет
</w:t>
            </w:r>
            <w:r>
              <w:br/>
            </w:r>
            <w:r>
              <w:rPr>
                <w:rFonts w:ascii="Times New Roman"/>
                <w:b w:val="false"/>
                <w:i w:val="false"/>
                <w:color w:val="000000"/>
                <w:sz w:val="20"/>
              </w:rPr>
              <w:t>
софинан-
</w:t>
            </w:r>
            <w:r>
              <w:br/>
            </w:r>
            <w:r>
              <w:rPr>
                <w:rFonts w:ascii="Times New Roman"/>
                <w:b w:val="false"/>
                <w:i w:val="false"/>
                <w:color w:val="000000"/>
                <w:sz w:val="20"/>
              </w:rPr>
              <w:t>
сирования
</w:t>
            </w:r>
            <w:r>
              <w:br/>
            </w:r>
            <w:r>
              <w:rPr>
                <w:rFonts w:ascii="Times New Roman"/>
                <w:b w:val="false"/>
                <w:i w:val="false"/>
                <w:color w:val="000000"/>
                <w:sz w:val="20"/>
              </w:rPr>
              <w:t>
внешних
</w:t>
            </w:r>
            <w:r>
              <w:br/>
            </w:r>
            <w:r>
              <w:rPr>
                <w:rFonts w:ascii="Times New Roman"/>
                <w:b w:val="false"/>
                <w:i w:val="false"/>
                <w:color w:val="000000"/>
                <w:sz w:val="20"/>
              </w:rPr>
              <w:t>
займов из
</w:t>
            </w:r>
            <w:r>
              <w:br/>
            </w:r>
            <w:r>
              <w:rPr>
                <w:rFonts w:ascii="Times New Roman"/>
                <w:b w:val="false"/>
                <w:i w:val="false"/>
                <w:color w:val="000000"/>
                <w:sz w:val="20"/>
              </w:rPr>
              <w:t>
республи-
</w:t>
            </w:r>
            <w:r>
              <w:br/>
            </w:r>
            <w:r>
              <w:rPr>
                <w:rFonts w:ascii="Times New Roman"/>
                <w:b w:val="false"/>
                <w:i w:val="false"/>
                <w:color w:val="000000"/>
                <w:sz w:val="20"/>
              </w:rPr>
              <w:t>
канского
</w:t>
            </w:r>
            <w:r>
              <w:br/>
            </w:r>
            <w:r>
              <w:rPr>
                <w:rFonts w:ascii="Times New Roman"/>
                <w:b w:val="false"/>
                <w:i w:val="false"/>
                <w:color w:val="000000"/>
                <w:sz w:val="20"/>
              </w:rPr>
              <w:t>
бюджета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части
</w:t>
            </w:r>
            <w:r>
              <w:br/>
            </w:r>
            <w:r>
              <w:rPr>
                <w:rFonts w:ascii="Times New Roman"/>
                <w:b w:val="false"/>
                <w:i w:val="false"/>
                <w:color w:val="000000"/>
                <w:sz w:val="20"/>
              </w:rPr>
              <w:t>
стоимости
</w:t>
            </w:r>
            <w:r>
              <w:br/>
            </w:r>
            <w:r>
              <w:rPr>
                <w:rFonts w:ascii="Times New Roman"/>
                <w:b w:val="false"/>
                <w:i w:val="false"/>
                <w:color w:val="000000"/>
                <w:sz w:val="20"/>
              </w:rPr>
              <w:t>
страховых
</w:t>
            </w:r>
            <w:r>
              <w:br/>
            </w:r>
            <w:r>
              <w:rPr>
                <w:rFonts w:ascii="Times New Roman"/>
                <w:b w:val="false"/>
                <w:i w:val="false"/>
                <w:color w:val="000000"/>
                <w:sz w:val="20"/>
              </w:rPr>
              <w:t>
удержаний по
</w:t>
            </w:r>
            <w:r>
              <w:br/>
            </w:r>
            <w:r>
              <w:rPr>
                <w:rFonts w:ascii="Times New Roman"/>
                <w:b w:val="false"/>
                <w:i w:val="false"/>
                <w:color w:val="000000"/>
                <w:sz w:val="20"/>
              </w:rPr>
              <w:t>
строительным
</w:t>
            </w:r>
            <w:r>
              <w:br/>
            </w:r>
            <w:r>
              <w:rPr>
                <w:rFonts w:ascii="Times New Roman"/>
                <w:b w:val="false"/>
                <w:i w:val="false"/>
                <w:color w:val="000000"/>
                <w:sz w:val="20"/>
              </w:rPr>
              <w:t>
работам.
</w:t>
            </w:r>
            <w:r>
              <w:br/>
            </w:r>
            <w:r>
              <w:rPr>
                <w:rFonts w:ascii="Times New Roman"/>
                <w:b w:val="false"/>
                <w:i w:val="false"/>
                <w:color w:val="000000"/>
                <w:sz w:val="20"/>
              </w:rPr>
              <w:t>
Оплата услуг
</w:t>
            </w:r>
            <w:r>
              <w:br/>
            </w:r>
            <w:r>
              <w:rPr>
                <w:rFonts w:ascii="Times New Roman"/>
                <w:b w:val="false"/>
                <w:i w:val="false"/>
                <w:color w:val="000000"/>
                <w:sz w:val="20"/>
              </w:rPr>
              <w:t>
местных
</w:t>
            </w:r>
            <w:r>
              <w:br/>
            </w:r>
            <w:r>
              <w:rPr>
                <w:rFonts w:ascii="Times New Roman"/>
                <w:b w:val="false"/>
                <w:i w:val="false"/>
                <w:color w:val="000000"/>
                <w:sz w:val="20"/>
              </w:rPr>
              <w:t>
консультантов в
</w:t>
            </w:r>
            <w:r>
              <w:br/>
            </w:r>
            <w:r>
              <w:rPr>
                <w:rFonts w:ascii="Times New Roman"/>
                <w:b w:val="false"/>
                <w:i w:val="false"/>
                <w:color w:val="000000"/>
                <w:sz w:val="20"/>
              </w:rPr>
              <w:t>
количестве 1
</w:t>
            </w:r>
            <w:r>
              <w:br/>
            </w:r>
            <w:r>
              <w:rPr>
                <w:rFonts w:ascii="Times New Roman"/>
                <w:b w:val="false"/>
                <w:i w:val="false"/>
                <w:color w:val="000000"/>
                <w:sz w:val="20"/>
              </w:rPr>
              <w:t>
человека по
</w:t>
            </w:r>
            <w:r>
              <w:br/>
            </w:r>
            <w:r>
              <w:rPr>
                <w:rFonts w:ascii="Times New Roman"/>
                <w:b w:val="false"/>
                <w:i w:val="false"/>
                <w:color w:val="000000"/>
                <w:sz w:val="20"/>
              </w:rPr>
              <w:t>
управлению
</w:t>
            </w:r>
            <w:r>
              <w:br/>
            </w:r>
            <w:r>
              <w:rPr>
                <w:rFonts w:ascii="Times New Roman"/>
                <w:b w:val="false"/>
                <w:i w:val="false"/>
                <w:color w:val="000000"/>
                <w:sz w:val="20"/>
              </w:rPr>
              <w:t>
проектом, включая оплату
</w:t>
            </w:r>
            <w:r>
              <w:br/>
            </w:r>
            <w:r>
              <w:rPr>
                <w:rFonts w:ascii="Times New Roman"/>
                <w:b w:val="false"/>
                <w:i w:val="false"/>
                <w:color w:val="000000"/>
                <w:sz w:val="20"/>
              </w:rPr>
              <w:t>
операционных
</w:t>
            </w:r>
            <w:r>
              <w:br/>
            </w:r>
            <w:r>
              <w:rPr>
                <w:rFonts w:ascii="Times New Roman"/>
                <w:b w:val="false"/>
                <w:i w:val="false"/>
                <w:color w:val="000000"/>
                <w:sz w:val="20"/>
              </w:rPr>
              <w:t>
расходов.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r>
              <w:br/>
            </w:r>
            <w:r>
              <w:rPr>
                <w:rFonts w:ascii="Times New Roman"/>
                <w:b w:val="false"/>
                <w:i w:val="false"/>
                <w:color w:val="000000"/>
                <w:sz w:val="20"/>
              </w:rPr>
              <w:t>
декабрь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w:t>
            </w:r>
            <w:r>
              <w:br/>
            </w:r>
            <w:r>
              <w:rPr>
                <w:rFonts w:ascii="Times New Roman"/>
                <w:b w:val="false"/>
                <w:i w:val="false"/>
                <w:color w:val="000000"/>
                <w:sz w:val="20"/>
              </w:rPr>
              <w:t>
водным
</w:t>
            </w:r>
            <w:r>
              <w:br/>
            </w:r>
            <w:r>
              <w:rPr>
                <w:rFonts w:ascii="Times New Roman"/>
                <w:b w:val="false"/>
                <w:i w:val="false"/>
                <w:color w:val="000000"/>
                <w:sz w:val="20"/>
              </w:rPr>
              <w:t>
ресур-
</w:t>
            </w:r>
            <w:r>
              <w:br/>
            </w:r>
            <w:r>
              <w:rPr>
                <w:rFonts w:ascii="Times New Roman"/>
                <w:b w:val="false"/>
                <w:i w:val="false"/>
                <w:color w:val="000000"/>
                <w:sz w:val="20"/>
              </w:rPr>
              <w:t>
сам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выплата страховых удержаний по строительным работам.
</w:t>
      </w:r>
    </w:p>
    <w:p>
      <w:pPr>
        <w:spacing w:after="0"/>
        <w:ind w:left="0"/>
        <w:jc w:val="both"/>
      </w:pPr>
      <w:r>
        <w:rPr>
          <w:rFonts w:ascii="Times New Roman"/>
          <w:b w:val="false"/>
          <w:i w:val="false"/>
          <w:color w:val="000000"/>
          <w:sz w:val="28"/>
        </w:rPr>
        <w:t>
Конечный результат: ввод в эксплуатацию объектов питьевого водоснабжения для обеспечения населения района качественной питьевой водой.
</w:t>
      </w:r>
    </w:p>
    <w:p>
      <w:pPr>
        <w:spacing w:after="0"/>
        <w:ind w:left="0"/>
        <w:jc w:val="both"/>
      </w:pPr>
      <w:r>
        <w:rPr>
          <w:rFonts w:ascii="Times New Roman"/>
          <w:b w:val="false"/>
          <w:i w:val="false"/>
          <w:color w:val="000000"/>
          <w:sz w:val="28"/>
        </w:rPr>
        <w:t>
Финансово-экономический результат: стоимость строительства одного объекта питьевого водоснабжения на 1000 граждан - 390 тысяч тенге.
</w:t>
      </w:r>
    </w:p>
    <w:p>
      <w:pPr>
        <w:spacing w:after="0"/>
        <w:ind w:left="0"/>
        <w:jc w:val="both"/>
      </w:pPr>
      <w:r>
        <w:rPr>
          <w:rFonts w:ascii="Times New Roman"/>
          <w:b w:val="false"/>
          <w:i w:val="false"/>
          <w:color w:val="000000"/>
          <w:sz w:val="28"/>
        </w:rPr>
        <w:t>
Своевременность: согласно плана-графика работ и заключенных договоров. 
</w:t>
      </w:r>
    </w:p>
    <w:p>
      <w:pPr>
        <w:spacing w:after="0"/>
        <w:ind w:left="0"/>
        <w:jc w:val="both"/>
      </w:pPr>
      <w:r>
        <w:rPr>
          <w:rFonts w:ascii="Times New Roman"/>
          <w:b w:val="false"/>
          <w:i w:val="false"/>
          <w:color w:val="000000"/>
          <w:sz w:val="28"/>
        </w:rPr>
        <w:t>
Качество: согласно со строительными нормами 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029 "Строительство и реконструкция системы водоснабжения"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4971425 тысяч тенге (четыре миллиарда девятьсот семьдесят один миллион четыреста двадцать пять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декабря 1998 года "О ратификации Соглашения между Правительством Республики Казахстан и Правительством Федеративной Республики Германия о финансовом сотрудничестве";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декабря 2004 года "О ратификации Соглашения о займе (Обычные операции) (Отраслевой проект водоснабжения и канализации сельских территорий) между Республикой Казахстан и Азиатским Банком Развития";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мая 2004 года "О ратификации Соглашения о займе между Правительством Республики Казахстан и Исламским Банком Развития для Проекта сельского водоснабжения Карагандинской области в Казахстане";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23 января 2002 года N 93 "Об отраслевой программе "Питьевые воды" на 2002-2010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улучшение условий жизни и здоровья населения в выбранных сельских населенных пунктах, путем обеспечения основными видами услуг водоснабжения и канализации.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обеспечение населения питьевой водой гарантированного качества и необходимого количества; улучшение инфраструктуры сельских населенных пунктов; планирование, восстановление, реабилитация, строительство систем водоснабжения.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233"/>
        <w:gridCol w:w="1153"/>
        <w:gridCol w:w="2213"/>
        <w:gridCol w:w="3473"/>
        <w:gridCol w:w="1733"/>
        <w:gridCol w:w="167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реализа-
</w:t>
            </w:r>
            <w:r>
              <w:br/>
            </w:r>
            <w:r>
              <w:rPr>
                <w:rFonts w:ascii="Times New Roman"/>
                <w:b w:val="false"/>
                <w:i w:val="false"/>
                <w:color w:val="000000"/>
                <w:sz w:val="20"/>
              </w:rPr>
              <w:t>
ции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
</w:t>
            </w:r>
            <w:r>
              <w:br/>
            </w:r>
            <w:r>
              <w:rPr>
                <w:rFonts w:ascii="Times New Roman"/>
                <w:b w:val="false"/>
                <w:i w:val="false"/>
                <w:color w:val="000000"/>
                <w:sz w:val="20"/>
              </w:rPr>
              <w:t>
льство и
</w:t>
            </w:r>
            <w:r>
              <w:br/>
            </w:r>
            <w:r>
              <w:rPr>
                <w:rFonts w:ascii="Times New Roman"/>
                <w:b w:val="false"/>
                <w:i w:val="false"/>
                <w:color w:val="000000"/>
                <w:sz w:val="20"/>
              </w:rPr>
              <w:t>
реконст-
</w:t>
            </w:r>
            <w:r>
              <w:br/>
            </w:r>
            <w:r>
              <w:rPr>
                <w:rFonts w:ascii="Times New Roman"/>
                <w:b w:val="false"/>
                <w:i w:val="false"/>
                <w:color w:val="000000"/>
                <w:sz w:val="20"/>
              </w:rPr>
              <w:t>
рукция
</w:t>
            </w:r>
            <w:r>
              <w:br/>
            </w:r>
            <w:r>
              <w:rPr>
                <w:rFonts w:ascii="Times New Roman"/>
                <w:b w:val="false"/>
                <w:i w:val="false"/>
                <w:color w:val="000000"/>
                <w:sz w:val="20"/>
              </w:rPr>
              <w:t>
системы
</w:t>
            </w:r>
            <w:r>
              <w:br/>
            </w:r>
            <w:r>
              <w:rPr>
                <w:rFonts w:ascii="Times New Roman"/>
                <w:b w:val="false"/>
                <w:i w:val="false"/>
                <w:color w:val="000000"/>
                <w:sz w:val="20"/>
              </w:rPr>
              <w:t>
водоснаб-
</w:t>
            </w:r>
            <w:r>
              <w:br/>
            </w:r>
            <w:r>
              <w:rPr>
                <w:rFonts w:ascii="Times New Roman"/>
                <w:b w:val="false"/>
                <w:i w:val="false"/>
                <w:color w:val="000000"/>
                <w:sz w:val="20"/>
              </w:rPr>
              <w:t>
жения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
</w:t>
            </w:r>
            <w:r>
              <w:br/>
            </w:r>
            <w:r>
              <w:rPr>
                <w:rFonts w:ascii="Times New Roman"/>
                <w:b w:val="false"/>
                <w:i w:val="false"/>
                <w:color w:val="000000"/>
                <w:sz w:val="20"/>
              </w:rPr>
              <w:t>
ция проек-
</w:t>
            </w:r>
            <w:r>
              <w:br/>
            </w:r>
            <w:r>
              <w:rPr>
                <w:rFonts w:ascii="Times New Roman"/>
                <w:b w:val="false"/>
                <w:i w:val="false"/>
                <w:color w:val="000000"/>
                <w:sz w:val="20"/>
              </w:rPr>
              <w:t>
та за счет
</w:t>
            </w:r>
            <w:r>
              <w:br/>
            </w:r>
            <w:r>
              <w:rPr>
                <w:rFonts w:ascii="Times New Roman"/>
                <w:b w:val="false"/>
                <w:i w:val="false"/>
                <w:color w:val="000000"/>
                <w:sz w:val="20"/>
              </w:rPr>
              <w:t>
внешних
</w:t>
            </w:r>
            <w:r>
              <w:br/>
            </w:r>
            <w:r>
              <w:rPr>
                <w:rFonts w:ascii="Times New Roman"/>
                <w:b w:val="false"/>
                <w:i w:val="false"/>
                <w:color w:val="000000"/>
                <w:sz w:val="20"/>
              </w:rPr>
              <w:t>
займов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проекту
</w:t>
            </w:r>
            <w:r>
              <w:br/>
            </w:r>
            <w:r>
              <w:rPr>
                <w:rFonts w:ascii="Times New Roman"/>
                <w:b w:val="false"/>
                <w:i w:val="false"/>
                <w:color w:val="000000"/>
                <w:sz w:val="20"/>
              </w:rPr>
              <w:t>
"Развитие
</w:t>
            </w:r>
            <w:r>
              <w:br/>
            </w:r>
            <w:r>
              <w:rPr>
                <w:rFonts w:ascii="Times New Roman"/>
                <w:b w:val="false"/>
                <w:i w:val="false"/>
                <w:color w:val="000000"/>
                <w:sz w:val="20"/>
              </w:rPr>
              <w:t>
водоснабжения
</w:t>
            </w:r>
            <w:r>
              <w:br/>
            </w:r>
            <w:r>
              <w:rPr>
                <w:rFonts w:ascii="Times New Roman"/>
                <w:b w:val="false"/>
                <w:i w:val="false"/>
                <w:color w:val="000000"/>
                <w:sz w:val="20"/>
              </w:rPr>
              <w:t>
и канализация
</w:t>
            </w:r>
            <w:r>
              <w:br/>
            </w:r>
            <w:r>
              <w:rPr>
                <w:rFonts w:ascii="Times New Roman"/>
                <w:b w:val="false"/>
                <w:i w:val="false"/>
                <w:color w:val="000000"/>
                <w:sz w:val="20"/>
              </w:rPr>
              <w:t>
сельских
</w:t>
            </w:r>
            <w:r>
              <w:br/>
            </w:r>
            <w:r>
              <w:rPr>
                <w:rFonts w:ascii="Times New Roman"/>
                <w:b w:val="false"/>
                <w:i w:val="false"/>
                <w:color w:val="000000"/>
                <w:sz w:val="20"/>
              </w:rPr>
              <w:t>
населенных
</w:t>
            </w:r>
            <w:r>
              <w:br/>
            </w:r>
            <w:r>
              <w:rPr>
                <w:rFonts w:ascii="Times New Roman"/>
                <w:b w:val="false"/>
                <w:i w:val="false"/>
                <w:color w:val="000000"/>
                <w:sz w:val="20"/>
              </w:rPr>
              <w:t>
территорий":
</w:t>
            </w:r>
            <w:r>
              <w:br/>
            </w:r>
            <w:r>
              <w:rPr>
                <w:rFonts w:ascii="Times New Roman"/>
                <w:b w:val="false"/>
                <w:i w:val="false"/>
                <w:color w:val="000000"/>
                <w:sz w:val="20"/>
              </w:rPr>
              <w:t>
физическая
</w:t>
            </w:r>
            <w:r>
              <w:br/>
            </w:r>
            <w:r>
              <w:rPr>
                <w:rFonts w:ascii="Times New Roman"/>
                <w:b w:val="false"/>
                <w:i w:val="false"/>
                <w:color w:val="000000"/>
                <w:sz w:val="20"/>
              </w:rPr>
              <w:t>
инфраструктура -
</w:t>
            </w:r>
            <w:r>
              <w:br/>
            </w:r>
            <w:r>
              <w:rPr>
                <w:rFonts w:ascii="Times New Roman"/>
                <w:b w:val="false"/>
                <w:i w:val="false"/>
                <w:color w:val="000000"/>
                <w:sz w:val="20"/>
              </w:rPr>
              <w:t>
строительные
</w:t>
            </w:r>
            <w:r>
              <w:br/>
            </w:r>
            <w:r>
              <w:rPr>
                <w:rFonts w:ascii="Times New Roman"/>
                <w:b w:val="false"/>
                <w:i w:val="false"/>
                <w:color w:val="000000"/>
                <w:sz w:val="20"/>
              </w:rPr>
              <w:t>
работы.
</w:t>
            </w:r>
            <w:r>
              <w:br/>
            </w:r>
            <w:r>
              <w:rPr>
                <w:rFonts w:ascii="Times New Roman"/>
                <w:b w:val="false"/>
                <w:i w:val="false"/>
                <w:color w:val="000000"/>
                <w:sz w:val="20"/>
              </w:rPr>
              <w:t>
По проекту
</w:t>
            </w:r>
            <w:r>
              <w:br/>
            </w:r>
            <w:r>
              <w:rPr>
                <w:rFonts w:ascii="Times New Roman"/>
                <w:b w:val="false"/>
                <w:i w:val="false"/>
                <w:color w:val="000000"/>
                <w:sz w:val="20"/>
              </w:rPr>
              <w:t>
"Сельское
</w:t>
            </w:r>
            <w:r>
              <w:br/>
            </w:r>
            <w:r>
              <w:rPr>
                <w:rFonts w:ascii="Times New Roman"/>
                <w:b w:val="false"/>
                <w:i w:val="false"/>
                <w:color w:val="000000"/>
                <w:sz w:val="20"/>
              </w:rPr>
              <w:t>
водоснабжение
</w:t>
            </w:r>
            <w:r>
              <w:br/>
            </w:r>
            <w:r>
              <w:rPr>
                <w:rFonts w:ascii="Times New Roman"/>
                <w:b w:val="false"/>
                <w:i w:val="false"/>
                <w:color w:val="000000"/>
                <w:sz w:val="20"/>
              </w:rPr>
              <w:t>
Карагандинской
</w:t>
            </w:r>
            <w:r>
              <w:br/>
            </w:r>
            <w:r>
              <w:rPr>
                <w:rFonts w:ascii="Times New Roman"/>
                <w:b w:val="false"/>
                <w:i w:val="false"/>
                <w:color w:val="000000"/>
                <w:sz w:val="20"/>
              </w:rPr>
              <w:t>
области":
</w:t>
            </w:r>
            <w:r>
              <w:br/>
            </w:r>
            <w:r>
              <w:rPr>
                <w:rFonts w:ascii="Times New Roman"/>
                <w:b w:val="false"/>
                <w:i w:val="false"/>
                <w:color w:val="000000"/>
                <w:sz w:val="20"/>
              </w:rPr>
              <w:t>
оплата услуг
</w:t>
            </w:r>
            <w:r>
              <w:br/>
            </w:r>
            <w:r>
              <w:rPr>
                <w:rFonts w:ascii="Times New Roman"/>
                <w:b w:val="false"/>
                <w:i w:val="false"/>
                <w:color w:val="000000"/>
                <w:sz w:val="20"/>
              </w:rPr>
              <w:t>
консультантов
</w:t>
            </w:r>
            <w:r>
              <w:br/>
            </w:r>
            <w:r>
              <w:rPr>
                <w:rFonts w:ascii="Times New Roman"/>
                <w:b w:val="false"/>
                <w:i w:val="false"/>
                <w:color w:val="000000"/>
                <w:sz w:val="20"/>
              </w:rPr>
              <w:t>
для осуществле-
</w:t>
            </w:r>
            <w:r>
              <w:br/>
            </w:r>
            <w:r>
              <w:rPr>
                <w:rFonts w:ascii="Times New Roman"/>
                <w:b w:val="false"/>
                <w:i w:val="false"/>
                <w:color w:val="000000"/>
                <w:sz w:val="20"/>
              </w:rPr>
              <w:t>
ния детального
</w:t>
            </w:r>
            <w:r>
              <w:br/>
            </w:r>
            <w:r>
              <w:rPr>
                <w:rFonts w:ascii="Times New Roman"/>
                <w:b w:val="false"/>
                <w:i w:val="false"/>
                <w:color w:val="000000"/>
                <w:sz w:val="20"/>
              </w:rPr>
              <w:t>
проектирования и
</w:t>
            </w:r>
            <w:r>
              <w:br/>
            </w:r>
            <w:r>
              <w:rPr>
                <w:rFonts w:ascii="Times New Roman"/>
                <w:b w:val="false"/>
                <w:i w:val="false"/>
                <w:color w:val="000000"/>
                <w:sz w:val="20"/>
              </w:rPr>
              <w:t>
надзора за
</w:t>
            </w:r>
            <w:r>
              <w:br/>
            </w:r>
            <w:r>
              <w:rPr>
                <w:rFonts w:ascii="Times New Roman"/>
                <w:b w:val="false"/>
                <w:i w:val="false"/>
                <w:color w:val="000000"/>
                <w:sz w:val="20"/>
              </w:rPr>
              <w:t>
строительством;
</w:t>
            </w:r>
            <w:r>
              <w:br/>
            </w:r>
            <w:r>
              <w:rPr>
                <w:rFonts w:ascii="Times New Roman"/>
                <w:b w:val="false"/>
                <w:i w:val="false"/>
                <w:color w:val="000000"/>
                <w:sz w:val="20"/>
              </w:rPr>
              <w:t>
осуществление
</w:t>
            </w:r>
            <w:r>
              <w:br/>
            </w:r>
            <w:r>
              <w:rPr>
                <w:rFonts w:ascii="Times New Roman"/>
                <w:b w:val="false"/>
                <w:i w:val="false"/>
                <w:color w:val="000000"/>
                <w:sz w:val="20"/>
              </w:rPr>
              <w:t>
строительных
</w:t>
            </w:r>
            <w:r>
              <w:br/>
            </w:r>
            <w:r>
              <w:rPr>
                <w:rFonts w:ascii="Times New Roman"/>
                <w:b w:val="false"/>
                <w:i w:val="false"/>
                <w:color w:val="000000"/>
                <w:sz w:val="20"/>
              </w:rPr>
              <w:t>
работ.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w:t>
            </w:r>
            <w:r>
              <w:br/>
            </w:r>
            <w:r>
              <w:rPr>
                <w:rFonts w:ascii="Times New Roman"/>
                <w:b w:val="false"/>
                <w:i w:val="false"/>
                <w:color w:val="000000"/>
                <w:sz w:val="20"/>
              </w:rPr>
              <w:t>
водным
</w:t>
            </w:r>
            <w:r>
              <w:br/>
            </w:r>
            <w:r>
              <w:rPr>
                <w:rFonts w:ascii="Times New Roman"/>
                <w:b w:val="false"/>
                <w:i w:val="false"/>
                <w:color w:val="000000"/>
                <w:sz w:val="20"/>
              </w:rPr>
              <w:t>
ресур-
</w:t>
            </w:r>
            <w:r>
              <w:br/>
            </w:r>
            <w:r>
              <w:rPr>
                <w:rFonts w:ascii="Times New Roman"/>
                <w:b w:val="false"/>
                <w:i w:val="false"/>
                <w:color w:val="000000"/>
                <w:sz w:val="20"/>
              </w:rPr>
              <w:t>
сам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
</w:t>
            </w:r>
            <w:r>
              <w:br/>
            </w:r>
            <w:r>
              <w:rPr>
                <w:rFonts w:ascii="Times New Roman"/>
                <w:b w:val="false"/>
                <w:i w:val="false"/>
                <w:color w:val="000000"/>
                <w:sz w:val="20"/>
              </w:rPr>
              <w:t>
ция
</w:t>
            </w:r>
            <w:r>
              <w:br/>
            </w:r>
            <w:r>
              <w:rPr>
                <w:rFonts w:ascii="Times New Roman"/>
                <w:b w:val="false"/>
                <w:i w:val="false"/>
                <w:color w:val="000000"/>
                <w:sz w:val="20"/>
              </w:rPr>
              <w:t>
проекта
</w:t>
            </w:r>
            <w:r>
              <w:br/>
            </w:r>
            <w:r>
              <w:rPr>
                <w:rFonts w:ascii="Times New Roman"/>
                <w:b w:val="false"/>
                <w:i w:val="false"/>
                <w:color w:val="000000"/>
                <w:sz w:val="20"/>
              </w:rPr>
              <w:t>
за счет
</w:t>
            </w:r>
            <w:r>
              <w:br/>
            </w:r>
            <w:r>
              <w:rPr>
                <w:rFonts w:ascii="Times New Roman"/>
                <w:b w:val="false"/>
                <w:i w:val="false"/>
                <w:color w:val="000000"/>
                <w:sz w:val="20"/>
              </w:rPr>
              <w:t>
внутренних
</w:t>
            </w:r>
            <w:r>
              <w:br/>
            </w:r>
            <w:r>
              <w:rPr>
                <w:rFonts w:ascii="Times New Roman"/>
                <w:b w:val="false"/>
                <w:i w:val="false"/>
                <w:color w:val="000000"/>
                <w:sz w:val="20"/>
              </w:rPr>
              <w:t>
источников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инвестиционных
</w:t>
            </w:r>
            <w:r>
              <w:br/>
            </w:r>
            <w:r>
              <w:rPr>
                <w:rFonts w:ascii="Times New Roman"/>
                <w:b w:val="false"/>
                <w:i w:val="false"/>
                <w:color w:val="000000"/>
                <w:sz w:val="20"/>
              </w:rPr>
              <w:t>
проектов,
</w:t>
            </w:r>
            <w:r>
              <w:br/>
            </w:r>
            <w:r>
              <w:rPr>
                <w:rFonts w:ascii="Times New Roman"/>
                <w:b w:val="false"/>
                <w:i w:val="false"/>
                <w:color w:val="000000"/>
                <w:sz w:val="20"/>
              </w:rPr>
              <w:t>
направленных на
</w:t>
            </w:r>
            <w:r>
              <w:br/>
            </w:r>
            <w:r>
              <w:rPr>
                <w:rFonts w:ascii="Times New Roman"/>
                <w:b w:val="false"/>
                <w:i w:val="false"/>
                <w:color w:val="000000"/>
                <w:sz w:val="20"/>
              </w:rPr>
              <w:t>
строительство и
</w:t>
            </w:r>
            <w:r>
              <w:br/>
            </w:r>
            <w:r>
              <w:rPr>
                <w:rFonts w:ascii="Times New Roman"/>
                <w:b w:val="false"/>
                <w:i w:val="false"/>
                <w:color w:val="000000"/>
                <w:sz w:val="20"/>
              </w:rPr>
              <w:t>
реконструкцию
</w:t>
            </w:r>
            <w:r>
              <w:br/>
            </w:r>
            <w:r>
              <w:rPr>
                <w:rFonts w:ascii="Times New Roman"/>
                <w:b w:val="false"/>
                <w:i w:val="false"/>
                <w:color w:val="000000"/>
                <w:sz w:val="20"/>
              </w:rPr>
              <w:t>
объектов питьевого
</w:t>
            </w:r>
            <w:r>
              <w:br/>
            </w:r>
            <w:r>
              <w:rPr>
                <w:rFonts w:ascii="Times New Roman"/>
                <w:b w:val="false"/>
                <w:i w:val="false"/>
                <w:color w:val="000000"/>
                <w:sz w:val="20"/>
              </w:rPr>
              <w:t>
водоснабжения,
</w:t>
            </w:r>
            <w:r>
              <w:br/>
            </w:r>
            <w:r>
              <w:rPr>
                <w:rFonts w:ascii="Times New Roman"/>
                <w:b w:val="false"/>
                <w:i w:val="false"/>
                <w:color w:val="000000"/>
                <w:sz w:val="20"/>
              </w:rPr>
              <w:t>
по перечню и в
</w:t>
            </w:r>
            <w:r>
              <w:br/>
            </w:r>
            <w:r>
              <w:rPr>
                <w:rFonts w:ascii="Times New Roman"/>
                <w:b w:val="false"/>
                <w:i w:val="false"/>
                <w:color w:val="000000"/>
                <w:sz w:val="20"/>
              </w:rPr>
              <w:t>
пределах сумм,
</w:t>
            </w:r>
            <w:r>
              <w:br/>
            </w:r>
            <w:r>
              <w:rPr>
                <w:rFonts w:ascii="Times New Roman"/>
                <w:b w:val="false"/>
                <w:i w:val="false"/>
                <w:color w:val="000000"/>
                <w:sz w:val="20"/>
              </w:rPr>
              <w:t>
согласно
</w:t>
            </w:r>
            <w:r>
              <w:br/>
            </w:r>
            <w:r>
              <w:rPr>
                <w:rFonts w:ascii="Times New Roman"/>
                <w:b w:val="false"/>
                <w:i w:val="false"/>
                <w:color w:val="000000"/>
                <w:sz w:val="20"/>
              </w:rPr>
              <w:t>
приложения 3 к
</w:t>
            </w:r>
            <w:r>
              <w:br/>
            </w:r>
            <w:r>
              <w:rPr>
                <w:rFonts w:ascii="Times New Roman"/>
                <w:b w:val="false"/>
                <w:i w:val="false"/>
                <w:color w:val="000000"/>
                <w:sz w:val="20"/>
              </w:rPr>
              <w:t>
постановлению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14
</w:t>
            </w:r>
            <w:r>
              <w:br/>
            </w:r>
            <w:r>
              <w:rPr>
                <w:rFonts w:ascii="Times New Roman"/>
                <w:b w:val="false"/>
                <w:i w:val="false"/>
                <w:color w:val="000000"/>
                <w:sz w:val="20"/>
              </w:rPr>
              <w:t>
декабря 2006 года N 1204 "О
</w:t>
            </w:r>
            <w:r>
              <w:br/>
            </w:r>
            <w:r>
              <w:rPr>
                <w:rFonts w:ascii="Times New Roman"/>
                <w:b w:val="false"/>
                <w:i w:val="false"/>
                <w:color w:val="000000"/>
                <w:sz w:val="20"/>
              </w:rPr>
              <w:t>
реализации Закона
</w:t>
            </w:r>
            <w:r>
              <w:br/>
            </w:r>
            <w:r>
              <w:rPr>
                <w:rFonts w:ascii="Times New Roman"/>
                <w:b w:val="false"/>
                <w:i w:val="false"/>
                <w:color w:val="000000"/>
                <w:sz w:val="20"/>
              </w:rPr>
              <w:t>
Республики
</w:t>
            </w:r>
            <w:r>
              <w:br/>
            </w:r>
            <w:r>
              <w:rPr>
                <w:rFonts w:ascii="Times New Roman"/>
                <w:b w:val="false"/>
                <w:i w:val="false"/>
                <w:color w:val="000000"/>
                <w:sz w:val="20"/>
              </w:rPr>
              <w:t>
Казахстан "О
</w:t>
            </w:r>
            <w:r>
              <w:br/>
            </w:r>
            <w:r>
              <w:rPr>
                <w:rFonts w:ascii="Times New Roman"/>
                <w:b w:val="false"/>
                <w:i w:val="false"/>
                <w:color w:val="000000"/>
                <w:sz w:val="20"/>
              </w:rPr>
              <w:t>
республиканском
</w:t>
            </w:r>
            <w:r>
              <w:br/>
            </w:r>
            <w:r>
              <w:rPr>
                <w:rFonts w:ascii="Times New Roman"/>
                <w:b w:val="false"/>
                <w:i w:val="false"/>
                <w:color w:val="000000"/>
                <w:sz w:val="20"/>
              </w:rPr>
              <w:t>
бюджете на 2007
</w:t>
            </w:r>
            <w:r>
              <w:br/>
            </w:r>
            <w:r>
              <w:rPr>
                <w:rFonts w:ascii="Times New Roman"/>
                <w:b w:val="false"/>
                <w:i w:val="false"/>
                <w:color w:val="000000"/>
                <w:sz w:val="20"/>
              </w:rPr>
              <w:t>
год" на
</w:t>
            </w:r>
            <w:r>
              <w:br/>
            </w:r>
            <w:r>
              <w:rPr>
                <w:rFonts w:ascii="Times New Roman"/>
                <w:b w:val="false"/>
                <w:i w:val="false"/>
                <w:color w:val="000000"/>
                <w:sz w:val="20"/>
              </w:rPr>
              <w:t>
мероприятия, в
</w:t>
            </w:r>
            <w:r>
              <w:br/>
            </w:r>
            <w:r>
              <w:rPr>
                <w:rFonts w:ascii="Times New Roman"/>
                <w:b w:val="false"/>
                <w:i w:val="false"/>
                <w:color w:val="000000"/>
                <w:sz w:val="20"/>
              </w:rPr>
              <w:t>
соответствии с
</w:t>
            </w:r>
            <w:r>
              <w:br/>
            </w:r>
            <w:r>
              <w:rPr>
                <w:rFonts w:ascii="Times New Roman"/>
                <w:b w:val="false"/>
                <w:i w:val="false"/>
                <w:color w:val="000000"/>
                <w:sz w:val="20"/>
              </w:rPr>
              <w:t>
утвержденной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документацией
</w:t>
            </w:r>
            <w:r>
              <w:br/>
            </w:r>
            <w:r>
              <w:rPr>
                <w:rFonts w:ascii="Times New Roman"/>
                <w:b w:val="false"/>
                <w:i w:val="false"/>
                <w:color w:val="000000"/>
                <w:sz w:val="20"/>
              </w:rPr>
              <w:t>
прошедшей
</w:t>
            </w:r>
            <w:r>
              <w:br/>
            </w:r>
            <w:r>
              <w:rPr>
                <w:rFonts w:ascii="Times New Roman"/>
                <w:b w:val="false"/>
                <w:i w:val="false"/>
                <w:color w:val="000000"/>
                <w:sz w:val="20"/>
              </w:rPr>
              <w:t>
государственную
</w:t>
            </w:r>
            <w:r>
              <w:br/>
            </w:r>
            <w:r>
              <w:rPr>
                <w:rFonts w:ascii="Times New Roman"/>
                <w:b w:val="false"/>
                <w:i w:val="false"/>
                <w:color w:val="000000"/>
                <w:sz w:val="20"/>
              </w:rPr>
              <w:t>
экспертизу,
</w:t>
            </w:r>
            <w:r>
              <w:br/>
            </w:r>
            <w:r>
              <w:rPr>
                <w:rFonts w:ascii="Times New Roman"/>
                <w:b w:val="false"/>
                <w:i w:val="false"/>
                <w:color w:val="000000"/>
                <w:sz w:val="20"/>
              </w:rPr>
              <w:t>
закрепленной по
</w:t>
            </w:r>
            <w:r>
              <w:br/>
            </w:r>
            <w:r>
              <w:rPr>
                <w:rFonts w:ascii="Times New Roman"/>
                <w:b w:val="false"/>
                <w:i w:val="false"/>
                <w:color w:val="000000"/>
                <w:sz w:val="20"/>
              </w:rPr>
              <w:t>
программам
</w:t>
            </w:r>
            <w:r>
              <w:br/>
            </w:r>
            <w:r>
              <w:rPr>
                <w:rFonts w:ascii="Times New Roman"/>
                <w:b w:val="false"/>
                <w:i w:val="false"/>
                <w:color w:val="000000"/>
                <w:sz w:val="20"/>
              </w:rPr>
              <w:t>
согласно приказа
</w:t>
            </w:r>
            <w:r>
              <w:br/>
            </w:r>
            <w:r>
              <w:rPr>
                <w:rFonts w:ascii="Times New Roman"/>
                <w:b w:val="false"/>
                <w:i w:val="false"/>
                <w:color w:val="000000"/>
                <w:sz w:val="20"/>
              </w:rPr>
              <w:t>
Министра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w:t>
            </w:r>
            <w:r>
              <w:br/>
            </w:r>
            <w:r>
              <w:rPr>
                <w:rFonts w:ascii="Times New Roman"/>
                <w:b w:val="false"/>
                <w:i w:val="false"/>
                <w:color w:val="000000"/>
                <w:sz w:val="20"/>
              </w:rPr>
              <w:t>
водным
</w:t>
            </w:r>
            <w:r>
              <w:br/>
            </w:r>
            <w:r>
              <w:rPr>
                <w:rFonts w:ascii="Times New Roman"/>
                <w:b w:val="false"/>
                <w:i w:val="false"/>
                <w:color w:val="000000"/>
                <w:sz w:val="20"/>
              </w:rPr>
              <w:t>
ресур-
</w:t>
            </w:r>
            <w:r>
              <w:br/>
            </w:r>
            <w:r>
              <w:rPr>
                <w:rFonts w:ascii="Times New Roman"/>
                <w:b w:val="false"/>
                <w:i w:val="false"/>
                <w:color w:val="000000"/>
                <w:sz w:val="20"/>
              </w:rPr>
              <w:t>
сам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
</w:t>
            </w:r>
            <w:r>
              <w:br/>
            </w:r>
            <w:r>
              <w:rPr>
                <w:rFonts w:ascii="Times New Roman"/>
                <w:b w:val="false"/>
                <w:i w:val="false"/>
                <w:color w:val="000000"/>
                <w:sz w:val="20"/>
              </w:rPr>
              <w:t>
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
</w:t>
            </w:r>
            <w:r>
              <w:br/>
            </w:r>
            <w:r>
              <w:rPr>
                <w:rFonts w:ascii="Times New Roman"/>
                <w:b w:val="false"/>
                <w:i w:val="false"/>
                <w:color w:val="000000"/>
                <w:sz w:val="20"/>
              </w:rPr>
              <w:t>
ция
</w:t>
            </w:r>
            <w:r>
              <w:br/>
            </w:r>
            <w:r>
              <w:rPr>
                <w:rFonts w:ascii="Times New Roman"/>
                <w:b w:val="false"/>
                <w:i w:val="false"/>
                <w:color w:val="000000"/>
                <w:sz w:val="20"/>
              </w:rPr>
              <w:t>
проекта
</w:t>
            </w:r>
            <w:r>
              <w:br/>
            </w:r>
            <w:r>
              <w:rPr>
                <w:rFonts w:ascii="Times New Roman"/>
                <w:b w:val="false"/>
                <w:i w:val="false"/>
                <w:color w:val="000000"/>
                <w:sz w:val="20"/>
              </w:rPr>
              <w:t>
за счет
</w:t>
            </w:r>
            <w:r>
              <w:br/>
            </w:r>
            <w:r>
              <w:rPr>
                <w:rFonts w:ascii="Times New Roman"/>
                <w:b w:val="false"/>
                <w:i w:val="false"/>
                <w:color w:val="000000"/>
                <w:sz w:val="20"/>
              </w:rPr>
              <w:t>
софинан-
</w:t>
            </w:r>
            <w:r>
              <w:br/>
            </w:r>
            <w:r>
              <w:rPr>
                <w:rFonts w:ascii="Times New Roman"/>
                <w:b w:val="false"/>
                <w:i w:val="false"/>
                <w:color w:val="000000"/>
                <w:sz w:val="20"/>
              </w:rPr>
              <w:t>
сирования
</w:t>
            </w:r>
            <w:r>
              <w:br/>
            </w:r>
            <w:r>
              <w:rPr>
                <w:rFonts w:ascii="Times New Roman"/>
                <w:b w:val="false"/>
                <w:i w:val="false"/>
                <w:color w:val="000000"/>
                <w:sz w:val="20"/>
              </w:rPr>
              <w:t>
гранта из
</w:t>
            </w:r>
            <w:r>
              <w:br/>
            </w:r>
            <w:r>
              <w:rPr>
                <w:rFonts w:ascii="Times New Roman"/>
                <w:b w:val="false"/>
                <w:i w:val="false"/>
                <w:color w:val="000000"/>
                <w:sz w:val="20"/>
              </w:rPr>
              <w:t>
республи-
</w:t>
            </w:r>
            <w:r>
              <w:br/>
            </w:r>
            <w:r>
              <w:rPr>
                <w:rFonts w:ascii="Times New Roman"/>
                <w:b w:val="false"/>
                <w:i w:val="false"/>
                <w:color w:val="000000"/>
                <w:sz w:val="20"/>
              </w:rPr>
              <w:t>
канского
</w:t>
            </w:r>
            <w:r>
              <w:br/>
            </w:r>
            <w:r>
              <w:rPr>
                <w:rFonts w:ascii="Times New Roman"/>
                <w:b w:val="false"/>
                <w:i w:val="false"/>
                <w:color w:val="000000"/>
                <w:sz w:val="20"/>
              </w:rPr>
              <w:t>
бюджета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проекту
</w:t>
            </w:r>
            <w:r>
              <w:br/>
            </w:r>
            <w:r>
              <w:rPr>
                <w:rFonts w:ascii="Times New Roman"/>
                <w:b w:val="false"/>
                <w:i w:val="false"/>
                <w:color w:val="000000"/>
                <w:sz w:val="20"/>
              </w:rPr>
              <w:t>
"Водоснабжение
</w:t>
            </w:r>
            <w:r>
              <w:br/>
            </w:r>
            <w:r>
              <w:rPr>
                <w:rFonts w:ascii="Times New Roman"/>
                <w:b w:val="false"/>
                <w:i w:val="false"/>
                <w:color w:val="000000"/>
                <w:sz w:val="20"/>
              </w:rPr>
              <w:t>
Казалинска
</w:t>
            </w:r>
            <w:r>
              <w:br/>
            </w:r>
            <w:r>
              <w:rPr>
                <w:rFonts w:ascii="Times New Roman"/>
                <w:b w:val="false"/>
                <w:i w:val="false"/>
                <w:color w:val="000000"/>
                <w:sz w:val="20"/>
              </w:rPr>
              <w:t>
(Новоказалин-
</w:t>
            </w:r>
            <w:r>
              <w:br/>
            </w:r>
            <w:r>
              <w:rPr>
                <w:rFonts w:ascii="Times New Roman"/>
                <w:b w:val="false"/>
                <w:i w:val="false"/>
                <w:color w:val="000000"/>
                <w:sz w:val="20"/>
              </w:rPr>
              <w:t>
ска)":
</w:t>
            </w:r>
            <w:r>
              <w:br/>
            </w:r>
            <w:r>
              <w:rPr>
                <w:rFonts w:ascii="Times New Roman"/>
                <w:b w:val="false"/>
                <w:i w:val="false"/>
                <w:color w:val="000000"/>
                <w:sz w:val="20"/>
              </w:rPr>
              <w:t>
оплата части
</w:t>
            </w:r>
            <w:r>
              <w:br/>
            </w:r>
            <w:r>
              <w:rPr>
                <w:rFonts w:ascii="Times New Roman"/>
                <w:b w:val="false"/>
                <w:i w:val="false"/>
                <w:color w:val="000000"/>
                <w:sz w:val="20"/>
              </w:rPr>
              <w:t>
стоимости
</w:t>
            </w:r>
            <w:r>
              <w:br/>
            </w:r>
            <w:r>
              <w:rPr>
                <w:rFonts w:ascii="Times New Roman"/>
                <w:b w:val="false"/>
                <w:i w:val="false"/>
                <w:color w:val="000000"/>
                <w:sz w:val="20"/>
              </w:rPr>
              <w:t>
страховых
</w:t>
            </w:r>
            <w:r>
              <w:br/>
            </w:r>
            <w:r>
              <w:rPr>
                <w:rFonts w:ascii="Times New Roman"/>
                <w:b w:val="false"/>
                <w:i w:val="false"/>
                <w:color w:val="000000"/>
                <w:sz w:val="20"/>
              </w:rPr>
              <w:t>
удержаний по
</w:t>
            </w:r>
            <w:r>
              <w:br/>
            </w:r>
            <w:r>
              <w:rPr>
                <w:rFonts w:ascii="Times New Roman"/>
                <w:b w:val="false"/>
                <w:i w:val="false"/>
                <w:color w:val="000000"/>
                <w:sz w:val="20"/>
              </w:rPr>
              <w:t>
строительным
</w:t>
            </w:r>
            <w:r>
              <w:br/>
            </w:r>
            <w:r>
              <w:rPr>
                <w:rFonts w:ascii="Times New Roman"/>
                <w:b w:val="false"/>
                <w:i w:val="false"/>
                <w:color w:val="000000"/>
                <w:sz w:val="20"/>
              </w:rPr>
              <w:t>
работам; оплата
</w:t>
            </w:r>
            <w:r>
              <w:br/>
            </w:r>
            <w:r>
              <w:rPr>
                <w:rFonts w:ascii="Times New Roman"/>
                <w:b w:val="false"/>
                <w:i w:val="false"/>
                <w:color w:val="000000"/>
                <w:sz w:val="20"/>
              </w:rPr>
              <w:t>
части стоимости
</w:t>
            </w:r>
            <w:r>
              <w:br/>
            </w:r>
            <w:r>
              <w:rPr>
                <w:rFonts w:ascii="Times New Roman"/>
                <w:b w:val="false"/>
                <w:i w:val="false"/>
                <w:color w:val="000000"/>
                <w:sz w:val="20"/>
              </w:rPr>
              <w:t>
строительных
</w:t>
            </w:r>
            <w:r>
              <w:br/>
            </w:r>
            <w:r>
              <w:rPr>
                <w:rFonts w:ascii="Times New Roman"/>
                <w:b w:val="false"/>
                <w:i w:val="false"/>
                <w:color w:val="000000"/>
                <w:sz w:val="20"/>
              </w:rPr>
              <w:t>
работ в рамках
</w:t>
            </w:r>
            <w:r>
              <w:br/>
            </w:r>
            <w:r>
              <w:rPr>
                <w:rFonts w:ascii="Times New Roman"/>
                <w:b w:val="false"/>
                <w:i w:val="false"/>
                <w:color w:val="000000"/>
                <w:sz w:val="20"/>
              </w:rPr>
              <w:t>
проекта; оплата
</w:t>
            </w:r>
            <w:r>
              <w:br/>
            </w:r>
            <w:r>
              <w:rPr>
                <w:rFonts w:ascii="Times New Roman"/>
                <w:b w:val="false"/>
                <w:i w:val="false"/>
                <w:color w:val="000000"/>
                <w:sz w:val="20"/>
              </w:rPr>
              <w:t>
налогов по
</w:t>
            </w:r>
            <w:r>
              <w:br/>
            </w:r>
            <w:r>
              <w:rPr>
                <w:rFonts w:ascii="Times New Roman"/>
                <w:b w:val="false"/>
                <w:i w:val="false"/>
                <w:color w:val="000000"/>
                <w:sz w:val="20"/>
              </w:rPr>
              <w:t>
контракту на
</w:t>
            </w:r>
            <w:r>
              <w:br/>
            </w:r>
            <w:r>
              <w:rPr>
                <w:rFonts w:ascii="Times New Roman"/>
                <w:b w:val="false"/>
                <w:i w:val="false"/>
                <w:color w:val="000000"/>
                <w:sz w:val="20"/>
              </w:rPr>
              <w:t>
строительные
</w:t>
            </w:r>
            <w:r>
              <w:br/>
            </w:r>
            <w:r>
              <w:rPr>
                <w:rFonts w:ascii="Times New Roman"/>
                <w:b w:val="false"/>
                <w:i w:val="false"/>
                <w:color w:val="000000"/>
                <w:sz w:val="20"/>
              </w:rPr>
              <w:t>
работы.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w:t>
            </w:r>
            <w:r>
              <w:br/>
            </w:r>
            <w:r>
              <w:rPr>
                <w:rFonts w:ascii="Times New Roman"/>
                <w:b w:val="false"/>
                <w:i w:val="false"/>
                <w:color w:val="000000"/>
                <w:sz w:val="20"/>
              </w:rPr>
              <w:t>
водным
</w:t>
            </w:r>
            <w:r>
              <w:br/>
            </w:r>
            <w:r>
              <w:rPr>
                <w:rFonts w:ascii="Times New Roman"/>
                <w:b w:val="false"/>
                <w:i w:val="false"/>
                <w:color w:val="000000"/>
                <w:sz w:val="20"/>
              </w:rPr>
              <w:t>
ресур-
</w:t>
            </w:r>
            <w:r>
              <w:br/>
            </w:r>
            <w:r>
              <w:rPr>
                <w:rFonts w:ascii="Times New Roman"/>
                <w:b w:val="false"/>
                <w:i w:val="false"/>
                <w:color w:val="000000"/>
                <w:sz w:val="20"/>
              </w:rPr>
              <w:t>
сам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
</w:t>
            </w:r>
            <w:r>
              <w:br/>
            </w:r>
            <w:r>
              <w:rPr>
                <w:rFonts w:ascii="Times New Roman"/>
                <w:b w:val="false"/>
                <w:i w:val="false"/>
                <w:color w:val="000000"/>
                <w:sz w:val="20"/>
              </w:rPr>
              <w:t>
ция
</w:t>
            </w:r>
            <w:r>
              <w:br/>
            </w:r>
            <w:r>
              <w:rPr>
                <w:rFonts w:ascii="Times New Roman"/>
                <w:b w:val="false"/>
                <w:i w:val="false"/>
                <w:color w:val="000000"/>
                <w:sz w:val="20"/>
              </w:rPr>
              <w:t>
проекта
</w:t>
            </w:r>
            <w:r>
              <w:br/>
            </w:r>
            <w:r>
              <w:rPr>
                <w:rFonts w:ascii="Times New Roman"/>
                <w:b w:val="false"/>
                <w:i w:val="false"/>
                <w:color w:val="000000"/>
                <w:sz w:val="20"/>
              </w:rPr>
              <w:t>
за счет
</w:t>
            </w:r>
            <w:r>
              <w:br/>
            </w:r>
            <w:r>
              <w:rPr>
                <w:rFonts w:ascii="Times New Roman"/>
                <w:b w:val="false"/>
                <w:i w:val="false"/>
                <w:color w:val="000000"/>
                <w:sz w:val="20"/>
              </w:rPr>
              <w:t>
софинан-
</w:t>
            </w:r>
            <w:r>
              <w:br/>
            </w:r>
            <w:r>
              <w:rPr>
                <w:rFonts w:ascii="Times New Roman"/>
                <w:b w:val="false"/>
                <w:i w:val="false"/>
                <w:color w:val="000000"/>
                <w:sz w:val="20"/>
              </w:rPr>
              <w:t>
сирования
</w:t>
            </w:r>
            <w:r>
              <w:br/>
            </w:r>
            <w:r>
              <w:rPr>
                <w:rFonts w:ascii="Times New Roman"/>
                <w:b w:val="false"/>
                <w:i w:val="false"/>
                <w:color w:val="000000"/>
                <w:sz w:val="20"/>
              </w:rPr>
              <w:t>
внешних
</w:t>
            </w:r>
            <w:r>
              <w:br/>
            </w:r>
            <w:r>
              <w:rPr>
                <w:rFonts w:ascii="Times New Roman"/>
                <w:b w:val="false"/>
                <w:i w:val="false"/>
                <w:color w:val="000000"/>
                <w:sz w:val="20"/>
              </w:rPr>
              <w:t>
займов из
</w:t>
            </w:r>
            <w:r>
              <w:br/>
            </w:r>
            <w:r>
              <w:rPr>
                <w:rFonts w:ascii="Times New Roman"/>
                <w:b w:val="false"/>
                <w:i w:val="false"/>
                <w:color w:val="000000"/>
                <w:sz w:val="20"/>
              </w:rPr>
              <w:t>
республи-
</w:t>
            </w:r>
            <w:r>
              <w:br/>
            </w:r>
            <w:r>
              <w:rPr>
                <w:rFonts w:ascii="Times New Roman"/>
                <w:b w:val="false"/>
                <w:i w:val="false"/>
                <w:color w:val="000000"/>
                <w:sz w:val="20"/>
              </w:rPr>
              <w:t>
канского
</w:t>
            </w:r>
            <w:r>
              <w:br/>
            </w:r>
            <w:r>
              <w:rPr>
                <w:rFonts w:ascii="Times New Roman"/>
                <w:b w:val="false"/>
                <w:i w:val="false"/>
                <w:color w:val="000000"/>
                <w:sz w:val="20"/>
              </w:rPr>
              <w:t>
бюджета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проекту
</w:t>
            </w:r>
            <w:r>
              <w:br/>
            </w:r>
            <w:r>
              <w:rPr>
                <w:rFonts w:ascii="Times New Roman"/>
                <w:b w:val="false"/>
                <w:i w:val="false"/>
                <w:color w:val="000000"/>
                <w:sz w:val="20"/>
              </w:rPr>
              <w:t>
"Развитие
</w:t>
            </w:r>
            <w:r>
              <w:br/>
            </w:r>
            <w:r>
              <w:rPr>
                <w:rFonts w:ascii="Times New Roman"/>
                <w:b w:val="false"/>
                <w:i w:val="false"/>
                <w:color w:val="000000"/>
                <w:sz w:val="20"/>
              </w:rPr>
              <w:t>
водоснабжения и
</w:t>
            </w:r>
            <w:r>
              <w:br/>
            </w:r>
            <w:r>
              <w:rPr>
                <w:rFonts w:ascii="Times New Roman"/>
                <w:b w:val="false"/>
                <w:i w:val="false"/>
                <w:color w:val="000000"/>
                <w:sz w:val="20"/>
              </w:rPr>
              <w:t>
канализации
</w:t>
            </w:r>
            <w:r>
              <w:br/>
            </w:r>
            <w:r>
              <w:rPr>
                <w:rFonts w:ascii="Times New Roman"/>
                <w:b w:val="false"/>
                <w:i w:val="false"/>
                <w:color w:val="000000"/>
                <w:sz w:val="20"/>
              </w:rPr>
              <w:t>
сельских
</w:t>
            </w:r>
            <w:r>
              <w:br/>
            </w:r>
            <w:r>
              <w:rPr>
                <w:rFonts w:ascii="Times New Roman"/>
                <w:b w:val="false"/>
                <w:i w:val="false"/>
                <w:color w:val="000000"/>
                <w:sz w:val="20"/>
              </w:rPr>
              <w:t>
территорий":
</w:t>
            </w:r>
            <w:r>
              <w:br/>
            </w:r>
            <w:r>
              <w:rPr>
                <w:rFonts w:ascii="Times New Roman"/>
                <w:b w:val="false"/>
                <w:i w:val="false"/>
                <w:color w:val="000000"/>
                <w:sz w:val="20"/>
              </w:rPr>
              <w:t>
физическая
</w:t>
            </w:r>
            <w:r>
              <w:br/>
            </w:r>
            <w:r>
              <w:rPr>
                <w:rFonts w:ascii="Times New Roman"/>
                <w:b w:val="false"/>
                <w:i w:val="false"/>
                <w:color w:val="000000"/>
                <w:sz w:val="20"/>
              </w:rPr>
              <w:t>
инфраструктура
</w:t>
            </w:r>
            <w:r>
              <w:br/>
            </w:r>
            <w:r>
              <w:rPr>
                <w:rFonts w:ascii="Times New Roman"/>
                <w:b w:val="false"/>
                <w:i w:val="false"/>
                <w:color w:val="000000"/>
                <w:sz w:val="20"/>
              </w:rPr>
              <w:t>
строительные
</w:t>
            </w:r>
            <w:r>
              <w:br/>
            </w:r>
            <w:r>
              <w:rPr>
                <w:rFonts w:ascii="Times New Roman"/>
                <w:b w:val="false"/>
                <w:i w:val="false"/>
                <w:color w:val="000000"/>
                <w:sz w:val="20"/>
              </w:rPr>
              <w:t>
работы;
</w:t>
            </w:r>
            <w:r>
              <w:br/>
            </w:r>
            <w:r>
              <w:rPr>
                <w:rFonts w:ascii="Times New Roman"/>
                <w:b w:val="false"/>
                <w:i w:val="false"/>
                <w:color w:val="000000"/>
                <w:sz w:val="20"/>
              </w:rPr>
              <w:t>
оплата услуг
</w:t>
            </w:r>
            <w:r>
              <w:br/>
            </w:r>
            <w:r>
              <w:rPr>
                <w:rFonts w:ascii="Times New Roman"/>
                <w:b w:val="false"/>
                <w:i w:val="false"/>
                <w:color w:val="000000"/>
                <w:sz w:val="20"/>
              </w:rPr>
              <w:t>
иностранной
</w:t>
            </w:r>
            <w:r>
              <w:br/>
            </w:r>
            <w:r>
              <w:rPr>
                <w:rFonts w:ascii="Times New Roman"/>
                <w:b w:val="false"/>
                <w:i w:val="false"/>
                <w:color w:val="000000"/>
                <w:sz w:val="20"/>
              </w:rPr>
              <w:t>
консалтинговой
</w:t>
            </w:r>
            <w:r>
              <w:br/>
            </w:r>
            <w:r>
              <w:rPr>
                <w:rFonts w:ascii="Times New Roman"/>
                <w:b w:val="false"/>
                <w:i w:val="false"/>
                <w:color w:val="000000"/>
                <w:sz w:val="20"/>
              </w:rPr>
              <w:t>
компании;
</w:t>
            </w:r>
            <w:r>
              <w:br/>
            </w:r>
            <w:r>
              <w:rPr>
                <w:rFonts w:ascii="Times New Roman"/>
                <w:b w:val="false"/>
                <w:i w:val="false"/>
                <w:color w:val="000000"/>
                <w:sz w:val="20"/>
              </w:rPr>
              <w:t>
оплата услуг 5
</w:t>
            </w:r>
            <w:r>
              <w:br/>
            </w:r>
            <w:r>
              <w:rPr>
                <w:rFonts w:ascii="Times New Roman"/>
                <w:b w:val="false"/>
                <w:i w:val="false"/>
                <w:color w:val="000000"/>
                <w:sz w:val="20"/>
              </w:rPr>
              <w:t>
местных
</w:t>
            </w:r>
            <w:r>
              <w:br/>
            </w:r>
            <w:r>
              <w:rPr>
                <w:rFonts w:ascii="Times New Roman"/>
                <w:b w:val="false"/>
                <w:i w:val="false"/>
                <w:color w:val="000000"/>
                <w:sz w:val="20"/>
              </w:rPr>
              <w:t>
консультантов
</w:t>
            </w:r>
            <w:r>
              <w:br/>
            </w:r>
            <w:r>
              <w:rPr>
                <w:rFonts w:ascii="Times New Roman"/>
                <w:b w:val="false"/>
                <w:i w:val="false"/>
                <w:color w:val="000000"/>
                <w:sz w:val="20"/>
              </w:rPr>
              <w:t>
центральной
</w:t>
            </w:r>
            <w:r>
              <w:br/>
            </w:r>
            <w:r>
              <w:rPr>
                <w:rFonts w:ascii="Times New Roman"/>
                <w:b w:val="false"/>
                <w:i w:val="false"/>
                <w:color w:val="000000"/>
                <w:sz w:val="20"/>
              </w:rPr>
              <w:t>
группы управления
</w:t>
            </w:r>
            <w:r>
              <w:br/>
            </w:r>
            <w:r>
              <w:rPr>
                <w:rFonts w:ascii="Times New Roman"/>
                <w:b w:val="false"/>
                <w:i w:val="false"/>
                <w:color w:val="000000"/>
                <w:sz w:val="20"/>
              </w:rPr>
              <w:t>
проектом,
</w:t>
            </w:r>
            <w:r>
              <w:br/>
            </w:r>
            <w:r>
              <w:rPr>
                <w:rFonts w:ascii="Times New Roman"/>
                <w:b w:val="false"/>
                <w:i w:val="false"/>
                <w:color w:val="000000"/>
                <w:sz w:val="20"/>
              </w:rPr>
              <w:t>
включая оплату
</w:t>
            </w:r>
            <w:r>
              <w:br/>
            </w:r>
            <w:r>
              <w:rPr>
                <w:rFonts w:ascii="Times New Roman"/>
                <w:b w:val="false"/>
                <w:i w:val="false"/>
                <w:color w:val="000000"/>
                <w:sz w:val="20"/>
              </w:rPr>
              <w:t>
операционных
</w:t>
            </w:r>
            <w:r>
              <w:br/>
            </w:r>
            <w:r>
              <w:rPr>
                <w:rFonts w:ascii="Times New Roman"/>
                <w:b w:val="false"/>
                <w:i w:val="false"/>
                <w:color w:val="000000"/>
                <w:sz w:val="20"/>
              </w:rPr>
              <w:t>
расходов;
</w:t>
            </w:r>
            <w:r>
              <w:br/>
            </w:r>
            <w:r>
              <w:rPr>
                <w:rFonts w:ascii="Times New Roman"/>
                <w:b w:val="false"/>
                <w:i w:val="false"/>
                <w:color w:val="000000"/>
                <w:sz w:val="20"/>
              </w:rPr>
              <w:t>
оплата услуг 9
</w:t>
            </w:r>
            <w:r>
              <w:br/>
            </w:r>
            <w:r>
              <w:rPr>
                <w:rFonts w:ascii="Times New Roman"/>
                <w:b w:val="false"/>
                <w:i w:val="false"/>
                <w:color w:val="000000"/>
                <w:sz w:val="20"/>
              </w:rPr>
              <w:t>
местных
</w:t>
            </w:r>
            <w:r>
              <w:br/>
            </w:r>
            <w:r>
              <w:rPr>
                <w:rFonts w:ascii="Times New Roman"/>
                <w:b w:val="false"/>
                <w:i w:val="false"/>
                <w:color w:val="000000"/>
                <w:sz w:val="20"/>
              </w:rPr>
              <w:t>
консультантов трех областных
</w:t>
            </w:r>
            <w:r>
              <w:br/>
            </w:r>
            <w:r>
              <w:rPr>
                <w:rFonts w:ascii="Times New Roman"/>
                <w:b w:val="false"/>
                <w:i w:val="false"/>
                <w:color w:val="000000"/>
                <w:sz w:val="20"/>
              </w:rPr>
              <w:t>
групп управления
</w:t>
            </w:r>
            <w:r>
              <w:br/>
            </w:r>
            <w:r>
              <w:rPr>
                <w:rFonts w:ascii="Times New Roman"/>
                <w:b w:val="false"/>
                <w:i w:val="false"/>
                <w:color w:val="000000"/>
                <w:sz w:val="20"/>
              </w:rPr>
              <w:t>
проектом,
</w:t>
            </w:r>
            <w:r>
              <w:br/>
            </w:r>
            <w:r>
              <w:rPr>
                <w:rFonts w:ascii="Times New Roman"/>
                <w:b w:val="false"/>
                <w:i w:val="false"/>
                <w:color w:val="000000"/>
                <w:sz w:val="20"/>
              </w:rPr>
              <w:t>
включая оплату
</w:t>
            </w:r>
            <w:r>
              <w:br/>
            </w:r>
            <w:r>
              <w:rPr>
                <w:rFonts w:ascii="Times New Roman"/>
                <w:b w:val="false"/>
                <w:i w:val="false"/>
                <w:color w:val="000000"/>
                <w:sz w:val="20"/>
              </w:rPr>
              <w:t>
операционных
</w:t>
            </w:r>
            <w:r>
              <w:br/>
            </w:r>
            <w:r>
              <w:rPr>
                <w:rFonts w:ascii="Times New Roman"/>
                <w:b w:val="false"/>
                <w:i w:val="false"/>
                <w:color w:val="000000"/>
                <w:sz w:val="20"/>
              </w:rPr>
              <w:t>
расходов;
</w:t>
            </w:r>
            <w:r>
              <w:br/>
            </w:r>
            <w:r>
              <w:rPr>
                <w:rFonts w:ascii="Times New Roman"/>
                <w:b w:val="false"/>
                <w:i w:val="false"/>
                <w:color w:val="000000"/>
                <w:sz w:val="20"/>
              </w:rPr>
              <w:t>
программа
</w:t>
            </w:r>
            <w:r>
              <w:br/>
            </w:r>
            <w:r>
              <w:rPr>
                <w:rFonts w:ascii="Times New Roman"/>
                <w:b w:val="false"/>
                <w:i w:val="false"/>
                <w:color w:val="000000"/>
                <w:sz w:val="20"/>
              </w:rPr>
              <w:t>
санитарно-
</w:t>
            </w:r>
            <w:r>
              <w:br/>
            </w:r>
            <w:r>
              <w:rPr>
                <w:rFonts w:ascii="Times New Roman"/>
                <w:b w:val="false"/>
                <w:i w:val="false"/>
                <w:color w:val="000000"/>
                <w:sz w:val="20"/>
              </w:rPr>
              <w:t>
гигиенического
</w:t>
            </w:r>
            <w:r>
              <w:br/>
            </w:r>
            <w:r>
              <w:rPr>
                <w:rFonts w:ascii="Times New Roman"/>
                <w:b w:val="false"/>
                <w:i w:val="false"/>
                <w:color w:val="000000"/>
                <w:sz w:val="20"/>
              </w:rPr>
              <w:t>
просвещения;
</w:t>
            </w:r>
            <w:r>
              <w:br/>
            </w:r>
            <w:r>
              <w:rPr>
                <w:rFonts w:ascii="Times New Roman"/>
                <w:b w:val="false"/>
                <w:i w:val="false"/>
                <w:color w:val="000000"/>
                <w:sz w:val="20"/>
              </w:rPr>
              <w:t>
программа
</w:t>
            </w:r>
            <w:r>
              <w:br/>
            </w:r>
            <w:r>
              <w:rPr>
                <w:rFonts w:ascii="Times New Roman"/>
                <w:b w:val="false"/>
                <w:i w:val="false"/>
                <w:color w:val="000000"/>
                <w:sz w:val="20"/>
              </w:rPr>
              <w:t>
институциональ-
</w:t>
            </w:r>
            <w:r>
              <w:br/>
            </w:r>
            <w:r>
              <w:rPr>
                <w:rFonts w:ascii="Times New Roman"/>
                <w:b w:val="false"/>
                <w:i w:val="false"/>
                <w:color w:val="000000"/>
                <w:sz w:val="20"/>
              </w:rPr>
              <w:t>
ного развития;
</w:t>
            </w:r>
            <w:r>
              <w:br/>
            </w:r>
            <w:r>
              <w:rPr>
                <w:rFonts w:ascii="Times New Roman"/>
                <w:b w:val="false"/>
                <w:i w:val="false"/>
                <w:color w:val="000000"/>
                <w:sz w:val="20"/>
              </w:rPr>
              <w:t>
оплата налогов
</w:t>
            </w:r>
            <w:r>
              <w:br/>
            </w:r>
            <w:r>
              <w:rPr>
                <w:rFonts w:ascii="Times New Roman"/>
                <w:b w:val="false"/>
                <w:i w:val="false"/>
                <w:color w:val="000000"/>
                <w:sz w:val="20"/>
              </w:rPr>
              <w:t>
и пошлин.
</w:t>
            </w:r>
            <w:r>
              <w:br/>
            </w:r>
            <w:r>
              <w:rPr>
                <w:rFonts w:ascii="Times New Roman"/>
                <w:b w:val="false"/>
                <w:i w:val="false"/>
                <w:color w:val="000000"/>
                <w:sz w:val="20"/>
              </w:rPr>
              <w:t>
По проекту
</w:t>
            </w:r>
            <w:r>
              <w:br/>
            </w:r>
            <w:r>
              <w:rPr>
                <w:rFonts w:ascii="Times New Roman"/>
                <w:b w:val="false"/>
                <w:i w:val="false"/>
                <w:color w:val="000000"/>
                <w:sz w:val="20"/>
              </w:rPr>
              <w:t>
"Сельское
</w:t>
            </w:r>
            <w:r>
              <w:br/>
            </w:r>
            <w:r>
              <w:rPr>
                <w:rFonts w:ascii="Times New Roman"/>
                <w:b w:val="false"/>
                <w:i w:val="false"/>
                <w:color w:val="000000"/>
                <w:sz w:val="20"/>
              </w:rPr>
              <w:t>
водоснабжение
</w:t>
            </w:r>
            <w:r>
              <w:br/>
            </w:r>
            <w:r>
              <w:rPr>
                <w:rFonts w:ascii="Times New Roman"/>
                <w:b w:val="false"/>
                <w:i w:val="false"/>
                <w:color w:val="000000"/>
                <w:sz w:val="20"/>
              </w:rPr>
              <w:t>
Карагандинской
</w:t>
            </w:r>
            <w:r>
              <w:br/>
            </w:r>
            <w:r>
              <w:rPr>
                <w:rFonts w:ascii="Times New Roman"/>
                <w:b w:val="false"/>
                <w:i w:val="false"/>
                <w:color w:val="000000"/>
                <w:sz w:val="20"/>
              </w:rPr>
              <w:t>
области":
</w:t>
            </w:r>
            <w:r>
              <w:br/>
            </w:r>
            <w:r>
              <w:rPr>
                <w:rFonts w:ascii="Times New Roman"/>
                <w:b w:val="false"/>
                <w:i w:val="false"/>
                <w:color w:val="000000"/>
                <w:sz w:val="20"/>
              </w:rPr>
              <w:t>
оплата услуг
</w:t>
            </w:r>
            <w:r>
              <w:br/>
            </w:r>
            <w:r>
              <w:rPr>
                <w:rFonts w:ascii="Times New Roman"/>
                <w:b w:val="false"/>
                <w:i w:val="false"/>
                <w:color w:val="000000"/>
                <w:sz w:val="20"/>
              </w:rPr>
              <w:t>
местных
</w:t>
            </w:r>
            <w:r>
              <w:br/>
            </w:r>
            <w:r>
              <w:rPr>
                <w:rFonts w:ascii="Times New Roman"/>
                <w:b w:val="false"/>
                <w:i w:val="false"/>
                <w:color w:val="000000"/>
                <w:sz w:val="20"/>
              </w:rPr>
              <w:t>
консультантов для реализации
</w:t>
            </w:r>
            <w:r>
              <w:br/>
            </w:r>
            <w:r>
              <w:rPr>
                <w:rFonts w:ascii="Times New Roman"/>
                <w:b w:val="false"/>
                <w:i w:val="false"/>
                <w:color w:val="000000"/>
                <w:sz w:val="20"/>
              </w:rPr>
              <w:t>
проекта в
</w:t>
            </w:r>
            <w:r>
              <w:br/>
            </w:r>
            <w:r>
              <w:rPr>
                <w:rFonts w:ascii="Times New Roman"/>
                <w:b w:val="false"/>
                <w:i w:val="false"/>
                <w:color w:val="000000"/>
                <w:sz w:val="20"/>
              </w:rPr>
              <w:t>
количестве 5
</w:t>
            </w:r>
            <w:r>
              <w:br/>
            </w:r>
            <w:r>
              <w:rPr>
                <w:rFonts w:ascii="Times New Roman"/>
                <w:b w:val="false"/>
                <w:i w:val="false"/>
                <w:color w:val="000000"/>
                <w:sz w:val="20"/>
              </w:rPr>
              <w:t>
человек включая
</w:t>
            </w:r>
            <w:r>
              <w:br/>
            </w:r>
            <w:r>
              <w:rPr>
                <w:rFonts w:ascii="Times New Roman"/>
                <w:b w:val="false"/>
                <w:i w:val="false"/>
                <w:color w:val="000000"/>
                <w:sz w:val="20"/>
              </w:rPr>
              <w:t>
оплату
</w:t>
            </w:r>
            <w:r>
              <w:br/>
            </w:r>
            <w:r>
              <w:rPr>
                <w:rFonts w:ascii="Times New Roman"/>
                <w:b w:val="false"/>
                <w:i w:val="false"/>
                <w:color w:val="000000"/>
                <w:sz w:val="20"/>
              </w:rPr>
              <w:t>
операционных
</w:t>
            </w:r>
            <w:r>
              <w:br/>
            </w:r>
            <w:r>
              <w:rPr>
                <w:rFonts w:ascii="Times New Roman"/>
                <w:b w:val="false"/>
                <w:i w:val="false"/>
                <w:color w:val="000000"/>
                <w:sz w:val="20"/>
              </w:rPr>
              <w:t>
расходов;
</w:t>
            </w:r>
            <w:r>
              <w:br/>
            </w:r>
            <w:r>
              <w:rPr>
                <w:rFonts w:ascii="Times New Roman"/>
                <w:b w:val="false"/>
                <w:i w:val="false"/>
                <w:color w:val="000000"/>
                <w:sz w:val="20"/>
              </w:rPr>
              <w:t>
оплата услуг
</w:t>
            </w:r>
            <w:r>
              <w:br/>
            </w:r>
            <w:r>
              <w:rPr>
                <w:rFonts w:ascii="Times New Roman"/>
                <w:b w:val="false"/>
                <w:i w:val="false"/>
                <w:color w:val="000000"/>
                <w:sz w:val="20"/>
              </w:rPr>
              <w:t>
консультанта для
</w:t>
            </w:r>
            <w:r>
              <w:br/>
            </w:r>
            <w:r>
              <w:rPr>
                <w:rFonts w:ascii="Times New Roman"/>
                <w:b w:val="false"/>
                <w:i w:val="false"/>
                <w:color w:val="000000"/>
                <w:sz w:val="20"/>
              </w:rPr>
              <w:t>
проектирования и
</w:t>
            </w:r>
            <w:r>
              <w:br/>
            </w:r>
            <w:r>
              <w:rPr>
                <w:rFonts w:ascii="Times New Roman"/>
                <w:b w:val="false"/>
                <w:i w:val="false"/>
                <w:color w:val="000000"/>
                <w:sz w:val="20"/>
              </w:rPr>
              <w:t>
надзора за
</w:t>
            </w:r>
            <w:r>
              <w:br/>
            </w:r>
            <w:r>
              <w:rPr>
                <w:rFonts w:ascii="Times New Roman"/>
                <w:b w:val="false"/>
                <w:i w:val="false"/>
                <w:color w:val="000000"/>
                <w:sz w:val="20"/>
              </w:rPr>
              <w:t>
строительством;
</w:t>
            </w:r>
            <w:r>
              <w:br/>
            </w:r>
            <w:r>
              <w:rPr>
                <w:rFonts w:ascii="Times New Roman"/>
                <w:b w:val="false"/>
                <w:i w:val="false"/>
                <w:color w:val="000000"/>
                <w:sz w:val="20"/>
              </w:rPr>
              <w:t>
осуществление
</w:t>
            </w:r>
            <w:r>
              <w:br/>
            </w:r>
            <w:r>
              <w:rPr>
                <w:rFonts w:ascii="Times New Roman"/>
                <w:b w:val="false"/>
                <w:i w:val="false"/>
                <w:color w:val="000000"/>
                <w:sz w:val="20"/>
              </w:rPr>
              <w:t>
строительных
</w:t>
            </w:r>
            <w:r>
              <w:br/>
            </w:r>
            <w:r>
              <w:rPr>
                <w:rFonts w:ascii="Times New Roman"/>
                <w:b w:val="false"/>
                <w:i w:val="false"/>
                <w:color w:val="000000"/>
                <w:sz w:val="20"/>
              </w:rPr>
              <w:t>
работ по проекту;
</w:t>
            </w:r>
            <w:r>
              <w:br/>
            </w:r>
            <w:r>
              <w:rPr>
                <w:rFonts w:ascii="Times New Roman"/>
                <w:b w:val="false"/>
                <w:i w:val="false"/>
                <w:color w:val="000000"/>
                <w:sz w:val="20"/>
              </w:rPr>
              <w:t>
приобретение
</w:t>
            </w:r>
            <w:r>
              <w:br/>
            </w:r>
            <w:r>
              <w:rPr>
                <w:rFonts w:ascii="Times New Roman"/>
                <w:b w:val="false"/>
                <w:i w:val="false"/>
                <w:color w:val="000000"/>
                <w:sz w:val="20"/>
              </w:rPr>
              <w:t>
оборудования для
</w:t>
            </w:r>
            <w:r>
              <w:br/>
            </w:r>
            <w:r>
              <w:rPr>
                <w:rFonts w:ascii="Times New Roman"/>
                <w:b w:val="false"/>
                <w:i w:val="false"/>
                <w:color w:val="000000"/>
                <w:sz w:val="20"/>
              </w:rPr>
              <w:t>
строительства
</w:t>
            </w:r>
            <w:r>
              <w:br/>
            </w:r>
            <w:r>
              <w:rPr>
                <w:rFonts w:ascii="Times New Roman"/>
                <w:b w:val="false"/>
                <w:i w:val="false"/>
                <w:color w:val="000000"/>
                <w:sz w:val="20"/>
              </w:rPr>
              <w:t>
объектов
</w:t>
            </w:r>
            <w:r>
              <w:br/>
            </w:r>
            <w:r>
              <w:rPr>
                <w:rFonts w:ascii="Times New Roman"/>
                <w:b w:val="false"/>
                <w:i w:val="false"/>
                <w:color w:val="000000"/>
                <w:sz w:val="20"/>
              </w:rPr>
              <w:t>
водоснабжения;
</w:t>
            </w:r>
            <w:r>
              <w:br/>
            </w:r>
            <w:r>
              <w:rPr>
                <w:rFonts w:ascii="Times New Roman"/>
                <w:b w:val="false"/>
                <w:i w:val="false"/>
                <w:color w:val="000000"/>
                <w:sz w:val="20"/>
              </w:rPr>
              <w:t>
оплата налогов
</w:t>
            </w:r>
            <w:r>
              <w:br/>
            </w:r>
            <w:r>
              <w:rPr>
                <w:rFonts w:ascii="Times New Roman"/>
                <w:b w:val="false"/>
                <w:i w:val="false"/>
                <w:color w:val="000000"/>
                <w:sz w:val="20"/>
              </w:rPr>
              <w:t>
и пошлин по
</w:t>
            </w:r>
            <w:r>
              <w:br/>
            </w:r>
            <w:r>
              <w:rPr>
                <w:rFonts w:ascii="Times New Roman"/>
                <w:b w:val="false"/>
                <w:i w:val="false"/>
                <w:color w:val="000000"/>
                <w:sz w:val="20"/>
              </w:rPr>
              <w:t>
приобретаемому
</w:t>
            </w:r>
            <w:r>
              <w:br/>
            </w:r>
            <w:r>
              <w:rPr>
                <w:rFonts w:ascii="Times New Roman"/>
                <w:b w:val="false"/>
                <w:i w:val="false"/>
                <w:color w:val="000000"/>
                <w:sz w:val="20"/>
              </w:rPr>
              <w:t>
оборудованию;
</w:t>
            </w:r>
            <w:r>
              <w:br/>
            </w:r>
            <w:r>
              <w:rPr>
                <w:rFonts w:ascii="Times New Roman"/>
                <w:b w:val="false"/>
                <w:i w:val="false"/>
                <w:color w:val="000000"/>
                <w:sz w:val="20"/>
              </w:rPr>
              <w:t>
оплата налогов
</w:t>
            </w:r>
            <w:r>
              <w:br/>
            </w:r>
            <w:r>
              <w:rPr>
                <w:rFonts w:ascii="Times New Roman"/>
                <w:b w:val="false"/>
                <w:i w:val="false"/>
                <w:color w:val="000000"/>
                <w:sz w:val="20"/>
              </w:rPr>
              <w:t>
и других
</w:t>
            </w:r>
            <w:r>
              <w:br/>
            </w:r>
            <w:r>
              <w:rPr>
                <w:rFonts w:ascii="Times New Roman"/>
                <w:b w:val="false"/>
                <w:i w:val="false"/>
                <w:color w:val="000000"/>
                <w:sz w:val="20"/>
              </w:rPr>
              <w:t>
обязательных
</w:t>
            </w:r>
            <w:r>
              <w:br/>
            </w:r>
            <w:r>
              <w:rPr>
                <w:rFonts w:ascii="Times New Roman"/>
                <w:b w:val="false"/>
                <w:i w:val="false"/>
                <w:color w:val="000000"/>
                <w:sz w:val="20"/>
              </w:rPr>
              <w:t>
платежей в
</w:t>
            </w:r>
            <w:r>
              <w:br/>
            </w:r>
            <w:r>
              <w:rPr>
                <w:rFonts w:ascii="Times New Roman"/>
                <w:b w:val="false"/>
                <w:i w:val="false"/>
                <w:color w:val="000000"/>
                <w:sz w:val="20"/>
              </w:rPr>
              <w:t>
бюджет по
</w:t>
            </w:r>
            <w:r>
              <w:br/>
            </w:r>
            <w:r>
              <w:rPr>
                <w:rFonts w:ascii="Times New Roman"/>
                <w:b w:val="false"/>
                <w:i w:val="false"/>
                <w:color w:val="000000"/>
                <w:sz w:val="20"/>
              </w:rPr>
              <w:t>
контрактам на
</w:t>
            </w:r>
            <w:r>
              <w:br/>
            </w:r>
            <w:r>
              <w:rPr>
                <w:rFonts w:ascii="Times New Roman"/>
                <w:b w:val="false"/>
                <w:i w:val="false"/>
                <w:color w:val="000000"/>
                <w:sz w:val="20"/>
              </w:rPr>
              <w:t>
строительные
</w:t>
            </w:r>
            <w:r>
              <w:br/>
            </w:r>
            <w:r>
              <w:rPr>
                <w:rFonts w:ascii="Times New Roman"/>
                <w:b w:val="false"/>
                <w:i w:val="false"/>
                <w:color w:val="000000"/>
                <w:sz w:val="20"/>
              </w:rPr>
              <w:t>
работы.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w:t>
            </w:r>
            <w:r>
              <w:br/>
            </w:r>
            <w:r>
              <w:rPr>
                <w:rFonts w:ascii="Times New Roman"/>
                <w:b w:val="false"/>
                <w:i w:val="false"/>
                <w:color w:val="000000"/>
                <w:sz w:val="20"/>
              </w:rPr>
              <w:t>
водным
</w:t>
            </w:r>
            <w:r>
              <w:br/>
            </w:r>
            <w:r>
              <w:rPr>
                <w:rFonts w:ascii="Times New Roman"/>
                <w:b w:val="false"/>
                <w:i w:val="false"/>
                <w:color w:val="000000"/>
                <w:sz w:val="20"/>
              </w:rPr>
              <w:t>
ресур-
</w:t>
            </w:r>
            <w:r>
              <w:br/>
            </w:r>
            <w:r>
              <w:rPr>
                <w:rFonts w:ascii="Times New Roman"/>
                <w:b w:val="false"/>
                <w:i w:val="false"/>
                <w:color w:val="000000"/>
                <w:sz w:val="20"/>
              </w:rPr>
              <w:t>
сам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
</w:t>
            </w:r>
            <w:r>
              <w:br/>
            </w:r>
            <w:r>
              <w:rPr>
                <w:rFonts w:ascii="Times New Roman"/>
                <w:b w:val="false"/>
                <w:i w:val="false"/>
                <w:color w:val="000000"/>
                <w:sz w:val="20"/>
              </w:rPr>
              <w:t>
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проекта за счет гранта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проекту "Водоснабжение
</w:t>
            </w:r>
            <w:r>
              <w:br/>
            </w:r>
            <w:r>
              <w:rPr>
                <w:rFonts w:ascii="Times New Roman"/>
                <w:b w:val="false"/>
                <w:i w:val="false"/>
                <w:color w:val="000000"/>
                <w:sz w:val="20"/>
              </w:rPr>
              <w:t>
Казалинска
</w:t>
            </w:r>
            <w:r>
              <w:br/>
            </w:r>
            <w:r>
              <w:rPr>
                <w:rFonts w:ascii="Times New Roman"/>
                <w:b w:val="false"/>
                <w:i w:val="false"/>
                <w:color w:val="000000"/>
                <w:sz w:val="20"/>
              </w:rPr>
              <w:t>
(Новоказалин-
</w:t>
            </w:r>
            <w:r>
              <w:br/>
            </w:r>
            <w:r>
              <w:rPr>
                <w:rFonts w:ascii="Times New Roman"/>
                <w:b w:val="false"/>
                <w:i w:val="false"/>
                <w:color w:val="000000"/>
                <w:sz w:val="20"/>
              </w:rPr>
              <w:t>
ска)":
</w:t>
            </w:r>
            <w:r>
              <w:br/>
            </w:r>
            <w:r>
              <w:rPr>
                <w:rFonts w:ascii="Times New Roman"/>
                <w:b w:val="false"/>
                <w:i w:val="false"/>
                <w:color w:val="000000"/>
                <w:sz w:val="20"/>
              </w:rPr>
              <w:t>
оплата страховых
</w:t>
            </w:r>
            <w:r>
              <w:br/>
            </w:r>
            <w:r>
              <w:rPr>
                <w:rFonts w:ascii="Times New Roman"/>
                <w:b w:val="false"/>
                <w:i w:val="false"/>
                <w:color w:val="000000"/>
                <w:sz w:val="20"/>
              </w:rPr>
              <w:t>
удержаний по
</w:t>
            </w:r>
            <w:r>
              <w:br/>
            </w:r>
            <w:r>
              <w:rPr>
                <w:rFonts w:ascii="Times New Roman"/>
                <w:b w:val="false"/>
                <w:i w:val="false"/>
                <w:color w:val="000000"/>
                <w:sz w:val="20"/>
              </w:rPr>
              <w:t>
контракту на
</w:t>
            </w:r>
            <w:r>
              <w:br/>
            </w:r>
            <w:r>
              <w:rPr>
                <w:rFonts w:ascii="Times New Roman"/>
                <w:b w:val="false"/>
                <w:i w:val="false"/>
                <w:color w:val="000000"/>
                <w:sz w:val="20"/>
              </w:rPr>
              <w:t>
строительные
</w:t>
            </w:r>
            <w:r>
              <w:br/>
            </w:r>
            <w:r>
              <w:rPr>
                <w:rFonts w:ascii="Times New Roman"/>
                <w:b w:val="false"/>
                <w:i w:val="false"/>
                <w:color w:val="000000"/>
                <w:sz w:val="20"/>
              </w:rPr>
              <w:t>
работы; оплата
</w:t>
            </w:r>
            <w:r>
              <w:br/>
            </w:r>
            <w:r>
              <w:rPr>
                <w:rFonts w:ascii="Times New Roman"/>
                <w:b w:val="false"/>
                <w:i w:val="false"/>
                <w:color w:val="000000"/>
                <w:sz w:val="20"/>
              </w:rPr>
              <w:t>
строительных
</w:t>
            </w:r>
            <w:r>
              <w:br/>
            </w:r>
            <w:r>
              <w:rPr>
                <w:rFonts w:ascii="Times New Roman"/>
                <w:b w:val="false"/>
                <w:i w:val="false"/>
                <w:color w:val="000000"/>
                <w:sz w:val="20"/>
              </w:rPr>
              <w:t>
работ в рамках
</w:t>
            </w:r>
            <w:r>
              <w:br/>
            </w:r>
            <w:r>
              <w:rPr>
                <w:rFonts w:ascii="Times New Roman"/>
                <w:b w:val="false"/>
                <w:i w:val="false"/>
                <w:color w:val="000000"/>
                <w:sz w:val="20"/>
              </w:rPr>
              <w:t>
проекта.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w:t>
            </w:r>
            <w:r>
              <w:br/>
            </w:r>
            <w:r>
              <w:rPr>
                <w:rFonts w:ascii="Times New Roman"/>
                <w:b w:val="false"/>
                <w:i w:val="false"/>
                <w:color w:val="000000"/>
                <w:sz w:val="20"/>
              </w:rPr>
              <w:t>
водным
</w:t>
            </w:r>
            <w:r>
              <w:br/>
            </w:r>
            <w:r>
              <w:rPr>
                <w:rFonts w:ascii="Times New Roman"/>
                <w:b w:val="false"/>
                <w:i w:val="false"/>
                <w:color w:val="000000"/>
                <w:sz w:val="20"/>
              </w:rPr>
              <w:t>
ресур-
</w:t>
            </w:r>
            <w:r>
              <w:br/>
            </w:r>
            <w:r>
              <w:rPr>
                <w:rFonts w:ascii="Times New Roman"/>
                <w:b w:val="false"/>
                <w:i w:val="false"/>
                <w:color w:val="000000"/>
                <w:sz w:val="20"/>
              </w:rPr>
              <w:t>
сам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
</w:t>
            </w:r>
            <w:r>
              <w:br/>
            </w:r>
            <w:r>
              <w:rPr>
                <w:rFonts w:ascii="Times New Roman"/>
                <w:b w:val="false"/>
                <w:i w:val="false"/>
                <w:color w:val="000000"/>
                <w:sz w:val="20"/>
              </w:rPr>
              <w:t>
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постановлениями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строительство и реконструкция объектов питьевого водоснабжения.
</w:t>
      </w:r>
    </w:p>
    <w:p>
      <w:pPr>
        <w:spacing w:after="0"/>
        <w:ind w:left="0"/>
        <w:jc w:val="both"/>
      </w:pPr>
      <w:r>
        <w:rPr>
          <w:rFonts w:ascii="Times New Roman"/>
          <w:b w:val="false"/>
          <w:i w:val="false"/>
          <w:color w:val="000000"/>
          <w:sz w:val="28"/>
        </w:rPr>
        <w:t>
Конечный результат: ввод в эксплуатацию объектов питьевого водоснабжения для обеспечения населения Казахстана качественной питьевой водой.
</w:t>
      </w:r>
    </w:p>
    <w:p>
      <w:pPr>
        <w:spacing w:after="0"/>
        <w:ind w:left="0"/>
        <w:jc w:val="both"/>
      </w:pPr>
      <w:r>
        <w:rPr>
          <w:rFonts w:ascii="Times New Roman"/>
          <w:b w:val="false"/>
          <w:i w:val="false"/>
          <w:color w:val="000000"/>
          <w:sz w:val="28"/>
        </w:rPr>
        <w:t>
Своевременность: согласно план-графика работ, заключенных договоров.
</w:t>
      </w:r>
    </w:p>
    <w:p>
      <w:pPr>
        <w:spacing w:after="0"/>
        <w:ind w:left="0"/>
        <w:jc w:val="both"/>
      </w:pPr>
      <w:r>
        <w:rPr>
          <w:rFonts w:ascii="Times New Roman"/>
          <w:b w:val="false"/>
          <w:i w:val="false"/>
          <w:color w:val="000000"/>
          <w:sz w:val="28"/>
        </w:rPr>
        <w:t>
Качество: в соответствии со строительными нормами 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030 "Оказание государственной поддержки функционирования
</w:t>
      </w:r>
      <w:r>
        <w:br/>
      </w:r>
      <w:r>
        <w:rPr>
          <w:rFonts w:ascii="Times New Roman"/>
          <w:b w:val="false"/>
          <w:i w:val="false"/>
          <w:color w:val="000000"/>
          <w:sz w:val="28"/>
        </w:rPr>
        <w:t>
инфраструктурных сетей водоснабжения, находящихся
</w:t>
      </w:r>
      <w:r>
        <w:br/>
      </w:r>
      <w:r>
        <w:rPr>
          <w:rFonts w:ascii="Times New Roman"/>
          <w:b w:val="false"/>
          <w:i w:val="false"/>
          <w:color w:val="000000"/>
          <w:sz w:val="28"/>
        </w:rPr>
        <w:t>
в республиканской собственности"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300000 тысяч тенге (триста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декабря 2006 года "О республиканском бюджете на 2007 год".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устойчивое обеспечение водоснабжения городов Караганды, Аксу, Экибастуза.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поддержание в рабочем состоянии инфраструктурных сетей водоснабжения РГП "Канал имени Каныша Сатпаева".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233"/>
        <w:gridCol w:w="1153"/>
        <w:gridCol w:w="2193"/>
        <w:gridCol w:w="2993"/>
        <w:gridCol w:w="1553"/>
        <w:gridCol w:w="2073"/>
      </w:tblGrid>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реализа-
</w:t>
            </w:r>
            <w:r>
              <w:br/>
            </w:r>
            <w:r>
              <w:rPr>
                <w:rFonts w:ascii="Times New Roman"/>
                <w:b w:val="false"/>
                <w:i w:val="false"/>
                <w:color w:val="000000"/>
                <w:sz w:val="20"/>
              </w:rPr>
              <w:t>
ции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w:t>
            </w:r>
            <w:r>
              <w:br/>
            </w:r>
            <w:r>
              <w:rPr>
                <w:rFonts w:ascii="Times New Roman"/>
                <w:b w:val="false"/>
                <w:i w:val="false"/>
                <w:color w:val="000000"/>
                <w:sz w:val="20"/>
              </w:rPr>
              <w:t>
государст-
</w:t>
            </w:r>
            <w:r>
              <w:br/>
            </w:r>
            <w:r>
              <w:rPr>
                <w:rFonts w:ascii="Times New Roman"/>
                <w:b w:val="false"/>
                <w:i w:val="false"/>
                <w:color w:val="000000"/>
                <w:sz w:val="20"/>
              </w:rPr>
              <w:t>
венной
</w:t>
            </w:r>
            <w:r>
              <w:br/>
            </w:r>
            <w:r>
              <w:rPr>
                <w:rFonts w:ascii="Times New Roman"/>
                <w:b w:val="false"/>
                <w:i w:val="false"/>
                <w:color w:val="000000"/>
                <w:sz w:val="20"/>
              </w:rPr>
              <w:t>
поддержки
</w:t>
            </w:r>
            <w:r>
              <w:br/>
            </w:r>
            <w:r>
              <w:rPr>
                <w:rFonts w:ascii="Times New Roman"/>
                <w:b w:val="false"/>
                <w:i w:val="false"/>
                <w:color w:val="000000"/>
                <w:sz w:val="20"/>
              </w:rPr>
              <w:t>
функцио-
</w:t>
            </w:r>
            <w:r>
              <w:br/>
            </w:r>
            <w:r>
              <w:rPr>
                <w:rFonts w:ascii="Times New Roman"/>
                <w:b w:val="false"/>
                <w:i w:val="false"/>
                <w:color w:val="000000"/>
                <w:sz w:val="20"/>
              </w:rPr>
              <w:t>
нирования
</w:t>
            </w:r>
            <w:r>
              <w:br/>
            </w:r>
            <w:r>
              <w:rPr>
                <w:rFonts w:ascii="Times New Roman"/>
                <w:b w:val="false"/>
                <w:i w:val="false"/>
                <w:color w:val="000000"/>
                <w:sz w:val="20"/>
              </w:rPr>
              <w:t>
инфраст-
</w:t>
            </w:r>
            <w:r>
              <w:br/>
            </w:r>
            <w:r>
              <w:rPr>
                <w:rFonts w:ascii="Times New Roman"/>
                <w:b w:val="false"/>
                <w:i w:val="false"/>
                <w:color w:val="000000"/>
                <w:sz w:val="20"/>
              </w:rPr>
              <w:t>
руктурных
</w:t>
            </w:r>
            <w:r>
              <w:br/>
            </w:r>
            <w:r>
              <w:rPr>
                <w:rFonts w:ascii="Times New Roman"/>
                <w:b w:val="false"/>
                <w:i w:val="false"/>
                <w:color w:val="000000"/>
                <w:sz w:val="20"/>
              </w:rPr>
              <w:t>
сетей
</w:t>
            </w:r>
            <w:r>
              <w:br/>
            </w:r>
            <w:r>
              <w:rPr>
                <w:rFonts w:ascii="Times New Roman"/>
                <w:b w:val="false"/>
                <w:i w:val="false"/>
                <w:color w:val="000000"/>
                <w:sz w:val="20"/>
              </w:rPr>
              <w:t>
водоснаб-
</w:t>
            </w:r>
            <w:r>
              <w:br/>
            </w:r>
            <w:r>
              <w:rPr>
                <w:rFonts w:ascii="Times New Roman"/>
                <w:b w:val="false"/>
                <w:i w:val="false"/>
                <w:color w:val="000000"/>
                <w:sz w:val="20"/>
              </w:rPr>
              <w:t>
жения,
</w:t>
            </w:r>
            <w:r>
              <w:br/>
            </w:r>
            <w:r>
              <w:rPr>
                <w:rFonts w:ascii="Times New Roman"/>
                <w:b w:val="false"/>
                <w:i w:val="false"/>
                <w:color w:val="000000"/>
                <w:sz w:val="20"/>
              </w:rPr>
              <w:t>
находя-
</w:t>
            </w:r>
            <w:r>
              <w:br/>
            </w:r>
            <w:r>
              <w:rPr>
                <w:rFonts w:ascii="Times New Roman"/>
                <w:b w:val="false"/>
                <w:i w:val="false"/>
                <w:color w:val="000000"/>
                <w:sz w:val="20"/>
              </w:rPr>
              <w:t>
щихся в
</w:t>
            </w:r>
            <w:r>
              <w:br/>
            </w:r>
            <w:r>
              <w:rPr>
                <w:rFonts w:ascii="Times New Roman"/>
                <w:b w:val="false"/>
                <w:i w:val="false"/>
                <w:color w:val="000000"/>
                <w:sz w:val="20"/>
              </w:rPr>
              <w:t>
республи-
</w:t>
            </w:r>
            <w:r>
              <w:br/>
            </w:r>
            <w:r>
              <w:rPr>
                <w:rFonts w:ascii="Times New Roman"/>
                <w:b w:val="false"/>
                <w:i w:val="false"/>
                <w:color w:val="000000"/>
                <w:sz w:val="20"/>
              </w:rPr>
              <w:t>
канской
</w:t>
            </w:r>
            <w:r>
              <w:br/>
            </w:r>
            <w:r>
              <w:rPr>
                <w:rFonts w:ascii="Times New Roman"/>
                <w:b w:val="false"/>
                <w:i w:val="false"/>
                <w:color w:val="000000"/>
                <w:sz w:val="20"/>
              </w:rPr>
              <w:t>
собствен-
</w:t>
            </w:r>
            <w:r>
              <w:br/>
            </w:r>
            <w:r>
              <w:rPr>
                <w:rFonts w:ascii="Times New Roman"/>
                <w:b w:val="false"/>
                <w:i w:val="false"/>
                <w:color w:val="000000"/>
                <w:sz w:val="20"/>
              </w:rPr>
              <w:t>
ности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Закуп и
</w:t>
            </w:r>
            <w:r>
              <w:br/>
            </w:r>
            <w:r>
              <w:rPr>
                <w:rFonts w:ascii="Times New Roman"/>
                <w:b w:val="false"/>
                <w:i w:val="false"/>
                <w:color w:val="000000"/>
                <w:sz w:val="20"/>
              </w:rPr>
              <w:t>
транспор-
</w:t>
            </w:r>
            <w:r>
              <w:br/>
            </w:r>
            <w:r>
              <w:rPr>
                <w:rFonts w:ascii="Times New Roman"/>
                <w:b w:val="false"/>
                <w:i w:val="false"/>
                <w:color w:val="000000"/>
                <w:sz w:val="20"/>
              </w:rPr>
              <w:t>
тировка
</w:t>
            </w:r>
            <w:r>
              <w:br/>
            </w:r>
            <w:r>
              <w:rPr>
                <w:rFonts w:ascii="Times New Roman"/>
                <w:b w:val="false"/>
                <w:i w:val="false"/>
                <w:color w:val="000000"/>
                <w:sz w:val="20"/>
              </w:rPr>
              <w:t>
электрической
</w:t>
            </w:r>
            <w:r>
              <w:br/>
            </w:r>
            <w:r>
              <w:rPr>
                <w:rFonts w:ascii="Times New Roman"/>
                <w:b w:val="false"/>
                <w:i w:val="false"/>
                <w:color w:val="000000"/>
                <w:sz w:val="20"/>
              </w:rPr>
              <w:t>
энергии для
</w:t>
            </w:r>
            <w:r>
              <w:br/>
            </w:r>
            <w:r>
              <w:rPr>
                <w:rFonts w:ascii="Times New Roman"/>
                <w:b w:val="false"/>
                <w:i w:val="false"/>
                <w:color w:val="000000"/>
                <w:sz w:val="20"/>
              </w:rPr>
              <w:t>
22 насосных
</w:t>
            </w:r>
            <w:r>
              <w:br/>
            </w:r>
            <w:r>
              <w:rPr>
                <w:rFonts w:ascii="Times New Roman"/>
                <w:b w:val="false"/>
                <w:i w:val="false"/>
                <w:color w:val="000000"/>
                <w:sz w:val="20"/>
              </w:rPr>
              <w:t>
станций
</w:t>
            </w:r>
            <w:r>
              <w:br/>
            </w:r>
            <w:r>
              <w:rPr>
                <w:rFonts w:ascii="Times New Roman"/>
                <w:b w:val="false"/>
                <w:i w:val="false"/>
                <w:color w:val="000000"/>
                <w:sz w:val="20"/>
              </w:rPr>
              <w:t>
РГП "Канал
</w:t>
            </w:r>
            <w:r>
              <w:br/>
            </w:r>
            <w:r>
              <w:rPr>
                <w:rFonts w:ascii="Times New Roman"/>
                <w:b w:val="false"/>
                <w:i w:val="false"/>
                <w:color w:val="000000"/>
                <w:sz w:val="20"/>
              </w:rPr>
              <w:t>
имени Каныша
</w:t>
            </w:r>
            <w:r>
              <w:br/>
            </w:r>
            <w:r>
              <w:rPr>
                <w:rFonts w:ascii="Times New Roman"/>
                <w:b w:val="false"/>
                <w:i w:val="false"/>
                <w:color w:val="000000"/>
                <w:sz w:val="20"/>
              </w:rPr>
              <w:t>
Сатпаева".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водным
</w:t>
            </w:r>
            <w:r>
              <w:br/>
            </w:r>
            <w:r>
              <w:rPr>
                <w:rFonts w:ascii="Times New Roman"/>
                <w:b w:val="false"/>
                <w:i w:val="false"/>
                <w:color w:val="000000"/>
                <w:sz w:val="20"/>
              </w:rPr>
              <w:t>
ресурсам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энергообеспечение инфраструктурных сетей водоснабжения РГП "Канал имени Каныша Сатпаева".
</w:t>
      </w:r>
    </w:p>
    <w:p>
      <w:pPr>
        <w:spacing w:after="0"/>
        <w:ind w:left="0"/>
        <w:jc w:val="both"/>
      </w:pPr>
      <w:r>
        <w:rPr>
          <w:rFonts w:ascii="Times New Roman"/>
          <w:b w:val="false"/>
          <w:i w:val="false"/>
          <w:color w:val="000000"/>
          <w:sz w:val="28"/>
        </w:rPr>
        <w:t>
Конечный результат: обеспечение бесперебойной подачи воды водопотребителям городов Караганды, Экибастуза, Аксу.
</w:t>
      </w:r>
    </w:p>
    <w:p>
      <w:pPr>
        <w:spacing w:after="0"/>
        <w:ind w:left="0"/>
        <w:jc w:val="both"/>
      </w:pPr>
      <w:r>
        <w:rPr>
          <w:rFonts w:ascii="Times New Roman"/>
          <w:b w:val="false"/>
          <w:i w:val="false"/>
          <w:color w:val="000000"/>
          <w:sz w:val="28"/>
        </w:rPr>
        <w:t>
Финансово-экономический результат: снижение тарифа на услуги по подаче воды на 24 %.
</w:t>
      </w:r>
    </w:p>
    <w:p>
      <w:pPr>
        <w:spacing w:after="0"/>
        <w:ind w:left="0"/>
        <w:jc w:val="both"/>
      </w:pPr>
      <w:r>
        <w:rPr>
          <w:rFonts w:ascii="Times New Roman"/>
          <w:b w:val="false"/>
          <w:i w:val="false"/>
          <w:color w:val="000000"/>
          <w:sz w:val="28"/>
        </w:rPr>
        <w:t>
Своевременность: осуществление работ в соответствии с годовым планом водоснабжения.
</w:t>
      </w:r>
    </w:p>
    <w:p>
      <w:pPr>
        <w:spacing w:after="0"/>
        <w:ind w:left="0"/>
        <w:jc w:val="both"/>
      </w:pPr>
      <w:r>
        <w:rPr>
          <w:rFonts w:ascii="Times New Roman"/>
          <w:b w:val="false"/>
          <w:i w:val="false"/>
          <w:color w:val="000000"/>
          <w:sz w:val="28"/>
        </w:rPr>
        <w:t>
Качество: соответствие требованиям стандартов качества воды.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031 "Реконструкция гидротехнических сооружений"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730693 тысячи тенге (семьсот тридцать миллионов шестьсот девяносто три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 ноября 2004 года N 1466 "О перечне водохозяйственных сооружений, имеющих особое стратегическое значение";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19 марта 2004 года N 451 "О мерах по предотвращению чрезвычайных происшествий на территории республики".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предупреждение угрозы возникновения чрезвычайных ситуаций техногенного характера на гидротехнических сооружениях, развитие эффективной системы сельскохозяйственного водопользования и структур по эксплуатации ирригационных сооружений.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выполнение комплекса мероприятий по реконструкции гидротехнических сооружений восстановление особо аварийных гидромелиоративных систем.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53"/>
        <w:gridCol w:w="1173"/>
        <w:gridCol w:w="2013"/>
        <w:gridCol w:w="3293"/>
        <w:gridCol w:w="1633"/>
        <w:gridCol w:w="229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Рекон-
</w:t>
            </w:r>
            <w:r>
              <w:br/>
            </w:r>
            <w:r>
              <w:rPr>
                <w:rFonts w:ascii="Times New Roman"/>
                <w:b w:val="false"/>
                <w:i w:val="false"/>
                <w:color w:val="000000"/>
                <w:sz w:val="20"/>
              </w:rPr>
              <w:t>
струкция
</w:t>
            </w:r>
            <w:r>
              <w:br/>
            </w:r>
            <w:r>
              <w:rPr>
                <w:rFonts w:ascii="Times New Roman"/>
                <w:b w:val="false"/>
                <w:i w:val="false"/>
                <w:color w:val="000000"/>
                <w:sz w:val="20"/>
              </w:rPr>
              <w:t>
гидротех-
</w:t>
            </w:r>
            <w:r>
              <w:br/>
            </w:r>
            <w:r>
              <w:rPr>
                <w:rFonts w:ascii="Times New Roman"/>
                <w:b w:val="false"/>
                <w:i w:val="false"/>
                <w:color w:val="000000"/>
                <w:sz w:val="20"/>
              </w:rPr>
              <w:t>
нических
</w:t>
            </w:r>
            <w:r>
              <w:br/>
            </w:r>
            <w:r>
              <w:rPr>
                <w:rFonts w:ascii="Times New Roman"/>
                <w:b w:val="false"/>
                <w:i w:val="false"/>
                <w:color w:val="000000"/>
                <w:sz w:val="20"/>
              </w:rPr>
              <w:t>
сооруже-
</w:t>
            </w:r>
            <w:r>
              <w:br/>
            </w:r>
            <w:r>
              <w:rPr>
                <w:rFonts w:ascii="Times New Roman"/>
                <w:b w:val="false"/>
                <w:i w:val="false"/>
                <w:color w:val="000000"/>
                <w:sz w:val="20"/>
              </w:rPr>
              <w:t>
ний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бюджетных
</w:t>
            </w:r>
            <w:r>
              <w:br/>
            </w:r>
            <w:r>
              <w:rPr>
                <w:rFonts w:ascii="Times New Roman"/>
                <w:b w:val="false"/>
                <w:i w:val="false"/>
                <w:color w:val="000000"/>
                <w:sz w:val="20"/>
              </w:rPr>
              <w:t>
инвестиционных
</w:t>
            </w:r>
            <w:r>
              <w:br/>
            </w:r>
            <w:r>
              <w:rPr>
                <w:rFonts w:ascii="Times New Roman"/>
                <w:b w:val="false"/>
                <w:i w:val="false"/>
                <w:color w:val="000000"/>
                <w:sz w:val="20"/>
              </w:rPr>
              <w:t>
проектов,
</w:t>
            </w:r>
            <w:r>
              <w:br/>
            </w:r>
            <w:r>
              <w:rPr>
                <w:rFonts w:ascii="Times New Roman"/>
                <w:b w:val="false"/>
                <w:i w:val="false"/>
                <w:color w:val="000000"/>
                <w:sz w:val="20"/>
              </w:rPr>
              <w:t>
направленных на
</w:t>
            </w:r>
            <w:r>
              <w:br/>
            </w:r>
            <w:r>
              <w:rPr>
                <w:rFonts w:ascii="Times New Roman"/>
                <w:b w:val="false"/>
                <w:i w:val="false"/>
                <w:color w:val="000000"/>
                <w:sz w:val="20"/>
              </w:rPr>
              <w:t>
реконструкцию
</w:t>
            </w:r>
            <w:r>
              <w:br/>
            </w:r>
            <w:r>
              <w:rPr>
                <w:rFonts w:ascii="Times New Roman"/>
                <w:b w:val="false"/>
                <w:i w:val="false"/>
                <w:color w:val="000000"/>
                <w:sz w:val="20"/>
              </w:rPr>
              <w:t>
гидротехничес-
</w:t>
            </w:r>
            <w:r>
              <w:br/>
            </w:r>
            <w:r>
              <w:rPr>
                <w:rFonts w:ascii="Times New Roman"/>
                <w:b w:val="false"/>
                <w:i w:val="false"/>
                <w:color w:val="000000"/>
                <w:sz w:val="20"/>
              </w:rPr>
              <w:t>
ких сооружений,
</w:t>
            </w:r>
            <w:r>
              <w:br/>
            </w:r>
            <w:r>
              <w:rPr>
                <w:rFonts w:ascii="Times New Roman"/>
                <w:b w:val="false"/>
                <w:i w:val="false"/>
                <w:color w:val="000000"/>
                <w:sz w:val="20"/>
              </w:rPr>
              <w:t>
по перечню и в
</w:t>
            </w:r>
            <w:r>
              <w:br/>
            </w:r>
            <w:r>
              <w:rPr>
                <w:rFonts w:ascii="Times New Roman"/>
                <w:b w:val="false"/>
                <w:i w:val="false"/>
                <w:color w:val="000000"/>
                <w:sz w:val="20"/>
              </w:rPr>
              <w:t>
пределах сумм,
</w:t>
            </w:r>
            <w:r>
              <w:br/>
            </w:r>
            <w:r>
              <w:rPr>
                <w:rFonts w:ascii="Times New Roman"/>
                <w:b w:val="false"/>
                <w:i w:val="false"/>
                <w:color w:val="000000"/>
                <w:sz w:val="20"/>
              </w:rPr>
              <w:t>
согласно
</w:t>
            </w:r>
            <w:r>
              <w:br/>
            </w:r>
            <w:r>
              <w:rPr>
                <w:rFonts w:ascii="Times New Roman"/>
                <w:b w:val="false"/>
                <w:i w:val="false"/>
                <w:color w:val="000000"/>
                <w:sz w:val="20"/>
              </w:rPr>
              <w:t>
приложения 3,
</w:t>
            </w:r>
            <w:r>
              <w:br/>
            </w:r>
            <w:r>
              <w:rPr>
                <w:rFonts w:ascii="Times New Roman"/>
                <w:b w:val="false"/>
                <w:i w:val="false"/>
                <w:color w:val="000000"/>
                <w:sz w:val="20"/>
              </w:rPr>
              <w:t>
к постановлению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14
</w:t>
            </w:r>
            <w:r>
              <w:br/>
            </w:r>
            <w:r>
              <w:rPr>
                <w:rFonts w:ascii="Times New Roman"/>
                <w:b w:val="false"/>
                <w:i w:val="false"/>
                <w:color w:val="000000"/>
                <w:sz w:val="20"/>
              </w:rPr>
              <w:t>
декабря 2006
</w:t>
            </w:r>
            <w:r>
              <w:br/>
            </w:r>
            <w:r>
              <w:rPr>
                <w:rFonts w:ascii="Times New Roman"/>
                <w:b w:val="false"/>
                <w:i w:val="false"/>
                <w:color w:val="000000"/>
                <w:sz w:val="20"/>
              </w:rPr>
              <w:t>
года N 1204 "О
</w:t>
            </w:r>
            <w:r>
              <w:br/>
            </w:r>
            <w:r>
              <w:rPr>
                <w:rFonts w:ascii="Times New Roman"/>
                <w:b w:val="false"/>
                <w:i w:val="false"/>
                <w:color w:val="000000"/>
                <w:sz w:val="20"/>
              </w:rPr>
              <w:t>
реализации
</w:t>
            </w:r>
            <w:r>
              <w:br/>
            </w:r>
            <w:r>
              <w:rPr>
                <w:rFonts w:ascii="Times New Roman"/>
                <w:b w:val="false"/>
                <w:i w:val="false"/>
                <w:color w:val="000000"/>
                <w:sz w:val="20"/>
              </w:rPr>
              <w:t>
Закона
</w:t>
            </w:r>
            <w:r>
              <w:br/>
            </w:r>
            <w:r>
              <w:rPr>
                <w:rFonts w:ascii="Times New Roman"/>
                <w:b w:val="false"/>
                <w:i w:val="false"/>
                <w:color w:val="000000"/>
                <w:sz w:val="20"/>
              </w:rPr>
              <w:t>
Республики
</w:t>
            </w:r>
            <w:r>
              <w:br/>
            </w:r>
            <w:r>
              <w:rPr>
                <w:rFonts w:ascii="Times New Roman"/>
                <w:b w:val="false"/>
                <w:i w:val="false"/>
                <w:color w:val="000000"/>
                <w:sz w:val="20"/>
              </w:rPr>
              <w:t>
Казахстан "О
</w:t>
            </w:r>
            <w:r>
              <w:br/>
            </w:r>
            <w:r>
              <w:rPr>
                <w:rFonts w:ascii="Times New Roman"/>
                <w:b w:val="false"/>
                <w:i w:val="false"/>
                <w:color w:val="000000"/>
                <w:sz w:val="20"/>
              </w:rPr>
              <w:t>
республиканском
</w:t>
            </w:r>
            <w:r>
              <w:br/>
            </w:r>
            <w:r>
              <w:rPr>
                <w:rFonts w:ascii="Times New Roman"/>
                <w:b w:val="false"/>
                <w:i w:val="false"/>
                <w:color w:val="000000"/>
                <w:sz w:val="20"/>
              </w:rPr>
              <w:t>
бюджете на 2007
</w:t>
            </w:r>
            <w:r>
              <w:br/>
            </w:r>
            <w:r>
              <w:rPr>
                <w:rFonts w:ascii="Times New Roman"/>
                <w:b w:val="false"/>
                <w:i w:val="false"/>
                <w:color w:val="000000"/>
                <w:sz w:val="20"/>
              </w:rPr>
              <w:t>
год" на
</w:t>
            </w:r>
            <w:r>
              <w:br/>
            </w:r>
            <w:r>
              <w:rPr>
                <w:rFonts w:ascii="Times New Roman"/>
                <w:b w:val="false"/>
                <w:i w:val="false"/>
                <w:color w:val="000000"/>
                <w:sz w:val="20"/>
              </w:rPr>
              <w:t>
мероприятия в
</w:t>
            </w:r>
            <w:r>
              <w:br/>
            </w:r>
            <w:r>
              <w:rPr>
                <w:rFonts w:ascii="Times New Roman"/>
                <w:b w:val="false"/>
                <w:i w:val="false"/>
                <w:color w:val="000000"/>
                <w:sz w:val="20"/>
              </w:rPr>
              <w:t>
соответствии с
</w:t>
            </w:r>
            <w:r>
              <w:br/>
            </w:r>
            <w:r>
              <w:rPr>
                <w:rFonts w:ascii="Times New Roman"/>
                <w:b w:val="false"/>
                <w:i w:val="false"/>
                <w:color w:val="000000"/>
                <w:sz w:val="20"/>
              </w:rPr>
              <w:t>
утвержденными
</w:t>
            </w:r>
            <w:r>
              <w:br/>
            </w:r>
            <w:r>
              <w:rPr>
                <w:rFonts w:ascii="Times New Roman"/>
                <w:b w:val="false"/>
                <w:i w:val="false"/>
                <w:color w:val="000000"/>
                <w:sz w:val="20"/>
              </w:rPr>
              <w:t>
проектно-
</w:t>
            </w:r>
            <w:r>
              <w:br/>
            </w:r>
            <w:r>
              <w:rPr>
                <w:rFonts w:ascii="Times New Roman"/>
                <w:b w:val="false"/>
                <w:i w:val="false"/>
                <w:color w:val="000000"/>
                <w:sz w:val="20"/>
              </w:rPr>
              <w:t>
сметными
</w:t>
            </w:r>
            <w:r>
              <w:br/>
            </w:r>
            <w:r>
              <w:rPr>
                <w:rFonts w:ascii="Times New Roman"/>
                <w:b w:val="false"/>
                <w:i w:val="false"/>
                <w:color w:val="000000"/>
                <w:sz w:val="20"/>
              </w:rPr>
              <w:t>
документациями,
</w:t>
            </w:r>
            <w:r>
              <w:br/>
            </w:r>
            <w:r>
              <w:rPr>
                <w:rFonts w:ascii="Times New Roman"/>
                <w:b w:val="false"/>
                <w:i w:val="false"/>
                <w:color w:val="000000"/>
                <w:sz w:val="20"/>
              </w:rPr>
              <w:t>
закрепленными
</w:t>
            </w:r>
            <w:r>
              <w:br/>
            </w:r>
            <w:r>
              <w:rPr>
                <w:rFonts w:ascii="Times New Roman"/>
                <w:b w:val="false"/>
                <w:i w:val="false"/>
                <w:color w:val="000000"/>
                <w:sz w:val="20"/>
              </w:rPr>
              <w:t>
согласно
</w:t>
            </w:r>
            <w:r>
              <w:br/>
            </w:r>
            <w:r>
              <w:rPr>
                <w:rFonts w:ascii="Times New Roman"/>
                <w:b w:val="false"/>
                <w:i w:val="false"/>
                <w:color w:val="000000"/>
                <w:sz w:val="20"/>
              </w:rPr>
              <w:t>
приказа
</w:t>
            </w:r>
            <w:r>
              <w:br/>
            </w:r>
            <w:r>
              <w:rPr>
                <w:rFonts w:ascii="Times New Roman"/>
                <w:b w:val="false"/>
                <w:i w:val="false"/>
                <w:color w:val="000000"/>
                <w:sz w:val="20"/>
              </w:rPr>
              <w:t>
Министра сель-
</w:t>
            </w:r>
            <w:r>
              <w:br/>
            </w:r>
            <w:r>
              <w:rPr>
                <w:rFonts w:ascii="Times New Roman"/>
                <w:b w:val="false"/>
                <w:i w:val="false"/>
                <w:color w:val="000000"/>
                <w:sz w:val="20"/>
              </w:rPr>
              <w:t>
ского хозяйства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водным
</w:t>
            </w:r>
            <w:r>
              <w:br/>
            </w:r>
            <w:r>
              <w:rPr>
                <w:rFonts w:ascii="Times New Roman"/>
                <w:b w:val="false"/>
                <w:i w:val="false"/>
                <w:color w:val="000000"/>
                <w:sz w:val="20"/>
              </w:rPr>
              <w:t>
ресурсам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завершение 1 объекта, выполнение объема строительных работ по 7 объектам.
</w:t>
      </w:r>
    </w:p>
    <w:p>
      <w:pPr>
        <w:spacing w:after="0"/>
        <w:ind w:left="0"/>
        <w:jc w:val="both"/>
      </w:pPr>
      <w:r>
        <w:rPr>
          <w:rFonts w:ascii="Times New Roman"/>
          <w:b w:val="false"/>
          <w:i w:val="false"/>
          <w:color w:val="000000"/>
          <w:sz w:val="28"/>
        </w:rPr>
        <w:t>
Конечный результат: обеспечение нормального функционирования гидротехнических сооружений и снижение риска возникновения чрезвычайных ситуаций.
</w:t>
      </w:r>
    </w:p>
    <w:p>
      <w:pPr>
        <w:spacing w:after="0"/>
        <w:ind w:left="0"/>
        <w:jc w:val="both"/>
      </w:pPr>
      <w:r>
        <w:rPr>
          <w:rFonts w:ascii="Times New Roman"/>
          <w:b w:val="false"/>
          <w:i w:val="false"/>
          <w:color w:val="000000"/>
          <w:sz w:val="28"/>
        </w:rPr>
        <w:t>
Своевременность: согласно утвержденному плану работ и в соответствии с заключенными договорами.
</w:t>
      </w:r>
    </w:p>
    <w:p>
      <w:pPr>
        <w:spacing w:after="0"/>
        <w:ind w:left="0"/>
        <w:jc w:val="both"/>
      </w:pPr>
      <w:r>
        <w:rPr>
          <w:rFonts w:ascii="Times New Roman"/>
          <w:b w:val="false"/>
          <w:i w:val="false"/>
          <w:color w:val="000000"/>
          <w:sz w:val="28"/>
        </w:rPr>
        <w:t>
Качество: согласно действующим строительным нормам и правилам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034 "Эксплуатация республиканских водохозяйственных объектов,
</w:t>
      </w:r>
      <w:r>
        <w:br/>
      </w:r>
      <w:r>
        <w:rPr>
          <w:rFonts w:ascii="Times New Roman"/>
          <w:b w:val="false"/>
          <w:i w:val="false"/>
          <w:color w:val="000000"/>
          <w:sz w:val="28"/>
        </w:rPr>
        <w:t>
не связанных с подачей воды"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1 542 687 тысяч тенге (один миллиард пятьсот сорок два миллиона шестьсот восемьдесят семь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статья 135 </w:t>
      </w:r>
      <w:r>
        <w:rPr>
          <w:rFonts w:ascii="Times New Roman"/>
          <w:b w:val="false"/>
          <w:i w:val="false"/>
          <w:color w:val="000000"/>
          <w:sz w:val="28"/>
        </w:rPr>
        <w:t>
 Водного кодекса Республики Казахстан от 9 июля 2003 года.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бесперебойная работа водохозяйственных объектов, не связанных с подачей воды, включая объекты, совместно используемые с сопредельными государствами.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обеспечение функционирования водохранилищ и других гидротехнических сооружений, находящихся в республиканской собственности, не связанных с подачей воды; совместное использование водохозяйственных объектов, расположенных на трансграничных реках.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33"/>
        <w:gridCol w:w="1173"/>
        <w:gridCol w:w="2273"/>
        <w:gridCol w:w="3213"/>
        <w:gridCol w:w="1573"/>
        <w:gridCol w:w="209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реализа-
</w:t>
            </w:r>
            <w:r>
              <w:br/>
            </w:r>
            <w:r>
              <w:rPr>
                <w:rFonts w:ascii="Times New Roman"/>
                <w:b w:val="false"/>
                <w:i w:val="false"/>
                <w:color w:val="000000"/>
                <w:sz w:val="20"/>
              </w:rPr>
              <w:t>
ции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Эксплуа-
</w:t>
            </w:r>
            <w:r>
              <w:br/>
            </w:r>
            <w:r>
              <w:rPr>
                <w:rFonts w:ascii="Times New Roman"/>
                <w:b w:val="false"/>
                <w:i w:val="false"/>
                <w:color w:val="000000"/>
                <w:sz w:val="20"/>
              </w:rPr>
              <w:t>
тация
</w:t>
            </w:r>
            <w:r>
              <w:br/>
            </w:r>
            <w:r>
              <w:rPr>
                <w:rFonts w:ascii="Times New Roman"/>
                <w:b w:val="false"/>
                <w:i w:val="false"/>
                <w:color w:val="000000"/>
                <w:sz w:val="20"/>
              </w:rPr>
              <w:t>
республи-
</w:t>
            </w:r>
            <w:r>
              <w:br/>
            </w:r>
            <w:r>
              <w:rPr>
                <w:rFonts w:ascii="Times New Roman"/>
                <w:b w:val="false"/>
                <w:i w:val="false"/>
                <w:color w:val="000000"/>
                <w:sz w:val="20"/>
              </w:rPr>
              <w:t>
канских
</w:t>
            </w:r>
            <w:r>
              <w:br/>
            </w:r>
            <w:r>
              <w:rPr>
                <w:rFonts w:ascii="Times New Roman"/>
                <w:b w:val="false"/>
                <w:i w:val="false"/>
                <w:color w:val="000000"/>
                <w:sz w:val="20"/>
              </w:rPr>
              <w:t>
водохозяй-
</w:t>
            </w:r>
            <w:r>
              <w:br/>
            </w:r>
            <w:r>
              <w:rPr>
                <w:rFonts w:ascii="Times New Roman"/>
                <w:b w:val="false"/>
                <w:i w:val="false"/>
                <w:color w:val="000000"/>
                <w:sz w:val="20"/>
              </w:rPr>
              <w:t>
ственных
</w:t>
            </w:r>
            <w:r>
              <w:br/>
            </w:r>
            <w:r>
              <w:rPr>
                <w:rFonts w:ascii="Times New Roman"/>
                <w:b w:val="false"/>
                <w:i w:val="false"/>
                <w:color w:val="000000"/>
                <w:sz w:val="20"/>
              </w:rPr>
              <w:t>
объектов,
</w:t>
            </w:r>
            <w:r>
              <w:br/>
            </w:r>
            <w:r>
              <w:rPr>
                <w:rFonts w:ascii="Times New Roman"/>
                <w:b w:val="false"/>
                <w:i w:val="false"/>
                <w:color w:val="000000"/>
                <w:sz w:val="20"/>
              </w:rPr>
              <w:t>
не связан-
</w:t>
            </w:r>
            <w:r>
              <w:br/>
            </w:r>
            <w:r>
              <w:rPr>
                <w:rFonts w:ascii="Times New Roman"/>
                <w:b w:val="false"/>
                <w:i w:val="false"/>
                <w:color w:val="000000"/>
                <w:sz w:val="20"/>
              </w:rPr>
              <w:t>
ных с
</w:t>
            </w:r>
            <w:r>
              <w:br/>
            </w:r>
            <w:r>
              <w:rPr>
                <w:rFonts w:ascii="Times New Roman"/>
                <w:b w:val="false"/>
                <w:i w:val="false"/>
                <w:color w:val="000000"/>
                <w:sz w:val="20"/>
              </w:rPr>
              <w:t>
подачей
</w:t>
            </w:r>
            <w:r>
              <w:br/>
            </w:r>
            <w:r>
              <w:rPr>
                <w:rFonts w:ascii="Times New Roman"/>
                <w:b w:val="false"/>
                <w:i w:val="false"/>
                <w:color w:val="000000"/>
                <w:sz w:val="20"/>
              </w:rPr>
              <w:t>
воды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экс-
</w:t>
            </w:r>
            <w:r>
              <w:br/>
            </w:r>
            <w:r>
              <w:rPr>
                <w:rFonts w:ascii="Times New Roman"/>
                <w:b w:val="false"/>
                <w:i w:val="false"/>
                <w:color w:val="000000"/>
                <w:sz w:val="20"/>
              </w:rPr>
              <w:t>
плуатационных
</w:t>
            </w:r>
            <w:r>
              <w:br/>
            </w:r>
            <w:r>
              <w:rPr>
                <w:rFonts w:ascii="Times New Roman"/>
                <w:b w:val="false"/>
                <w:i w:val="false"/>
                <w:color w:val="000000"/>
                <w:sz w:val="20"/>
              </w:rPr>
              <w:t>
мероприятий на
</w:t>
            </w:r>
            <w:r>
              <w:br/>
            </w:r>
            <w:r>
              <w:rPr>
                <w:rFonts w:ascii="Times New Roman"/>
                <w:b w:val="false"/>
                <w:i w:val="false"/>
                <w:color w:val="000000"/>
                <w:sz w:val="20"/>
              </w:rPr>
              <w:t>
республиканских
</w:t>
            </w:r>
            <w:r>
              <w:br/>
            </w:r>
            <w:r>
              <w:rPr>
                <w:rFonts w:ascii="Times New Roman"/>
                <w:b w:val="false"/>
                <w:i w:val="false"/>
                <w:color w:val="000000"/>
                <w:sz w:val="20"/>
              </w:rPr>
              <w:t>
водохозяйствен-
</w:t>
            </w:r>
            <w:r>
              <w:br/>
            </w:r>
            <w:r>
              <w:rPr>
                <w:rFonts w:ascii="Times New Roman"/>
                <w:b w:val="false"/>
                <w:i w:val="false"/>
                <w:color w:val="000000"/>
                <w:sz w:val="20"/>
              </w:rPr>
              <w:t>
ных объектах и
</w:t>
            </w:r>
            <w:r>
              <w:br/>
            </w:r>
            <w:r>
              <w:rPr>
                <w:rFonts w:ascii="Times New Roman"/>
                <w:b w:val="false"/>
                <w:i w:val="false"/>
                <w:color w:val="000000"/>
                <w:sz w:val="20"/>
              </w:rPr>
              <w:t>
сооружениях:
</w:t>
            </w:r>
            <w:r>
              <w:br/>
            </w:r>
            <w:r>
              <w:rPr>
                <w:rFonts w:ascii="Times New Roman"/>
                <w:b w:val="false"/>
                <w:i w:val="false"/>
                <w:color w:val="000000"/>
                <w:sz w:val="20"/>
              </w:rPr>
              <w:t>
- подводное
</w:t>
            </w:r>
            <w:r>
              <w:br/>
            </w:r>
            <w:r>
              <w:rPr>
                <w:rFonts w:ascii="Times New Roman"/>
                <w:b w:val="false"/>
                <w:i w:val="false"/>
                <w:color w:val="000000"/>
                <w:sz w:val="20"/>
              </w:rPr>
              <w:t>
обследование,
</w:t>
            </w:r>
            <w:r>
              <w:br/>
            </w:r>
            <w:r>
              <w:rPr>
                <w:rFonts w:ascii="Times New Roman"/>
                <w:b w:val="false"/>
                <w:i w:val="false"/>
                <w:color w:val="000000"/>
                <w:sz w:val="20"/>
              </w:rPr>
              <w:t>
определение
</w:t>
            </w:r>
            <w:r>
              <w:br/>
            </w:r>
            <w:r>
              <w:rPr>
                <w:rFonts w:ascii="Times New Roman"/>
                <w:b w:val="false"/>
                <w:i w:val="false"/>
                <w:color w:val="000000"/>
                <w:sz w:val="20"/>
              </w:rPr>
              <w:t>
технического
</w:t>
            </w:r>
            <w:r>
              <w:br/>
            </w:r>
            <w:r>
              <w:rPr>
                <w:rFonts w:ascii="Times New Roman"/>
                <w:b w:val="false"/>
                <w:i w:val="false"/>
                <w:color w:val="000000"/>
                <w:sz w:val="20"/>
              </w:rPr>
              <w:t>
состояния с
</w:t>
            </w:r>
            <w:r>
              <w:br/>
            </w:r>
            <w:r>
              <w:rPr>
                <w:rFonts w:ascii="Times New Roman"/>
                <w:b w:val="false"/>
                <w:i w:val="false"/>
                <w:color w:val="000000"/>
                <w:sz w:val="20"/>
              </w:rPr>
              <w:t>
составлением
</w:t>
            </w:r>
            <w:r>
              <w:br/>
            </w:r>
            <w:r>
              <w:rPr>
                <w:rFonts w:ascii="Times New Roman"/>
                <w:b w:val="false"/>
                <w:i w:val="false"/>
                <w:color w:val="000000"/>
                <w:sz w:val="20"/>
              </w:rPr>
              <w:t>
дефектной
</w:t>
            </w:r>
            <w:r>
              <w:br/>
            </w:r>
            <w:r>
              <w:rPr>
                <w:rFonts w:ascii="Times New Roman"/>
                <w:b w:val="false"/>
                <w:i w:val="false"/>
                <w:color w:val="000000"/>
                <w:sz w:val="20"/>
              </w:rPr>
              <w:t>
ведомости и
</w:t>
            </w:r>
            <w:r>
              <w:br/>
            </w:r>
            <w:r>
              <w:rPr>
                <w:rFonts w:ascii="Times New Roman"/>
                <w:b w:val="false"/>
                <w:i w:val="false"/>
                <w:color w:val="000000"/>
                <w:sz w:val="20"/>
              </w:rPr>
              <w:t>
сметы;
</w:t>
            </w:r>
            <w:r>
              <w:br/>
            </w:r>
            <w:r>
              <w:rPr>
                <w:rFonts w:ascii="Times New Roman"/>
                <w:b w:val="false"/>
                <w:i w:val="false"/>
                <w:color w:val="000000"/>
                <w:sz w:val="20"/>
              </w:rPr>
              <w:t>
- содержание
</w:t>
            </w:r>
            <w:r>
              <w:br/>
            </w:r>
            <w:r>
              <w:rPr>
                <w:rFonts w:ascii="Times New Roman"/>
                <w:b w:val="false"/>
                <w:i w:val="false"/>
                <w:color w:val="000000"/>
                <w:sz w:val="20"/>
              </w:rPr>
              <w:t>
линейных
</w:t>
            </w:r>
            <w:r>
              <w:br/>
            </w:r>
            <w:r>
              <w:rPr>
                <w:rFonts w:ascii="Times New Roman"/>
                <w:b w:val="false"/>
                <w:i w:val="false"/>
                <w:color w:val="000000"/>
                <w:sz w:val="20"/>
              </w:rPr>
              <w:t>
работников;
</w:t>
            </w:r>
            <w:r>
              <w:br/>
            </w:r>
            <w:r>
              <w:rPr>
                <w:rFonts w:ascii="Times New Roman"/>
                <w:b w:val="false"/>
                <w:i w:val="false"/>
                <w:color w:val="000000"/>
                <w:sz w:val="20"/>
              </w:rPr>
              <w:t>
- эксплуатация и ремонт
</w:t>
            </w:r>
            <w:r>
              <w:br/>
            </w:r>
            <w:r>
              <w:rPr>
                <w:rFonts w:ascii="Times New Roman"/>
                <w:b w:val="false"/>
                <w:i w:val="false"/>
                <w:color w:val="000000"/>
                <w:sz w:val="20"/>
              </w:rPr>
              <w:t>
электро-
</w:t>
            </w:r>
            <w:r>
              <w:br/>
            </w:r>
            <w:r>
              <w:rPr>
                <w:rFonts w:ascii="Times New Roman"/>
                <w:b w:val="false"/>
                <w:i w:val="false"/>
                <w:color w:val="000000"/>
                <w:sz w:val="20"/>
              </w:rPr>
              <w:t>
силового,
</w:t>
            </w:r>
            <w:r>
              <w:br/>
            </w:r>
            <w:r>
              <w:rPr>
                <w:rFonts w:ascii="Times New Roman"/>
                <w:b w:val="false"/>
                <w:i w:val="false"/>
                <w:color w:val="000000"/>
                <w:sz w:val="20"/>
              </w:rPr>
              <w:t>
механического,
</w:t>
            </w:r>
            <w:r>
              <w:br/>
            </w:r>
            <w:r>
              <w:rPr>
                <w:rFonts w:ascii="Times New Roman"/>
                <w:b w:val="false"/>
                <w:i w:val="false"/>
                <w:color w:val="000000"/>
                <w:sz w:val="20"/>
              </w:rPr>
              <w:t>
подъемно-
</w:t>
            </w:r>
            <w:r>
              <w:br/>
            </w:r>
            <w:r>
              <w:rPr>
                <w:rFonts w:ascii="Times New Roman"/>
                <w:b w:val="false"/>
                <w:i w:val="false"/>
                <w:color w:val="000000"/>
                <w:sz w:val="20"/>
              </w:rPr>
              <w:t>
транспортного
</w:t>
            </w:r>
            <w:r>
              <w:br/>
            </w:r>
            <w:r>
              <w:rPr>
                <w:rFonts w:ascii="Times New Roman"/>
                <w:b w:val="false"/>
                <w:i w:val="false"/>
                <w:color w:val="000000"/>
                <w:sz w:val="20"/>
              </w:rPr>
              <w:t>
оборудования
</w:t>
            </w:r>
            <w:r>
              <w:br/>
            </w:r>
            <w:r>
              <w:rPr>
                <w:rFonts w:ascii="Times New Roman"/>
                <w:b w:val="false"/>
                <w:i w:val="false"/>
                <w:color w:val="000000"/>
                <w:sz w:val="20"/>
              </w:rPr>
              <w:t>
сооружений,
</w:t>
            </w:r>
            <w:r>
              <w:br/>
            </w:r>
            <w:r>
              <w:rPr>
                <w:rFonts w:ascii="Times New Roman"/>
                <w:b w:val="false"/>
                <w:i w:val="false"/>
                <w:color w:val="000000"/>
                <w:sz w:val="20"/>
              </w:rPr>
              <w:t>
металлических
</w:t>
            </w:r>
            <w:r>
              <w:br/>
            </w:r>
            <w:r>
              <w:rPr>
                <w:rFonts w:ascii="Times New Roman"/>
                <w:b w:val="false"/>
                <w:i w:val="false"/>
                <w:color w:val="000000"/>
                <w:sz w:val="20"/>
              </w:rPr>
              <w:t>
затворов
</w:t>
            </w:r>
            <w:r>
              <w:br/>
            </w:r>
            <w:r>
              <w:rPr>
                <w:rFonts w:ascii="Times New Roman"/>
                <w:b w:val="false"/>
                <w:i w:val="false"/>
                <w:color w:val="000000"/>
                <w:sz w:val="20"/>
              </w:rPr>
              <w:t>
гидроузлов, систем связи и
</w:t>
            </w:r>
            <w:r>
              <w:br/>
            </w:r>
            <w:r>
              <w:rPr>
                <w:rFonts w:ascii="Times New Roman"/>
                <w:b w:val="false"/>
                <w:i w:val="false"/>
                <w:color w:val="000000"/>
                <w:sz w:val="20"/>
              </w:rPr>
              <w:t>
электролиний,
</w:t>
            </w:r>
            <w:r>
              <w:br/>
            </w:r>
            <w:r>
              <w:rPr>
                <w:rFonts w:ascii="Times New Roman"/>
                <w:b w:val="false"/>
                <w:i w:val="false"/>
                <w:color w:val="000000"/>
                <w:sz w:val="20"/>
              </w:rPr>
              <w:t>
а также произ-
</w:t>
            </w:r>
            <w:r>
              <w:br/>
            </w:r>
            <w:r>
              <w:rPr>
                <w:rFonts w:ascii="Times New Roman"/>
                <w:b w:val="false"/>
                <w:i w:val="false"/>
                <w:color w:val="000000"/>
                <w:sz w:val="20"/>
              </w:rPr>
              <w:t>
водственных
</w:t>
            </w:r>
            <w:r>
              <w:br/>
            </w:r>
            <w:r>
              <w:rPr>
                <w:rFonts w:ascii="Times New Roman"/>
                <w:b w:val="false"/>
                <w:i w:val="false"/>
                <w:color w:val="000000"/>
                <w:sz w:val="20"/>
              </w:rPr>
              <w:t>
помещений и
</w:t>
            </w:r>
            <w:r>
              <w:br/>
            </w:r>
            <w:r>
              <w:rPr>
                <w:rFonts w:ascii="Times New Roman"/>
                <w:b w:val="false"/>
                <w:i w:val="false"/>
                <w:color w:val="000000"/>
                <w:sz w:val="20"/>
              </w:rPr>
              <w:t>
обслуживаемой
</w:t>
            </w:r>
            <w:r>
              <w:br/>
            </w:r>
            <w:r>
              <w:rPr>
                <w:rFonts w:ascii="Times New Roman"/>
                <w:b w:val="false"/>
                <w:i w:val="false"/>
                <w:color w:val="000000"/>
                <w:sz w:val="20"/>
              </w:rPr>
              <w:t>
техники
</w:t>
            </w:r>
            <w:r>
              <w:br/>
            </w:r>
            <w:r>
              <w:rPr>
                <w:rFonts w:ascii="Times New Roman"/>
                <w:b w:val="false"/>
                <w:i w:val="false"/>
                <w:color w:val="000000"/>
                <w:sz w:val="20"/>
              </w:rPr>
              <w:t>
водохозяйствен-
</w:t>
            </w:r>
            <w:r>
              <w:br/>
            </w:r>
            <w:r>
              <w:rPr>
                <w:rFonts w:ascii="Times New Roman"/>
                <w:b w:val="false"/>
                <w:i w:val="false"/>
                <w:color w:val="000000"/>
                <w:sz w:val="20"/>
              </w:rPr>
              <w:t>
ных объектов;
</w:t>
            </w:r>
            <w:r>
              <w:br/>
            </w:r>
            <w:r>
              <w:rPr>
                <w:rFonts w:ascii="Times New Roman"/>
                <w:b w:val="false"/>
                <w:i w:val="false"/>
                <w:color w:val="000000"/>
                <w:sz w:val="20"/>
              </w:rPr>
              <w:t>
- крепление
</w:t>
            </w:r>
            <w:r>
              <w:br/>
            </w:r>
            <w:r>
              <w:rPr>
                <w:rFonts w:ascii="Times New Roman"/>
                <w:b w:val="false"/>
                <w:i w:val="false"/>
                <w:color w:val="000000"/>
                <w:sz w:val="20"/>
              </w:rPr>
              <w:t>
верхнего и нижнего
</w:t>
            </w:r>
            <w:r>
              <w:br/>
            </w:r>
            <w:r>
              <w:rPr>
                <w:rFonts w:ascii="Times New Roman"/>
                <w:b w:val="false"/>
                <w:i w:val="false"/>
                <w:color w:val="000000"/>
                <w:sz w:val="20"/>
              </w:rPr>
              <w:t>
бьефов и откосов гидро-
</w:t>
            </w:r>
            <w:r>
              <w:br/>
            </w:r>
            <w:r>
              <w:rPr>
                <w:rFonts w:ascii="Times New Roman"/>
                <w:b w:val="false"/>
                <w:i w:val="false"/>
                <w:color w:val="000000"/>
                <w:sz w:val="20"/>
              </w:rPr>
              <w:t>
технических
</w:t>
            </w:r>
            <w:r>
              <w:br/>
            </w:r>
            <w:r>
              <w:rPr>
                <w:rFonts w:ascii="Times New Roman"/>
                <w:b w:val="false"/>
                <w:i w:val="false"/>
                <w:color w:val="000000"/>
                <w:sz w:val="20"/>
              </w:rPr>
              <w:t>
сооружений,
</w:t>
            </w:r>
            <w:r>
              <w:br/>
            </w:r>
            <w:r>
              <w:rPr>
                <w:rFonts w:ascii="Times New Roman"/>
                <w:b w:val="false"/>
                <w:i w:val="false"/>
                <w:color w:val="000000"/>
                <w:sz w:val="20"/>
              </w:rPr>
              <w:t>
крепление откосов,
</w:t>
            </w:r>
            <w:r>
              <w:br/>
            </w:r>
            <w:r>
              <w:rPr>
                <w:rFonts w:ascii="Times New Roman"/>
                <w:b w:val="false"/>
                <w:i w:val="false"/>
                <w:color w:val="000000"/>
                <w:sz w:val="20"/>
              </w:rPr>
              <w:t>
усиление дамб
</w:t>
            </w:r>
            <w:r>
              <w:br/>
            </w:r>
            <w:r>
              <w:rPr>
                <w:rFonts w:ascii="Times New Roman"/>
                <w:b w:val="false"/>
                <w:i w:val="false"/>
                <w:color w:val="000000"/>
                <w:sz w:val="20"/>
              </w:rPr>
              <w:t>
каналов и плотин и дру-
</w:t>
            </w:r>
            <w:r>
              <w:br/>
            </w:r>
            <w:r>
              <w:rPr>
                <w:rFonts w:ascii="Times New Roman"/>
                <w:b w:val="false"/>
                <w:i w:val="false"/>
                <w:color w:val="000000"/>
                <w:sz w:val="20"/>
              </w:rPr>
              <w:t>
гие ремонтные
</w:t>
            </w:r>
            <w:r>
              <w:br/>
            </w:r>
            <w:r>
              <w:rPr>
                <w:rFonts w:ascii="Times New Roman"/>
                <w:b w:val="false"/>
                <w:i w:val="false"/>
                <w:color w:val="000000"/>
                <w:sz w:val="20"/>
              </w:rPr>
              <w:t>
работы на
</w:t>
            </w:r>
            <w:r>
              <w:br/>
            </w:r>
            <w:r>
              <w:rPr>
                <w:rFonts w:ascii="Times New Roman"/>
                <w:b w:val="false"/>
                <w:i w:val="false"/>
                <w:color w:val="000000"/>
                <w:sz w:val="20"/>
              </w:rPr>
              <w:t>
водохозяйствен-
</w:t>
            </w:r>
            <w:r>
              <w:br/>
            </w:r>
            <w:r>
              <w:rPr>
                <w:rFonts w:ascii="Times New Roman"/>
                <w:b w:val="false"/>
                <w:i w:val="false"/>
                <w:color w:val="000000"/>
                <w:sz w:val="20"/>
              </w:rPr>
              <w:t>
ных объектах,
</w:t>
            </w:r>
            <w:r>
              <w:br/>
            </w:r>
            <w:r>
              <w:rPr>
                <w:rFonts w:ascii="Times New Roman"/>
                <w:b w:val="false"/>
                <w:i w:val="false"/>
                <w:color w:val="000000"/>
                <w:sz w:val="20"/>
              </w:rPr>
              <w:t>
очистка
</w:t>
            </w:r>
            <w:r>
              <w:br/>
            </w:r>
            <w:r>
              <w:rPr>
                <w:rFonts w:ascii="Times New Roman"/>
                <w:b w:val="false"/>
                <w:i w:val="false"/>
                <w:color w:val="000000"/>
                <w:sz w:val="20"/>
              </w:rPr>
              <w:t>
каналов;
</w:t>
            </w:r>
            <w:r>
              <w:br/>
            </w:r>
            <w:r>
              <w:rPr>
                <w:rFonts w:ascii="Times New Roman"/>
                <w:b w:val="false"/>
                <w:i w:val="false"/>
                <w:color w:val="000000"/>
                <w:sz w:val="20"/>
              </w:rPr>
              <w:t>
- проведение регулировочных, противопавод-
</w:t>
            </w:r>
            <w:r>
              <w:br/>
            </w:r>
            <w:r>
              <w:rPr>
                <w:rFonts w:ascii="Times New Roman"/>
                <w:b w:val="false"/>
                <w:i w:val="false"/>
                <w:color w:val="000000"/>
                <w:sz w:val="20"/>
              </w:rPr>
              <w:t>
ковых и
</w:t>
            </w:r>
            <w:r>
              <w:br/>
            </w:r>
            <w:r>
              <w:rPr>
                <w:rFonts w:ascii="Times New Roman"/>
                <w:b w:val="false"/>
                <w:i w:val="false"/>
                <w:color w:val="000000"/>
                <w:sz w:val="20"/>
              </w:rPr>
              <w:t>
водоохранных
</w:t>
            </w:r>
            <w:r>
              <w:br/>
            </w:r>
            <w:r>
              <w:rPr>
                <w:rFonts w:ascii="Times New Roman"/>
                <w:b w:val="false"/>
                <w:i w:val="false"/>
                <w:color w:val="000000"/>
                <w:sz w:val="20"/>
              </w:rPr>
              <w:t>
мероприятий;
</w:t>
            </w:r>
            <w:r>
              <w:br/>
            </w:r>
            <w:r>
              <w:rPr>
                <w:rFonts w:ascii="Times New Roman"/>
                <w:b w:val="false"/>
                <w:i w:val="false"/>
                <w:color w:val="000000"/>
                <w:sz w:val="20"/>
              </w:rPr>
              <w:t>
- проведение работ по уточнению параметров водохранилищ; - охрана гидро-
</w:t>
            </w:r>
            <w:r>
              <w:br/>
            </w:r>
            <w:r>
              <w:rPr>
                <w:rFonts w:ascii="Times New Roman"/>
                <w:b w:val="false"/>
                <w:i w:val="false"/>
                <w:color w:val="000000"/>
                <w:sz w:val="20"/>
              </w:rPr>
              <w:t>
технических
</w:t>
            </w:r>
            <w:r>
              <w:br/>
            </w:r>
            <w:r>
              <w:rPr>
                <w:rFonts w:ascii="Times New Roman"/>
                <w:b w:val="false"/>
                <w:i w:val="false"/>
                <w:color w:val="000000"/>
                <w:sz w:val="20"/>
              </w:rPr>
              <w:t>
сооружений;
</w:t>
            </w:r>
            <w:r>
              <w:br/>
            </w:r>
            <w:r>
              <w:rPr>
                <w:rFonts w:ascii="Times New Roman"/>
                <w:b w:val="false"/>
                <w:i w:val="false"/>
                <w:color w:val="000000"/>
                <w:sz w:val="20"/>
              </w:rPr>
              <w:t>
- государст-
</w:t>
            </w:r>
            <w:r>
              <w:br/>
            </w:r>
            <w:r>
              <w:rPr>
                <w:rFonts w:ascii="Times New Roman"/>
                <w:b w:val="false"/>
                <w:i w:val="false"/>
                <w:color w:val="000000"/>
                <w:sz w:val="20"/>
              </w:rPr>
              <w:t>
венная
</w:t>
            </w:r>
            <w:r>
              <w:br/>
            </w:r>
            <w:r>
              <w:rPr>
                <w:rFonts w:ascii="Times New Roman"/>
                <w:b w:val="false"/>
                <w:i w:val="false"/>
                <w:color w:val="000000"/>
                <w:sz w:val="20"/>
              </w:rPr>
              <w:t>
регистрация
</w:t>
            </w:r>
            <w:r>
              <w:br/>
            </w:r>
            <w:r>
              <w:rPr>
                <w:rFonts w:ascii="Times New Roman"/>
                <w:b w:val="false"/>
                <w:i w:val="false"/>
                <w:color w:val="000000"/>
                <w:sz w:val="20"/>
              </w:rPr>
              <w:t>
республиканских
</w:t>
            </w:r>
            <w:r>
              <w:br/>
            </w:r>
            <w:r>
              <w:rPr>
                <w:rFonts w:ascii="Times New Roman"/>
                <w:b w:val="false"/>
                <w:i w:val="false"/>
                <w:color w:val="000000"/>
                <w:sz w:val="20"/>
              </w:rPr>
              <w:t>
водохозяйст-
</w:t>
            </w:r>
            <w:r>
              <w:br/>
            </w:r>
            <w:r>
              <w:rPr>
                <w:rFonts w:ascii="Times New Roman"/>
                <w:b w:val="false"/>
                <w:i w:val="false"/>
                <w:color w:val="000000"/>
                <w:sz w:val="20"/>
              </w:rPr>
              <w:t>
венных
</w:t>
            </w:r>
            <w:r>
              <w:br/>
            </w:r>
            <w:r>
              <w:rPr>
                <w:rFonts w:ascii="Times New Roman"/>
                <w:b w:val="false"/>
                <w:i w:val="false"/>
                <w:color w:val="000000"/>
                <w:sz w:val="20"/>
              </w:rPr>
              <w:t>
сооружений;
</w:t>
            </w:r>
            <w:r>
              <w:br/>
            </w:r>
            <w:r>
              <w:rPr>
                <w:rFonts w:ascii="Times New Roman"/>
                <w:b w:val="false"/>
                <w:i w:val="false"/>
                <w:color w:val="000000"/>
                <w:sz w:val="20"/>
              </w:rPr>
              <w:t>
- инженерно-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и
</w:t>
            </w:r>
            <w:r>
              <w:br/>
            </w:r>
            <w:r>
              <w:rPr>
                <w:rFonts w:ascii="Times New Roman"/>
                <w:b w:val="false"/>
                <w:i w:val="false"/>
                <w:color w:val="000000"/>
                <w:sz w:val="20"/>
              </w:rPr>
              <w:t>
обеспечение
</w:t>
            </w:r>
            <w:r>
              <w:br/>
            </w:r>
            <w:r>
              <w:rPr>
                <w:rFonts w:ascii="Times New Roman"/>
                <w:b w:val="false"/>
                <w:i w:val="false"/>
                <w:color w:val="000000"/>
                <w:sz w:val="20"/>
              </w:rPr>
              <w:t>
системами
</w:t>
            </w:r>
            <w:r>
              <w:br/>
            </w:r>
            <w:r>
              <w:rPr>
                <w:rFonts w:ascii="Times New Roman"/>
                <w:b w:val="false"/>
                <w:i w:val="false"/>
                <w:color w:val="000000"/>
                <w:sz w:val="20"/>
              </w:rPr>
              <w:t>
безопасности
</w:t>
            </w:r>
            <w:r>
              <w:br/>
            </w:r>
            <w:r>
              <w:rPr>
                <w:rFonts w:ascii="Times New Roman"/>
                <w:b w:val="false"/>
                <w:i w:val="false"/>
                <w:color w:val="000000"/>
                <w:sz w:val="20"/>
              </w:rPr>
              <w:t>
республиканских
</w:t>
            </w:r>
            <w:r>
              <w:br/>
            </w:r>
            <w:r>
              <w:rPr>
                <w:rFonts w:ascii="Times New Roman"/>
                <w:b w:val="false"/>
                <w:i w:val="false"/>
                <w:color w:val="000000"/>
                <w:sz w:val="20"/>
              </w:rPr>
              <w:t>
водохозяйст-
</w:t>
            </w:r>
            <w:r>
              <w:br/>
            </w:r>
            <w:r>
              <w:rPr>
                <w:rFonts w:ascii="Times New Roman"/>
                <w:b w:val="false"/>
                <w:i w:val="false"/>
                <w:color w:val="000000"/>
                <w:sz w:val="20"/>
              </w:rPr>
              <w:t>
венных
</w:t>
            </w:r>
            <w:r>
              <w:br/>
            </w:r>
            <w:r>
              <w:rPr>
                <w:rFonts w:ascii="Times New Roman"/>
                <w:b w:val="false"/>
                <w:i w:val="false"/>
                <w:color w:val="000000"/>
                <w:sz w:val="20"/>
              </w:rPr>
              <w:t>
сооружений;
</w:t>
            </w:r>
            <w:r>
              <w:br/>
            </w:r>
            <w:r>
              <w:rPr>
                <w:rFonts w:ascii="Times New Roman"/>
                <w:b w:val="false"/>
                <w:i w:val="false"/>
                <w:color w:val="000000"/>
                <w:sz w:val="20"/>
              </w:rPr>
              <w:t>
Долевое
</w:t>
            </w:r>
            <w:r>
              <w:br/>
            </w:r>
            <w:r>
              <w:rPr>
                <w:rFonts w:ascii="Times New Roman"/>
                <w:b w:val="false"/>
                <w:i w:val="false"/>
                <w:color w:val="000000"/>
                <w:sz w:val="20"/>
              </w:rPr>
              <w:t>
участие в
</w:t>
            </w:r>
            <w:r>
              <w:br/>
            </w:r>
            <w:r>
              <w:rPr>
                <w:rFonts w:ascii="Times New Roman"/>
                <w:b w:val="false"/>
                <w:i w:val="false"/>
                <w:color w:val="000000"/>
                <w:sz w:val="20"/>
              </w:rPr>
              <w:t>
содержании
</w:t>
            </w:r>
            <w:r>
              <w:br/>
            </w:r>
            <w:r>
              <w:rPr>
                <w:rFonts w:ascii="Times New Roman"/>
                <w:b w:val="false"/>
                <w:i w:val="false"/>
                <w:color w:val="000000"/>
                <w:sz w:val="20"/>
              </w:rPr>
              <w:t>
водохозяйствен-
</w:t>
            </w:r>
            <w:r>
              <w:br/>
            </w:r>
            <w:r>
              <w:rPr>
                <w:rFonts w:ascii="Times New Roman"/>
                <w:b w:val="false"/>
                <w:i w:val="false"/>
                <w:color w:val="000000"/>
                <w:sz w:val="20"/>
              </w:rPr>
              <w:t>
ных объектов,
</w:t>
            </w:r>
            <w:r>
              <w:br/>
            </w:r>
            <w:r>
              <w:rPr>
                <w:rFonts w:ascii="Times New Roman"/>
                <w:b w:val="false"/>
                <w:i w:val="false"/>
                <w:color w:val="000000"/>
                <w:sz w:val="20"/>
              </w:rPr>
              <w:t>
расположенных
</w:t>
            </w:r>
            <w:r>
              <w:br/>
            </w:r>
            <w:r>
              <w:rPr>
                <w:rFonts w:ascii="Times New Roman"/>
                <w:b w:val="false"/>
                <w:i w:val="false"/>
                <w:color w:val="000000"/>
                <w:sz w:val="20"/>
              </w:rPr>
              <w:t>
на трансгранич-
</w:t>
            </w:r>
            <w:r>
              <w:br/>
            </w:r>
            <w:r>
              <w:rPr>
                <w:rFonts w:ascii="Times New Roman"/>
                <w:b w:val="false"/>
                <w:i w:val="false"/>
                <w:color w:val="000000"/>
                <w:sz w:val="20"/>
              </w:rPr>
              <w:t>
ных реках с
</w:t>
            </w:r>
            <w:r>
              <w:br/>
            </w:r>
            <w:r>
              <w:rPr>
                <w:rFonts w:ascii="Times New Roman"/>
                <w:b w:val="false"/>
                <w:i w:val="false"/>
                <w:color w:val="000000"/>
                <w:sz w:val="20"/>
              </w:rPr>
              <w:t>
Кыргызской
</w:t>
            </w:r>
            <w:r>
              <w:br/>
            </w:r>
            <w:r>
              <w:rPr>
                <w:rFonts w:ascii="Times New Roman"/>
                <w:b w:val="false"/>
                <w:i w:val="false"/>
                <w:color w:val="000000"/>
                <w:sz w:val="20"/>
              </w:rPr>
              <w:t>
Республикой,
</w:t>
            </w:r>
            <w:r>
              <w:br/>
            </w:r>
            <w:r>
              <w:rPr>
                <w:rFonts w:ascii="Times New Roman"/>
                <w:b w:val="false"/>
                <w:i w:val="false"/>
                <w:color w:val="000000"/>
                <w:sz w:val="20"/>
              </w:rPr>
              <w:t>
Республикой
</w:t>
            </w:r>
            <w:r>
              <w:br/>
            </w:r>
            <w:r>
              <w:rPr>
                <w:rFonts w:ascii="Times New Roman"/>
                <w:b w:val="false"/>
                <w:i w:val="false"/>
                <w:color w:val="000000"/>
                <w:sz w:val="20"/>
              </w:rPr>
              <w:t>
Узбекистан;
</w:t>
            </w:r>
            <w:r>
              <w:br/>
            </w:r>
            <w:r>
              <w:rPr>
                <w:rFonts w:ascii="Times New Roman"/>
                <w:b w:val="false"/>
                <w:i w:val="false"/>
                <w:color w:val="000000"/>
                <w:sz w:val="20"/>
              </w:rPr>
              <w:t>
содержание
</w:t>
            </w:r>
            <w:r>
              <w:br/>
            </w:r>
            <w:r>
              <w:rPr>
                <w:rFonts w:ascii="Times New Roman"/>
                <w:b w:val="false"/>
                <w:i w:val="false"/>
                <w:color w:val="000000"/>
                <w:sz w:val="20"/>
              </w:rPr>
              <w:t>
Зах-Келеского
</w:t>
            </w:r>
            <w:r>
              <w:br/>
            </w:r>
            <w:r>
              <w:rPr>
                <w:rFonts w:ascii="Times New Roman"/>
                <w:b w:val="false"/>
                <w:i w:val="false"/>
                <w:color w:val="000000"/>
                <w:sz w:val="20"/>
              </w:rPr>
              <w:t>
Управления
</w:t>
            </w:r>
            <w:r>
              <w:br/>
            </w:r>
            <w:r>
              <w:rPr>
                <w:rFonts w:ascii="Times New Roman"/>
                <w:b w:val="false"/>
                <w:i w:val="false"/>
                <w:color w:val="000000"/>
                <w:sz w:val="20"/>
              </w:rPr>
              <w:t>
водохозяйствен-
</w:t>
            </w:r>
            <w:r>
              <w:br/>
            </w:r>
            <w:r>
              <w:rPr>
                <w:rFonts w:ascii="Times New Roman"/>
                <w:b w:val="false"/>
                <w:i w:val="false"/>
                <w:color w:val="000000"/>
                <w:sz w:val="20"/>
              </w:rPr>
              <w:t>
ных систем;
</w:t>
            </w:r>
            <w:r>
              <w:br/>
            </w:r>
            <w:r>
              <w:rPr>
                <w:rFonts w:ascii="Times New Roman"/>
                <w:b w:val="false"/>
                <w:i w:val="false"/>
                <w:color w:val="000000"/>
                <w:sz w:val="20"/>
              </w:rPr>
              <w:t>
возмещение
</w:t>
            </w:r>
            <w:r>
              <w:br/>
            </w:r>
            <w:r>
              <w:rPr>
                <w:rFonts w:ascii="Times New Roman"/>
                <w:b w:val="false"/>
                <w:i w:val="false"/>
                <w:color w:val="000000"/>
                <w:sz w:val="20"/>
              </w:rPr>
              <w:t>
затрат,
</w:t>
            </w:r>
            <w:r>
              <w:br/>
            </w:r>
            <w:r>
              <w:rPr>
                <w:rFonts w:ascii="Times New Roman"/>
                <w:b w:val="false"/>
                <w:i w:val="false"/>
                <w:color w:val="000000"/>
                <w:sz w:val="20"/>
              </w:rPr>
              <w:t>
связанных
</w:t>
            </w:r>
            <w:r>
              <w:br/>
            </w:r>
            <w:r>
              <w:rPr>
                <w:rFonts w:ascii="Times New Roman"/>
                <w:b w:val="false"/>
                <w:i w:val="false"/>
                <w:color w:val="000000"/>
                <w:sz w:val="20"/>
              </w:rPr>
              <w:t>
с подачей воды из Российской
</w:t>
            </w:r>
            <w:r>
              <w:br/>
            </w:r>
            <w:r>
              <w:rPr>
                <w:rFonts w:ascii="Times New Roman"/>
                <w:b w:val="false"/>
                <w:i w:val="false"/>
                <w:color w:val="000000"/>
                <w:sz w:val="20"/>
              </w:rPr>
              <w:t>
Федерации.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водным
</w:t>
            </w:r>
            <w:r>
              <w:br/>
            </w:r>
            <w:r>
              <w:rPr>
                <w:rFonts w:ascii="Times New Roman"/>
                <w:b w:val="false"/>
                <w:i w:val="false"/>
                <w:color w:val="000000"/>
                <w:sz w:val="20"/>
              </w:rPr>
              <w:t>
ресурсам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будут проведены эксплуатационные мероприятия на 129 водохозяйственных объектах республиканской собственности и 10 межгосударственных объектах.
</w:t>
      </w:r>
    </w:p>
    <w:p>
      <w:pPr>
        <w:spacing w:after="0"/>
        <w:ind w:left="0"/>
        <w:jc w:val="both"/>
      </w:pPr>
      <w:r>
        <w:rPr>
          <w:rFonts w:ascii="Times New Roman"/>
          <w:b w:val="false"/>
          <w:i w:val="false"/>
          <w:color w:val="000000"/>
          <w:sz w:val="28"/>
        </w:rPr>
        <w:t>
Конечный результат: улучшится техническое состояние на 118 республиканских и на 10 межгосударственных объектах, и своевременная подача в необходимом количестве поливной воды сельхозтоваропроизводителям.
</w:t>
      </w:r>
    </w:p>
    <w:p>
      <w:pPr>
        <w:spacing w:after="0"/>
        <w:ind w:left="0"/>
        <w:jc w:val="both"/>
      </w:pPr>
      <w:r>
        <w:rPr>
          <w:rFonts w:ascii="Times New Roman"/>
          <w:b w:val="false"/>
          <w:i w:val="false"/>
          <w:color w:val="000000"/>
          <w:sz w:val="28"/>
        </w:rPr>
        <w:t>
Финансово-экономический результат: на проведение эксплуатационных мероприятий на 1 республиканском водохозяйственном объекте затрачивается в среднем 8,9 миллионов тенге и на 1 межгосударственном объекте в среднем затрачивается 39,2 миллионов тенге.
</w:t>
      </w:r>
    </w:p>
    <w:p>
      <w:pPr>
        <w:spacing w:after="0"/>
        <w:ind w:left="0"/>
        <w:jc w:val="both"/>
      </w:pPr>
      <w:r>
        <w:rPr>
          <w:rFonts w:ascii="Times New Roman"/>
          <w:b w:val="false"/>
          <w:i w:val="false"/>
          <w:color w:val="000000"/>
          <w:sz w:val="28"/>
        </w:rPr>
        <w:t>
Своевременность: осуществление эксплуатационных мероприятий на водохозяйственных объектах, республиканской собственности и межгосударственных объектах в соответствии с утвержденным планом оказания работ и услуг.
</w:t>
      </w:r>
    </w:p>
    <w:p>
      <w:pPr>
        <w:spacing w:after="0"/>
        <w:ind w:left="0"/>
        <w:jc w:val="both"/>
      </w:pPr>
      <w:r>
        <w:rPr>
          <w:rFonts w:ascii="Times New Roman"/>
          <w:b w:val="false"/>
          <w:i w:val="false"/>
          <w:color w:val="000000"/>
          <w:sz w:val="28"/>
        </w:rPr>
        <w:t>
Качество: обеспечение технической и экологической безопасности на республиканских водохозяйственных объектах в соответствие с Правилами эксплуатации водохозяйственных объектов.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036 "Обеспечение сохранения и устойчивого развития лесов"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2488766 тысяч тенге (два миллиарда четыреста восемьдесят восемь миллионов семьсот шестьдесят шесть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статья 9 </w:t>
      </w:r>
      <w:r>
        <w:rPr>
          <w:rFonts w:ascii="Times New Roman"/>
          <w:b w:val="false"/>
          <w:i w:val="false"/>
          <w:color w:val="000000"/>
          <w:sz w:val="28"/>
        </w:rPr>
        <w:t>
  Закона Республики Казахстан от 15 июля 1997 года "Об охране окружающей среды"; 
</w:t>
      </w:r>
      <w:r>
        <w:rPr>
          <w:rFonts w:ascii="Times New Roman"/>
          <w:b w:val="false"/>
          <w:i w:val="false"/>
          <w:color w:val="000000"/>
          <w:sz w:val="28"/>
        </w:rPr>
        <w:t xml:space="preserve"> статья 43 </w:t>
      </w:r>
      <w:r>
        <w:rPr>
          <w:rFonts w:ascii="Times New Roman"/>
          <w:b w:val="false"/>
          <w:i w:val="false"/>
          <w:color w:val="000000"/>
          <w:sz w:val="28"/>
        </w:rPr>
        <w:t>
 Закона Республики Казахстан от 9 июля 2004 года "Об охране, воспроизводстве и использовании животного мира"; 
</w:t>
      </w:r>
      <w:r>
        <w:rPr>
          <w:rFonts w:ascii="Times New Roman"/>
          <w:b w:val="false"/>
          <w:i w:val="false"/>
          <w:color w:val="000000"/>
          <w:sz w:val="28"/>
        </w:rPr>
        <w:t xml:space="preserve"> статья 34 </w:t>
      </w:r>
      <w:r>
        <w:rPr>
          <w:rFonts w:ascii="Times New Roman"/>
          <w:b w:val="false"/>
          <w:i w:val="false"/>
          <w:color w:val="000000"/>
          <w:sz w:val="28"/>
        </w:rPr>
        <w:t>
 Закона Республики Казахстан от 7 июля 2006 года "Об особо охраняемых природных территориях";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августа 1999 года N 1271 "Об обеспечении пожарной безопасности в лесах";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января 2004 года N 53 "Об утверждении норм и нормативов по охране, защите, воспроизводству лесов и лесоразведению на участках государственного лесного фонда";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марта 2005 года N 267 "Об утверждении Программы "Сохранения и восстановления редких и исчезающих видов диких копытных животных и сайгаков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июня 2005 года N 632 "Об утверждении Программы "Жасыл Ел" на 2005-2007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условий для повышения экологического и ресурсного потенциала лесов, рационального и неистощительного использования лесных ресурсов, их охраны, защиты и воспроизводства.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определение посевных качеств лесных семян, степени их энтомологической и фитопатологической зараженности; проведение учебных практик для студентов в области лесного хозяйства; формирование постоянной лесосеменной базы и получение посадочного материала с улучшенными наследственными качествами; проведение лесоустроительных, охотустроительных работ и лесохозяйственного проектирования; ведение государственного учета и кадастра лесов; обеспечение научно-методическими разработками лесного и охотничьего хозяйства и особо охраняемых природных территорий; создание санитарно-защитной зеленой зоны города Астана; обеспечение авиационной охраны лесов.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133"/>
        <w:gridCol w:w="1213"/>
        <w:gridCol w:w="2413"/>
        <w:gridCol w:w="3493"/>
        <w:gridCol w:w="1533"/>
        <w:gridCol w:w="201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сохранения
</w:t>
            </w:r>
            <w:r>
              <w:br/>
            </w:r>
            <w:r>
              <w:rPr>
                <w:rFonts w:ascii="Times New Roman"/>
                <w:b w:val="false"/>
                <w:i w:val="false"/>
                <w:color w:val="000000"/>
                <w:sz w:val="20"/>
              </w:rPr>
              <w:t>
и устойчи-
</w:t>
            </w:r>
            <w:r>
              <w:br/>
            </w:r>
            <w:r>
              <w:rPr>
                <w:rFonts w:ascii="Times New Roman"/>
                <w:b w:val="false"/>
                <w:i w:val="false"/>
                <w:color w:val="000000"/>
                <w:sz w:val="20"/>
              </w:rPr>
              <w:t>
вого разви-
</w:t>
            </w:r>
            <w:r>
              <w:br/>
            </w:r>
            <w:r>
              <w:rPr>
                <w:rFonts w:ascii="Times New Roman"/>
                <w:b w:val="false"/>
                <w:i w:val="false"/>
                <w:color w:val="000000"/>
                <w:sz w:val="20"/>
              </w:rPr>
              <w:t>
тия лесов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Казахское
</w:t>
            </w:r>
            <w:r>
              <w:br/>
            </w:r>
            <w:r>
              <w:rPr>
                <w:rFonts w:ascii="Times New Roman"/>
                <w:b w:val="false"/>
                <w:i w:val="false"/>
                <w:color w:val="000000"/>
                <w:sz w:val="20"/>
              </w:rPr>
              <w:t>
государ-
</w:t>
            </w:r>
            <w:r>
              <w:br/>
            </w:r>
            <w:r>
              <w:rPr>
                <w:rFonts w:ascii="Times New Roman"/>
                <w:b w:val="false"/>
                <w:i w:val="false"/>
                <w:color w:val="000000"/>
                <w:sz w:val="20"/>
              </w:rPr>
              <w:t>
ственное
</w:t>
            </w:r>
            <w:r>
              <w:br/>
            </w:r>
            <w:r>
              <w:rPr>
                <w:rFonts w:ascii="Times New Roman"/>
                <w:b w:val="false"/>
                <w:i w:val="false"/>
                <w:color w:val="000000"/>
                <w:sz w:val="20"/>
              </w:rPr>
              <w:t>
республи-
</w:t>
            </w:r>
            <w:r>
              <w:br/>
            </w:r>
            <w:r>
              <w:rPr>
                <w:rFonts w:ascii="Times New Roman"/>
                <w:b w:val="false"/>
                <w:i w:val="false"/>
                <w:color w:val="000000"/>
                <w:sz w:val="20"/>
              </w:rPr>
              <w:t>
канское
</w:t>
            </w:r>
            <w:r>
              <w:br/>
            </w:r>
            <w:r>
              <w:rPr>
                <w:rFonts w:ascii="Times New Roman"/>
                <w:b w:val="false"/>
                <w:i w:val="false"/>
                <w:color w:val="000000"/>
                <w:sz w:val="20"/>
              </w:rPr>
              <w:t>
лесосемен-
</w:t>
            </w:r>
            <w:r>
              <w:br/>
            </w:r>
            <w:r>
              <w:rPr>
                <w:rFonts w:ascii="Times New Roman"/>
                <w:b w:val="false"/>
                <w:i w:val="false"/>
                <w:color w:val="000000"/>
                <w:sz w:val="20"/>
              </w:rPr>
              <w:t>
ное
</w:t>
            </w:r>
            <w:r>
              <w:br/>
            </w:r>
            <w:r>
              <w:rPr>
                <w:rFonts w:ascii="Times New Roman"/>
                <w:b w:val="false"/>
                <w:i w:val="false"/>
                <w:color w:val="000000"/>
                <w:sz w:val="20"/>
              </w:rPr>
              <w:t>
учреждения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государствен-
</w:t>
            </w:r>
            <w:r>
              <w:br/>
            </w:r>
            <w:r>
              <w:rPr>
                <w:rFonts w:ascii="Times New Roman"/>
                <w:b w:val="false"/>
                <w:i w:val="false"/>
                <w:color w:val="000000"/>
                <w:sz w:val="20"/>
              </w:rPr>
              <w:t>
ного учреждение
</w:t>
            </w:r>
            <w:r>
              <w:br/>
            </w:r>
            <w:r>
              <w:rPr>
                <w:rFonts w:ascii="Times New Roman"/>
                <w:b w:val="false"/>
                <w:i w:val="false"/>
                <w:color w:val="000000"/>
                <w:sz w:val="20"/>
              </w:rPr>
              <w:t>
Казахское
</w:t>
            </w:r>
            <w:r>
              <w:br/>
            </w:r>
            <w:r>
              <w:rPr>
                <w:rFonts w:ascii="Times New Roman"/>
                <w:b w:val="false"/>
                <w:i w:val="false"/>
                <w:color w:val="000000"/>
                <w:sz w:val="20"/>
              </w:rPr>
              <w:t>
государственное
</w:t>
            </w:r>
            <w:r>
              <w:br/>
            </w:r>
            <w:r>
              <w:rPr>
                <w:rFonts w:ascii="Times New Roman"/>
                <w:b w:val="false"/>
                <w:i w:val="false"/>
                <w:color w:val="000000"/>
                <w:sz w:val="20"/>
              </w:rPr>
              <w:t>
республиканское
</w:t>
            </w:r>
            <w:r>
              <w:br/>
            </w:r>
            <w:r>
              <w:rPr>
                <w:rFonts w:ascii="Times New Roman"/>
                <w:b w:val="false"/>
                <w:i w:val="false"/>
                <w:color w:val="000000"/>
                <w:sz w:val="20"/>
              </w:rPr>
              <w:t>
лесосеменное
</w:t>
            </w:r>
            <w:r>
              <w:br/>
            </w:r>
            <w:r>
              <w:rPr>
                <w:rFonts w:ascii="Times New Roman"/>
                <w:b w:val="false"/>
                <w:i w:val="false"/>
                <w:color w:val="000000"/>
                <w:sz w:val="20"/>
              </w:rPr>
              <w:t>
учреждение со
</w:t>
            </w:r>
            <w:r>
              <w:br/>
            </w:r>
            <w:r>
              <w:rPr>
                <w:rFonts w:ascii="Times New Roman"/>
                <w:b w:val="false"/>
                <w:i w:val="false"/>
                <w:color w:val="000000"/>
                <w:sz w:val="20"/>
              </w:rPr>
              <w:t>
штатной
</w:t>
            </w:r>
            <w:r>
              <w:br/>
            </w:r>
            <w:r>
              <w:rPr>
                <w:rFonts w:ascii="Times New Roman"/>
                <w:b w:val="false"/>
                <w:i w:val="false"/>
                <w:color w:val="000000"/>
                <w:sz w:val="20"/>
              </w:rPr>
              <w:t>
численностью
</w:t>
            </w:r>
            <w:r>
              <w:br/>
            </w:r>
            <w:r>
              <w:rPr>
                <w:rFonts w:ascii="Times New Roman"/>
                <w:b w:val="false"/>
                <w:i w:val="false"/>
                <w:color w:val="000000"/>
                <w:sz w:val="20"/>
              </w:rPr>
              <w:t>
28 единиц для
</w:t>
            </w:r>
            <w:r>
              <w:br/>
            </w:r>
            <w:r>
              <w:rPr>
                <w:rFonts w:ascii="Times New Roman"/>
                <w:b w:val="false"/>
                <w:i w:val="false"/>
                <w:color w:val="000000"/>
                <w:sz w:val="20"/>
              </w:rPr>
              <w:t>
обеспечения
</w:t>
            </w:r>
            <w:r>
              <w:br/>
            </w:r>
            <w:r>
              <w:rPr>
                <w:rFonts w:ascii="Times New Roman"/>
                <w:b w:val="false"/>
                <w:i w:val="false"/>
                <w:color w:val="000000"/>
                <w:sz w:val="20"/>
              </w:rPr>
              <w:t>
проведения
</w:t>
            </w:r>
            <w:r>
              <w:br/>
            </w:r>
            <w:r>
              <w:rPr>
                <w:rFonts w:ascii="Times New Roman"/>
                <w:b w:val="false"/>
                <w:i w:val="false"/>
                <w:color w:val="000000"/>
                <w:sz w:val="20"/>
              </w:rPr>
              <w:t>
экспертизы
</w:t>
            </w:r>
            <w:r>
              <w:br/>
            </w:r>
            <w:r>
              <w:rPr>
                <w:rFonts w:ascii="Times New Roman"/>
                <w:b w:val="false"/>
                <w:i w:val="false"/>
                <w:color w:val="000000"/>
                <w:sz w:val="20"/>
              </w:rPr>
              <w:t>
семян на
</w:t>
            </w:r>
            <w:r>
              <w:br/>
            </w:r>
            <w:r>
              <w:rPr>
                <w:rFonts w:ascii="Times New Roman"/>
                <w:b w:val="false"/>
                <w:i w:val="false"/>
                <w:color w:val="000000"/>
                <w:sz w:val="20"/>
              </w:rPr>
              <w:t>
посевные
</w:t>
            </w:r>
            <w:r>
              <w:br/>
            </w:r>
            <w:r>
              <w:rPr>
                <w:rFonts w:ascii="Times New Roman"/>
                <w:b w:val="false"/>
                <w:i w:val="false"/>
                <w:color w:val="000000"/>
                <w:sz w:val="20"/>
              </w:rPr>
              <w:t>
качества, энто-
</w:t>
            </w:r>
            <w:r>
              <w:br/>
            </w:r>
            <w:r>
              <w:rPr>
                <w:rFonts w:ascii="Times New Roman"/>
                <w:b w:val="false"/>
                <w:i w:val="false"/>
                <w:color w:val="000000"/>
                <w:sz w:val="20"/>
              </w:rPr>
              <w:t>
мологической и
</w:t>
            </w:r>
            <w:r>
              <w:br/>
            </w:r>
            <w:r>
              <w:rPr>
                <w:rFonts w:ascii="Times New Roman"/>
                <w:b w:val="false"/>
                <w:i w:val="false"/>
                <w:color w:val="000000"/>
                <w:sz w:val="20"/>
              </w:rPr>
              <w:t>
фитопатологи-
</w:t>
            </w:r>
            <w:r>
              <w:br/>
            </w:r>
            <w:r>
              <w:rPr>
                <w:rFonts w:ascii="Times New Roman"/>
                <w:b w:val="false"/>
                <w:i w:val="false"/>
                <w:color w:val="000000"/>
                <w:sz w:val="20"/>
              </w:rPr>
              <w:t>
ческой заражен-
</w:t>
            </w:r>
            <w:r>
              <w:br/>
            </w:r>
            <w:r>
              <w:rPr>
                <w:rFonts w:ascii="Times New Roman"/>
                <w:b w:val="false"/>
                <w:i w:val="false"/>
                <w:color w:val="000000"/>
                <w:sz w:val="20"/>
              </w:rPr>
              <w:t>
ности, сбора
</w:t>
            </w:r>
            <w:r>
              <w:br/>
            </w:r>
            <w:r>
              <w:rPr>
                <w:rFonts w:ascii="Times New Roman"/>
                <w:b w:val="false"/>
                <w:i w:val="false"/>
                <w:color w:val="000000"/>
                <w:sz w:val="20"/>
              </w:rPr>
              <w:t>
сведений и
</w:t>
            </w:r>
            <w:r>
              <w:br/>
            </w:r>
            <w:r>
              <w:rPr>
                <w:rFonts w:ascii="Times New Roman"/>
                <w:b w:val="false"/>
                <w:i w:val="false"/>
                <w:color w:val="000000"/>
                <w:sz w:val="20"/>
              </w:rPr>
              <w:t>
подготовки
</w:t>
            </w:r>
            <w:r>
              <w:br/>
            </w:r>
            <w:r>
              <w:rPr>
                <w:rFonts w:ascii="Times New Roman"/>
                <w:b w:val="false"/>
                <w:i w:val="false"/>
                <w:color w:val="000000"/>
                <w:sz w:val="20"/>
              </w:rPr>
              <w:t>
информации по
</w:t>
            </w:r>
            <w:r>
              <w:br/>
            </w:r>
            <w:r>
              <w:rPr>
                <w:rFonts w:ascii="Times New Roman"/>
                <w:b w:val="false"/>
                <w:i w:val="false"/>
                <w:color w:val="000000"/>
                <w:sz w:val="20"/>
              </w:rPr>
              <w:t>
прогнозу очагов
</w:t>
            </w:r>
            <w:r>
              <w:br/>
            </w:r>
            <w:r>
              <w:rPr>
                <w:rFonts w:ascii="Times New Roman"/>
                <w:b w:val="false"/>
                <w:i w:val="false"/>
                <w:color w:val="000000"/>
                <w:sz w:val="20"/>
              </w:rPr>
              <w:t>
вредителей и
</w:t>
            </w:r>
            <w:r>
              <w:br/>
            </w:r>
            <w:r>
              <w:rPr>
                <w:rFonts w:ascii="Times New Roman"/>
                <w:b w:val="false"/>
                <w:i w:val="false"/>
                <w:color w:val="000000"/>
                <w:sz w:val="20"/>
              </w:rPr>
              <w:t>
болезней леса.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лесного
</w:t>
            </w:r>
            <w:r>
              <w:br/>
            </w:r>
            <w:r>
              <w:rPr>
                <w:rFonts w:ascii="Times New Roman"/>
                <w:b w:val="false"/>
                <w:i w:val="false"/>
                <w:color w:val="000000"/>
                <w:sz w:val="20"/>
              </w:rPr>
              <w:t>
и охот-
</w:t>
            </w:r>
            <w:r>
              <w:br/>
            </w:r>
            <w:r>
              <w:rPr>
                <w:rFonts w:ascii="Times New Roman"/>
                <w:b w:val="false"/>
                <w:i w:val="false"/>
                <w:color w:val="000000"/>
                <w:sz w:val="20"/>
              </w:rPr>
              <w:t>
ничьего
</w:t>
            </w:r>
            <w:r>
              <w:br/>
            </w:r>
            <w:r>
              <w:rPr>
                <w:rFonts w:ascii="Times New Roman"/>
                <w:b w:val="false"/>
                <w:i w:val="false"/>
                <w:color w:val="000000"/>
                <w:sz w:val="20"/>
              </w:rPr>
              <w:t>
хозяйства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Сандыктау-
</w:t>
            </w:r>
            <w:r>
              <w:br/>
            </w:r>
            <w:r>
              <w:rPr>
                <w:rFonts w:ascii="Times New Roman"/>
                <w:b w:val="false"/>
                <w:i w:val="false"/>
                <w:color w:val="000000"/>
                <w:sz w:val="20"/>
              </w:rPr>
              <w:t>
ское
</w:t>
            </w:r>
            <w:r>
              <w:br/>
            </w:r>
            <w:r>
              <w:rPr>
                <w:rFonts w:ascii="Times New Roman"/>
                <w:b w:val="false"/>
                <w:i w:val="false"/>
                <w:color w:val="000000"/>
                <w:sz w:val="20"/>
              </w:rPr>
              <w:t>
учебно-
</w:t>
            </w:r>
            <w:r>
              <w:br/>
            </w:r>
            <w:r>
              <w:rPr>
                <w:rFonts w:ascii="Times New Roman"/>
                <w:b w:val="false"/>
                <w:i w:val="false"/>
                <w:color w:val="000000"/>
                <w:sz w:val="20"/>
              </w:rPr>
              <w:t>
производ-
</w:t>
            </w:r>
            <w:r>
              <w:br/>
            </w:r>
            <w:r>
              <w:rPr>
                <w:rFonts w:ascii="Times New Roman"/>
                <w:b w:val="false"/>
                <w:i w:val="false"/>
                <w:color w:val="000000"/>
                <w:sz w:val="20"/>
              </w:rPr>
              <w:t>
ственное
</w:t>
            </w:r>
            <w:r>
              <w:br/>
            </w:r>
            <w:r>
              <w:rPr>
                <w:rFonts w:ascii="Times New Roman"/>
                <w:b w:val="false"/>
                <w:i w:val="false"/>
                <w:color w:val="000000"/>
                <w:sz w:val="20"/>
              </w:rPr>
              <w:t>
лесное
</w:t>
            </w:r>
            <w:r>
              <w:br/>
            </w:r>
            <w:r>
              <w:rPr>
                <w:rFonts w:ascii="Times New Roman"/>
                <w:b w:val="false"/>
                <w:i w:val="false"/>
                <w:color w:val="000000"/>
                <w:sz w:val="20"/>
              </w:rPr>
              <w:t>
хозяйство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государствен-
</w:t>
            </w:r>
            <w:r>
              <w:br/>
            </w:r>
            <w:r>
              <w:rPr>
                <w:rFonts w:ascii="Times New Roman"/>
                <w:b w:val="false"/>
                <w:i w:val="false"/>
                <w:color w:val="000000"/>
                <w:sz w:val="20"/>
              </w:rPr>
              <w:t>
ного учреждения
</w:t>
            </w:r>
            <w:r>
              <w:br/>
            </w:r>
            <w:r>
              <w:rPr>
                <w:rFonts w:ascii="Times New Roman"/>
                <w:b w:val="false"/>
                <w:i w:val="false"/>
                <w:color w:val="000000"/>
                <w:sz w:val="20"/>
              </w:rPr>
              <w:t>
Сандыктауское
</w:t>
            </w:r>
            <w:r>
              <w:br/>
            </w:r>
            <w:r>
              <w:rPr>
                <w:rFonts w:ascii="Times New Roman"/>
                <w:b w:val="false"/>
                <w:i w:val="false"/>
                <w:color w:val="000000"/>
                <w:sz w:val="20"/>
              </w:rPr>
              <w:t>
учебно-произ-
</w:t>
            </w:r>
            <w:r>
              <w:br/>
            </w:r>
            <w:r>
              <w:rPr>
                <w:rFonts w:ascii="Times New Roman"/>
                <w:b w:val="false"/>
                <w:i w:val="false"/>
                <w:color w:val="000000"/>
                <w:sz w:val="20"/>
              </w:rPr>
              <w:t>
водственное
</w:t>
            </w:r>
            <w:r>
              <w:br/>
            </w:r>
            <w:r>
              <w:rPr>
                <w:rFonts w:ascii="Times New Roman"/>
                <w:b w:val="false"/>
                <w:i w:val="false"/>
                <w:color w:val="000000"/>
                <w:sz w:val="20"/>
              </w:rPr>
              <w:t>
лесное
</w:t>
            </w:r>
            <w:r>
              <w:br/>
            </w:r>
            <w:r>
              <w:rPr>
                <w:rFonts w:ascii="Times New Roman"/>
                <w:b w:val="false"/>
                <w:i w:val="false"/>
                <w:color w:val="000000"/>
                <w:sz w:val="20"/>
              </w:rPr>
              <w:t>
хозяйство со
</w:t>
            </w:r>
            <w:r>
              <w:br/>
            </w:r>
            <w:r>
              <w:rPr>
                <w:rFonts w:ascii="Times New Roman"/>
                <w:b w:val="false"/>
                <w:i w:val="false"/>
                <w:color w:val="000000"/>
                <w:sz w:val="20"/>
              </w:rPr>
              <w:t>
штатной
</w:t>
            </w:r>
            <w:r>
              <w:br/>
            </w:r>
            <w:r>
              <w:rPr>
                <w:rFonts w:ascii="Times New Roman"/>
                <w:b w:val="false"/>
                <w:i w:val="false"/>
                <w:color w:val="000000"/>
                <w:sz w:val="20"/>
              </w:rPr>
              <w:t>
численностью
</w:t>
            </w:r>
            <w:r>
              <w:br/>
            </w:r>
            <w:r>
              <w:rPr>
                <w:rFonts w:ascii="Times New Roman"/>
                <w:b w:val="false"/>
                <w:i w:val="false"/>
                <w:color w:val="000000"/>
                <w:sz w:val="20"/>
              </w:rPr>
              <w:t>
39 единиц для
</w:t>
            </w:r>
            <w:r>
              <w:br/>
            </w:r>
            <w:r>
              <w:rPr>
                <w:rFonts w:ascii="Times New Roman"/>
                <w:b w:val="false"/>
                <w:i w:val="false"/>
                <w:color w:val="000000"/>
                <w:sz w:val="20"/>
              </w:rPr>
              <w:t>
проведения
</w:t>
            </w:r>
            <w:r>
              <w:br/>
            </w:r>
            <w:r>
              <w:rPr>
                <w:rFonts w:ascii="Times New Roman"/>
                <w:b w:val="false"/>
                <w:i w:val="false"/>
                <w:color w:val="000000"/>
                <w:sz w:val="20"/>
              </w:rPr>
              <w:t>
мероприятий по
</w:t>
            </w:r>
            <w:r>
              <w:br/>
            </w:r>
            <w:r>
              <w:rPr>
                <w:rFonts w:ascii="Times New Roman"/>
                <w:b w:val="false"/>
                <w:i w:val="false"/>
                <w:color w:val="000000"/>
                <w:sz w:val="20"/>
              </w:rPr>
              <w:t>
предупреждению
</w:t>
            </w:r>
            <w:r>
              <w:br/>
            </w:r>
            <w:r>
              <w:rPr>
                <w:rFonts w:ascii="Times New Roman"/>
                <w:b w:val="false"/>
                <w:i w:val="false"/>
                <w:color w:val="000000"/>
                <w:sz w:val="20"/>
              </w:rPr>
              <w:t>
лесных пожаров, их обнаружению
</w:t>
            </w:r>
            <w:r>
              <w:br/>
            </w:r>
            <w:r>
              <w:rPr>
                <w:rFonts w:ascii="Times New Roman"/>
                <w:b w:val="false"/>
                <w:i w:val="false"/>
                <w:color w:val="000000"/>
                <w:sz w:val="20"/>
              </w:rPr>
              <w:t>
и ликвидации,
</w:t>
            </w:r>
            <w:r>
              <w:br/>
            </w:r>
            <w:r>
              <w:rPr>
                <w:rFonts w:ascii="Times New Roman"/>
                <w:b w:val="false"/>
                <w:i w:val="false"/>
                <w:color w:val="000000"/>
                <w:sz w:val="20"/>
              </w:rPr>
              <w:t>
защите лесов от
</w:t>
            </w:r>
            <w:r>
              <w:br/>
            </w:r>
            <w:r>
              <w:rPr>
                <w:rFonts w:ascii="Times New Roman"/>
                <w:b w:val="false"/>
                <w:i w:val="false"/>
                <w:color w:val="000000"/>
                <w:sz w:val="20"/>
              </w:rPr>
              <w:t>
вредителей и
</w:t>
            </w:r>
            <w:r>
              <w:br/>
            </w:r>
            <w:r>
              <w:rPr>
                <w:rFonts w:ascii="Times New Roman"/>
                <w:b w:val="false"/>
                <w:i w:val="false"/>
                <w:color w:val="000000"/>
                <w:sz w:val="20"/>
              </w:rPr>
              <w:t>
болезней леса;
</w:t>
            </w:r>
            <w:r>
              <w:br/>
            </w:r>
            <w:r>
              <w:rPr>
                <w:rFonts w:ascii="Times New Roman"/>
                <w:b w:val="false"/>
                <w:i w:val="false"/>
                <w:color w:val="000000"/>
                <w:sz w:val="20"/>
              </w:rPr>
              <w:t>
проведение
</w:t>
            </w:r>
            <w:r>
              <w:br/>
            </w:r>
            <w:r>
              <w:rPr>
                <w:rFonts w:ascii="Times New Roman"/>
                <w:b w:val="false"/>
                <w:i w:val="false"/>
                <w:color w:val="000000"/>
                <w:sz w:val="20"/>
              </w:rPr>
              <w:t>
лесокультурных
</w:t>
            </w:r>
            <w:r>
              <w:br/>
            </w:r>
            <w:r>
              <w:rPr>
                <w:rFonts w:ascii="Times New Roman"/>
                <w:b w:val="false"/>
                <w:i w:val="false"/>
                <w:color w:val="000000"/>
                <w:sz w:val="20"/>
              </w:rPr>
              <w:t>
работ;
</w:t>
            </w:r>
            <w:r>
              <w:br/>
            </w:r>
            <w:r>
              <w:rPr>
                <w:rFonts w:ascii="Times New Roman"/>
                <w:b w:val="false"/>
                <w:i w:val="false"/>
                <w:color w:val="000000"/>
                <w:sz w:val="20"/>
              </w:rPr>
              <w:t>
охраны лесов
</w:t>
            </w:r>
            <w:r>
              <w:br/>
            </w:r>
            <w:r>
              <w:rPr>
                <w:rFonts w:ascii="Times New Roman"/>
                <w:b w:val="false"/>
                <w:i w:val="false"/>
                <w:color w:val="000000"/>
                <w:sz w:val="20"/>
              </w:rPr>
              <w:t>
от незаконных
</w:t>
            </w:r>
            <w:r>
              <w:br/>
            </w:r>
            <w:r>
              <w:rPr>
                <w:rFonts w:ascii="Times New Roman"/>
                <w:b w:val="false"/>
                <w:i w:val="false"/>
                <w:color w:val="000000"/>
                <w:sz w:val="20"/>
              </w:rPr>
              <w:t>
порубок;
</w:t>
            </w:r>
            <w:r>
              <w:br/>
            </w:r>
            <w:r>
              <w:rPr>
                <w:rFonts w:ascii="Times New Roman"/>
                <w:b w:val="false"/>
                <w:i w:val="false"/>
                <w:color w:val="000000"/>
                <w:sz w:val="20"/>
              </w:rPr>
              <w:t>
обеспечение
</w:t>
            </w:r>
            <w:r>
              <w:br/>
            </w:r>
            <w:r>
              <w:rPr>
                <w:rFonts w:ascii="Times New Roman"/>
                <w:b w:val="false"/>
                <w:i w:val="false"/>
                <w:color w:val="000000"/>
                <w:sz w:val="20"/>
              </w:rPr>
              <w:t>
соблюдения
</w:t>
            </w:r>
            <w:r>
              <w:br/>
            </w:r>
            <w:r>
              <w:rPr>
                <w:rFonts w:ascii="Times New Roman"/>
                <w:b w:val="false"/>
                <w:i w:val="false"/>
                <w:color w:val="000000"/>
                <w:sz w:val="20"/>
              </w:rPr>
              <w:t>
природополь-
</w:t>
            </w:r>
            <w:r>
              <w:br/>
            </w:r>
            <w:r>
              <w:rPr>
                <w:rFonts w:ascii="Times New Roman"/>
                <w:b w:val="false"/>
                <w:i w:val="false"/>
                <w:color w:val="000000"/>
                <w:sz w:val="20"/>
              </w:rPr>
              <w:t>
зователями
</w:t>
            </w:r>
            <w:r>
              <w:br/>
            </w:r>
            <w:r>
              <w:rPr>
                <w:rFonts w:ascii="Times New Roman"/>
                <w:b w:val="false"/>
                <w:i w:val="false"/>
                <w:color w:val="000000"/>
                <w:sz w:val="20"/>
              </w:rPr>
              <w:t>
порядка
</w:t>
            </w:r>
            <w:r>
              <w:br/>
            </w:r>
            <w:r>
              <w:rPr>
                <w:rFonts w:ascii="Times New Roman"/>
                <w:b w:val="false"/>
                <w:i w:val="false"/>
                <w:color w:val="000000"/>
                <w:sz w:val="20"/>
              </w:rPr>
              <w:t>
лесопользования и правил охоты;
</w:t>
            </w:r>
            <w:r>
              <w:br/>
            </w:r>
            <w:r>
              <w:rPr>
                <w:rFonts w:ascii="Times New Roman"/>
                <w:b w:val="false"/>
                <w:i w:val="false"/>
                <w:color w:val="000000"/>
                <w:sz w:val="20"/>
              </w:rPr>
              <w:t>
организация и
</w:t>
            </w:r>
            <w:r>
              <w:br/>
            </w:r>
            <w:r>
              <w:rPr>
                <w:rFonts w:ascii="Times New Roman"/>
                <w:b w:val="false"/>
                <w:i w:val="false"/>
                <w:color w:val="000000"/>
                <w:sz w:val="20"/>
              </w:rPr>
              <w:t>
проведение
</w:t>
            </w:r>
            <w:r>
              <w:br/>
            </w:r>
            <w:r>
              <w:rPr>
                <w:rFonts w:ascii="Times New Roman"/>
                <w:b w:val="false"/>
                <w:i w:val="false"/>
                <w:color w:val="000000"/>
                <w:sz w:val="20"/>
              </w:rPr>
              <w:t>
учебных
</w:t>
            </w:r>
            <w:r>
              <w:br/>
            </w:r>
            <w:r>
              <w:rPr>
                <w:rFonts w:ascii="Times New Roman"/>
                <w:b w:val="false"/>
                <w:i w:val="false"/>
                <w:color w:val="000000"/>
                <w:sz w:val="20"/>
              </w:rPr>
              <w:t>
практик;
</w:t>
            </w:r>
            <w:r>
              <w:br/>
            </w:r>
            <w:r>
              <w:rPr>
                <w:rFonts w:ascii="Times New Roman"/>
                <w:b w:val="false"/>
                <w:i w:val="false"/>
                <w:color w:val="000000"/>
                <w:sz w:val="20"/>
              </w:rPr>
              <w:t>
текущий ремонт
</w:t>
            </w:r>
            <w:r>
              <w:br/>
            </w:r>
            <w:r>
              <w:rPr>
                <w:rFonts w:ascii="Times New Roman"/>
                <w:b w:val="false"/>
                <w:i w:val="false"/>
                <w:color w:val="000000"/>
                <w:sz w:val="20"/>
              </w:rPr>
              <w:t>
оборудования и
</w:t>
            </w:r>
            <w:r>
              <w:br/>
            </w:r>
            <w:r>
              <w:rPr>
                <w:rFonts w:ascii="Times New Roman"/>
                <w:b w:val="false"/>
                <w:i w:val="false"/>
                <w:color w:val="000000"/>
                <w:sz w:val="20"/>
              </w:rPr>
              <w:t>
других основных
</w:t>
            </w:r>
            <w:r>
              <w:br/>
            </w:r>
            <w:r>
              <w:rPr>
                <w:rFonts w:ascii="Times New Roman"/>
                <w:b w:val="false"/>
                <w:i w:val="false"/>
                <w:color w:val="000000"/>
                <w:sz w:val="20"/>
              </w:rPr>
              <w:t>
средств.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лесного
</w:t>
            </w:r>
            <w:r>
              <w:br/>
            </w:r>
            <w:r>
              <w:rPr>
                <w:rFonts w:ascii="Times New Roman"/>
                <w:b w:val="false"/>
                <w:i w:val="false"/>
                <w:color w:val="000000"/>
                <w:sz w:val="20"/>
              </w:rPr>
              <w:t>
и охот-
</w:t>
            </w:r>
            <w:r>
              <w:br/>
            </w:r>
            <w:r>
              <w:rPr>
                <w:rFonts w:ascii="Times New Roman"/>
                <w:b w:val="false"/>
                <w:i w:val="false"/>
                <w:color w:val="000000"/>
                <w:sz w:val="20"/>
              </w:rPr>
              <w:t>
ничьего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
</w:t>
            </w:r>
            <w:r>
              <w:br/>
            </w:r>
            <w:r>
              <w:rPr>
                <w:rFonts w:ascii="Times New Roman"/>
                <w:b w:val="false"/>
                <w:i w:val="false"/>
                <w:color w:val="000000"/>
                <w:sz w:val="20"/>
              </w:rPr>
              <w:t>
вание
</w:t>
            </w:r>
            <w:r>
              <w:br/>
            </w:r>
            <w:r>
              <w:rPr>
                <w:rFonts w:ascii="Times New Roman"/>
                <w:b w:val="false"/>
                <w:i w:val="false"/>
                <w:color w:val="000000"/>
                <w:sz w:val="20"/>
              </w:rPr>
              <w:t>
постоянной
</w:t>
            </w:r>
            <w:r>
              <w:br/>
            </w:r>
            <w:r>
              <w:rPr>
                <w:rFonts w:ascii="Times New Roman"/>
                <w:b w:val="false"/>
                <w:i w:val="false"/>
                <w:color w:val="000000"/>
                <w:sz w:val="20"/>
              </w:rPr>
              <w:t>
лесосе-
</w:t>
            </w:r>
            <w:r>
              <w:br/>
            </w:r>
            <w:r>
              <w:rPr>
                <w:rFonts w:ascii="Times New Roman"/>
                <w:b w:val="false"/>
                <w:i w:val="false"/>
                <w:color w:val="000000"/>
                <w:sz w:val="20"/>
              </w:rPr>
              <w:t>
менной
</w:t>
            </w:r>
            <w:r>
              <w:br/>
            </w:r>
            <w:r>
              <w:rPr>
                <w:rFonts w:ascii="Times New Roman"/>
                <w:b w:val="false"/>
                <w:i w:val="false"/>
                <w:color w:val="000000"/>
                <w:sz w:val="20"/>
              </w:rPr>
              <w:t>
базы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w:t>
            </w:r>
            <w:r>
              <w:br/>
            </w:r>
            <w:r>
              <w:rPr>
                <w:rFonts w:ascii="Times New Roman"/>
                <w:b w:val="false"/>
                <w:i w:val="false"/>
                <w:color w:val="000000"/>
                <w:sz w:val="20"/>
              </w:rPr>
              <w:t>
постоянной
</w:t>
            </w:r>
            <w:r>
              <w:br/>
            </w:r>
            <w:r>
              <w:rPr>
                <w:rFonts w:ascii="Times New Roman"/>
                <w:b w:val="false"/>
                <w:i w:val="false"/>
                <w:color w:val="000000"/>
                <w:sz w:val="20"/>
              </w:rPr>
              <w:t>
лесосеменной
</w:t>
            </w:r>
            <w:r>
              <w:br/>
            </w:r>
            <w:r>
              <w:rPr>
                <w:rFonts w:ascii="Times New Roman"/>
                <w:b w:val="false"/>
                <w:i w:val="false"/>
                <w:color w:val="000000"/>
                <w:sz w:val="20"/>
              </w:rPr>
              <w:t>
базы, в том
</w:t>
            </w:r>
            <w:r>
              <w:br/>
            </w:r>
            <w:r>
              <w:rPr>
                <w:rFonts w:ascii="Times New Roman"/>
                <w:b w:val="false"/>
                <w:i w:val="false"/>
                <w:color w:val="000000"/>
                <w:sz w:val="20"/>
              </w:rPr>
              <w:t>
числе отбор
</w:t>
            </w:r>
            <w:r>
              <w:br/>
            </w:r>
            <w:r>
              <w:rPr>
                <w:rFonts w:ascii="Times New Roman"/>
                <w:b w:val="false"/>
                <w:i w:val="false"/>
                <w:color w:val="000000"/>
                <w:sz w:val="20"/>
              </w:rPr>
              <w:t>
площадей для
</w:t>
            </w:r>
            <w:r>
              <w:br/>
            </w:r>
            <w:r>
              <w:rPr>
                <w:rFonts w:ascii="Times New Roman"/>
                <w:b w:val="false"/>
                <w:i w:val="false"/>
                <w:color w:val="000000"/>
                <w:sz w:val="20"/>
              </w:rPr>
              <w:t>
создания
</w:t>
            </w:r>
            <w:r>
              <w:br/>
            </w:r>
            <w:r>
              <w:rPr>
                <w:rFonts w:ascii="Times New Roman"/>
                <w:b w:val="false"/>
                <w:i w:val="false"/>
                <w:color w:val="000000"/>
                <w:sz w:val="20"/>
              </w:rPr>
              <w:t>
постоянных
</w:t>
            </w:r>
            <w:r>
              <w:br/>
            </w:r>
            <w:r>
              <w:rPr>
                <w:rFonts w:ascii="Times New Roman"/>
                <w:b w:val="false"/>
                <w:i w:val="false"/>
                <w:color w:val="000000"/>
                <w:sz w:val="20"/>
              </w:rPr>
              <w:t>
лесосеменных
</w:t>
            </w:r>
            <w:r>
              <w:br/>
            </w:r>
            <w:r>
              <w:rPr>
                <w:rFonts w:ascii="Times New Roman"/>
                <w:b w:val="false"/>
                <w:i w:val="false"/>
                <w:color w:val="000000"/>
                <w:sz w:val="20"/>
              </w:rPr>
              <w:t>
участков, отбор
</w:t>
            </w:r>
            <w:r>
              <w:br/>
            </w:r>
            <w:r>
              <w:rPr>
                <w:rFonts w:ascii="Times New Roman"/>
                <w:b w:val="false"/>
                <w:i w:val="false"/>
                <w:color w:val="000000"/>
                <w:sz w:val="20"/>
              </w:rPr>
              <w:t>
временных
</w:t>
            </w:r>
            <w:r>
              <w:br/>
            </w:r>
            <w:r>
              <w:rPr>
                <w:rFonts w:ascii="Times New Roman"/>
                <w:b w:val="false"/>
                <w:i w:val="false"/>
                <w:color w:val="000000"/>
                <w:sz w:val="20"/>
              </w:rPr>
              <w:t>
лесосеменных
</w:t>
            </w:r>
            <w:r>
              <w:br/>
            </w:r>
            <w:r>
              <w:rPr>
                <w:rFonts w:ascii="Times New Roman"/>
                <w:b w:val="false"/>
                <w:i w:val="false"/>
                <w:color w:val="000000"/>
                <w:sz w:val="20"/>
              </w:rPr>
              <w:t>
участков, отбор
</w:t>
            </w:r>
            <w:r>
              <w:br/>
            </w:r>
            <w:r>
              <w:rPr>
                <w:rFonts w:ascii="Times New Roman"/>
                <w:b w:val="false"/>
                <w:i w:val="false"/>
                <w:color w:val="000000"/>
                <w:sz w:val="20"/>
              </w:rPr>
              <w:t>
постоянных
</w:t>
            </w:r>
            <w:r>
              <w:br/>
            </w:r>
            <w:r>
              <w:rPr>
                <w:rFonts w:ascii="Times New Roman"/>
                <w:b w:val="false"/>
                <w:i w:val="false"/>
                <w:color w:val="000000"/>
                <w:sz w:val="20"/>
              </w:rPr>
              <w:t>
лесосеменных
</w:t>
            </w:r>
            <w:r>
              <w:br/>
            </w:r>
            <w:r>
              <w:rPr>
                <w:rFonts w:ascii="Times New Roman"/>
                <w:b w:val="false"/>
                <w:i w:val="false"/>
                <w:color w:val="000000"/>
                <w:sz w:val="20"/>
              </w:rPr>
              <w:t>
плантаций,
</w:t>
            </w:r>
            <w:r>
              <w:br/>
            </w:r>
            <w:r>
              <w:rPr>
                <w:rFonts w:ascii="Times New Roman"/>
                <w:b w:val="false"/>
                <w:i w:val="false"/>
                <w:color w:val="000000"/>
                <w:sz w:val="20"/>
              </w:rPr>
              <w:t>
отбор плюсовых
</w:t>
            </w:r>
            <w:r>
              <w:br/>
            </w:r>
            <w:r>
              <w:rPr>
                <w:rFonts w:ascii="Times New Roman"/>
                <w:b w:val="false"/>
                <w:i w:val="false"/>
                <w:color w:val="000000"/>
                <w:sz w:val="20"/>
              </w:rPr>
              <w:t>
насаждений и
</w:t>
            </w:r>
            <w:r>
              <w:br/>
            </w:r>
            <w:r>
              <w:rPr>
                <w:rFonts w:ascii="Times New Roman"/>
                <w:b w:val="false"/>
                <w:i w:val="false"/>
                <w:color w:val="000000"/>
                <w:sz w:val="20"/>
              </w:rPr>
              <w:t>
деревьев,
</w:t>
            </w:r>
            <w:r>
              <w:br/>
            </w:r>
            <w:r>
              <w:rPr>
                <w:rFonts w:ascii="Times New Roman"/>
                <w:b w:val="false"/>
                <w:i w:val="false"/>
                <w:color w:val="000000"/>
                <w:sz w:val="20"/>
              </w:rPr>
              <w:t>
выращивание
</w:t>
            </w:r>
            <w:r>
              <w:br/>
            </w:r>
            <w:r>
              <w:rPr>
                <w:rFonts w:ascii="Times New Roman"/>
                <w:b w:val="false"/>
                <w:i w:val="false"/>
                <w:color w:val="000000"/>
                <w:sz w:val="20"/>
              </w:rPr>
              <w:t>
посадочного
</w:t>
            </w:r>
            <w:r>
              <w:br/>
            </w:r>
            <w:r>
              <w:rPr>
                <w:rFonts w:ascii="Times New Roman"/>
                <w:b w:val="false"/>
                <w:i w:val="false"/>
                <w:color w:val="000000"/>
                <w:sz w:val="20"/>
              </w:rPr>
              <w:t>
материала
</w:t>
            </w:r>
            <w:r>
              <w:br/>
            </w:r>
            <w:r>
              <w:rPr>
                <w:rFonts w:ascii="Times New Roman"/>
                <w:b w:val="false"/>
                <w:i w:val="false"/>
                <w:color w:val="000000"/>
                <w:sz w:val="20"/>
              </w:rPr>
              <w:t>
улучшенного
</w:t>
            </w:r>
            <w:r>
              <w:br/>
            </w:r>
            <w:r>
              <w:rPr>
                <w:rFonts w:ascii="Times New Roman"/>
                <w:b w:val="false"/>
                <w:i w:val="false"/>
                <w:color w:val="000000"/>
                <w:sz w:val="20"/>
              </w:rPr>
              <w:t>
качества,
</w:t>
            </w:r>
            <w:r>
              <w:br/>
            </w:r>
            <w:r>
              <w:rPr>
                <w:rFonts w:ascii="Times New Roman"/>
                <w:b w:val="false"/>
                <w:i w:val="false"/>
                <w:color w:val="000000"/>
                <w:sz w:val="20"/>
              </w:rPr>
              <w:t>
выделение
</w:t>
            </w:r>
            <w:r>
              <w:br/>
            </w:r>
            <w:r>
              <w:rPr>
                <w:rFonts w:ascii="Times New Roman"/>
                <w:b w:val="false"/>
                <w:i w:val="false"/>
                <w:color w:val="000000"/>
                <w:sz w:val="20"/>
              </w:rPr>
              <w:t>
генетических
</w:t>
            </w:r>
            <w:r>
              <w:br/>
            </w:r>
            <w:r>
              <w:rPr>
                <w:rFonts w:ascii="Times New Roman"/>
                <w:b w:val="false"/>
                <w:i w:val="false"/>
                <w:color w:val="000000"/>
                <w:sz w:val="20"/>
              </w:rPr>
              <w:t>
резерватов, охрана и
</w:t>
            </w:r>
            <w:r>
              <w:br/>
            </w:r>
            <w:r>
              <w:rPr>
                <w:rFonts w:ascii="Times New Roman"/>
                <w:b w:val="false"/>
                <w:i w:val="false"/>
                <w:color w:val="000000"/>
                <w:sz w:val="20"/>
              </w:rPr>
              <w:t>
содержание
</w:t>
            </w:r>
            <w:r>
              <w:br/>
            </w:r>
            <w:r>
              <w:rPr>
                <w:rFonts w:ascii="Times New Roman"/>
                <w:b w:val="false"/>
                <w:i w:val="false"/>
                <w:color w:val="000000"/>
                <w:sz w:val="20"/>
              </w:rPr>
              <w:t>
объектов
</w:t>
            </w:r>
            <w:r>
              <w:br/>
            </w:r>
            <w:r>
              <w:rPr>
                <w:rFonts w:ascii="Times New Roman"/>
                <w:b w:val="false"/>
                <w:i w:val="false"/>
                <w:color w:val="000000"/>
                <w:sz w:val="20"/>
              </w:rPr>
              <w:t>
постоянной
</w:t>
            </w:r>
            <w:r>
              <w:br/>
            </w:r>
            <w:r>
              <w:rPr>
                <w:rFonts w:ascii="Times New Roman"/>
                <w:b w:val="false"/>
                <w:i w:val="false"/>
                <w:color w:val="000000"/>
                <w:sz w:val="20"/>
              </w:rPr>
              <w:t>
лесосеменной
</w:t>
            </w:r>
            <w:r>
              <w:br/>
            </w:r>
            <w:r>
              <w:rPr>
                <w:rFonts w:ascii="Times New Roman"/>
                <w:b w:val="false"/>
                <w:i w:val="false"/>
                <w:color w:val="000000"/>
                <w:sz w:val="20"/>
              </w:rPr>
              <w:t>
базы.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лесного
</w:t>
            </w:r>
            <w:r>
              <w:br/>
            </w:r>
            <w:r>
              <w:rPr>
                <w:rFonts w:ascii="Times New Roman"/>
                <w:b w:val="false"/>
                <w:i w:val="false"/>
                <w:color w:val="000000"/>
                <w:sz w:val="20"/>
              </w:rPr>
              <w:t>
и охот-
</w:t>
            </w:r>
            <w:r>
              <w:br/>
            </w:r>
            <w:r>
              <w:rPr>
                <w:rFonts w:ascii="Times New Roman"/>
                <w:b w:val="false"/>
                <w:i w:val="false"/>
                <w:color w:val="000000"/>
                <w:sz w:val="20"/>
              </w:rPr>
              <w:t>
ничьего
</w:t>
            </w:r>
            <w:r>
              <w:br/>
            </w:r>
            <w:r>
              <w:rPr>
                <w:rFonts w:ascii="Times New Roman"/>
                <w:b w:val="false"/>
                <w:i w:val="false"/>
                <w:color w:val="000000"/>
                <w:sz w:val="20"/>
              </w:rPr>
              <w:t>
хозяйства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Лесоохото-
</w:t>
            </w:r>
            <w:r>
              <w:br/>
            </w:r>
            <w:r>
              <w:rPr>
                <w:rFonts w:ascii="Times New Roman"/>
                <w:b w:val="false"/>
                <w:i w:val="false"/>
                <w:color w:val="000000"/>
                <w:sz w:val="20"/>
              </w:rPr>
              <w:t>
устройство
</w:t>
            </w:r>
            <w:r>
              <w:br/>
            </w:r>
            <w:r>
              <w:rPr>
                <w:rFonts w:ascii="Times New Roman"/>
                <w:b w:val="false"/>
                <w:i w:val="false"/>
                <w:color w:val="000000"/>
                <w:sz w:val="20"/>
              </w:rPr>
              <w:t>
лесохозяй-
</w:t>
            </w:r>
            <w:r>
              <w:br/>
            </w:r>
            <w:r>
              <w:rPr>
                <w:rFonts w:ascii="Times New Roman"/>
                <w:b w:val="false"/>
                <w:i w:val="false"/>
                <w:color w:val="000000"/>
                <w:sz w:val="20"/>
              </w:rPr>
              <w:t>
ственное
</w:t>
            </w:r>
            <w:r>
              <w:br/>
            </w:r>
            <w:r>
              <w:rPr>
                <w:rFonts w:ascii="Times New Roman"/>
                <w:b w:val="false"/>
                <w:i w:val="false"/>
                <w:color w:val="000000"/>
                <w:sz w:val="20"/>
              </w:rPr>
              <w:t>
проектиро-
</w:t>
            </w:r>
            <w:r>
              <w:br/>
            </w:r>
            <w:r>
              <w:rPr>
                <w:rFonts w:ascii="Times New Roman"/>
                <w:b w:val="false"/>
                <w:i w:val="false"/>
                <w:color w:val="000000"/>
                <w:sz w:val="20"/>
              </w:rPr>
              <w:t>
вание,
</w:t>
            </w:r>
            <w:r>
              <w:br/>
            </w:r>
            <w:r>
              <w:rPr>
                <w:rFonts w:ascii="Times New Roman"/>
                <w:b w:val="false"/>
                <w:i w:val="false"/>
                <w:color w:val="000000"/>
                <w:sz w:val="20"/>
              </w:rPr>
              <w:t>
учет и
</w:t>
            </w:r>
            <w:r>
              <w:br/>
            </w:r>
            <w:r>
              <w:rPr>
                <w:rFonts w:ascii="Times New Roman"/>
                <w:b w:val="false"/>
                <w:i w:val="false"/>
                <w:color w:val="000000"/>
                <w:sz w:val="20"/>
              </w:rPr>
              <w:t>
биологи-
</w:t>
            </w:r>
            <w:r>
              <w:br/>
            </w:r>
            <w:r>
              <w:rPr>
                <w:rFonts w:ascii="Times New Roman"/>
                <w:b w:val="false"/>
                <w:i w:val="false"/>
                <w:color w:val="000000"/>
                <w:sz w:val="20"/>
              </w:rPr>
              <w:t>
ческое
</w:t>
            </w:r>
            <w:r>
              <w:br/>
            </w:r>
            <w:r>
              <w:rPr>
                <w:rFonts w:ascii="Times New Roman"/>
                <w:b w:val="false"/>
                <w:i w:val="false"/>
                <w:color w:val="000000"/>
                <w:sz w:val="20"/>
              </w:rPr>
              <w:t>
обоснова-
</w:t>
            </w:r>
            <w:r>
              <w:br/>
            </w:r>
            <w:r>
              <w:rPr>
                <w:rFonts w:ascii="Times New Roman"/>
                <w:b w:val="false"/>
                <w:i w:val="false"/>
                <w:color w:val="000000"/>
                <w:sz w:val="20"/>
              </w:rPr>
              <w:t>
ние в
</w:t>
            </w:r>
            <w:r>
              <w:br/>
            </w:r>
            <w:r>
              <w:rPr>
                <w:rFonts w:ascii="Times New Roman"/>
                <w:b w:val="false"/>
                <w:i w:val="false"/>
                <w:color w:val="000000"/>
                <w:sz w:val="20"/>
              </w:rPr>
              <w:t>
области
</w:t>
            </w:r>
            <w:r>
              <w:br/>
            </w:r>
            <w:r>
              <w:rPr>
                <w:rFonts w:ascii="Times New Roman"/>
                <w:b w:val="false"/>
                <w:i w:val="false"/>
                <w:color w:val="000000"/>
                <w:sz w:val="20"/>
              </w:rPr>
              <w:t>
лесов и
</w:t>
            </w:r>
            <w:r>
              <w:br/>
            </w:r>
            <w:r>
              <w:rPr>
                <w:rFonts w:ascii="Times New Roman"/>
                <w:b w:val="false"/>
                <w:i w:val="false"/>
                <w:color w:val="000000"/>
                <w:sz w:val="20"/>
              </w:rPr>
              <w:t>
животного
</w:t>
            </w:r>
            <w:r>
              <w:br/>
            </w:r>
            <w:r>
              <w:rPr>
                <w:rFonts w:ascii="Times New Roman"/>
                <w:b w:val="false"/>
                <w:i w:val="false"/>
                <w:color w:val="000000"/>
                <w:sz w:val="20"/>
              </w:rPr>
              <w:t>
мира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Подготовитель-
</w:t>
            </w:r>
            <w:r>
              <w:br/>
            </w:r>
            <w:r>
              <w:rPr>
                <w:rFonts w:ascii="Times New Roman"/>
                <w:b w:val="false"/>
                <w:i w:val="false"/>
                <w:color w:val="000000"/>
                <w:sz w:val="20"/>
              </w:rPr>
              <w:t>
ные работы к
</w:t>
            </w:r>
            <w:r>
              <w:br/>
            </w:r>
            <w:r>
              <w:rPr>
                <w:rFonts w:ascii="Times New Roman"/>
                <w:b w:val="false"/>
                <w:i w:val="false"/>
                <w:color w:val="000000"/>
                <w:sz w:val="20"/>
              </w:rPr>
              <w:t>
лесоустройству
</w:t>
            </w:r>
            <w:r>
              <w:br/>
            </w:r>
            <w:r>
              <w:rPr>
                <w:rFonts w:ascii="Times New Roman"/>
                <w:b w:val="false"/>
                <w:i w:val="false"/>
                <w:color w:val="000000"/>
                <w:sz w:val="20"/>
              </w:rPr>
              <w:t>
2008 года, в
</w:t>
            </w:r>
            <w:r>
              <w:br/>
            </w:r>
            <w:r>
              <w:rPr>
                <w:rFonts w:ascii="Times New Roman"/>
                <w:b w:val="false"/>
                <w:i w:val="false"/>
                <w:color w:val="000000"/>
                <w:sz w:val="20"/>
              </w:rPr>
              <w:t>
том и числе:
</w:t>
            </w:r>
            <w:r>
              <w:br/>
            </w:r>
            <w:r>
              <w:rPr>
                <w:rFonts w:ascii="Times New Roman"/>
                <w:b w:val="false"/>
                <w:i w:val="false"/>
                <w:color w:val="000000"/>
                <w:sz w:val="20"/>
              </w:rPr>
              <w:t>
приобретение
</w:t>
            </w:r>
            <w:r>
              <w:br/>
            </w:r>
            <w:r>
              <w:rPr>
                <w:rFonts w:ascii="Times New Roman"/>
                <w:b w:val="false"/>
                <w:i w:val="false"/>
                <w:color w:val="000000"/>
                <w:sz w:val="20"/>
              </w:rPr>
              <w:t>
топокарт, планов
</w:t>
            </w:r>
            <w:r>
              <w:br/>
            </w:r>
            <w:r>
              <w:rPr>
                <w:rFonts w:ascii="Times New Roman"/>
                <w:b w:val="false"/>
                <w:i w:val="false"/>
                <w:color w:val="000000"/>
                <w:sz w:val="20"/>
              </w:rPr>
              <w:t>
внутри-
</w:t>
            </w:r>
            <w:r>
              <w:br/>
            </w:r>
            <w:r>
              <w:rPr>
                <w:rFonts w:ascii="Times New Roman"/>
                <w:b w:val="false"/>
                <w:i w:val="false"/>
                <w:color w:val="000000"/>
                <w:sz w:val="20"/>
              </w:rPr>
              <w:t>
хозяйственного 
</w:t>
            </w:r>
            <w:r>
              <w:br/>
            </w:r>
            <w:r>
              <w:rPr>
                <w:rFonts w:ascii="Times New Roman"/>
                <w:b w:val="false"/>
                <w:i w:val="false"/>
                <w:color w:val="000000"/>
                <w:sz w:val="20"/>
              </w:rPr>
              <w:t>
землеустройст-
</w:t>
            </w:r>
            <w:r>
              <w:br/>
            </w:r>
            <w:r>
              <w:rPr>
                <w:rFonts w:ascii="Times New Roman"/>
                <w:b w:val="false"/>
                <w:i w:val="false"/>
                <w:color w:val="000000"/>
                <w:sz w:val="20"/>
              </w:rPr>
              <w:t>
ва, районных и
</w:t>
            </w:r>
            <w:r>
              <w:br/>
            </w:r>
            <w:r>
              <w:rPr>
                <w:rFonts w:ascii="Times New Roman"/>
                <w:b w:val="false"/>
                <w:i w:val="false"/>
                <w:color w:val="000000"/>
                <w:sz w:val="20"/>
              </w:rPr>
              <w:t>
областных карт.
</w:t>
            </w:r>
            <w:r>
              <w:br/>
            </w:r>
            <w:r>
              <w:rPr>
                <w:rFonts w:ascii="Times New Roman"/>
                <w:b w:val="false"/>
                <w:i w:val="false"/>
                <w:color w:val="000000"/>
                <w:sz w:val="20"/>
              </w:rPr>
              <w:t>
Полевые лесоус-
</w:t>
            </w:r>
            <w:r>
              <w:br/>
            </w:r>
            <w:r>
              <w:rPr>
                <w:rFonts w:ascii="Times New Roman"/>
                <w:b w:val="false"/>
                <w:i w:val="false"/>
                <w:color w:val="000000"/>
                <w:sz w:val="20"/>
              </w:rPr>
              <w:t>
троительные
</w:t>
            </w:r>
            <w:r>
              <w:br/>
            </w:r>
            <w:r>
              <w:rPr>
                <w:rFonts w:ascii="Times New Roman"/>
                <w:b w:val="false"/>
                <w:i w:val="false"/>
                <w:color w:val="000000"/>
                <w:sz w:val="20"/>
              </w:rPr>
              <w:t>
работы.
</w:t>
            </w:r>
            <w:r>
              <w:br/>
            </w:r>
            <w:r>
              <w:rPr>
                <w:rFonts w:ascii="Times New Roman"/>
                <w:b w:val="false"/>
                <w:i w:val="false"/>
                <w:color w:val="000000"/>
                <w:sz w:val="20"/>
              </w:rPr>
              <w:t>
Проведение
</w:t>
            </w:r>
            <w:r>
              <w:br/>
            </w:r>
            <w:r>
              <w:rPr>
                <w:rFonts w:ascii="Times New Roman"/>
                <w:b w:val="false"/>
                <w:i w:val="false"/>
                <w:color w:val="000000"/>
                <w:sz w:val="20"/>
              </w:rPr>
              <w:t>
полевых лесо-
</w:t>
            </w:r>
            <w:r>
              <w:br/>
            </w:r>
            <w:r>
              <w:rPr>
                <w:rFonts w:ascii="Times New Roman"/>
                <w:b w:val="false"/>
                <w:i w:val="false"/>
                <w:color w:val="000000"/>
                <w:sz w:val="20"/>
              </w:rPr>
              <w:t>
устроительных
</w:t>
            </w:r>
            <w:r>
              <w:br/>
            </w:r>
            <w:r>
              <w:rPr>
                <w:rFonts w:ascii="Times New Roman"/>
                <w:b w:val="false"/>
                <w:i w:val="false"/>
                <w:color w:val="000000"/>
                <w:sz w:val="20"/>
              </w:rPr>
              <w:t>
работ в
</w:t>
            </w:r>
            <w:r>
              <w:br/>
            </w:r>
            <w:r>
              <w:rPr>
                <w:rFonts w:ascii="Times New Roman"/>
                <w:b w:val="false"/>
                <w:i w:val="false"/>
                <w:color w:val="000000"/>
                <w:sz w:val="20"/>
              </w:rPr>
              <w:t>
Алматинской и
</w:t>
            </w:r>
            <w:r>
              <w:br/>
            </w:r>
            <w:r>
              <w:rPr>
                <w:rFonts w:ascii="Times New Roman"/>
                <w:b w:val="false"/>
                <w:i w:val="false"/>
                <w:color w:val="000000"/>
                <w:sz w:val="20"/>
              </w:rPr>
              <w:t>
Мангистауской
</w:t>
            </w:r>
            <w:r>
              <w:br/>
            </w:r>
            <w:r>
              <w:rPr>
                <w:rFonts w:ascii="Times New Roman"/>
                <w:b w:val="false"/>
                <w:i w:val="false"/>
                <w:color w:val="000000"/>
                <w:sz w:val="20"/>
              </w:rPr>
              <w:t>
областях,
</w:t>
            </w:r>
            <w:r>
              <w:br/>
            </w:r>
            <w:r>
              <w:rPr>
                <w:rFonts w:ascii="Times New Roman"/>
                <w:b w:val="false"/>
                <w:i w:val="false"/>
                <w:color w:val="000000"/>
                <w:sz w:val="20"/>
              </w:rPr>
              <w:t>
проведение
</w:t>
            </w:r>
            <w:r>
              <w:br/>
            </w:r>
            <w:r>
              <w:rPr>
                <w:rFonts w:ascii="Times New Roman"/>
                <w:b w:val="false"/>
                <w:i w:val="false"/>
                <w:color w:val="000000"/>
                <w:sz w:val="20"/>
              </w:rPr>
              <w:t>
авторских
</w:t>
            </w:r>
            <w:r>
              <w:br/>
            </w:r>
            <w:r>
              <w:rPr>
                <w:rFonts w:ascii="Times New Roman"/>
                <w:b w:val="false"/>
                <w:i w:val="false"/>
                <w:color w:val="000000"/>
                <w:sz w:val="20"/>
              </w:rPr>
              <w:t>
надзоров и
</w:t>
            </w:r>
            <w:r>
              <w:br/>
            </w:r>
            <w:r>
              <w:rPr>
                <w:rFonts w:ascii="Times New Roman"/>
                <w:b w:val="false"/>
                <w:i w:val="false"/>
                <w:color w:val="000000"/>
                <w:sz w:val="20"/>
              </w:rPr>
              <w:t>
проверок за
</w:t>
            </w:r>
            <w:r>
              <w:br/>
            </w:r>
            <w:r>
              <w:rPr>
                <w:rFonts w:ascii="Times New Roman"/>
                <w:b w:val="false"/>
                <w:i w:val="false"/>
                <w:color w:val="000000"/>
                <w:sz w:val="20"/>
              </w:rPr>
              <w:t>
внедрением в
</w:t>
            </w:r>
            <w:r>
              <w:br/>
            </w:r>
            <w:r>
              <w:rPr>
                <w:rFonts w:ascii="Times New Roman"/>
                <w:b w:val="false"/>
                <w:i w:val="false"/>
                <w:color w:val="000000"/>
                <w:sz w:val="20"/>
              </w:rPr>
              <w:t>
производство
</w:t>
            </w:r>
            <w:r>
              <w:br/>
            </w:r>
            <w:r>
              <w:rPr>
                <w:rFonts w:ascii="Times New Roman"/>
                <w:b w:val="false"/>
                <w:i w:val="false"/>
                <w:color w:val="000000"/>
                <w:sz w:val="20"/>
              </w:rPr>
              <w:t>
лесоустроитель-
</w:t>
            </w:r>
            <w:r>
              <w:br/>
            </w:r>
            <w:r>
              <w:rPr>
                <w:rFonts w:ascii="Times New Roman"/>
                <w:b w:val="false"/>
                <w:i w:val="false"/>
                <w:color w:val="000000"/>
                <w:sz w:val="20"/>
              </w:rPr>
              <w:t>
ных проектов
</w:t>
            </w:r>
            <w:r>
              <w:br/>
            </w:r>
            <w:r>
              <w:rPr>
                <w:rFonts w:ascii="Times New Roman"/>
                <w:b w:val="false"/>
                <w:i w:val="false"/>
                <w:color w:val="000000"/>
                <w:sz w:val="20"/>
              </w:rPr>
              <w:t>
по заданию
</w:t>
            </w:r>
            <w:r>
              <w:br/>
            </w:r>
            <w:r>
              <w:rPr>
                <w:rFonts w:ascii="Times New Roman"/>
                <w:b w:val="false"/>
                <w:i w:val="false"/>
                <w:color w:val="000000"/>
                <w:sz w:val="20"/>
              </w:rPr>
              <w:t>
заказчика.
</w:t>
            </w:r>
            <w:r>
              <w:br/>
            </w:r>
            <w:r>
              <w:rPr>
                <w:rFonts w:ascii="Times New Roman"/>
                <w:b w:val="false"/>
                <w:i w:val="false"/>
                <w:color w:val="000000"/>
                <w:sz w:val="20"/>
              </w:rPr>
              <w:t>
Камеральные
</w:t>
            </w:r>
            <w:r>
              <w:br/>
            </w:r>
            <w:r>
              <w:rPr>
                <w:rFonts w:ascii="Times New Roman"/>
                <w:b w:val="false"/>
                <w:i w:val="false"/>
                <w:color w:val="000000"/>
                <w:sz w:val="20"/>
              </w:rPr>
              <w:t>
лесоустрои-
</w:t>
            </w:r>
            <w:r>
              <w:br/>
            </w:r>
            <w:r>
              <w:rPr>
                <w:rFonts w:ascii="Times New Roman"/>
                <w:b w:val="false"/>
                <w:i w:val="false"/>
                <w:color w:val="000000"/>
                <w:sz w:val="20"/>
              </w:rPr>
              <w:t>
тельные работы.
</w:t>
            </w:r>
            <w:r>
              <w:br/>
            </w:r>
            <w:r>
              <w:rPr>
                <w:rFonts w:ascii="Times New Roman"/>
                <w:b w:val="false"/>
                <w:i w:val="false"/>
                <w:color w:val="000000"/>
                <w:sz w:val="20"/>
              </w:rPr>
              <w:t>
Проведение
</w:t>
            </w:r>
            <w:r>
              <w:br/>
            </w:r>
            <w:r>
              <w:rPr>
                <w:rFonts w:ascii="Times New Roman"/>
                <w:b w:val="false"/>
                <w:i w:val="false"/>
                <w:color w:val="000000"/>
                <w:sz w:val="20"/>
              </w:rPr>
              <w:t>
камеральных
</w:t>
            </w:r>
            <w:r>
              <w:br/>
            </w:r>
            <w:r>
              <w:rPr>
                <w:rFonts w:ascii="Times New Roman"/>
                <w:b w:val="false"/>
                <w:i w:val="false"/>
                <w:color w:val="000000"/>
                <w:sz w:val="20"/>
              </w:rPr>
              <w:t>
лесоустрои-
</w:t>
            </w:r>
            <w:r>
              <w:br/>
            </w:r>
            <w:r>
              <w:rPr>
                <w:rFonts w:ascii="Times New Roman"/>
                <w:b w:val="false"/>
                <w:i w:val="false"/>
                <w:color w:val="000000"/>
                <w:sz w:val="20"/>
              </w:rPr>
              <w:t>
тельных работ
</w:t>
            </w:r>
            <w:r>
              <w:br/>
            </w:r>
            <w:r>
              <w:rPr>
                <w:rFonts w:ascii="Times New Roman"/>
                <w:b w:val="false"/>
                <w:i w:val="false"/>
                <w:color w:val="000000"/>
                <w:sz w:val="20"/>
              </w:rPr>
              <w:t>
в лесных
</w:t>
            </w:r>
            <w:r>
              <w:br/>
            </w:r>
            <w:r>
              <w:rPr>
                <w:rFonts w:ascii="Times New Roman"/>
                <w:b w:val="false"/>
                <w:i w:val="false"/>
                <w:color w:val="000000"/>
                <w:sz w:val="20"/>
              </w:rPr>
              <w:t>
учреждениях
</w:t>
            </w:r>
            <w:r>
              <w:br/>
            </w:r>
            <w:r>
              <w:rPr>
                <w:rFonts w:ascii="Times New Roman"/>
                <w:b w:val="false"/>
                <w:i w:val="false"/>
                <w:color w:val="000000"/>
                <w:sz w:val="20"/>
              </w:rPr>
              <w:t>
Павлодарской
</w:t>
            </w:r>
            <w:r>
              <w:br/>
            </w:r>
            <w:r>
              <w:rPr>
                <w:rFonts w:ascii="Times New Roman"/>
                <w:b w:val="false"/>
                <w:i w:val="false"/>
                <w:color w:val="000000"/>
                <w:sz w:val="20"/>
              </w:rPr>
              <w:t>
и Акмолинской
</w:t>
            </w:r>
            <w:r>
              <w:br/>
            </w:r>
            <w:r>
              <w:rPr>
                <w:rFonts w:ascii="Times New Roman"/>
                <w:b w:val="false"/>
                <w:i w:val="false"/>
                <w:color w:val="000000"/>
                <w:sz w:val="20"/>
              </w:rPr>
              <w:t>
областях,
</w:t>
            </w:r>
            <w:r>
              <w:br/>
            </w:r>
            <w:r>
              <w:rPr>
                <w:rFonts w:ascii="Times New Roman"/>
                <w:b w:val="false"/>
                <w:i w:val="false"/>
                <w:color w:val="000000"/>
                <w:sz w:val="20"/>
              </w:rPr>
              <w:t>
составление
</w:t>
            </w:r>
            <w:r>
              <w:br/>
            </w:r>
            <w:r>
              <w:rPr>
                <w:rFonts w:ascii="Times New Roman"/>
                <w:b w:val="false"/>
                <w:i w:val="false"/>
                <w:color w:val="000000"/>
                <w:sz w:val="20"/>
              </w:rPr>
              <w:t>
сводного лесо-
</w:t>
            </w:r>
            <w:r>
              <w:br/>
            </w:r>
            <w:r>
              <w:rPr>
                <w:rFonts w:ascii="Times New Roman"/>
                <w:b w:val="false"/>
                <w:i w:val="false"/>
                <w:color w:val="000000"/>
                <w:sz w:val="20"/>
              </w:rPr>
              <w:t>
устроительного
</w:t>
            </w:r>
            <w:r>
              <w:br/>
            </w:r>
            <w:r>
              <w:rPr>
                <w:rFonts w:ascii="Times New Roman"/>
                <w:b w:val="false"/>
                <w:i w:val="false"/>
                <w:color w:val="000000"/>
                <w:sz w:val="20"/>
              </w:rPr>
              <w:t>
проекта по
</w:t>
            </w:r>
            <w:r>
              <w:br/>
            </w:r>
            <w:r>
              <w:rPr>
                <w:rFonts w:ascii="Times New Roman"/>
                <w:b w:val="false"/>
                <w:i w:val="false"/>
                <w:color w:val="000000"/>
                <w:sz w:val="20"/>
              </w:rPr>
              <w:t>
Северо-
</w:t>
            </w:r>
            <w:r>
              <w:br/>
            </w:r>
            <w:r>
              <w:rPr>
                <w:rFonts w:ascii="Times New Roman"/>
                <w:b w:val="false"/>
                <w:i w:val="false"/>
                <w:color w:val="000000"/>
                <w:sz w:val="20"/>
              </w:rPr>
              <w:t>
Казахстанской
</w:t>
            </w:r>
            <w:r>
              <w:br/>
            </w:r>
            <w:r>
              <w:rPr>
                <w:rFonts w:ascii="Times New Roman"/>
                <w:b w:val="false"/>
                <w:i w:val="false"/>
                <w:color w:val="000000"/>
                <w:sz w:val="20"/>
              </w:rPr>
              <w:t>
области, совер-
</w:t>
            </w:r>
            <w:r>
              <w:br/>
            </w:r>
            <w:r>
              <w:rPr>
                <w:rFonts w:ascii="Times New Roman"/>
                <w:b w:val="false"/>
                <w:i w:val="false"/>
                <w:color w:val="000000"/>
                <w:sz w:val="20"/>
              </w:rPr>
              <w:t>
шенствование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w:t>
            </w:r>
            <w:r>
              <w:br/>
            </w:r>
            <w:r>
              <w:rPr>
                <w:rFonts w:ascii="Times New Roman"/>
                <w:b w:val="false"/>
                <w:i w:val="false"/>
                <w:color w:val="000000"/>
                <w:sz w:val="20"/>
              </w:rPr>
              <w:t>
для выполнения
</w:t>
            </w:r>
            <w:r>
              <w:br/>
            </w:r>
            <w:r>
              <w:rPr>
                <w:rFonts w:ascii="Times New Roman"/>
                <w:b w:val="false"/>
                <w:i w:val="false"/>
                <w:color w:val="000000"/>
                <w:sz w:val="20"/>
              </w:rPr>
              <w:t>
камеральных
</w:t>
            </w:r>
            <w:r>
              <w:br/>
            </w:r>
            <w:r>
              <w:rPr>
                <w:rFonts w:ascii="Times New Roman"/>
                <w:b w:val="false"/>
                <w:i w:val="false"/>
                <w:color w:val="000000"/>
                <w:sz w:val="20"/>
              </w:rPr>
              <w:t>
работ.
</w:t>
            </w:r>
            <w:r>
              <w:br/>
            </w:r>
            <w:r>
              <w:rPr>
                <w:rFonts w:ascii="Times New Roman"/>
                <w:b w:val="false"/>
                <w:i w:val="false"/>
                <w:color w:val="000000"/>
                <w:sz w:val="20"/>
              </w:rPr>
              <w:t>
Проведение
</w:t>
            </w:r>
            <w:r>
              <w:br/>
            </w:r>
            <w:r>
              <w:rPr>
                <w:rFonts w:ascii="Times New Roman"/>
                <w:b w:val="false"/>
                <w:i w:val="false"/>
                <w:color w:val="000000"/>
                <w:sz w:val="20"/>
              </w:rPr>
              <w:t>
проектно-
</w:t>
            </w:r>
            <w:r>
              <w:br/>
            </w:r>
            <w:r>
              <w:rPr>
                <w:rFonts w:ascii="Times New Roman"/>
                <w:b w:val="false"/>
                <w:i w:val="false"/>
                <w:color w:val="000000"/>
                <w:sz w:val="20"/>
              </w:rPr>
              <w:t>
изыскательских
</w:t>
            </w:r>
            <w:r>
              <w:br/>
            </w:r>
            <w:r>
              <w:rPr>
                <w:rFonts w:ascii="Times New Roman"/>
                <w:b w:val="false"/>
                <w:i w:val="false"/>
                <w:color w:val="000000"/>
                <w:sz w:val="20"/>
              </w:rPr>
              <w:t>
работ:
</w:t>
            </w:r>
            <w:r>
              <w:br/>
            </w:r>
            <w:r>
              <w:rPr>
                <w:rFonts w:ascii="Times New Roman"/>
                <w:b w:val="false"/>
                <w:i w:val="false"/>
                <w:color w:val="000000"/>
                <w:sz w:val="20"/>
              </w:rPr>
              <w:t>
Камеральные
</w:t>
            </w:r>
            <w:r>
              <w:br/>
            </w:r>
            <w:r>
              <w:rPr>
                <w:rFonts w:ascii="Times New Roman"/>
                <w:b w:val="false"/>
                <w:i w:val="false"/>
                <w:color w:val="000000"/>
                <w:sz w:val="20"/>
              </w:rPr>
              <w:t>
проектные
</w:t>
            </w:r>
            <w:r>
              <w:br/>
            </w:r>
            <w:r>
              <w:rPr>
                <w:rFonts w:ascii="Times New Roman"/>
                <w:b w:val="false"/>
                <w:i w:val="false"/>
                <w:color w:val="000000"/>
                <w:sz w:val="20"/>
              </w:rPr>
              <w:t>
работы по
</w:t>
            </w:r>
            <w:r>
              <w:br/>
            </w:r>
            <w:r>
              <w:rPr>
                <w:rFonts w:ascii="Times New Roman"/>
                <w:b w:val="false"/>
                <w:i w:val="false"/>
                <w:color w:val="000000"/>
                <w:sz w:val="20"/>
              </w:rPr>
              <w:t>
изысканиям
</w:t>
            </w:r>
            <w:r>
              <w:br/>
            </w:r>
            <w:r>
              <w:rPr>
                <w:rFonts w:ascii="Times New Roman"/>
                <w:b w:val="false"/>
                <w:i w:val="false"/>
                <w:color w:val="000000"/>
                <w:sz w:val="20"/>
              </w:rPr>
              <w:t>
2006 года, в том числе:
</w:t>
            </w:r>
            <w:r>
              <w:br/>
            </w:r>
            <w:r>
              <w:rPr>
                <w:rFonts w:ascii="Times New Roman"/>
                <w:b w:val="false"/>
                <w:i w:val="false"/>
                <w:color w:val="000000"/>
                <w:sz w:val="20"/>
              </w:rPr>
              <w:t>
рабочий проект
</w:t>
            </w:r>
            <w:r>
              <w:br/>
            </w:r>
            <w:r>
              <w:rPr>
                <w:rFonts w:ascii="Times New Roman"/>
                <w:b w:val="false"/>
                <w:i w:val="false"/>
                <w:color w:val="000000"/>
                <w:sz w:val="20"/>
              </w:rPr>
              <w:t>
противопожарно-
</w:t>
            </w:r>
            <w:r>
              <w:br/>
            </w:r>
            <w:r>
              <w:rPr>
                <w:rFonts w:ascii="Times New Roman"/>
                <w:b w:val="false"/>
                <w:i w:val="false"/>
                <w:color w:val="000000"/>
                <w:sz w:val="20"/>
              </w:rPr>
              <w:t>
го устройства лесов
</w:t>
            </w:r>
            <w:r>
              <w:br/>
            </w:r>
            <w:r>
              <w:rPr>
                <w:rFonts w:ascii="Times New Roman"/>
                <w:b w:val="false"/>
                <w:i w:val="false"/>
                <w:color w:val="000000"/>
                <w:sz w:val="20"/>
              </w:rPr>
              <w:t>
Каркаралинского
</w:t>
            </w:r>
            <w:r>
              <w:br/>
            </w:r>
            <w:r>
              <w:rPr>
                <w:rFonts w:ascii="Times New Roman"/>
                <w:b w:val="false"/>
                <w:i w:val="false"/>
                <w:color w:val="000000"/>
                <w:sz w:val="20"/>
              </w:rPr>
              <w:t>
и Баянаульского
</w:t>
            </w:r>
            <w:r>
              <w:br/>
            </w:r>
            <w:r>
              <w:rPr>
                <w:rFonts w:ascii="Times New Roman"/>
                <w:b w:val="false"/>
                <w:i w:val="false"/>
                <w:color w:val="000000"/>
                <w:sz w:val="20"/>
              </w:rPr>
              <w:t>
государственных
</w:t>
            </w:r>
            <w:r>
              <w:br/>
            </w:r>
            <w:r>
              <w:rPr>
                <w:rFonts w:ascii="Times New Roman"/>
                <w:b w:val="false"/>
                <w:i w:val="false"/>
                <w:color w:val="000000"/>
                <w:sz w:val="20"/>
              </w:rPr>
              <w:t>
национальных
</w:t>
            </w:r>
            <w:r>
              <w:br/>
            </w:r>
            <w:r>
              <w:rPr>
                <w:rFonts w:ascii="Times New Roman"/>
                <w:b w:val="false"/>
                <w:i w:val="false"/>
                <w:color w:val="000000"/>
                <w:sz w:val="20"/>
              </w:rPr>
              <w:t>
природных парков;
</w:t>
            </w:r>
            <w:r>
              <w:br/>
            </w:r>
            <w:r>
              <w:rPr>
                <w:rFonts w:ascii="Times New Roman"/>
                <w:b w:val="false"/>
                <w:i w:val="false"/>
                <w:color w:val="000000"/>
                <w:sz w:val="20"/>
              </w:rPr>
              <w:t>
рабочий проект
</w:t>
            </w:r>
            <w:r>
              <w:br/>
            </w:r>
            <w:r>
              <w:rPr>
                <w:rFonts w:ascii="Times New Roman"/>
                <w:b w:val="false"/>
                <w:i w:val="false"/>
                <w:color w:val="000000"/>
                <w:sz w:val="20"/>
              </w:rPr>
              <w:t>
облесения не
</w:t>
            </w:r>
            <w:r>
              <w:br/>
            </w:r>
            <w:r>
              <w:rPr>
                <w:rFonts w:ascii="Times New Roman"/>
                <w:b w:val="false"/>
                <w:i w:val="false"/>
                <w:color w:val="000000"/>
                <w:sz w:val="20"/>
              </w:rPr>
              <w:t>
покрытых лесом
</w:t>
            </w:r>
            <w:r>
              <w:br/>
            </w:r>
            <w:r>
              <w:rPr>
                <w:rFonts w:ascii="Times New Roman"/>
                <w:b w:val="false"/>
                <w:i w:val="false"/>
                <w:color w:val="000000"/>
                <w:sz w:val="20"/>
              </w:rPr>
              <w:t>
земель и
</w:t>
            </w:r>
            <w:r>
              <w:br/>
            </w:r>
            <w:r>
              <w:rPr>
                <w:rFonts w:ascii="Times New Roman"/>
                <w:b w:val="false"/>
                <w:i w:val="false"/>
                <w:color w:val="000000"/>
                <w:sz w:val="20"/>
              </w:rPr>
              <w:t>
восстановление
</w:t>
            </w:r>
            <w:r>
              <w:br/>
            </w:r>
            <w:r>
              <w:rPr>
                <w:rFonts w:ascii="Times New Roman"/>
                <w:b w:val="false"/>
                <w:i w:val="false"/>
                <w:color w:val="000000"/>
                <w:sz w:val="20"/>
              </w:rPr>
              <w:t>
дикоплодовых
</w:t>
            </w:r>
            <w:r>
              <w:br/>
            </w:r>
            <w:r>
              <w:rPr>
                <w:rFonts w:ascii="Times New Roman"/>
                <w:b w:val="false"/>
                <w:i w:val="false"/>
                <w:color w:val="000000"/>
                <w:sz w:val="20"/>
              </w:rPr>
              <w:t>
насаждений
</w:t>
            </w:r>
            <w:r>
              <w:br/>
            </w:r>
            <w:r>
              <w:rPr>
                <w:rFonts w:ascii="Times New Roman"/>
                <w:b w:val="false"/>
                <w:i w:val="false"/>
                <w:color w:val="000000"/>
                <w:sz w:val="20"/>
              </w:rPr>
              <w:t>
Иле-Алатауского
</w:t>
            </w:r>
            <w:r>
              <w:br/>
            </w:r>
            <w:r>
              <w:rPr>
                <w:rFonts w:ascii="Times New Roman"/>
                <w:b w:val="false"/>
                <w:i w:val="false"/>
                <w:color w:val="000000"/>
                <w:sz w:val="20"/>
              </w:rPr>
              <w:t>
государственно-
</w:t>
            </w:r>
            <w:r>
              <w:br/>
            </w:r>
            <w:r>
              <w:rPr>
                <w:rFonts w:ascii="Times New Roman"/>
                <w:b w:val="false"/>
                <w:i w:val="false"/>
                <w:color w:val="000000"/>
                <w:sz w:val="20"/>
              </w:rPr>
              <w:t>
го национально-
</w:t>
            </w:r>
            <w:r>
              <w:br/>
            </w:r>
            <w:r>
              <w:rPr>
                <w:rFonts w:ascii="Times New Roman"/>
                <w:b w:val="false"/>
                <w:i w:val="false"/>
                <w:color w:val="000000"/>
                <w:sz w:val="20"/>
              </w:rPr>
              <w:t>
го природного
</w:t>
            </w:r>
            <w:r>
              <w:br/>
            </w:r>
            <w:r>
              <w:rPr>
                <w:rFonts w:ascii="Times New Roman"/>
                <w:b w:val="false"/>
                <w:i w:val="false"/>
                <w:color w:val="000000"/>
                <w:sz w:val="20"/>
              </w:rPr>
              <w:t>
парка;
</w:t>
            </w:r>
            <w:r>
              <w:br/>
            </w:r>
            <w:r>
              <w:rPr>
                <w:rFonts w:ascii="Times New Roman"/>
                <w:b w:val="false"/>
                <w:i w:val="false"/>
                <w:color w:val="000000"/>
                <w:sz w:val="20"/>
              </w:rPr>
              <w:t>
рабочий проект
</w:t>
            </w:r>
            <w:r>
              <w:br/>
            </w:r>
            <w:r>
              <w:rPr>
                <w:rFonts w:ascii="Times New Roman"/>
                <w:b w:val="false"/>
                <w:i w:val="false"/>
                <w:color w:val="000000"/>
                <w:sz w:val="20"/>
              </w:rPr>
              <w:t>
организационно
</w:t>
            </w:r>
            <w:r>
              <w:br/>
            </w:r>
            <w:r>
              <w:rPr>
                <w:rFonts w:ascii="Times New Roman"/>
                <w:b w:val="false"/>
                <w:i w:val="false"/>
                <w:color w:val="000000"/>
                <w:sz w:val="20"/>
              </w:rPr>
              <w:t>
хозяйственного
</w:t>
            </w:r>
            <w:r>
              <w:br/>
            </w:r>
            <w:r>
              <w:rPr>
                <w:rFonts w:ascii="Times New Roman"/>
                <w:b w:val="false"/>
                <w:i w:val="false"/>
                <w:color w:val="000000"/>
                <w:sz w:val="20"/>
              </w:rPr>
              <w:t>
плана и орошения
</w:t>
            </w:r>
            <w:r>
              <w:br/>
            </w:r>
            <w:r>
              <w:rPr>
                <w:rFonts w:ascii="Times New Roman"/>
                <w:b w:val="false"/>
                <w:i w:val="false"/>
                <w:color w:val="000000"/>
                <w:sz w:val="20"/>
              </w:rPr>
              <w:t>
Соколовского
</w:t>
            </w:r>
            <w:r>
              <w:br/>
            </w:r>
            <w:r>
              <w:rPr>
                <w:rFonts w:ascii="Times New Roman"/>
                <w:b w:val="false"/>
                <w:i w:val="false"/>
                <w:color w:val="000000"/>
                <w:sz w:val="20"/>
              </w:rPr>
              <w:t>
лесного питомника
</w:t>
            </w:r>
            <w:r>
              <w:br/>
            </w:r>
            <w:r>
              <w:rPr>
                <w:rFonts w:ascii="Times New Roman"/>
                <w:b w:val="false"/>
                <w:i w:val="false"/>
                <w:color w:val="000000"/>
                <w:sz w:val="20"/>
              </w:rPr>
              <w:t>
Северо-
</w:t>
            </w:r>
            <w:r>
              <w:br/>
            </w:r>
            <w:r>
              <w:rPr>
                <w:rFonts w:ascii="Times New Roman"/>
                <w:b w:val="false"/>
                <w:i w:val="false"/>
                <w:color w:val="000000"/>
                <w:sz w:val="20"/>
              </w:rPr>
              <w:t>
Казахстанской
</w:t>
            </w:r>
            <w:r>
              <w:br/>
            </w:r>
            <w:r>
              <w:rPr>
                <w:rFonts w:ascii="Times New Roman"/>
                <w:b w:val="false"/>
                <w:i w:val="false"/>
                <w:color w:val="000000"/>
                <w:sz w:val="20"/>
              </w:rPr>
              <w:t>
области и
</w:t>
            </w:r>
            <w:r>
              <w:br/>
            </w:r>
            <w:r>
              <w:rPr>
                <w:rFonts w:ascii="Times New Roman"/>
                <w:b w:val="false"/>
                <w:i w:val="false"/>
                <w:color w:val="000000"/>
                <w:sz w:val="20"/>
              </w:rPr>
              <w:t>
Каскеленского
</w:t>
            </w:r>
            <w:r>
              <w:br/>
            </w:r>
            <w:r>
              <w:rPr>
                <w:rFonts w:ascii="Times New Roman"/>
                <w:b w:val="false"/>
                <w:i w:val="false"/>
                <w:color w:val="000000"/>
                <w:sz w:val="20"/>
              </w:rPr>
              <w:t>
лесного
</w:t>
            </w:r>
            <w:r>
              <w:br/>
            </w:r>
            <w:r>
              <w:rPr>
                <w:rFonts w:ascii="Times New Roman"/>
                <w:b w:val="false"/>
                <w:i w:val="false"/>
                <w:color w:val="000000"/>
                <w:sz w:val="20"/>
              </w:rPr>
              <w:t>
питомника
</w:t>
            </w:r>
            <w:r>
              <w:br/>
            </w:r>
            <w:r>
              <w:rPr>
                <w:rFonts w:ascii="Times New Roman"/>
                <w:b w:val="false"/>
                <w:i w:val="false"/>
                <w:color w:val="000000"/>
                <w:sz w:val="20"/>
              </w:rPr>
              <w:t>
Алматинской
</w:t>
            </w:r>
            <w:r>
              <w:br/>
            </w:r>
            <w:r>
              <w:rPr>
                <w:rFonts w:ascii="Times New Roman"/>
                <w:b w:val="false"/>
                <w:i w:val="false"/>
                <w:color w:val="000000"/>
                <w:sz w:val="20"/>
              </w:rPr>
              <w:t>
области;
</w:t>
            </w:r>
            <w:r>
              <w:br/>
            </w:r>
            <w:r>
              <w:rPr>
                <w:rFonts w:ascii="Times New Roman"/>
                <w:b w:val="false"/>
                <w:i w:val="false"/>
                <w:color w:val="000000"/>
                <w:sz w:val="20"/>
              </w:rPr>
              <w:t>
рабочий проект
</w:t>
            </w:r>
            <w:r>
              <w:br/>
            </w:r>
            <w:r>
              <w:rPr>
                <w:rFonts w:ascii="Times New Roman"/>
                <w:b w:val="false"/>
                <w:i w:val="false"/>
                <w:color w:val="000000"/>
                <w:sz w:val="20"/>
              </w:rPr>
              <w:t>
организационно-
</w:t>
            </w:r>
            <w:r>
              <w:br/>
            </w:r>
            <w:r>
              <w:rPr>
                <w:rFonts w:ascii="Times New Roman"/>
                <w:b w:val="false"/>
                <w:i w:val="false"/>
                <w:color w:val="000000"/>
                <w:sz w:val="20"/>
              </w:rPr>
              <w:t>
хозяйственного
</w:t>
            </w:r>
            <w:r>
              <w:br/>
            </w:r>
            <w:r>
              <w:rPr>
                <w:rFonts w:ascii="Times New Roman"/>
                <w:b w:val="false"/>
                <w:i w:val="false"/>
                <w:color w:val="000000"/>
                <w:sz w:val="20"/>
              </w:rPr>
              <w:t>
плана
</w:t>
            </w:r>
            <w:r>
              <w:br/>
            </w:r>
            <w:r>
              <w:rPr>
                <w:rFonts w:ascii="Times New Roman"/>
                <w:b w:val="false"/>
                <w:i w:val="false"/>
                <w:color w:val="000000"/>
                <w:sz w:val="20"/>
              </w:rPr>
              <w:t>
Кокшетауского
</w:t>
            </w:r>
            <w:r>
              <w:br/>
            </w:r>
            <w:r>
              <w:rPr>
                <w:rFonts w:ascii="Times New Roman"/>
                <w:b w:val="false"/>
                <w:i w:val="false"/>
                <w:color w:val="000000"/>
                <w:sz w:val="20"/>
              </w:rPr>
              <w:t>
лесного
</w:t>
            </w:r>
            <w:r>
              <w:br/>
            </w:r>
            <w:r>
              <w:rPr>
                <w:rFonts w:ascii="Times New Roman"/>
                <w:b w:val="false"/>
                <w:i w:val="false"/>
                <w:color w:val="000000"/>
                <w:sz w:val="20"/>
              </w:rPr>
              <w:t>
селекционного
</w:t>
            </w:r>
            <w:r>
              <w:br/>
            </w:r>
            <w:r>
              <w:rPr>
                <w:rFonts w:ascii="Times New Roman"/>
                <w:b w:val="false"/>
                <w:i w:val="false"/>
                <w:color w:val="000000"/>
                <w:sz w:val="20"/>
              </w:rPr>
              <w:t>
центра
</w:t>
            </w:r>
            <w:r>
              <w:br/>
            </w:r>
            <w:r>
              <w:rPr>
                <w:rFonts w:ascii="Times New Roman"/>
                <w:b w:val="false"/>
                <w:i w:val="false"/>
                <w:color w:val="000000"/>
                <w:sz w:val="20"/>
              </w:rPr>
              <w:t>
Акмолинской
</w:t>
            </w:r>
            <w:r>
              <w:br/>
            </w:r>
            <w:r>
              <w:rPr>
                <w:rFonts w:ascii="Times New Roman"/>
                <w:b w:val="false"/>
                <w:i w:val="false"/>
                <w:color w:val="000000"/>
                <w:sz w:val="20"/>
              </w:rPr>
              <w:t>
области;
</w:t>
            </w:r>
            <w:r>
              <w:br/>
            </w:r>
            <w:r>
              <w:rPr>
                <w:rFonts w:ascii="Times New Roman"/>
                <w:b w:val="false"/>
                <w:i w:val="false"/>
                <w:color w:val="000000"/>
                <w:sz w:val="20"/>
              </w:rPr>
              <w:t>
обеспечение
</w:t>
            </w:r>
            <w:r>
              <w:br/>
            </w:r>
            <w:r>
              <w:rPr>
                <w:rFonts w:ascii="Times New Roman"/>
                <w:b w:val="false"/>
                <w:i w:val="false"/>
                <w:color w:val="000000"/>
                <w:sz w:val="20"/>
              </w:rPr>
              <w:t>
архитектурно-
</w:t>
            </w:r>
            <w:r>
              <w:br/>
            </w:r>
            <w:r>
              <w:rPr>
                <w:rFonts w:ascii="Times New Roman"/>
                <w:b w:val="false"/>
                <w:i w:val="false"/>
                <w:color w:val="000000"/>
                <w:sz w:val="20"/>
              </w:rPr>
              <w:t>
строительной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 и
</w:t>
            </w:r>
            <w:r>
              <w:br/>
            </w:r>
            <w:r>
              <w:rPr>
                <w:rFonts w:ascii="Times New Roman"/>
                <w:b w:val="false"/>
                <w:i w:val="false"/>
                <w:color w:val="000000"/>
                <w:sz w:val="20"/>
              </w:rPr>
              <w:t>
рабочих
</w:t>
            </w:r>
            <w:r>
              <w:br/>
            </w:r>
            <w:r>
              <w:rPr>
                <w:rFonts w:ascii="Times New Roman"/>
                <w:b w:val="false"/>
                <w:i w:val="false"/>
                <w:color w:val="000000"/>
                <w:sz w:val="20"/>
              </w:rPr>
              <w:t>
проектов;
</w:t>
            </w:r>
            <w:r>
              <w:br/>
            </w:r>
            <w:r>
              <w:rPr>
                <w:rFonts w:ascii="Times New Roman"/>
                <w:b w:val="false"/>
                <w:i w:val="false"/>
                <w:color w:val="000000"/>
                <w:sz w:val="20"/>
              </w:rPr>
              <w:t>
разработка
</w:t>
            </w:r>
            <w:r>
              <w:br/>
            </w:r>
            <w:r>
              <w:rPr>
                <w:rFonts w:ascii="Times New Roman"/>
                <w:b w:val="false"/>
                <w:i w:val="false"/>
                <w:color w:val="000000"/>
                <w:sz w:val="20"/>
              </w:rPr>
              <w:t>
технико-
</w:t>
            </w:r>
            <w:r>
              <w:br/>
            </w:r>
            <w:r>
              <w:rPr>
                <w:rFonts w:ascii="Times New Roman"/>
                <w:b w:val="false"/>
                <w:i w:val="false"/>
                <w:color w:val="000000"/>
                <w:sz w:val="20"/>
              </w:rPr>
              <w:t>
экономического
</w:t>
            </w:r>
            <w:r>
              <w:br/>
            </w:r>
            <w:r>
              <w:rPr>
                <w:rFonts w:ascii="Times New Roman"/>
                <w:b w:val="false"/>
                <w:i w:val="false"/>
                <w:color w:val="000000"/>
                <w:sz w:val="20"/>
              </w:rPr>
              <w:t>
обоснования 
</w:t>
            </w:r>
            <w:r>
              <w:br/>
            </w:r>
            <w:r>
              <w:rPr>
                <w:rFonts w:ascii="Times New Roman"/>
                <w:b w:val="false"/>
                <w:i w:val="false"/>
                <w:color w:val="000000"/>
                <w:sz w:val="20"/>
              </w:rPr>
              <w:t>
проекта
</w:t>
            </w:r>
            <w:r>
              <w:br/>
            </w:r>
            <w:r>
              <w:rPr>
                <w:rFonts w:ascii="Times New Roman"/>
                <w:b w:val="false"/>
                <w:i w:val="false"/>
                <w:color w:val="000000"/>
                <w:sz w:val="20"/>
              </w:rPr>
              <w:t>
организации и
</w:t>
            </w:r>
            <w:r>
              <w:br/>
            </w:r>
            <w:r>
              <w:rPr>
                <w:rFonts w:ascii="Times New Roman"/>
                <w:b w:val="false"/>
                <w:i w:val="false"/>
                <w:color w:val="000000"/>
                <w:sz w:val="20"/>
              </w:rPr>
              <w:t>
орошения
</w:t>
            </w:r>
            <w:r>
              <w:br/>
            </w:r>
            <w:r>
              <w:rPr>
                <w:rFonts w:ascii="Times New Roman"/>
                <w:b w:val="false"/>
                <w:i w:val="false"/>
                <w:color w:val="000000"/>
                <w:sz w:val="20"/>
              </w:rPr>
              <w:t>
Кокшетауского
</w:t>
            </w:r>
            <w:r>
              <w:br/>
            </w:r>
            <w:r>
              <w:rPr>
                <w:rFonts w:ascii="Times New Roman"/>
                <w:b w:val="false"/>
                <w:i w:val="false"/>
                <w:color w:val="000000"/>
                <w:sz w:val="20"/>
              </w:rPr>
              <w:t>
лесного
</w:t>
            </w:r>
            <w:r>
              <w:br/>
            </w:r>
            <w:r>
              <w:rPr>
                <w:rFonts w:ascii="Times New Roman"/>
                <w:b w:val="false"/>
                <w:i w:val="false"/>
                <w:color w:val="000000"/>
                <w:sz w:val="20"/>
              </w:rPr>
              <w:t>
селекционного
</w:t>
            </w:r>
            <w:r>
              <w:br/>
            </w:r>
            <w:r>
              <w:rPr>
                <w:rFonts w:ascii="Times New Roman"/>
                <w:b w:val="false"/>
                <w:i w:val="false"/>
                <w:color w:val="000000"/>
                <w:sz w:val="20"/>
              </w:rPr>
              <w:t>
центра
</w:t>
            </w:r>
            <w:r>
              <w:br/>
            </w:r>
            <w:r>
              <w:rPr>
                <w:rFonts w:ascii="Times New Roman"/>
                <w:b w:val="false"/>
                <w:i w:val="false"/>
                <w:color w:val="000000"/>
                <w:sz w:val="20"/>
              </w:rPr>
              <w:t>
Акмолинской
</w:t>
            </w:r>
            <w:r>
              <w:br/>
            </w:r>
            <w:r>
              <w:rPr>
                <w:rFonts w:ascii="Times New Roman"/>
                <w:b w:val="false"/>
                <w:i w:val="false"/>
                <w:color w:val="000000"/>
                <w:sz w:val="20"/>
              </w:rPr>
              <w:t>
области;
</w:t>
            </w:r>
            <w:r>
              <w:br/>
            </w:r>
            <w:r>
              <w:rPr>
                <w:rFonts w:ascii="Times New Roman"/>
                <w:b w:val="false"/>
                <w:i w:val="false"/>
                <w:color w:val="000000"/>
                <w:sz w:val="20"/>
              </w:rPr>
              <w:t>
обеспечение
</w:t>
            </w:r>
            <w:r>
              <w:br/>
            </w:r>
            <w:r>
              <w:rPr>
                <w:rFonts w:ascii="Times New Roman"/>
                <w:b w:val="false"/>
                <w:i w:val="false"/>
                <w:color w:val="000000"/>
                <w:sz w:val="20"/>
              </w:rPr>
              <w:t>
архитектурно-
</w:t>
            </w:r>
            <w:r>
              <w:br/>
            </w:r>
            <w:r>
              <w:rPr>
                <w:rFonts w:ascii="Times New Roman"/>
                <w:b w:val="false"/>
                <w:i w:val="false"/>
                <w:color w:val="000000"/>
                <w:sz w:val="20"/>
              </w:rPr>
              <w:t>
строительной
</w:t>
            </w:r>
            <w:r>
              <w:br/>
            </w:r>
            <w:r>
              <w:rPr>
                <w:rFonts w:ascii="Times New Roman"/>
                <w:b w:val="false"/>
                <w:i w:val="false"/>
                <w:color w:val="000000"/>
                <w:sz w:val="20"/>
              </w:rPr>
              <w:t>
экспертизы
</w:t>
            </w:r>
            <w:r>
              <w:br/>
            </w:r>
            <w:r>
              <w:rPr>
                <w:rFonts w:ascii="Times New Roman"/>
                <w:b w:val="false"/>
                <w:i w:val="false"/>
                <w:color w:val="000000"/>
                <w:sz w:val="20"/>
              </w:rPr>
              <w:t>
технико-
</w:t>
            </w:r>
            <w:r>
              <w:br/>
            </w:r>
            <w:r>
              <w:rPr>
                <w:rFonts w:ascii="Times New Roman"/>
                <w:b w:val="false"/>
                <w:i w:val="false"/>
                <w:color w:val="000000"/>
                <w:sz w:val="20"/>
              </w:rPr>
              <w:t>
экономического
</w:t>
            </w:r>
            <w:r>
              <w:br/>
            </w:r>
            <w:r>
              <w:rPr>
                <w:rFonts w:ascii="Times New Roman"/>
                <w:b w:val="false"/>
                <w:i w:val="false"/>
                <w:color w:val="000000"/>
                <w:sz w:val="20"/>
              </w:rPr>
              <w:t>
обоснования
</w:t>
            </w:r>
            <w:r>
              <w:br/>
            </w:r>
            <w:r>
              <w:rPr>
                <w:rFonts w:ascii="Times New Roman"/>
                <w:b w:val="false"/>
                <w:i w:val="false"/>
                <w:color w:val="000000"/>
                <w:sz w:val="20"/>
              </w:rPr>
              <w:t>
проекта
</w:t>
            </w:r>
            <w:r>
              <w:br/>
            </w:r>
            <w:r>
              <w:rPr>
                <w:rFonts w:ascii="Times New Roman"/>
                <w:b w:val="false"/>
                <w:i w:val="false"/>
                <w:color w:val="000000"/>
                <w:sz w:val="20"/>
              </w:rPr>
              <w:t>
организации и
</w:t>
            </w:r>
            <w:r>
              <w:br/>
            </w:r>
            <w:r>
              <w:rPr>
                <w:rFonts w:ascii="Times New Roman"/>
                <w:b w:val="false"/>
                <w:i w:val="false"/>
                <w:color w:val="000000"/>
                <w:sz w:val="20"/>
              </w:rPr>
              <w:t>
орошения
</w:t>
            </w:r>
            <w:r>
              <w:br/>
            </w:r>
            <w:r>
              <w:rPr>
                <w:rFonts w:ascii="Times New Roman"/>
                <w:b w:val="false"/>
                <w:i w:val="false"/>
                <w:color w:val="000000"/>
                <w:sz w:val="20"/>
              </w:rPr>
              <w:t>
Кокшетауского
</w:t>
            </w:r>
            <w:r>
              <w:br/>
            </w:r>
            <w:r>
              <w:rPr>
                <w:rFonts w:ascii="Times New Roman"/>
                <w:b w:val="false"/>
                <w:i w:val="false"/>
                <w:color w:val="000000"/>
                <w:sz w:val="20"/>
              </w:rPr>
              <w:t>
лесного
</w:t>
            </w:r>
            <w:r>
              <w:br/>
            </w:r>
            <w:r>
              <w:rPr>
                <w:rFonts w:ascii="Times New Roman"/>
                <w:b w:val="false"/>
                <w:i w:val="false"/>
                <w:color w:val="000000"/>
                <w:sz w:val="20"/>
              </w:rPr>
              <w:t>
селекционного
</w:t>
            </w:r>
            <w:r>
              <w:br/>
            </w:r>
            <w:r>
              <w:rPr>
                <w:rFonts w:ascii="Times New Roman"/>
                <w:b w:val="false"/>
                <w:i w:val="false"/>
                <w:color w:val="000000"/>
                <w:sz w:val="20"/>
              </w:rPr>
              <w:t>
центра
</w:t>
            </w:r>
            <w:r>
              <w:br/>
            </w:r>
            <w:r>
              <w:rPr>
                <w:rFonts w:ascii="Times New Roman"/>
                <w:b w:val="false"/>
                <w:i w:val="false"/>
                <w:color w:val="000000"/>
                <w:sz w:val="20"/>
              </w:rPr>
              <w:t>
Акмолинской
</w:t>
            </w:r>
            <w:r>
              <w:br/>
            </w:r>
            <w:r>
              <w:rPr>
                <w:rFonts w:ascii="Times New Roman"/>
                <w:b w:val="false"/>
                <w:i w:val="false"/>
                <w:color w:val="000000"/>
                <w:sz w:val="20"/>
              </w:rPr>
              <w:t>
области.
</w:t>
            </w:r>
            <w:r>
              <w:br/>
            </w:r>
            <w:r>
              <w:rPr>
                <w:rFonts w:ascii="Times New Roman"/>
                <w:b w:val="false"/>
                <w:i w:val="false"/>
                <w:color w:val="000000"/>
                <w:sz w:val="20"/>
              </w:rPr>
              <w:t>
Проведение новых
</w:t>
            </w:r>
            <w:r>
              <w:br/>
            </w:r>
            <w:r>
              <w:rPr>
                <w:rFonts w:ascii="Times New Roman"/>
                <w:b w:val="false"/>
                <w:i w:val="false"/>
                <w:color w:val="000000"/>
                <w:sz w:val="20"/>
              </w:rPr>
              <w:t>
полевых
</w:t>
            </w:r>
            <w:r>
              <w:br/>
            </w:r>
            <w:r>
              <w:rPr>
                <w:rFonts w:ascii="Times New Roman"/>
                <w:b w:val="false"/>
                <w:i w:val="false"/>
                <w:color w:val="000000"/>
                <w:sz w:val="20"/>
              </w:rPr>
              <w:t>
изыскательских
</w:t>
            </w:r>
            <w:r>
              <w:br/>
            </w:r>
            <w:r>
              <w:rPr>
                <w:rFonts w:ascii="Times New Roman"/>
                <w:b w:val="false"/>
                <w:i w:val="false"/>
                <w:color w:val="000000"/>
                <w:sz w:val="20"/>
              </w:rPr>
              <w:t>
работ:
</w:t>
            </w:r>
            <w:r>
              <w:br/>
            </w:r>
            <w:r>
              <w:rPr>
                <w:rFonts w:ascii="Times New Roman"/>
                <w:b w:val="false"/>
                <w:i w:val="false"/>
                <w:color w:val="000000"/>
                <w:sz w:val="20"/>
              </w:rPr>
              <w:t>
рабочий проект
</w:t>
            </w:r>
            <w:r>
              <w:br/>
            </w:r>
            <w:r>
              <w:rPr>
                <w:rFonts w:ascii="Times New Roman"/>
                <w:b w:val="false"/>
                <w:i w:val="false"/>
                <w:color w:val="000000"/>
                <w:sz w:val="20"/>
              </w:rPr>
              <w:t>
организационно-
</w:t>
            </w:r>
            <w:r>
              <w:br/>
            </w:r>
            <w:r>
              <w:rPr>
                <w:rFonts w:ascii="Times New Roman"/>
                <w:b w:val="false"/>
                <w:i w:val="false"/>
                <w:color w:val="000000"/>
                <w:sz w:val="20"/>
              </w:rPr>
              <w:t>
хозяйственного
</w:t>
            </w:r>
            <w:r>
              <w:br/>
            </w:r>
            <w:r>
              <w:rPr>
                <w:rFonts w:ascii="Times New Roman"/>
                <w:b w:val="false"/>
                <w:i w:val="false"/>
                <w:color w:val="000000"/>
                <w:sz w:val="20"/>
              </w:rPr>
              <w:t>
плана и
</w:t>
            </w:r>
            <w:r>
              <w:br/>
            </w:r>
            <w:r>
              <w:rPr>
                <w:rFonts w:ascii="Times New Roman"/>
                <w:b w:val="false"/>
                <w:i w:val="false"/>
                <w:color w:val="000000"/>
                <w:sz w:val="20"/>
              </w:rPr>
              <w:t>
орошения
</w:t>
            </w:r>
            <w:r>
              <w:br/>
            </w:r>
            <w:r>
              <w:rPr>
                <w:rFonts w:ascii="Times New Roman"/>
                <w:b w:val="false"/>
                <w:i w:val="false"/>
                <w:color w:val="000000"/>
                <w:sz w:val="20"/>
              </w:rPr>
              <w:t>
Байзакского
</w:t>
            </w:r>
            <w:r>
              <w:br/>
            </w:r>
            <w:r>
              <w:rPr>
                <w:rFonts w:ascii="Times New Roman"/>
                <w:b w:val="false"/>
                <w:i w:val="false"/>
                <w:color w:val="000000"/>
                <w:sz w:val="20"/>
              </w:rPr>
              <w:t>
лесного питомника
</w:t>
            </w:r>
            <w:r>
              <w:br/>
            </w:r>
            <w:r>
              <w:rPr>
                <w:rFonts w:ascii="Times New Roman"/>
                <w:b w:val="false"/>
                <w:i w:val="false"/>
                <w:color w:val="000000"/>
                <w:sz w:val="20"/>
              </w:rPr>
              <w:t>
Жамбылской
</w:t>
            </w:r>
            <w:r>
              <w:br/>
            </w:r>
            <w:r>
              <w:rPr>
                <w:rFonts w:ascii="Times New Roman"/>
                <w:b w:val="false"/>
                <w:i w:val="false"/>
                <w:color w:val="000000"/>
                <w:sz w:val="20"/>
              </w:rPr>
              <w:t>
области,
</w:t>
            </w:r>
            <w:r>
              <w:br/>
            </w:r>
            <w:r>
              <w:rPr>
                <w:rFonts w:ascii="Times New Roman"/>
                <w:b w:val="false"/>
                <w:i w:val="false"/>
                <w:color w:val="000000"/>
                <w:sz w:val="20"/>
              </w:rPr>
              <w:t>
Иле-Алатауского
</w:t>
            </w:r>
            <w:r>
              <w:br/>
            </w:r>
            <w:r>
              <w:rPr>
                <w:rFonts w:ascii="Times New Roman"/>
                <w:b w:val="false"/>
                <w:i w:val="false"/>
                <w:color w:val="000000"/>
                <w:sz w:val="20"/>
              </w:rPr>
              <w:t>
государственного
</w:t>
            </w:r>
            <w:r>
              <w:br/>
            </w:r>
            <w:r>
              <w:rPr>
                <w:rFonts w:ascii="Times New Roman"/>
                <w:b w:val="false"/>
                <w:i w:val="false"/>
                <w:color w:val="000000"/>
                <w:sz w:val="20"/>
              </w:rPr>
              <w:t>
национального
</w:t>
            </w:r>
            <w:r>
              <w:br/>
            </w:r>
            <w:r>
              <w:rPr>
                <w:rFonts w:ascii="Times New Roman"/>
                <w:b w:val="false"/>
                <w:i w:val="false"/>
                <w:color w:val="000000"/>
                <w:sz w:val="20"/>
              </w:rPr>
              <w:t>
природного
</w:t>
            </w:r>
            <w:r>
              <w:br/>
            </w:r>
            <w:r>
              <w:rPr>
                <w:rFonts w:ascii="Times New Roman"/>
                <w:b w:val="false"/>
                <w:i w:val="false"/>
                <w:color w:val="000000"/>
                <w:sz w:val="20"/>
              </w:rPr>
              <w:t>
парка,
</w:t>
            </w:r>
            <w:r>
              <w:br/>
            </w:r>
            <w:r>
              <w:rPr>
                <w:rFonts w:ascii="Times New Roman"/>
                <w:b w:val="false"/>
                <w:i w:val="false"/>
                <w:color w:val="000000"/>
                <w:sz w:val="20"/>
              </w:rPr>
              <w:t>
Затобольского
</w:t>
            </w:r>
            <w:r>
              <w:br/>
            </w:r>
            <w:r>
              <w:rPr>
                <w:rFonts w:ascii="Times New Roman"/>
                <w:b w:val="false"/>
                <w:i w:val="false"/>
                <w:color w:val="000000"/>
                <w:sz w:val="20"/>
              </w:rPr>
              <w:t>
лесного
</w:t>
            </w:r>
            <w:r>
              <w:br/>
            </w:r>
            <w:r>
              <w:rPr>
                <w:rFonts w:ascii="Times New Roman"/>
                <w:b w:val="false"/>
                <w:i w:val="false"/>
                <w:color w:val="000000"/>
                <w:sz w:val="20"/>
              </w:rPr>
              <w:t>
питомника
</w:t>
            </w:r>
            <w:r>
              <w:br/>
            </w:r>
            <w:r>
              <w:rPr>
                <w:rFonts w:ascii="Times New Roman"/>
                <w:b w:val="false"/>
                <w:i w:val="false"/>
                <w:color w:val="000000"/>
                <w:sz w:val="20"/>
              </w:rPr>
              <w:t>
Костанайской
</w:t>
            </w:r>
            <w:r>
              <w:br/>
            </w:r>
            <w:r>
              <w:rPr>
                <w:rFonts w:ascii="Times New Roman"/>
                <w:b w:val="false"/>
                <w:i w:val="false"/>
                <w:color w:val="000000"/>
                <w:sz w:val="20"/>
              </w:rPr>
              <w:t>
области.
</w:t>
            </w:r>
          </w:p>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учетов и
</w:t>
            </w:r>
            <w:r>
              <w:br/>
            </w:r>
            <w:r>
              <w:rPr>
                <w:rFonts w:ascii="Times New Roman"/>
                <w:b w:val="false"/>
                <w:i w:val="false"/>
                <w:color w:val="000000"/>
                <w:sz w:val="20"/>
              </w:rPr>
              <w:t>
биологических
</w:t>
            </w:r>
            <w:r>
              <w:br/>
            </w:r>
            <w:r>
              <w:rPr>
                <w:rFonts w:ascii="Times New Roman"/>
                <w:b w:val="false"/>
                <w:i w:val="false"/>
                <w:color w:val="000000"/>
                <w:sz w:val="20"/>
              </w:rPr>
              <w:t>
обоснований в
</w:t>
            </w:r>
            <w:r>
              <w:br/>
            </w:r>
            <w:r>
              <w:rPr>
                <w:rFonts w:ascii="Times New Roman"/>
                <w:b w:val="false"/>
                <w:i w:val="false"/>
                <w:color w:val="000000"/>
                <w:sz w:val="20"/>
              </w:rPr>
              <w:t>
области лесов и
</w:t>
            </w:r>
            <w:r>
              <w:br/>
            </w:r>
            <w:r>
              <w:rPr>
                <w:rFonts w:ascii="Times New Roman"/>
                <w:b w:val="false"/>
                <w:i w:val="false"/>
                <w:color w:val="000000"/>
                <w:sz w:val="20"/>
              </w:rPr>
              <w:t>
животного мира.
</w:t>
            </w:r>
          </w:p>
          <w:p>
            <w:pPr>
              <w:spacing w:after="20"/>
              <w:ind w:left="20"/>
              <w:jc w:val="both"/>
            </w:pPr>
            <w:r>
              <w:rPr>
                <w:rFonts w:ascii="Times New Roman"/>
                <w:b w:val="false"/>
                <w:i w:val="false"/>
                <w:color w:val="000000"/>
                <w:sz w:val="20"/>
              </w:rPr>
              <w:t>
Частичный
</w:t>
            </w:r>
            <w:r>
              <w:br/>
            </w:r>
            <w:r>
              <w:rPr>
                <w:rFonts w:ascii="Times New Roman"/>
                <w:b w:val="false"/>
                <w:i w:val="false"/>
                <w:color w:val="000000"/>
                <w:sz w:val="20"/>
              </w:rPr>
              <w:t>
капитальный
</w:t>
            </w:r>
            <w:r>
              <w:br/>
            </w:r>
            <w:r>
              <w:rPr>
                <w:rFonts w:ascii="Times New Roman"/>
                <w:b w:val="false"/>
                <w:i w:val="false"/>
                <w:color w:val="000000"/>
                <w:sz w:val="20"/>
              </w:rPr>
              <w:t>
ремонт здания,
</w:t>
            </w:r>
            <w:r>
              <w:br/>
            </w:r>
            <w:r>
              <w:rPr>
                <w:rFonts w:ascii="Times New Roman"/>
                <w:b w:val="false"/>
                <w:i w:val="false"/>
                <w:color w:val="000000"/>
                <w:sz w:val="20"/>
              </w:rPr>
              <w:t>
переданного на
</w:t>
            </w:r>
            <w:r>
              <w:br/>
            </w:r>
            <w:r>
              <w:rPr>
                <w:rFonts w:ascii="Times New Roman"/>
                <w:b w:val="false"/>
                <w:i w:val="false"/>
                <w:color w:val="000000"/>
                <w:sz w:val="20"/>
              </w:rPr>
              <w:t>
баланс
</w:t>
            </w:r>
            <w:r>
              <w:br/>
            </w:r>
            <w:r>
              <w:rPr>
                <w:rFonts w:ascii="Times New Roman"/>
                <w:b w:val="false"/>
                <w:i w:val="false"/>
                <w:color w:val="000000"/>
                <w:sz w:val="20"/>
              </w:rPr>
              <w:t>
республиканского
</w:t>
            </w:r>
            <w:r>
              <w:br/>
            </w:r>
            <w:r>
              <w:rPr>
                <w:rFonts w:ascii="Times New Roman"/>
                <w:b w:val="false"/>
                <w:i w:val="false"/>
                <w:color w:val="000000"/>
                <w:sz w:val="20"/>
              </w:rPr>
              <w:t>
государственного
</w:t>
            </w:r>
            <w:r>
              <w:br/>
            </w:r>
            <w:r>
              <w:rPr>
                <w:rFonts w:ascii="Times New Roman"/>
                <w:b w:val="false"/>
                <w:i w:val="false"/>
                <w:color w:val="000000"/>
                <w:sz w:val="20"/>
              </w:rPr>
              <w:t>
казенного
</w:t>
            </w:r>
            <w:r>
              <w:br/>
            </w:r>
            <w:r>
              <w:rPr>
                <w:rFonts w:ascii="Times New Roman"/>
                <w:b w:val="false"/>
                <w:i w:val="false"/>
                <w:color w:val="000000"/>
                <w:sz w:val="20"/>
              </w:rPr>
              <w:t>
предприятия
</w:t>
            </w:r>
            <w:r>
              <w:br/>
            </w:r>
            <w:r>
              <w:rPr>
                <w:rFonts w:ascii="Times New Roman"/>
                <w:b w:val="false"/>
                <w:i w:val="false"/>
                <w:color w:val="000000"/>
                <w:sz w:val="20"/>
              </w:rPr>
              <w:t>
"Казахское государственное лесоустрои-
</w:t>
            </w:r>
            <w:r>
              <w:br/>
            </w:r>
            <w:r>
              <w:rPr>
                <w:rFonts w:ascii="Times New Roman"/>
                <w:b w:val="false"/>
                <w:i w:val="false"/>
                <w:color w:val="000000"/>
                <w:sz w:val="20"/>
              </w:rPr>
              <w:t>
тельное
</w:t>
            </w:r>
            <w:r>
              <w:br/>
            </w:r>
            <w:r>
              <w:rPr>
                <w:rFonts w:ascii="Times New Roman"/>
                <w:b w:val="false"/>
                <w:i w:val="false"/>
                <w:color w:val="000000"/>
                <w:sz w:val="20"/>
              </w:rPr>
              <w:t>
предприятие",
</w:t>
            </w:r>
            <w:r>
              <w:br/>
            </w:r>
            <w:r>
              <w:rPr>
                <w:rFonts w:ascii="Times New Roman"/>
                <w:b w:val="false"/>
                <w:i w:val="false"/>
                <w:color w:val="000000"/>
                <w:sz w:val="20"/>
              </w:rPr>
              <w:t>
республиканского
</w:t>
            </w:r>
            <w:r>
              <w:br/>
            </w:r>
            <w:r>
              <w:rPr>
                <w:rFonts w:ascii="Times New Roman"/>
                <w:b w:val="false"/>
                <w:i w:val="false"/>
                <w:color w:val="000000"/>
                <w:sz w:val="20"/>
              </w:rPr>
              <w:t>
государственного
</w:t>
            </w:r>
            <w:r>
              <w:br/>
            </w:r>
            <w:r>
              <w:rPr>
                <w:rFonts w:ascii="Times New Roman"/>
                <w:b w:val="false"/>
                <w:i w:val="false"/>
                <w:color w:val="000000"/>
                <w:sz w:val="20"/>
              </w:rPr>
              <w:t>
предприятия
</w:t>
            </w:r>
            <w:r>
              <w:br/>
            </w:r>
            <w:r>
              <w:rPr>
                <w:rFonts w:ascii="Times New Roman"/>
                <w:b w:val="false"/>
                <w:i w:val="false"/>
                <w:color w:val="000000"/>
                <w:sz w:val="20"/>
              </w:rPr>
              <w:t>
"Казахский
</w:t>
            </w:r>
            <w:r>
              <w:br/>
            </w:r>
            <w:r>
              <w:rPr>
                <w:rFonts w:ascii="Times New Roman"/>
                <w:b w:val="false"/>
                <w:i w:val="false"/>
                <w:color w:val="000000"/>
                <w:sz w:val="20"/>
              </w:rPr>
              <w:t>
государственный
</w:t>
            </w:r>
            <w:r>
              <w:br/>
            </w:r>
            <w:r>
              <w:rPr>
                <w:rFonts w:ascii="Times New Roman"/>
                <w:b w:val="false"/>
                <w:i w:val="false"/>
                <w:color w:val="000000"/>
                <w:sz w:val="20"/>
              </w:rPr>
              <w:t>
проектно-
</w:t>
            </w:r>
            <w:r>
              <w:br/>
            </w:r>
            <w:r>
              <w:rPr>
                <w:rFonts w:ascii="Times New Roman"/>
                <w:b w:val="false"/>
                <w:i w:val="false"/>
                <w:color w:val="000000"/>
                <w:sz w:val="20"/>
              </w:rPr>
              <w:t>
изыскательский
</w:t>
            </w:r>
            <w:r>
              <w:br/>
            </w:r>
            <w:r>
              <w:rPr>
                <w:rFonts w:ascii="Times New Roman"/>
                <w:b w:val="false"/>
                <w:i w:val="false"/>
                <w:color w:val="000000"/>
                <w:sz w:val="20"/>
              </w:rPr>
              <w:t>
институт по
</w:t>
            </w:r>
            <w:r>
              <w:br/>
            </w:r>
            <w:r>
              <w:rPr>
                <w:rFonts w:ascii="Times New Roman"/>
                <w:b w:val="false"/>
                <w:i w:val="false"/>
                <w:color w:val="000000"/>
                <w:sz w:val="20"/>
              </w:rPr>
              <w:t>
проектированию"
</w:t>
            </w:r>
            <w:r>
              <w:br/>
            </w:r>
            <w:r>
              <w:rPr>
                <w:rFonts w:ascii="Times New Roman"/>
                <w:b w:val="false"/>
                <w:i w:val="false"/>
                <w:color w:val="000000"/>
                <w:sz w:val="20"/>
              </w:rPr>
              <w:t>
в рамках
</w:t>
            </w:r>
            <w:r>
              <w:br/>
            </w:r>
            <w:r>
              <w:rPr>
                <w:rFonts w:ascii="Times New Roman"/>
                <w:b w:val="false"/>
                <w:i w:val="false"/>
                <w:color w:val="000000"/>
                <w:sz w:val="20"/>
              </w:rPr>
              <w:t>
государственного заказа.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лесного
</w:t>
            </w:r>
            <w:r>
              <w:br/>
            </w:r>
            <w:r>
              <w:rPr>
                <w:rFonts w:ascii="Times New Roman"/>
                <w:b w:val="false"/>
                <w:i w:val="false"/>
                <w:color w:val="000000"/>
                <w:sz w:val="20"/>
              </w:rPr>
              <w:t>
и охот-
</w:t>
            </w:r>
            <w:r>
              <w:br/>
            </w:r>
            <w:r>
              <w:rPr>
                <w:rFonts w:ascii="Times New Roman"/>
                <w:b w:val="false"/>
                <w:i w:val="false"/>
                <w:color w:val="000000"/>
                <w:sz w:val="20"/>
              </w:rPr>
              <w:t>
ничьего
</w:t>
            </w:r>
            <w:r>
              <w:br/>
            </w:r>
            <w:r>
              <w:rPr>
                <w:rFonts w:ascii="Times New Roman"/>
                <w:b w:val="false"/>
                <w:i w:val="false"/>
                <w:color w:val="000000"/>
                <w:sz w:val="20"/>
              </w:rPr>
              <w:t>
хозяйства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Санитарно-
</w:t>
            </w:r>
            <w:r>
              <w:br/>
            </w:r>
            <w:r>
              <w:rPr>
                <w:rFonts w:ascii="Times New Roman"/>
                <w:b w:val="false"/>
                <w:i w:val="false"/>
                <w:color w:val="000000"/>
                <w:sz w:val="20"/>
              </w:rPr>
              <w:t>
защитная
</w:t>
            </w:r>
            <w:r>
              <w:br/>
            </w:r>
            <w:r>
              <w:rPr>
                <w:rFonts w:ascii="Times New Roman"/>
                <w:b w:val="false"/>
                <w:i w:val="false"/>
                <w:color w:val="000000"/>
                <w:sz w:val="20"/>
              </w:rPr>
              <w:t>
зеленая
</w:t>
            </w:r>
            <w:r>
              <w:br/>
            </w:r>
            <w:r>
              <w:rPr>
                <w:rFonts w:ascii="Times New Roman"/>
                <w:b w:val="false"/>
                <w:i w:val="false"/>
                <w:color w:val="000000"/>
                <w:sz w:val="20"/>
              </w:rPr>
              <w:t>
зона
</w:t>
            </w:r>
            <w:r>
              <w:br/>
            </w:r>
            <w:r>
              <w:rPr>
                <w:rFonts w:ascii="Times New Roman"/>
                <w:b w:val="false"/>
                <w:i w:val="false"/>
                <w:color w:val="000000"/>
                <w:sz w:val="20"/>
              </w:rPr>
              <w:t>
города
</w:t>
            </w:r>
            <w:r>
              <w:br/>
            </w:r>
            <w:r>
              <w:rPr>
                <w:rFonts w:ascii="Times New Roman"/>
                <w:b w:val="false"/>
                <w:i w:val="false"/>
                <w:color w:val="000000"/>
                <w:sz w:val="20"/>
              </w:rPr>
              <w:t>
Астаны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санитарно-защит-
</w:t>
            </w:r>
            <w:r>
              <w:br/>
            </w:r>
            <w:r>
              <w:rPr>
                <w:rFonts w:ascii="Times New Roman"/>
                <w:b w:val="false"/>
                <w:i w:val="false"/>
                <w:color w:val="000000"/>
                <w:sz w:val="20"/>
              </w:rPr>
              <w:t>
ной зеленой зоны
</w:t>
            </w:r>
            <w:r>
              <w:br/>
            </w:r>
            <w:r>
              <w:rPr>
                <w:rFonts w:ascii="Times New Roman"/>
                <w:b w:val="false"/>
                <w:i w:val="false"/>
                <w:color w:val="000000"/>
                <w:sz w:val="20"/>
              </w:rPr>
              <w:t>
города Астаны,
</w:t>
            </w:r>
            <w:r>
              <w:br/>
            </w:r>
            <w:r>
              <w:rPr>
                <w:rFonts w:ascii="Times New Roman"/>
                <w:b w:val="false"/>
                <w:i w:val="false"/>
                <w:color w:val="000000"/>
                <w:sz w:val="20"/>
              </w:rPr>
              <w:t>
в том числе:
</w:t>
            </w:r>
            <w:r>
              <w:br/>
            </w:r>
            <w:r>
              <w:rPr>
                <w:rFonts w:ascii="Times New Roman"/>
                <w:b w:val="false"/>
                <w:i w:val="false"/>
                <w:color w:val="000000"/>
                <w:sz w:val="20"/>
              </w:rPr>
              <w:t>
возмещение
</w:t>
            </w:r>
            <w:r>
              <w:br/>
            </w:r>
            <w:r>
              <w:rPr>
                <w:rFonts w:ascii="Times New Roman"/>
                <w:b w:val="false"/>
                <w:i w:val="false"/>
                <w:color w:val="000000"/>
                <w:sz w:val="20"/>
              </w:rPr>
              <w:t>
убытков
</w:t>
            </w:r>
            <w:r>
              <w:br/>
            </w:r>
            <w:r>
              <w:rPr>
                <w:rFonts w:ascii="Times New Roman"/>
                <w:b w:val="false"/>
                <w:i w:val="false"/>
                <w:color w:val="000000"/>
                <w:sz w:val="20"/>
              </w:rPr>
              <w:t>
землепользовате-
</w:t>
            </w:r>
            <w:r>
              <w:br/>
            </w:r>
            <w:r>
              <w:rPr>
                <w:rFonts w:ascii="Times New Roman"/>
                <w:b w:val="false"/>
                <w:i w:val="false"/>
                <w:color w:val="000000"/>
                <w:sz w:val="20"/>
              </w:rPr>
              <w:t>
лям, отвод земли, вынос
</w:t>
            </w:r>
            <w:r>
              <w:br/>
            </w:r>
            <w:r>
              <w:rPr>
                <w:rFonts w:ascii="Times New Roman"/>
                <w:b w:val="false"/>
                <w:i w:val="false"/>
                <w:color w:val="000000"/>
                <w:sz w:val="20"/>
              </w:rPr>
              <w:t>
проекта в
</w:t>
            </w:r>
            <w:r>
              <w:br/>
            </w:r>
            <w:r>
              <w:rPr>
                <w:rFonts w:ascii="Times New Roman"/>
                <w:b w:val="false"/>
                <w:i w:val="false"/>
                <w:color w:val="000000"/>
                <w:sz w:val="20"/>
              </w:rPr>
              <w:t>
натуру,
</w:t>
            </w:r>
            <w:r>
              <w:br/>
            </w:r>
            <w:r>
              <w:rPr>
                <w:rFonts w:ascii="Times New Roman"/>
                <w:b w:val="false"/>
                <w:i w:val="false"/>
                <w:color w:val="000000"/>
                <w:sz w:val="20"/>
              </w:rPr>
              <w:t>
выращивание
</w:t>
            </w:r>
            <w:r>
              <w:br/>
            </w:r>
            <w:r>
              <w:rPr>
                <w:rFonts w:ascii="Times New Roman"/>
                <w:b w:val="false"/>
                <w:i w:val="false"/>
                <w:color w:val="000000"/>
                <w:sz w:val="20"/>
              </w:rPr>
              <w:t>
посадочного
</w:t>
            </w:r>
            <w:r>
              <w:br/>
            </w:r>
            <w:r>
              <w:rPr>
                <w:rFonts w:ascii="Times New Roman"/>
                <w:b w:val="false"/>
                <w:i w:val="false"/>
                <w:color w:val="000000"/>
                <w:sz w:val="20"/>
              </w:rPr>
              <w:t>
материала,
</w:t>
            </w:r>
            <w:r>
              <w:br/>
            </w:r>
            <w:r>
              <w:rPr>
                <w:rFonts w:ascii="Times New Roman"/>
                <w:b w:val="false"/>
                <w:i w:val="false"/>
                <w:color w:val="000000"/>
                <w:sz w:val="20"/>
              </w:rPr>
              <w:t>
создание
</w:t>
            </w:r>
            <w:r>
              <w:br/>
            </w:r>
            <w:r>
              <w:rPr>
                <w:rFonts w:ascii="Times New Roman"/>
                <w:b w:val="false"/>
                <w:i w:val="false"/>
                <w:color w:val="000000"/>
                <w:sz w:val="20"/>
              </w:rPr>
              <w:t>
лесосеменной
</w:t>
            </w:r>
            <w:r>
              <w:br/>
            </w:r>
            <w:r>
              <w:rPr>
                <w:rFonts w:ascii="Times New Roman"/>
                <w:b w:val="false"/>
                <w:i w:val="false"/>
                <w:color w:val="000000"/>
                <w:sz w:val="20"/>
              </w:rPr>
              <w:t>
плантации,
</w:t>
            </w:r>
            <w:r>
              <w:br/>
            </w:r>
            <w:r>
              <w:rPr>
                <w:rFonts w:ascii="Times New Roman"/>
                <w:b w:val="false"/>
                <w:i w:val="false"/>
                <w:color w:val="000000"/>
                <w:sz w:val="20"/>
              </w:rPr>
              <w:t>
районирование
</w:t>
            </w:r>
            <w:r>
              <w:br/>
            </w:r>
            <w:r>
              <w:rPr>
                <w:rFonts w:ascii="Times New Roman"/>
                <w:b w:val="false"/>
                <w:i w:val="false"/>
                <w:color w:val="000000"/>
                <w:sz w:val="20"/>
              </w:rPr>
              <w:t>
древесных пород,
</w:t>
            </w:r>
            <w:r>
              <w:br/>
            </w:r>
            <w:r>
              <w:rPr>
                <w:rFonts w:ascii="Times New Roman"/>
                <w:b w:val="false"/>
                <w:i w:val="false"/>
                <w:color w:val="000000"/>
                <w:sz w:val="20"/>
              </w:rPr>
              <w:t>
приобретение
</w:t>
            </w:r>
            <w:r>
              <w:br/>
            </w:r>
            <w:r>
              <w:rPr>
                <w:rFonts w:ascii="Times New Roman"/>
                <w:b w:val="false"/>
                <w:i w:val="false"/>
                <w:color w:val="000000"/>
                <w:sz w:val="20"/>
              </w:rPr>
              <w:t>
посадочного
</w:t>
            </w:r>
            <w:r>
              <w:br/>
            </w:r>
            <w:r>
              <w:rPr>
                <w:rFonts w:ascii="Times New Roman"/>
                <w:b w:val="false"/>
                <w:i w:val="false"/>
                <w:color w:val="000000"/>
                <w:sz w:val="20"/>
              </w:rPr>
              <w:t>
материала, охрана
</w:t>
            </w:r>
            <w:r>
              <w:br/>
            </w:r>
            <w:r>
              <w:rPr>
                <w:rFonts w:ascii="Times New Roman"/>
                <w:b w:val="false"/>
                <w:i w:val="false"/>
                <w:color w:val="000000"/>
                <w:sz w:val="20"/>
              </w:rPr>
              <w:t>
лесонасаждений,
</w:t>
            </w:r>
            <w:r>
              <w:br/>
            </w:r>
            <w:r>
              <w:rPr>
                <w:rFonts w:ascii="Times New Roman"/>
                <w:b w:val="false"/>
                <w:i w:val="false"/>
                <w:color w:val="000000"/>
                <w:sz w:val="20"/>
              </w:rPr>
              <w:t>
посадка
</w:t>
            </w:r>
            <w:r>
              <w:br/>
            </w:r>
            <w:r>
              <w:rPr>
                <w:rFonts w:ascii="Times New Roman"/>
                <w:b w:val="false"/>
                <w:i w:val="false"/>
                <w:color w:val="000000"/>
                <w:sz w:val="20"/>
              </w:rPr>
              <w:t>
лесокультур с
</w:t>
            </w:r>
            <w:r>
              <w:br/>
            </w:r>
            <w:r>
              <w:rPr>
                <w:rFonts w:ascii="Times New Roman"/>
                <w:b w:val="false"/>
                <w:i w:val="false"/>
                <w:color w:val="000000"/>
                <w:sz w:val="20"/>
              </w:rPr>
              <w:t>
предпосадочной
</w:t>
            </w:r>
            <w:r>
              <w:br/>
            </w:r>
            <w:r>
              <w:rPr>
                <w:rFonts w:ascii="Times New Roman"/>
                <w:b w:val="false"/>
                <w:i w:val="false"/>
                <w:color w:val="000000"/>
                <w:sz w:val="20"/>
              </w:rPr>
              <w:t>
обработкой почвы,
</w:t>
            </w:r>
            <w:r>
              <w:br/>
            </w:r>
            <w:r>
              <w:rPr>
                <w:rFonts w:ascii="Times New Roman"/>
                <w:b w:val="false"/>
                <w:i w:val="false"/>
                <w:color w:val="000000"/>
                <w:sz w:val="20"/>
              </w:rPr>
              <w:t>
подготовка почвы
</w:t>
            </w:r>
            <w:r>
              <w:br/>
            </w:r>
            <w:r>
              <w:rPr>
                <w:rFonts w:ascii="Times New Roman"/>
                <w:b w:val="false"/>
                <w:i w:val="false"/>
                <w:color w:val="000000"/>
                <w:sz w:val="20"/>
              </w:rPr>
              <w:t>
под посадки,
</w:t>
            </w:r>
            <w:r>
              <w:br/>
            </w:r>
            <w:r>
              <w:rPr>
                <w:rFonts w:ascii="Times New Roman"/>
                <w:b w:val="false"/>
                <w:i w:val="false"/>
                <w:color w:val="000000"/>
                <w:sz w:val="20"/>
              </w:rPr>
              <w:t>
уход за
</w:t>
            </w:r>
            <w:r>
              <w:br/>
            </w:r>
            <w:r>
              <w:rPr>
                <w:rFonts w:ascii="Times New Roman"/>
                <w:b w:val="false"/>
                <w:i w:val="false"/>
                <w:color w:val="000000"/>
                <w:sz w:val="20"/>
              </w:rPr>
              <w:t>
посадками,
</w:t>
            </w:r>
            <w:r>
              <w:br/>
            </w:r>
            <w:r>
              <w:rPr>
                <w:rFonts w:ascii="Times New Roman"/>
                <w:b w:val="false"/>
                <w:i w:val="false"/>
                <w:color w:val="000000"/>
                <w:sz w:val="20"/>
              </w:rPr>
              <w:t>
дополнение
</w:t>
            </w:r>
            <w:r>
              <w:br/>
            </w:r>
            <w:r>
              <w:rPr>
                <w:rFonts w:ascii="Times New Roman"/>
                <w:b w:val="false"/>
                <w:i w:val="false"/>
                <w:color w:val="000000"/>
                <w:sz w:val="20"/>
              </w:rPr>
              <w:t>
посадок,
</w:t>
            </w:r>
            <w:r>
              <w:br/>
            </w:r>
            <w:r>
              <w:rPr>
                <w:rFonts w:ascii="Times New Roman"/>
                <w:b w:val="false"/>
                <w:i w:val="false"/>
                <w:color w:val="000000"/>
                <w:sz w:val="20"/>
              </w:rPr>
              <w:t>
лесоводственный
</w:t>
            </w:r>
            <w:r>
              <w:br/>
            </w:r>
            <w:r>
              <w:rPr>
                <w:rFonts w:ascii="Times New Roman"/>
                <w:b w:val="false"/>
                <w:i w:val="false"/>
                <w:color w:val="000000"/>
                <w:sz w:val="20"/>
              </w:rPr>
              <w:t>
уход за
</w:t>
            </w:r>
            <w:r>
              <w:br/>
            </w:r>
            <w:r>
              <w:rPr>
                <w:rFonts w:ascii="Times New Roman"/>
                <w:b w:val="false"/>
                <w:i w:val="false"/>
                <w:color w:val="000000"/>
                <w:sz w:val="20"/>
              </w:rPr>
              <w:t>
лесонасаждениями
</w:t>
            </w:r>
            <w:r>
              <w:br/>
            </w:r>
            <w:r>
              <w:rPr>
                <w:rFonts w:ascii="Times New Roman"/>
                <w:b w:val="false"/>
                <w:i w:val="false"/>
                <w:color w:val="000000"/>
                <w:sz w:val="20"/>
              </w:rPr>
              <w:t>
и рубки ухода,
</w:t>
            </w:r>
            <w:r>
              <w:br/>
            </w:r>
            <w:r>
              <w:rPr>
                <w:rFonts w:ascii="Times New Roman"/>
                <w:b w:val="false"/>
                <w:i w:val="false"/>
                <w:color w:val="000000"/>
                <w:sz w:val="20"/>
              </w:rPr>
              <w:t>
ремонт техники.
</w:t>
            </w:r>
            <w:r>
              <w:br/>
            </w:r>
            <w:r>
              <w:rPr>
                <w:rFonts w:ascii="Times New Roman"/>
                <w:b w:val="false"/>
                <w:i w:val="false"/>
                <w:color w:val="000000"/>
                <w:sz w:val="20"/>
              </w:rPr>
              <w:t>
Проведение
</w:t>
            </w:r>
            <w:r>
              <w:br/>
            </w:r>
            <w:r>
              <w:rPr>
                <w:rFonts w:ascii="Times New Roman"/>
                <w:b w:val="false"/>
                <w:i w:val="false"/>
                <w:color w:val="000000"/>
                <w:sz w:val="20"/>
              </w:rPr>
              <w:t>
камеральных
</w:t>
            </w:r>
            <w:r>
              <w:br/>
            </w:r>
            <w:r>
              <w:rPr>
                <w:rFonts w:ascii="Times New Roman"/>
                <w:b w:val="false"/>
                <w:i w:val="false"/>
                <w:color w:val="000000"/>
                <w:sz w:val="20"/>
              </w:rPr>
              <w:t>
проектных работ
</w:t>
            </w:r>
            <w:r>
              <w:br/>
            </w:r>
            <w:r>
              <w:rPr>
                <w:rFonts w:ascii="Times New Roman"/>
                <w:b w:val="false"/>
                <w:i w:val="false"/>
                <w:color w:val="000000"/>
                <w:sz w:val="20"/>
              </w:rPr>
              <w:t>
по изысканиям
</w:t>
            </w:r>
            <w:r>
              <w:br/>
            </w:r>
            <w:r>
              <w:rPr>
                <w:rFonts w:ascii="Times New Roman"/>
                <w:b w:val="false"/>
                <w:i w:val="false"/>
                <w:color w:val="000000"/>
                <w:sz w:val="20"/>
              </w:rPr>
              <w:t>
2006 года, в
</w:t>
            </w:r>
            <w:r>
              <w:br/>
            </w:r>
            <w:r>
              <w:rPr>
                <w:rFonts w:ascii="Times New Roman"/>
                <w:b w:val="false"/>
                <w:i w:val="false"/>
                <w:color w:val="000000"/>
                <w:sz w:val="20"/>
              </w:rPr>
              <w:t>
том числе:
</w:t>
            </w:r>
            <w:r>
              <w:br/>
            </w:r>
            <w:r>
              <w:rPr>
                <w:rFonts w:ascii="Times New Roman"/>
                <w:b w:val="false"/>
                <w:i w:val="false"/>
                <w:color w:val="000000"/>
                <w:sz w:val="20"/>
              </w:rPr>
              <w:t>
рабочий проект
</w:t>
            </w:r>
            <w:r>
              <w:br/>
            </w:r>
            <w:r>
              <w:rPr>
                <w:rFonts w:ascii="Times New Roman"/>
                <w:b w:val="false"/>
                <w:i w:val="false"/>
                <w:color w:val="000000"/>
                <w:sz w:val="20"/>
              </w:rPr>
              <w:t>
создания защитных
</w:t>
            </w:r>
            <w:r>
              <w:br/>
            </w:r>
            <w:r>
              <w:rPr>
                <w:rFonts w:ascii="Times New Roman"/>
                <w:b w:val="false"/>
                <w:i w:val="false"/>
                <w:color w:val="000000"/>
                <w:sz w:val="20"/>
              </w:rPr>
              <w:t>
и ландшафтно-
</w:t>
            </w:r>
            <w:r>
              <w:br/>
            </w:r>
            <w:r>
              <w:rPr>
                <w:rFonts w:ascii="Times New Roman"/>
                <w:b w:val="false"/>
                <w:i w:val="false"/>
                <w:color w:val="000000"/>
                <w:sz w:val="20"/>
              </w:rPr>
              <w:t>
рекреационных
</w:t>
            </w:r>
            <w:r>
              <w:br/>
            </w:r>
            <w:r>
              <w:rPr>
                <w:rFonts w:ascii="Times New Roman"/>
                <w:b w:val="false"/>
                <w:i w:val="false"/>
                <w:color w:val="000000"/>
                <w:sz w:val="20"/>
              </w:rPr>
              <w:t>
насаждений в
</w:t>
            </w:r>
            <w:r>
              <w:br/>
            </w:r>
            <w:r>
              <w:rPr>
                <w:rFonts w:ascii="Times New Roman"/>
                <w:b w:val="false"/>
                <w:i w:val="false"/>
                <w:color w:val="000000"/>
                <w:sz w:val="20"/>
              </w:rPr>
              <w:t>
пределах
</w:t>
            </w:r>
            <w:r>
              <w:br/>
            </w:r>
            <w:r>
              <w:rPr>
                <w:rFonts w:ascii="Times New Roman"/>
                <w:b w:val="false"/>
                <w:i w:val="false"/>
                <w:color w:val="000000"/>
                <w:sz w:val="20"/>
              </w:rPr>
              <w:t>
пригородной зоны
</w:t>
            </w:r>
            <w:r>
              <w:br/>
            </w:r>
            <w:r>
              <w:rPr>
                <w:rFonts w:ascii="Times New Roman"/>
                <w:b w:val="false"/>
                <w:i w:val="false"/>
                <w:color w:val="000000"/>
                <w:sz w:val="20"/>
              </w:rPr>
              <w:t>
города Астаны;
</w:t>
            </w:r>
            <w:r>
              <w:br/>
            </w:r>
            <w:r>
              <w:rPr>
                <w:rFonts w:ascii="Times New Roman"/>
                <w:b w:val="false"/>
                <w:i w:val="false"/>
                <w:color w:val="000000"/>
                <w:sz w:val="20"/>
              </w:rPr>
              <w:t>
рабочий проект
</w:t>
            </w:r>
            <w:r>
              <w:br/>
            </w:r>
            <w:r>
              <w:rPr>
                <w:rFonts w:ascii="Times New Roman"/>
                <w:b w:val="false"/>
                <w:i w:val="false"/>
                <w:color w:val="000000"/>
                <w:sz w:val="20"/>
              </w:rPr>
              <w:t>
организационно-
</w:t>
            </w:r>
            <w:r>
              <w:br/>
            </w:r>
            <w:r>
              <w:rPr>
                <w:rFonts w:ascii="Times New Roman"/>
                <w:b w:val="false"/>
                <w:i w:val="false"/>
                <w:color w:val="000000"/>
                <w:sz w:val="20"/>
              </w:rPr>
              <w:t>
хозяйственного
</w:t>
            </w:r>
            <w:r>
              <w:br/>
            </w:r>
            <w:r>
              <w:rPr>
                <w:rFonts w:ascii="Times New Roman"/>
                <w:b w:val="false"/>
                <w:i w:val="false"/>
                <w:color w:val="000000"/>
                <w:sz w:val="20"/>
              </w:rPr>
              <w:t>
плана и орошения
</w:t>
            </w:r>
            <w:r>
              <w:br/>
            </w:r>
            <w:r>
              <w:rPr>
                <w:rFonts w:ascii="Times New Roman"/>
                <w:b w:val="false"/>
                <w:i w:val="false"/>
                <w:color w:val="000000"/>
                <w:sz w:val="20"/>
              </w:rPr>
              <w:t>
Шортандинского
</w:t>
            </w:r>
            <w:r>
              <w:br/>
            </w:r>
            <w:r>
              <w:rPr>
                <w:rFonts w:ascii="Times New Roman"/>
                <w:b w:val="false"/>
                <w:i w:val="false"/>
                <w:color w:val="000000"/>
                <w:sz w:val="20"/>
              </w:rPr>
              <w:t>
лесного питомника
</w:t>
            </w:r>
            <w:r>
              <w:br/>
            </w:r>
            <w:r>
              <w:rPr>
                <w:rFonts w:ascii="Times New Roman"/>
                <w:b w:val="false"/>
                <w:i w:val="false"/>
                <w:color w:val="000000"/>
                <w:sz w:val="20"/>
              </w:rPr>
              <w:t>
Акмолинской
</w:t>
            </w:r>
            <w:r>
              <w:br/>
            </w:r>
            <w:r>
              <w:rPr>
                <w:rFonts w:ascii="Times New Roman"/>
                <w:b w:val="false"/>
                <w:i w:val="false"/>
                <w:color w:val="000000"/>
                <w:sz w:val="20"/>
              </w:rPr>
              <w:t>
области;
</w:t>
            </w:r>
            <w:r>
              <w:br/>
            </w:r>
            <w:r>
              <w:rPr>
                <w:rFonts w:ascii="Times New Roman"/>
                <w:b w:val="false"/>
                <w:i w:val="false"/>
                <w:color w:val="000000"/>
                <w:sz w:val="20"/>
              </w:rPr>
              <w:t>
рабочий проект
</w:t>
            </w:r>
            <w:r>
              <w:br/>
            </w:r>
            <w:r>
              <w:rPr>
                <w:rFonts w:ascii="Times New Roman"/>
                <w:b w:val="false"/>
                <w:i w:val="false"/>
                <w:color w:val="000000"/>
                <w:sz w:val="20"/>
              </w:rPr>
              <w:t>
орошения
</w:t>
            </w:r>
            <w:r>
              <w:br/>
            </w:r>
            <w:r>
              <w:rPr>
                <w:rFonts w:ascii="Times New Roman"/>
                <w:b w:val="false"/>
                <w:i w:val="false"/>
                <w:color w:val="000000"/>
                <w:sz w:val="20"/>
              </w:rPr>
              <w:t>
лесосеменной
</w:t>
            </w:r>
            <w:r>
              <w:br/>
            </w:r>
            <w:r>
              <w:rPr>
                <w:rFonts w:ascii="Times New Roman"/>
                <w:b w:val="false"/>
                <w:i w:val="false"/>
                <w:color w:val="000000"/>
                <w:sz w:val="20"/>
              </w:rPr>
              <w:t>
плантации в
</w:t>
            </w:r>
            <w:r>
              <w:br/>
            </w:r>
            <w:r>
              <w:rPr>
                <w:rFonts w:ascii="Times New Roman"/>
                <w:b w:val="false"/>
                <w:i w:val="false"/>
                <w:color w:val="000000"/>
                <w:sz w:val="20"/>
              </w:rPr>
              <w:t>
республиканском
</w:t>
            </w:r>
            <w:r>
              <w:br/>
            </w:r>
            <w:r>
              <w:rPr>
                <w:rFonts w:ascii="Times New Roman"/>
                <w:b w:val="false"/>
                <w:i w:val="false"/>
                <w:color w:val="000000"/>
                <w:sz w:val="20"/>
              </w:rPr>
              <w:t>
государственном
</w:t>
            </w:r>
            <w:r>
              <w:br/>
            </w:r>
            <w:r>
              <w:rPr>
                <w:rFonts w:ascii="Times New Roman"/>
                <w:b w:val="false"/>
                <w:i w:val="false"/>
                <w:color w:val="000000"/>
                <w:sz w:val="20"/>
              </w:rPr>
              <w:t>
предприятии
</w:t>
            </w:r>
            <w:r>
              <w:br/>
            </w:r>
            <w:r>
              <w:rPr>
                <w:rFonts w:ascii="Times New Roman"/>
                <w:b w:val="false"/>
                <w:i w:val="false"/>
                <w:color w:val="000000"/>
                <w:sz w:val="20"/>
              </w:rPr>
              <w:t>
"Жасыл Аймак";
</w:t>
            </w:r>
            <w:r>
              <w:br/>
            </w:r>
            <w:r>
              <w:rPr>
                <w:rFonts w:ascii="Times New Roman"/>
                <w:b w:val="false"/>
                <w:i w:val="false"/>
                <w:color w:val="000000"/>
                <w:sz w:val="20"/>
              </w:rPr>
              <w:t>
вынос в натуру
</w:t>
            </w:r>
            <w:r>
              <w:br/>
            </w:r>
            <w:r>
              <w:rPr>
                <w:rFonts w:ascii="Times New Roman"/>
                <w:b w:val="false"/>
                <w:i w:val="false"/>
                <w:color w:val="000000"/>
                <w:sz w:val="20"/>
              </w:rPr>
              <w:t>
рабочего проекта
</w:t>
            </w:r>
            <w:r>
              <w:br/>
            </w:r>
            <w:r>
              <w:rPr>
                <w:rFonts w:ascii="Times New Roman"/>
                <w:b w:val="false"/>
                <w:i w:val="false"/>
                <w:color w:val="000000"/>
                <w:sz w:val="20"/>
              </w:rPr>
              <w:t>
создания
</w:t>
            </w:r>
            <w:r>
              <w:br/>
            </w:r>
            <w:r>
              <w:rPr>
                <w:rFonts w:ascii="Times New Roman"/>
                <w:b w:val="false"/>
                <w:i w:val="false"/>
                <w:color w:val="000000"/>
                <w:sz w:val="20"/>
              </w:rPr>
              <w:t>
ландшафтно-
</w:t>
            </w:r>
            <w:r>
              <w:br/>
            </w:r>
            <w:r>
              <w:rPr>
                <w:rFonts w:ascii="Times New Roman"/>
                <w:b w:val="false"/>
                <w:i w:val="false"/>
                <w:color w:val="000000"/>
                <w:sz w:val="20"/>
              </w:rPr>
              <w:t>
рекреационных
</w:t>
            </w:r>
            <w:r>
              <w:br/>
            </w:r>
            <w:r>
              <w:rPr>
                <w:rFonts w:ascii="Times New Roman"/>
                <w:b w:val="false"/>
                <w:i w:val="false"/>
                <w:color w:val="000000"/>
                <w:sz w:val="20"/>
              </w:rPr>
              <w:t>
насаждений в
</w:t>
            </w:r>
            <w:r>
              <w:br/>
            </w:r>
            <w:r>
              <w:rPr>
                <w:rFonts w:ascii="Times New Roman"/>
                <w:b w:val="false"/>
                <w:i w:val="false"/>
                <w:color w:val="000000"/>
                <w:sz w:val="20"/>
              </w:rPr>
              <w:t>
пределах
</w:t>
            </w:r>
            <w:r>
              <w:br/>
            </w:r>
            <w:r>
              <w:rPr>
                <w:rFonts w:ascii="Times New Roman"/>
                <w:b w:val="false"/>
                <w:i w:val="false"/>
                <w:color w:val="000000"/>
                <w:sz w:val="20"/>
              </w:rPr>
              <w:t>
пригородной зоны
</w:t>
            </w:r>
            <w:r>
              <w:br/>
            </w:r>
            <w:r>
              <w:rPr>
                <w:rFonts w:ascii="Times New Roman"/>
                <w:b w:val="false"/>
                <w:i w:val="false"/>
                <w:color w:val="000000"/>
                <w:sz w:val="20"/>
              </w:rPr>
              <w:t>
города Астаны;
</w:t>
            </w:r>
            <w:r>
              <w:br/>
            </w:r>
            <w:r>
              <w:rPr>
                <w:rFonts w:ascii="Times New Roman"/>
                <w:b w:val="false"/>
                <w:i w:val="false"/>
                <w:color w:val="000000"/>
                <w:sz w:val="20"/>
              </w:rPr>
              <w:t>
обеспечение
</w:t>
            </w:r>
            <w:r>
              <w:br/>
            </w:r>
            <w:r>
              <w:rPr>
                <w:rFonts w:ascii="Times New Roman"/>
                <w:b w:val="false"/>
                <w:i w:val="false"/>
                <w:color w:val="000000"/>
                <w:sz w:val="20"/>
              </w:rPr>
              <w:t>
архитектурно-
</w:t>
            </w:r>
            <w:r>
              <w:br/>
            </w:r>
            <w:r>
              <w:rPr>
                <w:rFonts w:ascii="Times New Roman"/>
                <w:b w:val="false"/>
                <w:i w:val="false"/>
                <w:color w:val="000000"/>
                <w:sz w:val="20"/>
              </w:rPr>
              <w:t>
строительной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по
</w:t>
            </w:r>
            <w:r>
              <w:br/>
            </w:r>
            <w:r>
              <w:rPr>
                <w:rFonts w:ascii="Times New Roman"/>
                <w:b w:val="false"/>
                <w:i w:val="false"/>
                <w:color w:val="000000"/>
                <w:sz w:val="20"/>
              </w:rPr>
              <w:t>
рабочему проекту
</w:t>
            </w:r>
            <w:r>
              <w:br/>
            </w:r>
            <w:r>
              <w:rPr>
                <w:rFonts w:ascii="Times New Roman"/>
                <w:b w:val="false"/>
                <w:i w:val="false"/>
                <w:color w:val="000000"/>
                <w:sz w:val="20"/>
              </w:rPr>
              <w:t>
создания защитных
</w:t>
            </w:r>
            <w:r>
              <w:br/>
            </w:r>
            <w:r>
              <w:rPr>
                <w:rFonts w:ascii="Times New Roman"/>
                <w:b w:val="false"/>
                <w:i w:val="false"/>
                <w:color w:val="000000"/>
                <w:sz w:val="20"/>
              </w:rPr>
              <w:t>
насаждений в
</w:t>
            </w:r>
            <w:r>
              <w:br/>
            </w:r>
            <w:r>
              <w:rPr>
                <w:rFonts w:ascii="Times New Roman"/>
                <w:b w:val="false"/>
                <w:i w:val="false"/>
                <w:color w:val="000000"/>
                <w:sz w:val="20"/>
              </w:rPr>
              <w:t>
пригородной зоне
</w:t>
            </w:r>
            <w:r>
              <w:br/>
            </w:r>
            <w:r>
              <w:rPr>
                <w:rFonts w:ascii="Times New Roman"/>
                <w:b w:val="false"/>
                <w:i w:val="false"/>
                <w:color w:val="000000"/>
                <w:sz w:val="20"/>
              </w:rPr>
              <w:t>
города Астаны;
</w:t>
            </w:r>
            <w:r>
              <w:br/>
            </w:r>
            <w:r>
              <w:rPr>
                <w:rFonts w:ascii="Times New Roman"/>
                <w:b w:val="false"/>
                <w:i w:val="false"/>
                <w:color w:val="000000"/>
                <w:sz w:val="20"/>
              </w:rPr>
              <w:t>
обеспечение
</w:t>
            </w:r>
            <w:r>
              <w:br/>
            </w:r>
            <w:r>
              <w:rPr>
                <w:rFonts w:ascii="Times New Roman"/>
                <w:b w:val="false"/>
                <w:i w:val="false"/>
                <w:color w:val="000000"/>
                <w:sz w:val="20"/>
              </w:rPr>
              <w:t>
архитектурно-
</w:t>
            </w:r>
            <w:r>
              <w:br/>
            </w:r>
            <w:r>
              <w:rPr>
                <w:rFonts w:ascii="Times New Roman"/>
                <w:b w:val="false"/>
                <w:i w:val="false"/>
                <w:color w:val="000000"/>
                <w:sz w:val="20"/>
              </w:rPr>
              <w:t>
строительной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w:t>
            </w:r>
            <w:r>
              <w:br/>
            </w:r>
            <w:r>
              <w:rPr>
                <w:rFonts w:ascii="Times New Roman"/>
                <w:b w:val="false"/>
                <w:i w:val="false"/>
                <w:color w:val="000000"/>
                <w:sz w:val="20"/>
              </w:rPr>
              <w:t>
рабочего проекта
</w:t>
            </w:r>
            <w:r>
              <w:br/>
            </w:r>
            <w:r>
              <w:rPr>
                <w:rFonts w:ascii="Times New Roman"/>
                <w:b w:val="false"/>
                <w:i w:val="false"/>
                <w:color w:val="000000"/>
                <w:sz w:val="20"/>
              </w:rPr>
              <w:t>
организационно-
</w:t>
            </w:r>
            <w:r>
              <w:br/>
            </w:r>
            <w:r>
              <w:rPr>
                <w:rFonts w:ascii="Times New Roman"/>
                <w:b w:val="false"/>
                <w:i w:val="false"/>
                <w:color w:val="000000"/>
                <w:sz w:val="20"/>
              </w:rPr>
              <w:t>
хозяйственного
</w:t>
            </w:r>
            <w:r>
              <w:br/>
            </w:r>
            <w:r>
              <w:rPr>
                <w:rFonts w:ascii="Times New Roman"/>
                <w:b w:val="false"/>
                <w:i w:val="false"/>
                <w:color w:val="000000"/>
                <w:sz w:val="20"/>
              </w:rPr>
              <w:t>
плана и орошения
</w:t>
            </w:r>
            <w:r>
              <w:br/>
            </w:r>
            <w:r>
              <w:rPr>
                <w:rFonts w:ascii="Times New Roman"/>
                <w:b w:val="false"/>
                <w:i w:val="false"/>
                <w:color w:val="000000"/>
                <w:sz w:val="20"/>
              </w:rPr>
              <w:t>
Шортандинского
</w:t>
            </w:r>
            <w:r>
              <w:br/>
            </w:r>
            <w:r>
              <w:rPr>
                <w:rFonts w:ascii="Times New Roman"/>
                <w:b w:val="false"/>
                <w:i w:val="false"/>
                <w:color w:val="000000"/>
                <w:sz w:val="20"/>
              </w:rPr>
              <w:t>
лесного питомка
</w:t>
            </w:r>
            <w:r>
              <w:br/>
            </w:r>
            <w:r>
              <w:rPr>
                <w:rFonts w:ascii="Times New Roman"/>
                <w:b w:val="false"/>
                <w:i w:val="false"/>
                <w:color w:val="000000"/>
                <w:sz w:val="20"/>
              </w:rPr>
              <w:t>
и лесосеменной
</w:t>
            </w:r>
            <w:r>
              <w:br/>
            </w:r>
            <w:r>
              <w:rPr>
                <w:rFonts w:ascii="Times New Roman"/>
                <w:b w:val="false"/>
                <w:i w:val="false"/>
                <w:color w:val="000000"/>
                <w:sz w:val="20"/>
              </w:rPr>
              <w:t>
плантации в
</w:t>
            </w:r>
            <w:r>
              <w:br/>
            </w:r>
            <w:r>
              <w:rPr>
                <w:rFonts w:ascii="Times New Roman"/>
                <w:b w:val="false"/>
                <w:i w:val="false"/>
                <w:color w:val="000000"/>
                <w:sz w:val="20"/>
              </w:rPr>
              <w:t>
республиканском
</w:t>
            </w:r>
            <w:r>
              <w:br/>
            </w:r>
            <w:r>
              <w:rPr>
                <w:rFonts w:ascii="Times New Roman"/>
                <w:b w:val="false"/>
                <w:i w:val="false"/>
                <w:color w:val="000000"/>
                <w:sz w:val="20"/>
              </w:rPr>
              <w:t>
государственном
</w:t>
            </w:r>
            <w:r>
              <w:br/>
            </w:r>
            <w:r>
              <w:rPr>
                <w:rFonts w:ascii="Times New Roman"/>
                <w:b w:val="false"/>
                <w:i w:val="false"/>
                <w:color w:val="000000"/>
                <w:sz w:val="20"/>
              </w:rPr>
              <w:t>
предприятии
</w:t>
            </w:r>
            <w:r>
              <w:br/>
            </w:r>
            <w:r>
              <w:rPr>
                <w:rFonts w:ascii="Times New Roman"/>
                <w:b w:val="false"/>
                <w:i w:val="false"/>
                <w:color w:val="000000"/>
                <w:sz w:val="20"/>
              </w:rPr>
              <w:t>
"Жасыл Аймак";
</w:t>
            </w:r>
            <w:r>
              <w:br/>
            </w:r>
            <w:r>
              <w:rPr>
                <w:rFonts w:ascii="Times New Roman"/>
                <w:b w:val="false"/>
                <w:i w:val="false"/>
                <w:color w:val="000000"/>
                <w:sz w:val="20"/>
              </w:rPr>
              <w:t>
авторский надзор
</w:t>
            </w:r>
            <w:r>
              <w:br/>
            </w:r>
            <w:r>
              <w:rPr>
                <w:rFonts w:ascii="Times New Roman"/>
                <w:b w:val="false"/>
                <w:i w:val="false"/>
                <w:color w:val="000000"/>
                <w:sz w:val="20"/>
              </w:rPr>
              <w:t>
за рабочим
</w:t>
            </w:r>
            <w:r>
              <w:br/>
            </w:r>
            <w:r>
              <w:rPr>
                <w:rFonts w:ascii="Times New Roman"/>
                <w:b w:val="false"/>
                <w:i w:val="false"/>
                <w:color w:val="000000"/>
                <w:sz w:val="20"/>
              </w:rPr>
              <w:t>
проектом создания
</w:t>
            </w:r>
            <w:r>
              <w:br/>
            </w:r>
            <w:r>
              <w:rPr>
                <w:rFonts w:ascii="Times New Roman"/>
                <w:b w:val="false"/>
                <w:i w:val="false"/>
                <w:color w:val="000000"/>
                <w:sz w:val="20"/>
              </w:rPr>
              <w:t>
лесонасаждений в
</w:t>
            </w:r>
            <w:r>
              <w:br/>
            </w:r>
            <w:r>
              <w:rPr>
                <w:rFonts w:ascii="Times New Roman"/>
                <w:b w:val="false"/>
                <w:i w:val="false"/>
                <w:color w:val="000000"/>
                <w:sz w:val="20"/>
              </w:rPr>
              <w:t>
зеленой зоне
</w:t>
            </w:r>
            <w:r>
              <w:br/>
            </w:r>
            <w:r>
              <w:rPr>
                <w:rFonts w:ascii="Times New Roman"/>
                <w:b w:val="false"/>
                <w:i w:val="false"/>
                <w:color w:val="000000"/>
                <w:sz w:val="20"/>
              </w:rPr>
              <w:t>
города Астаны;
</w:t>
            </w:r>
            <w:r>
              <w:br/>
            </w:r>
            <w:r>
              <w:rPr>
                <w:rFonts w:ascii="Times New Roman"/>
                <w:b w:val="false"/>
                <w:i w:val="false"/>
                <w:color w:val="000000"/>
                <w:sz w:val="20"/>
              </w:rPr>
              <w:t>
Проведение новых
</w:t>
            </w:r>
            <w:r>
              <w:br/>
            </w:r>
            <w:r>
              <w:rPr>
                <w:rFonts w:ascii="Times New Roman"/>
                <w:b w:val="false"/>
                <w:i w:val="false"/>
                <w:color w:val="000000"/>
                <w:sz w:val="20"/>
              </w:rPr>
              <w:t>
полевых
</w:t>
            </w:r>
            <w:r>
              <w:br/>
            </w:r>
            <w:r>
              <w:rPr>
                <w:rFonts w:ascii="Times New Roman"/>
                <w:b w:val="false"/>
                <w:i w:val="false"/>
                <w:color w:val="000000"/>
                <w:sz w:val="20"/>
              </w:rPr>
              <w:t>
изыскательских
</w:t>
            </w:r>
            <w:r>
              <w:br/>
            </w:r>
            <w:r>
              <w:rPr>
                <w:rFonts w:ascii="Times New Roman"/>
                <w:b w:val="false"/>
                <w:i w:val="false"/>
                <w:color w:val="000000"/>
                <w:sz w:val="20"/>
              </w:rPr>
              <w:t>
работ, в том числе:
</w:t>
            </w:r>
            <w:r>
              <w:br/>
            </w:r>
            <w:r>
              <w:rPr>
                <w:rFonts w:ascii="Times New Roman"/>
                <w:b w:val="false"/>
                <w:i w:val="false"/>
                <w:color w:val="000000"/>
                <w:sz w:val="20"/>
              </w:rPr>
              <w:t>
Технико-
</w:t>
            </w:r>
            <w:r>
              <w:br/>
            </w:r>
            <w:r>
              <w:rPr>
                <w:rFonts w:ascii="Times New Roman"/>
                <w:b w:val="false"/>
                <w:i w:val="false"/>
                <w:color w:val="000000"/>
                <w:sz w:val="20"/>
              </w:rPr>
              <w:t>
экономическое
</w:t>
            </w:r>
            <w:r>
              <w:br/>
            </w:r>
            <w:r>
              <w:rPr>
                <w:rFonts w:ascii="Times New Roman"/>
                <w:b w:val="false"/>
                <w:i w:val="false"/>
                <w:color w:val="000000"/>
                <w:sz w:val="20"/>
              </w:rPr>
              <w:t>
обоснование
</w:t>
            </w:r>
            <w:r>
              <w:br/>
            </w:r>
            <w:r>
              <w:rPr>
                <w:rFonts w:ascii="Times New Roman"/>
                <w:b w:val="false"/>
                <w:i w:val="false"/>
                <w:color w:val="000000"/>
                <w:sz w:val="20"/>
              </w:rPr>
              <w:t>
создания
</w:t>
            </w:r>
            <w:r>
              <w:br/>
            </w:r>
            <w:r>
              <w:rPr>
                <w:rFonts w:ascii="Times New Roman"/>
                <w:b w:val="false"/>
                <w:i w:val="false"/>
                <w:color w:val="000000"/>
                <w:sz w:val="20"/>
              </w:rPr>
              <w:t>
лесонасаждений в
</w:t>
            </w:r>
            <w:r>
              <w:br/>
            </w:r>
            <w:r>
              <w:rPr>
                <w:rFonts w:ascii="Times New Roman"/>
                <w:b w:val="false"/>
                <w:i w:val="false"/>
                <w:color w:val="000000"/>
                <w:sz w:val="20"/>
              </w:rPr>
              <w:t>
пригородной зоне
</w:t>
            </w:r>
            <w:r>
              <w:br/>
            </w:r>
            <w:r>
              <w:rPr>
                <w:rFonts w:ascii="Times New Roman"/>
                <w:b w:val="false"/>
                <w:i w:val="false"/>
                <w:color w:val="000000"/>
                <w:sz w:val="20"/>
              </w:rPr>
              <w:t>
города Астаны на
</w:t>
            </w:r>
            <w:r>
              <w:br/>
            </w:r>
            <w:r>
              <w:rPr>
                <w:rFonts w:ascii="Times New Roman"/>
                <w:b w:val="false"/>
                <w:i w:val="false"/>
                <w:color w:val="000000"/>
                <w:sz w:val="20"/>
              </w:rPr>
              <w:t>
площади 155
</w:t>
            </w:r>
            <w:r>
              <w:br/>
            </w:r>
            <w:r>
              <w:rPr>
                <w:rFonts w:ascii="Times New Roman"/>
                <w:b w:val="false"/>
                <w:i w:val="false"/>
                <w:color w:val="000000"/>
                <w:sz w:val="20"/>
              </w:rPr>
              <w:t>
тысяч гектаров,
</w:t>
            </w:r>
            <w:r>
              <w:br/>
            </w:r>
            <w:r>
              <w:rPr>
                <w:rFonts w:ascii="Times New Roman"/>
                <w:b w:val="false"/>
                <w:i w:val="false"/>
                <w:color w:val="000000"/>
                <w:sz w:val="20"/>
              </w:rPr>
              <w:t>
на период до
</w:t>
            </w:r>
            <w:r>
              <w:br/>
            </w:r>
            <w:r>
              <w:rPr>
                <w:rFonts w:ascii="Times New Roman"/>
                <w:b w:val="false"/>
                <w:i w:val="false"/>
                <w:color w:val="000000"/>
                <w:sz w:val="20"/>
              </w:rPr>
              <w:t>
2015 года;
</w:t>
            </w:r>
            <w:r>
              <w:br/>
            </w:r>
            <w:r>
              <w:rPr>
                <w:rFonts w:ascii="Times New Roman"/>
                <w:b w:val="false"/>
                <w:i w:val="false"/>
                <w:color w:val="000000"/>
                <w:sz w:val="20"/>
              </w:rPr>
              <w:t>
рабочий проект
</w:t>
            </w:r>
            <w:r>
              <w:br/>
            </w:r>
            <w:r>
              <w:rPr>
                <w:rFonts w:ascii="Times New Roman"/>
                <w:b w:val="false"/>
                <w:i w:val="false"/>
                <w:color w:val="000000"/>
                <w:sz w:val="20"/>
              </w:rPr>
              <w:t>
создания
</w:t>
            </w:r>
            <w:r>
              <w:br/>
            </w:r>
            <w:r>
              <w:rPr>
                <w:rFonts w:ascii="Times New Roman"/>
                <w:b w:val="false"/>
                <w:i w:val="false"/>
                <w:color w:val="000000"/>
                <w:sz w:val="20"/>
              </w:rPr>
              <w:t>
защитных и
</w:t>
            </w:r>
            <w:r>
              <w:br/>
            </w:r>
            <w:r>
              <w:rPr>
                <w:rFonts w:ascii="Times New Roman"/>
                <w:b w:val="false"/>
                <w:i w:val="false"/>
                <w:color w:val="000000"/>
                <w:sz w:val="20"/>
              </w:rPr>
              <w:t>
ландшафтно-
</w:t>
            </w:r>
            <w:r>
              <w:br/>
            </w:r>
            <w:r>
              <w:rPr>
                <w:rFonts w:ascii="Times New Roman"/>
                <w:b w:val="false"/>
                <w:i w:val="false"/>
                <w:color w:val="000000"/>
                <w:sz w:val="20"/>
              </w:rPr>
              <w:t>
рекреационных
</w:t>
            </w:r>
            <w:r>
              <w:br/>
            </w:r>
            <w:r>
              <w:rPr>
                <w:rFonts w:ascii="Times New Roman"/>
                <w:b w:val="false"/>
                <w:i w:val="false"/>
                <w:color w:val="000000"/>
                <w:sz w:val="20"/>
              </w:rPr>
              <w:t>
насаждений в
</w:t>
            </w:r>
            <w:r>
              <w:br/>
            </w:r>
            <w:r>
              <w:rPr>
                <w:rFonts w:ascii="Times New Roman"/>
                <w:b w:val="false"/>
                <w:i w:val="false"/>
                <w:color w:val="000000"/>
                <w:sz w:val="20"/>
              </w:rPr>
              <w:t>
пределах
</w:t>
            </w:r>
            <w:r>
              <w:br/>
            </w:r>
            <w:r>
              <w:rPr>
                <w:rFonts w:ascii="Times New Roman"/>
                <w:b w:val="false"/>
                <w:i w:val="false"/>
                <w:color w:val="000000"/>
                <w:sz w:val="20"/>
              </w:rPr>
              <w:t>
пригородной зоны
</w:t>
            </w:r>
            <w:r>
              <w:br/>
            </w:r>
            <w:r>
              <w:rPr>
                <w:rFonts w:ascii="Times New Roman"/>
                <w:b w:val="false"/>
                <w:i w:val="false"/>
                <w:color w:val="000000"/>
                <w:sz w:val="20"/>
              </w:rPr>
              <w:t>
города Астаны
</w:t>
            </w:r>
            <w:r>
              <w:br/>
            </w:r>
            <w:r>
              <w:rPr>
                <w:rFonts w:ascii="Times New Roman"/>
                <w:b w:val="false"/>
                <w:i w:val="false"/>
                <w:color w:val="000000"/>
                <w:sz w:val="20"/>
              </w:rPr>
              <w:t>
(Северное,
</w:t>
            </w:r>
            <w:r>
              <w:br/>
            </w:r>
            <w:r>
              <w:rPr>
                <w:rFonts w:ascii="Times New Roman"/>
                <w:b w:val="false"/>
                <w:i w:val="false"/>
                <w:color w:val="000000"/>
                <w:sz w:val="20"/>
              </w:rPr>
              <w:t>
Восточное и
</w:t>
            </w:r>
            <w:r>
              <w:br/>
            </w:r>
            <w:r>
              <w:rPr>
                <w:rFonts w:ascii="Times New Roman"/>
                <w:b w:val="false"/>
                <w:i w:val="false"/>
                <w:color w:val="000000"/>
                <w:sz w:val="20"/>
              </w:rPr>
              <w:t>
Юго-восточное
</w:t>
            </w:r>
            <w:r>
              <w:br/>
            </w:r>
            <w:r>
              <w:rPr>
                <w:rFonts w:ascii="Times New Roman"/>
                <w:b w:val="false"/>
                <w:i w:val="false"/>
                <w:color w:val="000000"/>
                <w:sz w:val="20"/>
              </w:rPr>
              <w:t>
направления).
</w:t>
            </w:r>
            <w:r>
              <w:br/>
            </w:r>
            <w:r>
              <w:rPr>
                <w:rFonts w:ascii="Times New Roman"/>
                <w:b w:val="false"/>
                <w:i w:val="false"/>
                <w:color w:val="000000"/>
                <w:sz w:val="20"/>
              </w:rPr>
              <w:t>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w:t>
            </w:r>
            <w:r>
              <w:br/>
            </w:r>
            <w:r>
              <w:rPr>
                <w:rFonts w:ascii="Times New Roman"/>
                <w:b w:val="false"/>
                <w:i w:val="false"/>
                <w:color w:val="000000"/>
                <w:sz w:val="20"/>
              </w:rPr>
              <w:t>
республиканского
</w:t>
            </w:r>
            <w:r>
              <w:br/>
            </w:r>
            <w:r>
              <w:rPr>
                <w:rFonts w:ascii="Times New Roman"/>
                <w:b w:val="false"/>
                <w:i w:val="false"/>
                <w:color w:val="000000"/>
                <w:sz w:val="20"/>
              </w:rPr>
              <w:t>
государственного
</w:t>
            </w:r>
            <w:r>
              <w:br/>
            </w:r>
            <w:r>
              <w:rPr>
                <w:rFonts w:ascii="Times New Roman"/>
                <w:b w:val="false"/>
                <w:i w:val="false"/>
                <w:color w:val="000000"/>
                <w:sz w:val="20"/>
              </w:rPr>
              <w:t>
предприятия
</w:t>
            </w:r>
            <w:r>
              <w:br/>
            </w:r>
            <w:r>
              <w:rPr>
                <w:rFonts w:ascii="Times New Roman"/>
                <w:b w:val="false"/>
                <w:i w:val="false"/>
                <w:color w:val="000000"/>
                <w:sz w:val="20"/>
              </w:rPr>
              <w:t>
"Жасыл Аймак",
</w:t>
            </w:r>
            <w:r>
              <w:br/>
            </w:r>
            <w:r>
              <w:rPr>
                <w:rFonts w:ascii="Times New Roman"/>
                <w:b w:val="false"/>
                <w:i w:val="false"/>
                <w:color w:val="000000"/>
                <w:sz w:val="20"/>
              </w:rPr>
              <w:t>
в рамках
</w:t>
            </w:r>
            <w:r>
              <w:br/>
            </w:r>
            <w:r>
              <w:rPr>
                <w:rFonts w:ascii="Times New Roman"/>
                <w:b w:val="false"/>
                <w:i w:val="false"/>
                <w:color w:val="000000"/>
                <w:sz w:val="20"/>
              </w:rPr>
              <w:t>
государственного
</w:t>
            </w:r>
            <w:r>
              <w:br/>
            </w:r>
            <w:r>
              <w:rPr>
                <w:rFonts w:ascii="Times New Roman"/>
                <w:b w:val="false"/>
                <w:i w:val="false"/>
                <w:color w:val="000000"/>
                <w:sz w:val="20"/>
              </w:rPr>
              <w:t>
заказа.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лесного
</w:t>
            </w:r>
            <w:r>
              <w:br/>
            </w:r>
            <w:r>
              <w:rPr>
                <w:rFonts w:ascii="Times New Roman"/>
                <w:b w:val="false"/>
                <w:i w:val="false"/>
                <w:color w:val="000000"/>
                <w:sz w:val="20"/>
              </w:rPr>
              <w:t>
и охот-
</w:t>
            </w:r>
            <w:r>
              <w:br/>
            </w:r>
            <w:r>
              <w:rPr>
                <w:rFonts w:ascii="Times New Roman"/>
                <w:b w:val="false"/>
                <w:i w:val="false"/>
                <w:color w:val="000000"/>
                <w:sz w:val="20"/>
              </w:rPr>
              <w:t>
ничьего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Авиаохрана
</w:t>
            </w:r>
            <w:r>
              <w:br/>
            </w:r>
            <w:r>
              <w:rPr>
                <w:rFonts w:ascii="Times New Roman"/>
                <w:b w:val="false"/>
                <w:i w:val="false"/>
                <w:color w:val="000000"/>
                <w:sz w:val="20"/>
              </w:rPr>
              <w:t>
леса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Авиапатрулирова-
</w:t>
            </w:r>
            <w:r>
              <w:br/>
            </w:r>
            <w:r>
              <w:rPr>
                <w:rFonts w:ascii="Times New Roman"/>
                <w:b w:val="false"/>
                <w:i w:val="false"/>
                <w:color w:val="000000"/>
                <w:sz w:val="20"/>
              </w:rPr>
              <w:t>
ние и
</w:t>
            </w:r>
            <w:r>
              <w:br/>
            </w:r>
            <w:r>
              <w:rPr>
                <w:rFonts w:ascii="Times New Roman"/>
                <w:b w:val="false"/>
                <w:i w:val="false"/>
                <w:color w:val="000000"/>
                <w:sz w:val="20"/>
              </w:rPr>
              <w:t>
аэровизуальные
</w:t>
            </w:r>
            <w:r>
              <w:br/>
            </w:r>
            <w:r>
              <w:rPr>
                <w:rFonts w:ascii="Times New Roman"/>
                <w:b w:val="false"/>
                <w:i w:val="false"/>
                <w:color w:val="000000"/>
                <w:sz w:val="20"/>
              </w:rPr>
              <w:t>
лесопатологи-
</w:t>
            </w:r>
            <w:r>
              <w:br/>
            </w:r>
            <w:r>
              <w:rPr>
                <w:rFonts w:ascii="Times New Roman"/>
                <w:b w:val="false"/>
                <w:i w:val="false"/>
                <w:color w:val="000000"/>
                <w:sz w:val="20"/>
              </w:rPr>
              <w:t>
ческие
</w:t>
            </w:r>
            <w:r>
              <w:br/>
            </w:r>
            <w:r>
              <w:rPr>
                <w:rFonts w:ascii="Times New Roman"/>
                <w:b w:val="false"/>
                <w:i w:val="false"/>
                <w:color w:val="000000"/>
                <w:sz w:val="20"/>
              </w:rPr>
              <w:t>
наблюдения на
</w:t>
            </w:r>
            <w:r>
              <w:br/>
            </w:r>
            <w:r>
              <w:rPr>
                <w:rFonts w:ascii="Times New Roman"/>
                <w:b w:val="false"/>
                <w:i w:val="false"/>
                <w:color w:val="000000"/>
                <w:sz w:val="20"/>
              </w:rPr>
              <w:t>
площади 5639
</w:t>
            </w:r>
            <w:r>
              <w:br/>
            </w:r>
            <w:r>
              <w:rPr>
                <w:rFonts w:ascii="Times New Roman"/>
                <w:b w:val="false"/>
                <w:i w:val="false"/>
                <w:color w:val="000000"/>
                <w:sz w:val="20"/>
              </w:rPr>
              <w:t>
тысяч гектар по
</w:t>
            </w:r>
            <w:r>
              <w:br/>
            </w:r>
            <w:r>
              <w:rPr>
                <w:rFonts w:ascii="Times New Roman"/>
                <w:b w:val="false"/>
                <w:i w:val="false"/>
                <w:color w:val="000000"/>
                <w:sz w:val="20"/>
              </w:rPr>
              <w:t>
обнаружению
</w:t>
            </w:r>
            <w:r>
              <w:br/>
            </w:r>
            <w:r>
              <w:rPr>
                <w:rFonts w:ascii="Times New Roman"/>
                <w:b w:val="false"/>
                <w:i w:val="false"/>
                <w:color w:val="000000"/>
                <w:sz w:val="20"/>
              </w:rPr>
              <w:t>
поврежденных
</w:t>
            </w:r>
            <w:r>
              <w:br/>
            </w:r>
            <w:r>
              <w:rPr>
                <w:rFonts w:ascii="Times New Roman"/>
                <w:b w:val="false"/>
                <w:i w:val="false"/>
                <w:color w:val="000000"/>
                <w:sz w:val="20"/>
              </w:rPr>
              <w:t>
насаждений, учет
</w:t>
            </w:r>
            <w:r>
              <w:br/>
            </w:r>
            <w:r>
              <w:rPr>
                <w:rFonts w:ascii="Times New Roman"/>
                <w:b w:val="false"/>
                <w:i w:val="false"/>
                <w:color w:val="000000"/>
                <w:sz w:val="20"/>
              </w:rPr>
              <w:t>
этих насаждений и надзор за их
</w:t>
            </w:r>
            <w:r>
              <w:br/>
            </w:r>
            <w:r>
              <w:rPr>
                <w:rFonts w:ascii="Times New Roman"/>
                <w:b w:val="false"/>
                <w:i w:val="false"/>
                <w:color w:val="000000"/>
                <w:sz w:val="20"/>
              </w:rPr>
              <w:t>
состоянием.
</w:t>
            </w:r>
            <w:r>
              <w:br/>
            </w:r>
            <w:r>
              <w:rPr>
                <w:rFonts w:ascii="Times New Roman"/>
                <w:b w:val="false"/>
                <w:i w:val="false"/>
                <w:color w:val="000000"/>
                <w:sz w:val="20"/>
              </w:rPr>
              <w:t>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w:t>
            </w:r>
            <w:r>
              <w:br/>
            </w:r>
            <w:r>
              <w:rPr>
                <w:rFonts w:ascii="Times New Roman"/>
                <w:b w:val="false"/>
                <w:i w:val="false"/>
                <w:color w:val="000000"/>
                <w:sz w:val="20"/>
              </w:rPr>
              <w:t>
республиканского
</w:t>
            </w:r>
            <w:r>
              <w:br/>
            </w:r>
            <w:r>
              <w:rPr>
                <w:rFonts w:ascii="Times New Roman"/>
                <w:b w:val="false"/>
                <w:i w:val="false"/>
                <w:color w:val="000000"/>
                <w:sz w:val="20"/>
              </w:rPr>
              <w:t>
государственного
</w:t>
            </w:r>
            <w:r>
              <w:br/>
            </w:r>
            <w:r>
              <w:rPr>
                <w:rFonts w:ascii="Times New Roman"/>
                <w:b w:val="false"/>
                <w:i w:val="false"/>
                <w:color w:val="000000"/>
                <w:sz w:val="20"/>
              </w:rPr>
              <w:t>
казенного
</w:t>
            </w:r>
            <w:r>
              <w:br/>
            </w:r>
            <w:r>
              <w:rPr>
                <w:rFonts w:ascii="Times New Roman"/>
                <w:b w:val="false"/>
                <w:i w:val="false"/>
                <w:color w:val="000000"/>
                <w:sz w:val="20"/>
              </w:rPr>
              <w:t>
предприятия
</w:t>
            </w:r>
            <w:r>
              <w:br/>
            </w:r>
            <w:r>
              <w:rPr>
                <w:rFonts w:ascii="Times New Roman"/>
                <w:b w:val="false"/>
                <w:i w:val="false"/>
                <w:color w:val="000000"/>
                <w:sz w:val="20"/>
              </w:rPr>
              <w:t>
"Казахская база
</w:t>
            </w:r>
            <w:r>
              <w:br/>
            </w:r>
            <w:r>
              <w:rPr>
                <w:rFonts w:ascii="Times New Roman"/>
                <w:b w:val="false"/>
                <w:i w:val="false"/>
                <w:color w:val="000000"/>
                <w:sz w:val="20"/>
              </w:rPr>
              <w:t>
авиационной
</w:t>
            </w:r>
            <w:r>
              <w:br/>
            </w:r>
            <w:r>
              <w:rPr>
                <w:rFonts w:ascii="Times New Roman"/>
                <w:b w:val="false"/>
                <w:i w:val="false"/>
                <w:color w:val="000000"/>
                <w:sz w:val="20"/>
              </w:rPr>
              <w:t>
охраны лесов и
</w:t>
            </w:r>
            <w:r>
              <w:br/>
            </w:r>
            <w:r>
              <w:rPr>
                <w:rFonts w:ascii="Times New Roman"/>
                <w:b w:val="false"/>
                <w:i w:val="false"/>
                <w:color w:val="000000"/>
                <w:sz w:val="20"/>
              </w:rPr>
              <w:t>
обслуживания
</w:t>
            </w:r>
            <w:r>
              <w:br/>
            </w:r>
            <w:r>
              <w:rPr>
                <w:rFonts w:ascii="Times New Roman"/>
                <w:b w:val="false"/>
                <w:i w:val="false"/>
                <w:color w:val="000000"/>
                <w:sz w:val="20"/>
              </w:rPr>
              <w:t>
лесного
</w:t>
            </w:r>
            <w:r>
              <w:br/>
            </w:r>
            <w:r>
              <w:rPr>
                <w:rFonts w:ascii="Times New Roman"/>
                <w:b w:val="false"/>
                <w:i w:val="false"/>
                <w:color w:val="000000"/>
                <w:sz w:val="20"/>
              </w:rPr>
              <w:t>
хозяйства",
</w:t>
            </w:r>
            <w:r>
              <w:br/>
            </w:r>
            <w:r>
              <w:rPr>
                <w:rFonts w:ascii="Times New Roman"/>
                <w:b w:val="false"/>
                <w:i w:val="false"/>
                <w:color w:val="000000"/>
                <w:sz w:val="20"/>
              </w:rPr>
              <w:t>
в рамках госу-
</w:t>
            </w:r>
            <w:r>
              <w:br/>
            </w:r>
            <w:r>
              <w:rPr>
                <w:rFonts w:ascii="Times New Roman"/>
                <w:b w:val="false"/>
                <w:i w:val="false"/>
                <w:color w:val="000000"/>
                <w:sz w:val="20"/>
              </w:rPr>
              <w:t>
дарственного
</w:t>
            </w:r>
            <w:r>
              <w:br/>
            </w:r>
            <w:r>
              <w:rPr>
                <w:rFonts w:ascii="Times New Roman"/>
                <w:b w:val="false"/>
                <w:i w:val="false"/>
                <w:color w:val="000000"/>
                <w:sz w:val="20"/>
              </w:rPr>
              <w:t>
заказа.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лесного
</w:t>
            </w:r>
            <w:r>
              <w:br/>
            </w:r>
            <w:r>
              <w:rPr>
                <w:rFonts w:ascii="Times New Roman"/>
                <w:b w:val="false"/>
                <w:i w:val="false"/>
                <w:color w:val="000000"/>
                <w:sz w:val="20"/>
              </w:rPr>
              <w:t>
и охот-
</w:t>
            </w:r>
            <w:r>
              <w:br/>
            </w:r>
            <w:r>
              <w:rPr>
                <w:rFonts w:ascii="Times New Roman"/>
                <w:b w:val="false"/>
                <w:i w:val="false"/>
                <w:color w:val="000000"/>
                <w:sz w:val="20"/>
              </w:rPr>
              <w:t>
ничьего
</w:t>
            </w:r>
            <w:r>
              <w:br/>
            </w:r>
            <w:r>
              <w:rPr>
                <w:rFonts w:ascii="Times New Roman"/>
                <w:b w:val="false"/>
                <w:i w:val="false"/>
                <w:color w:val="000000"/>
                <w:sz w:val="20"/>
              </w:rPr>
              <w:t>
хозяйства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получены сертификаты на посевные качества семян, рекомендации по обработке семян, подготовленных к посеву; сохранен лесной фонд от лесных пожаров и незаконных порубок Сандыктауского учебно-производственного лесного хозяйства, осуществлено прохождение производственной практики до 25 студентов Казахского государственного агротехнического университета по ведению лесного хозяйства. Отобрано площадей и разработано рекомендаций по созданию постоянных лесосеменных участков - 171 гектар; отобрано временных лесосеменных участков - 622 гектар; заложено постоянных лесосеменных плантаций - 7 гектар; отобрано плюсовых насаждений - 100 гектаров; отобрано плюсовых деревьев - 157 штук; выделены генетические резерваты на площади - 9320 гектаров; охраняются и содержатся объекты постоянной лесосеменной базы - 341 гектар; выращено посадочного материала улучшенного качества - 671500 штук. Проведены подготовительные работы к лесоустройству 2008 года: приобретены топографические карты, планы внутрихозяйственного землеустройства, районных и областных карт.
</w:t>
      </w:r>
      <w:r>
        <w:br/>
      </w:r>
      <w:r>
        <w:rPr>
          <w:rFonts w:ascii="Times New Roman"/>
          <w:b w:val="false"/>
          <w:i w:val="false"/>
          <w:color w:val="000000"/>
          <w:sz w:val="28"/>
        </w:rPr>
        <w:t>
Проведены полевые лесоустроительные работы: в Алматинской области - 706,8 тысяч гектар, Мангистауской области - 242,4 тысяч гектаров; проведены авторские надзоры и проверки за внедрением в производство лесоустроительных проектов по заданию заказчика.
</w:t>
      </w:r>
      <w:r>
        <w:br/>
      </w:r>
      <w:r>
        <w:rPr>
          <w:rFonts w:ascii="Times New Roman"/>
          <w:b w:val="false"/>
          <w:i w:val="false"/>
          <w:color w:val="000000"/>
          <w:sz w:val="28"/>
        </w:rPr>
        <w:t>
Проведены камеральные лесоустроительные работы в лесных учреждениях: в Павлодарской области - 178,3 тысяч гектаров, в том числе по лесным учреждениям: Максимо-Горьковское - 27,6 тысяч гектаров, Павлодарское - 53,5 тысяч гектаров, Урлютюбинское - 46,5 тысяч гектаров и Баянаульскому государственному национальному природному парку - 50,7 тысяч гектаров; в Акмолинской области - 248,3 тысяч гектаров, в том числе по лесным учреждениям: "Букпа" - 22,8 тысяч гектаров, Буландинское - 48,0 тысяч гектаров, Куйбышевское - 47,8 тысяч гектаров, Мало-Тюктинское - 19,6 тысяч гектаров, Урумукайское - 34,1 тысяч гектаров и государственному национальному природному парку "Кокшетау" - 76,0 тысяч гектаров.
</w:t>
      </w:r>
      <w:r>
        <w:br/>
      </w:r>
      <w:r>
        <w:rPr>
          <w:rFonts w:ascii="Times New Roman"/>
          <w:b w:val="false"/>
          <w:i w:val="false"/>
          <w:color w:val="000000"/>
          <w:sz w:val="28"/>
        </w:rPr>
        <w:t>
Составлен сводный лесоустроительный проект по Северо-Казахстанской области.
</w:t>
      </w:r>
      <w:r>
        <w:br/>
      </w:r>
      <w:r>
        <w:rPr>
          <w:rFonts w:ascii="Times New Roman"/>
          <w:b w:val="false"/>
          <w:i w:val="false"/>
          <w:color w:val="000000"/>
          <w:sz w:val="28"/>
        </w:rPr>
        <w:t>
Совершенствовано программное обеспечение для выполнения камеральных работ.
</w:t>
      </w:r>
      <w:r>
        <w:br/>
      </w:r>
      <w:r>
        <w:rPr>
          <w:rFonts w:ascii="Times New Roman"/>
          <w:b w:val="false"/>
          <w:i w:val="false"/>
          <w:color w:val="000000"/>
          <w:sz w:val="28"/>
        </w:rPr>
        <w:t>
Проведены проектно-изыскательские работы, в том числе:
</w:t>
      </w:r>
      <w:r>
        <w:br/>
      </w:r>
      <w:r>
        <w:rPr>
          <w:rFonts w:ascii="Times New Roman"/>
          <w:b w:val="false"/>
          <w:i w:val="false"/>
          <w:color w:val="000000"/>
          <w:sz w:val="28"/>
        </w:rPr>
        <w:t>
камеральные проектные работы по изысканиям 2006 года: рабочий проект противопожарного устройства лесов Каркаралинского государственного национального природного парка - 90,3 тысяч гектаров; рабочий проект противопожарного устройства лесов Баянаульского государственного национального природного парка - 50,7 тысяч гектаров; рабочий проект облесения не покрытых лесом земель и восстановление дикоплодовых насаждений Иле-Алатауского государственного национального природного парка - 2700 гектаров; рабочий проект организационно-хозяйственного плана и орошения Соколовского лесного питомника Северо-Казахстанской области - 50 гектаров; рабочий проект организационно-хозяйственного плана и орошения Каскеленского лесного питомника Алматинской области - 45 гектаров; рабочий проект организационно-хозяйственного плана Кокшетауского лесного селекционного центра Акмолинской области - 192 гектара; обеспечение архитектурно-строительной экспертиз и рабочих проектов, в том числе: рабочий проект облесения непокрытых лесом земель и восстановление дикоплодовых насаждений Иле-Алатауского государственного национального природного парка - 1 штука, рабочий проект противопожарного устройства лесов Каркаралинского государственного национального природного парка - 1 штука, рабочий проект противопожарного устройства лесов Баянаульского государственного национального природного парка - 1 штука, рабочий проект организационно-хозяйственного плана и орошения Соколовского лесного питомника Северо-Казахстанской области - 2 штуки, рабочий проект организационно-хозяйственного плана и орошения Каскеленского лесного питомника Алматинской области - 2 штуки, рабочий проект организационно-хозяйственного плана и орошения Кокшетауского лесного селекционного центра Акмолинской области - 2 штуки; разработка технико-экономического обоснования проекта организации и орошения Кокшетауского лесного селекционного центра Акмолинской области - 192 гектара; обеспечение архитектурно-строительной экспертизы технико-экономического обоснования проекта организации и орошения Кокшетауского лесного селекционного центра Акмолинской области - 1 штука.
</w:t>
      </w:r>
      <w:r>
        <w:br/>
      </w:r>
      <w:r>
        <w:rPr>
          <w:rFonts w:ascii="Times New Roman"/>
          <w:b w:val="false"/>
          <w:i w:val="false"/>
          <w:color w:val="000000"/>
          <w:sz w:val="28"/>
        </w:rPr>
        <w:t>
Проведены новые полевые изыскательские работы: рабочий проект организационно-хозяйственного плана и орошения Байзакского лесного питомника в Жамбылской области - 30 гектаров; рабочий проект организационно-хозяйственного плана и орошения лесного питомника Иле-Алатауского государственного национального природного парка - 15 гектаров; рабочий проект организационно-хозяйственного плана и орошения Затобольского лесного питомника Костанайской области - 50 гектаров.
</w:t>
      </w:r>
      <w:r>
        <w:br/>
      </w:r>
      <w:r>
        <w:rPr>
          <w:rFonts w:ascii="Times New Roman"/>
          <w:b w:val="false"/>
          <w:i w:val="false"/>
          <w:color w:val="000000"/>
          <w:sz w:val="28"/>
        </w:rPr>
        <w:t>
Разработаны рекомендации по определению способов и технологий озеленения города и создания лесонасаждений на засоленных и заболоченных землях в условиях города Астаны и его пригородной зоны; разработаны естественнонаучное и технико-экономическое обоснования по расширению территории Каркаралинского государственного национального природного парка; проведена корректировка естественно-научного и технико-экономического обоснований государственного национального природного парка "Кокшетау"; разработаны методики расчета ставок платы за лесные пользования; разработаны методики расчета ставок платы за использование особо охраняемых природных территорий; проведен ежегодный учет лесного фонда; проведена корректировка технико-экономического обоснования развития инфраструктуры туризма на территории Иле-Алатауского, Баянаульского, "Алтын-Эмель", "Кокшетау" государственных национальных природных парков; изучены малоизвестные редкие и уникальные растительные сообщества, для включения в Красную книгу Казахстана; восстановлена популяция балобана на юго-востоке Казахстана; подготовка технического задания к разработке автоматизированной программы "Кадастр, мониторинг и учет животного мира"; разработано биологическое обоснование на изъятие объектов животного мира в 2008 году; проведен учет численности сайгаков; проведена организация учета и контроля (мониторинга) редких и исчезающих видов диких копытных животных. Проведена постоянная оперативная оценка состояния популяций.
</w:t>
      </w:r>
      <w:r>
        <w:br/>
      </w:r>
      <w:r>
        <w:rPr>
          <w:rFonts w:ascii="Times New Roman"/>
          <w:b w:val="false"/>
          <w:i w:val="false"/>
          <w:color w:val="000000"/>
          <w:sz w:val="28"/>
        </w:rPr>
        <w:t>
Для республиканского государственного казенного предприятия "Казахское лесоустроительное предприятие", республиканского государственного предприятия "Казахский государственный проектно-изыскательский институт по проектированию" проведен частичный капитальный ремонт здания, переданного на баланс предприятия.
</w:t>
      </w:r>
      <w:r>
        <w:br/>
      </w:r>
      <w:r>
        <w:rPr>
          <w:rFonts w:ascii="Times New Roman"/>
          <w:b w:val="false"/>
          <w:i w:val="false"/>
          <w:color w:val="000000"/>
          <w:sz w:val="28"/>
        </w:rPr>
        <w:t>
Отвод земли, вынос проекта в натуру - 8000 гектаров; выращен посадочный материал - 11 млн. штук; созданы лесосеменные плантации - 0,042 тысячи гектаров; проведено районирование древесных пород - 9 пород; посажено лесокультур с предпосадочной обработкой почвы - 5000 гектаров, дополнение посадок - 5100 гектаров, приобретено посадочного материала - 2,7 млн. штук; проведен уход за посадками - 19602,8 гектаров; охрана лесонасаждений - 33043 гектара; подготовлена почва под посадки 2008-2009 годов - 15000 гектаров; осуществлены лесоводственный уход за лесонасаждениями и рубки ухода - 7700 гектаров; возмещены убытки землепользователей.
</w:t>
      </w:r>
      <w:r>
        <w:br/>
      </w:r>
      <w:r>
        <w:rPr>
          <w:rFonts w:ascii="Times New Roman"/>
          <w:b w:val="false"/>
          <w:i w:val="false"/>
          <w:color w:val="000000"/>
          <w:sz w:val="28"/>
        </w:rPr>
        <w:t>
Проведены камеральные проектные работы по изысканиям 2006 года: рабочий проект создания защитных и ландшафтно-рекреационных насаждений в пределах пригородной зоны города Астаны (южное направление) - 15000 гектаров; рабочий проект организационно-хозяйственного плана и орошения Шортандинского лесного питомника Акмолинской области - 69 гектаров; рабочий проект орошения лесосеменной плантации в республиканском государственном предприятии "Жасыл Аймак" - 155 гектаров; осуществлен вынос в натуру рабочего проекта создания защитных ландшафтно-рекреационных насаждений в пределах пригородной зоны города Астаны (южное направление) - 15000 гектаров; обеспечены архитектурно-строительные государственные экспертизы по рабочим проектам создания защитных насаждений в пригородной зоне города Астаны (южное направление) - 2 штуки; обеспечены архитектурно-строительной экспертизой рабочие проекты организационно-хозяйственного плана и орошения Шортандинского лесного питомника и лесосеменной плантации в республиканском государственном предприятии "Жасыл Аймак" - 3 штуки; осуществлен авторский надзор за рабочим проектом создания лесонасаждений в зеленой зоне города Астаны - 4 штуки.
</w:t>
      </w:r>
      <w:r>
        <w:br/>
      </w:r>
      <w:r>
        <w:rPr>
          <w:rFonts w:ascii="Times New Roman"/>
          <w:b w:val="false"/>
          <w:i w:val="false"/>
          <w:color w:val="000000"/>
          <w:sz w:val="28"/>
        </w:rPr>
        <w:t>
Проведены новые полевые изыскательские работы: технико-экономическое обоснование создания лесонасаждений в пригородной зоне города Астаны на период до 2015 года - 155 гектаров; рабочий проект создания защитных и ландшафтно-рекреационных насаждений в пределах пригородной зоны города Астаны - 15000 гектаров (Северное направление - 5000 гектаров, Восточное направление - 5000 гектаров, Юго-восточное направление - 5000 гектаров).
</w:t>
      </w:r>
      <w:r>
        <w:br/>
      </w:r>
      <w:r>
        <w:rPr>
          <w:rFonts w:ascii="Times New Roman"/>
          <w:b w:val="false"/>
          <w:i w:val="false"/>
          <w:color w:val="000000"/>
          <w:sz w:val="28"/>
        </w:rPr>
        <w:t>
Материально-техническая база республиканского государственного предприятия "Жасыл Аймак" оснащена техникой, в том числе: трактор - 10 единиц, автобус - 1 единица, пожарная автомашина - 2 единицы, автомашина УАЗ грузопассажирский - 4 единицы, борона дисковая - 1 единица, мотоцикл - 8 единиц, культиватор - 4 единицы, автотопливозаправщик - 2 единицы, осуществлено программное и аппаратное оснащение и приобретены геодезические приборы.
</w:t>
      </w:r>
      <w:r>
        <w:br/>
      </w:r>
      <w:r>
        <w:rPr>
          <w:rFonts w:ascii="Times New Roman"/>
          <w:b w:val="false"/>
          <w:i w:val="false"/>
          <w:color w:val="000000"/>
          <w:sz w:val="28"/>
        </w:rPr>
        <w:t>
Проведены налеты 6 180 часов государственным казенным предприятием "Казахская база авиационной охраны лесов и обслуживания лесного хозяйства".
</w:t>
      </w:r>
    </w:p>
    <w:p>
      <w:pPr>
        <w:spacing w:after="0"/>
        <w:ind w:left="0"/>
        <w:jc w:val="both"/>
      </w:pPr>
      <w:r>
        <w:rPr>
          <w:rFonts w:ascii="Times New Roman"/>
          <w:b w:val="false"/>
          <w:i w:val="false"/>
          <w:color w:val="000000"/>
          <w:sz w:val="28"/>
        </w:rPr>
        <w:t>
Конечный результат: получен стандартный посадочный материал в лесном питомнике, обеспечено сохранение лесного фонда, увеличены площади по воспроизводству лесов и лесоразведению, получены лесоустроительные проекты, проектные изыскания и технико-экономические обоснования, уменьшены площади охваченных лесными пожарами, сокращены площади, одного возгорания лесного фонда до 1 га.
</w:t>
      </w:r>
    </w:p>
    <w:p>
      <w:pPr>
        <w:spacing w:after="0"/>
        <w:ind w:left="0"/>
        <w:jc w:val="both"/>
      </w:pPr>
      <w:r>
        <w:rPr>
          <w:rFonts w:ascii="Times New Roman"/>
          <w:b w:val="false"/>
          <w:i w:val="false"/>
          <w:color w:val="000000"/>
          <w:sz w:val="28"/>
        </w:rPr>
        <w:t>
Финансово-экономический результат: закладка 1 га временных лесосеменных участков составит 1252 тенге, отбор 1 плюсового дерева составит 5277 тенге, лесоустроительные работы на 1 га составят 71,21 тенге, проектные изыскания на 1 га составит 6446 тенге, по созданию зеленой зоны проектные изыскания на 1 га составит 1380 тенге, посадка 1 га леса составит 14725,8 тенге, авиапатрулирование и аэровизуальные лесопатологические наблюдения 1 га составит 136,1 тенге, (1 летный час: МИ-8 МТВ-214 тысяч тенге, МИ-8Т-180 тысяч тенге, АН-2, А-22-55 тысяч тенге, ЯК-18, цесна-50 тысяч тенге, МИ-2-61-88 тысяч тенге).
</w:t>
      </w:r>
    </w:p>
    <w:p>
      <w:pPr>
        <w:spacing w:after="0"/>
        <w:ind w:left="0"/>
        <w:jc w:val="both"/>
      </w:pPr>
      <w:r>
        <w:rPr>
          <w:rFonts w:ascii="Times New Roman"/>
          <w:b w:val="false"/>
          <w:i w:val="false"/>
          <w:color w:val="000000"/>
          <w:sz w:val="28"/>
        </w:rPr>
        <w:t>
Своевременность: проведение противопожарных и лесовосстановительных мероприятий, ремонтно-восстановительных работ, материально-техническое оснащение, проведение посадок на лесосеменных плантациях и выращивание посадочного материала перспективных форм, разработка проектов противопожарного обустройства лесов в особо охраняемых природных территориях и лесоустроительных проектов по государственным лесовладениям республики, проведение лесопосадочных работ в соответствии с проектами, выполнение авиалесоохранных работ согласно положения об авиационных работах по охране и защите лесного фонда и в соответствии с планом налета часов.
</w:t>
      </w:r>
    </w:p>
    <w:p>
      <w:pPr>
        <w:spacing w:after="0"/>
        <w:ind w:left="0"/>
        <w:jc w:val="both"/>
      </w:pPr>
      <w:r>
        <w:rPr>
          <w:rFonts w:ascii="Times New Roman"/>
          <w:b w:val="false"/>
          <w:i w:val="false"/>
          <w:color w:val="000000"/>
          <w:sz w:val="28"/>
        </w:rPr>
        <w:t>
Качество: стопроцентный охват анализом семян всего поступившего семенного фонда и их сертификация, процент всхожести семян согласно нормативов выхода посадочного материала в питомниках и лесных культурах, получение посадочного материала с улучшенными наследственными качествами, снижение стоимости лесоустроительных работ с применением гиоинформационной системы технологии и совершенствования программного обеспечения, доведение периодичности лесоустроительных работ до нормативной, проведение изысканий для противопожарного устройства территории особо охраняемых природных территории, увеличение процента приживаемости лесных культур до нормативной, недопущение превышения средней площади одного пожара в сравнении с многолетними данными.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037 "Государственный учет и кадастр рыбных ресурсов"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119500 тысяч тенге (сто девятнадцать миллионов пятьсот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статья 17 </w:t>
      </w:r>
      <w:r>
        <w:rPr>
          <w:rFonts w:ascii="Times New Roman"/>
          <w:b w:val="false"/>
          <w:i w:val="false"/>
          <w:color w:val="000000"/>
          <w:sz w:val="28"/>
        </w:rPr>
        <w:t>
 Закона Республики Казахстан от 15 июля 1997 года "Об охране окружающей среды"; статьи 
</w:t>
      </w:r>
      <w:r>
        <w:rPr>
          <w:rFonts w:ascii="Times New Roman"/>
          <w:b w:val="false"/>
          <w:i w:val="false"/>
          <w:color w:val="000000"/>
          <w:sz w:val="28"/>
        </w:rPr>
        <w:t xml:space="preserve"> 22, </w:t>
      </w:r>
      <w:r>
        <w:rPr>
          <w:rFonts w:ascii="Times New Roman"/>
          <w:b w:val="false"/>
          <w:i w:val="false"/>
          <w:color w:val="000000"/>
          <w:sz w:val="28"/>
        </w:rPr>
        <w:t>
</w:t>
      </w:r>
      <w:r>
        <w:rPr>
          <w:rFonts w:ascii="Times New Roman"/>
          <w:b w:val="false"/>
          <w:i w:val="false"/>
          <w:color w:val="000000"/>
          <w:sz w:val="28"/>
        </w:rPr>
        <w:t xml:space="preserve"> 47  </w:t>
      </w:r>
      <w:r>
        <w:rPr>
          <w:rFonts w:ascii="Times New Roman"/>
          <w:b w:val="false"/>
          <w:i w:val="false"/>
          <w:color w:val="000000"/>
          <w:sz w:val="28"/>
        </w:rPr>
        <w:t>
Закона Республики Казахстан от 9 июля 2004 года "Об охране, воспроизводстве и использовании животного мира".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рациональное использование рыбных запасов, сохранение генофонда ценных видов рыб.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ведение мониторинга за динамикой численности, оценка состояния и запасов промысловых стад рыб; разработка рекомендаций по их устойчивому использованию.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073"/>
        <w:gridCol w:w="993"/>
        <w:gridCol w:w="1953"/>
        <w:gridCol w:w="3393"/>
        <w:gridCol w:w="1673"/>
        <w:gridCol w:w="183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
</w:t>
            </w:r>
            <w:r>
              <w:br/>
            </w:r>
            <w:r>
              <w:rPr>
                <w:rFonts w:ascii="Times New Roman"/>
                <w:b w:val="false"/>
                <w:i w:val="false"/>
                <w:color w:val="000000"/>
                <w:sz w:val="20"/>
              </w:rPr>
              <w:t>
ственный
</w:t>
            </w:r>
            <w:r>
              <w:br/>
            </w:r>
            <w:r>
              <w:rPr>
                <w:rFonts w:ascii="Times New Roman"/>
                <w:b w:val="false"/>
                <w:i w:val="false"/>
                <w:color w:val="000000"/>
                <w:sz w:val="20"/>
              </w:rPr>
              <w:t>
учет и
</w:t>
            </w:r>
            <w:r>
              <w:br/>
            </w:r>
            <w:r>
              <w:rPr>
                <w:rFonts w:ascii="Times New Roman"/>
                <w:b w:val="false"/>
                <w:i w:val="false"/>
                <w:color w:val="000000"/>
                <w:sz w:val="20"/>
              </w:rPr>
              <w:t>
кадастр
</w:t>
            </w:r>
            <w:r>
              <w:br/>
            </w:r>
            <w:r>
              <w:rPr>
                <w:rFonts w:ascii="Times New Roman"/>
                <w:b w:val="false"/>
                <w:i w:val="false"/>
                <w:color w:val="000000"/>
                <w:sz w:val="20"/>
              </w:rPr>
              <w:t>
рыбных
</w:t>
            </w:r>
            <w:r>
              <w:br/>
            </w:r>
            <w:r>
              <w:rPr>
                <w:rFonts w:ascii="Times New Roman"/>
                <w:b w:val="false"/>
                <w:i w:val="false"/>
                <w:color w:val="000000"/>
                <w:sz w:val="20"/>
              </w:rPr>
              <w:t>
ресурсов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Определение
</w:t>
            </w:r>
            <w:r>
              <w:br/>
            </w:r>
            <w:r>
              <w:rPr>
                <w:rFonts w:ascii="Times New Roman"/>
                <w:b w:val="false"/>
                <w:i w:val="false"/>
                <w:color w:val="000000"/>
                <w:sz w:val="20"/>
              </w:rPr>
              <w:t>
рыбопродуктив-
</w:t>
            </w:r>
            <w:r>
              <w:br/>
            </w:r>
            <w:r>
              <w:rPr>
                <w:rFonts w:ascii="Times New Roman"/>
                <w:b w:val="false"/>
                <w:i w:val="false"/>
                <w:color w:val="000000"/>
                <w:sz w:val="20"/>
              </w:rPr>
              <w:t>
ности
</w:t>
            </w:r>
            <w:r>
              <w:br/>
            </w:r>
            <w:r>
              <w:rPr>
                <w:rFonts w:ascii="Times New Roman"/>
                <w:b w:val="false"/>
                <w:i w:val="false"/>
                <w:color w:val="000000"/>
                <w:sz w:val="20"/>
              </w:rPr>
              <w:t>
промысловых
</w:t>
            </w:r>
            <w:r>
              <w:br/>
            </w:r>
            <w:r>
              <w:rPr>
                <w:rFonts w:ascii="Times New Roman"/>
                <w:b w:val="false"/>
                <w:i w:val="false"/>
                <w:color w:val="000000"/>
                <w:sz w:val="20"/>
              </w:rPr>
              <w:t>
районов и общих
</w:t>
            </w:r>
            <w:r>
              <w:br/>
            </w:r>
            <w:r>
              <w:rPr>
                <w:rFonts w:ascii="Times New Roman"/>
                <w:b w:val="false"/>
                <w:i w:val="false"/>
                <w:color w:val="000000"/>
                <w:sz w:val="20"/>
              </w:rPr>
              <w:t>
допустимых
</w:t>
            </w:r>
            <w:r>
              <w:br/>
            </w:r>
            <w:r>
              <w:rPr>
                <w:rFonts w:ascii="Times New Roman"/>
                <w:b w:val="false"/>
                <w:i w:val="false"/>
                <w:color w:val="000000"/>
                <w:sz w:val="20"/>
              </w:rPr>
              <w:t>
уловов крупных
</w:t>
            </w:r>
            <w:r>
              <w:br/>
            </w:r>
            <w:r>
              <w:rPr>
                <w:rFonts w:ascii="Times New Roman"/>
                <w:b w:val="false"/>
                <w:i w:val="false"/>
                <w:color w:val="000000"/>
                <w:sz w:val="20"/>
              </w:rPr>
              <w:t>
рыбохозяйствен-
</w:t>
            </w:r>
            <w:r>
              <w:br/>
            </w:r>
            <w:r>
              <w:rPr>
                <w:rFonts w:ascii="Times New Roman"/>
                <w:b w:val="false"/>
                <w:i w:val="false"/>
                <w:color w:val="000000"/>
                <w:sz w:val="20"/>
              </w:rPr>
              <w:t>
ных водоемов
</w:t>
            </w:r>
            <w:r>
              <w:br/>
            </w:r>
            <w:r>
              <w:rPr>
                <w:rFonts w:ascii="Times New Roman"/>
                <w:b w:val="false"/>
                <w:i w:val="false"/>
                <w:color w:val="000000"/>
                <w:sz w:val="20"/>
              </w:rPr>
              <w:t>
международного и
</w:t>
            </w:r>
            <w:r>
              <w:br/>
            </w:r>
            <w:r>
              <w:rPr>
                <w:rFonts w:ascii="Times New Roman"/>
                <w:b w:val="false"/>
                <w:i w:val="false"/>
                <w:color w:val="000000"/>
                <w:sz w:val="20"/>
              </w:rPr>
              <w:t>
республиканского
</w:t>
            </w:r>
            <w:r>
              <w:br/>
            </w:r>
            <w:r>
              <w:rPr>
                <w:rFonts w:ascii="Times New Roman"/>
                <w:b w:val="false"/>
                <w:i w:val="false"/>
                <w:color w:val="000000"/>
                <w:sz w:val="20"/>
              </w:rPr>
              <w:t>
значения.
</w:t>
            </w:r>
            <w:r>
              <w:br/>
            </w:r>
            <w:r>
              <w:rPr>
                <w:rFonts w:ascii="Times New Roman"/>
                <w:b w:val="false"/>
                <w:i w:val="false"/>
                <w:color w:val="000000"/>
                <w:sz w:val="20"/>
              </w:rPr>
              <w:t>
Ежегодная оценка
</w:t>
            </w:r>
            <w:r>
              <w:br/>
            </w:r>
            <w:r>
              <w:rPr>
                <w:rFonts w:ascii="Times New Roman"/>
                <w:b w:val="false"/>
                <w:i w:val="false"/>
                <w:color w:val="000000"/>
                <w:sz w:val="20"/>
              </w:rPr>
              <w:t>
состояния рыбных
</w:t>
            </w:r>
            <w:r>
              <w:br/>
            </w:r>
            <w:r>
              <w:rPr>
                <w:rFonts w:ascii="Times New Roman"/>
                <w:b w:val="false"/>
                <w:i w:val="false"/>
                <w:color w:val="000000"/>
                <w:sz w:val="20"/>
              </w:rPr>
              <w:t>
ресурсов и
</w:t>
            </w:r>
            <w:r>
              <w:br/>
            </w:r>
            <w:r>
              <w:rPr>
                <w:rFonts w:ascii="Times New Roman"/>
                <w:b w:val="false"/>
                <w:i w:val="false"/>
                <w:color w:val="000000"/>
                <w:sz w:val="20"/>
              </w:rPr>
              <w:t>
других водных
</w:t>
            </w:r>
            <w:r>
              <w:br/>
            </w:r>
            <w:r>
              <w:rPr>
                <w:rFonts w:ascii="Times New Roman"/>
                <w:b w:val="false"/>
                <w:i w:val="false"/>
                <w:color w:val="000000"/>
                <w:sz w:val="20"/>
              </w:rPr>
              <w:t>
животных на
</w:t>
            </w:r>
            <w:r>
              <w:br/>
            </w:r>
            <w:r>
              <w:rPr>
                <w:rFonts w:ascii="Times New Roman"/>
                <w:b w:val="false"/>
                <w:i w:val="false"/>
                <w:color w:val="000000"/>
                <w:sz w:val="20"/>
              </w:rPr>
              <w:t>
резервном фонде
</w:t>
            </w:r>
            <w:r>
              <w:br/>
            </w:r>
            <w:r>
              <w:rPr>
                <w:rFonts w:ascii="Times New Roman"/>
                <w:b w:val="false"/>
                <w:i w:val="false"/>
                <w:color w:val="000000"/>
                <w:sz w:val="20"/>
              </w:rPr>
              <w:t>
рыбохозяйствен-
</w:t>
            </w:r>
            <w:r>
              <w:br/>
            </w:r>
            <w:r>
              <w:rPr>
                <w:rFonts w:ascii="Times New Roman"/>
                <w:b w:val="false"/>
                <w:i w:val="false"/>
                <w:color w:val="000000"/>
                <w:sz w:val="20"/>
              </w:rPr>
              <w:t>
ных водоемов
</w:t>
            </w:r>
            <w:r>
              <w:br/>
            </w:r>
            <w:r>
              <w:rPr>
                <w:rFonts w:ascii="Times New Roman"/>
                <w:b w:val="false"/>
                <w:i w:val="false"/>
                <w:color w:val="000000"/>
                <w:sz w:val="20"/>
              </w:rPr>
              <w:t>
местного
</w:t>
            </w:r>
            <w:r>
              <w:br/>
            </w:r>
            <w:r>
              <w:rPr>
                <w:rFonts w:ascii="Times New Roman"/>
                <w:b w:val="false"/>
                <w:i w:val="false"/>
                <w:color w:val="000000"/>
                <w:sz w:val="20"/>
              </w:rPr>
              <w:t>
значения
</w:t>
            </w:r>
            <w:r>
              <w:br/>
            </w:r>
            <w:r>
              <w:rPr>
                <w:rFonts w:ascii="Times New Roman"/>
                <w:b w:val="false"/>
                <w:i w:val="false"/>
                <w:color w:val="000000"/>
                <w:sz w:val="20"/>
              </w:rPr>
              <w:t>
Анализ
</w:t>
            </w:r>
            <w:r>
              <w:br/>
            </w:r>
            <w:r>
              <w:rPr>
                <w:rFonts w:ascii="Times New Roman"/>
                <w:b w:val="false"/>
                <w:i w:val="false"/>
                <w:color w:val="000000"/>
                <w:sz w:val="20"/>
              </w:rPr>
              <w:t>
гидрологического
</w:t>
            </w:r>
            <w:r>
              <w:br/>
            </w:r>
            <w:r>
              <w:rPr>
                <w:rFonts w:ascii="Times New Roman"/>
                <w:b w:val="false"/>
                <w:i w:val="false"/>
                <w:color w:val="000000"/>
                <w:sz w:val="20"/>
              </w:rPr>
              <w:t>
режима
</w:t>
            </w:r>
            <w:r>
              <w:br/>
            </w:r>
            <w:r>
              <w:rPr>
                <w:rFonts w:ascii="Times New Roman"/>
                <w:b w:val="false"/>
                <w:i w:val="false"/>
                <w:color w:val="000000"/>
                <w:sz w:val="20"/>
              </w:rPr>
              <w:t>
трансграничных
</w:t>
            </w:r>
            <w:r>
              <w:br/>
            </w:r>
            <w:r>
              <w:rPr>
                <w:rFonts w:ascii="Times New Roman"/>
                <w:b w:val="false"/>
                <w:i w:val="false"/>
                <w:color w:val="000000"/>
                <w:sz w:val="20"/>
              </w:rPr>
              <w:t>
водотоков и
</w:t>
            </w:r>
            <w:r>
              <w:br/>
            </w:r>
            <w:r>
              <w:rPr>
                <w:rFonts w:ascii="Times New Roman"/>
                <w:b w:val="false"/>
                <w:i w:val="false"/>
                <w:color w:val="000000"/>
                <w:sz w:val="20"/>
              </w:rPr>
              <w:t>
определение его
</w:t>
            </w:r>
            <w:r>
              <w:br/>
            </w:r>
            <w:r>
              <w:rPr>
                <w:rFonts w:ascii="Times New Roman"/>
                <w:b w:val="false"/>
                <w:i w:val="false"/>
                <w:color w:val="000000"/>
                <w:sz w:val="20"/>
              </w:rPr>
              <w:t>
влияния на
</w:t>
            </w:r>
            <w:r>
              <w:br/>
            </w:r>
            <w:r>
              <w:rPr>
                <w:rFonts w:ascii="Times New Roman"/>
                <w:b w:val="false"/>
                <w:i w:val="false"/>
                <w:color w:val="000000"/>
                <w:sz w:val="20"/>
              </w:rPr>
              <w:t>
формирование
</w:t>
            </w:r>
            <w:r>
              <w:br/>
            </w:r>
            <w:r>
              <w:rPr>
                <w:rFonts w:ascii="Times New Roman"/>
                <w:b w:val="false"/>
                <w:i w:val="false"/>
                <w:color w:val="000000"/>
                <w:sz w:val="20"/>
              </w:rPr>
              <w:t>
биоресурсов.
</w:t>
            </w:r>
            <w:r>
              <w:br/>
            </w:r>
            <w:r>
              <w:rPr>
                <w:rFonts w:ascii="Times New Roman"/>
                <w:b w:val="false"/>
                <w:i w:val="false"/>
                <w:color w:val="000000"/>
                <w:sz w:val="20"/>
              </w:rPr>
              <w:t>
Межгосударствен-
</w:t>
            </w:r>
            <w:r>
              <w:br/>
            </w:r>
            <w:r>
              <w:rPr>
                <w:rFonts w:ascii="Times New Roman"/>
                <w:b w:val="false"/>
                <w:i w:val="false"/>
                <w:color w:val="000000"/>
                <w:sz w:val="20"/>
              </w:rPr>
              <w:t>
ные исследования
</w:t>
            </w:r>
            <w:r>
              <w:br/>
            </w:r>
            <w:r>
              <w:rPr>
                <w:rFonts w:ascii="Times New Roman"/>
                <w:b w:val="false"/>
                <w:i w:val="false"/>
                <w:color w:val="000000"/>
                <w:sz w:val="20"/>
              </w:rPr>
              <w:t>
запасов рыб
</w:t>
            </w:r>
            <w:r>
              <w:br/>
            </w:r>
            <w:r>
              <w:rPr>
                <w:rFonts w:ascii="Times New Roman"/>
                <w:b w:val="false"/>
                <w:i w:val="false"/>
                <w:color w:val="000000"/>
                <w:sz w:val="20"/>
              </w:rPr>
              <w:t>
Каспийского моря.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рыбного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биологическое обоснование по определению оптимально-допустимых уловов (ОДУ) для определения лимитов и квот вылова рыб;
</w:t>
      </w:r>
      <w:r>
        <w:br/>
      </w:r>
      <w:r>
        <w:rPr>
          <w:rFonts w:ascii="Times New Roman"/>
          <w:b w:val="false"/>
          <w:i w:val="false"/>
          <w:color w:val="000000"/>
          <w:sz w:val="28"/>
        </w:rPr>
        <w:t>
- отчет международной экспедиции по исследованиям запасов рыб Каспийского моря.
</w:t>
      </w:r>
    </w:p>
    <w:p>
      <w:pPr>
        <w:spacing w:after="0"/>
        <w:ind w:left="0"/>
        <w:jc w:val="both"/>
      </w:pPr>
      <w:r>
        <w:rPr>
          <w:rFonts w:ascii="Times New Roman"/>
          <w:b w:val="false"/>
          <w:i w:val="false"/>
          <w:color w:val="000000"/>
          <w:sz w:val="28"/>
        </w:rPr>
        <w:t>
Конечный результат: управленческие решения по рациональному использованию и сохранению водных биологических ресурсов водоемов международного, республиканского и резервного фондов водоемов местного значения.
</w:t>
      </w:r>
    </w:p>
    <w:p>
      <w:pPr>
        <w:spacing w:after="0"/>
        <w:ind w:left="0"/>
        <w:jc w:val="both"/>
      </w:pPr>
      <w:r>
        <w:rPr>
          <w:rFonts w:ascii="Times New Roman"/>
          <w:b w:val="false"/>
          <w:i w:val="false"/>
          <w:color w:val="000000"/>
          <w:sz w:val="28"/>
        </w:rPr>
        <w:t>
Финансово-экономический результат: стоимость отчета по определению оптимально-допустимых уловов в трансграничных и внутренних водоемах 65 508,0 тыс. тенге, стоимость отчета ежегодной оценки состояния рыбных ресурсов и других водных животных на резервном фонде рыбохозяйственных водоемов местного значения 25 325,0 тыс. тенге; стоимость отчета по Межгосударственным исследованиям водных биоресурсов Каспийского моря 28667,0 тыс. тенге.
</w:t>
      </w:r>
    </w:p>
    <w:p>
      <w:pPr>
        <w:spacing w:after="0"/>
        <w:ind w:left="0"/>
        <w:jc w:val="both"/>
      </w:pPr>
      <w:r>
        <w:rPr>
          <w:rFonts w:ascii="Times New Roman"/>
          <w:b w:val="false"/>
          <w:i w:val="false"/>
          <w:color w:val="000000"/>
          <w:sz w:val="28"/>
        </w:rPr>
        <w:t>
Своевременность: ежегодная оценка состояния животного мира в соответствии с требованиями норм законодательства об охране, воспроизводстве и использовании животного мира необходима для обоснования рационального использования рыбных ресурсов и других водных животных Республики Казахстан и отчета прикаспийскими странами на ежегодном заседании Комиссии по водным биоресурсам Каспийского моря для распределения лимитов и квот вылова водных биоресурсов между прикаспийскими странами, а также для распределения квот вылова водных биоресурсов между пользователями животного мира Республики Казахстан.
</w:t>
      </w:r>
    </w:p>
    <w:p>
      <w:pPr>
        <w:spacing w:after="0"/>
        <w:ind w:left="0"/>
        <w:jc w:val="both"/>
      </w:pPr>
      <w:r>
        <w:rPr>
          <w:rFonts w:ascii="Times New Roman"/>
          <w:b w:val="false"/>
          <w:i w:val="false"/>
          <w:color w:val="000000"/>
          <w:sz w:val="28"/>
        </w:rPr>
        <w:t>
Качество: наличие положительного заключения государственной экологической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038 "Воспроизводство рыбных ресурсов"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737539 тысяч тенге (семьсот тридцать семь миллионов пятьсот тридцать девять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статья 47 </w:t>
      </w:r>
      <w:r>
        <w:rPr>
          <w:rFonts w:ascii="Times New Roman"/>
          <w:b w:val="false"/>
          <w:i w:val="false"/>
          <w:color w:val="000000"/>
          <w:sz w:val="28"/>
        </w:rPr>
        <w:t>
 Закона Республики Казахстан от 9 июля 2004 года "Об охране, воспроизводстве и использовании животного мира".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пополнение промысловых запасов рыб в водоемах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увеличение искусственного воспроизводства молоди рыб; создание оптимальных условий обитания и естественного воспроизводства рыб.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053"/>
        <w:gridCol w:w="1013"/>
        <w:gridCol w:w="2053"/>
        <w:gridCol w:w="3273"/>
        <w:gridCol w:w="1853"/>
        <w:gridCol w:w="211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Воспроиз-
</w:t>
            </w:r>
            <w:r>
              <w:br/>
            </w:r>
            <w:r>
              <w:rPr>
                <w:rFonts w:ascii="Times New Roman"/>
                <w:b w:val="false"/>
                <w:i w:val="false"/>
                <w:color w:val="000000"/>
                <w:sz w:val="20"/>
              </w:rPr>
              <w:t>
водство
</w:t>
            </w:r>
            <w:r>
              <w:br/>
            </w:r>
            <w:r>
              <w:rPr>
                <w:rFonts w:ascii="Times New Roman"/>
                <w:b w:val="false"/>
                <w:i w:val="false"/>
                <w:color w:val="000000"/>
                <w:sz w:val="20"/>
              </w:rPr>
              <w:t>
рыбных
</w:t>
            </w:r>
            <w:r>
              <w:br/>
            </w:r>
            <w:r>
              <w:rPr>
                <w:rFonts w:ascii="Times New Roman"/>
                <w:b w:val="false"/>
                <w:i w:val="false"/>
                <w:color w:val="000000"/>
                <w:sz w:val="20"/>
              </w:rPr>
              <w:t>
ресурсов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Воспроизводство
</w:t>
            </w:r>
            <w:r>
              <w:br/>
            </w:r>
            <w:r>
              <w:rPr>
                <w:rFonts w:ascii="Times New Roman"/>
                <w:b w:val="false"/>
                <w:i w:val="false"/>
                <w:color w:val="000000"/>
                <w:sz w:val="20"/>
              </w:rPr>
              <w:t>
молоди ценных
</w:t>
            </w:r>
            <w:r>
              <w:br/>
            </w:r>
            <w:r>
              <w:rPr>
                <w:rFonts w:ascii="Times New Roman"/>
                <w:b w:val="false"/>
                <w:i w:val="false"/>
                <w:color w:val="000000"/>
                <w:sz w:val="20"/>
              </w:rPr>
              <w:t>
видов рыб
</w:t>
            </w:r>
            <w:r>
              <w:br/>
            </w:r>
            <w:r>
              <w:rPr>
                <w:rFonts w:ascii="Times New Roman"/>
                <w:b w:val="false"/>
                <w:i w:val="false"/>
                <w:color w:val="000000"/>
                <w:sz w:val="20"/>
              </w:rPr>
              <w:t>
(осетровых, карпа, сиговых,
</w:t>
            </w:r>
            <w:r>
              <w:br/>
            </w:r>
            <w:r>
              <w:rPr>
                <w:rFonts w:ascii="Times New Roman"/>
                <w:b w:val="false"/>
                <w:i w:val="false"/>
                <w:color w:val="000000"/>
                <w:sz w:val="20"/>
              </w:rPr>
              <w:t>
сеголетки
</w:t>
            </w:r>
            <w:r>
              <w:br/>
            </w:r>
            <w:r>
              <w:rPr>
                <w:rFonts w:ascii="Times New Roman"/>
                <w:b w:val="false"/>
                <w:i w:val="false"/>
                <w:color w:val="000000"/>
                <w:sz w:val="20"/>
              </w:rPr>
              <w:t>
карпа, годовики
</w:t>
            </w:r>
            <w:r>
              <w:br/>
            </w:r>
            <w:r>
              <w:rPr>
                <w:rFonts w:ascii="Times New Roman"/>
                <w:b w:val="false"/>
                <w:i w:val="false"/>
                <w:color w:val="000000"/>
                <w:sz w:val="20"/>
              </w:rPr>
              <w:t>
карпа,
</w:t>
            </w:r>
            <w:r>
              <w:br/>
            </w:r>
            <w:r>
              <w:rPr>
                <w:rFonts w:ascii="Times New Roman"/>
                <w:b w:val="false"/>
                <w:i w:val="false"/>
                <w:color w:val="000000"/>
                <w:sz w:val="20"/>
              </w:rPr>
              <w:t>
двухлетки
</w:t>
            </w:r>
            <w:r>
              <w:br/>
            </w:r>
            <w:r>
              <w:rPr>
                <w:rFonts w:ascii="Times New Roman"/>
                <w:b w:val="false"/>
                <w:i w:val="false"/>
                <w:color w:val="000000"/>
                <w:sz w:val="20"/>
              </w:rPr>
              <w:t>
карпа).
</w:t>
            </w:r>
            <w:r>
              <w:br/>
            </w:r>
            <w:r>
              <w:rPr>
                <w:rFonts w:ascii="Times New Roman"/>
                <w:b w:val="false"/>
                <w:i w:val="false"/>
                <w:color w:val="000000"/>
                <w:sz w:val="20"/>
              </w:rPr>
              <w:t>
Продолжение
</w:t>
            </w:r>
            <w:r>
              <w:br/>
            </w:r>
            <w:r>
              <w:rPr>
                <w:rFonts w:ascii="Times New Roman"/>
                <w:b w:val="false"/>
                <w:i w:val="false"/>
                <w:color w:val="000000"/>
                <w:sz w:val="20"/>
              </w:rPr>
              <w:t>
проведения
</w:t>
            </w:r>
            <w:r>
              <w:br/>
            </w:r>
            <w:r>
              <w:rPr>
                <w:rFonts w:ascii="Times New Roman"/>
                <w:b w:val="false"/>
                <w:i w:val="false"/>
                <w:color w:val="000000"/>
                <w:sz w:val="20"/>
              </w:rPr>
              <w:t>
дноуглубитель-
</w:t>
            </w:r>
            <w:r>
              <w:br/>
            </w:r>
            <w:r>
              <w:rPr>
                <w:rFonts w:ascii="Times New Roman"/>
                <w:b w:val="false"/>
                <w:i w:val="false"/>
                <w:color w:val="000000"/>
                <w:sz w:val="20"/>
              </w:rPr>
              <w:t>
ных работ в
</w:t>
            </w:r>
            <w:r>
              <w:br/>
            </w:r>
            <w:r>
              <w:rPr>
                <w:rFonts w:ascii="Times New Roman"/>
                <w:b w:val="false"/>
                <w:i w:val="false"/>
                <w:color w:val="000000"/>
                <w:sz w:val="20"/>
              </w:rPr>
              <w:t>
устье реки
</w:t>
            </w:r>
            <w:r>
              <w:br/>
            </w:r>
            <w:r>
              <w:rPr>
                <w:rFonts w:ascii="Times New Roman"/>
                <w:b w:val="false"/>
                <w:i w:val="false"/>
                <w:color w:val="000000"/>
                <w:sz w:val="20"/>
              </w:rPr>
              <w:t>
Кигач
</w:t>
            </w:r>
            <w:r>
              <w:br/>
            </w:r>
            <w:r>
              <w:rPr>
                <w:rFonts w:ascii="Times New Roman"/>
                <w:b w:val="false"/>
                <w:i w:val="false"/>
                <w:color w:val="000000"/>
                <w:sz w:val="20"/>
              </w:rPr>
              <w:t>
Атырауской
</w:t>
            </w:r>
            <w:r>
              <w:br/>
            </w:r>
            <w:r>
              <w:rPr>
                <w:rFonts w:ascii="Times New Roman"/>
                <w:b w:val="false"/>
                <w:i w:val="false"/>
                <w:color w:val="000000"/>
                <w:sz w:val="20"/>
              </w:rPr>
              <w:t>
области.
</w:t>
            </w:r>
            <w:r>
              <w:br/>
            </w:r>
            <w:r>
              <w:rPr>
                <w:rFonts w:ascii="Times New Roman"/>
                <w:b w:val="false"/>
                <w:i w:val="false"/>
                <w:color w:val="000000"/>
                <w:sz w:val="20"/>
              </w:rPr>
              <w:t>
Развитие
</w:t>
            </w:r>
            <w:r>
              <w:br/>
            </w:r>
            <w:r>
              <w:rPr>
                <w:rFonts w:ascii="Times New Roman"/>
                <w:b w:val="false"/>
                <w:i w:val="false"/>
                <w:color w:val="000000"/>
                <w:sz w:val="20"/>
              </w:rPr>
              <w:t>
материально-
</w:t>
            </w:r>
            <w:r>
              <w:br/>
            </w:r>
            <w:r>
              <w:rPr>
                <w:rFonts w:ascii="Times New Roman"/>
                <w:b w:val="false"/>
                <w:i w:val="false"/>
                <w:color w:val="000000"/>
                <w:sz w:val="20"/>
              </w:rPr>
              <w:t>
технической
</w:t>
            </w:r>
            <w:r>
              <w:br/>
            </w:r>
            <w:r>
              <w:rPr>
                <w:rFonts w:ascii="Times New Roman"/>
                <w:b w:val="false"/>
                <w:i w:val="false"/>
                <w:color w:val="000000"/>
                <w:sz w:val="20"/>
              </w:rPr>
              <w:t>
базы рыбоводных
</w:t>
            </w:r>
            <w:r>
              <w:br/>
            </w:r>
            <w:r>
              <w:rPr>
                <w:rFonts w:ascii="Times New Roman"/>
                <w:b w:val="false"/>
                <w:i w:val="false"/>
                <w:color w:val="000000"/>
                <w:sz w:val="20"/>
              </w:rPr>
              <w:t>
предприятий.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r>
              <w:br/>
            </w:r>
            <w:r>
              <w:rPr>
                <w:rFonts w:ascii="Times New Roman"/>
                <w:b w:val="false"/>
                <w:i w:val="false"/>
                <w:color w:val="000000"/>
                <w:sz w:val="20"/>
              </w:rPr>
              <w:t>
ноябрь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рыбного
</w:t>
            </w:r>
            <w:r>
              <w:br/>
            </w:r>
            <w:r>
              <w:rPr>
                <w:rFonts w:ascii="Times New Roman"/>
                <w:b w:val="false"/>
                <w:i w:val="false"/>
                <w:color w:val="000000"/>
                <w:sz w:val="20"/>
              </w:rPr>
              <w:t>
хозяйства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Зарыбление 35-ти водоемов Республики Казахстан; проведение рыбоводно-мелиоративных работ реки Кигач общей протяженностью 17 километров; выпуск в водоемы молоди ценных видов рыб: осетровых - в количестве 7 000 тыс. шт., карпа - 65 тыс. шт., сиговые - 85 тыс. шт., сеголетки карпа - 33,9 тыс. шт., годовики карпа - 0,9 тыс. шт., двухлетки карпа - 2,22 тыс. шт.; обеспечение пропуска рыбы к местам нереста и нагула при миграции в результате углубления реки Кигач Атырауской области путем выемки 575,7 тыс. куб. м ила; приобретение: 4 единиц спецавтотранспорта, 10 единиц спецтехники, 11 единиц спецоборудования, 1 единицу плавательного средства для повышения эффективности работы рыбоводных предприятий.
</w:t>
      </w:r>
    </w:p>
    <w:p>
      <w:pPr>
        <w:spacing w:after="0"/>
        <w:ind w:left="0"/>
        <w:jc w:val="both"/>
      </w:pPr>
      <w:r>
        <w:rPr>
          <w:rFonts w:ascii="Times New Roman"/>
          <w:b w:val="false"/>
          <w:i w:val="false"/>
          <w:color w:val="000000"/>
          <w:sz w:val="28"/>
        </w:rPr>
        <w:t>
Конечный результат: восстановление и устойчивое развитие использования рыбных ресурсов Республики Казахстан.
</w:t>
      </w:r>
    </w:p>
    <w:p>
      <w:pPr>
        <w:spacing w:after="0"/>
        <w:ind w:left="0"/>
        <w:jc w:val="both"/>
      </w:pPr>
      <w:r>
        <w:rPr>
          <w:rFonts w:ascii="Times New Roman"/>
          <w:b w:val="false"/>
          <w:i w:val="false"/>
          <w:color w:val="000000"/>
          <w:sz w:val="28"/>
        </w:rPr>
        <w:t>
Финансово-экономический результат: стоимость воспроизводства 1 шт. молоди осетровых - 16,22 тенге, сеголеток карпа - 7,0 тенге, годовиков карпа - 20,4 тенге, двухлеток карпа - 16,78 тенге, личинки сиговых - 0,17 тенге, личинки карпа - 0,12 тенге; стоимость выемки 1 куб. м ила в устье реки Кигач Атырауской области - 411 тенге;
</w:t>
      </w:r>
    </w:p>
    <w:p>
      <w:pPr>
        <w:spacing w:after="0"/>
        <w:ind w:left="0"/>
        <w:jc w:val="both"/>
      </w:pPr>
      <w:r>
        <w:rPr>
          <w:rFonts w:ascii="Times New Roman"/>
          <w:b w:val="false"/>
          <w:i w:val="false"/>
          <w:color w:val="000000"/>
          <w:sz w:val="28"/>
        </w:rPr>
        <w:t>
Своевременность: выпуск в водоемы молоди ценных видов рыб в соответствии с требованием биотехники выращивания; проведение рыбоводно-мелиоративных работ в соответствии с требованием норм законодательства об охране и воспроизводстве животного мира с учетом времени нереста и отката молоди рыб.
</w:t>
      </w:r>
    </w:p>
    <w:p>
      <w:pPr>
        <w:spacing w:after="0"/>
        <w:ind w:left="0"/>
        <w:jc w:val="both"/>
      </w:pPr>
      <w:r>
        <w:rPr>
          <w:rFonts w:ascii="Times New Roman"/>
          <w:b w:val="false"/>
          <w:i w:val="false"/>
          <w:color w:val="000000"/>
          <w:sz w:val="28"/>
        </w:rPr>
        <w:t>
Качество: навеска 1 шт. молоди осетровых - 3 гр., сеголеток карпа - 25 гр., годовиков карпа - 30 гр., двухлеток карпа - 150 гр.; соответствие технических параметров устья реки Кигач Атырауской области проекту; соответствие приобретаемой техники требованиям сертификатов качества.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040 "Обеспечение сохранения и развития особо
</w:t>
      </w:r>
      <w:r>
        <w:br/>
      </w:r>
      <w:r>
        <w:rPr>
          <w:rFonts w:ascii="Times New Roman"/>
          <w:b w:val="false"/>
          <w:i w:val="false"/>
          <w:color w:val="000000"/>
          <w:sz w:val="28"/>
        </w:rPr>
        <w:t>
охраняемых природных территорий и животного мира"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2863282 тысячи тенге (два миллиарда восемьсот шестьдесят три миллиона двести восемьдесят две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статьи 12 </w:t>
      </w:r>
      <w:r>
        <w:rPr>
          <w:rFonts w:ascii="Times New Roman"/>
          <w:b w:val="false"/>
          <w:i w:val="false"/>
          <w:color w:val="000000"/>
          <w:sz w:val="28"/>
        </w:rPr>
        <w:t>
-15 Закона Республики Казахстан от 9 июля 2004 года "Об охране, воспроизводстве и использовании животного мира", 
</w:t>
      </w:r>
      <w:r>
        <w:rPr>
          <w:rFonts w:ascii="Times New Roman"/>
          <w:b w:val="false"/>
          <w:i w:val="false"/>
          <w:color w:val="000000"/>
          <w:sz w:val="28"/>
        </w:rPr>
        <w:t xml:space="preserve"> статья 34 </w:t>
      </w:r>
      <w:r>
        <w:rPr>
          <w:rFonts w:ascii="Times New Roman"/>
          <w:b w:val="false"/>
          <w:i w:val="false"/>
          <w:color w:val="000000"/>
          <w:sz w:val="28"/>
        </w:rPr>
        <w:t>
 Закона Республики Казахстан от 7 июля 2006 года "Об особо охраняемых природных территориях",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5 сентября 1995 года N 1230 "О мерах по регулированию численности отдельных видов хищников в республике",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ноября 2000 года N 1692 "О Концепции развития и размещения особо охраняемых природных территорий Республики Казахстан до 2030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января 2004 года N 53 "Об утверждении норм и нормативов по охране, защите, воспроизводству лесов и лесоразведению на участках государственного лесного фонда",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марта 2005 года N 267 "Об утверждении Программы "Сохранения и восстановления редких и исчезающих видов диких копытных животных и сайгаков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июня 2005 года N 632 "Об утверждении Программы "Жасыл Ел" на 2005-2007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сохранение, восстановление и расширение объектов государственного природно-заповедного и лесного фонда, биологического разнообразия, сохранение и восстановление численности редких и исчезающих видов диких копытных животных и сайгаков Казахстана.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охрана, обеспечение функционирования и развития объектов государственного природно-заповедного и лесного фонда, разработка и внедрение научных методов сохранения природных комплексов, сохранение популяций редких и исчезающих видов диких копытных животных и сайгаков в состоянии естественной свободы для достижения их промысловой численности и биологически обоснованное увеличение ежегодного прироста.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213"/>
        <w:gridCol w:w="1153"/>
        <w:gridCol w:w="2153"/>
        <w:gridCol w:w="3333"/>
        <w:gridCol w:w="1653"/>
        <w:gridCol w:w="215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
</w:t>
            </w:r>
            <w:r>
              <w:br/>
            </w:r>
            <w:r>
              <w:rPr>
                <w:rFonts w:ascii="Times New Roman"/>
                <w:b w:val="false"/>
                <w:i w:val="false"/>
                <w:color w:val="000000"/>
                <w:sz w:val="20"/>
              </w:rPr>
              <w:t>
ние сохра-
</w:t>
            </w:r>
            <w:r>
              <w:br/>
            </w:r>
            <w:r>
              <w:rPr>
                <w:rFonts w:ascii="Times New Roman"/>
                <w:b w:val="false"/>
                <w:i w:val="false"/>
                <w:color w:val="000000"/>
                <w:sz w:val="20"/>
              </w:rPr>
              <w:t>
нения и
</w:t>
            </w:r>
            <w:r>
              <w:br/>
            </w:r>
            <w:r>
              <w:rPr>
                <w:rFonts w:ascii="Times New Roman"/>
                <w:b w:val="false"/>
                <w:i w:val="false"/>
                <w:color w:val="000000"/>
                <w:sz w:val="20"/>
              </w:rPr>
              <w:t>
развития
</w:t>
            </w:r>
            <w:r>
              <w:br/>
            </w:r>
            <w:r>
              <w:rPr>
                <w:rFonts w:ascii="Times New Roman"/>
                <w:b w:val="false"/>
                <w:i w:val="false"/>
                <w:color w:val="000000"/>
                <w:sz w:val="20"/>
              </w:rPr>
              <w:t>
особо
</w:t>
            </w:r>
            <w:r>
              <w:br/>
            </w:r>
            <w:r>
              <w:rPr>
                <w:rFonts w:ascii="Times New Roman"/>
                <w:b w:val="false"/>
                <w:i w:val="false"/>
                <w:color w:val="000000"/>
                <w:sz w:val="20"/>
              </w:rPr>
              <w:t>
охраняемых
</w:t>
            </w:r>
            <w:r>
              <w:br/>
            </w:r>
            <w:r>
              <w:rPr>
                <w:rFonts w:ascii="Times New Roman"/>
                <w:b w:val="false"/>
                <w:i w:val="false"/>
                <w:color w:val="000000"/>
                <w:sz w:val="20"/>
              </w:rPr>
              <w:t>
природных
</w:t>
            </w:r>
            <w:r>
              <w:br/>
            </w:r>
            <w:r>
              <w:rPr>
                <w:rFonts w:ascii="Times New Roman"/>
                <w:b w:val="false"/>
                <w:i w:val="false"/>
                <w:color w:val="000000"/>
                <w:sz w:val="20"/>
              </w:rPr>
              <w:t>
террито-
</w:t>
            </w:r>
            <w:r>
              <w:br/>
            </w:r>
            <w:r>
              <w:rPr>
                <w:rFonts w:ascii="Times New Roman"/>
                <w:b w:val="false"/>
                <w:i w:val="false"/>
                <w:color w:val="000000"/>
                <w:sz w:val="20"/>
              </w:rPr>
              <w:t>
рий и
</w:t>
            </w:r>
            <w:r>
              <w:br/>
            </w:r>
            <w:r>
              <w:rPr>
                <w:rFonts w:ascii="Times New Roman"/>
                <w:b w:val="false"/>
                <w:i w:val="false"/>
                <w:color w:val="000000"/>
                <w:sz w:val="20"/>
              </w:rPr>
              <w:t>
животного
</w:t>
            </w:r>
            <w:r>
              <w:br/>
            </w:r>
            <w:r>
              <w:rPr>
                <w:rFonts w:ascii="Times New Roman"/>
                <w:b w:val="false"/>
                <w:i w:val="false"/>
                <w:color w:val="000000"/>
                <w:sz w:val="20"/>
              </w:rPr>
              <w:t>
мира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Особо
</w:t>
            </w:r>
            <w:r>
              <w:br/>
            </w:r>
            <w:r>
              <w:rPr>
                <w:rFonts w:ascii="Times New Roman"/>
                <w:b w:val="false"/>
                <w:i w:val="false"/>
                <w:color w:val="000000"/>
                <w:sz w:val="20"/>
              </w:rPr>
              <w:t>
охраняемые
</w:t>
            </w:r>
            <w:r>
              <w:br/>
            </w:r>
            <w:r>
              <w:rPr>
                <w:rFonts w:ascii="Times New Roman"/>
                <w:b w:val="false"/>
                <w:i w:val="false"/>
                <w:color w:val="000000"/>
                <w:sz w:val="20"/>
              </w:rPr>
              <w:t>
природные
</w:t>
            </w:r>
            <w:r>
              <w:br/>
            </w:r>
            <w:r>
              <w:rPr>
                <w:rFonts w:ascii="Times New Roman"/>
                <w:b w:val="false"/>
                <w:i w:val="false"/>
                <w:color w:val="000000"/>
                <w:sz w:val="20"/>
              </w:rPr>
              <w:t>
территории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22
</w:t>
            </w:r>
            <w:r>
              <w:br/>
            </w:r>
            <w:r>
              <w:rPr>
                <w:rFonts w:ascii="Times New Roman"/>
                <w:b w:val="false"/>
                <w:i w:val="false"/>
                <w:color w:val="000000"/>
                <w:sz w:val="20"/>
              </w:rPr>
              <w:t>
государственных
</w:t>
            </w:r>
            <w:r>
              <w:br/>
            </w:r>
            <w:r>
              <w:rPr>
                <w:rFonts w:ascii="Times New Roman"/>
                <w:b w:val="false"/>
                <w:i w:val="false"/>
                <w:color w:val="000000"/>
                <w:sz w:val="20"/>
              </w:rPr>
              <w:t>
учреждений с
</w:t>
            </w:r>
            <w:r>
              <w:br/>
            </w:r>
            <w:r>
              <w:rPr>
                <w:rFonts w:ascii="Times New Roman"/>
                <w:b w:val="false"/>
                <w:i w:val="false"/>
                <w:color w:val="000000"/>
                <w:sz w:val="20"/>
              </w:rPr>
              <w:t>
общей штатной
</w:t>
            </w:r>
            <w:r>
              <w:br/>
            </w:r>
            <w:r>
              <w:rPr>
                <w:rFonts w:ascii="Times New Roman"/>
                <w:b w:val="false"/>
                <w:i w:val="false"/>
                <w:color w:val="000000"/>
                <w:sz w:val="20"/>
              </w:rPr>
              <w:t>
численностью
</w:t>
            </w:r>
            <w:r>
              <w:br/>
            </w:r>
            <w:r>
              <w:rPr>
                <w:rFonts w:ascii="Times New Roman"/>
                <w:b w:val="false"/>
                <w:i w:val="false"/>
                <w:color w:val="000000"/>
                <w:sz w:val="20"/>
              </w:rPr>
              <w:t>
2962 единицы,
</w:t>
            </w:r>
            <w:r>
              <w:br/>
            </w:r>
            <w:r>
              <w:rPr>
                <w:rFonts w:ascii="Times New Roman"/>
                <w:b w:val="false"/>
                <w:i w:val="false"/>
                <w:color w:val="000000"/>
                <w:sz w:val="20"/>
              </w:rPr>
              <w:t>
в том числе: 2
</w:t>
            </w:r>
            <w:r>
              <w:br/>
            </w:r>
            <w:r>
              <w:rPr>
                <w:rFonts w:ascii="Times New Roman"/>
                <w:b w:val="false"/>
                <w:i w:val="false"/>
                <w:color w:val="000000"/>
                <w:sz w:val="20"/>
              </w:rPr>
              <w:t>
государственных
</w:t>
            </w:r>
            <w:r>
              <w:br/>
            </w:r>
            <w:r>
              <w:rPr>
                <w:rFonts w:ascii="Times New Roman"/>
                <w:b w:val="false"/>
                <w:i w:val="false"/>
                <w:color w:val="000000"/>
                <w:sz w:val="20"/>
              </w:rPr>
              <w:t>
лесных природных
</w:t>
            </w:r>
            <w:r>
              <w:br/>
            </w:r>
            <w:r>
              <w:rPr>
                <w:rFonts w:ascii="Times New Roman"/>
                <w:b w:val="false"/>
                <w:i w:val="false"/>
                <w:color w:val="000000"/>
                <w:sz w:val="20"/>
              </w:rPr>
              <w:t>
резерватов
</w:t>
            </w:r>
            <w:r>
              <w:br/>
            </w:r>
            <w:r>
              <w:rPr>
                <w:rFonts w:ascii="Times New Roman"/>
                <w:b w:val="false"/>
                <w:i w:val="false"/>
                <w:color w:val="000000"/>
                <w:sz w:val="20"/>
              </w:rPr>
              <w:t>
"Ертіс орманы" и
</w:t>
            </w:r>
            <w:r>
              <w:br/>
            </w:r>
            <w:r>
              <w:rPr>
                <w:rFonts w:ascii="Times New Roman"/>
                <w:b w:val="false"/>
                <w:i w:val="false"/>
                <w:color w:val="000000"/>
                <w:sz w:val="20"/>
              </w:rPr>
              <w:t>
"Семей орманы";
</w:t>
            </w:r>
            <w:r>
              <w:br/>
            </w:r>
            <w:r>
              <w:rPr>
                <w:rFonts w:ascii="Times New Roman"/>
                <w:b w:val="false"/>
                <w:i w:val="false"/>
                <w:color w:val="000000"/>
                <w:sz w:val="20"/>
              </w:rPr>
              <w:t>
10 государствен-
</w:t>
            </w:r>
            <w:r>
              <w:br/>
            </w:r>
            <w:r>
              <w:rPr>
                <w:rFonts w:ascii="Times New Roman"/>
                <w:b w:val="false"/>
                <w:i w:val="false"/>
                <w:color w:val="000000"/>
                <w:sz w:val="20"/>
              </w:rPr>
              <w:t>
ных природных
</w:t>
            </w:r>
            <w:r>
              <w:br/>
            </w:r>
            <w:r>
              <w:rPr>
                <w:rFonts w:ascii="Times New Roman"/>
                <w:b w:val="false"/>
                <w:i w:val="false"/>
                <w:color w:val="000000"/>
                <w:sz w:val="20"/>
              </w:rPr>
              <w:t>
заповедников:
</w:t>
            </w:r>
            <w:r>
              <w:br/>
            </w:r>
            <w:r>
              <w:rPr>
                <w:rFonts w:ascii="Times New Roman"/>
                <w:b w:val="false"/>
                <w:i w:val="false"/>
                <w:color w:val="000000"/>
                <w:sz w:val="20"/>
              </w:rPr>
              <w:t>
Аксу-
</w:t>
            </w:r>
            <w:r>
              <w:br/>
            </w:r>
            <w:r>
              <w:rPr>
                <w:rFonts w:ascii="Times New Roman"/>
                <w:b w:val="false"/>
                <w:i w:val="false"/>
                <w:color w:val="000000"/>
                <w:sz w:val="20"/>
              </w:rPr>
              <w:t>
Жабаглинский,
</w:t>
            </w:r>
            <w:r>
              <w:br/>
            </w:r>
            <w:r>
              <w:rPr>
                <w:rFonts w:ascii="Times New Roman"/>
                <w:b w:val="false"/>
                <w:i w:val="false"/>
                <w:color w:val="000000"/>
                <w:sz w:val="20"/>
              </w:rPr>
              <w:t>
Алакольский,
</w:t>
            </w:r>
            <w:r>
              <w:br/>
            </w:r>
            <w:r>
              <w:rPr>
                <w:rFonts w:ascii="Times New Roman"/>
                <w:b w:val="false"/>
                <w:i w:val="false"/>
                <w:color w:val="000000"/>
                <w:sz w:val="20"/>
              </w:rPr>
              <w:t>
Алматинский,
</w:t>
            </w:r>
            <w:r>
              <w:br/>
            </w:r>
            <w:r>
              <w:rPr>
                <w:rFonts w:ascii="Times New Roman"/>
                <w:b w:val="false"/>
                <w:i w:val="false"/>
                <w:color w:val="000000"/>
                <w:sz w:val="20"/>
              </w:rPr>
              <w:t>
Барсакельмес-
</w:t>
            </w:r>
            <w:r>
              <w:br/>
            </w:r>
            <w:r>
              <w:rPr>
                <w:rFonts w:ascii="Times New Roman"/>
                <w:b w:val="false"/>
                <w:i w:val="false"/>
                <w:color w:val="000000"/>
                <w:sz w:val="20"/>
              </w:rPr>
              <w:t>
ский, Западно-
</w:t>
            </w:r>
            <w:r>
              <w:br/>
            </w:r>
            <w:r>
              <w:rPr>
                <w:rFonts w:ascii="Times New Roman"/>
                <w:b w:val="false"/>
                <w:i w:val="false"/>
                <w:color w:val="000000"/>
                <w:sz w:val="20"/>
              </w:rPr>
              <w:t>
Алтайский,
</w:t>
            </w:r>
            <w:r>
              <w:br/>
            </w:r>
            <w:r>
              <w:rPr>
                <w:rFonts w:ascii="Times New Roman"/>
                <w:b w:val="false"/>
                <w:i w:val="false"/>
                <w:color w:val="000000"/>
                <w:sz w:val="20"/>
              </w:rPr>
              <w:t>
Каратауский,
</w:t>
            </w:r>
            <w:r>
              <w:br/>
            </w:r>
            <w:r>
              <w:rPr>
                <w:rFonts w:ascii="Times New Roman"/>
                <w:b w:val="false"/>
                <w:i w:val="false"/>
                <w:color w:val="000000"/>
                <w:sz w:val="20"/>
              </w:rPr>
              <w:t>
Коргалжынский,
</w:t>
            </w:r>
            <w:r>
              <w:br/>
            </w:r>
            <w:r>
              <w:rPr>
                <w:rFonts w:ascii="Times New Roman"/>
                <w:b w:val="false"/>
                <w:i w:val="false"/>
                <w:color w:val="000000"/>
                <w:sz w:val="20"/>
              </w:rPr>
              <w:t>
Маркакольский,
</w:t>
            </w:r>
            <w:r>
              <w:br/>
            </w:r>
            <w:r>
              <w:rPr>
                <w:rFonts w:ascii="Times New Roman"/>
                <w:b w:val="false"/>
                <w:i w:val="false"/>
                <w:color w:val="000000"/>
                <w:sz w:val="20"/>
              </w:rPr>
              <w:t>
Наурзумский,
</w:t>
            </w:r>
            <w:r>
              <w:br/>
            </w:r>
            <w:r>
              <w:rPr>
                <w:rFonts w:ascii="Times New Roman"/>
                <w:b w:val="false"/>
                <w:i w:val="false"/>
                <w:color w:val="000000"/>
                <w:sz w:val="20"/>
              </w:rPr>
              <w:t>
Устюртский;
</w:t>
            </w:r>
            <w:r>
              <w:br/>
            </w:r>
            <w:r>
              <w:rPr>
                <w:rFonts w:ascii="Times New Roman"/>
                <w:b w:val="false"/>
                <w:i w:val="false"/>
                <w:color w:val="000000"/>
                <w:sz w:val="20"/>
              </w:rPr>
              <w:t>
9 государствен-
</w:t>
            </w:r>
            <w:r>
              <w:br/>
            </w:r>
            <w:r>
              <w:rPr>
                <w:rFonts w:ascii="Times New Roman"/>
                <w:b w:val="false"/>
                <w:i w:val="false"/>
                <w:color w:val="000000"/>
                <w:sz w:val="20"/>
              </w:rPr>
              <w:t>
ных националь-
</w:t>
            </w:r>
            <w:r>
              <w:br/>
            </w:r>
            <w:r>
              <w:rPr>
                <w:rFonts w:ascii="Times New Roman"/>
                <w:b w:val="false"/>
                <w:i w:val="false"/>
                <w:color w:val="000000"/>
                <w:sz w:val="20"/>
              </w:rPr>
              <w:t>
ных природных
</w:t>
            </w:r>
            <w:r>
              <w:br/>
            </w:r>
            <w:r>
              <w:rPr>
                <w:rFonts w:ascii="Times New Roman"/>
                <w:b w:val="false"/>
                <w:i w:val="false"/>
                <w:color w:val="000000"/>
                <w:sz w:val="20"/>
              </w:rPr>
              <w:t>
парков:
</w:t>
            </w:r>
            <w:r>
              <w:br/>
            </w:r>
            <w:r>
              <w:rPr>
                <w:rFonts w:ascii="Times New Roman"/>
                <w:b w:val="false"/>
                <w:i w:val="false"/>
                <w:color w:val="000000"/>
                <w:sz w:val="20"/>
              </w:rPr>
              <w:t>
"Алтын-Эмель",
</w:t>
            </w:r>
            <w:r>
              <w:br/>
            </w:r>
            <w:r>
              <w:rPr>
                <w:rFonts w:ascii="Times New Roman"/>
                <w:b w:val="false"/>
                <w:i w:val="false"/>
                <w:color w:val="000000"/>
                <w:sz w:val="20"/>
              </w:rPr>
              <w:t>
"Кокшетау", Баянаульский,
</w:t>
            </w:r>
            <w:r>
              <w:br/>
            </w:r>
            <w:r>
              <w:rPr>
                <w:rFonts w:ascii="Times New Roman"/>
                <w:b w:val="false"/>
                <w:i w:val="false"/>
                <w:color w:val="000000"/>
                <w:sz w:val="20"/>
              </w:rPr>
              <w:t>
Иле-Алатауский,
</w:t>
            </w:r>
            <w:r>
              <w:br/>
            </w:r>
            <w:r>
              <w:rPr>
                <w:rFonts w:ascii="Times New Roman"/>
                <w:b w:val="false"/>
                <w:i w:val="false"/>
                <w:color w:val="000000"/>
                <w:sz w:val="20"/>
              </w:rPr>
              <w:t>
Каркаралинский,
</w:t>
            </w:r>
            <w:r>
              <w:br/>
            </w:r>
            <w:r>
              <w:rPr>
                <w:rFonts w:ascii="Times New Roman"/>
                <w:b w:val="false"/>
                <w:i w:val="false"/>
                <w:color w:val="000000"/>
                <w:sz w:val="20"/>
              </w:rPr>
              <w:t>
Катон-Карагай-
</w:t>
            </w:r>
            <w:r>
              <w:br/>
            </w:r>
            <w:r>
              <w:rPr>
                <w:rFonts w:ascii="Times New Roman"/>
                <w:b w:val="false"/>
                <w:i w:val="false"/>
                <w:color w:val="000000"/>
                <w:sz w:val="20"/>
              </w:rPr>
              <w:t>
ский,
</w:t>
            </w:r>
            <w:r>
              <w:br/>
            </w:r>
            <w:r>
              <w:rPr>
                <w:rFonts w:ascii="Times New Roman"/>
                <w:b w:val="false"/>
                <w:i w:val="false"/>
                <w:color w:val="000000"/>
                <w:sz w:val="20"/>
              </w:rPr>
              <w:t>
Сайрам-Угамский,
</w:t>
            </w:r>
            <w:r>
              <w:br/>
            </w:r>
            <w:r>
              <w:rPr>
                <w:rFonts w:ascii="Times New Roman"/>
                <w:b w:val="false"/>
                <w:i w:val="false"/>
                <w:color w:val="000000"/>
                <w:sz w:val="20"/>
              </w:rPr>
              <w:t>
Чарынский,
</w:t>
            </w:r>
            <w:r>
              <w:br/>
            </w:r>
            <w:r>
              <w:rPr>
                <w:rFonts w:ascii="Times New Roman"/>
                <w:b w:val="false"/>
                <w:i w:val="false"/>
                <w:color w:val="000000"/>
                <w:sz w:val="20"/>
              </w:rPr>
              <w:t>
"Колсай колдері"
</w:t>
            </w:r>
            <w:r>
              <w:br/>
            </w:r>
            <w:r>
              <w:rPr>
                <w:rFonts w:ascii="Times New Roman"/>
                <w:b w:val="false"/>
                <w:i w:val="false"/>
                <w:color w:val="000000"/>
                <w:sz w:val="20"/>
              </w:rPr>
              <w:t>
Иргиз-
</w:t>
            </w:r>
            <w:r>
              <w:br/>
            </w:r>
            <w:r>
              <w:rPr>
                <w:rFonts w:ascii="Times New Roman"/>
                <w:b w:val="false"/>
                <w:i w:val="false"/>
                <w:color w:val="000000"/>
                <w:sz w:val="20"/>
              </w:rPr>
              <w:t>
Торгайского
</w:t>
            </w:r>
            <w:r>
              <w:br/>
            </w:r>
            <w:r>
              <w:rPr>
                <w:rFonts w:ascii="Times New Roman"/>
                <w:b w:val="false"/>
                <w:i w:val="false"/>
                <w:color w:val="000000"/>
                <w:sz w:val="20"/>
              </w:rPr>
              <w:t>
государственного
</w:t>
            </w:r>
            <w:r>
              <w:br/>
            </w:r>
            <w:r>
              <w:rPr>
                <w:rFonts w:ascii="Times New Roman"/>
                <w:b w:val="false"/>
                <w:i w:val="false"/>
                <w:color w:val="000000"/>
                <w:sz w:val="20"/>
              </w:rPr>
              <w:t>
природного
</w:t>
            </w:r>
            <w:r>
              <w:br/>
            </w:r>
            <w:r>
              <w:rPr>
                <w:rFonts w:ascii="Times New Roman"/>
                <w:b w:val="false"/>
                <w:i w:val="false"/>
                <w:color w:val="000000"/>
                <w:sz w:val="20"/>
              </w:rPr>
              <w:t>
резервата.
</w:t>
            </w:r>
            <w:r>
              <w:br/>
            </w:r>
            <w:r>
              <w:rPr>
                <w:rFonts w:ascii="Times New Roman"/>
                <w:b w:val="false"/>
                <w:i w:val="false"/>
                <w:color w:val="000000"/>
                <w:sz w:val="20"/>
              </w:rPr>
              <w:t>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2 вновь созданных
</w:t>
            </w:r>
            <w:r>
              <w:br/>
            </w:r>
            <w:r>
              <w:rPr>
                <w:rFonts w:ascii="Times New Roman"/>
                <w:b w:val="false"/>
                <w:i w:val="false"/>
                <w:color w:val="000000"/>
                <w:sz w:val="20"/>
              </w:rPr>
              <w:t>
государственных
</w:t>
            </w:r>
            <w:r>
              <w:br/>
            </w:r>
            <w:r>
              <w:rPr>
                <w:rFonts w:ascii="Times New Roman"/>
                <w:b w:val="false"/>
                <w:i w:val="false"/>
                <w:color w:val="000000"/>
                <w:sz w:val="20"/>
              </w:rPr>
              <w:t>
учреждений.
</w:t>
            </w:r>
            <w:r>
              <w:br/>
            </w:r>
            <w:r>
              <w:rPr>
                <w:rFonts w:ascii="Times New Roman"/>
                <w:b w:val="false"/>
                <w:i w:val="false"/>
                <w:color w:val="000000"/>
                <w:sz w:val="20"/>
              </w:rPr>
              <w:t>
Повышение
</w:t>
            </w:r>
            <w:r>
              <w:br/>
            </w:r>
            <w:r>
              <w:rPr>
                <w:rFonts w:ascii="Times New Roman"/>
                <w:b w:val="false"/>
                <w:i w:val="false"/>
                <w:color w:val="000000"/>
                <w:sz w:val="20"/>
              </w:rPr>
              <w:t>
квалификации
</w:t>
            </w:r>
            <w:r>
              <w:br/>
            </w:r>
            <w:r>
              <w:rPr>
                <w:rFonts w:ascii="Times New Roman"/>
                <w:b w:val="false"/>
                <w:i w:val="false"/>
                <w:color w:val="000000"/>
                <w:sz w:val="20"/>
              </w:rPr>
              <w:t>
кадров
</w:t>
            </w:r>
            <w:r>
              <w:br/>
            </w:r>
            <w:r>
              <w:rPr>
                <w:rFonts w:ascii="Times New Roman"/>
                <w:b w:val="false"/>
                <w:i w:val="false"/>
                <w:color w:val="000000"/>
                <w:sz w:val="20"/>
              </w:rPr>
              <w:t>
государственных
</w:t>
            </w:r>
            <w:r>
              <w:br/>
            </w:r>
            <w:r>
              <w:rPr>
                <w:rFonts w:ascii="Times New Roman"/>
                <w:b w:val="false"/>
                <w:i w:val="false"/>
                <w:color w:val="000000"/>
                <w:sz w:val="20"/>
              </w:rPr>
              <w:t>
учреждений особо
</w:t>
            </w:r>
            <w:r>
              <w:br/>
            </w:r>
            <w:r>
              <w:rPr>
                <w:rFonts w:ascii="Times New Roman"/>
                <w:b w:val="false"/>
                <w:i w:val="false"/>
                <w:color w:val="000000"/>
                <w:sz w:val="20"/>
              </w:rPr>
              <w:t>
охраняемых
</w:t>
            </w:r>
            <w:r>
              <w:br/>
            </w:r>
            <w:r>
              <w:rPr>
                <w:rFonts w:ascii="Times New Roman"/>
                <w:b w:val="false"/>
                <w:i w:val="false"/>
                <w:color w:val="000000"/>
                <w:sz w:val="20"/>
              </w:rPr>
              <w:t>
природных
</w:t>
            </w:r>
            <w:r>
              <w:br/>
            </w:r>
            <w:r>
              <w:rPr>
                <w:rFonts w:ascii="Times New Roman"/>
                <w:b w:val="false"/>
                <w:i w:val="false"/>
                <w:color w:val="000000"/>
                <w:sz w:val="20"/>
              </w:rPr>
              <w:t>
территории.
</w:t>
            </w:r>
            <w:r>
              <w:br/>
            </w:r>
            <w:r>
              <w:rPr>
                <w:rFonts w:ascii="Times New Roman"/>
                <w:b w:val="false"/>
                <w:i w:val="false"/>
                <w:color w:val="000000"/>
                <w:sz w:val="20"/>
              </w:rPr>
              <w:t>
Проведение
</w:t>
            </w:r>
            <w:r>
              <w:br/>
            </w:r>
            <w:r>
              <w:rPr>
                <w:rFonts w:ascii="Times New Roman"/>
                <w:b w:val="false"/>
                <w:i w:val="false"/>
                <w:color w:val="000000"/>
                <w:sz w:val="20"/>
              </w:rPr>
              <w:t>
противопожарных
</w:t>
            </w:r>
            <w:r>
              <w:br/>
            </w:r>
            <w:r>
              <w:rPr>
                <w:rFonts w:ascii="Times New Roman"/>
                <w:b w:val="false"/>
                <w:i w:val="false"/>
                <w:color w:val="000000"/>
                <w:sz w:val="20"/>
              </w:rPr>
              <w:t>
мероприятий и
</w:t>
            </w:r>
            <w:r>
              <w:br/>
            </w:r>
            <w:r>
              <w:rPr>
                <w:rFonts w:ascii="Times New Roman"/>
                <w:b w:val="false"/>
                <w:i w:val="false"/>
                <w:color w:val="000000"/>
                <w:sz w:val="20"/>
              </w:rPr>
              <w:t>
воспроизводство
</w:t>
            </w:r>
            <w:r>
              <w:br/>
            </w:r>
            <w:r>
              <w:rPr>
                <w:rFonts w:ascii="Times New Roman"/>
                <w:b w:val="false"/>
                <w:i w:val="false"/>
                <w:color w:val="000000"/>
                <w:sz w:val="20"/>
              </w:rPr>
              <w:t>
лесов.
</w:t>
            </w:r>
            <w:r>
              <w:br/>
            </w:r>
            <w:r>
              <w:rPr>
                <w:rFonts w:ascii="Times New Roman"/>
                <w:b w:val="false"/>
                <w:i w:val="false"/>
                <w:color w:val="000000"/>
                <w:sz w:val="20"/>
              </w:rPr>
              <w:t>
Приобретение
</w:t>
            </w:r>
            <w:r>
              <w:br/>
            </w:r>
            <w:r>
              <w:rPr>
                <w:rFonts w:ascii="Times New Roman"/>
                <w:b w:val="false"/>
                <w:i w:val="false"/>
                <w:color w:val="000000"/>
                <w:sz w:val="20"/>
              </w:rPr>
              <w:t>
зданий и
</w:t>
            </w:r>
            <w:r>
              <w:br/>
            </w:r>
            <w:r>
              <w:rPr>
                <w:rFonts w:ascii="Times New Roman"/>
                <w:b w:val="false"/>
                <w:i w:val="false"/>
                <w:color w:val="000000"/>
                <w:sz w:val="20"/>
              </w:rPr>
              <w:t>
сооружений для
</w:t>
            </w:r>
            <w:r>
              <w:br/>
            </w:r>
            <w:r>
              <w:rPr>
                <w:rFonts w:ascii="Times New Roman"/>
                <w:b w:val="false"/>
                <w:i w:val="false"/>
                <w:color w:val="000000"/>
                <w:sz w:val="20"/>
              </w:rPr>
              <w:t>
государственного
</w:t>
            </w:r>
            <w:r>
              <w:br/>
            </w:r>
            <w:r>
              <w:rPr>
                <w:rFonts w:ascii="Times New Roman"/>
                <w:b w:val="false"/>
                <w:i w:val="false"/>
                <w:color w:val="000000"/>
                <w:sz w:val="20"/>
              </w:rPr>
              <w:t>
лесного
</w:t>
            </w:r>
            <w:r>
              <w:br/>
            </w:r>
            <w:r>
              <w:rPr>
                <w:rFonts w:ascii="Times New Roman"/>
                <w:b w:val="false"/>
                <w:i w:val="false"/>
                <w:color w:val="000000"/>
                <w:sz w:val="20"/>
              </w:rPr>
              <w:t>
природного
</w:t>
            </w:r>
            <w:r>
              <w:br/>
            </w:r>
            <w:r>
              <w:rPr>
                <w:rFonts w:ascii="Times New Roman"/>
                <w:b w:val="false"/>
                <w:i w:val="false"/>
                <w:color w:val="000000"/>
                <w:sz w:val="20"/>
              </w:rPr>
              <w:t>
резервата "Семей
</w:t>
            </w:r>
            <w:r>
              <w:br/>
            </w:r>
            <w:r>
              <w:rPr>
                <w:rFonts w:ascii="Times New Roman"/>
                <w:b w:val="false"/>
                <w:i w:val="false"/>
                <w:color w:val="000000"/>
                <w:sz w:val="20"/>
              </w:rPr>
              <w:t>
орманы".
</w:t>
            </w:r>
            <w:r>
              <w:br/>
            </w:r>
            <w:r>
              <w:rPr>
                <w:rFonts w:ascii="Times New Roman"/>
                <w:b w:val="false"/>
                <w:i w:val="false"/>
                <w:color w:val="000000"/>
                <w:sz w:val="20"/>
              </w:rPr>
              <w:t>
Разработка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на
</w:t>
            </w:r>
            <w:r>
              <w:br/>
            </w:r>
            <w:r>
              <w:rPr>
                <w:rFonts w:ascii="Times New Roman"/>
                <w:b w:val="false"/>
                <w:i w:val="false"/>
                <w:color w:val="000000"/>
                <w:sz w:val="20"/>
              </w:rPr>
              <w:t>
строительство
</w:t>
            </w:r>
            <w:r>
              <w:br/>
            </w:r>
            <w:r>
              <w:rPr>
                <w:rFonts w:ascii="Times New Roman"/>
                <w:b w:val="false"/>
                <w:i w:val="false"/>
                <w:color w:val="000000"/>
                <w:sz w:val="20"/>
              </w:rPr>
              <w:t>
центральной
</w:t>
            </w:r>
            <w:r>
              <w:br/>
            </w:r>
            <w:r>
              <w:rPr>
                <w:rFonts w:ascii="Times New Roman"/>
                <w:b w:val="false"/>
                <w:i w:val="false"/>
                <w:color w:val="000000"/>
                <w:sz w:val="20"/>
              </w:rPr>
              <w:t>
усадьбы,
</w:t>
            </w:r>
            <w:r>
              <w:br/>
            </w:r>
            <w:r>
              <w:rPr>
                <w:rFonts w:ascii="Times New Roman"/>
                <w:b w:val="false"/>
                <w:i w:val="false"/>
                <w:color w:val="000000"/>
                <w:sz w:val="20"/>
              </w:rPr>
              <w:t>
контрольно-
</w:t>
            </w:r>
            <w:r>
              <w:br/>
            </w:r>
            <w:r>
              <w:rPr>
                <w:rFonts w:ascii="Times New Roman"/>
                <w:b w:val="false"/>
                <w:i w:val="false"/>
                <w:color w:val="000000"/>
                <w:sz w:val="20"/>
              </w:rPr>
              <w:t>
пропускных
</w:t>
            </w:r>
            <w:r>
              <w:br/>
            </w:r>
            <w:r>
              <w:rPr>
                <w:rFonts w:ascii="Times New Roman"/>
                <w:b w:val="false"/>
                <w:i w:val="false"/>
                <w:color w:val="000000"/>
                <w:sz w:val="20"/>
              </w:rPr>
              <w:t>
пунктов и
</w:t>
            </w:r>
            <w:r>
              <w:br/>
            </w:r>
            <w:r>
              <w:rPr>
                <w:rFonts w:ascii="Times New Roman"/>
                <w:b w:val="false"/>
                <w:i w:val="false"/>
                <w:color w:val="000000"/>
                <w:sz w:val="20"/>
              </w:rPr>
              <w:t>
стационарных
</w:t>
            </w:r>
            <w:r>
              <w:br/>
            </w:r>
            <w:r>
              <w:rPr>
                <w:rFonts w:ascii="Times New Roman"/>
                <w:b w:val="false"/>
                <w:i w:val="false"/>
                <w:color w:val="000000"/>
                <w:sz w:val="20"/>
              </w:rPr>
              <w:t>
кордонов для
</w:t>
            </w:r>
            <w:r>
              <w:br/>
            </w:r>
            <w:r>
              <w:rPr>
                <w:rFonts w:ascii="Times New Roman"/>
                <w:b w:val="false"/>
                <w:i w:val="false"/>
                <w:color w:val="000000"/>
                <w:sz w:val="20"/>
              </w:rPr>
              <w:t>
Иргиз-
</w:t>
            </w:r>
            <w:r>
              <w:br/>
            </w:r>
            <w:r>
              <w:rPr>
                <w:rFonts w:ascii="Times New Roman"/>
                <w:b w:val="false"/>
                <w:i w:val="false"/>
                <w:color w:val="000000"/>
                <w:sz w:val="20"/>
              </w:rPr>
              <w:t>
Торгайского
</w:t>
            </w:r>
            <w:r>
              <w:br/>
            </w:r>
            <w:r>
              <w:rPr>
                <w:rFonts w:ascii="Times New Roman"/>
                <w:b w:val="false"/>
                <w:i w:val="false"/>
                <w:color w:val="000000"/>
                <w:sz w:val="20"/>
              </w:rPr>
              <w:t>
государственного
</w:t>
            </w:r>
            <w:r>
              <w:br/>
            </w:r>
            <w:r>
              <w:rPr>
                <w:rFonts w:ascii="Times New Roman"/>
                <w:b w:val="false"/>
                <w:i w:val="false"/>
                <w:color w:val="000000"/>
                <w:sz w:val="20"/>
              </w:rPr>
              <w:t>
природного
</w:t>
            </w:r>
            <w:r>
              <w:br/>
            </w:r>
            <w:r>
              <w:rPr>
                <w:rFonts w:ascii="Times New Roman"/>
                <w:b w:val="false"/>
                <w:i w:val="false"/>
                <w:color w:val="000000"/>
                <w:sz w:val="20"/>
              </w:rPr>
              <w:t>
резервата.
</w:t>
            </w:r>
            <w:r>
              <w:br/>
            </w:r>
            <w:r>
              <w:rPr>
                <w:rFonts w:ascii="Times New Roman"/>
                <w:b w:val="false"/>
                <w:i w:val="false"/>
                <w:color w:val="000000"/>
                <w:sz w:val="20"/>
              </w:rPr>
              <w:t>
Капитальный
</w:t>
            </w:r>
            <w:r>
              <w:br/>
            </w:r>
            <w:r>
              <w:rPr>
                <w:rFonts w:ascii="Times New Roman"/>
                <w:b w:val="false"/>
                <w:i w:val="false"/>
                <w:color w:val="000000"/>
                <w:sz w:val="20"/>
              </w:rPr>
              <w:t>
ремонт: музея
</w:t>
            </w:r>
            <w:r>
              <w:br/>
            </w:r>
            <w:r>
              <w:rPr>
                <w:rFonts w:ascii="Times New Roman"/>
                <w:b w:val="false"/>
                <w:i w:val="false"/>
                <w:color w:val="000000"/>
                <w:sz w:val="20"/>
              </w:rPr>
              <w:t>
природы
</w:t>
            </w:r>
            <w:r>
              <w:br/>
            </w:r>
            <w:r>
              <w:rPr>
                <w:rFonts w:ascii="Times New Roman"/>
                <w:b w:val="false"/>
                <w:i w:val="false"/>
                <w:color w:val="000000"/>
                <w:sz w:val="20"/>
              </w:rPr>
              <w:t>
"Визит-центр",
</w:t>
            </w:r>
            <w:r>
              <w:br/>
            </w:r>
            <w:r>
              <w:rPr>
                <w:rFonts w:ascii="Times New Roman"/>
                <w:b w:val="false"/>
                <w:i w:val="false"/>
                <w:color w:val="000000"/>
                <w:sz w:val="20"/>
              </w:rPr>
              <w:t>
кордонов
</w:t>
            </w:r>
            <w:r>
              <w:br/>
            </w:r>
            <w:r>
              <w:rPr>
                <w:rFonts w:ascii="Times New Roman"/>
                <w:b w:val="false"/>
                <w:i w:val="false"/>
                <w:color w:val="000000"/>
                <w:sz w:val="20"/>
              </w:rPr>
              <w:t>
Коргалжынского
</w:t>
            </w:r>
            <w:r>
              <w:br/>
            </w:r>
            <w:r>
              <w:rPr>
                <w:rFonts w:ascii="Times New Roman"/>
                <w:b w:val="false"/>
                <w:i w:val="false"/>
                <w:color w:val="000000"/>
                <w:sz w:val="20"/>
              </w:rPr>
              <w:t>
государственного
</w:t>
            </w:r>
            <w:r>
              <w:br/>
            </w:r>
            <w:r>
              <w:rPr>
                <w:rFonts w:ascii="Times New Roman"/>
                <w:b w:val="false"/>
                <w:i w:val="false"/>
                <w:color w:val="000000"/>
                <w:sz w:val="20"/>
              </w:rPr>
              <w:t>
природного
</w:t>
            </w:r>
            <w:r>
              <w:br/>
            </w:r>
            <w:r>
              <w:rPr>
                <w:rFonts w:ascii="Times New Roman"/>
                <w:b w:val="false"/>
                <w:i w:val="false"/>
                <w:color w:val="000000"/>
                <w:sz w:val="20"/>
              </w:rPr>
              <w:t>
заповедника
</w:t>
            </w:r>
            <w:r>
              <w:br/>
            </w:r>
            <w:r>
              <w:rPr>
                <w:rFonts w:ascii="Times New Roman"/>
                <w:b w:val="false"/>
                <w:i w:val="false"/>
                <w:color w:val="000000"/>
                <w:sz w:val="20"/>
              </w:rPr>
              <w:t>
(Государственная
</w:t>
            </w:r>
            <w:r>
              <w:br/>
            </w:r>
            <w:r>
              <w:rPr>
                <w:rFonts w:ascii="Times New Roman"/>
                <w:b w:val="false"/>
                <w:i w:val="false"/>
                <w:color w:val="000000"/>
                <w:sz w:val="20"/>
              </w:rPr>
              <w:t>
экспертиза
</w:t>
            </w:r>
            <w:r>
              <w:br/>
            </w:r>
            <w:r>
              <w:rPr>
                <w:rFonts w:ascii="Times New Roman"/>
                <w:b w:val="false"/>
                <w:i w:val="false"/>
                <w:color w:val="000000"/>
                <w:sz w:val="20"/>
              </w:rPr>
              <w:t>
N 2-133/06 от
</w:t>
            </w:r>
            <w:r>
              <w:br/>
            </w:r>
            <w:r>
              <w:rPr>
                <w:rFonts w:ascii="Times New Roman"/>
                <w:b w:val="false"/>
                <w:i w:val="false"/>
                <w:color w:val="000000"/>
                <w:sz w:val="20"/>
              </w:rPr>
              <w:t>
18.03.2006 г. на
</w:t>
            </w:r>
            <w:r>
              <w:br/>
            </w:r>
            <w:r>
              <w:rPr>
                <w:rFonts w:ascii="Times New Roman"/>
                <w:b w:val="false"/>
                <w:i w:val="false"/>
                <w:color w:val="000000"/>
                <w:sz w:val="20"/>
              </w:rPr>
              <w:t>
проектно-сметную
</w:t>
            </w:r>
            <w:r>
              <w:br/>
            </w:r>
            <w:r>
              <w:rPr>
                <w:rFonts w:ascii="Times New Roman"/>
                <w:b w:val="false"/>
                <w:i w:val="false"/>
                <w:color w:val="000000"/>
                <w:sz w:val="20"/>
              </w:rPr>
              <w:t>
документацию),
</w:t>
            </w:r>
            <w:r>
              <w:br/>
            </w:r>
            <w:r>
              <w:rPr>
                <w:rFonts w:ascii="Times New Roman"/>
                <w:b w:val="false"/>
                <w:i w:val="false"/>
                <w:color w:val="000000"/>
                <w:sz w:val="20"/>
              </w:rPr>
              <w:t>
линии
</w:t>
            </w:r>
            <w:r>
              <w:br/>
            </w:r>
            <w:r>
              <w:rPr>
                <w:rFonts w:ascii="Times New Roman"/>
                <w:b w:val="false"/>
                <w:i w:val="false"/>
                <w:color w:val="000000"/>
                <w:sz w:val="20"/>
              </w:rPr>
              <w:t>
электропередач
</w:t>
            </w:r>
            <w:r>
              <w:br/>
            </w:r>
            <w:r>
              <w:rPr>
                <w:rFonts w:ascii="Times New Roman"/>
                <w:b w:val="false"/>
                <w:i w:val="false"/>
                <w:color w:val="000000"/>
                <w:sz w:val="20"/>
              </w:rPr>
              <w:t>
Алматинского
</w:t>
            </w:r>
            <w:r>
              <w:br/>
            </w:r>
            <w:r>
              <w:rPr>
                <w:rFonts w:ascii="Times New Roman"/>
                <w:b w:val="false"/>
                <w:i w:val="false"/>
                <w:color w:val="000000"/>
                <w:sz w:val="20"/>
              </w:rPr>
              <w:t>
государственного
</w:t>
            </w:r>
            <w:r>
              <w:br/>
            </w:r>
            <w:r>
              <w:rPr>
                <w:rFonts w:ascii="Times New Roman"/>
                <w:b w:val="false"/>
                <w:i w:val="false"/>
                <w:color w:val="000000"/>
                <w:sz w:val="20"/>
              </w:rPr>
              <w:t>
природного
</w:t>
            </w:r>
            <w:r>
              <w:br/>
            </w:r>
            <w:r>
              <w:rPr>
                <w:rFonts w:ascii="Times New Roman"/>
                <w:b w:val="false"/>
                <w:i w:val="false"/>
                <w:color w:val="000000"/>
                <w:sz w:val="20"/>
              </w:rPr>
              <w:t>
заповедника.
</w:t>
            </w:r>
            <w:r>
              <w:br/>
            </w:r>
            <w:r>
              <w:rPr>
                <w:rFonts w:ascii="Times New Roman"/>
                <w:b w:val="false"/>
                <w:i w:val="false"/>
                <w:color w:val="000000"/>
                <w:sz w:val="20"/>
              </w:rPr>
              <w:t>
Приобретение
</w:t>
            </w:r>
            <w:r>
              <w:br/>
            </w:r>
            <w:r>
              <w:rPr>
                <w:rFonts w:ascii="Times New Roman"/>
                <w:b w:val="false"/>
                <w:i w:val="false"/>
                <w:color w:val="000000"/>
                <w:sz w:val="20"/>
              </w:rPr>
              <w:t>
нематериальных
</w:t>
            </w:r>
            <w:r>
              <w:br/>
            </w:r>
            <w:r>
              <w:rPr>
                <w:rFonts w:ascii="Times New Roman"/>
                <w:b w:val="false"/>
                <w:i w:val="false"/>
                <w:color w:val="000000"/>
                <w:sz w:val="20"/>
              </w:rPr>
              <w:t>
активов для
</w:t>
            </w:r>
            <w:r>
              <w:br/>
            </w:r>
            <w:r>
              <w:rPr>
                <w:rFonts w:ascii="Times New Roman"/>
                <w:b w:val="false"/>
                <w:i w:val="false"/>
                <w:color w:val="000000"/>
                <w:sz w:val="20"/>
              </w:rPr>
              <w:t>
Алматинского
</w:t>
            </w:r>
            <w:r>
              <w:br/>
            </w:r>
            <w:r>
              <w:rPr>
                <w:rFonts w:ascii="Times New Roman"/>
                <w:b w:val="false"/>
                <w:i w:val="false"/>
                <w:color w:val="000000"/>
                <w:sz w:val="20"/>
              </w:rPr>
              <w:t>
государственного
</w:t>
            </w:r>
            <w:r>
              <w:br/>
            </w:r>
            <w:r>
              <w:rPr>
                <w:rFonts w:ascii="Times New Roman"/>
                <w:b w:val="false"/>
                <w:i w:val="false"/>
                <w:color w:val="000000"/>
                <w:sz w:val="20"/>
              </w:rPr>
              <w:t>
природного
</w:t>
            </w:r>
            <w:r>
              <w:br/>
            </w:r>
            <w:r>
              <w:rPr>
                <w:rFonts w:ascii="Times New Roman"/>
                <w:b w:val="false"/>
                <w:i w:val="false"/>
                <w:color w:val="000000"/>
                <w:sz w:val="20"/>
              </w:rPr>
              <w:t>
заповедника и
</w:t>
            </w:r>
            <w:r>
              <w:br/>
            </w:r>
            <w:r>
              <w:rPr>
                <w:rFonts w:ascii="Times New Roman"/>
                <w:b w:val="false"/>
                <w:i w:val="false"/>
                <w:color w:val="000000"/>
                <w:sz w:val="20"/>
              </w:rPr>
              <w:t>
Чарынского
</w:t>
            </w:r>
            <w:r>
              <w:br/>
            </w:r>
            <w:r>
              <w:rPr>
                <w:rFonts w:ascii="Times New Roman"/>
                <w:b w:val="false"/>
                <w:i w:val="false"/>
                <w:color w:val="000000"/>
                <w:sz w:val="20"/>
              </w:rPr>
              <w:t>
государственного
</w:t>
            </w:r>
            <w:r>
              <w:br/>
            </w:r>
            <w:r>
              <w:rPr>
                <w:rFonts w:ascii="Times New Roman"/>
                <w:b w:val="false"/>
                <w:i w:val="false"/>
                <w:color w:val="000000"/>
                <w:sz w:val="20"/>
              </w:rPr>
              <w:t>
национального
</w:t>
            </w:r>
            <w:r>
              <w:br/>
            </w:r>
            <w:r>
              <w:rPr>
                <w:rFonts w:ascii="Times New Roman"/>
                <w:b w:val="false"/>
                <w:i w:val="false"/>
                <w:color w:val="000000"/>
                <w:sz w:val="20"/>
              </w:rPr>
              <w:t>
природного парка.
</w:t>
            </w:r>
            <w:r>
              <w:br/>
            </w:r>
            <w:r>
              <w:rPr>
                <w:rFonts w:ascii="Times New Roman"/>
                <w:b w:val="false"/>
                <w:i w:val="false"/>
                <w:color w:val="000000"/>
                <w:sz w:val="20"/>
              </w:rPr>
              <w:t>
Приобретение
</w:t>
            </w:r>
            <w:r>
              <w:br/>
            </w:r>
            <w:r>
              <w:rPr>
                <w:rFonts w:ascii="Times New Roman"/>
                <w:b w:val="false"/>
                <w:i w:val="false"/>
                <w:color w:val="000000"/>
                <w:sz w:val="20"/>
              </w:rPr>
              <w:t>
летнего и
</w:t>
            </w:r>
            <w:r>
              <w:br/>
            </w:r>
            <w:r>
              <w:rPr>
                <w:rFonts w:ascii="Times New Roman"/>
                <w:b w:val="false"/>
                <w:i w:val="false"/>
                <w:color w:val="000000"/>
                <w:sz w:val="20"/>
              </w:rPr>
              <w:t>
зимнего
</w:t>
            </w:r>
            <w:r>
              <w:br/>
            </w:r>
            <w:r>
              <w:rPr>
                <w:rFonts w:ascii="Times New Roman"/>
                <w:b w:val="false"/>
                <w:i w:val="false"/>
                <w:color w:val="000000"/>
                <w:sz w:val="20"/>
              </w:rPr>
              <w:t>
форменного
</w:t>
            </w:r>
            <w:r>
              <w:br/>
            </w:r>
            <w:r>
              <w:rPr>
                <w:rFonts w:ascii="Times New Roman"/>
                <w:b w:val="false"/>
                <w:i w:val="false"/>
                <w:color w:val="000000"/>
                <w:sz w:val="20"/>
              </w:rPr>
              <w:t>
обмундирования
</w:t>
            </w:r>
            <w:r>
              <w:br/>
            </w:r>
            <w:r>
              <w:rPr>
                <w:rFonts w:ascii="Times New Roman"/>
                <w:b w:val="false"/>
                <w:i w:val="false"/>
                <w:color w:val="000000"/>
                <w:sz w:val="20"/>
              </w:rPr>
              <w:t>
для
</w:t>
            </w:r>
            <w:r>
              <w:br/>
            </w:r>
            <w:r>
              <w:rPr>
                <w:rFonts w:ascii="Times New Roman"/>
                <w:b w:val="false"/>
                <w:i w:val="false"/>
                <w:color w:val="000000"/>
                <w:sz w:val="20"/>
              </w:rPr>
              <w:t>
государственных
</w:t>
            </w:r>
            <w:r>
              <w:br/>
            </w:r>
            <w:r>
              <w:rPr>
                <w:rFonts w:ascii="Times New Roman"/>
                <w:b w:val="false"/>
                <w:i w:val="false"/>
                <w:color w:val="000000"/>
                <w:sz w:val="20"/>
              </w:rPr>
              <w:t>
инспекторов 22
</w:t>
            </w:r>
            <w:r>
              <w:br/>
            </w:r>
            <w:r>
              <w:rPr>
                <w:rFonts w:ascii="Times New Roman"/>
                <w:b w:val="false"/>
                <w:i w:val="false"/>
                <w:color w:val="000000"/>
                <w:sz w:val="20"/>
              </w:rPr>
              <w:t>
особо охраняемых
</w:t>
            </w:r>
            <w:r>
              <w:br/>
            </w:r>
            <w:r>
              <w:rPr>
                <w:rFonts w:ascii="Times New Roman"/>
                <w:b w:val="false"/>
                <w:i w:val="false"/>
                <w:color w:val="000000"/>
                <w:sz w:val="20"/>
              </w:rPr>
              <w:t>
природных
</w:t>
            </w:r>
            <w:r>
              <w:br/>
            </w:r>
            <w:r>
              <w:rPr>
                <w:rFonts w:ascii="Times New Roman"/>
                <w:b w:val="false"/>
                <w:i w:val="false"/>
                <w:color w:val="000000"/>
                <w:sz w:val="20"/>
              </w:rPr>
              <w:t>
территории.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лесного
</w:t>
            </w:r>
            <w:r>
              <w:br/>
            </w:r>
            <w:r>
              <w:rPr>
                <w:rFonts w:ascii="Times New Roman"/>
                <w:b w:val="false"/>
                <w:i w:val="false"/>
                <w:color w:val="000000"/>
                <w:sz w:val="20"/>
              </w:rPr>
              <w:t>
и охот-
</w:t>
            </w:r>
            <w:r>
              <w:br/>
            </w:r>
            <w:r>
              <w:rPr>
                <w:rFonts w:ascii="Times New Roman"/>
                <w:b w:val="false"/>
                <w:i w:val="false"/>
                <w:color w:val="000000"/>
                <w:sz w:val="20"/>
              </w:rPr>
              <w:t>
ничьего
</w:t>
            </w:r>
            <w:r>
              <w:br/>
            </w:r>
            <w:r>
              <w:rPr>
                <w:rFonts w:ascii="Times New Roman"/>
                <w:b w:val="false"/>
                <w:i w:val="false"/>
                <w:color w:val="000000"/>
                <w:sz w:val="20"/>
              </w:rPr>
              <w:t>
хозяйства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Сохране-
</w:t>
            </w:r>
            <w:r>
              <w:br/>
            </w:r>
            <w:r>
              <w:rPr>
                <w:rFonts w:ascii="Times New Roman"/>
                <w:b w:val="false"/>
                <w:i w:val="false"/>
                <w:color w:val="000000"/>
                <w:sz w:val="20"/>
              </w:rPr>
              <w:t>
ние и
</w:t>
            </w:r>
            <w:r>
              <w:br/>
            </w:r>
            <w:r>
              <w:rPr>
                <w:rFonts w:ascii="Times New Roman"/>
                <w:b w:val="false"/>
                <w:i w:val="false"/>
                <w:color w:val="000000"/>
                <w:sz w:val="20"/>
              </w:rPr>
              <w:t>
восста-
</w:t>
            </w:r>
            <w:r>
              <w:br/>
            </w:r>
            <w:r>
              <w:rPr>
                <w:rFonts w:ascii="Times New Roman"/>
                <w:b w:val="false"/>
                <w:i w:val="false"/>
                <w:color w:val="000000"/>
                <w:sz w:val="20"/>
              </w:rPr>
              <w:t>
новление числен-
</w:t>
            </w:r>
            <w:r>
              <w:br/>
            </w:r>
            <w:r>
              <w:rPr>
                <w:rFonts w:ascii="Times New Roman"/>
                <w:b w:val="false"/>
                <w:i w:val="false"/>
                <w:color w:val="000000"/>
                <w:sz w:val="20"/>
              </w:rPr>
              <w:t>
ности
</w:t>
            </w:r>
            <w:r>
              <w:br/>
            </w:r>
            <w:r>
              <w:rPr>
                <w:rFonts w:ascii="Times New Roman"/>
                <w:b w:val="false"/>
                <w:i w:val="false"/>
                <w:color w:val="000000"/>
                <w:sz w:val="20"/>
              </w:rPr>
              <w:t>
сайги,
</w:t>
            </w:r>
            <w:r>
              <w:br/>
            </w:r>
            <w:r>
              <w:rPr>
                <w:rFonts w:ascii="Times New Roman"/>
                <w:b w:val="false"/>
                <w:i w:val="false"/>
                <w:color w:val="000000"/>
                <w:sz w:val="20"/>
              </w:rPr>
              <w:t>
редких и
</w:t>
            </w:r>
            <w:r>
              <w:br/>
            </w:r>
            <w:r>
              <w:rPr>
                <w:rFonts w:ascii="Times New Roman"/>
                <w:b w:val="false"/>
                <w:i w:val="false"/>
                <w:color w:val="000000"/>
                <w:sz w:val="20"/>
              </w:rPr>
              <w:t>
исчезающих
</w:t>
            </w:r>
            <w:r>
              <w:br/>
            </w:r>
            <w:r>
              <w:rPr>
                <w:rFonts w:ascii="Times New Roman"/>
                <w:b w:val="false"/>
                <w:i w:val="false"/>
                <w:color w:val="000000"/>
                <w:sz w:val="20"/>
              </w:rPr>
              <w:t>
видов
</w:t>
            </w:r>
            <w:r>
              <w:br/>
            </w:r>
            <w:r>
              <w:rPr>
                <w:rFonts w:ascii="Times New Roman"/>
                <w:b w:val="false"/>
                <w:i w:val="false"/>
                <w:color w:val="000000"/>
                <w:sz w:val="20"/>
              </w:rPr>
              <w:t>
диких
</w:t>
            </w:r>
            <w:r>
              <w:br/>
            </w:r>
            <w:r>
              <w:rPr>
                <w:rFonts w:ascii="Times New Roman"/>
                <w:b w:val="false"/>
                <w:i w:val="false"/>
                <w:color w:val="000000"/>
                <w:sz w:val="20"/>
              </w:rPr>
              <w:t>
копытных
</w:t>
            </w:r>
            <w:r>
              <w:br/>
            </w:r>
            <w:r>
              <w:rPr>
                <w:rFonts w:ascii="Times New Roman"/>
                <w:b w:val="false"/>
                <w:i w:val="false"/>
                <w:color w:val="000000"/>
                <w:sz w:val="20"/>
              </w:rPr>
              <w:t>
животных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сайги на
</w:t>
            </w:r>
            <w:r>
              <w:br/>
            </w:r>
            <w:r>
              <w:rPr>
                <w:rFonts w:ascii="Times New Roman"/>
                <w:b w:val="false"/>
                <w:i w:val="false"/>
                <w:color w:val="000000"/>
                <w:sz w:val="20"/>
              </w:rPr>
              <w:t>
территории
</w:t>
            </w:r>
            <w:r>
              <w:br/>
            </w:r>
            <w:r>
              <w:rPr>
                <w:rFonts w:ascii="Times New Roman"/>
                <w:b w:val="false"/>
                <w:i w:val="false"/>
                <w:color w:val="000000"/>
                <w:sz w:val="20"/>
              </w:rPr>
              <w:t>
республики в
</w:t>
            </w:r>
            <w:r>
              <w:br/>
            </w:r>
            <w:r>
              <w:rPr>
                <w:rFonts w:ascii="Times New Roman"/>
                <w:b w:val="false"/>
                <w:i w:val="false"/>
                <w:color w:val="000000"/>
                <w:sz w:val="20"/>
              </w:rPr>
              <w:t>
местах окота и
</w:t>
            </w:r>
            <w:r>
              <w:br/>
            </w:r>
            <w:r>
              <w:rPr>
                <w:rFonts w:ascii="Times New Roman"/>
                <w:b w:val="false"/>
                <w:i w:val="false"/>
                <w:color w:val="000000"/>
                <w:sz w:val="20"/>
              </w:rPr>
              <w:t>
других местах
</w:t>
            </w:r>
            <w:r>
              <w:br/>
            </w:r>
            <w:r>
              <w:rPr>
                <w:rFonts w:ascii="Times New Roman"/>
                <w:b w:val="false"/>
                <w:i w:val="false"/>
                <w:color w:val="000000"/>
                <w:sz w:val="20"/>
              </w:rPr>
              <w:t>
сезонных скопле-
</w:t>
            </w:r>
            <w:r>
              <w:br/>
            </w:r>
            <w:r>
              <w:rPr>
                <w:rFonts w:ascii="Times New Roman"/>
                <w:b w:val="false"/>
                <w:i w:val="false"/>
                <w:color w:val="000000"/>
                <w:sz w:val="20"/>
              </w:rPr>
              <w:t>
ний. Осуществле-
</w:t>
            </w:r>
            <w:r>
              <w:br/>
            </w:r>
            <w:r>
              <w:rPr>
                <w:rFonts w:ascii="Times New Roman"/>
                <w:b w:val="false"/>
                <w:i w:val="false"/>
                <w:color w:val="000000"/>
                <w:sz w:val="20"/>
              </w:rPr>
              <w:t>
ние охраны редких
</w:t>
            </w:r>
            <w:r>
              <w:br/>
            </w:r>
            <w:r>
              <w:rPr>
                <w:rFonts w:ascii="Times New Roman"/>
                <w:b w:val="false"/>
                <w:i w:val="false"/>
                <w:color w:val="000000"/>
                <w:sz w:val="20"/>
              </w:rPr>
              <w:t>
и исчезающих
</w:t>
            </w:r>
            <w:r>
              <w:br/>
            </w:r>
            <w:r>
              <w:rPr>
                <w:rFonts w:ascii="Times New Roman"/>
                <w:b w:val="false"/>
                <w:i w:val="false"/>
                <w:color w:val="000000"/>
                <w:sz w:val="20"/>
              </w:rPr>
              <w:t>
видов диких
</w:t>
            </w:r>
            <w:r>
              <w:br/>
            </w:r>
            <w:r>
              <w:rPr>
                <w:rFonts w:ascii="Times New Roman"/>
                <w:b w:val="false"/>
                <w:i w:val="false"/>
                <w:color w:val="000000"/>
                <w:sz w:val="20"/>
              </w:rPr>
              <w:t>
копытных животных.
</w:t>
            </w:r>
            <w:r>
              <w:br/>
            </w:r>
            <w:r>
              <w:rPr>
                <w:rFonts w:ascii="Times New Roman"/>
                <w:b w:val="false"/>
                <w:i w:val="false"/>
                <w:color w:val="000000"/>
                <w:sz w:val="20"/>
              </w:rPr>
              <w:t>
Регулирование
</w:t>
            </w:r>
            <w:r>
              <w:br/>
            </w:r>
            <w:r>
              <w:rPr>
                <w:rFonts w:ascii="Times New Roman"/>
                <w:b w:val="false"/>
                <w:i w:val="false"/>
                <w:color w:val="000000"/>
                <w:sz w:val="20"/>
              </w:rPr>
              <w:t>
численности
</w:t>
            </w:r>
            <w:r>
              <w:br/>
            </w:r>
            <w:r>
              <w:rPr>
                <w:rFonts w:ascii="Times New Roman"/>
                <w:b w:val="false"/>
                <w:i w:val="false"/>
                <w:color w:val="000000"/>
                <w:sz w:val="20"/>
              </w:rPr>
              <w:t>
хищников в
</w:t>
            </w:r>
            <w:r>
              <w:br/>
            </w:r>
            <w:r>
              <w:rPr>
                <w:rFonts w:ascii="Times New Roman"/>
                <w:b w:val="false"/>
                <w:i w:val="false"/>
                <w:color w:val="000000"/>
                <w:sz w:val="20"/>
              </w:rPr>
              <w:t>
пределах ареала
</w:t>
            </w:r>
            <w:r>
              <w:br/>
            </w:r>
            <w:r>
              <w:rPr>
                <w:rFonts w:ascii="Times New Roman"/>
                <w:b w:val="false"/>
                <w:i w:val="false"/>
                <w:color w:val="000000"/>
                <w:sz w:val="20"/>
              </w:rPr>
              <w:t>
распространения
</w:t>
            </w:r>
            <w:r>
              <w:br/>
            </w:r>
            <w:r>
              <w:rPr>
                <w:rFonts w:ascii="Times New Roman"/>
                <w:b w:val="false"/>
                <w:i w:val="false"/>
                <w:color w:val="000000"/>
                <w:sz w:val="20"/>
              </w:rPr>
              <w:t>
редких и
</w:t>
            </w:r>
            <w:r>
              <w:br/>
            </w:r>
            <w:r>
              <w:rPr>
                <w:rFonts w:ascii="Times New Roman"/>
                <w:b w:val="false"/>
                <w:i w:val="false"/>
                <w:color w:val="000000"/>
                <w:sz w:val="20"/>
              </w:rPr>
              <w:t>
исчезающих видов
</w:t>
            </w:r>
            <w:r>
              <w:br/>
            </w:r>
            <w:r>
              <w:rPr>
                <w:rFonts w:ascii="Times New Roman"/>
                <w:b w:val="false"/>
                <w:i w:val="false"/>
                <w:color w:val="000000"/>
                <w:sz w:val="20"/>
              </w:rPr>
              <w:t>
диких копытных
</w:t>
            </w:r>
            <w:r>
              <w:br/>
            </w:r>
            <w:r>
              <w:rPr>
                <w:rFonts w:ascii="Times New Roman"/>
                <w:b w:val="false"/>
                <w:i w:val="false"/>
                <w:color w:val="000000"/>
                <w:sz w:val="20"/>
              </w:rPr>
              <w:t>
животных и
</w:t>
            </w:r>
            <w:r>
              <w:br/>
            </w:r>
            <w:r>
              <w:rPr>
                <w:rFonts w:ascii="Times New Roman"/>
                <w:b w:val="false"/>
                <w:i w:val="false"/>
                <w:color w:val="000000"/>
                <w:sz w:val="20"/>
              </w:rPr>
              <w:t>
сайгаков.
</w:t>
            </w:r>
            <w:r>
              <w:br/>
            </w:r>
            <w:r>
              <w:rPr>
                <w:rFonts w:ascii="Times New Roman"/>
                <w:b w:val="false"/>
                <w:i w:val="false"/>
                <w:color w:val="000000"/>
                <w:sz w:val="20"/>
              </w:rPr>
              <w:t>
Интродукция
</w:t>
            </w:r>
            <w:r>
              <w:br/>
            </w:r>
            <w:r>
              <w:rPr>
                <w:rFonts w:ascii="Times New Roman"/>
                <w:b w:val="false"/>
                <w:i w:val="false"/>
                <w:color w:val="000000"/>
                <w:sz w:val="20"/>
              </w:rPr>
              <w:t>
джейрана, архара в
</w:t>
            </w:r>
            <w:r>
              <w:br/>
            </w:r>
            <w:r>
              <w:rPr>
                <w:rFonts w:ascii="Times New Roman"/>
                <w:b w:val="false"/>
                <w:i w:val="false"/>
                <w:color w:val="000000"/>
                <w:sz w:val="20"/>
              </w:rPr>
              <w:t>
пределах их
</w:t>
            </w:r>
            <w:r>
              <w:br/>
            </w:r>
            <w:r>
              <w:rPr>
                <w:rFonts w:ascii="Times New Roman"/>
                <w:b w:val="false"/>
                <w:i w:val="false"/>
                <w:color w:val="000000"/>
                <w:sz w:val="20"/>
              </w:rPr>
              <w:t>
исторического
</w:t>
            </w:r>
            <w:r>
              <w:br/>
            </w:r>
            <w:r>
              <w:rPr>
                <w:rFonts w:ascii="Times New Roman"/>
                <w:b w:val="false"/>
                <w:i w:val="false"/>
                <w:color w:val="000000"/>
                <w:sz w:val="20"/>
              </w:rPr>
              <w:t>
ареала.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лесного
</w:t>
            </w:r>
            <w:r>
              <w:br/>
            </w:r>
            <w:r>
              <w:rPr>
                <w:rFonts w:ascii="Times New Roman"/>
                <w:b w:val="false"/>
                <w:i w:val="false"/>
                <w:color w:val="000000"/>
                <w:sz w:val="20"/>
              </w:rPr>
              <w:t>
и охот-
</w:t>
            </w:r>
            <w:r>
              <w:br/>
            </w:r>
            <w:r>
              <w:rPr>
                <w:rFonts w:ascii="Times New Roman"/>
                <w:b w:val="false"/>
                <w:i w:val="false"/>
                <w:color w:val="000000"/>
                <w:sz w:val="20"/>
              </w:rPr>
              <w:t>
ничьего
</w:t>
            </w:r>
            <w:r>
              <w:br/>
            </w:r>
            <w:r>
              <w:rPr>
                <w:rFonts w:ascii="Times New Roman"/>
                <w:b w:val="false"/>
                <w:i w:val="false"/>
                <w:color w:val="000000"/>
                <w:sz w:val="20"/>
              </w:rPr>
              <w:t>
хозяйства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охрана и рациональное использование особо охраняемых природных территорий на площади 3685611,8 гектаров, уход и создание противопожарных минерализованных полос на 35701 км, воспроизводство лесов на площади 5063 гектаров, в том числе посев и посадка лесных культур на площади 4573 гектара.
</w:t>
      </w:r>
      <w:r>
        <w:br/>
      </w:r>
      <w:r>
        <w:rPr>
          <w:rFonts w:ascii="Times New Roman"/>
          <w:b w:val="false"/>
          <w:i w:val="false"/>
          <w:color w:val="000000"/>
          <w:sz w:val="28"/>
        </w:rPr>
        <w:t>
Будут созданы государственные учреждения на особо охраняемой природной территории: государственный национальный парк "Колсай колдері" со штатной численностью 126 единиц и Иргиз-Торгайский государственный природный резерват со штатной численностью 99 единиц.
</w:t>
      </w:r>
      <w:r>
        <w:br/>
      </w:r>
      <w:r>
        <w:rPr>
          <w:rFonts w:ascii="Times New Roman"/>
          <w:b w:val="false"/>
          <w:i w:val="false"/>
          <w:color w:val="000000"/>
          <w:sz w:val="28"/>
        </w:rPr>
        <w:t>
Будут приобретены для вновь созданных государственных учреждений: для государственного национального природного парка "Колсай колдері": автомашина ВАЗ-Нива - 2 единицы, автомашина патрульная - 2 единицы, автомашина пожарная - 2 единицы, лодочный мотор - 3 единицы, моторная лодка - 3 единицы, трактор колесный - 1 единица, компьютер в комплекте - 5 единиц, ксерокс - 1 единица, принтер - 2 единицы, радиостанция - 16 единиц, офисная мебель - 1 единица, сейф - 1 единица, столы двухтумбовые - 8 единиц; для Иргиз-Торгайского государственного природного резервата: автомашина ВАЗ-Нива - 1 единица, автомашина патрульная - 10 единиц, видеокамера цифровая - 3 единиц, компьютер в комплекте - 10 единиц, ксерокс - 2 единицы, принтер - 5 единиц, фотокамера цифровая - 5 единиц, радиостанция - 18 единиц, оружие - 47 единиц, офисная мебель - 2 единицы, столы двухтумбовые - 10 единиц, шкаф металлический - 2 единицы.
</w:t>
      </w:r>
      <w:r>
        <w:br/>
      </w:r>
      <w:r>
        <w:rPr>
          <w:rFonts w:ascii="Times New Roman"/>
          <w:b w:val="false"/>
          <w:i w:val="false"/>
          <w:color w:val="000000"/>
          <w:sz w:val="28"/>
        </w:rPr>
        <w:t>
Будут приобретены и смонтированы пожарно-наблюдательная вышка - 1 единица, здания для государственного лесного природного резервата "Семей орманы".
</w:t>
      </w:r>
      <w:r>
        <w:br/>
      </w:r>
      <w:r>
        <w:rPr>
          <w:rFonts w:ascii="Times New Roman"/>
          <w:b w:val="false"/>
          <w:i w:val="false"/>
          <w:color w:val="000000"/>
          <w:sz w:val="28"/>
        </w:rPr>
        <w:t>
Будет разработана проектно-сметная документация на строительство центральной усадьбы, контрольно-пропускных пунктов и стационарных кордонов для Иргиз-Торгайского государственного природного резервата. Будут капитально отремонтированы музей природы "Визит-центр" Коргалжынского государственного природного заповедника, линия электропередач Алматинского государственного природного заповедника.
</w:t>
      </w:r>
      <w:r>
        <w:br/>
      </w:r>
      <w:r>
        <w:rPr>
          <w:rFonts w:ascii="Times New Roman"/>
          <w:b w:val="false"/>
          <w:i w:val="false"/>
          <w:color w:val="000000"/>
          <w:sz w:val="28"/>
        </w:rPr>
        <w:t>
Будут приобретены программное обеспечение "Лука бюджет" для Алматинского государственного природного заповедника - 1 единица, Чарынского государственного национального природного парка - 1 единица.
</w:t>
      </w:r>
      <w:r>
        <w:br/>
      </w:r>
      <w:r>
        <w:rPr>
          <w:rFonts w:ascii="Times New Roman"/>
          <w:b w:val="false"/>
          <w:i w:val="false"/>
          <w:color w:val="000000"/>
          <w:sz w:val="28"/>
        </w:rPr>
        <w:t>
Будут оснащены государственные инспектора в 22 особо охраняемых природных территориях: летним форменным обмундированием - 532 единицы, зимним форменным обмундированием - 594 единицы.
</w:t>
      </w:r>
      <w:r>
        <w:br/>
      </w:r>
      <w:r>
        <w:rPr>
          <w:rFonts w:ascii="Times New Roman"/>
          <w:b w:val="false"/>
          <w:i w:val="false"/>
          <w:color w:val="000000"/>
          <w:sz w:val="28"/>
        </w:rPr>
        <w:t>
35 специалистов особо охраняемых природных территорий повысят уровень квалификации. Посадочный материал в питомниках увеличится на 44,2 млн. штук, отстрел волков - 1500 голов, сохранность численности популяции сайги и редких и исчезающих видов диких копытных животных на уровне их естественного воспроизводства.
</w:t>
      </w:r>
    </w:p>
    <w:p>
      <w:pPr>
        <w:spacing w:after="0"/>
        <w:ind w:left="0"/>
        <w:jc w:val="both"/>
      </w:pPr>
      <w:r>
        <w:rPr>
          <w:rFonts w:ascii="Times New Roman"/>
          <w:b w:val="false"/>
          <w:i w:val="false"/>
          <w:color w:val="000000"/>
          <w:sz w:val="28"/>
        </w:rPr>
        <w:t>
Конечный результат: сохранность объектов природно-заповедного фонда, увеличение площадей особо охраняемых природных территорий на 7,5 %, стабилизация численности сайгаков и редких и исчезающих видов диких копытных животных, также восстановление их популяции по ареалам их распространения до устойчивого развития, зафиксированные учетными данными прироста численности.
</w:t>
      </w:r>
    </w:p>
    <w:p>
      <w:pPr>
        <w:spacing w:after="0"/>
        <w:ind w:left="0"/>
        <w:jc w:val="both"/>
      </w:pPr>
      <w:r>
        <w:rPr>
          <w:rFonts w:ascii="Times New Roman"/>
          <w:b w:val="false"/>
          <w:i w:val="false"/>
          <w:color w:val="000000"/>
          <w:sz w:val="28"/>
        </w:rPr>
        <w:t>
Своевременность: проведение противопожарных работ и мероприятий по воспроизводству лесов, ремонтно-восстановительные работы, повышение квалификации кадров в 22 особо охраняемых природных территориях в соответствии с утвержденными планами, оказания услуг и приобретение товаров, проведение нормативно-правовых и организационно-хозяйственных мер для сохранения и воспроизводства сайгаков, редких и находящихся под угрозой исчезновения видов диких копытных животных в соответствии с Планом мероприятий по реализации Программы.
</w:t>
      </w:r>
    </w:p>
    <w:p>
      <w:pPr>
        <w:spacing w:after="0"/>
        <w:ind w:left="0"/>
        <w:jc w:val="both"/>
      </w:pPr>
      <w:r>
        <w:rPr>
          <w:rFonts w:ascii="Times New Roman"/>
          <w:b w:val="false"/>
          <w:i w:val="false"/>
          <w:color w:val="000000"/>
          <w:sz w:val="28"/>
        </w:rPr>
        <w:t>
Финансово-экономические: затраты на охрану, воспроизводство и проведение противопожарных мероприятий в расчете на 1 га особо охраняемых природных территорий составит 789,4 тенге.
</w:t>
      </w:r>
    </w:p>
    <w:p>
      <w:pPr>
        <w:spacing w:after="0"/>
        <w:ind w:left="0"/>
        <w:jc w:val="both"/>
      </w:pPr>
      <w:r>
        <w:rPr>
          <w:rFonts w:ascii="Times New Roman"/>
          <w:b w:val="false"/>
          <w:i w:val="false"/>
          <w:color w:val="000000"/>
          <w:sz w:val="28"/>
        </w:rPr>
        <w:t>
Качество: сокращение площадей лесных пожаров, сохранение существующих особо охраняемых природных территорий в их естественном состоянии, создание новых особо охраняемых природных территорий, сохранение численности редких и исчезающих видов диких копытных животных на уровне имеющейся численности, увеличение численности сайги на 10 %.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041 "Реабилитация и управление окружающей
</w:t>
      </w:r>
      <w:r>
        <w:br/>
      </w:r>
      <w:r>
        <w:rPr>
          <w:rFonts w:ascii="Times New Roman"/>
          <w:b w:val="false"/>
          <w:i w:val="false"/>
          <w:color w:val="000000"/>
          <w:sz w:val="28"/>
        </w:rPr>
        <w:t>
средой бассейна рек Нура-Ишим"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1372844 тысячи тенге (один миллиард триста семьдесят два миллиона восемьсот сорок четыре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мая 2004 года "О ратификации Соглашения о займе (Проект Очистки реки Нуры) между Республикой Казахстан и Международным Банком Реконструкции и Развития".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повышение уровня жизни населения, проживающего на территории бассейна реки Нуры путем очистки реки и прилегающих к ней районов от серьезного ртутного загрязнения, что приведет к безопасному, эффективному, менее затратному альтернативному источнику водоснабжения для удовлетворения растущих нужд местных водопользователей, а также возобновить контроль над расходом в реке для управления паводками и в экологических целях.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снижение содержания ртути в воде, воздухе, почве на территории проекта; реконструкция Ынтымакского водохранилища до возможности регулирования проектного объема (240 миллион. м3), в настоящее время среднегодовой нерегулируемый объем - 40 миллион. м3; техническое перевооружение 17 гидрологических постов на реке Нура и 4 лабораторий Карагандинской области.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193"/>
        <w:gridCol w:w="1253"/>
        <w:gridCol w:w="2193"/>
        <w:gridCol w:w="3053"/>
        <w:gridCol w:w="1733"/>
        <w:gridCol w:w="2053"/>
      </w:tblGrid>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реализа-
</w:t>
            </w:r>
            <w:r>
              <w:br/>
            </w:r>
            <w:r>
              <w:rPr>
                <w:rFonts w:ascii="Times New Roman"/>
                <w:b w:val="false"/>
                <w:i w:val="false"/>
                <w:color w:val="000000"/>
                <w:sz w:val="20"/>
              </w:rPr>
              <w:t>
ции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Реабили-
</w:t>
            </w:r>
            <w:r>
              <w:br/>
            </w:r>
            <w:r>
              <w:rPr>
                <w:rFonts w:ascii="Times New Roman"/>
                <w:b w:val="false"/>
                <w:i w:val="false"/>
                <w:color w:val="000000"/>
                <w:sz w:val="20"/>
              </w:rPr>
              <w:t>
тация и
</w:t>
            </w:r>
            <w:r>
              <w:br/>
            </w:r>
            <w:r>
              <w:rPr>
                <w:rFonts w:ascii="Times New Roman"/>
                <w:b w:val="false"/>
                <w:i w:val="false"/>
                <w:color w:val="000000"/>
                <w:sz w:val="20"/>
              </w:rPr>
              <w:t>
управле-
</w:t>
            </w:r>
            <w:r>
              <w:br/>
            </w:r>
            <w:r>
              <w:rPr>
                <w:rFonts w:ascii="Times New Roman"/>
                <w:b w:val="false"/>
                <w:i w:val="false"/>
                <w:color w:val="000000"/>
                <w:sz w:val="20"/>
              </w:rPr>
              <w:t>
ние окру-
</w:t>
            </w:r>
            <w:r>
              <w:br/>
            </w:r>
            <w:r>
              <w:rPr>
                <w:rFonts w:ascii="Times New Roman"/>
                <w:b w:val="false"/>
                <w:i w:val="false"/>
                <w:color w:val="000000"/>
                <w:sz w:val="20"/>
              </w:rPr>
              <w:t>
жающей
</w:t>
            </w:r>
            <w:r>
              <w:br/>
            </w:r>
            <w:r>
              <w:rPr>
                <w:rFonts w:ascii="Times New Roman"/>
                <w:b w:val="false"/>
                <w:i w:val="false"/>
                <w:color w:val="000000"/>
                <w:sz w:val="20"/>
              </w:rPr>
              <w:t>
средой
</w:t>
            </w:r>
            <w:r>
              <w:br/>
            </w:r>
            <w:r>
              <w:rPr>
                <w:rFonts w:ascii="Times New Roman"/>
                <w:b w:val="false"/>
                <w:i w:val="false"/>
                <w:color w:val="000000"/>
                <w:sz w:val="20"/>
              </w:rPr>
              <w:t>
бассейна
</w:t>
            </w:r>
            <w:r>
              <w:br/>
            </w:r>
            <w:r>
              <w:rPr>
                <w:rFonts w:ascii="Times New Roman"/>
                <w:b w:val="false"/>
                <w:i w:val="false"/>
                <w:color w:val="000000"/>
                <w:sz w:val="20"/>
              </w:rPr>
              <w:t>
рек Нура-
</w:t>
            </w:r>
            <w:r>
              <w:br/>
            </w:r>
            <w:r>
              <w:rPr>
                <w:rFonts w:ascii="Times New Roman"/>
                <w:b w:val="false"/>
                <w:i w:val="false"/>
                <w:color w:val="000000"/>
                <w:sz w:val="20"/>
              </w:rPr>
              <w:t>
Ишим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
</w:t>
            </w:r>
            <w:r>
              <w:br/>
            </w:r>
            <w:r>
              <w:rPr>
                <w:rFonts w:ascii="Times New Roman"/>
                <w:b w:val="false"/>
                <w:i w:val="false"/>
                <w:color w:val="000000"/>
                <w:sz w:val="20"/>
              </w:rPr>
              <w:t>
ция проек-
</w:t>
            </w:r>
            <w:r>
              <w:br/>
            </w:r>
            <w:r>
              <w:rPr>
                <w:rFonts w:ascii="Times New Roman"/>
                <w:b w:val="false"/>
                <w:i w:val="false"/>
                <w:color w:val="000000"/>
                <w:sz w:val="20"/>
              </w:rPr>
              <w:t>
та за счет
</w:t>
            </w:r>
            <w:r>
              <w:br/>
            </w:r>
            <w:r>
              <w:rPr>
                <w:rFonts w:ascii="Times New Roman"/>
                <w:b w:val="false"/>
                <w:i w:val="false"/>
                <w:color w:val="000000"/>
                <w:sz w:val="20"/>
              </w:rPr>
              <w:t>
внешних
</w:t>
            </w:r>
            <w:r>
              <w:br/>
            </w:r>
            <w:r>
              <w:rPr>
                <w:rFonts w:ascii="Times New Roman"/>
                <w:b w:val="false"/>
                <w:i w:val="false"/>
                <w:color w:val="000000"/>
                <w:sz w:val="20"/>
              </w:rPr>
              <w:t>
займов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w:t>
            </w:r>
            <w:r>
              <w:br/>
            </w:r>
            <w:r>
              <w:rPr>
                <w:rFonts w:ascii="Times New Roman"/>
                <w:b w:val="false"/>
                <w:i w:val="false"/>
                <w:color w:val="000000"/>
                <w:sz w:val="20"/>
              </w:rPr>
              <w:t>
строительных
</w:t>
            </w:r>
            <w:r>
              <w:br/>
            </w:r>
            <w:r>
              <w:rPr>
                <w:rFonts w:ascii="Times New Roman"/>
                <w:b w:val="false"/>
                <w:i w:val="false"/>
                <w:color w:val="000000"/>
                <w:sz w:val="20"/>
              </w:rPr>
              <w:t>
работ в рамках
</w:t>
            </w:r>
            <w:r>
              <w:br/>
            </w:r>
            <w:r>
              <w:rPr>
                <w:rFonts w:ascii="Times New Roman"/>
                <w:b w:val="false"/>
                <w:i w:val="false"/>
                <w:color w:val="000000"/>
                <w:sz w:val="20"/>
              </w:rPr>
              <w:t>
проекта по
</w:t>
            </w:r>
            <w:r>
              <w:br/>
            </w:r>
            <w:r>
              <w:rPr>
                <w:rFonts w:ascii="Times New Roman"/>
                <w:b w:val="false"/>
                <w:i w:val="false"/>
                <w:color w:val="000000"/>
                <w:sz w:val="20"/>
              </w:rPr>
              <w:t>
контракту:
</w:t>
            </w:r>
            <w:r>
              <w:br/>
            </w:r>
            <w:r>
              <w:rPr>
                <w:rFonts w:ascii="Times New Roman"/>
                <w:b w:val="false"/>
                <w:i w:val="false"/>
                <w:color w:val="000000"/>
                <w:sz w:val="20"/>
              </w:rPr>
              <w:t>
очистка загрязненных территорий,
</w:t>
            </w:r>
            <w:r>
              <w:br/>
            </w:r>
            <w:r>
              <w:rPr>
                <w:rFonts w:ascii="Times New Roman"/>
                <w:b w:val="false"/>
                <w:i w:val="false"/>
                <w:color w:val="000000"/>
                <w:sz w:val="20"/>
              </w:rPr>
              <w:t>
строительство и эксплуатация
</w:t>
            </w:r>
            <w:r>
              <w:br/>
            </w:r>
            <w:r>
              <w:rPr>
                <w:rFonts w:ascii="Times New Roman"/>
                <w:b w:val="false"/>
                <w:i w:val="false"/>
                <w:color w:val="000000"/>
                <w:sz w:val="20"/>
              </w:rPr>
              <w:t>
полигона.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r>
              <w:br/>
            </w:r>
            <w:r>
              <w:rPr>
                <w:rFonts w:ascii="Times New Roman"/>
                <w:b w:val="false"/>
                <w:i w:val="false"/>
                <w:color w:val="000000"/>
                <w:sz w:val="20"/>
              </w:rPr>
              <w:t>
ноябрь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водным
</w:t>
            </w:r>
            <w:r>
              <w:br/>
            </w:r>
            <w:r>
              <w:rPr>
                <w:rFonts w:ascii="Times New Roman"/>
                <w:b w:val="false"/>
                <w:i w:val="false"/>
                <w:color w:val="000000"/>
                <w:sz w:val="20"/>
              </w:rPr>
              <w:t>
ресурсам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проекта
</w:t>
            </w:r>
            <w:r>
              <w:br/>
            </w:r>
            <w:r>
              <w:rPr>
                <w:rFonts w:ascii="Times New Roman"/>
                <w:b w:val="false"/>
                <w:i w:val="false"/>
                <w:color w:val="000000"/>
                <w:sz w:val="20"/>
              </w:rPr>
              <w:t>
за счет
</w:t>
            </w:r>
            <w:r>
              <w:br/>
            </w:r>
            <w:r>
              <w:rPr>
                <w:rFonts w:ascii="Times New Roman"/>
                <w:b w:val="false"/>
                <w:i w:val="false"/>
                <w:color w:val="000000"/>
                <w:sz w:val="20"/>
              </w:rPr>
              <w:t>
софинан-
</w:t>
            </w:r>
            <w:r>
              <w:br/>
            </w:r>
            <w:r>
              <w:rPr>
                <w:rFonts w:ascii="Times New Roman"/>
                <w:b w:val="false"/>
                <w:i w:val="false"/>
                <w:color w:val="000000"/>
                <w:sz w:val="20"/>
              </w:rPr>
              <w:t>
сирования
</w:t>
            </w:r>
            <w:r>
              <w:br/>
            </w:r>
            <w:r>
              <w:rPr>
                <w:rFonts w:ascii="Times New Roman"/>
                <w:b w:val="false"/>
                <w:i w:val="false"/>
                <w:color w:val="000000"/>
                <w:sz w:val="20"/>
              </w:rPr>
              <w:t>
внешних
</w:t>
            </w:r>
            <w:r>
              <w:br/>
            </w:r>
            <w:r>
              <w:rPr>
                <w:rFonts w:ascii="Times New Roman"/>
                <w:b w:val="false"/>
                <w:i w:val="false"/>
                <w:color w:val="000000"/>
                <w:sz w:val="20"/>
              </w:rPr>
              <w:t>
займов из
</w:t>
            </w:r>
            <w:r>
              <w:br/>
            </w:r>
            <w:r>
              <w:rPr>
                <w:rFonts w:ascii="Times New Roman"/>
                <w:b w:val="false"/>
                <w:i w:val="false"/>
                <w:color w:val="000000"/>
                <w:sz w:val="20"/>
              </w:rPr>
              <w:t>
республи-
</w:t>
            </w:r>
            <w:r>
              <w:br/>
            </w:r>
            <w:r>
              <w:rPr>
                <w:rFonts w:ascii="Times New Roman"/>
                <w:b w:val="false"/>
                <w:i w:val="false"/>
                <w:color w:val="000000"/>
                <w:sz w:val="20"/>
              </w:rPr>
              <w:t>
канского
</w:t>
            </w:r>
            <w:r>
              <w:br/>
            </w:r>
            <w:r>
              <w:rPr>
                <w:rFonts w:ascii="Times New Roman"/>
                <w:b w:val="false"/>
                <w:i w:val="false"/>
                <w:color w:val="000000"/>
                <w:sz w:val="20"/>
              </w:rPr>
              <w:t>
бюджета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части
</w:t>
            </w:r>
            <w:r>
              <w:br/>
            </w:r>
            <w:r>
              <w:rPr>
                <w:rFonts w:ascii="Times New Roman"/>
                <w:b w:val="false"/>
                <w:i w:val="false"/>
                <w:color w:val="000000"/>
                <w:sz w:val="20"/>
              </w:rPr>
              <w:t>
софинансиро-
</w:t>
            </w:r>
            <w:r>
              <w:br/>
            </w:r>
            <w:r>
              <w:rPr>
                <w:rFonts w:ascii="Times New Roman"/>
                <w:b w:val="false"/>
                <w:i w:val="false"/>
                <w:color w:val="000000"/>
                <w:sz w:val="20"/>
              </w:rPr>
              <w:t>
вания
</w:t>
            </w:r>
            <w:r>
              <w:br/>
            </w:r>
            <w:r>
              <w:rPr>
                <w:rFonts w:ascii="Times New Roman"/>
                <w:b w:val="false"/>
                <w:i w:val="false"/>
                <w:color w:val="000000"/>
                <w:sz w:val="20"/>
              </w:rPr>
              <w:t>
по контрактам
</w:t>
            </w:r>
            <w:r>
              <w:br/>
            </w:r>
            <w:r>
              <w:rPr>
                <w:rFonts w:ascii="Times New Roman"/>
                <w:b w:val="false"/>
                <w:i w:val="false"/>
                <w:color w:val="000000"/>
                <w:sz w:val="20"/>
              </w:rPr>
              <w:t>
на строитель-
</w:t>
            </w:r>
            <w:r>
              <w:br/>
            </w:r>
            <w:r>
              <w:rPr>
                <w:rFonts w:ascii="Times New Roman"/>
                <w:b w:val="false"/>
                <w:i w:val="false"/>
                <w:color w:val="000000"/>
                <w:sz w:val="20"/>
              </w:rPr>
              <w:t>
ные работы в
</w:t>
            </w:r>
            <w:r>
              <w:br/>
            </w:r>
            <w:r>
              <w:rPr>
                <w:rFonts w:ascii="Times New Roman"/>
                <w:b w:val="false"/>
                <w:i w:val="false"/>
                <w:color w:val="000000"/>
                <w:sz w:val="20"/>
              </w:rPr>
              <w:t>
рамках
</w:t>
            </w:r>
            <w:r>
              <w:br/>
            </w:r>
            <w:r>
              <w:rPr>
                <w:rFonts w:ascii="Times New Roman"/>
                <w:b w:val="false"/>
                <w:i w:val="false"/>
                <w:color w:val="000000"/>
                <w:sz w:val="20"/>
              </w:rPr>
              <w:t>
проекта;
</w:t>
            </w:r>
            <w:r>
              <w:br/>
            </w:r>
            <w:r>
              <w:rPr>
                <w:rFonts w:ascii="Times New Roman"/>
                <w:b w:val="false"/>
                <w:i w:val="false"/>
                <w:color w:val="000000"/>
                <w:sz w:val="20"/>
              </w:rPr>
              <w:t>
оплата услуг
</w:t>
            </w:r>
            <w:r>
              <w:br/>
            </w:r>
            <w:r>
              <w:rPr>
                <w:rFonts w:ascii="Times New Roman"/>
                <w:b w:val="false"/>
                <w:i w:val="false"/>
                <w:color w:val="000000"/>
                <w:sz w:val="20"/>
              </w:rPr>
              <w:t>
консультантов
</w:t>
            </w:r>
            <w:r>
              <w:br/>
            </w:r>
            <w:r>
              <w:rPr>
                <w:rFonts w:ascii="Times New Roman"/>
                <w:b w:val="false"/>
                <w:i w:val="false"/>
                <w:color w:val="000000"/>
                <w:sz w:val="20"/>
              </w:rPr>
              <w:t>
по осуществ-
</w:t>
            </w:r>
            <w:r>
              <w:br/>
            </w:r>
            <w:r>
              <w:rPr>
                <w:rFonts w:ascii="Times New Roman"/>
                <w:b w:val="false"/>
                <w:i w:val="false"/>
                <w:color w:val="000000"/>
                <w:sz w:val="20"/>
              </w:rPr>
              <w:t>
лению
</w:t>
            </w:r>
            <w:r>
              <w:br/>
            </w:r>
            <w:r>
              <w:rPr>
                <w:rFonts w:ascii="Times New Roman"/>
                <w:b w:val="false"/>
                <w:i w:val="false"/>
                <w:color w:val="000000"/>
                <w:sz w:val="20"/>
              </w:rPr>
              <w:t>
детального
</w:t>
            </w:r>
            <w:r>
              <w:br/>
            </w:r>
            <w:r>
              <w:rPr>
                <w:rFonts w:ascii="Times New Roman"/>
                <w:b w:val="false"/>
                <w:i w:val="false"/>
                <w:color w:val="000000"/>
                <w:sz w:val="20"/>
              </w:rPr>
              <w:t>
проектирова-
</w:t>
            </w:r>
            <w:r>
              <w:br/>
            </w:r>
            <w:r>
              <w:rPr>
                <w:rFonts w:ascii="Times New Roman"/>
                <w:b w:val="false"/>
                <w:i w:val="false"/>
                <w:color w:val="000000"/>
                <w:sz w:val="20"/>
              </w:rPr>
              <w:t>
ния;
</w:t>
            </w:r>
            <w:r>
              <w:br/>
            </w:r>
            <w:r>
              <w:rPr>
                <w:rFonts w:ascii="Times New Roman"/>
                <w:b w:val="false"/>
                <w:i w:val="false"/>
                <w:color w:val="000000"/>
                <w:sz w:val="20"/>
              </w:rPr>
              <w:t>
оплата услуг
</w:t>
            </w:r>
            <w:r>
              <w:br/>
            </w:r>
            <w:r>
              <w:rPr>
                <w:rFonts w:ascii="Times New Roman"/>
                <w:b w:val="false"/>
                <w:i w:val="false"/>
                <w:color w:val="000000"/>
                <w:sz w:val="20"/>
              </w:rPr>
              <w:t>
консультантов по осуществле-
</w:t>
            </w:r>
            <w:r>
              <w:br/>
            </w:r>
            <w:r>
              <w:rPr>
                <w:rFonts w:ascii="Times New Roman"/>
                <w:b w:val="false"/>
                <w:i w:val="false"/>
                <w:color w:val="000000"/>
                <w:sz w:val="20"/>
              </w:rPr>
              <w:t>
нию надзора за
</w:t>
            </w:r>
            <w:r>
              <w:br/>
            </w:r>
            <w:r>
              <w:rPr>
                <w:rFonts w:ascii="Times New Roman"/>
                <w:b w:val="false"/>
                <w:i w:val="false"/>
                <w:color w:val="000000"/>
                <w:sz w:val="20"/>
              </w:rPr>
              <w:t>
строительством
</w:t>
            </w:r>
            <w:r>
              <w:br/>
            </w:r>
            <w:r>
              <w:rPr>
                <w:rFonts w:ascii="Times New Roman"/>
                <w:b w:val="false"/>
                <w:i w:val="false"/>
                <w:color w:val="000000"/>
                <w:sz w:val="20"/>
              </w:rPr>
              <w:t>
и технического
</w:t>
            </w:r>
            <w:r>
              <w:br/>
            </w:r>
            <w:r>
              <w:rPr>
                <w:rFonts w:ascii="Times New Roman"/>
                <w:b w:val="false"/>
                <w:i w:val="false"/>
                <w:color w:val="000000"/>
                <w:sz w:val="20"/>
              </w:rPr>
              <w:t>
надзора по
</w:t>
            </w:r>
            <w:r>
              <w:br/>
            </w:r>
            <w:r>
              <w:rPr>
                <w:rFonts w:ascii="Times New Roman"/>
                <w:b w:val="false"/>
                <w:i w:val="false"/>
                <w:color w:val="000000"/>
                <w:sz w:val="20"/>
              </w:rPr>
              <w:t>
строительным
</w:t>
            </w:r>
            <w:r>
              <w:br/>
            </w:r>
            <w:r>
              <w:rPr>
                <w:rFonts w:ascii="Times New Roman"/>
                <w:b w:val="false"/>
                <w:i w:val="false"/>
                <w:color w:val="000000"/>
                <w:sz w:val="20"/>
              </w:rPr>
              <w:t>
работам в
</w:t>
            </w:r>
            <w:r>
              <w:br/>
            </w:r>
            <w:r>
              <w:rPr>
                <w:rFonts w:ascii="Times New Roman"/>
                <w:b w:val="false"/>
                <w:i w:val="false"/>
                <w:color w:val="000000"/>
                <w:sz w:val="20"/>
              </w:rPr>
              <w:t>
рамках
</w:t>
            </w:r>
            <w:r>
              <w:br/>
            </w:r>
            <w:r>
              <w:rPr>
                <w:rFonts w:ascii="Times New Roman"/>
                <w:b w:val="false"/>
                <w:i w:val="false"/>
                <w:color w:val="000000"/>
                <w:sz w:val="20"/>
              </w:rPr>
              <w:t>
проекта;
</w:t>
            </w:r>
            <w:r>
              <w:br/>
            </w:r>
            <w:r>
              <w:rPr>
                <w:rFonts w:ascii="Times New Roman"/>
                <w:b w:val="false"/>
                <w:i w:val="false"/>
                <w:color w:val="000000"/>
                <w:sz w:val="20"/>
              </w:rPr>
              <w:t>
оплата услуг
</w:t>
            </w:r>
            <w:r>
              <w:br/>
            </w:r>
            <w:r>
              <w:rPr>
                <w:rFonts w:ascii="Times New Roman"/>
                <w:b w:val="false"/>
                <w:i w:val="false"/>
                <w:color w:val="000000"/>
                <w:sz w:val="20"/>
              </w:rPr>
              <w:t>
по институ-
</w:t>
            </w:r>
            <w:r>
              <w:br/>
            </w:r>
            <w:r>
              <w:rPr>
                <w:rFonts w:ascii="Times New Roman"/>
                <w:b w:val="false"/>
                <w:i w:val="false"/>
                <w:color w:val="000000"/>
                <w:sz w:val="20"/>
              </w:rPr>
              <w:t>
циональному
</w:t>
            </w:r>
            <w:r>
              <w:br/>
            </w:r>
            <w:r>
              <w:rPr>
                <w:rFonts w:ascii="Times New Roman"/>
                <w:b w:val="false"/>
                <w:i w:val="false"/>
                <w:color w:val="000000"/>
                <w:sz w:val="20"/>
              </w:rPr>
              <w:t>
усилению;
</w:t>
            </w:r>
            <w:r>
              <w:br/>
            </w:r>
            <w:r>
              <w:rPr>
                <w:rFonts w:ascii="Times New Roman"/>
                <w:b w:val="false"/>
                <w:i w:val="false"/>
                <w:color w:val="000000"/>
                <w:sz w:val="20"/>
              </w:rPr>
              <w:t>
оплата услуг
</w:t>
            </w:r>
            <w:r>
              <w:br/>
            </w:r>
            <w:r>
              <w:rPr>
                <w:rFonts w:ascii="Times New Roman"/>
                <w:b w:val="false"/>
                <w:i w:val="false"/>
                <w:color w:val="000000"/>
                <w:sz w:val="20"/>
              </w:rPr>
              <w:t>
независимых
</w:t>
            </w:r>
            <w:r>
              <w:br/>
            </w:r>
            <w:r>
              <w:rPr>
                <w:rFonts w:ascii="Times New Roman"/>
                <w:b w:val="false"/>
                <w:i w:val="false"/>
                <w:color w:val="000000"/>
                <w:sz w:val="20"/>
              </w:rPr>
              <w:t>
экспертов в рамках
</w:t>
            </w:r>
            <w:r>
              <w:br/>
            </w:r>
            <w:r>
              <w:rPr>
                <w:rFonts w:ascii="Times New Roman"/>
                <w:b w:val="false"/>
                <w:i w:val="false"/>
                <w:color w:val="000000"/>
                <w:sz w:val="20"/>
              </w:rPr>
              <w:t>
компонента
</w:t>
            </w:r>
            <w:r>
              <w:br/>
            </w:r>
            <w:r>
              <w:rPr>
                <w:rFonts w:ascii="Times New Roman"/>
                <w:b w:val="false"/>
                <w:i w:val="false"/>
                <w:color w:val="000000"/>
                <w:sz w:val="20"/>
              </w:rPr>
              <w:t>
Ынтымакское
</w:t>
            </w:r>
            <w:r>
              <w:br/>
            </w:r>
            <w:r>
              <w:rPr>
                <w:rFonts w:ascii="Times New Roman"/>
                <w:b w:val="false"/>
                <w:i w:val="false"/>
                <w:color w:val="000000"/>
                <w:sz w:val="20"/>
              </w:rPr>
              <w:t>
водохранилище;
</w:t>
            </w:r>
            <w:r>
              <w:br/>
            </w:r>
            <w:r>
              <w:rPr>
                <w:rFonts w:ascii="Times New Roman"/>
                <w:b w:val="false"/>
                <w:i w:val="false"/>
                <w:color w:val="000000"/>
                <w:sz w:val="20"/>
              </w:rPr>
              <w:t>
оплата налогов
</w:t>
            </w:r>
            <w:r>
              <w:br/>
            </w:r>
            <w:r>
              <w:rPr>
                <w:rFonts w:ascii="Times New Roman"/>
                <w:b w:val="false"/>
                <w:i w:val="false"/>
                <w:color w:val="000000"/>
                <w:sz w:val="20"/>
              </w:rPr>
              <w:t>
и пошлин по
</w:t>
            </w:r>
            <w:r>
              <w:br/>
            </w:r>
            <w:r>
              <w:rPr>
                <w:rFonts w:ascii="Times New Roman"/>
                <w:b w:val="false"/>
                <w:i w:val="false"/>
                <w:color w:val="000000"/>
                <w:sz w:val="20"/>
              </w:rPr>
              <w:t>
строительным
</w:t>
            </w:r>
            <w:r>
              <w:br/>
            </w:r>
            <w:r>
              <w:rPr>
                <w:rFonts w:ascii="Times New Roman"/>
                <w:b w:val="false"/>
                <w:i w:val="false"/>
                <w:color w:val="000000"/>
                <w:sz w:val="20"/>
              </w:rPr>
              <w:t>
работам в рамках
</w:t>
            </w:r>
            <w:r>
              <w:br/>
            </w:r>
            <w:r>
              <w:rPr>
                <w:rFonts w:ascii="Times New Roman"/>
                <w:b w:val="false"/>
                <w:i w:val="false"/>
                <w:color w:val="000000"/>
                <w:sz w:val="20"/>
              </w:rPr>
              <w:t>
проекта;
</w:t>
            </w:r>
            <w:r>
              <w:br/>
            </w:r>
            <w:r>
              <w:rPr>
                <w:rFonts w:ascii="Times New Roman"/>
                <w:b w:val="false"/>
                <w:i w:val="false"/>
                <w:color w:val="000000"/>
                <w:sz w:val="20"/>
              </w:rPr>
              <w:t>
оплата налогов
</w:t>
            </w:r>
            <w:r>
              <w:br/>
            </w:r>
            <w:r>
              <w:rPr>
                <w:rFonts w:ascii="Times New Roman"/>
                <w:b w:val="false"/>
                <w:i w:val="false"/>
                <w:color w:val="000000"/>
                <w:sz w:val="20"/>
              </w:rPr>
              <w:t>
и пошлин по
</w:t>
            </w:r>
            <w:r>
              <w:br/>
            </w:r>
            <w:r>
              <w:rPr>
                <w:rFonts w:ascii="Times New Roman"/>
                <w:b w:val="false"/>
                <w:i w:val="false"/>
                <w:color w:val="000000"/>
                <w:sz w:val="20"/>
              </w:rPr>
              <w:t>
контрактам на
</w:t>
            </w:r>
            <w:r>
              <w:br/>
            </w:r>
            <w:r>
              <w:rPr>
                <w:rFonts w:ascii="Times New Roman"/>
                <w:b w:val="false"/>
                <w:i w:val="false"/>
                <w:color w:val="000000"/>
                <w:sz w:val="20"/>
              </w:rPr>
              <w:t>
консультацион-
</w:t>
            </w:r>
            <w:r>
              <w:br/>
            </w:r>
            <w:r>
              <w:rPr>
                <w:rFonts w:ascii="Times New Roman"/>
                <w:b w:val="false"/>
                <w:i w:val="false"/>
                <w:color w:val="000000"/>
                <w:sz w:val="20"/>
              </w:rPr>
              <w:t>
ные услуги;
</w:t>
            </w:r>
            <w:r>
              <w:br/>
            </w:r>
            <w:r>
              <w:rPr>
                <w:rFonts w:ascii="Times New Roman"/>
                <w:b w:val="false"/>
                <w:i w:val="false"/>
                <w:color w:val="000000"/>
                <w:sz w:val="20"/>
              </w:rPr>
              <w:t>
оплата услуг по отбору
</w:t>
            </w:r>
            <w:r>
              <w:br/>
            </w:r>
            <w:r>
              <w:rPr>
                <w:rFonts w:ascii="Times New Roman"/>
                <w:b w:val="false"/>
                <w:i w:val="false"/>
                <w:color w:val="000000"/>
                <w:sz w:val="20"/>
              </w:rPr>
              <w:t>
проб в рамках
</w:t>
            </w:r>
            <w:r>
              <w:br/>
            </w:r>
            <w:r>
              <w:rPr>
                <w:rFonts w:ascii="Times New Roman"/>
                <w:b w:val="false"/>
                <w:i w:val="false"/>
                <w:color w:val="000000"/>
                <w:sz w:val="20"/>
              </w:rPr>
              <w:t>
проекта;
</w:t>
            </w:r>
            <w:r>
              <w:br/>
            </w:r>
            <w:r>
              <w:rPr>
                <w:rFonts w:ascii="Times New Roman"/>
                <w:b w:val="false"/>
                <w:i w:val="false"/>
                <w:color w:val="000000"/>
                <w:sz w:val="20"/>
              </w:rPr>
              <w:t>
оплата
</w:t>
            </w:r>
            <w:r>
              <w:br/>
            </w:r>
            <w:r>
              <w:rPr>
                <w:rFonts w:ascii="Times New Roman"/>
                <w:b w:val="false"/>
                <w:i w:val="false"/>
                <w:color w:val="000000"/>
                <w:sz w:val="20"/>
              </w:rPr>
              <w:t>
комиссии
</w:t>
            </w:r>
            <w:r>
              <w:br/>
            </w:r>
            <w:r>
              <w:rPr>
                <w:rFonts w:ascii="Times New Roman"/>
                <w:b w:val="false"/>
                <w:i w:val="false"/>
                <w:color w:val="000000"/>
                <w:sz w:val="20"/>
              </w:rPr>
              <w:t>
банка второго
</w:t>
            </w:r>
            <w:r>
              <w:br/>
            </w:r>
            <w:r>
              <w:rPr>
                <w:rFonts w:ascii="Times New Roman"/>
                <w:b w:val="false"/>
                <w:i w:val="false"/>
                <w:color w:val="000000"/>
                <w:sz w:val="20"/>
              </w:rPr>
              <w:t>
уровня за
</w:t>
            </w:r>
            <w:r>
              <w:br/>
            </w:r>
            <w:r>
              <w:rPr>
                <w:rFonts w:ascii="Times New Roman"/>
                <w:b w:val="false"/>
                <w:i w:val="false"/>
                <w:color w:val="000000"/>
                <w:sz w:val="20"/>
              </w:rPr>
              <w:t>
проведение
</w:t>
            </w:r>
            <w:r>
              <w:br/>
            </w:r>
            <w:r>
              <w:rPr>
                <w:rFonts w:ascii="Times New Roman"/>
                <w:b w:val="false"/>
                <w:i w:val="false"/>
                <w:color w:val="000000"/>
                <w:sz w:val="20"/>
              </w:rPr>
              <w:t>
операций;
</w:t>
            </w:r>
            <w:r>
              <w:br/>
            </w:r>
            <w:r>
              <w:rPr>
                <w:rFonts w:ascii="Times New Roman"/>
                <w:b w:val="false"/>
                <w:i w:val="false"/>
                <w:color w:val="000000"/>
                <w:sz w:val="20"/>
              </w:rPr>
              <w:t>
оплата услуг
</w:t>
            </w:r>
            <w:r>
              <w:br/>
            </w:r>
            <w:r>
              <w:rPr>
                <w:rFonts w:ascii="Times New Roman"/>
                <w:b w:val="false"/>
                <w:i w:val="false"/>
                <w:color w:val="000000"/>
                <w:sz w:val="20"/>
              </w:rPr>
              <w:t>
местных
</w:t>
            </w:r>
            <w:r>
              <w:br/>
            </w:r>
            <w:r>
              <w:rPr>
                <w:rFonts w:ascii="Times New Roman"/>
                <w:b w:val="false"/>
                <w:i w:val="false"/>
                <w:color w:val="000000"/>
                <w:sz w:val="20"/>
              </w:rPr>
              <w:t>
консультантов,
</w:t>
            </w:r>
            <w:r>
              <w:br/>
            </w:r>
            <w:r>
              <w:rPr>
                <w:rFonts w:ascii="Times New Roman"/>
                <w:b w:val="false"/>
                <w:i w:val="false"/>
                <w:color w:val="000000"/>
                <w:sz w:val="20"/>
              </w:rPr>
              <w:t>
включая оплату
</w:t>
            </w:r>
            <w:r>
              <w:br/>
            </w:r>
            <w:r>
              <w:rPr>
                <w:rFonts w:ascii="Times New Roman"/>
                <w:b w:val="false"/>
                <w:i w:val="false"/>
                <w:color w:val="000000"/>
                <w:sz w:val="20"/>
              </w:rPr>
              <w:t>
операционных
</w:t>
            </w:r>
            <w:r>
              <w:br/>
            </w:r>
            <w:r>
              <w:rPr>
                <w:rFonts w:ascii="Times New Roman"/>
                <w:b w:val="false"/>
                <w:i w:val="false"/>
                <w:color w:val="000000"/>
                <w:sz w:val="20"/>
              </w:rPr>
              <w:t>
расходов;
</w:t>
            </w:r>
            <w:r>
              <w:br/>
            </w:r>
            <w:r>
              <w:rPr>
                <w:rFonts w:ascii="Times New Roman"/>
                <w:b w:val="false"/>
                <w:i w:val="false"/>
                <w:color w:val="000000"/>
                <w:sz w:val="20"/>
              </w:rPr>
              <w:t>
оплата
</w:t>
            </w:r>
            <w:r>
              <w:br/>
            </w:r>
            <w:r>
              <w:rPr>
                <w:rFonts w:ascii="Times New Roman"/>
                <w:b w:val="false"/>
                <w:i w:val="false"/>
                <w:color w:val="000000"/>
                <w:sz w:val="20"/>
              </w:rPr>
              <w:t>
лицензионного
</w:t>
            </w:r>
            <w:r>
              <w:br/>
            </w:r>
            <w:r>
              <w:rPr>
                <w:rFonts w:ascii="Times New Roman"/>
                <w:b w:val="false"/>
                <w:i w:val="false"/>
                <w:color w:val="000000"/>
                <w:sz w:val="20"/>
              </w:rPr>
              <w:t>
сбора за
</w:t>
            </w:r>
            <w:r>
              <w:br/>
            </w:r>
            <w:r>
              <w:rPr>
                <w:rFonts w:ascii="Times New Roman"/>
                <w:b w:val="false"/>
                <w:i w:val="false"/>
                <w:color w:val="000000"/>
                <w:sz w:val="20"/>
              </w:rPr>
              <w:t>
проведение
</w:t>
            </w:r>
            <w:r>
              <w:br/>
            </w:r>
            <w:r>
              <w:rPr>
                <w:rFonts w:ascii="Times New Roman"/>
                <w:b w:val="false"/>
                <w:i w:val="false"/>
                <w:color w:val="000000"/>
                <w:sz w:val="20"/>
              </w:rPr>
              <w:t>
валютных
</w:t>
            </w:r>
            <w:r>
              <w:br/>
            </w:r>
            <w:r>
              <w:rPr>
                <w:rFonts w:ascii="Times New Roman"/>
                <w:b w:val="false"/>
                <w:i w:val="false"/>
                <w:color w:val="000000"/>
                <w:sz w:val="20"/>
              </w:rPr>
              <w:t>
операций;
</w:t>
            </w:r>
            <w:r>
              <w:br/>
            </w:r>
            <w:r>
              <w:rPr>
                <w:rFonts w:ascii="Times New Roman"/>
                <w:b w:val="false"/>
                <w:i w:val="false"/>
                <w:color w:val="000000"/>
                <w:sz w:val="20"/>
              </w:rPr>
              <w:t>
оплата услуг
</w:t>
            </w:r>
            <w:r>
              <w:br/>
            </w:r>
            <w:r>
              <w:rPr>
                <w:rFonts w:ascii="Times New Roman"/>
                <w:b w:val="false"/>
                <w:i w:val="false"/>
                <w:color w:val="000000"/>
                <w:sz w:val="20"/>
              </w:rPr>
              <w:t>
переводчика;
</w:t>
            </w:r>
            <w:r>
              <w:br/>
            </w:r>
            <w:r>
              <w:rPr>
                <w:rFonts w:ascii="Times New Roman"/>
                <w:b w:val="false"/>
                <w:i w:val="false"/>
                <w:color w:val="000000"/>
                <w:sz w:val="20"/>
              </w:rPr>
              <w:t>
оплата арендной
</w:t>
            </w:r>
            <w:r>
              <w:br/>
            </w:r>
            <w:r>
              <w:rPr>
                <w:rFonts w:ascii="Times New Roman"/>
                <w:b w:val="false"/>
                <w:i w:val="false"/>
                <w:color w:val="000000"/>
                <w:sz w:val="20"/>
              </w:rPr>
              <w:t>
платы за землю
</w:t>
            </w:r>
            <w:r>
              <w:br/>
            </w:r>
            <w:r>
              <w:rPr>
                <w:rFonts w:ascii="Times New Roman"/>
                <w:b w:val="false"/>
                <w:i w:val="false"/>
                <w:color w:val="000000"/>
                <w:sz w:val="20"/>
              </w:rPr>
              <w:t>
отведенную во
</w:t>
            </w:r>
            <w:r>
              <w:br/>
            </w:r>
            <w:r>
              <w:rPr>
                <w:rFonts w:ascii="Times New Roman"/>
                <w:b w:val="false"/>
                <w:i w:val="false"/>
                <w:color w:val="000000"/>
                <w:sz w:val="20"/>
              </w:rPr>
              <w:t>
временное
</w:t>
            </w:r>
            <w:r>
              <w:br/>
            </w:r>
            <w:r>
              <w:rPr>
                <w:rFonts w:ascii="Times New Roman"/>
                <w:b w:val="false"/>
                <w:i w:val="false"/>
                <w:color w:val="000000"/>
                <w:sz w:val="20"/>
              </w:rPr>
              <w:t>
пользование
</w:t>
            </w:r>
            <w:r>
              <w:br/>
            </w:r>
            <w:r>
              <w:rPr>
                <w:rFonts w:ascii="Times New Roman"/>
                <w:b w:val="false"/>
                <w:i w:val="false"/>
                <w:color w:val="000000"/>
                <w:sz w:val="20"/>
              </w:rPr>
              <w:t>
на время
</w:t>
            </w:r>
            <w:r>
              <w:br/>
            </w:r>
            <w:r>
              <w:rPr>
                <w:rFonts w:ascii="Times New Roman"/>
                <w:b w:val="false"/>
                <w:i w:val="false"/>
                <w:color w:val="000000"/>
                <w:sz w:val="20"/>
              </w:rPr>
              <w:t>
строительства
</w:t>
            </w:r>
            <w:r>
              <w:br/>
            </w:r>
            <w:r>
              <w:rPr>
                <w:rFonts w:ascii="Times New Roman"/>
                <w:b w:val="false"/>
                <w:i w:val="false"/>
                <w:color w:val="000000"/>
                <w:sz w:val="20"/>
              </w:rPr>
              <w:t>
полигона.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r>
              <w:br/>
            </w:r>
            <w:r>
              <w:rPr>
                <w:rFonts w:ascii="Times New Roman"/>
                <w:b w:val="false"/>
                <w:i w:val="false"/>
                <w:color w:val="000000"/>
                <w:sz w:val="20"/>
              </w:rPr>
              <w:t>
декабрь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водным
</w:t>
            </w:r>
            <w:r>
              <w:br/>
            </w:r>
            <w:r>
              <w:rPr>
                <w:rFonts w:ascii="Times New Roman"/>
                <w:b w:val="false"/>
                <w:i w:val="false"/>
                <w:color w:val="000000"/>
                <w:sz w:val="20"/>
              </w:rPr>
              <w:t>
ресурсам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отчеты панели независимых экспертов; отчеты по медицинским исследованиям; выполнение запланированного объема строительных работ в рамках проекта; отчеты по проведению надзора за строительными работами.
</w:t>
      </w:r>
    </w:p>
    <w:p>
      <w:pPr>
        <w:spacing w:after="0"/>
        <w:ind w:left="0"/>
        <w:jc w:val="both"/>
      </w:pPr>
      <w:r>
        <w:rPr>
          <w:rFonts w:ascii="Times New Roman"/>
          <w:b w:val="false"/>
          <w:i w:val="false"/>
          <w:color w:val="000000"/>
          <w:sz w:val="28"/>
        </w:rPr>
        <w:t>
Конечный результат: решение панели независимых экспертов по вопросам Ынтымакского водохранилища; результаты медицинских исследований; начало строительства полигона для захоронения ртутных отходов.
</w:t>
      </w:r>
    </w:p>
    <w:p>
      <w:pPr>
        <w:spacing w:after="0"/>
        <w:ind w:left="0"/>
        <w:jc w:val="both"/>
      </w:pPr>
      <w:r>
        <w:rPr>
          <w:rFonts w:ascii="Times New Roman"/>
          <w:b w:val="false"/>
          <w:i w:val="false"/>
          <w:color w:val="000000"/>
          <w:sz w:val="28"/>
        </w:rPr>
        <w:t>
Финансово-экономический результат: стоимость захоронения 1 м3 ртутных отходов - 2500 тенге.
</w:t>
      </w:r>
    </w:p>
    <w:p>
      <w:pPr>
        <w:spacing w:after="0"/>
        <w:ind w:left="0"/>
        <w:jc w:val="both"/>
      </w:pPr>
      <w:r>
        <w:rPr>
          <w:rFonts w:ascii="Times New Roman"/>
          <w:b w:val="false"/>
          <w:i w:val="false"/>
          <w:color w:val="000000"/>
          <w:sz w:val="28"/>
        </w:rPr>
        <w:t>
Своевременность: соответствие предоставления услуг и работ первоначальному графику.
</w:t>
      </w:r>
    </w:p>
    <w:p>
      <w:pPr>
        <w:spacing w:after="0"/>
        <w:ind w:left="0"/>
        <w:jc w:val="both"/>
      </w:pPr>
      <w:r>
        <w:rPr>
          <w:rFonts w:ascii="Times New Roman"/>
          <w:b w:val="false"/>
          <w:i w:val="false"/>
          <w:color w:val="000000"/>
          <w:sz w:val="28"/>
        </w:rPr>
        <w:t>
Качество: снижение содержания ртути в почве, воде, воздухе до уровня предельно допустимой концентрации (2,1 м/кг).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042 "Прикладные научные исследования
</w:t>
      </w:r>
      <w:r>
        <w:br/>
      </w:r>
      <w:r>
        <w:rPr>
          <w:rFonts w:ascii="Times New Roman"/>
          <w:b w:val="false"/>
          <w:i w:val="false"/>
          <w:color w:val="000000"/>
          <w:sz w:val="28"/>
        </w:rPr>
        <w:t>
в области агропромышленного комплекса"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2660451 тысяча тенге (два миллиарда шестьсот шестьдесят миллионов четыреста пятьдесят одна тысяча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статья 26 </w:t>
      </w:r>
      <w:r>
        <w:rPr>
          <w:rFonts w:ascii="Times New Roman"/>
          <w:b w:val="false"/>
          <w:i w:val="false"/>
          <w:color w:val="000000"/>
          <w:sz w:val="28"/>
        </w:rPr>
        <w:t>
 Закона Республики Казахстан от 9 июля 2001 года "О науке"; 
</w:t>
      </w:r>
      <w:r>
        <w:rPr>
          <w:rFonts w:ascii="Times New Roman"/>
          <w:b w:val="false"/>
          <w:i w:val="false"/>
          <w:color w:val="000000"/>
          <w:sz w:val="28"/>
        </w:rPr>
        <w:t xml:space="preserve"> статьи 11 </w:t>
      </w:r>
      <w:r>
        <w:rPr>
          <w:rFonts w:ascii="Times New Roman"/>
          <w:b w:val="false"/>
          <w:i w:val="false"/>
          <w:color w:val="000000"/>
          <w:sz w:val="28"/>
        </w:rPr>
        <w:t>
 и 
</w:t>
      </w:r>
      <w:r>
        <w:rPr>
          <w:rFonts w:ascii="Times New Roman"/>
          <w:b w:val="false"/>
          <w:i w:val="false"/>
          <w:color w:val="000000"/>
          <w:sz w:val="28"/>
        </w:rPr>
        <w:t xml:space="preserve"> 17  </w:t>
      </w:r>
      <w:r>
        <w:rPr>
          <w:rFonts w:ascii="Times New Roman"/>
          <w:b w:val="false"/>
          <w:i w:val="false"/>
          <w:color w:val="000000"/>
          <w:sz w:val="28"/>
        </w:rPr>
        <w:t>
Закона Республики Казахстан от 8 июля 2005 года "О государственном регулировании развития агропромышленного комплекса и сельских территорий"; пункт 7.3.1.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от 17 мая 2003 года N 1096 "Стратегии индустриально-инновационного развития Республики Казахстан на 2003-2015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23 февраля 1999 года N 145 "О некоторых вопросах формирования и реализации программы прикладных научных исследований, выполняемых за счет средств республиканского бюджета";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декабря 2002 года N 1385 "Об утверждении Правил организации и проведения государственной научно-технической экспертизы";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ноября 2005 года N 1150 "О некоторых вопросах республиканских государственных предприятий Министерства сельского хозяйства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устойчивое развитие отраслей агропромышленного комплекса; повышение эффективности сельскохозяйственного производства, производство конкурентоспособной сельскохозяйственной продукции в соответствии с международными требованиями; анализ современного состояния и определение перспективных направлений развития агропромышленного комплекса, улучшение генофонда сельскохозяйственных животных Республики Казахстан путем использования мировых генотипов.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формирование, изучение и сохранение генетических ресурсов растений, животных, микроорганизмов; совершенствование существующих и создание новых сортов и гибридов сельскохозяйственных, плодово-ягодных, лесообразующих и др. культур, пород, типов, кроссов и линий животных, птиц, пчел, рыб; организация первичного семеноводства сортов и гибридов сельскохозяйственных культур; совершенствование современных методов генетики, биотехнологии и использование их в селекционной работе и создании биологических, химических и ветеринарных препаратов; совершенствование и разработка экологически безопасных и экономически целесообразных ресурсосберегающих максимально адаптивных технологий возделывания сельскохозяйственных и других культур, технологий искусственного лесовосстановления и лесоразведения, методов управления водными ресурсами; разработка технологий производства экологически чистой продукции животноводства; повышение продуктивно-племенных качеств сельскохозяйственных животных; обеспечение ветеринарного благополучия животных; разработка: высокоиммуногенных вакцин, препаратов против инфекционных и паразитарных болезней животных, птиц и рыб; разработка конкурентоспособных технологий, техники и машин для производства, переработки и хранения экологически чистой сельскохозяйственной продукции; экономического механизма эффективного функционирования агропродовольственного комплекса и развития сельских территорий; модернизация материально-технической базы научно-исследовательских организаций и Казахского государственного агротехнического университета Министерства сельского хозяйства Республики Казахстан; материально-техническое оснащение дочернего государственного предприятия "Научно- исследовательского института хлопководства" Юго-Западного научно-производственного центра сельского хозяйства.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233"/>
        <w:gridCol w:w="1133"/>
        <w:gridCol w:w="2073"/>
        <w:gridCol w:w="3853"/>
        <w:gridCol w:w="1593"/>
        <w:gridCol w:w="175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
</w:t>
            </w:r>
            <w:r>
              <w:br/>
            </w:r>
            <w:r>
              <w:rPr>
                <w:rFonts w:ascii="Times New Roman"/>
                <w:b w:val="false"/>
                <w:i w:val="false"/>
                <w:color w:val="000000"/>
                <w:sz w:val="20"/>
              </w:rPr>
              <w:t>
ные науч-
</w:t>
            </w:r>
            <w:r>
              <w:br/>
            </w:r>
            <w:r>
              <w:rPr>
                <w:rFonts w:ascii="Times New Roman"/>
                <w:b w:val="false"/>
                <w:i w:val="false"/>
                <w:color w:val="000000"/>
                <w:sz w:val="20"/>
              </w:rPr>
              <w:t>
ные
</w:t>
            </w:r>
            <w:r>
              <w:br/>
            </w:r>
            <w:r>
              <w:rPr>
                <w:rFonts w:ascii="Times New Roman"/>
                <w:b w:val="false"/>
                <w:i w:val="false"/>
                <w:color w:val="000000"/>
                <w:sz w:val="20"/>
              </w:rPr>
              <w:t>
исследо-
</w:t>
            </w:r>
            <w:r>
              <w:br/>
            </w:r>
            <w:r>
              <w:rPr>
                <w:rFonts w:ascii="Times New Roman"/>
                <w:b w:val="false"/>
                <w:i w:val="false"/>
                <w:color w:val="000000"/>
                <w:sz w:val="20"/>
              </w:rPr>
              <w:t>
вания в
</w:t>
            </w:r>
            <w:r>
              <w:br/>
            </w:r>
            <w:r>
              <w:rPr>
                <w:rFonts w:ascii="Times New Roman"/>
                <w:b w:val="false"/>
                <w:i w:val="false"/>
                <w:color w:val="000000"/>
                <w:sz w:val="20"/>
              </w:rPr>
              <w:t>
области
</w:t>
            </w:r>
            <w:r>
              <w:br/>
            </w:r>
            <w:r>
              <w:rPr>
                <w:rFonts w:ascii="Times New Roman"/>
                <w:b w:val="false"/>
                <w:i w:val="false"/>
                <w:color w:val="000000"/>
                <w:sz w:val="20"/>
              </w:rPr>
              <w:t>
агропро-
</w:t>
            </w:r>
            <w:r>
              <w:br/>
            </w:r>
            <w:r>
              <w:rPr>
                <w:rFonts w:ascii="Times New Roman"/>
                <w:b w:val="false"/>
                <w:i w:val="false"/>
                <w:color w:val="000000"/>
                <w:sz w:val="20"/>
              </w:rPr>
              <w:t>
мышлен-
</w:t>
            </w:r>
            <w:r>
              <w:br/>
            </w:r>
            <w:r>
              <w:rPr>
                <w:rFonts w:ascii="Times New Roman"/>
                <w:b w:val="false"/>
                <w:i w:val="false"/>
                <w:color w:val="000000"/>
                <w:sz w:val="20"/>
              </w:rPr>
              <w:t>
ного
</w:t>
            </w:r>
            <w:r>
              <w:br/>
            </w:r>
            <w:r>
              <w:rPr>
                <w:rFonts w:ascii="Times New Roman"/>
                <w:b w:val="false"/>
                <w:i w:val="false"/>
                <w:color w:val="000000"/>
                <w:sz w:val="20"/>
              </w:rPr>
              <w:t>
комплекса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Проведение
</w:t>
            </w:r>
            <w:r>
              <w:br/>
            </w:r>
            <w:r>
              <w:rPr>
                <w:rFonts w:ascii="Times New Roman"/>
                <w:b w:val="false"/>
                <w:i w:val="false"/>
                <w:color w:val="000000"/>
                <w:sz w:val="20"/>
              </w:rPr>
              <w:t>
прикладных
</w:t>
            </w:r>
            <w:r>
              <w:br/>
            </w:r>
            <w:r>
              <w:rPr>
                <w:rFonts w:ascii="Times New Roman"/>
                <w:b w:val="false"/>
                <w:i w:val="false"/>
                <w:color w:val="000000"/>
                <w:sz w:val="20"/>
              </w:rPr>
              <w:t>
научно-исследова-
</w:t>
            </w:r>
            <w:r>
              <w:br/>
            </w:r>
            <w:r>
              <w:rPr>
                <w:rFonts w:ascii="Times New Roman"/>
                <w:b w:val="false"/>
                <w:i w:val="false"/>
                <w:color w:val="000000"/>
                <w:sz w:val="20"/>
              </w:rPr>
              <w:t>
тельских работ в
</w:t>
            </w:r>
            <w:r>
              <w:br/>
            </w:r>
            <w:r>
              <w:rPr>
                <w:rFonts w:ascii="Times New Roman"/>
                <w:b w:val="false"/>
                <w:i w:val="false"/>
                <w:color w:val="000000"/>
                <w:sz w:val="20"/>
              </w:rPr>
              <w:t>
области
</w:t>
            </w:r>
            <w:r>
              <w:br/>
            </w:r>
            <w:r>
              <w:rPr>
                <w:rFonts w:ascii="Times New Roman"/>
                <w:b w:val="false"/>
                <w:i w:val="false"/>
                <w:color w:val="000000"/>
                <w:sz w:val="20"/>
              </w:rPr>
              <w:t>
земледелия,
</w:t>
            </w:r>
            <w:r>
              <w:br/>
            </w:r>
            <w:r>
              <w:rPr>
                <w:rFonts w:ascii="Times New Roman"/>
                <w:b w:val="false"/>
                <w:i w:val="false"/>
                <w:color w:val="000000"/>
                <w:sz w:val="20"/>
              </w:rPr>
              <w:t>
растениеводства,
</w:t>
            </w:r>
            <w:r>
              <w:br/>
            </w:r>
            <w:r>
              <w:rPr>
                <w:rFonts w:ascii="Times New Roman"/>
                <w:b w:val="false"/>
                <w:i w:val="false"/>
                <w:color w:val="000000"/>
                <w:sz w:val="20"/>
              </w:rPr>
              <w:t>
водного и лесного
</w:t>
            </w:r>
            <w:r>
              <w:br/>
            </w:r>
            <w:r>
              <w:rPr>
                <w:rFonts w:ascii="Times New Roman"/>
                <w:b w:val="false"/>
                <w:i w:val="false"/>
                <w:color w:val="000000"/>
                <w:sz w:val="20"/>
              </w:rPr>
              <w:t>
хозяйства по 11
</w:t>
            </w:r>
            <w:r>
              <w:br/>
            </w:r>
            <w:r>
              <w:rPr>
                <w:rFonts w:ascii="Times New Roman"/>
                <w:b w:val="false"/>
                <w:i w:val="false"/>
                <w:color w:val="000000"/>
                <w:sz w:val="20"/>
              </w:rPr>
              <w:t>
направлениям, в
</w:t>
            </w:r>
            <w:r>
              <w:br/>
            </w:r>
            <w:r>
              <w:rPr>
                <w:rFonts w:ascii="Times New Roman"/>
                <w:b w:val="false"/>
                <w:i w:val="false"/>
                <w:color w:val="000000"/>
                <w:sz w:val="20"/>
              </w:rPr>
              <w:t>
том числе:
</w:t>
            </w:r>
            <w:r>
              <w:br/>
            </w:r>
            <w:r>
              <w:rPr>
                <w:rFonts w:ascii="Times New Roman"/>
                <w:b w:val="false"/>
                <w:i w:val="false"/>
                <w:color w:val="000000"/>
                <w:sz w:val="20"/>
              </w:rPr>
              <w:t>
по 5 новым
</w:t>
            </w:r>
            <w:r>
              <w:br/>
            </w:r>
            <w:r>
              <w:rPr>
                <w:rFonts w:ascii="Times New Roman"/>
                <w:b w:val="false"/>
                <w:i w:val="false"/>
                <w:color w:val="000000"/>
                <w:sz w:val="20"/>
              </w:rPr>
              <w:t>
направлениям:
</w:t>
            </w:r>
          </w:p>
        </w:tc>
        <w:tc>
          <w:tcPr>
            <w:tcW w:w="1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1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Создание с
</w:t>
            </w:r>
            <w:r>
              <w:br/>
            </w:r>
            <w:r>
              <w:rPr>
                <w:rFonts w:ascii="Times New Roman"/>
                <w:b w:val="false"/>
                <w:i w:val="false"/>
                <w:color w:val="000000"/>
                <w:sz w:val="20"/>
              </w:rPr>
              <w:t>
использованием
</w:t>
            </w:r>
            <w:r>
              <w:br/>
            </w:r>
            <w:r>
              <w:rPr>
                <w:rFonts w:ascii="Times New Roman"/>
                <w:b w:val="false"/>
                <w:i w:val="false"/>
                <w:color w:val="000000"/>
                <w:sz w:val="20"/>
              </w:rPr>
              <w:t>
новых
</w:t>
            </w:r>
            <w:r>
              <w:br/>
            </w:r>
            <w:r>
              <w:rPr>
                <w:rFonts w:ascii="Times New Roman"/>
                <w:b w:val="false"/>
                <w:i w:val="false"/>
                <w:color w:val="000000"/>
                <w:sz w:val="20"/>
              </w:rPr>
              <w:t>
биотехнологий на
</w:t>
            </w:r>
            <w:r>
              <w:br/>
            </w:r>
            <w:r>
              <w:rPr>
                <w:rFonts w:ascii="Times New Roman"/>
                <w:b w:val="false"/>
                <w:i w:val="false"/>
                <w:color w:val="000000"/>
                <w:sz w:val="20"/>
              </w:rPr>
              <w:t>
основе методов
</w:t>
            </w:r>
            <w:r>
              <w:br/>
            </w:r>
            <w:r>
              <w:rPr>
                <w:rFonts w:ascii="Times New Roman"/>
                <w:b w:val="false"/>
                <w:i w:val="false"/>
                <w:color w:val="000000"/>
                <w:sz w:val="20"/>
              </w:rPr>
              <w:t>
клеточной и генной
</w:t>
            </w:r>
            <w:r>
              <w:br/>
            </w:r>
            <w:r>
              <w:rPr>
                <w:rFonts w:ascii="Times New Roman"/>
                <w:b w:val="false"/>
                <w:i w:val="false"/>
                <w:color w:val="000000"/>
                <w:sz w:val="20"/>
              </w:rPr>
              <w:t>
инженерии,
</w:t>
            </w:r>
            <w:r>
              <w:br/>
            </w:r>
            <w:r>
              <w:rPr>
                <w:rFonts w:ascii="Times New Roman"/>
                <w:b w:val="false"/>
                <w:i w:val="false"/>
                <w:color w:val="000000"/>
                <w:sz w:val="20"/>
              </w:rPr>
              <w:t>
молекулярной
</w:t>
            </w:r>
            <w:r>
              <w:br/>
            </w:r>
            <w:r>
              <w:rPr>
                <w:rFonts w:ascii="Times New Roman"/>
                <w:b w:val="false"/>
                <w:i w:val="false"/>
                <w:color w:val="000000"/>
                <w:sz w:val="20"/>
              </w:rPr>
              <w:t>
биологии и др.
</w:t>
            </w:r>
            <w:r>
              <w:br/>
            </w:r>
            <w:r>
              <w:rPr>
                <w:rFonts w:ascii="Times New Roman"/>
                <w:b w:val="false"/>
                <w:i w:val="false"/>
                <w:color w:val="000000"/>
                <w:sz w:val="20"/>
              </w:rPr>
              <w:t>
новых
</w:t>
            </w:r>
            <w:r>
              <w:br/>
            </w:r>
            <w:r>
              <w:rPr>
                <w:rFonts w:ascii="Times New Roman"/>
                <w:b w:val="false"/>
                <w:i w:val="false"/>
                <w:color w:val="000000"/>
                <w:sz w:val="20"/>
              </w:rPr>
              <w:t>
высокопродуктив-
</w:t>
            </w:r>
            <w:r>
              <w:br/>
            </w:r>
            <w:r>
              <w:rPr>
                <w:rFonts w:ascii="Times New Roman"/>
                <w:b w:val="false"/>
                <w:i w:val="false"/>
                <w:color w:val="000000"/>
                <w:sz w:val="20"/>
              </w:rPr>
              <w:t>
ных сортов
</w:t>
            </w:r>
            <w:r>
              <w:br/>
            </w:r>
            <w:r>
              <w:rPr>
                <w:rFonts w:ascii="Times New Roman"/>
                <w:b w:val="false"/>
                <w:i w:val="false"/>
                <w:color w:val="000000"/>
                <w:sz w:val="20"/>
              </w:rPr>
              <w:t>
различных культур
</w:t>
            </w:r>
            <w:r>
              <w:br/>
            </w:r>
            <w:r>
              <w:rPr>
                <w:rFonts w:ascii="Times New Roman"/>
                <w:b w:val="false"/>
                <w:i w:val="false"/>
                <w:color w:val="000000"/>
                <w:sz w:val="20"/>
              </w:rPr>
              <w:t>
и организация их
</w:t>
            </w:r>
            <w:r>
              <w:br/>
            </w:r>
            <w:r>
              <w:rPr>
                <w:rFonts w:ascii="Times New Roman"/>
                <w:b w:val="false"/>
                <w:i w:val="false"/>
                <w:color w:val="000000"/>
                <w:sz w:val="20"/>
              </w:rPr>
              <w:t>
семеноводства;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Разработка новых
</w:t>
            </w:r>
            <w:r>
              <w:br/>
            </w:r>
            <w:r>
              <w:rPr>
                <w:rFonts w:ascii="Times New Roman"/>
                <w:b w:val="false"/>
                <w:i w:val="false"/>
                <w:color w:val="000000"/>
                <w:sz w:val="20"/>
              </w:rPr>
              <w:t>
экономически
</w:t>
            </w:r>
            <w:r>
              <w:br/>
            </w:r>
            <w:r>
              <w:rPr>
                <w:rFonts w:ascii="Times New Roman"/>
                <w:b w:val="false"/>
                <w:i w:val="false"/>
                <w:color w:val="000000"/>
                <w:sz w:val="20"/>
              </w:rPr>
              <w:t>
эффективных и
</w:t>
            </w:r>
            <w:r>
              <w:br/>
            </w:r>
            <w:r>
              <w:rPr>
                <w:rFonts w:ascii="Times New Roman"/>
                <w:b w:val="false"/>
                <w:i w:val="false"/>
                <w:color w:val="000000"/>
                <w:sz w:val="20"/>
              </w:rPr>
              <w:t>
экологически
</w:t>
            </w:r>
            <w:r>
              <w:br/>
            </w:r>
            <w:r>
              <w:rPr>
                <w:rFonts w:ascii="Times New Roman"/>
                <w:b w:val="false"/>
                <w:i w:val="false"/>
                <w:color w:val="000000"/>
                <w:sz w:val="20"/>
              </w:rPr>
              <w:t>
безопасных
</w:t>
            </w:r>
            <w:r>
              <w:br/>
            </w:r>
            <w:r>
              <w:rPr>
                <w:rFonts w:ascii="Times New Roman"/>
                <w:b w:val="false"/>
                <w:i w:val="false"/>
                <w:color w:val="000000"/>
                <w:sz w:val="20"/>
              </w:rPr>
              <w:t>
влаго-ресурсосбе-
</w:t>
            </w:r>
            <w:r>
              <w:br/>
            </w:r>
            <w:r>
              <w:rPr>
                <w:rFonts w:ascii="Times New Roman"/>
                <w:b w:val="false"/>
                <w:i w:val="false"/>
                <w:color w:val="000000"/>
                <w:sz w:val="20"/>
              </w:rPr>
              <w:t>
регающих
</w:t>
            </w:r>
            <w:r>
              <w:br/>
            </w:r>
            <w:r>
              <w:rPr>
                <w:rFonts w:ascii="Times New Roman"/>
                <w:b w:val="false"/>
                <w:i w:val="false"/>
                <w:color w:val="000000"/>
                <w:sz w:val="20"/>
              </w:rPr>
              <w:t>
технологий
</w:t>
            </w:r>
            <w:r>
              <w:br/>
            </w:r>
            <w:r>
              <w:rPr>
                <w:rFonts w:ascii="Times New Roman"/>
                <w:b w:val="false"/>
                <w:i w:val="false"/>
                <w:color w:val="000000"/>
                <w:sz w:val="20"/>
              </w:rPr>
              <w:t>
возделывания
</w:t>
            </w:r>
            <w:r>
              <w:br/>
            </w:r>
            <w:r>
              <w:rPr>
                <w:rFonts w:ascii="Times New Roman"/>
                <w:b w:val="false"/>
                <w:i w:val="false"/>
                <w:color w:val="000000"/>
                <w:sz w:val="20"/>
              </w:rPr>
              <w:t>
культур с
</w:t>
            </w:r>
            <w:r>
              <w:br/>
            </w:r>
            <w:r>
              <w:rPr>
                <w:rFonts w:ascii="Times New Roman"/>
                <w:b w:val="false"/>
                <w:i w:val="false"/>
                <w:color w:val="000000"/>
                <w:sz w:val="20"/>
              </w:rPr>
              <w:t>
использованием
</w:t>
            </w:r>
            <w:r>
              <w:br/>
            </w:r>
            <w:r>
              <w:rPr>
                <w:rFonts w:ascii="Times New Roman"/>
                <w:b w:val="false"/>
                <w:i w:val="false"/>
                <w:color w:val="000000"/>
                <w:sz w:val="20"/>
              </w:rPr>
              <w:t>
современных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Совершенствова-
</w:t>
            </w:r>
            <w:r>
              <w:br/>
            </w:r>
            <w:r>
              <w:rPr>
                <w:rFonts w:ascii="Times New Roman"/>
                <w:b w:val="false"/>
                <w:i w:val="false"/>
                <w:color w:val="000000"/>
                <w:sz w:val="20"/>
              </w:rPr>
              <w:t>
ние биологических
</w:t>
            </w:r>
            <w:r>
              <w:br/>
            </w:r>
            <w:r>
              <w:rPr>
                <w:rFonts w:ascii="Times New Roman"/>
                <w:b w:val="false"/>
                <w:i w:val="false"/>
                <w:color w:val="000000"/>
                <w:sz w:val="20"/>
              </w:rPr>
              <w:t>
приемов защиты
</w:t>
            </w:r>
            <w:r>
              <w:br/>
            </w:r>
            <w:r>
              <w:rPr>
                <w:rFonts w:ascii="Times New Roman"/>
                <w:b w:val="false"/>
                <w:i w:val="false"/>
                <w:color w:val="000000"/>
                <w:sz w:val="20"/>
              </w:rPr>
              <w:t>
культур от вредных
</w:t>
            </w:r>
            <w:r>
              <w:br/>
            </w:r>
            <w:r>
              <w:rPr>
                <w:rFonts w:ascii="Times New Roman"/>
                <w:b w:val="false"/>
                <w:i w:val="false"/>
                <w:color w:val="000000"/>
                <w:sz w:val="20"/>
              </w:rPr>
              <w:t>
организмов на
</w:t>
            </w:r>
            <w:r>
              <w:br/>
            </w:r>
            <w:r>
              <w:rPr>
                <w:rFonts w:ascii="Times New Roman"/>
                <w:b w:val="false"/>
                <w:i w:val="false"/>
                <w:color w:val="000000"/>
                <w:sz w:val="20"/>
              </w:rPr>
              <w:t>
основе новых
</w:t>
            </w:r>
            <w:r>
              <w:br/>
            </w:r>
            <w:r>
              <w:rPr>
                <w:rFonts w:ascii="Times New Roman"/>
                <w:b w:val="false"/>
                <w:i w:val="false"/>
                <w:color w:val="000000"/>
                <w:sz w:val="20"/>
              </w:rPr>
              <w:t>
методов
</w:t>
            </w:r>
            <w:r>
              <w:br/>
            </w:r>
            <w:r>
              <w:rPr>
                <w:rFonts w:ascii="Times New Roman"/>
                <w:b w:val="false"/>
                <w:i w:val="false"/>
                <w:color w:val="000000"/>
                <w:sz w:val="20"/>
              </w:rPr>
              <w:t>
биотехнологии и
</w:t>
            </w:r>
            <w:r>
              <w:br/>
            </w:r>
            <w:r>
              <w:rPr>
                <w:rFonts w:ascii="Times New Roman"/>
                <w:b w:val="false"/>
                <w:i w:val="false"/>
                <w:color w:val="000000"/>
                <w:sz w:val="20"/>
              </w:rPr>
              <w:t>
мер по
</w:t>
            </w:r>
            <w:r>
              <w:br/>
            </w:r>
            <w:r>
              <w:rPr>
                <w:rFonts w:ascii="Times New Roman"/>
                <w:b w:val="false"/>
                <w:i w:val="false"/>
                <w:color w:val="000000"/>
                <w:sz w:val="20"/>
              </w:rPr>
              <w:t>
локализации и
</w:t>
            </w:r>
            <w:r>
              <w:br/>
            </w:r>
            <w:r>
              <w:rPr>
                <w:rFonts w:ascii="Times New Roman"/>
                <w:b w:val="false"/>
                <w:i w:val="false"/>
                <w:color w:val="000000"/>
                <w:sz w:val="20"/>
              </w:rPr>
              <w:t>
ликвидации
</w:t>
            </w:r>
            <w:r>
              <w:br/>
            </w:r>
            <w:r>
              <w:rPr>
                <w:rFonts w:ascii="Times New Roman"/>
                <w:b w:val="false"/>
                <w:i w:val="false"/>
                <w:color w:val="000000"/>
                <w:sz w:val="20"/>
              </w:rPr>
              <w:t>
карантинных видов;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Разработка схем
</w:t>
            </w:r>
            <w:r>
              <w:br/>
            </w:r>
            <w:r>
              <w:rPr>
                <w:rFonts w:ascii="Times New Roman"/>
                <w:b w:val="false"/>
                <w:i w:val="false"/>
                <w:color w:val="000000"/>
                <w:sz w:val="20"/>
              </w:rPr>
              <w:t>
комплексного
</w:t>
            </w:r>
            <w:r>
              <w:br/>
            </w:r>
            <w:r>
              <w:rPr>
                <w:rFonts w:ascii="Times New Roman"/>
                <w:b w:val="false"/>
                <w:i w:val="false"/>
                <w:color w:val="000000"/>
                <w:sz w:val="20"/>
              </w:rPr>
              <w:t>
использования и
</w:t>
            </w:r>
            <w:r>
              <w:br/>
            </w:r>
            <w:r>
              <w:rPr>
                <w:rFonts w:ascii="Times New Roman"/>
                <w:b w:val="false"/>
                <w:i w:val="false"/>
                <w:color w:val="000000"/>
                <w:sz w:val="20"/>
              </w:rPr>
              <w:t>
охраны водных
</w:t>
            </w:r>
            <w:r>
              <w:br/>
            </w:r>
            <w:r>
              <w:rPr>
                <w:rFonts w:ascii="Times New Roman"/>
                <w:b w:val="false"/>
                <w:i w:val="false"/>
                <w:color w:val="000000"/>
                <w:sz w:val="20"/>
              </w:rPr>
              <w:t>
ресурсов основных
</w:t>
            </w:r>
            <w:r>
              <w:br/>
            </w:r>
            <w:r>
              <w:rPr>
                <w:rFonts w:ascii="Times New Roman"/>
                <w:b w:val="false"/>
                <w:i w:val="false"/>
                <w:color w:val="000000"/>
                <w:sz w:val="20"/>
              </w:rPr>
              <w:t>
речных бассейнов
</w:t>
            </w:r>
            <w:r>
              <w:br/>
            </w:r>
            <w:r>
              <w:rPr>
                <w:rFonts w:ascii="Times New Roman"/>
                <w:b w:val="false"/>
                <w:i w:val="false"/>
                <w:color w:val="000000"/>
                <w:sz w:val="20"/>
              </w:rPr>
              <w:t>
и малых рек;
</w:t>
            </w:r>
            <w:r>
              <w:br/>
            </w:r>
            <w:r>
              <w:rPr>
                <w:rFonts w:ascii="Times New Roman"/>
                <w:b w:val="false"/>
                <w:i w:val="false"/>
                <w:color w:val="000000"/>
                <w:sz w:val="20"/>
              </w:rPr>
              <w:t>
методологических
</w:t>
            </w:r>
            <w:r>
              <w:br/>
            </w:r>
            <w:r>
              <w:rPr>
                <w:rFonts w:ascii="Times New Roman"/>
                <w:b w:val="false"/>
                <w:i w:val="false"/>
                <w:color w:val="000000"/>
                <w:sz w:val="20"/>
              </w:rPr>
              <w:t>
основ
</w:t>
            </w:r>
            <w:r>
              <w:br/>
            </w:r>
            <w:r>
              <w:rPr>
                <w:rFonts w:ascii="Times New Roman"/>
                <w:b w:val="false"/>
                <w:i w:val="false"/>
                <w:color w:val="000000"/>
                <w:sz w:val="20"/>
              </w:rPr>
              <w:t>
рационального
</w:t>
            </w:r>
            <w:r>
              <w:br/>
            </w:r>
            <w:r>
              <w:rPr>
                <w:rFonts w:ascii="Times New Roman"/>
                <w:b w:val="false"/>
                <w:i w:val="false"/>
                <w:color w:val="000000"/>
                <w:sz w:val="20"/>
              </w:rPr>
              <w:t>
управления
</w:t>
            </w:r>
            <w:r>
              <w:br/>
            </w:r>
            <w:r>
              <w:rPr>
                <w:rFonts w:ascii="Times New Roman"/>
                <w:b w:val="false"/>
                <w:i w:val="false"/>
                <w:color w:val="000000"/>
                <w:sz w:val="20"/>
              </w:rPr>
              <w:t>
трансграничными
</w:t>
            </w:r>
            <w:r>
              <w:br/>
            </w:r>
            <w:r>
              <w:rPr>
                <w:rFonts w:ascii="Times New Roman"/>
                <w:b w:val="false"/>
                <w:i w:val="false"/>
                <w:color w:val="000000"/>
                <w:sz w:val="20"/>
              </w:rPr>
              <w:t>
водотоками;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Проведение
</w:t>
            </w:r>
            <w:r>
              <w:br/>
            </w:r>
            <w:r>
              <w:rPr>
                <w:rFonts w:ascii="Times New Roman"/>
                <w:b w:val="false"/>
                <w:i w:val="false"/>
                <w:color w:val="000000"/>
                <w:sz w:val="20"/>
              </w:rPr>
              <w:t>
лесоводственно-
</w:t>
            </w:r>
            <w:r>
              <w:br/>
            </w:r>
            <w:r>
              <w:rPr>
                <w:rFonts w:ascii="Times New Roman"/>
                <w:b w:val="false"/>
                <w:i w:val="false"/>
                <w:color w:val="000000"/>
                <w:sz w:val="20"/>
              </w:rPr>
              <w:t>
экологической
</w:t>
            </w:r>
            <w:r>
              <w:br/>
            </w:r>
            <w:r>
              <w:rPr>
                <w:rFonts w:ascii="Times New Roman"/>
                <w:b w:val="false"/>
                <w:i w:val="false"/>
                <w:color w:val="000000"/>
                <w:sz w:val="20"/>
              </w:rPr>
              <w:t>
оценки
</w:t>
            </w:r>
            <w:r>
              <w:br/>
            </w:r>
            <w:r>
              <w:rPr>
                <w:rFonts w:ascii="Times New Roman"/>
                <w:b w:val="false"/>
                <w:i w:val="false"/>
                <w:color w:val="000000"/>
                <w:sz w:val="20"/>
              </w:rPr>
              <w:t>
современного
</w:t>
            </w:r>
            <w:r>
              <w:br/>
            </w:r>
            <w:r>
              <w:rPr>
                <w:rFonts w:ascii="Times New Roman"/>
                <w:b w:val="false"/>
                <w:i w:val="false"/>
                <w:color w:val="000000"/>
                <w:sz w:val="20"/>
              </w:rPr>
              <w:t>
состояния лесных
</w:t>
            </w:r>
            <w:r>
              <w:br/>
            </w:r>
            <w:r>
              <w:rPr>
                <w:rFonts w:ascii="Times New Roman"/>
                <w:b w:val="false"/>
                <w:i w:val="false"/>
                <w:color w:val="000000"/>
                <w:sz w:val="20"/>
              </w:rPr>
              <w:t>
экосистем
</w:t>
            </w:r>
            <w:r>
              <w:br/>
            </w:r>
            <w:r>
              <w:rPr>
                <w:rFonts w:ascii="Times New Roman"/>
                <w:b w:val="false"/>
                <w:i w:val="false"/>
                <w:color w:val="000000"/>
                <w:sz w:val="20"/>
              </w:rPr>
              <w:t>
республики;
</w:t>
            </w:r>
            <w:r>
              <w:br/>
            </w:r>
            <w:r>
              <w:rPr>
                <w:rFonts w:ascii="Times New Roman"/>
                <w:b w:val="false"/>
                <w:i w:val="false"/>
                <w:color w:val="000000"/>
                <w:sz w:val="20"/>
              </w:rPr>
              <w:t>
разработка
</w:t>
            </w:r>
            <w:r>
              <w:br/>
            </w:r>
            <w:r>
              <w:rPr>
                <w:rFonts w:ascii="Times New Roman"/>
                <w:b w:val="false"/>
                <w:i w:val="false"/>
                <w:color w:val="000000"/>
                <w:sz w:val="20"/>
              </w:rPr>
              <w:t>
экономических
</w:t>
            </w:r>
            <w:r>
              <w:br/>
            </w:r>
            <w:r>
              <w:rPr>
                <w:rFonts w:ascii="Times New Roman"/>
                <w:b w:val="false"/>
                <w:i w:val="false"/>
                <w:color w:val="000000"/>
                <w:sz w:val="20"/>
              </w:rPr>
              <w:t>
основ ведения
</w:t>
            </w:r>
            <w:r>
              <w:br/>
            </w:r>
            <w:r>
              <w:rPr>
                <w:rFonts w:ascii="Times New Roman"/>
                <w:b w:val="false"/>
                <w:i w:val="false"/>
                <w:color w:val="000000"/>
                <w:sz w:val="20"/>
              </w:rPr>
              <w:t>
лесного хозяйства;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6
</w:t>
            </w:r>
            <w:r>
              <w:br/>
            </w:r>
            <w:r>
              <w:rPr>
                <w:rFonts w:ascii="Times New Roman"/>
                <w:b w:val="false"/>
                <w:i w:val="false"/>
                <w:color w:val="000000"/>
                <w:sz w:val="20"/>
              </w:rPr>
              <w:t>
продолжающимся
</w:t>
            </w:r>
            <w:r>
              <w:br/>
            </w:r>
            <w:r>
              <w:rPr>
                <w:rFonts w:ascii="Times New Roman"/>
                <w:b w:val="false"/>
                <w:i w:val="false"/>
                <w:color w:val="000000"/>
                <w:sz w:val="20"/>
              </w:rPr>
              <w:t>
направлениям:
</w:t>
            </w:r>
            <w:r>
              <w:br/>
            </w:r>
            <w:r>
              <w:rPr>
                <w:rFonts w:ascii="Times New Roman"/>
                <w:b w:val="false"/>
                <w:i w:val="false"/>
                <w:color w:val="000000"/>
                <w:sz w:val="20"/>
              </w:rPr>
              <w:t>
1. Сохранение,
</w:t>
            </w:r>
            <w:r>
              <w:br/>
            </w:r>
            <w:r>
              <w:rPr>
                <w:rFonts w:ascii="Times New Roman"/>
                <w:b w:val="false"/>
                <w:i w:val="false"/>
                <w:color w:val="000000"/>
                <w:sz w:val="20"/>
              </w:rPr>
              <w:t>
формирование,
</w:t>
            </w:r>
            <w:r>
              <w:br/>
            </w:r>
            <w:r>
              <w:rPr>
                <w:rFonts w:ascii="Times New Roman"/>
                <w:b w:val="false"/>
                <w:i w:val="false"/>
                <w:color w:val="000000"/>
                <w:sz w:val="20"/>
              </w:rPr>
              <w:t>
пополнение,
</w:t>
            </w:r>
            <w:r>
              <w:br/>
            </w:r>
            <w:r>
              <w:rPr>
                <w:rFonts w:ascii="Times New Roman"/>
                <w:b w:val="false"/>
                <w:i w:val="false"/>
                <w:color w:val="000000"/>
                <w:sz w:val="20"/>
              </w:rPr>
              <w:t>
изучение,
</w:t>
            </w:r>
            <w:r>
              <w:br/>
            </w:r>
            <w:r>
              <w:rPr>
                <w:rFonts w:ascii="Times New Roman"/>
                <w:b w:val="false"/>
                <w:i w:val="false"/>
                <w:color w:val="000000"/>
                <w:sz w:val="20"/>
              </w:rPr>
              <w:t>
организация
</w:t>
            </w:r>
            <w:r>
              <w:br/>
            </w:r>
            <w:r>
              <w:rPr>
                <w:rFonts w:ascii="Times New Roman"/>
                <w:b w:val="false"/>
                <w:i w:val="false"/>
                <w:color w:val="000000"/>
                <w:sz w:val="20"/>
              </w:rPr>
              <w:t>
хранения и
</w:t>
            </w:r>
            <w:r>
              <w:br/>
            </w:r>
            <w:r>
              <w:rPr>
                <w:rFonts w:ascii="Times New Roman"/>
                <w:b w:val="false"/>
                <w:i w:val="false"/>
                <w:color w:val="000000"/>
                <w:sz w:val="20"/>
              </w:rPr>
              <w:t>
создание
</w:t>
            </w:r>
            <w:r>
              <w:br/>
            </w:r>
            <w:r>
              <w:rPr>
                <w:rFonts w:ascii="Times New Roman"/>
                <w:b w:val="false"/>
                <w:i w:val="false"/>
                <w:color w:val="000000"/>
                <w:sz w:val="20"/>
              </w:rPr>
              <w:t>
информационного
</w:t>
            </w:r>
            <w:r>
              <w:br/>
            </w:r>
            <w:r>
              <w:rPr>
                <w:rFonts w:ascii="Times New Roman"/>
                <w:b w:val="false"/>
                <w:i w:val="false"/>
                <w:color w:val="000000"/>
                <w:sz w:val="20"/>
              </w:rPr>
              <w:t>
банка данных
</w:t>
            </w:r>
            <w:r>
              <w:br/>
            </w:r>
            <w:r>
              <w:rPr>
                <w:rFonts w:ascii="Times New Roman"/>
                <w:b w:val="false"/>
                <w:i w:val="false"/>
                <w:color w:val="000000"/>
                <w:sz w:val="20"/>
              </w:rPr>
              <w:t>
генофонда
</w:t>
            </w:r>
            <w:r>
              <w:br/>
            </w:r>
            <w:r>
              <w:rPr>
                <w:rFonts w:ascii="Times New Roman"/>
                <w:b w:val="false"/>
                <w:i w:val="false"/>
                <w:color w:val="000000"/>
                <w:sz w:val="20"/>
              </w:rPr>
              <w:t>
сельскохозяйствен-
</w:t>
            </w:r>
            <w:r>
              <w:br/>
            </w:r>
            <w:r>
              <w:rPr>
                <w:rFonts w:ascii="Times New Roman"/>
                <w:b w:val="false"/>
                <w:i w:val="false"/>
                <w:color w:val="000000"/>
                <w:sz w:val="20"/>
              </w:rPr>
              <w:t>
ных и других
</w:t>
            </w:r>
            <w:r>
              <w:br/>
            </w:r>
            <w:r>
              <w:rPr>
                <w:rFonts w:ascii="Times New Roman"/>
                <w:b w:val="false"/>
                <w:i w:val="false"/>
                <w:color w:val="000000"/>
                <w:sz w:val="20"/>
              </w:rPr>
              <w:t>
культур;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Создание на
</w:t>
            </w:r>
            <w:r>
              <w:br/>
            </w:r>
            <w:r>
              <w:rPr>
                <w:rFonts w:ascii="Times New Roman"/>
                <w:b w:val="false"/>
                <w:i w:val="false"/>
                <w:color w:val="000000"/>
                <w:sz w:val="20"/>
              </w:rPr>
              <w:t>
основе
</w:t>
            </w:r>
            <w:r>
              <w:br/>
            </w:r>
            <w:r>
              <w:rPr>
                <w:rFonts w:ascii="Times New Roman"/>
                <w:b w:val="false"/>
                <w:i w:val="false"/>
                <w:color w:val="000000"/>
                <w:sz w:val="20"/>
              </w:rPr>
              <w:t>
традиционной
</w:t>
            </w:r>
            <w:r>
              <w:br/>
            </w:r>
            <w:r>
              <w:rPr>
                <w:rFonts w:ascii="Times New Roman"/>
                <w:b w:val="false"/>
                <w:i w:val="false"/>
                <w:color w:val="000000"/>
                <w:sz w:val="20"/>
              </w:rPr>
              <w:t>
селекции новых
</w:t>
            </w:r>
            <w:r>
              <w:br/>
            </w:r>
            <w:r>
              <w:rPr>
                <w:rFonts w:ascii="Times New Roman"/>
                <w:b w:val="false"/>
                <w:i w:val="false"/>
                <w:color w:val="000000"/>
                <w:sz w:val="20"/>
              </w:rPr>
              <w:t>
высокопродуктив-
</w:t>
            </w:r>
            <w:r>
              <w:br/>
            </w:r>
            <w:r>
              <w:rPr>
                <w:rFonts w:ascii="Times New Roman"/>
                <w:b w:val="false"/>
                <w:i w:val="false"/>
                <w:color w:val="000000"/>
                <w:sz w:val="20"/>
              </w:rPr>
              <w:t>
ных сортов
</w:t>
            </w:r>
            <w:r>
              <w:br/>
            </w:r>
            <w:r>
              <w:rPr>
                <w:rFonts w:ascii="Times New Roman"/>
                <w:b w:val="false"/>
                <w:i w:val="false"/>
                <w:color w:val="000000"/>
                <w:sz w:val="20"/>
              </w:rPr>
              <w:t>
различных культур
</w:t>
            </w:r>
            <w:r>
              <w:br/>
            </w:r>
            <w:r>
              <w:rPr>
                <w:rFonts w:ascii="Times New Roman"/>
                <w:b w:val="false"/>
                <w:i w:val="false"/>
                <w:color w:val="000000"/>
                <w:sz w:val="20"/>
              </w:rPr>
              <w:t>
и организация их
</w:t>
            </w:r>
            <w:r>
              <w:br/>
            </w:r>
            <w:r>
              <w:rPr>
                <w:rFonts w:ascii="Times New Roman"/>
                <w:b w:val="false"/>
                <w:i w:val="false"/>
                <w:color w:val="000000"/>
                <w:sz w:val="20"/>
              </w:rPr>
              <w:t>
семеноводства;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Совершенство-
</w:t>
            </w:r>
            <w:r>
              <w:br/>
            </w:r>
            <w:r>
              <w:rPr>
                <w:rFonts w:ascii="Times New Roman"/>
                <w:b w:val="false"/>
                <w:i w:val="false"/>
                <w:color w:val="000000"/>
                <w:sz w:val="20"/>
              </w:rPr>
              <w:t>
вание
</w:t>
            </w:r>
            <w:r>
              <w:br/>
            </w:r>
            <w:r>
              <w:rPr>
                <w:rFonts w:ascii="Times New Roman"/>
                <w:b w:val="false"/>
                <w:i w:val="false"/>
                <w:color w:val="000000"/>
                <w:sz w:val="20"/>
              </w:rPr>
              <w:t>
существующих и
</w:t>
            </w:r>
            <w:r>
              <w:br/>
            </w:r>
            <w:r>
              <w:rPr>
                <w:rFonts w:ascii="Times New Roman"/>
                <w:b w:val="false"/>
                <w:i w:val="false"/>
                <w:color w:val="000000"/>
                <w:sz w:val="20"/>
              </w:rPr>
              <w:t>
разработка новых
</w:t>
            </w:r>
            <w:r>
              <w:br/>
            </w:r>
            <w:r>
              <w:rPr>
                <w:rFonts w:ascii="Times New Roman"/>
                <w:b w:val="false"/>
                <w:i w:val="false"/>
                <w:color w:val="000000"/>
                <w:sz w:val="20"/>
              </w:rPr>
              <w:t>
экономически
</w:t>
            </w:r>
            <w:r>
              <w:br/>
            </w:r>
            <w:r>
              <w:rPr>
                <w:rFonts w:ascii="Times New Roman"/>
                <w:b w:val="false"/>
                <w:i w:val="false"/>
                <w:color w:val="000000"/>
                <w:sz w:val="20"/>
              </w:rPr>
              <w:t>
эффективных и
</w:t>
            </w:r>
            <w:r>
              <w:br/>
            </w:r>
            <w:r>
              <w:rPr>
                <w:rFonts w:ascii="Times New Roman"/>
                <w:b w:val="false"/>
                <w:i w:val="false"/>
                <w:color w:val="000000"/>
                <w:sz w:val="20"/>
              </w:rPr>
              <w:t>
экологически
</w:t>
            </w:r>
            <w:r>
              <w:br/>
            </w:r>
            <w:r>
              <w:rPr>
                <w:rFonts w:ascii="Times New Roman"/>
                <w:b w:val="false"/>
                <w:i w:val="false"/>
                <w:color w:val="000000"/>
                <w:sz w:val="20"/>
              </w:rPr>
              <w:t>
безопасных
</w:t>
            </w:r>
            <w:r>
              <w:br/>
            </w:r>
            <w:r>
              <w:rPr>
                <w:rFonts w:ascii="Times New Roman"/>
                <w:b w:val="false"/>
                <w:i w:val="false"/>
                <w:color w:val="000000"/>
                <w:sz w:val="20"/>
              </w:rPr>
              <w:t>
влаго-ресурсосбе-
</w:t>
            </w:r>
            <w:r>
              <w:br/>
            </w:r>
            <w:r>
              <w:rPr>
                <w:rFonts w:ascii="Times New Roman"/>
                <w:b w:val="false"/>
                <w:i w:val="false"/>
                <w:color w:val="000000"/>
                <w:sz w:val="20"/>
              </w:rPr>
              <w:t>
регающих
</w:t>
            </w:r>
            <w:r>
              <w:br/>
            </w:r>
            <w:r>
              <w:rPr>
                <w:rFonts w:ascii="Times New Roman"/>
                <w:b w:val="false"/>
                <w:i w:val="false"/>
                <w:color w:val="000000"/>
                <w:sz w:val="20"/>
              </w:rPr>
              <w:t>
технологий
</w:t>
            </w:r>
            <w:r>
              <w:br/>
            </w:r>
            <w:r>
              <w:rPr>
                <w:rFonts w:ascii="Times New Roman"/>
                <w:b w:val="false"/>
                <w:i w:val="false"/>
                <w:color w:val="000000"/>
                <w:sz w:val="20"/>
              </w:rPr>
              <w:t>
возделывания
</w:t>
            </w:r>
            <w:r>
              <w:br/>
            </w:r>
            <w:r>
              <w:rPr>
                <w:rFonts w:ascii="Times New Roman"/>
                <w:b w:val="false"/>
                <w:i w:val="false"/>
                <w:color w:val="000000"/>
                <w:sz w:val="20"/>
              </w:rPr>
              <w:t>
культур с учетом
</w:t>
            </w:r>
            <w:r>
              <w:br/>
            </w:r>
            <w:r>
              <w:rPr>
                <w:rFonts w:ascii="Times New Roman"/>
                <w:b w:val="false"/>
                <w:i w:val="false"/>
                <w:color w:val="000000"/>
                <w:sz w:val="20"/>
              </w:rPr>
              <w:t>
диверсификации
</w:t>
            </w:r>
            <w:r>
              <w:br/>
            </w:r>
            <w:r>
              <w:rPr>
                <w:rFonts w:ascii="Times New Roman"/>
                <w:b w:val="false"/>
                <w:i w:val="false"/>
                <w:color w:val="000000"/>
                <w:sz w:val="20"/>
              </w:rPr>
              <w:t>
растениеводства и
</w:t>
            </w:r>
            <w:r>
              <w:br/>
            </w:r>
            <w:r>
              <w:rPr>
                <w:rFonts w:ascii="Times New Roman"/>
                <w:b w:val="false"/>
                <w:i w:val="false"/>
                <w:color w:val="000000"/>
                <w:sz w:val="20"/>
              </w:rPr>
              <w:t>
теоретических
</w:t>
            </w:r>
            <w:r>
              <w:br/>
            </w:r>
            <w:r>
              <w:rPr>
                <w:rFonts w:ascii="Times New Roman"/>
                <w:b w:val="false"/>
                <w:i w:val="false"/>
                <w:color w:val="000000"/>
                <w:sz w:val="20"/>
              </w:rPr>
              <w:t>
основ 
</w:t>
            </w:r>
            <w:r>
              <w:br/>
            </w:r>
            <w:r>
              <w:rPr>
                <w:rFonts w:ascii="Times New Roman"/>
                <w:b w:val="false"/>
                <w:i w:val="false"/>
                <w:color w:val="000000"/>
                <w:sz w:val="20"/>
              </w:rPr>
              <w:t>
воспроизводства
</w:t>
            </w:r>
            <w:r>
              <w:br/>
            </w:r>
            <w:r>
              <w:rPr>
                <w:rFonts w:ascii="Times New Roman"/>
                <w:b w:val="false"/>
                <w:i w:val="false"/>
                <w:color w:val="000000"/>
                <w:sz w:val="20"/>
              </w:rPr>
              <w:t>
плодородия почв;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Изучение
</w:t>
            </w:r>
            <w:r>
              <w:br/>
            </w:r>
            <w:r>
              <w:rPr>
                <w:rFonts w:ascii="Times New Roman"/>
                <w:b w:val="false"/>
                <w:i w:val="false"/>
                <w:color w:val="000000"/>
                <w:sz w:val="20"/>
              </w:rPr>
              <w:t>
видового состава
</w:t>
            </w:r>
            <w:r>
              <w:br/>
            </w:r>
            <w:r>
              <w:rPr>
                <w:rFonts w:ascii="Times New Roman"/>
                <w:b w:val="false"/>
                <w:i w:val="false"/>
                <w:color w:val="000000"/>
                <w:sz w:val="20"/>
              </w:rPr>
              <w:t>
вредных
</w:t>
            </w:r>
            <w:r>
              <w:br/>
            </w:r>
            <w:r>
              <w:rPr>
                <w:rFonts w:ascii="Times New Roman"/>
                <w:b w:val="false"/>
                <w:i w:val="false"/>
                <w:color w:val="000000"/>
                <w:sz w:val="20"/>
              </w:rPr>
              <w:t>
организмов и
</w:t>
            </w:r>
            <w:r>
              <w:br/>
            </w:r>
            <w:r>
              <w:rPr>
                <w:rFonts w:ascii="Times New Roman"/>
                <w:b w:val="false"/>
                <w:i w:val="false"/>
                <w:color w:val="000000"/>
                <w:sz w:val="20"/>
              </w:rPr>
              <w:t>
особенностей
</w:t>
            </w:r>
            <w:r>
              <w:br/>
            </w:r>
            <w:r>
              <w:rPr>
                <w:rFonts w:ascii="Times New Roman"/>
                <w:b w:val="false"/>
                <w:i w:val="false"/>
                <w:color w:val="000000"/>
                <w:sz w:val="20"/>
              </w:rPr>
              <w:t>
экологии наиболее
</w:t>
            </w:r>
            <w:r>
              <w:br/>
            </w:r>
            <w:r>
              <w:rPr>
                <w:rFonts w:ascii="Times New Roman"/>
                <w:b w:val="false"/>
                <w:i w:val="false"/>
                <w:color w:val="000000"/>
                <w:sz w:val="20"/>
              </w:rPr>
              <w:t>
вредных видов и
</w:t>
            </w:r>
            <w:r>
              <w:br/>
            </w:r>
            <w:r>
              <w:rPr>
                <w:rFonts w:ascii="Times New Roman"/>
                <w:b w:val="false"/>
                <w:i w:val="false"/>
                <w:color w:val="000000"/>
                <w:sz w:val="20"/>
              </w:rPr>
              <w:t>
определение их
</w:t>
            </w:r>
            <w:r>
              <w:br/>
            </w:r>
            <w:r>
              <w:rPr>
                <w:rFonts w:ascii="Times New Roman"/>
                <w:b w:val="false"/>
                <w:i w:val="false"/>
                <w:color w:val="000000"/>
                <w:sz w:val="20"/>
              </w:rPr>
              <w:t>
вредоносности в
</w:t>
            </w:r>
            <w:r>
              <w:br/>
            </w:r>
            <w:r>
              <w:rPr>
                <w:rFonts w:ascii="Times New Roman"/>
                <w:b w:val="false"/>
                <w:i w:val="false"/>
                <w:color w:val="000000"/>
                <w:sz w:val="20"/>
              </w:rPr>
              <w:t>
каждой агроэко-
</w:t>
            </w:r>
            <w:r>
              <w:br/>
            </w:r>
            <w:r>
              <w:rPr>
                <w:rFonts w:ascii="Times New Roman"/>
                <w:b w:val="false"/>
                <w:i w:val="false"/>
                <w:color w:val="000000"/>
                <w:sz w:val="20"/>
              </w:rPr>
              <w:t>
логической зоне
</w:t>
            </w:r>
            <w:r>
              <w:br/>
            </w:r>
            <w:r>
              <w:rPr>
                <w:rFonts w:ascii="Times New Roman"/>
                <w:b w:val="false"/>
                <w:i w:val="false"/>
                <w:color w:val="000000"/>
                <w:sz w:val="20"/>
              </w:rPr>
              <w:t>
республики;
</w:t>
            </w:r>
            <w:r>
              <w:br/>
            </w:r>
            <w:r>
              <w:rPr>
                <w:rFonts w:ascii="Times New Roman"/>
                <w:b w:val="false"/>
                <w:i w:val="false"/>
                <w:color w:val="000000"/>
                <w:sz w:val="20"/>
              </w:rPr>
              <w:t>
совершенствование
</w:t>
            </w:r>
            <w:r>
              <w:br/>
            </w:r>
            <w:r>
              <w:rPr>
                <w:rFonts w:ascii="Times New Roman"/>
                <w:b w:val="false"/>
                <w:i w:val="false"/>
                <w:color w:val="000000"/>
                <w:sz w:val="20"/>
              </w:rPr>
              <w:t>
теоретических
</w:t>
            </w:r>
            <w:r>
              <w:br/>
            </w:r>
            <w:r>
              <w:rPr>
                <w:rFonts w:ascii="Times New Roman"/>
                <w:b w:val="false"/>
                <w:i w:val="false"/>
                <w:color w:val="000000"/>
                <w:sz w:val="20"/>
              </w:rPr>
              <w:t>
основ
</w:t>
            </w:r>
            <w:r>
              <w:br/>
            </w:r>
            <w:r>
              <w:rPr>
                <w:rFonts w:ascii="Times New Roman"/>
                <w:b w:val="false"/>
                <w:i w:val="false"/>
                <w:color w:val="000000"/>
                <w:sz w:val="20"/>
              </w:rPr>
              <w:t>
фитосанитарной
</w:t>
            </w:r>
            <w:r>
              <w:br/>
            </w:r>
            <w:r>
              <w:rPr>
                <w:rFonts w:ascii="Times New Roman"/>
                <w:b w:val="false"/>
                <w:i w:val="false"/>
                <w:color w:val="000000"/>
                <w:sz w:val="20"/>
              </w:rPr>
              <w:t>
устойчивости
</w:t>
            </w:r>
            <w:r>
              <w:br/>
            </w:r>
            <w:r>
              <w:rPr>
                <w:rFonts w:ascii="Times New Roman"/>
                <w:b w:val="false"/>
                <w:i w:val="false"/>
                <w:color w:val="000000"/>
                <w:sz w:val="20"/>
              </w:rPr>
              <w:t>
агроэкосистем с
</w:t>
            </w:r>
            <w:r>
              <w:br/>
            </w:r>
            <w:r>
              <w:rPr>
                <w:rFonts w:ascii="Times New Roman"/>
                <w:b w:val="false"/>
                <w:i w:val="false"/>
                <w:color w:val="000000"/>
                <w:sz w:val="20"/>
              </w:rPr>
              <w:t>
учетом перехода
</w:t>
            </w:r>
            <w:r>
              <w:br/>
            </w:r>
            <w:r>
              <w:rPr>
                <w:rFonts w:ascii="Times New Roman"/>
                <w:b w:val="false"/>
                <w:i w:val="false"/>
                <w:color w:val="000000"/>
                <w:sz w:val="20"/>
              </w:rPr>
              <w:t>
на новые формы
</w:t>
            </w:r>
            <w:r>
              <w:br/>
            </w:r>
            <w:r>
              <w:rPr>
                <w:rFonts w:ascii="Times New Roman"/>
                <w:b w:val="false"/>
                <w:i w:val="false"/>
                <w:color w:val="000000"/>
                <w:sz w:val="20"/>
              </w:rPr>
              <w:t>
хозяйствования;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Разработка
</w:t>
            </w:r>
            <w:r>
              <w:br/>
            </w:r>
            <w:r>
              <w:rPr>
                <w:rFonts w:ascii="Times New Roman"/>
                <w:b w:val="false"/>
                <w:i w:val="false"/>
                <w:color w:val="000000"/>
                <w:sz w:val="20"/>
              </w:rPr>
              <w:t>
методологических
</w:t>
            </w:r>
            <w:r>
              <w:br/>
            </w:r>
            <w:r>
              <w:rPr>
                <w:rFonts w:ascii="Times New Roman"/>
                <w:b w:val="false"/>
                <w:i w:val="false"/>
                <w:color w:val="000000"/>
                <w:sz w:val="20"/>
              </w:rPr>
              <w:t>
основ
</w:t>
            </w:r>
            <w:r>
              <w:br/>
            </w:r>
            <w:r>
              <w:rPr>
                <w:rFonts w:ascii="Times New Roman"/>
                <w:b w:val="false"/>
                <w:i w:val="false"/>
                <w:color w:val="000000"/>
                <w:sz w:val="20"/>
              </w:rPr>
              <w:t>
рационального
</w:t>
            </w:r>
            <w:r>
              <w:br/>
            </w:r>
            <w:r>
              <w:rPr>
                <w:rFonts w:ascii="Times New Roman"/>
                <w:b w:val="false"/>
                <w:i w:val="false"/>
                <w:color w:val="000000"/>
                <w:sz w:val="20"/>
              </w:rPr>
              <w:t>
управления
</w:t>
            </w:r>
            <w:r>
              <w:br/>
            </w:r>
            <w:r>
              <w:rPr>
                <w:rFonts w:ascii="Times New Roman"/>
                <w:b w:val="false"/>
                <w:i w:val="false"/>
                <w:color w:val="000000"/>
                <w:sz w:val="20"/>
              </w:rPr>
              <w:t>
водными
</w:t>
            </w:r>
            <w:r>
              <w:br/>
            </w:r>
            <w:r>
              <w:rPr>
                <w:rFonts w:ascii="Times New Roman"/>
                <w:b w:val="false"/>
                <w:i w:val="false"/>
                <w:color w:val="000000"/>
                <w:sz w:val="20"/>
              </w:rPr>
              <w:t>
ресурсами;
</w:t>
            </w:r>
            <w:r>
              <w:br/>
            </w:r>
            <w:r>
              <w:rPr>
                <w:rFonts w:ascii="Times New Roman"/>
                <w:b w:val="false"/>
                <w:i w:val="false"/>
                <w:color w:val="000000"/>
                <w:sz w:val="20"/>
              </w:rPr>
              <w:t>
технологий,
</w:t>
            </w:r>
            <w:r>
              <w:br/>
            </w:r>
            <w:r>
              <w:rPr>
                <w:rFonts w:ascii="Times New Roman"/>
                <w:b w:val="false"/>
                <w:i w:val="false"/>
                <w:color w:val="000000"/>
                <w:sz w:val="20"/>
              </w:rPr>
              <w:t>
технических
</w:t>
            </w:r>
            <w:r>
              <w:br/>
            </w:r>
            <w:r>
              <w:rPr>
                <w:rFonts w:ascii="Times New Roman"/>
                <w:b w:val="false"/>
                <w:i w:val="false"/>
                <w:color w:val="000000"/>
                <w:sz w:val="20"/>
              </w:rPr>
              <w:t>
средств, машин и
</w:t>
            </w:r>
            <w:r>
              <w:br/>
            </w:r>
            <w:r>
              <w:rPr>
                <w:rFonts w:ascii="Times New Roman"/>
                <w:b w:val="false"/>
                <w:i w:val="false"/>
                <w:color w:val="000000"/>
                <w:sz w:val="20"/>
              </w:rPr>
              <w:t>
устройств
</w:t>
            </w:r>
            <w:r>
              <w:br/>
            </w:r>
            <w:r>
              <w:rPr>
                <w:rFonts w:ascii="Times New Roman"/>
                <w:b w:val="false"/>
                <w:i w:val="false"/>
                <w:color w:val="000000"/>
                <w:sz w:val="20"/>
              </w:rPr>
              <w:t>
механизации и
</w:t>
            </w:r>
            <w:r>
              <w:br/>
            </w:r>
            <w:r>
              <w:rPr>
                <w:rFonts w:ascii="Times New Roman"/>
                <w:b w:val="false"/>
                <w:i w:val="false"/>
                <w:color w:val="000000"/>
                <w:sz w:val="20"/>
              </w:rPr>
              <w:t>
автоматизации
</w:t>
            </w:r>
            <w:r>
              <w:br/>
            </w:r>
            <w:r>
              <w:rPr>
                <w:rFonts w:ascii="Times New Roman"/>
                <w:b w:val="false"/>
                <w:i w:val="false"/>
                <w:color w:val="000000"/>
                <w:sz w:val="20"/>
              </w:rPr>
              <w:t>
водоподъема,
</w:t>
            </w:r>
            <w:r>
              <w:br/>
            </w:r>
            <w:r>
              <w:rPr>
                <w:rFonts w:ascii="Times New Roman"/>
                <w:b w:val="false"/>
                <w:i w:val="false"/>
                <w:color w:val="000000"/>
                <w:sz w:val="20"/>
              </w:rPr>
              <w:t>
водораспределения
</w:t>
            </w:r>
            <w:r>
              <w:br/>
            </w:r>
            <w:r>
              <w:rPr>
                <w:rFonts w:ascii="Times New Roman"/>
                <w:b w:val="false"/>
                <w:i w:val="false"/>
                <w:color w:val="000000"/>
                <w:sz w:val="20"/>
              </w:rPr>
              <w:t>
и полива на
</w:t>
            </w:r>
            <w:r>
              <w:br/>
            </w:r>
            <w:r>
              <w:rPr>
                <w:rFonts w:ascii="Times New Roman"/>
                <w:b w:val="false"/>
                <w:i w:val="false"/>
                <w:color w:val="000000"/>
                <w:sz w:val="20"/>
              </w:rPr>
              <w:t>
оросительных
</w:t>
            </w:r>
            <w:r>
              <w:br/>
            </w:r>
            <w:r>
              <w:rPr>
                <w:rFonts w:ascii="Times New Roman"/>
                <w:b w:val="false"/>
                <w:i w:val="false"/>
                <w:color w:val="000000"/>
                <w:sz w:val="20"/>
              </w:rPr>
              <w:t>
системах;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Совершенство-
</w:t>
            </w:r>
            <w:r>
              <w:br/>
            </w:r>
            <w:r>
              <w:rPr>
                <w:rFonts w:ascii="Times New Roman"/>
                <w:b w:val="false"/>
                <w:i w:val="false"/>
                <w:color w:val="000000"/>
                <w:sz w:val="20"/>
              </w:rPr>
              <w:t>
вание
</w:t>
            </w:r>
            <w:r>
              <w:br/>
            </w:r>
            <w:r>
              <w:rPr>
                <w:rFonts w:ascii="Times New Roman"/>
                <w:b w:val="false"/>
                <w:i w:val="false"/>
                <w:color w:val="000000"/>
                <w:sz w:val="20"/>
              </w:rPr>
              <w:t>
теоретических
</w:t>
            </w:r>
            <w:r>
              <w:br/>
            </w:r>
            <w:r>
              <w:rPr>
                <w:rFonts w:ascii="Times New Roman"/>
                <w:b w:val="false"/>
                <w:i w:val="false"/>
                <w:color w:val="000000"/>
                <w:sz w:val="20"/>
              </w:rPr>
              <w:t>
основ
</w:t>
            </w:r>
            <w:r>
              <w:br/>
            </w:r>
            <w:r>
              <w:rPr>
                <w:rFonts w:ascii="Times New Roman"/>
                <w:b w:val="false"/>
                <w:i w:val="false"/>
                <w:color w:val="000000"/>
                <w:sz w:val="20"/>
              </w:rPr>
              <w:t>
воспроизводства
</w:t>
            </w:r>
            <w:r>
              <w:br/>
            </w:r>
            <w:r>
              <w:rPr>
                <w:rFonts w:ascii="Times New Roman"/>
                <w:b w:val="false"/>
                <w:i w:val="false"/>
                <w:color w:val="000000"/>
                <w:sz w:val="20"/>
              </w:rPr>
              <w:t>
лесов и защитного
</w:t>
            </w:r>
            <w:r>
              <w:br/>
            </w:r>
            <w:r>
              <w:rPr>
                <w:rFonts w:ascii="Times New Roman"/>
                <w:b w:val="false"/>
                <w:i w:val="false"/>
                <w:color w:val="000000"/>
                <w:sz w:val="20"/>
              </w:rPr>
              <w:t>
лесоразведения,
</w:t>
            </w:r>
            <w:r>
              <w:br/>
            </w:r>
            <w:r>
              <w:rPr>
                <w:rFonts w:ascii="Times New Roman"/>
                <w:b w:val="false"/>
                <w:i w:val="false"/>
                <w:color w:val="000000"/>
                <w:sz w:val="20"/>
              </w:rPr>
              <w:t>
лесоведения и
</w:t>
            </w:r>
            <w:r>
              <w:br/>
            </w:r>
            <w:r>
              <w:rPr>
                <w:rFonts w:ascii="Times New Roman"/>
                <w:b w:val="false"/>
                <w:i w:val="false"/>
                <w:color w:val="000000"/>
                <w:sz w:val="20"/>
              </w:rPr>
              <w:t>
лесоводства,
</w:t>
            </w:r>
            <w:r>
              <w:br/>
            </w:r>
            <w:r>
              <w:rPr>
                <w:rFonts w:ascii="Times New Roman"/>
                <w:b w:val="false"/>
                <w:i w:val="false"/>
                <w:color w:val="000000"/>
                <w:sz w:val="20"/>
              </w:rPr>
              <w:t>
а также их
</w:t>
            </w:r>
            <w:r>
              <w:br/>
            </w:r>
            <w:r>
              <w:rPr>
                <w:rFonts w:ascii="Times New Roman"/>
                <w:b w:val="false"/>
                <w:i w:val="false"/>
                <w:color w:val="000000"/>
                <w:sz w:val="20"/>
              </w:rPr>
              <w:t>
техническое
</w:t>
            </w:r>
            <w:r>
              <w:br/>
            </w:r>
            <w:r>
              <w:rPr>
                <w:rFonts w:ascii="Times New Roman"/>
                <w:b w:val="false"/>
                <w:i w:val="false"/>
                <w:color w:val="000000"/>
                <w:sz w:val="20"/>
              </w:rPr>
              <w:t>
обеспечение;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Проведение
</w:t>
            </w:r>
            <w:r>
              <w:br/>
            </w:r>
            <w:r>
              <w:rPr>
                <w:rFonts w:ascii="Times New Roman"/>
                <w:b w:val="false"/>
                <w:i w:val="false"/>
                <w:color w:val="000000"/>
                <w:sz w:val="20"/>
              </w:rPr>
              <w:t>
прикладных
</w:t>
            </w:r>
            <w:r>
              <w:br/>
            </w:r>
            <w:r>
              <w:rPr>
                <w:rFonts w:ascii="Times New Roman"/>
                <w:b w:val="false"/>
                <w:i w:val="false"/>
                <w:color w:val="000000"/>
                <w:sz w:val="20"/>
              </w:rPr>
              <w:t>
научно-исследова-
</w:t>
            </w:r>
            <w:r>
              <w:br/>
            </w:r>
            <w:r>
              <w:rPr>
                <w:rFonts w:ascii="Times New Roman"/>
                <w:b w:val="false"/>
                <w:i w:val="false"/>
                <w:color w:val="000000"/>
                <w:sz w:val="20"/>
              </w:rPr>
              <w:t>
тельских работ в
</w:t>
            </w:r>
            <w:r>
              <w:br/>
            </w:r>
            <w:r>
              <w:rPr>
                <w:rFonts w:ascii="Times New Roman"/>
                <w:b w:val="false"/>
                <w:i w:val="false"/>
                <w:color w:val="000000"/>
                <w:sz w:val="20"/>
              </w:rPr>
              <w:t>
области
</w:t>
            </w:r>
            <w:r>
              <w:br/>
            </w:r>
            <w:r>
              <w:rPr>
                <w:rFonts w:ascii="Times New Roman"/>
                <w:b w:val="false"/>
                <w:i w:val="false"/>
                <w:color w:val="000000"/>
                <w:sz w:val="20"/>
              </w:rPr>
              <w:t>
переработки и
</w:t>
            </w:r>
            <w:r>
              <w:br/>
            </w:r>
            <w:r>
              <w:rPr>
                <w:rFonts w:ascii="Times New Roman"/>
                <w:b w:val="false"/>
                <w:i w:val="false"/>
                <w:color w:val="000000"/>
                <w:sz w:val="20"/>
              </w:rPr>
              <w:t>
хранения сельско-
</w:t>
            </w:r>
            <w:r>
              <w:br/>
            </w:r>
            <w:r>
              <w:rPr>
                <w:rFonts w:ascii="Times New Roman"/>
                <w:b w:val="false"/>
                <w:i w:val="false"/>
                <w:color w:val="000000"/>
                <w:sz w:val="20"/>
              </w:rPr>
              <w:t>
хозяйственной
</w:t>
            </w:r>
            <w:r>
              <w:br/>
            </w:r>
            <w:r>
              <w:rPr>
                <w:rFonts w:ascii="Times New Roman"/>
                <w:b w:val="false"/>
                <w:i w:val="false"/>
                <w:color w:val="000000"/>
                <w:sz w:val="20"/>
              </w:rPr>
              <w:t>
продукции по 6
</w:t>
            </w:r>
            <w:r>
              <w:br/>
            </w:r>
            <w:r>
              <w:rPr>
                <w:rFonts w:ascii="Times New Roman"/>
                <w:b w:val="false"/>
                <w:i w:val="false"/>
                <w:color w:val="000000"/>
                <w:sz w:val="20"/>
              </w:rPr>
              <w:t>
основным
</w:t>
            </w:r>
            <w:r>
              <w:br/>
            </w:r>
            <w:r>
              <w:rPr>
                <w:rFonts w:ascii="Times New Roman"/>
                <w:b w:val="false"/>
                <w:i w:val="false"/>
                <w:color w:val="000000"/>
                <w:sz w:val="20"/>
              </w:rPr>
              <w:t>
направлениям, в
</w:t>
            </w:r>
            <w:r>
              <w:br/>
            </w:r>
            <w:r>
              <w:rPr>
                <w:rFonts w:ascii="Times New Roman"/>
                <w:b w:val="false"/>
                <w:i w:val="false"/>
                <w:color w:val="000000"/>
                <w:sz w:val="20"/>
              </w:rPr>
              <w:t>
том числе: по 2
</w:t>
            </w:r>
            <w:r>
              <w:br/>
            </w:r>
            <w:r>
              <w:rPr>
                <w:rFonts w:ascii="Times New Roman"/>
                <w:b w:val="false"/>
                <w:i w:val="false"/>
                <w:color w:val="000000"/>
                <w:sz w:val="20"/>
              </w:rPr>
              <w:t>
новым
</w:t>
            </w:r>
            <w:r>
              <w:br/>
            </w:r>
            <w:r>
              <w:rPr>
                <w:rFonts w:ascii="Times New Roman"/>
                <w:b w:val="false"/>
                <w:i w:val="false"/>
                <w:color w:val="000000"/>
                <w:sz w:val="20"/>
              </w:rPr>
              <w:t>
направлениям: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Формирование и
</w:t>
            </w:r>
            <w:r>
              <w:br/>
            </w:r>
            <w:r>
              <w:rPr>
                <w:rFonts w:ascii="Times New Roman"/>
                <w:b w:val="false"/>
                <w:i w:val="false"/>
                <w:color w:val="000000"/>
                <w:sz w:val="20"/>
              </w:rPr>
              <w:t>
поддержание
</w:t>
            </w:r>
            <w:r>
              <w:br/>
            </w:r>
            <w:r>
              <w:rPr>
                <w:rFonts w:ascii="Times New Roman"/>
                <w:b w:val="false"/>
                <w:i w:val="false"/>
                <w:color w:val="000000"/>
                <w:sz w:val="20"/>
              </w:rPr>
              <w:t>
генофонда
</w:t>
            </w:r>
            <w:r>
              <w:br/>
            </w:r>
            <w:r>
              <w:rPr>
                <w:rFonts w:ascii="Times New Roman"/>
                <w:b w:val="false"/>
                <w:i w:val="false"/>
                <w:color w:val="000000"/>
                <w:sz w:val="20"/>
              </w:rPr>
              <w:t>
микроорганизмов
</w:t>
            </w:r>
            <w:r>
              <w:br/>
            </w:r>
            <w:r>
              <w:rPr>
                <w:rFonts w:ascii="Times New Roman"/>
                <w:b w:val="false"/>
                <w:i w:val="false"/>
                <w:color w:val="000000"/>
                <w:sz w:val="20"/>
              </w:rPr>
              <w:t>
для создания
</w:t>
            </w:r>
            <w:r>
              <w:br/>
            </w:r>
            <w:r>
              <w:rPr>
                <w:rFonts w:ascii="Times New Roman"/>
                <w:b w:val="false"/>
                <w:i w:val="false"/>
                <w:color w:val="000000"/>
                <w:sz w:val="20"/>
              </w:rPr>
              <w:t>
экологически
</w:t>
            </w:r>
            <w:r>
              <w:br/>
            </w:r>
            <w:r>
              <w:rPr>
                <w:rFonts w:ascii="Times New Roman"/>
                <w:b w:val="false"/>
                <w:i w:val="false"/>
                <w:color w:val="000000"/>
                <w:sz w:val="20"/>
              </w:rPr>
              <w:t>
безопасных
</w:t>
            </w:r>
            <w:r>
              <w:br/>
            </w:r>
            <w:r>
              <w:rPr>
                <w:rFonts w:ascii="Times New Roman"/>
                <w:b w:val="false"/>
                <w:i w:val="false"/>
                <w:color w:val="000000"/>
                <w:sz w:val="20"/>
              </w:rPr>
              <w:t>
ресурсосберегающих
</w:t>
            </w:r>
            <w:r>
              <w:br/>
            </w:r>
            <w:r>
              <w:rPr>
                <w:rFonts w:ascii="Times New Roman"/>
                <w:b w:val="false"/>
                <w:i w:val="false"/>
                <w:color w:val="000000"/>
                <w:sz w:val="20"/>
              </w:rPr>
              <w:t>
биотехнологий и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Создание
</w:t>
            </w:r>
            <w:r>
              <w:br/>
            </w:r>
            <w:r>
              <w:rPr>
                <w:rFonts w:ascii="Times New Roman"/>
                <w:b w:val="false"/>
                <w:i w:val="false"/>
                <w:color w:val="000000"/>
                <w:sz w:val="20"/>
              </w:rPr>
              <w:t>
продуктов питания
</w:t>
            </w:r>
            <w:r>
              <w:br/>
            </w:r>
            <w:r>
              <w:rPr>
                <w:rFonts w:ascii="Times New Roman"/>
                <w:b w:val="false"/>
                <w:i w:val="false"/>
                <w:color w:val="000000"/>
                <w:sz w:val="20"/>
              </w:rPr>
              <w:t>
высокой степени
</w:t>
            </w:r>
            <w:r>
              <w:br/>
            </w:r>
            <w:r>
              <w:rPr>
                <w:rFonts w:ascii="Times New Roman"/>
                <w:b w:val="false"/>
                <w:i w:val="false"/>
                <w:color w:val="000000"/>
                <w:sz w:val="20"/>
              </w:rPr>
              <w:t>
готовности к
</w:t>
            </w:r>
            <w:r>
              <w:br/>
            </w:r>
            <w:r>
              <w:rPr>
                <w:rFonts w:ascii="Times New Roman"/>
                <w:b w:val="false"/>
                <w:i w:val="false"/>
                <w:color w:val="000000"/>
                <w:sz w:val="20"/>
              </w:rPr>
              <w:t>
употреблению и
</w:t>
            </w:r>
            <w:r>
              <w:br/>
            </w:r>
            <w:r>
              <w:rPr>
                <w:rFonts w:ascii="Times New Roman"/>
                <w:b w:val="false"/>
                <w:i w:val="false"/>
                <w:color w:val="000000"/>
                <w:sz w:val="20"/>
              </w:rPr>
              <w:t>
пищевых добавок;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4
</w:t>
            </w:r>
            <w:r>
              <w:br/>
            </w:r>
            <w:r>
              <w:rPr>
                <w:rFonts w:ascii="Times New Roman"/>
                <w:b w:val="false"/>
                <w:i w:val="false"/>
                <w:color w:val="000000"/>
                <w:sz w:val="20"/>
              </w:rPr>
              <w:t>
продолжающимся
</w:t>
            </w:r>
            <w:r>
              <w:br/>
            </w:r>
            <w:r>
              <w:rPr>
                <w:rFonts w:ascii="Times New Roman"/>
                <w:b w:val="false"/>
                <w:i w:val="false"/>
                <w:color w:val="000000"/>
                <w:sz w:val="20"/>
              </w:rPr>
              <w:t>
направлениям:
</w:t>
            </w:r>
            <w:r>
              <w:br/>
            </w:r>
            <w:r>
              <w:rPr>
                <w:rFonts w:ascii="Times New Roman"/>
                <w:b w:val="false"/>
                <w:i w:val="false"/>
                <w:color w:val="000000"/>
                <w:sz w:val="20"/>
              </w:rPr>
              <w:t>
1. Формирование
</w:t>
            </w:r>
            <w:r>
              <w:br/>
            </w:r>
            <w:r>
              <w:rPr>
                <w:rFonts w:ascii="Times New Roman"/>
                <w:b w:val="false"/>
                <w:i w:val="false"/>
                <w:color w:val="000000"/>
                <w:sz w:val="20"/>
              </w:rPr>
              <w:t>
и поддержание
</w:t>
            </w:r>
            <w:r>
              <w:br/>
            </w:r>
            <w:r>
              <w:rPr>
                <w:rFonts w:ascii="Times New Roman"/>
                <w:b w:val="false"/>
                <w:i w:val="false"/>
                <w:color w:val="000000"/>
                <w:sz w:val="20"/>
              </w:rPr>
              <w:t>
генофонда
</w:t>
            </w:r>
            <w:r>
              <w:br/>
            </w:r>
            <w:r>
              <w:rPr>
                <w:rFonts w:ascii="Times New Roman"/>
                <w:b w:val="false"/>
                <w:i w:val="false"/>
                <w:color w:val="000000"/>
                <w:sz w:val="20"/>
              </w:rPr>
              <w:t>
микроорганизмов
</w:t>
            </w:r>
            <w:r>
              <w:br/>
            </w:r>
            <w:r>
              <w:rPr>
                <w:rFonts w:ascii="Times New Roman"/>
                <w:b w:val="false"/>
                <w:i w:val="false"/>
                <w:color w:val="000000"/>
                <w:sz w:val="20"/>
              </w:rPr>
              <w:t>
для
</w:t>
            </w:r>
            <w:r>
              <w:br/>
            </w:r>
            <w:r>
              <w:rPr>
                <w:rFonts w:ascii="Times New Roman"/>
                <w:b w:val="false"/>
                <w:i w:val="false"/>
                <w:color w:val="000000"/>
                <w:sz w:val="20"/>
              </w:rPr>
              <w:t>
перерабатывающей
</w:t>
            </w:r>
            <w:r>
              <w:br/>
            </w:r>
            <w:r>
              <w:rPr>
                <w:rFonts w:ascii="Times New Roman"/>
                <w:b w:val="false"/>
                <w:i w:val="false"/>
                <w:color w:val="000000"/>
                <w:sz w:val="20"/>
              </w:rPr>
              <w:t>
и пищевой
</w:t>
            </w:r>
            <w:r>
              <w:br/>
            </w:r>
            <w:r>
              <w:rPr>
                <w:rFonts w:ascii="Times New Roman"/>
                <w:b w:val="false"/>
                <w:i w:val="false"/>
                <w:color w:val="000000"/>
                <w:sz w:val="20"/>
              </w:rPr>
              <w:t>
промышленности.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Совершенство-
</w:t>
            </w:r>
            <w:r>
              <w:br/>
            </w:r>
            <w:r>
              <w:rPr>
                <w:rFonts w:ascii="Times New Roman"/>
                <w:b w:val="false"/>
                <w:i w:val="false"/>
                <w:color w:val="000000"/>
                <w:sz w:val="20"/>
              </w:rPr>
              <w:t>
вание
</w:t>
            </w:r>
            <w:r>
              <w:br/>
            </w:r>
            <w:r>
              <w:rPr>
                <w:rFonts w:ascii="Times New Roman"/>
                <w:b w:val="false"/>
                <w:i w:val="false"/>
                <w:color w:val="000000"/>
                <w:sz w:val="20"/>
              </w:rPr>
              <w:t>
существующих
</w:t>
            </w:r>
            <w:r>
              <w:br/>
            </w:r>
            <w:r>
              <w:rPr>
                <w:rFonts w:ascii="Times New Roman"/>
                <w:b w:val="false"/>
                <w:i w:val="false"/>
                <w:color w:val="000000"/>
                <w:sz w:val="20"/>
              </w:rPr>
              <w:t>
технологий и
</w:t>
            </w:r>
            <w:r>
              <w:br/>
            </w:r>
            <w:r>
              <w:rPr>
                <w:rFonts w:ascii="Times New Roman"/>
                <w:b w:val="false"/>
                <w:i w:val="false"/>
                <w:color w:val="000000"/>
                <w:sz w:val="20"/>
              </w:rPr>
              <w:t>
технологического
</w:t>
            </w:r>
            <w:r>
              <w:br/>
            </w:r>
            <w:r>
              <w:rPr>
                <w:rFonts w:ascii="Times New Roman"/>
                <w:b w:val="false"/>
                <w:i w:val="false"/>
                <w:color w:val="000000"/>
                <w:sz w:val="20"/>
              </w:rPr>
              <w:t>
оборудования по
</w:t>
            </w:r>
            <w:r>
              <w:br/>
            </w:r>
            <w:r>
              <w:rPr>
                <w:rFonts w:ascii="Times New Roman"/>
                <w:b w:val="false"/>
                <w:i w:val="false"/>
                <w:color w:val="000000"/>
                <w:sz w:val="20"/>
              </w:rPr>
              <w:t>
переработке и
</w:t>
            </w:r>
            <w:r>
              <w:br/>
            </w:r>
            <w:r>
              <w:rPr>
                <w:rFonts w:ascii="Times New Roman"/>
                <w:b w:val="false"/>
                <w:i w:val="false"/>
                <w:color w:val="000000"/>
                <w:sz w:val="20"/>
              </w:rPr>
              <w:t>
хранению сельско-
</w:t>
            </w:r>
            <w:r>
              <w:br/>
            </w:r>
            <w:r>
              <w:rPr>
                <w:rFonts w:ascii="Times New Roman"/>
                <w:b w:val="false"/>
                <w:i w:val="false"/>
                <w:color w:val="000000"/>
                <w:sz w:val="20"/>
              </w:rPr>
              <w:t>
хозяйственного
</w:t>
            </w:r>
            <w:r>
              <w:br/>
            </w:r>
            <w:r>
              <w:rPr>
                <w:rFonts w:ascii="Times New Roman"/>
                <w:b w:val="false"/>
                <w:i w:val="false"/>
                <w:color w:val="000000"/>
                <w:sz w:val="20"/>
              </w:rPr>
              <w:t>
сырья
</w:t>
            </w:r>
            <w:r>
              <w:br/>
            </w:r>
            <w:r>
              <w:rPr>
                <w:rFonts w:ascii="Times New Roman"/>
                <w:b w:val="false"/>
                <w:i w:val="false"/>
                <w:color w:val="000000"/>
                <w:sz w:val="20"/>
              </w:rPr>
              <w:t>
растительного и
</w:t>
            </w:r>
            <w:r>
              <w:br/>
            </w:r>
            <w:r>
              <w:rPr>
                <w:rFonts w:ascii="Times New Roman"/>
                <w:b w:val="false"/>
                <w:i w:val="false"/>
                <w:color w:val="000000"/>
                <w:sz w:val="20"/>
              </w:rPr>
              <w:t>
животного
</w:t>
            </w:r>
            <w:r>
              <w:br/>
            </w:r>
            <w:r>
              <w:rPr>
                <w:rFonts w:ascii="Times New Roman"/>
                <w:b w:val="false"/>
                <w:i w:val="false"/>
                <w:color w:val="000000"/>
                <w:sz w:val="20"/>
              </w:rPr>
              <w:t>
происхождения.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Разработка
</w:t>
            </w:r>
            <w:r>
              <w:br/>
            </w:r>
            <w:r>
              <w:rPr>
                <w:rFonts w:ascii="Times New Roman"/>
                <w:b w:val="false"/>
                <w:i w:val="false"/>
                <w:color w:val="000000"/>
                <w:sz w:val="20"/>
              </w:rPr>
              <w:t>
эффективных
</w:t>
            </w:r>
            <w:r>
              <w:br/>
            </w:r>
            <w:r>
              <w:rPr>
                <w:rFonts w:ascii="Times New Roman"/>
                <w:b w:val="false"/>
                <w:i w:val="false"/>
                <w:color w:val="000000"/>
                <w:sz w:val="20"/>
              </w:rPr>
              <w:t>
технологий для
</w:t>
            </w:r>
            <w:r>
              <w:br/>
            </w:r>
            <w:r>
              <w:rPr>
                <w:rFonts w:ascii="Times New Roman"/>
                <w:b w:val="false"/>
                <w:i w:val="false"/>
                <w:color w:val="000000"/>
                <w:sz w:val="20"/>
              </w:rPr>
              <w:t>
производства
</w:t>
            </w:r>
            <w:r>
              <w:br/>
            </w:r>
            <w:r>
              <w:rPr>
                <w:rFonts w:ascii="Times New Roman"/>
                <w:b w:val="false"/>
                <w:i w:val="false"/>
                <w:color w:val="000000"/>
                <w:sz w:val="20"/>
              </w:rPr>
              <w:t>
комбикормов и
</w:t>
            </w:r>
            <w:r>
              <w:br/>
            </w:r>
            <w:r>
              <w:rPr>
                <w:rFonts w:ascii="Times New Roman"/>
                <w:b w:val="false"/>
                <w:i w:val="false"/>
                <w:color w:val="000000"/>
                <w:sz w:val="20"/>
              </w:rPr>
              <w:t>
кормовых добавок
</w:t>
            </w:r>
            <w:r>
              <w:br/>
            </w:r>
            <w:r>
              <w:rPr>
                <w:rFonts w:ascii="Times New Roman"/>
                <w:b w:val="false"/>
                <w:i w:val="false"/>
                <w:color w:val="000000"/>
                <w:sz w:val="20"/>
              </w:rPr>
              <w:t>
для различных
</w:t>
            </w:r>
            <w:r>
              <w:br/>
            </w:r>
            <w:r>
              <w:rPr>
                <w:rFonts w:ascii="Times New Roman"/>
                <w:b w:val="false"/>
                <w:i w:val="false"/>
                <w:color w:val="000000"/>
                <w:sz w:val="20"/>
              </w:rPr>
              <w:t>
видов сельско-
</w:t>
            </w:r>
            <w:r>
              <w:br/>
            </w:r>
            <w:r>
              <w:rPr>
                <w:rFonts w:ascii="Times New Roman"/>
                <w:b w:val="false"/>
                <w:i w:val="false"/>
                <w:color w:val="000000"/>
                <w:sz w:val="20"/>
              </w:rPr>
              <w:t>
хозяйственных
</w:t>
            </w:r>
            <w:r>
              <w:br/>
            </w:r>
            <w:r>
              <w:rPr>
                <w:rFonts w:ascii="Times New Roman"/>
                <w:b w:val="false"/>
                <w:i w:val="false"/>
                <w:color w:val="000000"/>
                <w:sz w:val="20"/>
              </w:rPr>
              <w:t>
животных, птиц
</w:t>
            </w:r>
            <w:r>
              <w:br/>
            </w:r>
            <w:r>
              <w:rPr>
                <w:rFonts w:ascii="Times New Roman"/>
                <w:b w:val="false"/>
                <w:i w:val="false"/>
                <w:color w:val="000000"/>
                <w:sz w:val="20"/>
              </w:rPr>
              <w:t>
и рыб.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Создание
</w:t>
            </w:r>
            <w:r>
              <w:br/>
            </w:r>
            <w:r>
              <w:rPr>
                <w:rFonts w:ascii="Times New Roman"/>
                <w:b w:val="false"/>
                <w:i w:val="false"/>
                <w:color w:val="000000"/>
                <w:sz w:val="20"/>
              </w:rPr>
              <w:t>
национальных
</w:t>
            </w:r>
            <w:r>
              <w:br/>
            </w:r>
            <w:r>
              <w:rPr>
                <w:rFonts w:ascii="Times New Roman"/>
                <w:b w:val="false"/>
                <w:i w:val="false"/>
                <w:color w:val="000000"/>
                <w:sz w:val="20"/>
              </w:rPr>
              <w:t>
продуктов,
</w:t>
            </w:r>
            <w:r>
              <w:br/>
            </w:r>
            <w:r>
              <w:rPr>
                <w:rFonts w:ascii="Times New Roman"/>
                <w:b w:val="false"/>
                <w:i w:val="false"/>
                <w:color w:val="000000"/>
                <w:sz w:val="20"/>
              </w:rPr>
              <w:t>
продуктов
</w:t>
            </w:r>
            <w:r>
              <w:br/>
            </w:r>
            <w:r>
              <w:rPr>
                <w:rFonts w:ascii="Times New Roman"/>
                <w:b w:val="false"/>
                <w:i w:val="false"/>
                <w:color w:val="000000"/>
                <w:sz w:val="20"/>
              </w:rPr>
              <w:t>
здорового питания
</w:t>
            </w:r>
            <w:r>
              <w:br/>
            </w:r>
            <w:r>
              <w:rPr>
                <w:rFonts w:ascii="Times New Roman"/>
                <w:b w:val="false"/>
                <w:i w:val="false"/>
                <w:color w:val="000000"/>
                <w:sz w:val="20"/>
              </w:rPr>
              <w:t>
нового поколения
</w:t>
            </w:r>
            <w:r>
              <w:br/>
            </w:r>
            <w:r>
              <w:rPr>
                <w:rFonts w:ascii="Times New Roman"/>
                <w:b w:val="false"/>
                <w:i w:val="false"/>
                <w:color w:val="000000"/>
                <w:sz w:val="20"/>
              </w:rPr>
              <w:t>
с направленным
</w:t>
            </w:r>
            <w:r>
              <w:br/>
            </w:r>
            <w:r>
              <w:rPr>
                <w:rFonts w:ascii="Times New Roman"/>
                <w:b w:val="false"/>
                <w:i w:val="false"/>
                <w:color w:val="000000"/>
                <w:sz w:val="20"/>
              </w:rPr>
              <w:t>
изменением
</w:t>
            </w:r>
            <w:r>
              <w:br/>
            </w:r>
            <w:r>
              <w:rPr>
                <w:rFonts w:ascii="Times New Roman"/>
                <w:b w:val="false"/>
                <w:i w:val="false"/>
                <w:color w:val="000000"/>
                <w:sz w:val="20"/>
              </w:rPr>
              <w:t>
состава для
</w:t>
            </w:r>
            <w:r>
              <w:br/>
            </w:r>
            <w:r>
              <w:rPr>
                <w:rFonts w:ascii="Times New Roman"/>
                <w:b w:val="false"/>
                <w:i w:val="false"/>
                <w:color w:val="000000"/>
                <w:sz w:val="20"/>
              </w:rPr>
              <w:t>
массового
</w:t>
            </w:r>
            <w:r>
              <w:br/>
            </w:r>
            <w:r>
              <w:rPr>
                <w:rFonts w:ascii="Times New Roman"/>
                <w:b w:val="false"/>
                <w:i w:val="false"/>
                <w:color w:val="000000"/>
                <w:sz w:val="20"/>
              </w:rPr>
              <w:t>
потребления и
</w:t>
            </w:r>
            <w:r>
              <w:br/>
            </w:r>
            <w:r>
              <w:rPr>
                <w:rFonts w:ascii="Times New Roman"/>
                <w:b w:val="false"/>
                <w:i w:val="false"/>
                <w:color w:val="000000"/>
                <w:sz w:val="20"/>
              </w:rPr>
              <w:t>
лечебно-профилак-
</w:t>
            </w:r>
            <w:r>
              <w:br/>
            </w:r>
            <w:r>
              <w:rPr>
                <w:rFonts w:ascii="Times New Roman"/>
                <w:b w:val="false"/>
                <w:i w:val="false"/>
                <w:color w:val="000000"/>
                <w:sz w:val="20"/>
              </w:rPr>
              <w:t>
тического
</w:t>
            </w:r>
            <w:r>
              <w:br/>
            </w:r>
            <w:r>
              <w:rPr>
                <w:rFonts w:ascii="Times New Roman"/>
                <w:b w:val="false"/>
                <w:i w:val="false"/>
                <w:color w:val="000000"/>
                <w:sz w:val="20"/>
              </w:rPr>
              <w:t>
назначения, для
</w:t>
            </w:r>
            <w:r>
              <w:br/>
            </w:r>
            <w:r>
              <w:rPr>
                <w:rFonts w:ascii="Times New Roman"/>
                <w:b w:val="false"/>
                <w:i w:val="false"/>
                <w:color w:val="000000"/>
                <w:sz w:val="20"/>
              </w:rPr>
              <w:t>
детерминированных
</w:t>
            </w:r>
            <w:r>
              <w:br/>
            </w:r>
            <w:r>
              <w:rPr>
                <w:rFonts w:ascii="Times New Roman"/>
                <w:b w:val="false"/>
                <w:i w:val="false"/>
                <w:color w:val="000000"/>
                <w:sz w:val="20"/>
              </w:rPr>
              <w:t>
групп населения,
</w:t>
            </w:r>
            <w:r>
              <w:br/>
            </w:r>
            <w:r>
              <w:rPr>
                <w:rFonts w:ascii="Times New Roman"/>
                <w:b w:val="false"/>
                <w:i w:val="false"/>
                <w:color w:val="000000"/>
                <w:sz w:val="20"/>
              </w:rPr>
              <w:t>
включая детей и
</w:t>
            </w:r>
            <w:r>
              <w:br/>
            </w:r>
            <w:r>
              <w:rPr>
                <w:rFonts w:ascii="Times New Roman"/>
                <w:b w:val="false"/>
                <w:i w:val="false"/>
                <w:color w:val="000000"/>
                <w:sz w:val="20"/>
              </w:rPr>
              <w:t>
население
</w:t>
            </w:r>
            <w:r>
              <w:br/>
            </w:r>
            <w:r>
              <w:rPr>
                <w:rFonts w:ascii="Times New Roman"/>
                <w:b w:val="false"/>
                <w:i w:val="false"/>
                <w:color w:val="000000"/>
                <w:sz w:val="20"/>
              </w:rPr>
              <w:t>
экологически
</w:t>
            </w:r>
            <w:r>
              <w:br/>
            </w:r>
            <w:r>
              <w:rPr>
                <w:rFonts w:ascii="Times New Roman"/>
                <w:b w:val="false"/>
                <w:i w:val="false"/>
                <w:color w:val="000000"/>
                <w:sz w:val="20"/>
              </w:rPr>
              <w:t>
неблагополучных
</w:t>
            </w:r>
            <w:r>
              <w:br/>
            </w:r>
            <w:r>
              <w:rPr>
                <w:rFonts w:ascii="Times New Roman"/>
                <w:b w:val="false"/>
                <w:i w:val="false"/>
                <w:color w:val="000000"/>
                <w:sz w:val="20"/>
              </w:rPr>
              <w:t>
районов.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Проведение
</w:t>
            </w:r>
            <w:r>
              <w:br/>
            </w:r>
            <w:r>
              <w:rPr>
                <w:rFonts w:ascii="Times New Roman"/>
                <w:b w:val="false"/>
                <w:i w:val="false"/>
                <w:color w:val="000000"/>
                <w:sz w:val="20"/>
              </w:rPr>
              <w:t>
прикладных
</w:t>
            </w:r>
            <w:r>
              <w:br/>
            </w:r>
            <w:r>
              <w:rPr>
                <w:rFonts w:ascii="Times New Roman"/>
                <w:b w:val="false"/>
                <w:i w:val="false"/>
                <w:color w:val="000000"/>
                <w:sz w:val="20"/>
              </w:rPr>
              <w:t>
научно-исследова-
</w:t>
            </w:r>
            <w:r>
              <w:br/>
            </w:r>
            <w:r>
              <w:rPr>
                <w:rFonts w:ascii="Times New Roman"/>
                <w:b w:val="false"/>
                <w:i w:val="false"/>
                <w:color w:val="000000"/>
                <w:sz w:val="20"/>
              </w:rPr>
              <w:t>
тельских работ в
</w:t>
            </w:r>
            <w:r>
              <w:br/>
            </w:r>
            <w:r>
              <w:rPr>
                <w:rFonts w:ascii="Times New Roman"/>
                <w:b w:val="false"/>
                <w:i w:val="false"/>
                <w:color w:val="000000"/>
                <w:sz w:val="20"/>
              </w:rPr>
              <w:t>
области
</w:t>
            </w:r>
            <w:r>
              <w:br/>
            </w:r>
            <w:r>
              <w:rPr>
                <w:rFonts w:ascii="Times New Roman"/>
                <w:b w:val="false"/>
                <w:i w:val="false"/>
                <w:color w:val="000000"/>
                <w:sz w:val="20"/>
              </w:rPr>
              <w:t>
животноводства
</w:t>
            </w:r>
            <w:r>
              <w:br/>
            </w:r>
            <w:r>
              <w:rPr>
                <w:rFonts w:ascii="Times New Roman"/>
                <w:b w:val="false"/>
                <w:i w:val="false"/>
                <w:color w:val="000000"/>
                <w:sz w:val="20"/>
              </w:rPr>
              <w:t>
и ветеринарной
</w:t>
            </w:r>
            <w:r>
              <w:br/>
            </w:r>
            <w:r>
              <w:rPr>
                <w:rFonts w:ascii="Times New Roman"/>
                <w:b w:val="false"/>
                <w:i w:val="false"/>
                <w:color w:val="000000"/>
                <w:sz w:val="20"/>
              </w:rPr>
              <w:t>
медицины по
</w:t>
            </w:r>
            <w:r>
              <w:br/>
            </w:r>
            <w:r>
              <w:rPr>
                <w:rFonts w:ascii="Times New Roman"/>
                <w:b w:val="false"/>
                <w:i w:val="false"/>
                <w:color w:val="000000"/>
                <w:sz w:val="20"/>
              </w:rPr>
              <w:t>
следующим 7
</w:t>
            </w:r>
            <w:r>
              <w:br/>
            </w:r>
            <w:r>
              <w:rPr>
                <w:rFonts w:ascii="Times New Roman"/>
                <w:b w:val="false"/>
                <w:i w:val="false"/>
                <w:color w:val="000000"/>
                <w:sz w:val="20"/>
              </w:rPr>
              <w:t>
основным
</w:t>
            </w:r>
            <w:r>
              <w:br/>
            </w:r>
            <w:r>
              <w:rPr>
                <w:rFonts w:ascii="Times New Roman"/>
                <w:b w:val="false"/>
                <w:i w:val="false"/>
                <w:color w:val="000000"/>
                <w:sz w:val="20"/>
              </w:rPr>
              <w:t>
направлениям, в
</w:t>
            </w:r>
            <w:r>
              <w:br/>
            </w:r>
            <w:r>
              <w:rPr>
                <w:rFonts w:ascii="Times New Roman"/>
                <w:b w:val="false"/>
                <w:i w:val="false"/>
                <w:color w:val="000000"/>
                <w:sz w:val="20"/>
              </w:rPr>
              <w:t>
том числе:
</w:t>
            </w:r>
            <w:r>
              <w:br/>
            </w:r>
            <w:r>
              <w:rPr>
                <w:rFonts w:ascii="Times New Roman"/>
                <w:b w:val="false"/>
                <w:i w:val="false"/>
                <w:color w:val="000000"/>
                <w:sz w:val="20"/>
              </w:rPr>
              <w:t>
по 5 новым
</w:t>
            </w:r>
            <w:r>
              <w:br/>
            </w:r>
            <w:r>
              <w:rPr>
                <w:rFonts w:ascii="Times New Roman"/>
                <w:b w:val="false"/>
                <w:i w:val="false"/>
                <w:color w:val="000000"/>
                <w:sz w:val="20"/>
              </w:rPr>
              <w:t>
направлениям: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Изучение
</w:t>
            </w:r>
            <w:r>
              <w:br/>
            </w:r>
            <w:r>
              <w:rPr>
                <w:rFonts w:ascii="Times New Roman"/>
                <w:b w:val="false"/>
                <w:i w:val="false"/>
                <w:color w:val="000000"/>
                <w:sz w:val="20"/>
              </w:rPr>
              <w:t>
методов иммуно-
</w:t>
            </w:r>
            <w:r>
              <w:br/>
            </w:r>
            <w:r>
              <w:rPr>
                <w:rFonts w:ascii="Times New Roman"/>
                <w:b w:val="false"/>
                <w:i w:val="false"/>
                <w:color w:val="000000"/>
                <w:sz w:val="20"/>
              </w:rPr>
              <w:t>
генетического
</w:t>
            </w:r>
            <w:r>
              <w:br/>
            </w:r>
            <w:r>
              <w:rPr>
                <w:rFonts w:ascii="Times New Roman"/>
                <w:b w:val="false"/>
                <w:i w:val="false"/>
                <w:color w:val="000000"/>
                <w:sz w:val="20"/>
              </w:rPr>
              <w:t>
анализа,
</w:t>
            </w:r>
            <w:r>
              <w:br/>
            </w:r>
            <w:r>
              <w:rPr>
                <w:rFonts w:ascii="Times New Roman"/>
                <w:b w:val="false"/>
                <w:i w:val="false"/>
                <w:color w:val="000000"/>
                <w:sz w:val="20"/>
              </w:rPr>
              <w:t>
генетической
</w:t>
            </w:r>
            <w:r>
              <w:br/>
            </w:r>
            <w:r>
              <w:rPr>
                <w:rFonts w:ascii="Times New Roman"/>
                <w:b w:val="false"/>
                <w:i w:val="false"/>
                <w:color w:val="000000"/>
                <w:sz w:val="20"/>
              </w:rPr>
              <w:t>
структуры пород и
</w:t>
            </w:r>
            <w:r>
              <w:br/>
            </w:r>
            <w:r>
              <w:rPr>
                <w:rFonts w:ascii="Times New Roman"/>
                <w:b w:val="false"/>
                <w:i w:val="false"/>
                <w:color w:val="000000"/>
                <w:sz w:val="20"/>
              </w:rPr>
              <w:t>
популяции
</w:t>
            </w:r>
            <w:r>
              <w:br/>
            </w:r>
            <w:r>
              <w:rPr>
                <w:rFonts w:ascii="Times New Roman"/>
                <w:b w:val="false"/>
                <w:i w:val="false"/>
                <w:color w:val="000000"/>
                <w:sz w:val="20"/>
              </w:rPr>
              <w:t>
сельскохозяйствен-
</w:t>
            </w:r>
            <w:r>
              <w:br/>
            </w:r>
            <w:r>
              <w:rPr>
                <w:rFonts w:ascii="Times New Roman"/>
                <w:b w:val="false"/>
                <w:i w:val="false"/>
                <w:color w:val="000000"/>
                <w:sz w:val="20"/>
              </w:rPr>
              <w:t>
ных животных на
</w:t>
            </w:r>
            <w:r>
              <w:br/>
            </w:r>
            <w:r>
              <w:rPr>
                <w:rFonts w:ascii="Times New Roman"/>
                <w:b w:val="false"/>
                <w:i w:val="false"/>
                <w:color w:val="000000"/>
                <w:sz w:val="20"/>
              </w:rPr>
              <w:t>
основе
</w:t>
            </w:r>
            <w:r>
              <w:br/>
            </w:r>
            <w:r>
              <w:rPr>
                <w:rFonts w:ascii="Times New Roman"/>
                <w:b w:val="false"/>
                <w:i w:val="false"/>
                <w:color w:val="000000"/>
                <w:sz w:val="20"/>
              </w:rPr>
              <w:t>
использования
</w:t>
            </w:r>
            <w:r>
              <w:br/>
            </w:r>
            <w:r>
              <w:rPr>
                <w:rFonts w:ascii="Times New Roman"/>
                <w:b w:val="false"/>
                <w:i w:val="false"/>
                <w:color w:val="000000"/>
                <w:sz w:val="20"/>
              </w:rPr>
              <w:t>
иммуногенетическо-
</w:t>
            </w:r>
            <w:r>
              <w:br/>
            </w:r>
            <w:r>
              <w:rPr>
                <w:rFonts w:ascii="Times New Roman"/>
                <w:b w:val="false"/>
                <w:i w:val="false"/>
                <w:color w:val="000000"/>
                <w:sz w:val="20"/>
              </w:rPr>
              <w:t>
го мониторинга.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Совершенствова-
</w:t>
            </w:r>
            <w:r>
              <w:br/>
            </w:r>
            <w:r>
              <w:rPr>
                <w:rFonts w:ascii="Times New Roman"/>
                <w:b w:val="false"/>
                <w:i w:val="false"/>
                <w:color w:val="000000"/>
                <w:sz w:val="20"/>
              </w:rPr>
              <w:t>
ние биотехнологии
</w:t>
            </w:r>
            <w:r>
              <w:br/>
            </w:r>
            <w:r>
              <w:rPr>
                <w:rFonts w:ascii="Times New Roman"/>
                <w:b w:val="false"/>
                <w:i w:val="false"/>
                <w:color w:val="000000"/>
                <w:sz w:val="20"/>
              </w:rPr>
              <w:t>
воспроизводства
</w:t>
            </w:r>
            <w:r>
              <w:br/>
            </w:r>
            <w:r>
              <w:rPr>
                <w:rFonts w:ascii="Times New Roman"/>
                <w:b w:val="false"/>
                <w:i w:val="false"/>
                <w:color w:val="000000"/>
                <w:sz w:val="20"/>
              </w:rPr>
              <w:t>
животных для
</w:t>
            </w:r>
            <w:r>
              <w:br/>
            </w:r>
            <w:r>
              <w:rPr>
                <w:rFonts w:ascii="Times New Roman"/>
                <w:b w:val="false"/>
                <w:i w:val="false"/>
                <w:color w:val="000000"/>
                <w:sz w:val="20"/>
              </w:rPr>
              <w:t>
ускоренного
</w:t>
            </w:r>
            <w:r>
              <w:br/>
            </w:r>
            <w:r>
              <w:rPr>
                <w:rFonts w:ascii="Times New Roman"/>
                <w:b w:val="false"/>
                <w:i w:val="false"/>
                <w:color w:val="000000"/>
                <w:sz w:val="20"/>
              </w:rPr>
              <w:t>
получения ценных
</w:t>
            </w:r>
            <w:r>
              <w:br/>
            </w:r>
            <w:r>
              <w:rPr>
                <w:rFonts w:ascii="Times New Roman"/>
                <w:b w:val="false"/>
                <w:i w:val="false"/>
                <w:color w:val="000000"/>
                <w:sz w:val="20"/>
              </w:rPr>
              <w:t>
генотипов с
</w:t>
            </w:r>
            <w:r>
              <w:br/>
            </w:r>
            <w:r>
              <w:rPr>
                <w:rFonts w:ascii="Times New Roman"/>
                <w:b w:val="false"/>
                <w:i w:val="false"/>
                <w:color w:val="000000"/>
                <w:sz w:val="20"/>
              </w:rPr>
              <w:t>
высоким уровнем
</w:t>
            </w:r>
            <w:r>
              <w:br/>
            </w:r>
            <w:r>
              <w:rPr>
                <w:rFonts w:ascii="Times New Roman"/>
                <w:b w:val="false"/>
                <w:i w:val="false"/>
                <w:color w:val="000000"/>
                <w:sz w:val="20"/>
              </w:rPr>
              <w:t>
продуктивности и
</w:t>
            </w:r>
            <w:r>
              <w:br/>
            </w:r>
            <w:r>
              <w:rPr>
                <w:rFonts w:ascii="Times New Roman"/>
                <w:b w:val="false"/>
                <w:i w:val="false"/>
                <w:color w:val="000000"/>
                <w:sz w:val="20"/>
              </w:rPr>
              <w:t>
создание банка
</w:t>
            </w:r>
            <w:r>
              <w:br/>
            </w:r>
            <w:r>
              <w:rPr>
                <w:rFonts w:ascii="Times New Roman"/>
                <w:b w:val="false"/>
                <w:i w:val="false"/>
                <w:color w:val="000000"/>
                <w:sz w:val="20"/>
              </w:rPr>
              <w:t>
биоматериалов
</w:t>
            </w:r>
            <w:r>
              <w:br/>
            </w:r>
            <w:r>
              <w:rPr>
                <w:rFonts w:ascii="Times New Roman"/>
                <w:b w:val="false"/>
                <w:i w:val="false"/>
                <w:color w:val="000000"/>
                <w:sz w:val="20"/>
              </w:rPr>
              <w:t>
(гамет и
</w:t>
            </w:r>
            <w:r>
              <w:br/>
            </w:r>
            <w:r>
              <w:rPr>
                <w:rFonts w:ascii="Times New Roman"/>
                <w:b w:val="false"/>
                <w:i w:val="false"/>
                <w:color w:val="000000"/>
                <w:sz w:val="20"/>
              </w:rPr>
              <w:t>
эмбрионов)
</w:t>
            </w:r>
            <w:r>
              <w:br/>
            </w:r>
            <w:r>
              <w:rPr>
                <w:rFonts w:ascii="Times New Roman"/>
                <w:b w:val="false"/>
                <w:i w:val="false"/>
                <w:color w:val="000000"/>
                <w:sz w:val="20"/>
              </w:rPr>
              <w:t>
малочисленных и
</w:t>
            </w:r>
            <w:r>
              <w:br/>
            </w:r>
            <w:r>
              <w:rPr>
                <w:rFonts w:ascii="Times New Roman"/>
                <w:b w:val="false"/>
                <w:i w:val="false"/>
                <w:color w:val="000000"/>
                <w:sz w:val="20"/>
              </w:rPr>
              <w:t>
исчезающих видов,
</w:t>
            </w:r>
            <w:r>
              <w:br/>
            </w:r>
            <w:r>
              <w:rPr>
                <w:rFonts w:ascii="Times New Roman"/>
                <w:b w:val="false"/>
                <w:i w:val="false"/>
                <w:color w:val="000000"/>
                <w:sz w:val="20"/>
              </w:rPr>
              <w:t>
пород, типов,
</w:t>
            </w:r>
            <w:r>
              <w:br/>
            </w:r>
            <w:r>
              <w:rPr>
                <w:rFonts w:ascii="Times New Roman"/>
                <w:b w:val="false"/>
                <w:i w:val="false"/>
                <w:color w:val="000000"/>
                <w:sz w:val="20"/>
              </w:rPr>
              <w:t>
линий и кроссов
</w:t>
            </w:r>
            <w:r>
              <w:br/>
            </w:r>
            <w:r>
              <w:rPr>
                <w:rFonts w:ascii="Times New Roman"/>
                <w:b w:val="false"/>
                <w:i w:val="false"/>
                <w:color w:val="000000"/>
                <w:sz w:val="20"/>
              </w:rPr>
              <w:t>
сельскохозяйствен-
</w:t>
            </w:r>
            <w:r>
              <w:br/>
            </w:r>
            <w:r>
              <w:rPr>
                <w:rFonts w:ascii="Times New Roman"/>
                <w:b w:val="false"/>
                <w:i w:val="false"/>
                <w:color w:val="000000"/>
                <w:sz w:val="20"/>
              </w:rPr>
              <w:t>
ных животных и
</w:t>
            </w:r>
            <w:r>
              <w:br/>
            </w:r>
            <w:r>
              <w:rPr>
                <w:rFonts w:ascii="Times New Roman"/>
                <w:b w:val="false"/>
                <w:i w:val="false"/>
                <w:color w:val="000000"/>
                <w:sz w:val="20"/>
              </w:rPr>
              <w:t>
птиц.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Изучение
</w:t>
            </w:r>
            <w:r>
              <w:br/>
            </w:r>
            <w:r>
              <w:rPr>
                <w:rFonts w:ascii="Times New Roman"/>
                <w:b w:val="false"/>
                <w:i w:val="false"/>
                <w:color w:val="000000"/>
                <w:sz w:val="20"/>
              </w:rPr>
              <w:t>
иммунобиологичес-
</w:t>
            </w:r>
            <w:r>
              <w:br/>
            </w:r>
            <w:r>
              <w:rPr>
                <w:rFonts w:ascii="Times New Roman"/>
                <w:b w:val="false"/>
                <w:i w:val="false"/>
                <w:color w:val="000000"/>
                <w:sz w:val="20"/>
              </w:rPr>
              <w:t>
ких и генетических
</w:t>
            </w:r>
            <w:r>
              <w:br/>
            </w:r>
            <w:r>
              <w:rPr>
                <w:rFonts w:ascii="Times New Roman"/>
                <w:b w:val="false"/>
                <w:i w:val="false"/>
                <w:color w:val="000000"/>
                <w:sz w:val="20"/>
              </w:rPr>
              <w:t>
свойств
</w:t>
            </w:r>
            <w:r>
              <w:br/>
            </w:r>
            <w:r>
              <w:rPr>
                <w:rFonts w:ascii="Times New Roman"/>
                <w:b w:val="false"/>
                <w:i w:val="false"/>
                <w:color w:val="000000"/>
                <w:sz w:val="20"/>
              </w:rPr>
              <w:t>
возбудителей
</w:t>
            </w:r>
            <w:r>
              <w:br/>
            </w:r>
            <w:r>
              <w:rPr>
                <w:rFonts w:ascii="Times New Roman"/>
                <w:b w:val="false"/>
                <w:i w:val="false"/>
                <w:color w:val="000000"/>
                <w:sz w:val="20"/>
              </w:rPr>
              <w:t>
инфекционных
</w:t>
            </w:r>
            <w:r>
              <w:br/>
            </w:r>
            <w:r>
              <w:rPr>
                <w:rFonts w:ascii="Times New Roman"/>
                <w:b w:val="false"/>
                <w:i w:val="false"/>
                <w:color w:val="000000"/>
                <w:sz w:val="20"/>
              </w:rPr>
              <w:t>
болезней
</w:t>
            </w:r>
            <w:r>
              <w:br/>
            </w:r>
            <w:r>
              <w:rPr>
                <w:rFonts w:ascii="Times New Roman"/>
                <w:b w:val="false"/>
                <w:i w:val="false"/>
                <w:color w:val="000000"/>
                <w:sz w:val="20"/>
              </w:rPr>
              <w:t>
сельскохозяйствен-
</w:t>
            </w:r>
            <w:r>
              <w:br/>
            </w:r>
            <w:r>
              <w:rPr>
                <w:rFonts w:ascii="Times New Roman"/>
                <w:b w:val="false"/>
                <w:i w:val="false"/>
                <w:color w:val="000000"/>
                <w:sz w:val="20"/>
              </w:rPr>
              <w:t>
ных животных и
</w:t>
            </w:r>
            <w:r>
              <w:br/>
            </w:r>
            <w:r>
              <w:rPr>
                <w:rFonts w:ascii="Times New Roman"/>
                <w:b w:val="false"/>
                <w:i w:val="false"/>
                <w:color w:val="000000"/>
                <w:sz w:val="20"/>
              </w:rPr>
              <w:t>
птиц, создание
</w:t>
            </w:r>
            <w:r>
              <w:br/>
            </w:r>
            <w:r>
              <w:rPr>
                <w:rFonts w:ascii="Times New Roman"/>
                <w:b w:val="false"/>
                <w:i w:val="false"/>
                <w:color w:val="000000"/>
                <w:sz w:val="20"/>
              </w:rPr>
              <w:t>
диагностических,
</w:t>
            </w:r>
            <w:r>
              <w:br/>
            </w:r>
            <w:r>
              <w:rPr>
                <w:rFonts w:ascii="Times New Roman"/>
                <w:b w:val="false"/>
                <w:i w:val="false"/>
                <w:color w:val="000000"/>
                <w:sz w:val="20"/>
              </w:rPr>
              <w:t>
вакцинных и
</w:t>
            </w:r>
            <w:r>
              <w:br/>
            </w:r>
            <w:r>
              <w:rPr>
                <w:rFonts w:ascii="Times New Roman"/>
                <w:b w:val="false"/>
                <w:i w:val="false"/>
                <w:color w:val="000000"/>
                <w:sz w:val="20"/>
              </w:rPr>
              <w:t>
лечебно-профилак-
</w:t>
            </w:r>
            <w:r>
              <w:br/>
            </w:r>
            <w:r>
              <w:rPr>
                <w:rFonts w:ascii="Times New Roman"/>
                <w:b w:val="false"/>
                <w:i w:val="false"/>
                <w:color w:val="000000"/>
                <w:sz w:val="20"/>
              </w:rPr>
              <w:t>
тических
</w:t>
            </w:r>
            <w:r>
              <w:br/>
            </w:r>
            <w:r>
              <w:rPr>
                <w:rFonts w:ascii="Times New Roman"/>
                <w:b w:val="false"/>
                <w:i w:val="false"/>
                <w:color w:val="000000"/>
                <w:sz w:val="20"/>
              </w:rPr>
              <w:t>
препаратов,
</w:t>
            </w:r>
            <w:r>
              <w:br/>
            </w:r>
            <w:r>
              <w:rPr>
                <w:rFonts w:ascii="Times New Roman"/>
                <w:b w:val="false"/>
                <w:i w:val="false"/>
                <w:color w:val="000000"/>
                <w:sz w:val="20"/>
              </w:rPr>
              <w:t>
разработка
</w:t>
            </w:r>
            <w:r>
              <w:br/>
            </w:r>
            <w:r>
              <w:rPr>
                <w:rFonts w:ascii="Times New Roman"/>
                <w:b w:val="false"/>
                <w:i w:val="false"/>
                <w:color w:val="000000"/>
                <w:sz w:val="20"/>
              </w:rPr>
              <w:t>
средств и методов
</w:t>
            </w:r>
            <w:r>
              <w:br/>
            </w:r>
            <w:r>
              <w:rPr>
                <w:rFonts w:ascii="Times New Roman"/>
                <w:b w:val="false"/>
                <w:i w:val="false"/>
                <w:color w:val="000000"/>
                <w:sz w:val="20"/>
              </w:rPr>
              <w:t>
эпизоотологическо-
</w:t>
            </w:r>
            <w:r>
              <w:br/>
            </w:r>
            <w:r>
              <w:rPr>
                <w:rFonts w:ascii="Times New Roman"/>
                <w:b w:val="false"/>
                <w:i w:val="false"/>
                <w:color w:val="000000"/>
                <w:sz w:val="20"/>
              </w:rPr>
              <w:t>
го и иммунологи-
</w:t>
            </w:r>
            <w:r>
              <w:br/>
            </w:r>
            <w:r>
              <w:rPr>
                <w:rFonts w:ascii="Times New Roman"/>
                <w:b w:val="false"/>
                <w:i w:val="false"/>
                <w:color w:val="000000"/>
                <w:sz w:val="20"/>
              </w:rPr>
              <w:t>
ческого
</w:t>
            </w:r>
            <w:r>
              <w:br/>
            </w:r>
            <w:r>
              <w:rPr>
                <w:rFonts w:ascii="Times New Roman"/>
                <w:b w:val="false"/>
                <w:i w:val="false"/>
                <w:color w:val="000000"/>
                <w:sz w:val="20"/>
              </w:rPr>
              <w:t>
мониторинга.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Разработка
</w:t>
            </w:r>
            <w:r>
              <w:br/>
            </w:r>
            <w:r>
              <w:rPr>
                <w:rFonts w:ascii="Times New Roman"/>
                <w:b w:val="false"/>
                <w:i w:val="false"/>
                <w:color w:val="000000"/>
                <w:sz w:val="20"/>
              </w:rPr>
              <w:t>
эффективных
</w:t>
            </w:r>
            <w:r>
              <w:br/>
            </w:r>
            <w:r>
              <w:rPr>
                <w:rFonts w:ascii="Times New Roman"/>
                <w:b w:val="false"/>
                <w:i w:val="false"/>
                <w:color w:val="000000"/>
                <w:sz w:val="20"/>
              </w:rPr>
              <w:t>
терапевтических,
</w:t>
            </w:r>
            <w:r>
              <w:br/>
            </w:r>
            <w:r>
              <w:rPr>
                <w:rFonts w:ascii="Times New Roman"/>
                <w:b w:val="false"/>
                <w:i w:val="false"/>
                <w:color w:val="000000"/>
                <w:sz w:val="20"/>
              </w:rPr>
              <w:t>
лечебно-профилак-
</w:t>
            </w:r>
            <w:r>
              <w:br/>
            </w:r>
            <w:r>
              <w:rPr>
                <w:rFonts w:ascii="Times New Roman"/>
                <w:b w:val="false"/>
                <w:i w:val="false"/>
                <w:color w:val="000000"/>
                <w:sz w:val="20"/>
              </w:rPr>
              <w:t>
тических и
</w:t>
            </w:r>
            <w:r>
              <w:br/>
            </w:r>
            <w:r>
              <w:rPr>
                <w:rFonts w:ascii="Times New Roman"/>
                <w:b w:val="false"/>
                <w:i w:val="false"/>
                <w:color w:val="000000"/>
                <w:sz w:val="20"/>
              </w:rPr>
              <w:t>
дезинвазирующих
</w:t>
            </w:r>
            <w:r>
              <w:br/>
            </w:r>
            <w:r>
              <w:rPr>
                <w:rFonts w:ascii="Times New Roman"/>
                <w:b w:val="false"/>
                <w:i w:val="false"/>
                <w:color w:val="000000"/>
                <w:sz w:val="20"/>
              </w:rPr>
              <w:t>
средств путем
</w:t>
            </w:r>
            <w:r>
              <w:br/>
            </w:r>
            <w:r>
              <w:rPr>
                <w:rFonts w:ascii="Times New Roman"/>
                <w:b w:val="false"/>
                <w:i w:val="false"/>
                <w:color w:val="000000"/>
                <w:sz w:val="20"/>
              </w:rPr>
              <w:t>
создания и
</w:t>
            </w:r>
            <w:r>
              <w:br/>
            </w:r>
            <w:r>
              <w:rPr>
                <w:rFonts w:ascii="Times New Roman"/>
                <w:b w:val="false"/>
                <w:i w:val="false"/>
                <w:color w:val="000000"/>
                <w:sz w:val="20"/>
              </w:rPr>
              <w:t>
усовершенствова-
</w:t>
            </w:r>
            <w:r>
              <w:br/>
            </w:r>
            <w:r>
              <w:rPr>
                <w:rFonts w:ascii="Times New Roman"/>
                <w:b w:val="false"/>
                <w:i w:val="false"/>
                <w:color w:val="000000"/>
                <w:sz w:val="20"/>
              </w:rPr>
              <w:t>
ния новых
</w:t>
            </w:r>
            <w:r>
              <w:br/>
            </w:r>
            <w:r>
              <w:rPr>
                <w:rFonts w:ascii="Times New Roman"/>
                <w:b w:val="false"/>
                <w:i w:val="false"/>
                <w:color w:val="000000"/>
                <w:sz w:val="20"/>
              </w:rPr>
              <w:t>
лекарственных
</w:t>
            </w:r>
            <w:r>
              <w:br/>
            </w:r>
            <w:r>
              <w:rPr>
                <w:rFonts w:ascii="Times New Roman"/>
                <w:b w:val="false"/>
                <w:i w:val="false"/>
                <w:color w:val="000000"/>
                <w:sz w:val="20"/>
              </w:rPr>
              <w:t>
форм и
</w:t>
            </w:r>
            <w:r>
              <w:br/>
            </w:r>
            <w:r>
              <w:rPr>
                <w:rFonts w:ascii="Times New Roman"/>
                <w:b w:val="false"/>
                <w:i w:val="false"/>
                <w:color w:val="000000"/>
                <w:sz w:val="20"/>
              </w:rPr>
              <w:t>
препаратов, в том
</w:t>
            </w:r>
            <w:r>
              <w:br/>
            </w:r>
            <w:r>
              <w:rPr>
                <w:rFonts w:ascii="Times New Roman"/>
                <w:b w:val="false"/>
                <w:i w:val="false"/>
                <w:color w:val="000000"/>
                <w:sz w:val="20"/>
              </w:rPr>
              <w:t>
числе на основе
</w:t>
            </w:r>
            <w:r>
              <w:br/>
            </w:r>
            <w:r>
              <w:rPr>
                <w:rFonts w:ascii="Times New Roman"/>
                <w:b w:val="false"/>
                <w:i w:val="false"/>
                <w:color w:val="000000"/>
                <w:sz w:val="20"/>
              </w:rPr>
              <w:t>
местных
</w:t>
            </w:r>
            <w:r>
              <w:br/>
            </w:r>
            <w:r>
              <w:rPr>
                <w:rFonts w:ascii="Times New Roman"/>
                <w:b w:val="false"/>
                <w:i w:val="false"/>
                <w:color w:val="000000"/>
                <w:sz w:val="20"/>
              </w:rPr>
              <w:t>
минералов и
</w:t>
            </w:r>
            <w:r>
              <w:br/>
            </w:r>
            <w:r>
              <w:rPr>
                <w:rFonts w:ascii="Times New Roman"/>
                <w:b w:val="false"/>
                <w:i w:val="false"/>
                <w:color w:val="000000"/>
                <w:sz w:val="20"/>
              </w:rPr>
              <w:t>
растительных
</w:t>
            </w:r>
            <w:r>
              <w:br/>
            </w:r>
            <w:r>
              <w:rPr>
                <w:rFonts w:ascii="Times New Roman"/>
                <w:b w:val="false"/>
                <w:i w:val="false"/>
                <w:color w:val="000000"/>
                <w:sz w:val="20"/>
              </w:rPr>
              <w:t>
добавок.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Разработка
</w:t>
            </w:r>
            <w:r>
              <w:br/>
            </w:r>
            <w:r>
              <w:rPr>
                <w:rFonts w:ascii="Times New Roman"/>
                <w:b w:val="false"/>
                <w:i w:val="false"/>
                <w:color w:val="000000"/>
                <w:sz w:val="20"/>
              </w:rPr>
              <w:t>
биотехнологических
</w:t>
            </w:r>
            <w:r>
              <w:br/>
            </w:r>
            <w:r>
              <w:rPr>
                <w:rFonts w:ascii="Times New Roman"/>
                <w:b w:val="false"/>
                <w:i w:val="false"/>
                <w:color w:val="000000"/>
                <w:sz w:val="20"/>
              </w:rPr>
              <w:t>
методов получения
</w:t>
            </w:r>
            <w:r>
              <w:br/>
            </w:r>
            <w:r>
              <w:rPr>
                <w:rFonts w:ascii="Times New Roman"/>
                <w:b w:val="false"/>
                <w:i w:val="false"/>
                <w:color w:val="000000"/>
                <w:sz w:val="20"/>
              </w:rPr>
              <w:t>
биопрепаратов для
</w:t>
            </w:r>
            <w:r>
              <w:br/>
            </w:r>
            <w:r>
              <w:rPr>
                <w:rFonts w:ascii="Times New Roman"/>
                <w:b w:val="false"/>
                <w:i w:val="false"/>
                <w:color w:val="000000"/>
                <w:sz w:val="20"/>
              </w:rPr>
              <w:t>
диагностики,
</w:t>
            </w:r>
            <w:r>
              <w:br/>
            </w:r>
            <w:r>
              <w:rPr>
                <w:rFonts w:ascii="Times New Roman"/>
                <w:b w:val="false"/>
                <w:i w:val="false"/>
                <w:color w:val="000000"/>
                <w:sz w:val="20"/>
              </w:rPr>
              <w:t>
профилактики и
</w:t>
            </w:r>
            <w:r>
              <w:br/>
            </w:r>
            <w:r>
              <w:rPr>
                <w:rFonts w:ascii="Times New Roman"/>
                <w:b w:val="false"/>
                <w:i w:val="false"/>
                <w:color w:val="000000"/>
                <w:sz w:val="20"/>
              </w:rPr>
              <w:t>
терапии
</w:t>
            </w:r>
            <w:r>
              <w:br/>
            </w:r>
            <w:r>
              <w:rPr>
                <w:rFonts w:ascii="Times New Roman"/>
                <w:b w:val="false"/>
                <w:i w:val="false"/>
                <w:color w:val="000000"/>
                <w:sz w:val="20"/>
              </w:rPr>
              <w:t>
инфекционных,
</w:t>
            </w:r>
            <w:r>
              <w:br/>
            </w:r>
            <w:r>
              <w:rPr>
                <w:rFonts w:ascii="Times New Roman"/>
                <w:b w:val="false"/>
                <w:i w:val="false"/>
                <w:color w:val="000000"/>
                <w:sz w:val="20"/>
              </w:rPr>
              <w:t>
паразитарных и
</w:t>
            </w:r>
            <w:r>
              <w:br/>
            </w:r>
            <w:r>
              <w:rPr>
                <w:rFonts w:ascii="Times New Roman"/>
                <w:b w:val="false"/>
                <w:i w:val="false"/>
                <w:color w:val="000000"/>
                <w:sz w:val="20"/>
              </w:rPr>
              <w:t>
незаразных
</w:t>
            </w:r>
            <w:r>
              <w:br/>
            </w:r>
            <w:r>
              <w:rPr>
                <w:rFonts w:ascii="Times New Roman"/>
                <w:b w:val="false"/>
                <w:i w:val="false"/>
                <w:color w:val="000000"/>
                <w:sz w:val="20"/>
              </w:rPr>
              <w:t>
болезней
</w:t>
            </w:r>
            <w:r>
              <w:br/>
            </w:r>
            <w:r>
              <w:rPr>
                <w:rFonts w:ascii="Times New Roman"/>
                <w:b w:val="false"/>
                <w:i w:val="false"/>
                <w:color w:val="000000"/>
                <w:sz w:val="20"/>
              </w:rPr>
              <w:t>
сельскохозяйствен-
</w:t>
            </w:r>
            <w:r>
              <w:br/>
            </w:r>
            <w:r>
              <w:rPr>
                <w:rFonts w:ascii="Times New Roman"/>
                <w:b w:val="false"/>
                <w:i w:val="false"/>
                <w:color w:val="000000"/>
                <w:sz w:val="20"/>
              </w:rPr>
              <w:t>
ных животных и
</w:t>
            </w:r>
            <w:r>
              <w:br/>
            </w:r>
            <w:r>
              <w:rPr>
                <w:rFonts w:ascii="Times New Roman"/>
                <w:b w:val="false"/>
                <w:i w:val="false"/>
                <w:color w:val="000000"/>
                <w:sz w:val="20"/>
              </w:rPr>
              <w:t>
птиц.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2
</w:t>
            </w:r>
            <w:r>
              <w:br/>
            </w:r>
            <w:r>
              <w:rPr>
                <w:rFonts w:ascii="Times New Roman"/>
                <w:b w:val="false"/>
                <w:i w:val="false"/>
                <w:color w:val="000000"/>
                <w:sz w:val="20"/>
              </w:rPr>
              <w:t>
продолжающимся
</w:t>
            </w:r>
            <w:r>
              <w:br/>
            </w:r>
            <w:r>
              <w:rPr>
                <w:rFonts w:ascii="Times New Roman"/>
                <w:b w:val="false"/>
                <w:i w:val="false"/>
                <w:color w:val="000000"/>
                <w:sz w:val="20"/>
              </w:rPr>
              <w:t>
направлениям:
</w:t>
            </w:r>
            <w:r>
              <w:br/>
            </w:r>
            <w:r>
              <w:rPr>
                <w:rFonts w:ascii="Times New Roman"/>
                <w:b w:val="false"/>
                <w:i w:val="false"/>
                <w:color w:val="000000"/>
                <w:sz w:val="20"/>
              </w:rPr>
              <w:t>
1. Совершенствова-
</w:t>
            </w:r>
            <w:r>
              <w:br/>
            </w:r>
            <w:r>
              <w:rPr>
                <w:rFonts w:ascii="Times New Roman"/>
                <w:b w:val="false"/>
                <w:i w:val="false"/>
                <w:color w:val="000000"/>
                <w:sz w:val="20"/>
              </w:rPr>
              <w:t>
ние племенных
</w:t>
            </w:r>
            <w:r>
              <w:br/>
            </w:r>
            <w:r>
              <w:rPr>
                <w:rFonts w:ascii="Times New Roman"/>
                <w:b w:val="false"/>
                <w:i w:val="false"/>
                <w:color w:val="000000"/>
                <w:sz w:val="20"/>
              </w:rPr>
              <w:t>
качеств и
</w:t>
            </w:r>
            <w:r>
              <w:br/>
            </w:r>
            <w:r>
              <w:rPr>
                <w:rFonts w:ascii="Times New Roman"/>
                <w:b w:val="false"/>
                <w:i w:val="false"/>
                <w:color w:val="000000"/>
                <w:sz w:val="20"/>
              </w:rPr>
              <w:t>
повышение
</w:t>
            </w:r>
            <w:r>
              <w:br/>
            </w:r>
            <w:r>
              <w:rPr>
                <w:rFonts w:ascii="Times New Roman"/>
                <w:b w:val="false"/>
                <w:i w:val="false"/>
                <w:color w:val="000000"/>
                <w:sz w:val="20"/>
              </w:rPr>
              <w:t>
продуктивных
</w:t>
            </w:r>
            <w:r>
              <w:br/>
            </w:r>
            <w:r>
              <w:rPr>
                <w:rFonts w:ascii="Times New Roman"/>
                <w:b w:val="false"/>
                <w:i w:val="false"/>
                <w:color w:val="000000"/>
                <w:sz w:val="20"/>
              </w:rPr>
              <w:t>
показателей
</w:t>
            </w:r>
            <w:r>
              <w:br/>
            </w:r>
            <w:r>
              <w:rPr>
                <w:rFonts w:ascii="Times New Roman"/>
                <w:b w:val="false"/>
                <w:i w:val="false"/>
                <w:color w:val="000000"/>
                <w:sz w:val="20"/>
              </w:rPr>
              <w:t>
имеющихся и
</w:t>
            </w:r>
            <w:r>
              <w:br/>
            </w:r>
            <w:r>
              <w:rPr>
                <w:rFonts w:ascii="Times New Roman"/>
                <w:b w:val="false"/>
                <w:i w:val="false"/>
                <w:color w:val="000000"/>
                <w:sz w:val="20"/>
              </w:rPr>
              <w:t>
создание новых
</w:t>
            </w:r>
            <w:r>
              <w:br/>
            </w:r>
            <w:r>
              <w:rPr>
                <w:rFonts w:ascii="Times New Roman"/>
                <w:b w:val="false"/>
                <w:i w:val="false"/>
                <w:color w:val="000000"/>
                <w:sz w:val="20"/>
              </w:rPr>
              <w:t>
пород, типов,
</w:t>
            </w:r>
            <w:r>
              <w:br/>
            </w:r>
            <w:r>
              <w:rPr>
                <w:rFonts w:ascii="Times New Roman"/>
                <w:b w:val="false"/>
                <w:i w:val="false"/>
                <w:color w:val="000000"/>
                <w:sz w:val="20"/>
              </w:rPr>
              <w:t>
линий, кроссов
</w:t>
            </w:r>
            <w:r>
              <w:br/>
            </w:r>
            <w:r>
              <w:rPr>
                <w:rFonts w:ascii="Times New Roman"/>
                <w:b w:val="false"/>
                <w:i w:val="false"/>
                <w:color w:val="000000"/>
                <w:sz w:val="20"/>
              </w:rPr>
              <w:t>
сельскохозяйствен-
</w:t>
            </w:r>
            <w:r>
              <w:br/>
            </w:r>
            <w:r>
              <w:rPr>
                <w:rFonts w:ascii="Times New Roman"/>
                <w:b w:val="false"/>
                <w:i w:val="false"/>
                <w:color w:val="000000"/>
                <w:sz w:val="20"/>
              </w:rPr>
              <w:t>
ных животных, птиц
</w:t>
            </w:r>
            <w:r>
              <w:br/>
            </w:r>
            <w:r>
              <w:rPr>
                <w:rFonts w:ascii="Times New Roman"/>
                <w:b w:val="false"/>
                <w:i w:val="false"/>
                <w:color w:val="000000"/>
                <w:sz w:val="20"/>
              </w:rPr>
              <w:t>
и рыб с
</w:t>
            </w:r>
            <w:r>
              <w:br/>
            </w:r>
            <w:r>
              <w:rPr>
                <w:rFonts w:ascii="Times New Roman"/>
                <w:b w:val="false"/>
                <w:i w:val="false"/>
                <w:color w:val="000000"/>
                <w:sz w:val="20"/>
              </w:rPr>
              <w:t>
использованием
</w:t>
            </w:r>
            <w:r>
              <w:br/>
            </w:r>
            <w:r>
              <w:rPr>
                <w:rFonts w:ascii="Times New Roman"/>
                <w:b w:val="false"/>
                <w:i w:val="false"/>
                <w:color w:val="000000"/>
                <w:sz w:val="20"/>
              </w:rPr>
              <w:t>
лучшего
</w:t>
            </w:r>
            <w:r>
              <w:br/>
            </w:r>
            <w:r>
              <w:rPr>
                <w:rFonts w:ascii="Times New Roman"/>
                <w:b w:val="false"/>
                <w:i w:val="false"/>
                <w:color w:val="000000"/>
                <w:sz w:val="20"/>
              </w:rPr>
              <w:t>
отечественного и
</w:t>
            </w:r>
            <w:r>
              <w:br/>
            </w:r>
            <w:r>
              <w:rPr>
                <w:rFonts w:ascii="Times New Roman"/>
                <w:b w:val="false"/>
                <w:i w:val="false"/>
                <w:color w:val="000000"/>
                <w:sz w:val="20"/>
              </w:rPr>
              <w:t>
мирового
</w:t>
            </w:r>
            <w:r>
              <w:br/>
            </w:r>
            <w:r>
              <w:rPr>
                <w:rFonts w:ascii="Times New Roman"/>
                <w:b w:val="false"/>
                <w:i w:val="false"/>
                <w:color w:val="000000"/>
                <w:sz w:val="20"/>
              </w:rPr>
              <w:t>
генофонда.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Создание
</w:t>
            </w:r>
            <w:r>
              <w:br/>
            </w:r>
            <w:r>
              <w:rPr>
                <w:rFonts w:ascii="Times New Roman"/>
                <w:b w:val="false"/>
                <w:i w:val="false"/>
                <w:color w:val="000000"/>
                <w:sz w:val="20"/>
              </w:rPr>
              <w:t>
технологий
</w:t>
            </w:r>
            <w:r>
              <w:br/>
            </w:r>
            <w:r>
              <w:rPr>
                <w:rFonts w:ascii="Times New Roman"/>
                <w:b w:val="false"/>
                <w:i w:val="false"/>
                <w:color w:val="000000"/>
                <w:sz w:val="20"/>
              </w:rPr>
              <w:t>
производства
</w:t>
            </w:r>
            <w:r>
              <w:br/>
            </w:r>
            <w:r>
              <w:rPr>
                <w:rFonts w:ascii="Times New Roman"/>
                <w:b w:val="false"/>
                <w:i w:val="false"/>
                <w:color w:val="000000"/>
                <w:sz w:val="20"/>
              </w:rPr>
              <w:t>
экологически
</w:t>
            </w:r>
            <w:r>
              <w:br/>
            </w:r>
            <w:r>
              <w:rPr>
                <w:rFonts w:ascii="Times New Roman"/>
                <w:b w:val="false"/>
                <w:i w:val="false"/>
                <w:color w:val="000000"/>
                <w:sz w:val="20"/>
              </w:rPr>
              <w:t>
чистой говядины,
</w:t>
            </w:r>
            <w:r>
              <w:br/>
            </w:r>
            <w:r>
              <w:rPr>
                <w:rFonts w:ascii="Times New Roman"/>
                <w:b w:val="false"/>
                <w:i w:val="false"/>
                <w:color w:val="000000"/>
                <w:sz w:val="20"/>
              </w:rPr>
              <w:t>
баранины, конины
</w:t>
            </w:r>
            <w:r>
              <w:br/>
            </w:r>
            <w:r>
              <w:rPr>
                <w:rFonts w:ascii="Times New Roman"/>
                <w:b w:val="false"/>
                <w:i w:val="false"/>
                <w:color w:val="000000"/>
                <w:sz w:val="20"/>
              </w:rPr>
              <w:t>
и свинины на
</w:t>
            </w:r>
            <w:r>
              <w:br/>
            </w:r>
            <w:r>
              <w:rPr>
                <w:rFonts w:ascii="Times New Roman"/>
                <w:b w:val="false"/>
                <w:i w:val="false"/>
                <w:color w:val="000000"/>
                <w:sz w:val="20"/>
              </w:rPr>
              <w:t>
основе разработки
</w:t>
            </w:r>
            <w:r>
              <w:br/>
            </w:r>
            <w:r>
              <w:rPr>
                <w:rFonts w:ascii="Times New Roman"/>
                <w:b w:val="false"/>
                <w:i w:val="false"/>
                <w:color w:val="000000"/>
                <w:sz w:val="20"/>
              </w:rPr>
              <w:t>
прогрессивных
</w:t>
            </w:r>
            <w:r>
              <w:br/>
            </w:r>
            <w:r>
              <w:rPr>
                <w:rFonts w:ascii="Times New Roman"/>
                <w:b w:val="false"/>
                <w:i w:val="false"/>
                <w:color w:val="000000"/>
                <w:sz w:val="20"/>
              </w:rPr>
              <w:t>
технологий
</w:t>
            </w:r>
            <w:r>
              <w:br/>
            </w:r>
            <w:r>
              <w:rPr>
                <w:rFonts w:ascii="Times New Roman"/>
                <w:b w:val="false"/>
                <w:i w:val="false"/>
                <w:color w:val="000000"/>
                <w:sz w:val="20"/>
              </w:rPr>
              <w:t>
применительно к
</w:t>
            </w:r>
            <w:r>
              <w:br/>
            </w:r>
            <w:r>
              <w:rPr>
                <w:rFonts w:ascii="Times New Roman"/>
                <w:b w:val="false"/>
                <w:i w:val="false"/>
                <w:color w:val="000000"/>
                <w:sz w:val="20"/>
              </w:rPr>
              <w:t>
регионам с учетом
</w:t>
            </w:r>
            <w:r>
              <w:br/>
            </w:r>
            <w:r>
              <w:rPr>
                <w:rFonts w:ascii="Times New Roman"/>
                <w:b w:val="false"/>
                <w:i w:val="false"/>
                <w:color w:val="000000"/>
                <w:sz w:val="20"/>
              </w:rPr>
              <w:t>
рационального
</w:t>
            </w:r>
            <w:r>
              <w:br/>
            </w:r>
            <w:r>
              <w:rPr>
                <w:rFonts w:ascii="Times New Roman"/>
                <w:b w:val="false"/>
                <w:i w:val="false"/>
                <w:color w:val="000000"/>
                <w:sz w:val="20"/>
              </w:rPr>
              <w:t>
содержания и
</w:t>
            </w:r>
            <w:r>
              <w:br/>
            </w:r>
            <w:r>
              <w:rPr>
                <w:rFonts w:ascii="Times New Roman"/>
                <w:b w:val="false"/>
                <w:i w:val="false"/>
                <w:color w:val="000000"/>
                <w:sz w:val="20"/>
              </w:rPr>
              <w:t>
кормления.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Проведение
</w:t>
            </w:r>
            <w:r>
              <w:br/>
            </w:r>
            <w:r>
              <w:rPr>
                <w:rFonts w:ascii="Times New Roman"/>
                <w:b w:val="false"/>
                <w:i w:val="false"/>
                <w:color w:val="000000"/>
                <w:sz w:val="20"/>
              </w:rPr>
              <w:t>
прикладных
</w:t>
            </w:r>
            <w:r>
              <w:br/>
            </w:r>
            <w:r>
              <w:rPr>
                <w:rFonts w:ascii="Times New Roman"/>
                <w:b w:val="false"/>
                <w:i w:val="false"/>
                <w:color w:val="000000"/>
                <w:sz w:val="20"/>
              </w:rPr>
              <w:t>
научно-исследова-
</w:t>
            </w:r>
            <w:r>
              <w:br/>
            </w:r>
            <w:r>
              <w:rPr>
                <w:rFonts w:ascii="Times New Roman"/>
                <w:b w:val="false"/>
                <w:i w:val="false"/>
                <w:color w:val="000000"/>
                <w:sz w:val="20"/>
              </w:rPr>
              <w:t>
тельских и
</w:t>
            </w:r>
            <w:r>
              <w:br/>
            </w:r>
            <w:r>
              <w:rPr>
                <w:rFonts w:ascii="Times New Roman"/>
                <w:b w:val="false"/>
                <w:i w:val="false"/>
                <w:color w:val="000000"/>
                <w:sz w:val="20"/>
              </w:rPr>
              <w:t>
опытно-конструк-
</w:t>
            </w:r>
            <w:r>
              <w:br/>
            </w:r>
            <w:r>
              <w:rPr>
                <w:rFonts w:ascii="Times New Roman"/>
                <w:b w:val="false"/>
                <w:i w:val="false"/>
                <w:color w:val="000000"/>
                <w:sz w:val="20"/>
              </w:rPr>
              <w:t>
торских работ
</w:t>
            </w:r>
            <w:r>
              <w:br/>
            </w:r>
            <w:r>
              <w:rPr>
                <w:rFonts w:ascii="Times New Roman"/>
                <w:b w:val="false"/>
                <w:i w:val="false"/>
                <w:color w:val="000000"/>
                <w:sz w:val="20"/>
              </w:rPr>
              <w:t>
в области
</w:t>
            </w:r>
            <w:r>
              <w:br/>
            </w:r>
            <w:r>
              <w:rPr>
                <w:rFonts w:ascii="Times New Roman"/>
                <w:b w:val="false"/>
                <w:i w:val="false"/>
                <w:color w:val="000000"/>
                <w:sz w:val="20"/>
              </w:rPr>
              <w:t>
механизации сель-
</w:t>
            </w:r>
            <w:r>
              <w:br/>
            </w:r>
            <w:r>
              <w:rPr>
                <w:rFonts w:ascii="Times New Roman"/>
                <w:b w:val="false"/>
                <w:i w:val="false"/>
                <w:color w:val="000000"/>
                <w:sz w:val="20"/>
              </w:rPr>
              <w:t>
ского хозяйства
</w:t>
            </w:r>
            <w:r>
              <w:br/>
            </w:r>
            <w:r>
              <w:rPr>
                <w:rFonts w:ascii="Times New Roman"/>
                <w:b w:val="false"/>
                <w:i w:val="false"/>
                <w:color w:val="000000"/>
                <w:sz w:val="20"/>
              </w:rPr>
              <w:t>
по следующим 3
</w:t>
            </w:r>
            <w:r>
              <w:br/>
            </w:r>
            <w:r>
              <w:rPr>
                <w:rFonts w:ascii="Times New Roman"/>
                <w:b w:val="false"/>
                <w:i w:val="false"/>
                <w:color w:val="000000"/>
                <w:sz w:val="20"/>
              </w:rPr>
              <w:t>
основным
</w:t>
            </w:r>
            <w:r>
              <w:br/>
            </w:r>
            <w:r>
              <w:rPr>
                <w:rFonts w:ascii="Times New Roman"/>
                <w:b w:val="false"/>
                <w:i w:val="false"/>
                <w:color w:val="000000"/>
                <w:sz w:val="20"/>
              </w:rPr>
              <w:t>
направлениям, в
</w:t>
            </w:r>
            <w:r>
              <w:br/>
            </w:r>
            <w:r>
              <w:rPr>
                <w:rFonts w:ascii="Times New Roman"/>
                <w:b w:val="false"/>
                <w:i w:val="false"/>
                <w:color w:val="000000"/>
                <w:sz w:val="20"/>
              </w:rPr>
              <w:t>
том числе:
</w:t>
            </w:r>
            <w:r>
              <w:br/>
            </w:r>
            <w:r>
              <w:rPr>
                <w:rFonts w:ascii="Times New Roman"/>
                <w:b w:val="false"/>
                <w:i w:val="false"/>
                <w:color w:val="000000"/>
                <w:sz w:val="20"/>
              </w:rPr>
              <w:t>
по 1 новому
</w:t>
            </w:r>
            <w:r>
              <w:br/>
            </w:r>
            <w:r>
              <w:rPr>
                <w:rFonts w:ascii="Times New Roman"/>
                <w:b w:val="false"/>
                <w:i w:val="false"/>
                <w:color w:val="000000"/>
                <w:sz w:val="20"/>
              </w:rPr>
              <w:t>
направлению: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Разработка
</w:t>
            </w:r>
            <w:r>
              <w:br/>
            </w:r>
            <w:r>
              <w:rPr>
                <w:rFonts w:ascii="Times New Roman"/>
                <w:b w:val="false"/>
                <w:i w:val="false"/>
                <w:color w:val="000000"/>
                <w:sz w:val="20"/>
              </w:rPr>
              <w:t>
новых ресурсо-
</w:t>
            </w:r>
            <w:r>
              <w:br/>
            </w:r>
            <w:r>
              <w:rPr>
                <w:rFonts w:ascii="Times New Roman"/>
                <w:b w:val="false"/>
                <w:i w:val="false"/>
                <w:color w:val="000000"/>
                <w:sz w:val="20"/>
              </w:rPr>
              <w:t>
сберегающих
</w:t>
            </w:r>
            <w:r>
              <w:br/>
            </w:r>
            <w:r>
              <w:rPr>
                <w:rFonts w:ascii="Times New Roman"/>
                <w:b w:val="false"/>
                <w:i w:val="false"/>
                <w:color w:val="000000"/>
                <w:sz w:val="20"/>
              </w:rPr>
              <w:t>
технологий и
</w:t>
            </w:r>
            <w:r>
              <w:br/>
            </w:r>
            <w:r>
              <w:rPr>
                <w:rFonts w:ascii="Times New Roman"/>
                <w:b w:val="false"/>
                <w:i w:val="false"/>
                <w:color w:val="000000"/>
                <w:sz w:val="20"/>
              </w:rPr>
              <w:t>
средств для
</w:t>
            </w:r>
            <w:r>
              <w:br/>
            </w:r>
            <w:r>
              <w:rPr>
                <w:rFonts w:ascii="Times New Roman"/>
                <w:b w:val="false"/>
                <w:i w:val="false"/>
                <w:color w:val="000000"/>
                <w:sz w:val="20"/>
              </w:rPr>
              <w:t>
ремонта,
</w:t>
            </w:r>
            <w:r>
              <w:br/>
            </w:r>
            <w:r>
              <w:rPr>
                <w:rFonts w:ascii="Times New Roman"/>
                <w:b w:val="false"/>
                <w:i w:val="false"/>
                <w:color w:val="000000"/>
                <w:sz w:val="20"/>
              </w:rPr>
              <w:t>
восстановления
</w:t>
            </w:r>
            <w:r>
              <w:br/>
            </w:r>
            <w:r>
              <w:rPr>
                <w:rFonts w:ascii="Times New Roman"/>
                <w:b w:val="false"/>
                <w:i w:val="false"/>
                <w:color w:val="000000"/>
                <w:sz w:val="20"/>
              </w:rPr>
              <w:t>
изношенных
</w:t>
            </w:r>
            <w:r>
              <w:br/>
            </w:r>
            <w:r>
              <w:rPr>
                <w:rFonts w:ascii="Times New Roman"/>
                <w:b w:val="false"/>
                <w:i w:val="false"/>
                <w:color w:val="000000"/>
                <w:sz w:val="20"/>
              </w:rPr>
              <w:t>
поверхностей и
</w:t>
            </w:r>
            <w:r>
              <w:br/>
            </w:r>
            <w:r>
              <w:rPr>
                <w:rFonts w:ascii="Times New Roman"/>
                <w:b w:val="false"/>
                <w:i w:val="false"/>
                <w:color w:val="000000"/>
                <w:sz w:val="20"/>
              </w:rPr>
              <w:t>
технологического
</w:t>
            </w:r>
            <w:r>
              <w:br/>
            </w:r>
            <w:r>
              <w:rPr>
                <w:rFonts w:ascii="Times New Roman"/>
                <w:b w:val="false"/>
                <w:i w:val="false"/>
                <w:color w:val="000000"/>
                <w:sz w:val="20"/>
              </w:rPr>
              <w:t>
обслуживания
</w:t>
            </w:r>
            <w:r>
              <w:br/>
            </w:r>
            <w:r>
              <w:rPr>
                <w:rFonts w:ascii="Times New Roman"/>
                <w:b w:val="false"/>
                <w:i w:val="false"/>
                <w:color w:val="000000"/>
                <w:sz w:val="20"/>
              </w:rPr>
              <w:t>
сельхозтехники с
</w:t>
            </w:r>
            <w:r>
              <w:br/>
            </w:r>
            <w:r>
              <w:rPr>
                <w:rFonts w:ascii="Times New Roman"/>
                <w:b w:val="false"/>
                <w:i w:val="false"/>
                <w:color w:val="000000"/>
                <w:sz w:val="20"/>
              </w:rPr>
              <w:t>
использованием
</w:t>
            </w:r>
            <w:r>
              <w:br/>
            </w:r>
            <w:r>
              <w:rPr>
                <w:rFonts w:ascii="Times New Roman"/>
                <w:b w:val="false"/>
                <w:i w:val="false"/>
                <w:color w:val="000000"/>
                <w:sz w:val="20"/>
              </w:rPr>
              <w:t>
наноматериалов.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2
</w:t>
            </w:r>
            <w:r>
              <w:br/>
            </w:r>
            <w:r>
              <w:rPr>
                <w:rFonts w:ascii="Times New Roman"/>
                <w:b w:val="false"/>
                <w:i w:val="false"/>
                <w:color w:val="000000"/>
                <w:sz w:val="20"/>
              </w:rPr>
              <w:t>
продолжающимся
</w:t>
            </w:r>
            <w:r>
              <w:br/>
            </w:r>
            <w:r>
              <w:rPr>
                <w:rFonts w:ascii="Times New Roman"/>
                <w:b w:val="false"/>
                <w:i w:val="false"/>
                <w:color w:val="000000"/>
                <w:sz w:val="20"/>
              </w:rPr>
              <w:t>
направлениям:
</w:t>
            </w:r>
            <w:r>
              <w:br/>
            </w:r>
            <w:r>
              <w:rPr>
                <w:rFonts w:ascii="Times New Roman"/>
                <w:b w:val="false"/>
                <w:i w:val="false"/>
                <w:color w:val="000000"/>
                <w:sz w:val="20"/>
              </w:rPr>
              <w:t>
1. Разработка
</w:t>
            </w:r>
            <w:r>
              <w:br/>
            </w:r>
            <w:r>
              <w:rPr>
                <w:rFonts w:ascii="Times New Roman"/>
                <w:b w:val="false"/>
                <w:i w:val="false"/>
                <w:color w:val="000000"/>
                <w:sz w:val="20"/>
              </w:rPr>
              <w:t>
ресурсосберега-
</w:t>
            </w:r>
            <w:r>
              <w:br/>
            </w:r>
            <w:r>
              <w:rPr>
                <w:rFonts w:ascii="Times New Roman"/>
                <w:b w:val="false"/>
                <w:i w:val="false"/>
                <w:color w:val="000000"/>
                <w:sz w:val="20"/>
              </w:rPr>
              <w:t>
ющих и
</w:t>
            </w:r>
            <w:r>
              <w:br/>
            </w:r>
            <w:r>
              <w:rPr>
                <w:rFonts w:ascii="Times New Roman"/>
                <w:b w:val="false"/>
                <w:i w:val="false"/>
                <w:color w:val="000000"/>
                <w:sz w:val="20"/>
              </w:rPr>
              <w:t>
конкурентоспособ-
</w:t>
            </w:r>
            <w:r>
              <w:br/>
            </w:r>
            <w:r>
              <w:rPr>
                <w:rFonts w:ascii="Times New Roman"/>
                <w:b w:val="false"/>
                <w:i w:val="false"/>
                <w:color w:val="000000"/>
                <w:sz w:val="20"/>
              </w:rPr>
              <w:t>
ных систем
</w:t>
            </w:r>
            <w:r>
              <w:br/>
            </w:r>
            <w:r>
              <w:rPr>
                <w:rFonts w:ascii="Times New Roman"/>
                <w:b w:val="false"/>
                <w:i w:val="false"/>
                <w:color w:val="000000"/>
                <w:sz w:val="20"/>
              </w:rPr>
              <w:t>
технологий и
</w:t>
            </w:r>
            <w:r>
              <w:br/>
            </w:r>
            <w:r>
              <w:rPr>
                <w:rFonts w:ascii="Times New Roman"/>
                <w:b w:val="false"/>
                <w:i w:val="false"/>
                <w:color w:val="000000"/>
                <w:sz w:val="20"/>
              </w:rPr>
              <w:t>
машин для
</w:t>
            </w:r>
            <w:r>
              <w:br/>
            </w:r>
            <w:r>
              <w:rPr>
                <w:rFonts w:ascii="Times New Roman"/>
                <w:b w:val="false"/>
                <w:i w:val="false"/>
                <w:color w:val="000000"/>
                <w:sz w:val="20"/>
              </w:rPr>
              <w:t>
отраслей
</w:t>
            </w:r>
            <w:r>
              <w:br/>
            </w:r>
            <w:r>
              <w:rPr>
                <w:rFonts w:ascii="Times New Roman"/>
                <w:b w:val="false"/>
                <w:i w:val="false"/>
                <w:color w:val="000000"/>
                <w:sz w:val="20"/>
              </w:rPr>
              <w:t>
растениеводства и
</w:t>
            </w:r>
            <w:r>
              <w:br/>
            </w:r>
            <w:r>
              <w:rPr>
                <w:rFonts w:ascii="Times New Roman"/>
                <w:b w:val="false"/>
                <w:i w:val="false"/>
                <w:color w:val="000000"/>
                <w:sz w:val="20"/>
              </w:rPr>
              <w:t>
животноводства с
</w:t>
            </w:r>
            <w:r>
              <w:br/>
            </w:r>
            <w:r>
              <w:rPr>
                <w:rFonts w:ascii="Times New Roman"/>
                <w:b w:val="false"/>
                <w:i w:val="false"/>
                <w:color w:val="000000"/>
                <w:sz w:val="20"/>
              </w:rPr>
              <w:t>
учетом зональных
</w:t>
            </w:r>
            <w:r>
              <w:br/>
            </w:r>
            <w:r>
              <w:rPr>
                <w:rFonts w:ascii="Times New Roman"/>
                <w:b w:val="false"/>
                <w:i w:val="false"/>
                <w:color w:val="000000"/>
                <w:sz w:val="20"/>
              </w:rPr>
              <w:t>
условий
</w:t>
            </w:r>
            <w:r>
              <w:br/>
            </w:r>
            <w:r>
              <w:rPr>
                <w:rFonts w:ascii="Times New Roman"/>
                <w:b w:val="false"/>
                <w:i w:val="false"/>
                <w:color w:val="000000"/>
                <w:sz w:val="20"/>
              </w:rPr>
              <w:t>
возделывания и
</w:t>
            </w:r>
            <w:r>
              <w:br/>
            </w:r>
            <w:r>
              <w:rPr>
                <w:rFonts w:ascii="Times New Roman"/>
                <w:b w:val="false"/>
                <w:i w:val="false"/>
                <w:color w:val="000000"/>
                <w:sz w:val="20"/>
              </w:rPr>
              <w:t>
уборки
</w:t>
            </w:r>
            <w:r>
              <w:br/>
            </w:r>
            <w:r>
              <w:rPr>
                <w:rFonts w:ascii="Times New Roman"/>
                <w:b w:val="false"/>
                <w:i w:val="false"/>
                <w:color w:val="000000"/>
                <w:sz w:val="20"/>
              </w:rPr>
              <w:t>
сельскохозяйствен-
</w:t>
            </w:r>
            <w:r>
              <w:br/>
            </w:r>
            <w:r>
              <w:rPr>
                <w:rFonts w:ascii="Times New Roman"/>
                <w:b w:val="false"/>
                <w:i w:val="false"/>
                <w:color w:val="000000"/>
                <w:sz w:val="20"/>
              </w:rPr>
              <w:t>
ных культур и
</w:t>
            </w:r>
            <w:r>
              <w:br/>
            </w:r>
            <w:r>
              <w:rPr>
                <w:rFonts w:ascii="Times New Roman"/>
                <w:b w:val="false"/>
                <w:i w:val="false"/>
                <w:color w:val="000000"/>
                <w:sz w:val="20"/>
              </w:rPr>
              <w:t>
системы
</w:t>
            </w:r>
            <w:r>
              <w:br/>
            </w:r>
            <w:r>
              <w:rPr>
                <w:rFonts w:ascii="Times New Roman"/>
                <w:b w:val="false"/>
                <w:i w:val="false"/>
                <w:color w:val="000000"/>
                <w:sz w:val="20"/>
              </w:rPr>
              <w:t>
содержания
</w:t>
            </w:r>
            <w:r>
              <w:br/>
            </w:r>
            <w:r>
              <w:rPr>
                <w:rFonts w:ascii="Times New Roman"/>
                <w:b w:val="false"/>
                <w:i w:val="false"/>
                <w:color w:val="000000"/>
                <w:sz w:val="20"/>
              </w:rPr>
              <w:t>
животных, в том
</w:t>
            </w:r>
            <w:r>
              <w:br/>
            </w:r>
            <w:r>
              <w:rPr>
                <w:rFonts w:ascii="Times New Roman"/>
                <w:b w:val="false"/>
                <w:i w:val="false"/>
                <w:color w:val="000000"/>
                <w:sz w:val="20"/>
              </w:rPr>
              <w:t>
числе с
</w:t>
            </w:r>
            <w:r>
              <w:br/>
            </w:r>
            <w:r>
              <w:rPr>
                <w:rFonts w:ascii="Times New Roman"/>
                <w:b w:val="false"/>
                <w:i w:val="false"/>
                <w:color w:val="000000"/>
                <w:sz w:val="20"/>
              </w:rPr>
              <w:t>
использованием
</w:t>
            </w:r>
            <w:r>
              <w:br/>
            </w:r>
            <w:r>
              <w:rPr>
                <w:rFonts w:ascii="Times New Roman"/>
                <w:b w:val="false"/>
                <w:i w:val="false"/>
                <w:color w:val="000000"/>
                <w:sz w:val="20"/>
              </w:rPr>
              <w:t>
возобновляемых
</w:t>
            </w:r>
            <w:r>
              <w:br/>
            </w:r>
            <w:r>
              <w:rPr>
                <w:rFonts w:ascii="Times New Roman"/>
                <w:b w:val="false"/>
                <w:i w:val="false"/>
                <w:color w:val="000000"/>
                <w:sz w:val="20"/>
              </w:rPr>
              <w:t>
источников
</w:t>
            </w:r>
            <w:r>
              <w:br/>
            </w:r>
            <w:r>
              <w:rPr>
                <w:rFonts w:ascii="Times New Roman"/>
                <w:b w:val="false"/>
                <w:i w:val="false"/>
                <w:color w:val="000000"/>
                <w:sz w:val="20"/>
              </w:rPr>
              <w:t>
энергии,
</w:t>
            </w:r>
            <w:r>
              <w:br/>
            </w:r>
            <w:r>
              <w:rPr>
                <w:rFonts w:ascii="Times New Roman"/>
                <w:b w:val="false"/>
                <w:i w:val="false"/>
                <w:color w:val="000000"/>
                <w:sz w:val="20"/>
              </w:rPr>
              <w:t>
переработки
</w:t>
            </w:r>
            <w:r>
              <w:br/>
            </w:r>
            <w:r>
              <w:rPr>
                <w:rFonts w:ascii="Times New Roman"/>
                <w:b w:val="false"/>
                <w:i w:val="false"/>
                <w:color w:val="000000"/>
                <w:sz w:val="20"/>
              </w:rPr>
              <w:t>
сельскохозяйствен-
</w:t>
            </w:r>
            <w:r>
              <w:br/>
            </w:r>
            <w:r>
              <w:rPr>
                <w:rFonts w:ascii="Times New Roman"/>
                <w:b w:val="false"/>
                <w:i w:val="false"/>
                <w:color w:val="000000"/>
                <w:sz w:val="20"/>
              </w:rPr>
              <w:t>
ной продукции;
</w:t>
            </w:r>
            <w:r>
              <w:br/>
            </w:r>
            <w:r>
              <w:rPr>
                <w:rFonts w:ascii="Times New Roman"/>
                <w:b w:val="false"/>
                <w:i w:val="false"/>
                <w:color w:val="000000"/>
                <w:sz w:val="20"/>
              </w:rPr>
              <w:t>
оборудования для
</w:t>
            </w:r>
            <w:r>
              <w:br/>
            </w:r>
            <w:r>
              <w:rPr>
                <w:rFonts w:ascii="Times New Roman"/>
                <w:b w:val="false"/>
                <w:i w:val="false"/>
                <w:color w:val="000000"/>
                <w:sz w:val="20"/>
              </w:rPr>
              <w:t>
энерго- и
</w:t>
            </w:r>
            <w:r>
              <w:br/>
            </w:r>
            <w:r>
              <w:rPr>
                <w:rFonts w:ascii="Times New Roman"/>
                <w:b w:val="false"/>
                <w:i w:val="false"/>
                <w:color w:val="000000"/>
                <w:sz w:val="20"/>
              </w:rPr>
              <w:t>
водоснабжения
</w:t>
            </w:r>
            <w:r>
              <w:br/>
            </w:r>
            <w:r>
              <w:rPr>
                <w:rFonts w:ascii="Times New Roman"/>
                <w:b w:val="false"/>
                <w:i w:val="false"/>
                <w:color w:val="000000"/>
                <w:sz w:val="20"/>
              </w:rPr>
              <w:t>
отдаленных
</w:t>
            </w:r>
            <w:r>
              <w:br/>
            </w:r>
            <w:r>
              <w:rPr>
                <w:rFonts w:ascii="Times New Roman"/>
                <w:b w:val="false"/>
                <w:i w:val="false"/>
                <w:color w:val="000000"/>
                <w:sz w:val="20"/>
              </w:rPr>
              <w:t>
фермерских
</w:t>
            </w:r>
            <w:r>
              <w:br/>
            </w:r>
            <w:r>
              <w:rPr>
                <w:rFonts w:ascii="Times New Roman"/>
                <w:b w:val="false"/>
                <w:i w:val="false"/>
                <w:color w:val="000000"/>
                <w:sz w:val="20"/>
              </w:rPr>
              <w:t>
хозяйств,
</w:t>
            </w:r>
            <w:r>
              <w:br/>
            </w:r>
            <w:r>
              <w:rPr>
                <w:rFonts w:ascii="Times New Roman"/>
                <w:b w:val="false"/>
                <w:i w:val="false"/>
                <w:color w:val="000000"/>
                <w:sz w:val="20"/>
              </w:rPr>
              <w:t>
технического
</w:t>
            </w:r>
            <w:r>
              <w:br/>
            </w:r>
            <w:r>
              <w:rPr>
                <w:rFonts w:ascii="Times New Roman"/>
                <w:b w:val="false"/>
                <w:i w:val="false"/>
                <w:color w:val="000000"/>
                <w:sz w:val="20"/>
              </w:rPr>
              <w:t>
сервиса и
</w:t>
            </w:r>
            <w:r>
              <w:br/>
            </w:r>
            <w:r>
              <w:rPr>
                <w:rFonts w:ascii="Times New Roman"/>
                <w:b w:val="false"/>
                <w:i w:val="false"/>
                <w:color w:val="000000"/>
                <w:sz w:val="20"/>
              </w:rPr>
              <w:t>
обслуживания
</w:t>
            </w:r>
            <w:r>
              <w:br/>
            </w:r>
            <w:r>
              <w:rPr>
                <w:rFonts w:ascii="Times New Roman"/>
                <w:b w:val="false"/>
                <w:i w:val="false"/>
                <w:color w:val="000000"/>
                <w:sz w:val="20"/>
              </w:rPr>
              <w:t>
машин,
</w:t>
            </w:r>
            <w:r>
              <w:br/>
            </w:r>
            <w:r>
              <w:rPr>
                <w:rFonts w:ascii="Times New Roman"/>
                <w:b w:val="false"/>
                <w:i w:val="false"/>
                <w:color w:val="000000"/>
                <w:sz w:val="20"/>
              </w:rPr>
              <w:t>
позволяющих
</w:t>
            </w:r>
            <w:r>
              <w:br/>
            </w:r>
            <w:r>
              <w:rPr>
                <w:rFonts w:ascii="Times New Roman"/>
                <w:b w:val="false"/>
                <w:i w:val="false"/>
                <w:color w:val="000000"/>
                <w:sz w:val="20"/>
              </w:rPr>
              <w:t>
снизить трудовые
</w:t>
            </w:r>
            <w:r>
              <w:br/>
            </w:r>
            <w:r>
              <w:rPr>
                <w:rFonts w:ascii="Times New Roman"/>
                <w:b w:val="false"/>
                <w:i w:val="false"/>
                <w:color w:val="000000"/>
                <w:sz w:val="20"/>
              </w:rPr>
              <w:t>
и материальные
</w:t>
            </w:r>
            <w:r>
              <w:br/>
            </w:r>
            <w:r>
              <w:rPr>
                <w:rFonts w:ascii="Times New Roman"/>
                <w:b w:val="false"/>
                <w:i w:val="false"/>
                <w:color w:val="000000"/>
                <w:sz w:val="20"/>
              </w:rPr>
              <w:t>
затраты.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Проведение
</w:t>
            </w:r>
            <w:r>
              <w:br/>
            </w:r>
            <w:r>
              <w:rPr>
                <w:rFonts w:ascii="Times New Roman"/>
                <w:b w:val="false"/>
                <w:i w:val="false"/>
                <w:color w:val="000000"/>
                <w:sz w:val="20"/>
              </w:rPr>
              <w:t>
государственных
</w:t>
            </w:r>
            <w:r>
              <w:br/>
            </w:r>
            <w:r>
              <w:rPr>
                <w:rFonts w:ascii="Times New Roman"/>
                <w:b w:val="false"/>
                <w:i w:val="false"/>
                <w:color w:val="000000"/>
                <w:sz w:val="20"/>
              </w:rPr>
              <w:t>
испытаний и
</w:t>
            </w:r>
            <w:r>
              <w:br/>
            </w:r>
            <w:r>
              <w:rPr>
                <w:rFonts w:ascii="Times New Roman"/>
                <w:b w:val="false"/>
                <w:i w:val="false"/>
                <w:color w:val="000000"/>
                <w:sz w:val="20"/>
              </w:rPr>
              <w:t>
сертификации
</w:t>
            </w:r>
            <w:r>
              <w:br/>
            </w:r>
            <w:r>
              <w:rPr>
                <w:rFonts w:ascii="Times New Roman"/>
                <w:b w:val="false"/>
                <w:i w:val="false"/>
                <w:color w:val="000000"/>
                <w:sz w:val="20"/>
              </w:rPr>
              <w:t>
образцов
</w:t>
            </w:r>
            <w:r>
              <w:br/>
            </w:r>
            <w:r>
              <w:rPr>
                <w:rFonts w:ascii="Times New Roman"/>
                <w:b w:val="false"/>
                <w:i w:val="false"/>
                <w:color w:val="000000"/>
                <w:sz w:val="20"/>
              </w:rPr>
              <w:t>
отечественной и
</w:t>
            </w:r>
            <w:r>
              <w:br/>
            </w:r>
            <w:r>
              <w:rPr>
                <w:rFonts w:ascii="Times New Roman"/>
                <w:b w:val="false"/>
                <w:i w:val="false"/>
                <w:color w:val="000000"/>
                <w:sz w:val="20"/>
              </w:rPr>
              <w:t>
зарубежной
</w:t>
            </w:r>
            <w:r>
              <w:br/>
            </w:r>
            <w:r>
              <w:rPr>
                <w:rFonts w:ascii="Times New Roman"/>
                <w:b w:val="false"/>
                <w:i w:val="false"/>
                <w:color w:val="000000"/>
                <w:sz w:val="20"/>
              </w:rPr>
              <w:t>
сельхозтехники в
</w:t>
            </w:r>
            <w:r>
              <w:br/>
            </w:r>
            <w:r>
              <w:rPr>
                <w:rFonts w:ascii="Times New Roman"/>
                <w:b w:val="false"/>
                <w:i w:val="false"/>
                <w:color w:val="000000"/>
                <w:sz w:val="20"/>
              </w:rPr>
              <w:t>
различных
</w:t>
            </w:r>
            <w:r>
              <w:br/>
            </w:r>
            <w:r>
              <w:rPr>
                <w:rFonts w:ascii="Times New Roman"/>
                <w:b w:val="false"/>
                <w:i w:val="false"/>
                <w:color w:val="000000"/>
                <w:sz w:val="20"/>
              </w:rPr>
              <w:t>
почвенно-
</w:t>
            </w:r>
            <w:r>
              <w:br/>
            </w:r>
            <w:r>
              <w:rPr>
                <w:rFonts w:ascii="Times New Roman"/>
                <w:b w:val="false"/>
                <w:i w:val="false"/>
                <w:color w:val="000000"/>
                <w:sz w:val="20"/>
              </w:rPr>
              <w:t>
климатических
</w:t>
            </w:r>
            <w:r>
              <w:br/>
            </w:r>
            <w:r>
              <w:rPr>
                <w:rFonts w:ascii="Times New Roman"/>
                <w:b w:val="false"/>
                <w:i w:val="false"/>
                <w:color w:val="000000"/>
                <w:sz w:val="20"/>
              </w:rPr>
              <w:t>
условиях
</w:t>
            </w:r>
            <w:r>
              <w:br/>
            </w:r>
            <w:r>
              <w:rPr>
                <w:rFonts w:ascii="Times New Roman"/>
                <w:b w:val="false"/>
                <w:i w:val="false"/>
                <w:color w:val="000000"/>
                <w:sz w:val="20"/>
              </w:rPr>
              <w:t>
республики и
</w:t>
            </w:r>
            <w:r>
              <w:br/>
            </w:r>
            <w:r>
              <w:rPr>
                <w:rFonts w:ascii="Times New Roman"/>
                <w:b w:val="false"/>
                <w:i w:val="false"/>
                <w:color w:val="000000"/>
                <w:sz w:val="20"/>
              </w:rPr>
              <w:t>
разработка
</w:t>
            </w:r>
            <w:r>
              <w:br/>
            </w:r>
            <w:r>
              <w:rPr>
                <w:rFonts w:ascii="Times New Roman"/>
                <w:b w:val="false"/>
                <w:i w:val="false"/>
                <w:color w:val="000000"/>
                <w:sz w:val="20"/>
              </w:rPr>
              <w:t>
рекомендаций.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 Проведение
</w:t>
            </w:r>
            <w:r>
              <w:br/>
            </w:r>
            <w:r>
              <w:rPr>
                <w:rFonts w:ascii="Times New Roman"/>
                <w:b w:val="false"/>
                <w:i w:val="false"/>
                <w:color w:val="000000"/>
                <w:sz w:val="20"/>
              </w:rPr>
              <w:t>
прикладных
</w:t>
            </w:r>
            <w:r>
              <w:br/>
            </w:r>
            <w:r>
              <w:rPr>
                <w:rFonts w:ascii="Times New Roman"/>
                <w:b w:val="false"/>
                <w:i w:val="false"/>
                <w:color w:val="000000"/>
                <w:sz w:val="20"/>
              </w:rPr>
              <w:t>
научно-исследова-
</w:t>
            </w:r>
            <w:r>
              <w:br/>
            </w:r>
            <w:r>
              <w:rPr>
                <w:rFonts w:ascii="Times New Roman"/>
                <w:b w:val="false"/>
                <w:i w:val="false"/>
                <w:color w:val="000000"/>
                <w:sz w:val="20"/>
              </w:rPr>
              <w:t>
тельских работ в
</w:t>
            </w:r>
            <w:r>
              <w:br/>
            </w:r>
            <w:r>
              <w:rPr>
                <w:rFonts w:ascii="Times New Roman"/>
                <w:b w:val="false"/>
                <w:i w:val="false"/>
                <w:color w:val="000000"/>
                <w:sz w:val="20"/>
              </w:rPr>
              <w:t>
области экономики
</w:t>
            </w:r>
            <w:r>
              <w:br/>
            </w:r>
            <w:r>
              <w:rPr>
                <w:rFonts w:ascii="Times New Roman"/>
                <w:b w:val="false"/>
                <w:i w:val="false"/>
                <w:color w:val="000000"/>
                <w:sz w:val="20"/>
              </w:rPr>
              <w:t>
сельского
</w:t>
            </w:r>
            <w:r>
              <w:br/>
            </w:r>
            <w:r>
              <w:rPr>
                <w:rFonts w:ascii="Times New Roman"/>
                <w:b w:val="false"/>
                <w:i w:val="false"/>
                <w:color w:val="000000"/>
                <w:sz w:val="20"/>
              </w:rPr>
              <w:t>
хозяйства по
</w:t>
            </w:r>
            <w:r>
              <w:br/>
            </w:r>
            <w:r>
              <w:rPr>
                <w:rFonts w:ascii="Times New Roman"/>
                <w:b w:val="false"/>
                <w:i w:val="false"/>
                <w:color w:val="000000"/>
                <w:sz w:val="20"/>
              </w:rPr>
              <w:t>
следующим 5
</w:t>
            </w:r>
            <w:r>
              <w:br/>
            </w:r>
            <w:r>
              <w:rPr>
                <w:rFonts w:ascii="Times New Roman"/>
                <w:b w:val="false"/>
                <w:i w:val="false"/>
                <w:color w:val="000000"/>
                <w:sz w:val="20"/>
              </w:rPr>
              <w:t>
основным
</w:t>
            </w:r>
            <w:r>
              <w:br/>
            </w:r>
            <w:r>
              <w:rPr>
                <w:rFonts w:ascii="Times New Roman"/>
                <w:b w:val="false"/>
                <w:i w:val="false"/>
                <w:color w:val="000000"/>
                <w:sz w:val="20"/>
              </w:rPr>
              <w:t>
направлениям: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2 новым
</w:t>
            </w:r>
            <w:r>
              <w:br/>
            </w:r>
            <w:r>
              <w:rPr>
                <w:rFonts w:ascii="Times New Roman"/>
                <w:b w:val="false"/>
                <w:i w:val="false"/>
                <w:color w:val="000000"/>
                <w:sz w:val="20"/>
              </w:rPr>
              <w:t>
направлениям: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Разработка
</w:t>
            </w:r>
            <w:r>
              <w:br/>
            </w:r>
            <w:r>
              <w:rPr>
                <w:rFonts w:ascii="Times New Roman"/>
                <w:b w:val="false"/>
                <w:i w:val="false"/>
                <w:color w:val="000000"/>
                <w:sz w:val="20"/>
              </w:rPr>
              <w:t>
комплекса мер по
</w:t>
            </w:r>
            <w:r>
              <w:br/>
            </w:r>
            <w:r>
              <w:rPr>
                <w:rFonts w:ascii="Times New Roman"/>
                <w:b w:val="false"/>
                <w:i w:val="false"/>
                <w:color w:val="000000"/>
                <w:sz w:val="20"/>
              </w:rPr>
              <w:t>
устойчивому
</w:t>
            </w:r>
            <w:r>
              <w:br/>
            </w:r>
            <w:r>
              <w:rPr>
                <w:rFonts w:ascii="Times New Roman"/>
                <w:b w:val="false"/>
                <w:i w:val="false"/>
                <w:color w:val="000000"/>
                <w:sz w:val="20"/>
              </w:rPr>
              <w:t>
развитию
</w:t>
            </w:r>
            <w:r>
              <w:br/>
            </w:r>
            <w:r>
              <w:rPr>
                <w:rFonts w:ascii="Times New Roman"/>
                <w:b w:val="false"/>
                <w:i w:val="false"/>
                <w:color w:val="000000"/>
                <w:sz w:val="20"/>
              </w:rPr>
              <w:t>
агропромышленного
</w:t>
            </w:r>
            <w:r>
              <w:br/>
            </w:r>
            <w:r>
              <w:rPr>
                <w:rFonts w:ascii="Times New Roman"/>
                <w:b w:val="false"/>
                <w:i w:val="false"/>
                <w:color w:val="000000"/>
                <w:sz w:val="20"/>
              </w:rPr>
              <w:t>
комплекса до 2015
</w:t>
            </w:r>
            <w:r>
              <w:br/>
            </w:r>
            <w:r>
              <w:rPr>
                <w:rFonts w:ascii="Times New Roman"/>
                <w:b w:val="false"/>
                <w:i w:val="false"/>
                <w:color w:val="000000"/>
                <w:sz w:val="20"/>
              </w:rPr>
              <w:t>
года по регионам
</w:t>
            </w:r>
            <w:r>
              <w:br/>
            </w:r>
            <w:r>
              <w:rPr>
                <w:rFonts w:ascii="Times New Roman"/>
                <w:b w:val="false"/>
                <w:i w:val="false"/>
                <w:color w:val="000000"/>
                <w:sz w:val="20"/>
              </w:rPr>
              <w:t>
страны.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Формирование
</w:t>
            </w:r>
            <w:r>
              <w:br/>
            </w:r>
            <w:r>
              <w:rPr>
                <w:rFonts w:ascii="Times New Roman"/>
                <w:b w:val="false"/>
                <w:i w:val="false"/>
                <w:color w:val="000000"/>
                <w:sz w:val="20"/>
              </w:rPr>
              <w:t>
организационно-
</w:t>
            </w:r>
            <w:r>
              <w:br/>
            </w:r>
            <w:r>
              <w:rPr>
                <w:rFonts w:ascii="Times New Roman"/>
                <w:b w:val="false"/>
                <w:i w:val="false"/>
                <w:color w:val="000000"/>
                <w:sz w:val="20"/>
              </w:rPr>
              <w:t>
экономических
</w:t>
            </w:r>
            <w:r>
              <w:br/>
            </w:r>
            <w:r>
              <w:rPr>
                <w:rFonts w:ascii="Times New Roman"/>
                <w:b w:val="false"/>
                <w:i w:val="false"/>
                <w:color w:val="000000"/>
                <w:sz w:val="20"/>
              </w:rPr>
              <w:t>
основ развития
</w:t>
            </w:r>
            <w:r>
              <w:br/>
            </w:r>
            <w:r>
              <w:rPr>
                <w:rFonts w:ascii="Times New Roman"/>
                <w:b w:val="false"/>
                <w:i w:val="false"/>
                <w:color w:val="000000"/>
                <w:sz w:val="20"/>
              </w:rPr>
              <w:t>
территориально-
</w:t>
            </w:r>
            <w:r>
              <w:br/>
            </w:r>
            <w:r>
              <w:rPr>
                <w:rFonts w:ascii="Times New Roman"/>
                <w:b w:val="false"/>
                <w:i w:val="false"/>
                <w:color w:val="000000"/>
                <w:sz w:val="20"/>
              </w:rPr>
              <w:t>
отраслевых
</w:t>
            </w:r>
            <w:r>
              <w:br/>
            </w:r>
            <w:r>
              <w:rPr>
                <w:rFonts w:ascii="Times New Roman"/>
                <w:b w:val="false"/>
                <w:i w:val="false"/>
                <w:color w:val="000000"/>
                <w:sz w:val="20"/>
              </w:rPr>
              <w:t>
кластеров в
</w:t>
            </w:r>
            <w:r>
              <w:br/>
            </w:r>
            <w:r>
              <w:rPr>
                <w:rFonts w:ascii="Times New Roman"/>
                <w:b w:val="false"/>
                <w:i w:val="false"/>
                <w:color w:val="000000"/>
                <w:sz w:val="20"/>
              </w:rPr>
              <w:t>
агропромышленном
</w:t>
            </w:r>
            <w:r>
              <w:br/>
            </w:r>
            <w:r>
              <w:rPr>
                <w:rFonts w:ascii="Times New Roman"/>
                <w:b w:val="false"/>
                <w:i w:val="false"/>
                <w:color w:val="000000"/>
                <w:sz w:val="20"/>
              </w:rPr>
              <w:t>
комплексе
</w:t>
            </w:r>
            <w:r>
              <w:br/>
            </w:r>
            <w:r>
              <w:rPr>
                <w:rFonts w:ascii="Times New Roman"/>
                <w:b w:val="false"/>
                <w:i w:val="false"/>
                <w:color w:val="000000"/>
                <w:sz w:val="20"/>
              </w:rPr>
              <w:t>
Казахстана.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3 продолжаю-
</w:t>
            </w:r>
            <w:r>
              <w:br/>
            </w:r>
            <w:r>
              <w:rPr>
                <w:rFonts w:ascii="Times New Roman"/>
                <w:b w:val="false"/>
                <w:i w:val="false"/>
                <w:color w:val="000000"/>
                <w:sz w:val="20"/>
              </w:rPr>
              <w:t>
щимся
</w:t>
            </w:r>
            <w:r>
              <w:br/>
            </w:r>
            <w:r>
              <w:rPr>
                <w:rFonts w:ascii="Times New Roman"/>
                <w:b w:val="false"/>
                <w:i w:val="false"/>
                <w:color w:val="000000"/>
                <w:sz w:val="20"/>
              </w:rPr>
              <w:t>
направлениям: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Разработка
</w:t>
            </w:r>
            <w:r>
              <w:br/>
            </w:r>
            <w:r>
              <w:rPr>
                <w:rFonts w:ascii="Times New Roman"/>
                <w:b w:val="false"/>
                <w:i w:val="false"/>
                <w:color w:val="000000"/>
                <w:sz w:val="20"/>
              </w:rPr>
              <w:t>
научных основ
</w:t>
            </w:r>
            <w:r>
              <w:br/>
            </w:r>
            <w:r>
              <w:rPr>
                <w:rFonts w:ascii="Times New Roman"/>
                <w:b w:val="false"/>
                <w:i w:val="false"/>
                <w:color w:val="000000"/>
                <w:sz w:val="20"/>
              </w:rPr>
              <w:t>
стратегических
</w:t>
            </w:r>
            <w:r>
              <w:br/>
            </w:r>
            <w:r>
              <w:rPr>
                <w:rFonts w:ascii="Times New Roman"/>
                <w:b w:val="false"/>
                <w:i w:val="false"/>
                <w:color w:val="000000"/>
                <w:sz w:val="20"/>
              </w:rPr>
              <w:t>
направлений
</w:t>
            </w:r>
            <w:r>
              <w:br/>
            </w:r>
            <w:r>
              <w:rPr>
                <w:rFonts w:ascii="Times New Roman"/>
                <w:b w:val="false"/>
                <w:i w:val="false"/>
                <w:color w:val="000000"/>
                <w:sz w:val="20"/>
              </w:rPr>
              <w:t>
развития сельского
</w:t>
            </w:r>
            <w:r>
              <w:br/>
            </w:r>
            <w:r>
              <w:rPr>
                <w:rFonts w:ascii="Times New Roman"/>
                <w:b w:val="false"/>
                <w:i w:val="false"/>
                <w:color w:val="000000"/>
                <w:sz w:val="20"/>
              </w:rPr>
              <w:t>
хозяйства, систем
</w:t>
            </w:r>
            <w:r>
              <w:br/>
            </w:r>
            <w:r>
              <w:rPr>
                <w:rFonts w:ascii="Times New Roman"/>
                <w:b w:val="false"/>
                <w:i w:val="false"/>
                <w:color w:val="000000"/>
                <w:sz w:val="20"/>
              </w:rPr>
              <w:t>
переработки и
</w:t>
            </w:r>
            <w:r>
              <w:br/>
            </w:r>
            <w:r>
              <w:rPr>
                <w:rFonts w:ascii="Times New Roman"/>
                <w:b w:val="false"/>
                <w:i w:val="false"/>
                <w:color w:val="000000"/>
                <w:sz w:val="20"/>
              </w:rPr>
              <w:t>
сферы их
</w:t>
            </w:r>
            <w:r>
              <w:br/>
            </w:r>
            <w:r>
              <w:rPr>
                <w:rFonts w:ascii="Times New Roman"/>
                <w:b w:val="false"/>
                <w:i w:val="false"/>
                <w:color w:val="000000"/>
                <w:sz w:val="20"/>
              </w:rPr>
              <w:t>
материально-
</w:t>
            </w:r>
            <w:r>
              <w:br/>
            </w:r>
            <w:r>
              <w:rPr>
                <w:rFonts w:ascii="Times New Roman"/>
                <w:b w:val="false"/>
                <w:i w:val="false"/>
                <w:color w:val="000000"/>
                <w:sz w:val="20"/>
              </w:rPr>
              <w:t>
технического
</w:t>
            </w:r>
            <w:r>
              <w:br/>
            </w:r>
            <w:r>
              <w:rPr>
                <w:rFonts w:ascii="Times New Roman"/>
                <w:b w:val="false"/>
                <w:i w:val="false"/>
                <w:color w:val="000000"/>
                <w:sz w:val="20"/>
              </w:rPr>
              <w:t>
обеспечения и
</w:t>
            </w:r>
            <w:r>
              <w:br/>
            </w:r>
            <w:r>
              <w:rPr>
                <w:rFonts w:ascii="Times New Roman"/>
                <w:b w:val="false"/>
                <w:i w:val="false"/>
                <w:color w:val="000000"/>
                <w:sz w:val="20"/>
              </w:rPr>
              <w:t>
обслуживания.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Разработка
</w:t>
            </w:r>
            <w:r>
              <w:br/>
            </w:r>
            <w:r>
              <w:rPr>
                <w:rFonts w:ascii="Times New Roman"/>
                <w:b w:val="false"/>
                <w:i w:val="false"/>
                <w:color w:val="000000"/>
                <w:sz w:val="20"/>
              </w:rPr>
              <w:t>
экономического
</w:t>
            </w:r>
            <w:r>
              <w:br/>
            </w:r>
            <w:r>
              <w:rPr>
                <w:rFonts w:ascii="Times New Roman"/>
                <w:b w:val="false"/>
                <w:i w:val="false"/>
                <w:color w:val="000000"/>
                <w:sz w:val="20"/>
              </w:rPr>
              <w:t>
механизма
</w:t>
            </w:r>
            <w:r>
              <w:br/>
            </w:r>
            <w:r>
              <w:rPr>
                <w:rFonts w:ascii="Times New Roman"/>
                <w:b w:val="false"/>
                <w:i w:val="false"/>
                <w:color w:val="000000"/>
                <w:sz w:val="20"/>
              </w:rPr>
              <w:t>
эффективной
</w:t>
            </w:r>
            <w:r>
              <w:br/>
            </w:r>
            <w:r>
              <w:rPr>
                <w:rFonts w:ascii="Times New Roman"/>
                <w:b w:val="false"/>
                <w:i w:val="false"/>
                <w:color w:val="000000"/>
                <w:sz w:val="20"/>
              </w:rPr>
              <w:t>
кооперации и
</w:t>
            </w:r>
            <w:r>
              <w:br/>
            </w:r>
            <w:r>
              <w:rPr>
                <w:rFonts w:ascii="Times New Roman"/>
                <w:b w:val="false"/>
                <w:i w:val="false"/>
                <w:color w:val="000000"/>
                <w:sz w:val="20"/>
              </w:rPr>
              <w:t>
интеграции
</w:t>
            </w:r>
            <w:r>
              <w:br/>
            </w:r>
            <w:r>
              <w:rPr>
                <w:rFonts w:ascii="Times New Roman"/>
                <w:b w:val="false"/>
                <w:i w:val="false"/>
                <w:color w:val="000000"/>
                <w:sz w:val="20"/>
              </w:rPr>
              <w:t>
сельскохозяйствен-
</w:t>
            </w:r>
            <w:r>
              <w:br/>
            </w:r>
            <w:r>
              <w:rPr>
                <w:rFonts w:ascii="Times New Roman"/>
                <w:b w:val="false"/>
                <w:i w:val="false"/>
                <w:color w:val="000000"/>
                <w:sz w:val="20"/>
              </w:rPr>
              <w:t>
ных и
</w:t>
            </w:r>
            <w:r>
              <w:br/>
            </w:r>
            <w:r>
              <w:rPr>
                <w:rFonts w:ascii="Times New Roman"/>
                <w:b w:val="false"/>
                <w:i w:val="false"/>
                <w:color w:val="000000"/>
                <w:sz w:val="20"/>
              </w:rPr>
              <w:t>
агропромышленных
</w:t>
            </w:r>
            <w:r>
              <w:br/>
            </w:r>
            <w:r>
              <w:rPr>
                <w:rFonts w:ascii="Times New Roman"/>
                <w:b w:val="false"/>
                <w:i w:val="false"/>
                <w:color w:val="000000"/>
                <w:sz w:val="20"/>
              </w:rPr>
              <w:t>
формирований,
</w:t>
            </w:r>
            <w:r>
              <w:br/>
            </w:r>
            <w:r>
              <w:rPr>
                <w:rFonts w:ascii="Times New Roman"/>
                <w:b w:val="false"/>
                <w:i w:val="false"/>
                <w:color w:val="000000"/>
                <w:sz w:val="20"/>
              </w:rPr>
              <w:t>
системы классифи-
</w:t>
            </w:r>
            <w:r>
              <w:br/>
            </w:r>
            <w:r>
              <w:rPr>
                <w:rFonts w:ascii="Times New Roman"/>
                <w:b w:val="false"/>
                <w:i w:val="false"/>
                <w:color w:val="000000"/>
                <w:sz w:val="20"/>
              </w:rPr>
              <w:t>
каторов субъектов
</w:t>
            </w:r>
            <w:r>
              <w:br/>
            </w:r>
            <w:r>
              <w:rPr>
                <w:rFonts w:ascii="Times New Roman"/>
                <w:b w:val="false"/>
                <w:i w:val="false"/>
                <w:color w:val="000000"/>
                <w:sz w:val="20"/>
              </w:rPr>
              <w:t>
сельскохозяйствен-
</w:t>
            </w:r>
            <w:r>
              <w:br/>
            </w:r>
            <w:r>
              <w:rPr>
                <w:rFonts w:ascii="Times New Roman"/>
                <w:b w:val="false"/>
                <w:i w:val="false"/>
                <w:color w:val="000000"/>
                <w:sz w:val="20"/>
              </w:rPr>
              <w:t>
ного производства.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Разработать
</w:t>
            </w:r>
            <w:r>
              <w:br/>
            </w:r>
            <w:r>
              <w:rPr>
                <w:rFonts w:ascii="Times New Roman"/>
                <w:b w:val="false"/>
                <w:i w:val="false"/>
                <w:color w:val="000000"/>
                <w:sz w:val="20"/>
              </w:rPr>
              <w:t>
научные основы
</w:t>
            </w:r>
            <w:r>
              <w:br/>
            </w:r>
            <w:r>
              <w:rPr>
                <w:rFonts w:ascii="Times New Roman"/>
                <w:b w:val="false"/>
                <w:i w:val="false"/>
                <w:color w:val="000000"/>
                <w:sz w:val="20"/>
              </w:rPr>
              <w:t>
формирования
</w:t>
            </w:r>
            <w:r>
              <w:br/>
            </w:r>
            <w:r>
              <w:rPr>
                <w:rFonts w:ascii="Times New Roman"/>
                <w:b w:val="false"/>
                <w:i w:val="false"/>
                <w:color w:val="000000"/>
                <w:sz w:val="20"/>
              </w:rPr>
              <w:t>
индикаторов
</w:t>
            </w:r>
            <w:r>
              <w:br/>
            </w:r>
            <w:r>
              <w:rPr>
                <w:rFonts w:ascii="Times New Roman"/>
                <w:b w:val="false"/>
                <w:i w:val="false"/>
                <w:color w:val="000000"/>
                <w:sz w:val="20"/>
              </w:rPr>
              <w:t>
качества жизни
</w:t>
            </w:r>
            <w:r>
              <w:br/>
            </w:r>
            <w:r>
              <w:rPr>
                <w:rFonts w:ascii="Times New Roman"/>
                <w:b w:val="false"/>
                <w:i w:val="false"/>
                <w:color w:val="000000"/>
                <w:sz w:val="20"/>
              </w:rPr>
              <w:t>
сельского
</w:t>
            </w:r>
            <w:r>
              <w:br/>
            </w:r>
            <w:r>
              <w:rPr>
                <w:rFonts w:ascii="Times New Roman"/>
                <w:b w:val="false"/>
                <w:i w:val="false"/>
                <w:color w:val="000000"/>
                <w:sz w:val="20"/>
              </w:rPr>
              <w:t>
населения,
</w:t>
            </w:r>
            <w:r>
              <w:br/>
            </w:r>
            <w:r>
              <w:rPr>
                <w:rFonts w:ascii="Times New Roman"/>
                <w:b w:val="false"/>
                <w:i w:val="false"/>
                <w:color w:val="000000"/>
                <w:sz w:val="20"/>
              </w:rPr>
              <w:t>
развития сельских
</w:t>
            </w:r>
            <w:r>
              <w:br/>
            </w:r>
            <w:r>
              <w:rPr>
                <w:rFonts w:ascii="Times New Roman"/>
                <w:b w:val="false"/>
                <w:i w:val="false"/>
                <w:color w:val="000000"/>
                <w:sz w:val="20"/>
              </w:rPr>
              <w:t>
территорий,
</w:t>
            </w:r>
            <w:r>
              <w:br/>
            </w:r>
            <w:r>
              <w:rPr>
                <w:rFonts w:ascii="Times New Roman"/>
                <w:b w:val="false"/>
                <w:i w:val="false"/>
                <w:color w:val="000000"/>
                <w:sz w:val="20"/>
              </w:rPr>
              <w:t>
трудовых
</w:t>
            </w:r>
            <w:r>
              <w:br/>
            </w:r>
            <w:r>
              <w:rPr>
                <w:rFonts w:ascii="Times New Roman"/>
                <w:b w:val="false"/>
                <w:i w:val="false"/>
                <w:color w:val="000000"/>
                <w:sz w:val="20"/>
              </w:rPr>
              <w:t>
отношений,
</w:t>
            </w:r>
            <w:r>
              <w:br/>
            </w:r>
            <w:r>
              <w:rPr>
                <w:rFonts w:ascii="Times New Roman"/>
                <w:b w:val="false"/>
                <w:i w:val="false"/>
                <w:color w:val="000000"/>
                <w:sz w:val="20"/>
              </w:rPr>
              <w:t>
занятости и
</w:t>
            </w:r>
            <w:r>
              <w:br/>
            </w:r>
            <w:r>
              <w:rPr>
                <w:rFonts w:ascii="Times New Roman"/>
                <w:b w:val="false"/>
                <w:i w:val="false"/>
                <w:color w:val="000000"/>
                <w:sz w:val="20"/>
              </w:rPr>
              <w:t>
оптимальной
</w:t>
            </w:r>
            <w:r>
              <w:br/>
            </w:r>
            <w:r>
              <w:rPr>
                <w:rFonts w:ascii="Times New Roman"/>
                <w:b w:val="false"/>
                <w:i w:val="false"/>
                <w:color w:val="000000"/>
                <w:sz w:val="20"/>
              </w:rPr>
              <w:t>
схемы расселения
</w:t>
            </w:r>
            <w:r>
              <w:br/>
            </w:r>
            <w:r>
              <w:rPr>
                <w:rFonts w:ascii="Times New Roman"/>
                <w:b w:val="false"/>
                <w:i w:val="false"/>
                <w:color w:val="000000"/>
                <w:sz w:val="20"/>
              </w:rPr>
              <w:t>
сельского
</w:t>
            </w:r>
            <w:r>
              <w:br/>
            </w:r>
            <w:r>
              <w:rPr>
                <w:rFonts w:ascii="Times New Roman"/>
                <w:b w:val="false"/>
                <w:i w:val="false"/>
                <w:color w:val="000000"/>
                <w:sz w:val="20"/>
              </w:rPr>
              <w:t>
населения.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Оплата услуг
</w:t>
            </w:r>
            <w:r>
              <w:br/>
            </w:r>
            <w:r>
              <w:rPr>
                <w:rFonts w:ascii="Times New Roman"/>
                <w:b w:val="false"/>
                <w:i w:val="false"/>
                <w:color w:val="000000"/>
                <w:sz w:val="20"/>
              </w:rPr>
              <w:t>
по проведению
</w:t>
            </w:r>
            <w:r>
              <w:br/>
            </w:r>
            <w:r>
              <w:rPr>
                <w:rFonts w:ascii="Times New Roman"/>
                <w:b w:val="false"/>
                <w:i w:val="false"/>
                <w:color w:val="000000"/>
                <w:sz w:val="20"/>
              </w:rPr>
              <w:t>
Государственной
</w:t>
            </w:r>
            <w:r>
              <w:br/>
            </w:r>
            <w:r>
              <w:rPr>
                <w:rFonts w:ascii="Times New Roman"/>
                <w:b w:val="false"/>
                <w:i w:val="false"/>
                <w:color w:val="000000"/>
                <w:sz w:val="20"/>
              </w:rPr>
              <w:t>
научно-технической
</w:t>
            </w:r>
            <w:r>
              <w:br/>
            </w:r>
            <w:r>
              <w:rPr>
                <w:rFonts w:ascii="Times New Roman"/>
                <w:b w:val="false"/>
                <w:i w:val="false"/>
                <w:color w:val="000000"/>
                <w:sz w:val="20"/>
              </w:rPr>
              <w:t>
экспертизы.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Перечисление
</w:t>
            </w:r>
            <w:r>
              <w:br/>
            </w:r>
            <w:r>
              <w:rPr>
                <w:rFonts w:ascii="Times New Roman"/>
                <w:b w:val="false"/>
                <w:i w:val="false"/>
                <w:color w:val="000000"/>
                <w:sz w:val="20"/>
              </w:rPr>
              <w:t>
капитальных
</w:t>
            </w:r>
            <w:r>
              <w:br/>
            </w:r>
            <w:r>
              <w:rPr>
                <w:rFonts w:ascii="Times New Roman"/>
                <w:b w:val="false"/>
                <w:i w:val="false"/>
                <w:color w:val="000000"/>
                <w:sz w:val="20"/>
              </w:rPr>
              <w:t>
трансфертов
</w:t>
            </w:r>
            <w:r>
              <w:br/>
            </w:r>
            <w:r>
              <w:rPr>
                <w:rFonts w:ascii="Times New Roman"/>
                <w:b w:val="false"/>
                <w:i w:val="false"/>
                <w:color w:val="000000"/>
                <w:sz w:val="20"/>
              </w:rPr>
              <w:t>
научно-исследова-
</w:t>
            </w:r>
            <w:r>
              <w:br/>
            </w:r>
            <w:r>
              <w:rPr>
                <w:rFonts w:ascii="Times New Roman"/>
                <w:b w:val="false"/>
                <w:i w:val="false"/>
                <w:color w:val="000000"/>
                <w:sz w:val="20"/>
              </w:rPr>
              <w:t>
тельским
</w:t>
            </w:r>
            <w:r>
              <w:br/>
            </w:r>
            <w:r>
              <w:rPr>
                <w:rFonts w:ascii="Times New Roman"/>
                <w:b w:val="false"/>
                <w:i w:val="false"/>
                <w:color w:val="000000"/>
                <w:sz w:val="20"/>
              </w:rPr>
              <w:t>
организациям и
</w:t>
            </w:r>
            <w:r>
              <w:br/>
            </w:r>
            <w:r>
              <w:rPr>
                <w:rFonts w:ascii="Times New Roman"/>
                <w:b w:val="false"/>
                <w:i w:val="false"/>
                <w:color w:val="000000"/>
                <w:sz w:val="20"/>
              </w:rPr>
              <w:t>
Казахскому
</w:t>
            </w:r>
            <w:r>
              <w:br/>
            </w:r>
            <w:r>
              <w:rPr>
                <w:rFonts w:ascii="Times New Roman"/>
                <w:b w:val="false"/>
                <w:i w:val="false"/>
                <w:color w:val="000000"/>
                <w:sz w:val="20"/>
              </w:rPr>
              <w:t>
государственному
</w:t>
            </w:r>
            <w:r>
              <w:br/>
            </w:r>
            <w:r>
              <w:rPr>
                <w:rFonts w:ascii="Times New Roman"/>
                <w:b w:val="false"/>
                <w:i w:val="false"/>
                <w:color w:val="000000"/>
                <w:sz w:val="20"/>
              </w:rPr>
              <w:t>
агротехническому
</w:t>
            </w:r>
            <w:r>
              <w:br/>
            </w:r>
            <w:r>
              <w:rPr>
                <w:rFonts w:ascii="Times New Roman"/>
                <w:b w:val="false"/>
                <w:i w:val="false"/>
                <w:color w:val="000000"/>
                <w:sz w:val="20"/>
              </w:rPr>
              <w:t>
университету
</w:t>
            </w:r>
            <w:r>
              <w:br/>
            </w:r>
            <w:r>
              <w:rPr>
                <w:rFonts w:ascii="Times New Roman"/>
                <w:b w:val="false"/>
                <w:i w:val="false"/>
                <w:color w:val="000000"/>
                <w:sz w:val="20"/>
              </w:rPr>
              <w:t>
имени
</w:t>
            </w:r>
            <w:r>
              <w:br/>
            </w:r>
            <w:r>
              <w:rPr>
                <w:rFonts w:ascii="Times New Roman"/>
                <w:b w:val="false"/>
                <w:i w:val="false"/>
                <w:color w:val="000000"/>
                <w:sz w:val="20"/>
              </w:rPr>
              <w:t>
С. Сейфуллина на
</w:t>
            </w:r>
            <w:r>
              <w:br/>
            </w:r>
            <w:r>
              <w:rPr>
                <w:rFonts w:ascii="Times New Roman"/>
                <w:b w:val="false"/>
                <w:i w:val="false"/>
                <w:color w:val="000000"/>
                <w:sz w:val="20"/>
              </w:rPr>
              <w:t>
приобретение
</w:t>
            </w:r>
            <w:r>
              <w:br/>
            </w:r>
            <w:r>
              <w:rPr>
                <w:rFonts w:ascii="Times New Roman"/>
                <w:b w:val="false"/>
                <w:i w:val="false"/>
                <w:color w:val="000000"/>
                <w:sz w:val="20"/>
              </w:rPr>
              <w:t>
научного
</w:t>
            </w:r>
            <w:r>
              <w:br/>
            </w:r>
            <w:r>
              <w:rPr>
                <w:rFonts w:ascii="Times New Roman"/>
                <w:b w:val="false"/>
                <w:i w:val="false"/>
                <w:color w:val="000000"/>
                <w:sz w:val="20"/>
              </w:rPr>
              <w:t>
оборудования,
</w:t>
            </w:r>
            <w:r>
              <w:br/>
            </w:r>
            <w:r>
              <w:rPr>
                <w:rFonts w:ascii="Times New Roman"/>
                <w:b w:val="false"/>
                <w:i w:val="false"/>
                <w:color w:val="000000"/>
                <w:sz w:val="20"/>
              </w:rPr>
              <w:t>
приборов и
</w:t>
            </w:r>
            <w:r>
              <w:br/>
            </w:r>
            <w:r>
              <w:rPr>
                <w:rFonts w:ascii="Times New Roman"/>
                <w:b w:val="false"/>
                <w:i w:val="false"/>
                <w:color w:val="000000"/>
                <w:sz w:val="20"/>
              </w:rPr>
              <w:t>
сельскохозяйствен-
</w:t>
            </w:r>
            <w:r>
              <w:br/>
            </w:r>
            <w:r>
              <w:rPr>
                <w:rFonts w:ascii="Times New Roman"/>
                <w:b w:val="false"/>
                <w:i w:val="false"/>
                <w:color w:val="000000"/>
                <w:sz w:val="20"/>
              </w:rPr>
              <w:t>
ной техники,
</w:t>
            </w:r>
            <w:r>
              <w:br/>
            </w:r>
            <w:r>
              <w:rPr>
                <w:rFonts w:ascii="Times New Roman"/>
                <w:b w:val="false"/>
                <w:i w:val="false"/>
                <w:color w:val="000000"/>
                <w:sz w:val="20"/>
              </w:rPr>
              <w:t>
согласно
</w:t>
            </w:r>
            <w:r>
              <w:br/>
            </w:r>
            <w:r>
              <w:rPr>
                <w:rFonts w:ascii="Times New Roman"/>
                <w:b w:val="false"/>
                <w:i w:val="false"/>
                <w:color w:val="000000"/>
                <w:sz w:val="20"/>
              </w:rPr>
              <w:t>
перечню и порядку
</w:t>
            </w:r>
            <w:r>
              <w:br/>
            </w:r>
            <w:r>
              <w:rPr>
                <w:rFonts w:ascii="Times New Roman"/>
                <w:b w:val="false"/>
                <w:i w:val="false"/>
                <w:color w:val="000000"/>
                <w:sz w:val="20"/>
              </w:rPr>
              <w:t>
финансирования,
</w:t>
            </w:r>
            <w:r>
              <w:br/>
            </w:r>
            <w:r>
              <w:rPr>
                <w:rFonts w:ascii="Times New Roman"/>
                <w:b w:val="false"/>
                <w:i w:val="false"/>
                <w:color w:val="000000"/>
                <w:sz w:val="20"/>
              </w:rPr>
              <w:t>
утвержденному
</w:t>
            </w:r>
            <w:r>
              <w:br/>
            </w:r>
            <w:r>
              <w:rPr>
                <w:rFonts w:ascii="Times New Roman"/>
                <w:b w:val="false"/>
                <w:i w:val="false"/>
                <w:color w:val="000000"/>
                <w:sz w:val="20"/>
              </w:rPr>
              <w:t>
приказом Министра
</w:t>
            </w:r>
            <w:r>
              <w:br/>
            </w:r>
            <w:r>
              <w:rPr>
                <w:rFonts w:ascii="Times New Roman"/>
                <w:b w:val="false"/>
                <w:i w:val="false"/>
                <w:color w:val="000000"/>
                <w:sz w:val="20"/>
              </w:rPr>
              <w:t>
сельского хозяй-
</w:t>
            </w:r>
            <w:r>
              <w:br/>
            </w:r>
            <w:r>
              <w:rPr>
                <w:rFonts w:ascii="Times New Roman"/>
                <w:b w:val="false"/>
                <w:i w:val="false"/>
                <w:color w:val="000000"/>
                <w:sz w:val="20"/>
              </w:rPr>
              <w:t>
ства Республики
</w:t>
            </w:r>
            <w:r>
              <w:br/>
            </w:r>
            <w:r>
              <w:rPr>
                <w:rFonts w:ascii="Times New Roman"/>
                <w:b w:val="false"/>
                <w:i w:val="false"/>
                <w:color w:val="000000"/>
                <w:sz w:val="20"/>
              </w:rPr>
              <w:t>
Казахстан.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расширен, изучен и документирован генофонд не менее 112,0 тыс. образцов растений и более 1000 голов животных; создано и передано на Государственное сортоиспытание более 30 новых высокопродуктивных сортов и гибридов сельскохозяйственных, плодово-ягодных и других культур; создано 3 типа и 4 линии новых высокопродуктивных сельскохозяйственных животных, птиц, пчел и рыб; усовершенствованы экологически безопасные и экономически целесообразные, ресурсосберегающие, максимально адаптированные технологии возделывания сельскохозяйственных и других культур; технологии искусственного лесовосстановления и лесоразведения и методы управления водными ресурсами и технологии содержания животных, птиц, пчел и рыб; разработано и усовершенствовано не менее 2 ресурсосберегающих и конкурентоспособных систем технологий и машин для отраслей растениеводства и не менее 3 - для отраслей животноводства и переработки сельхозпродукции; разработано не менее 6 технологий производства новых продуктов здорового питания, не менее 5 технологий по переработке и хранению сельскохозяйственной продукции; сформирован, поддержан и пополнен порядка 10 образцами генофонд микроорганизмов для использования в технологиях по охране окружающей среды и экологически безопасных ресурсосберегающих технологиях; разработано и усовершенствовано не менее 4 научных методологий, организационных и экономических мер обеспечения динамичного развития сфер агропромышленного комплекса.
</w:t>
      </w:r>
      <w:r>
        <w:br/>
      </w:r>
      <w:r>
        <w:rPr>
          <w:rFonts w:ascii="Times New Roman"/>
          <w:b w:val="false"/>
          <w:i w:val="false"/>
          <w:color w:val="000000"/>
          <w:sz w:val="28"/>
        </w:rPr>
        <w:t>
Перечисление капитальных трансфертов научно-исследовательским организациям и Казахскому государственному агротехническому университету имени С. Сейфуллина на приобретение порядка 54 наименований научного и лабораторного оборудования, 18 наименований сельскохозяйственной техники, 11 наименований технологического и станочного оборудования и водной техники.
</w:t>
      </w:r>
      <w:r>
        <w:br/>
      </w:r>
      <w:r>
        <w:rPr>
          <w:rFonts w:ascii="Times New Roman"/>
          <w:b w:val="false"/>
          <w:i w:val="false"/>
          <w:color w:val="000000"/>
          <w:sz w:val="28"/>
        </w:rPr>
        <w:t>
Создание племенных репродукторов по разведению животных нового генотипа в ведущих племхозах и заложены высокопродуктивные линии.
</w:t>
      </w:r>
      <w:r>
        <w:br/>
      </w:r>
      <w:r>
        <w:rPr>
          <w:rFonts w:ascii="Times New Roman"/>
          <w:b w:val="false"/>
          <w:i w:val="false"/>
          <w:color w:val="000000"/>
          <w:sz w:val="28"/>
        </w:rPr>
        <w:t>
В племенных стадах северного региона Казахстана будут заложены новые заводские линии со среднесуточным приростом массы бычков не менее 1000 г при интенсивном выращивании с 8 до 15 мес., 700-900 г при нагуле с 12 до 15-18 месячного возраста.
</w:t>
      </w:r>
      <w:r>
        <w:br/>
      </w:r>
      <w:r>
        <w:rPr>
          <w:rFonts w:ascii="Times New Roman"/>
          <w:b w:val="false"/>
          <w:i w:val="false"/>
          <w:color w:val="000000"/>
          <w:sz w:val="28"/>
        </w:rPr>
        <w:t>
Использование импортного генофонда на местных породах и типах тонкорунных и мясо-сальных овец существенно повысит их генетический потенциал и улучшит качество овцеводческой продукции.
</w:t>
      </w:r>
      <w:r>
        <w:br/>
      </w:r>
      <w:r>
        <w:rPr>
          <w:rFonts w:ascii="Times New Roman"/>
          <w:b w:val="false"/>
          <w:i w:val="false"/>
          <w:color w:val="000000"/>
          <w:sz w:val="28"/>
        </w:rPr>
        <w:t>
Ежегодно будет заготовлено не менее 1000 доз замороженного семени от каждого высокоценного производителя.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проведение прикладных научно-исследовательских и опытно-конструкторских работ, при соответствующих природно-климатических условиях региона, способствует:
</w:t>
      </w:r>
      <w:r>
        <w:br/>
      </w:r>
      <w:r>
        <w:rPr>
          <w:rFonts w:ascii="Times New Roman"/>
          <w:b w:val="false"/>
          <w:i w:val="false"/>
          <w:color w:val="000000"/>
          <w:sz w:val="28"/>
        </w:rPr>
        <w:t>
увеличению объемов производства животноводческой продукции за счет выведения высокопродуктивных пород, типов, линий и кроссов сельскохозяйственных животных, птиц, рыб и пчел в среднем на 5-7 процентов;
</w:t>
      </w:r>
      <w:r>
        <w:br/>
      </w:r>
      <w:r>
        <w:rPr>
          <w:rFonts w:ascii="Times New Roman"/>
          <w:b w:val="false"/>
          <w:i w:val="false"/>
          <w:color w:val="000000"/>
          <w:sz w:val="28"/>
        </w:rPr>
        <w:t>
увеличению объемов производства растениеводческой продукции за счет создания высокоурожайных сортов и гибридов сельскохозяйственных, плодово-ягодных и других культур в среднем на 15-20 процентов; повышению эффективности производства животноводческой продукции на 3-4 процентов за счет разработки ресурсо- и энергосберегающих технологий по содержанию и разведению сельскохозяйственных животных, птиц, рыб и пчел;
</w:t>
      </w:r>
      <w:r>
        <w:br/>
      </w:r>
      <w:r>
        <w:rPr>
          <w:rFonts w:ascii="Times New Roman"/>
          <w:b w:val="false"/>
          <w:i w:val="false"/>
          <w:color w:val="000000"/>
          <w:sz w:val="28"/>
        </w:rPr>
        <w:t>
повышению эффективности производства продукции в области земледелия и растениеводства, за счет разработки экологически безопасных и экономически целесообразных ресурсосберегающих, максимально адаптивных технологий возделывания сельскохозяйственных и других культур, обеспечивающих повышение урожайности на 5-10 процентов, снижающих затрат труда на 20 процентов и расход горюче-смазочных материалов на 30 процентов;
</w:t>
      </w:r>
      <w:r>
        <w:br/>
      </w:r>
      <w:r>
        <w:rPr>
          <w:rFonts w:ascii="Times New Roman"/>
          <w:b w:val="false"/>
          <w:i w:val="false"/>
          <w:color w:val="000000"/>
          <w:sz w:val="28"/>
        </w:rPr>
        <w:t>
повышению эффективности методов управления водными ресурсами, обеспечивающие повышение продуктивности использования водно-земельных ресурсов на 15-20 процентов;
</w:t>
      </w:r>
      <w:r>
        <w:br/>
      </w:r>
      <w:r>
        <w:rPr>
          <w:rFonts w:ascii="Times New Roman"/>
          <w:b w:val="false"/>
          <w:i w:val="false"/>
          <w:color w:val="000000"/>
          <w:sz w:val="28"/>
        </w:rPr>
        <w:t>
обеспечению рентабельности предприятий производящих и перерабатывающих сельскохозяйственную продукцию и росту конкурентоспособности сельскохозяйственного производства за счет создания ресурсосберегающих систем, технологий и машин для отраслей агропромышленного комплекса;
</w:t>
      </w:r>
      <w:r>
        <w:br/>
      </w:r>
      <w:r>
        <w:rPr>
          <w:rFonts w:ascii="Times New Roman"/>
          <w:b w:val="false"/>
          <w:i w:val="false"/>
          <w:color w:val="000000"/>
          <w:sz w:val="28"/>
        </w:rPr>
        <w:t>
создание племенных репродукторов по разведению животных нового генотипа в ведущих племхозах и заложены высокопродуктивные типы и линии крупного рогатого скота, овец, коз, верблюдов, свиней и кроссы птиц и будут обеспечены сельскохозяйственные товаропроизводители качественным, высокопродуктивным и устойчивым к климатическим условиям зоны разведения племенным материалом.
</w:t>
      </w:r>
    </w:p>
    <w:p>
      <w:pPr>
        <w:spacing w:after="0"/>
        <w:ind w:left="0"/>
        <w:jc w:val="both"/>
      </w:pPr>
      <w:r>
        <w:rPr>
          <w:rFonts w:ascii="Times New Roman"/>
          <w:b w:val="false"/>
          <w:i w:val="false"/>
          <w:color w:val="000000"/>
          <w:sz w:val="28"/>
        </w:rPr>
        <w:t>
Финансово-экономический результат: средняя стоимость проведения прикладных научно-исследовательских и опытно-конструкторских работ одного проекта по направлению агропромышленного комплекса составит - 4782,6 тыс. тенге.
</w:t>
      </w:r>
    </w:p>
    <w:p>
      <w:pPr>
        <w:spacing w:after="0"/>
        <w:ind w:left="0"/>
        <w:jc w:val="both"/>
      </w:pPr>
      <w:r>
        <w:rPr>
          <w:rFonts w:ascii="Times New Roman"/>
          <w:b w:val="false"/>
          <w:i w:val="false"/>
          <w:color w:val="000000"/>
          <w:sz w:val="28"/>
        </w:rPr>
        <w:t>
Своевременность: в течение года в соответствии с заключенными договорами.
</w:t>
      </w:r>
    </w:p>
    <w:p>
      <w:pPr>
        <w:spacing w:after="0"/>
        <w:ind w:left="0"/>
        <w:jc w:val="both"/>
      </w:pPr>
      <w:r>
        <w:rPr>
          <w:rFonts w:ascii="Times New Roman"/>
          <w:b w:val="false"/>
          <w:i w:val="false"/>
          <w:color w:val="000000"/>
          <w:sz w:val="28"/>
        </w:rPr>
        <w:t>
Качество: научно-исследовательские и опытно-конструкторские работы будут проводиться в соответствии с утвержденными на ученых советах научно-исследовательских организаций программами и методиками, а также календарными планами НИР; закупаемые в рамках программы научное лабораторное оборудование и приборы нового поколения позволят на должном и качественном уровне проводить научные разработки, которые затем будут внедрены в сельскохозяйственное производство. На основе использования приоритетных пород мировых генотипов будут повышены продуктивные качества племенных сельскохозяйственных животных соответствующие мировым стандартам и улучшено качество и конкурентоспособность продукции животноводства и птицеводства.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137 в редакции постановления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043 "Увеличение уставного капитала АО "Национальный
</w:t>
      </w:r>
      <w:r>
        <w:br/>
      </w:r>
      <w:r>
        <w:rPr>
          <w:rFonts w:ascii="Times New Roman"/>
          <w:b w:val="false"/>
          <w:i w:val="false"/>
          <w:color w:val="000000"/>
          <w:sz w:val="28"/>
        </w:rPr>
        <w:t>
холдинг "КазАгро"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27 275 600 тысяч тенге (двадцать семь миллиардов двести семьдесят пять миллионов шестьсот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статья 16 </w:t>
      </w:r>
      <w:r>
        <w:rPr>
          <w:rFonts w:ascii="Times New Roman"/>
          <w:b w:val="false"/>
          <w:i w:val="false"/>
          <w:color w:val="000000"/>
          <w:sz w:val="28"/>
        </w:rPr>
        <w:t>
 Закона Республики Казахстан от 19 января 2001 года "О зерне"; 
</w:t>
      </w:r>
      <w:r>
        <w:rPr>
          <w:rFonts w:ascii="Times New Roman"/>
          <w:b w:val="false"/>
          <w:i w:val="false"/>
          <w:color w:val="000000"/>
          <w:sz w:val="28"/>
        </w:rPr>
        <w:t xml:space="preserve"> статьи 11 </w:t>
      </w:r>
      <w:r>
        <w:rPr>
          <w:rFonts w:ascii="Times New Roman"/>
          <w:b w:val="false"/>
          <w:i w:val="false"/>
          <w:color w:val="000000"/>
          <w:sz w:val="28"/>
        </w:rPr>
        <w:t>
,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53 Закона </w:t>
      </w:r>
      <w:r>
        <w:rPr>
          <w:rFonts w:ascii="Times New Roman"/>
          <w:b w:val="false"/>
          <w:i w:val="false"/>
          <w:color w:val="000000"/>
          <w:sz w:val="28"/>
        </w:rPr>
        <w:t>
 Республики Казахстан от 13 мая 2003 года "Об акционерных обществах"; 
</w:t>
      </w:r>
      <w:r>
        <w:rPr>
          <w:rFonts w:ascii="Times New Roman"/>
          <w:b w:val="false"/>
          <w:i w:val="false"/>
          <w:color w:val="000000"/>
          <w:sz w:val="28"/>
        </w:rPr>
        <w:t xml:space="preserve"> статьи 3 </w:t>
      </w:r>
      <w:r>
        <w:rPr>
          <w:rFonts w:ascii="Times New Roman"/>
          <w:b w:val="false"/>
          <w:i w:val="false"/>
          <w:color w:val="000000"/>
          <w:sz w:val="28"/>
        </w:rPr>
        <w:t>
, 
</w:t>
      </w:r>
      <w:r>
        <w:rPr>
          <w:rFonts w:ascii="Times New Roman"/>
          <w:b w:val="false"/>
          <w:i w:val="false"/>
          <w:color w:val="000000"/>
          <w:sz w:val="28"/>
        </w:rPr>
        <w:t xml:space="preserve"> 6,  </w:t>
      </w:r>
      <w:r>
        <w:rPr>
          <w:rFonts w:ascii="Times New Roman"/>
          <w:b w:val="false"/>
          <w:i w:val="false"/>
          <w:color w:val="000000"/>
          <w:sz w:val="28"/>
        </w:rPr>
        <w:t>
 9,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15 Закона </w:t>
      </w:r>
      <w:r>
        <w:rPr>
          <w:rFonts w:ascii="Times New Roman"/>
          <w:b w:val="false"/>
          <w:i w:val="false"/>
          <w:color w:val="000000"/>
          <w:sz w:val="28"/>
        </w:rPr>
        <w:t>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июля 2003 года N 1149 "О Государственной программе развития сельских территорий Республики Казахстан на 2004-2010 годы;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11 сентября 2006 года N 66 "О плане мероприятий по реализации мер, направленных на совершенствование системы государственного управления";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марта 2001 года N 394 "Об утверждении правил формирования, хранения, освежения, перемещения и использования государственных ресурсов зерна";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января 2001 года N 137 "О вопросах кредитования аграрного сектора";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сентября 2001 года N 1168 "О создании закрытого акционерного общества "Мал онимдери корпорациясы";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февраля 2003 года N 220 "О создании открытого акционерного общества "Казагромаркетинг";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апреля 2004 года N 470 "О некоторых вопросах системы гарантирования исполнения обязательств по зерновым распискам";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апреля 2006 года N 337 "О Концепции развития микрокредитных организаций для кредитования сельскохозяйственных товаропроизводителей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13 января 2006 года N 41 "Об утверждении Плана развития акционерного общества "Продовольственная контрактная корпорация" на 2006-2008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дальнейшее развитие эффективной системы сельских кредитных товариществ;
</w:t>
      </w:r>
      <w:r>
        <w:br/>
      </w:r>
      <w:r>
        <w:rPr>
          <w:rFonts w:ascii="Times New Roman"/>
          <w:b w:val="false"/>
          <w:i w:val="false"/>
          <w:color w:val="000000"/>
          <w:sz w:val="28"/>
        </w:rPr>
        <w:t>
      обеспечение льготными кредитными ресурсами финансово-устойчивых сельских товаропроизводителей и предприятий по переработке сельскохозяйственной продукции;
</w:t>
      </w:r>
      <w:r>
        <w:br/>
      </w:r>
      <w:r>
        <w:rPr>
          <w:rFonts w:ascii="Times New Roman"/>
          <w:b w:val="false"/>
          <w:i w:val="false"/>
          <w:color w:val="000000"/>
          <w:sz w:val="28"/>
        </w:rPr>
        <w:t>
      оказание содействия в формировании эффективной инфраструктуры на селе с целью совместного решения вопросов сбыта, хранения и переработки сельскохозяйственной продукции, снабжение товарно-материальными ценностями;
</w:t>
      </w:r>
      <w:r>
        <w:br/>
      </w:r>
      <w:r>
        <w:rPr>
          <w:rFonts w:ascii="Times New Roman"/>
          <w:b w:val="false"/>
          <w:i w:val="false"/>
          <w:color w:val="000000"/>
          <w:sz w:val="28"/>
        </w:rPr>
        <w:t>
      создание необходимых условий для увеличения объемов продаж сельскохозяйственной продукции и продуктов ее переработки с целью достижения баланса производства и сбыта, являющегося главным условием стабильности производства и надежным механизмом поддержания уровня цен на его продукцию;
</w:t>
      </w:r>
      <w:r>
        <w:br/>
      </w:r>
      <w:r>
        <w:rPr>
          <w:rFonts w:ascii="Times New Roman"/>
          <w:b w:val="false"/>
          <w:i w:val="false"/>
          <w:color w:val="000000"/>
          <w:sz w:val="28"/>
        </w:rPr>
        <w:t>
      формирование эффективной инфраструктуры по развитию несельскохозяйственных видов предпринимательской деятельности на селе для повышения жизненного уровня сельского населения и обеспечения занятости;
</w:t>
      </w:r>
      <w:r>
        <w:br/>
      </w:r>
      <w:r>
        <w:rPr>
          <w:rFonts w:ascii="Times New Roman"/>
          <w:b w:val="false"/>
          <w:i w:val="false"/>
          <w:color w:val="000000"/>
          <w:sz w:val="28"/>
        </w:rPr>
        <w:t>
      расширение экспортных рынков животноводческой продукции;
</w:t>
      </w:r>
      <w:r>
        <w:br/>
      </w:r>
      <w:r>
        <w:rPr>
          <w:rFonts w:ascii="Times New Roman"/>
          <w:b w:val="false"/>
          <w:i w:val="false"/>
          <w:color w:val="000000"/>
          <w:sz w:val="28"/>
        </w:rPr>
        <w:t>
      формирование эффективной системы агропродовольственного сектора на основе использования рыночных механизмов инвестирования бюджетных средств в агропромышленный комплекс;
</w:t>
      </w:r>
      <w:r>
        <w:br/>
      </w:r>
      <w:r>
        <w:rPr>
          <w:rFonts w:ascii="Times New Roman"/>
          <w:b w:val="false"/>
          <w:i w:val="false"/>
          <w:color w:val="000000"/>
          <w:sz w:val="28"/>
        </w:rPr>
        <w:t>
      повышение уровня доходов, снижение бедности и развитие индивидуального и семейного предпринимательства сельского населения на основе микрокредитования;
</w:t>
      </w:r>
      <w:r>
        <w:br/>
      </w:r>
      <w:r>
        <w:rPr>
          <w:rFonts w:ascii="Times New Roman"/>
          <w:b w:val="false"/>
          <w:i w:val="false"/>
          <w:color w:val="000000"/>
          <w:sz w:val="28"/>
        </w:rPr>
        <w:t>
      обеспечение доступности субъектов агропромышленного комплекса и сельского населения к информационно-маркетинговым и консультационным услугам;
</w:t>
      </w:r>
      <w:r>
        <w:br/>
      </w:r>
      <w:r>
        <w:rPr>
          <w:rFonts w:ascii="Times New Roman"/>
          <w:b w:val="false"/>
          <w:i w:val="false"/>
          <w:color w:val="000000"/>
          <w:sz w:val="28"/>
        </w:rPr>
        <w:t>
      обеспечение функционирования вновь созданного акционерного общества "Национальный холдинг "КазАгро".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увеличение до 20 процентов сельхозтоваропроизводителей и предприятий по переработке сельскохозяйственной продукции, обеспеченных льготными кредитными ресурсами;
</w:t>
      </w:r>
      <w:r>
        <w:br/>
      </w:r>
      <w:r>
        <w:rPr>
          <w:rFonts w:ascii="Times New Roman"/>
          <w:b w:val="false"/>
          <w:i w:val="false"/>
          <w:color w:val="000000"/>
          <w:sz w:val="28"/>
        </w:rPr>
        <w:t>
      стимулирование развития инфраструктуры по хранению, сбыту и переработке сельскохозяйственной продукции, снабжение товарно-материальными ценностями;
</w:t>
      </w:r>
      <w:r>
        <w:br/>
      </w:r>
      <w:r>
        <w:rPr>
          <w:rFonts w:ascii="Times New Roman"/>
          <w:b w:val="false"/>
          <w:i w:val="false"/>
          <w:color w:val="000000"/>
          <w:sz w:val="28"/>
        </w:rPr>
        <w:t>
      обеспечение рациональной государственной поддержки аграрного сектора экономики, направленной на развитие конкурентоспособных экспортоориентированных и импортозамещающих производств агропромышленного комплекса путем развития системы кредитования;
</w:t>
      </w:r>
      <w:r>
        <w:br/>
      </w:r>
      <w:r>
        <w:rPr>
          <w:rFonts w:ascii="Times New Roman"/>
          <w:b w:val="false"/>
          <w:i w:val="false"/>
          <w:color w:val="000000"/>
          <w:sz w:val="28"/>
        </w:rPr>
        <w:t>
      увеличение охвата сельских предпринимателей льготными кредитными ресурсами для дальнейшего развития малого бизнеса на селе;
</w:t>
      </w:r>
      <w:r>
        <w:br/>
      </w:r>
      <w:r>
        <w:rPr>
          <w:rFonts w:ascii="Times New Roman"/>
          <w:b w:val="false"/>
          <w:i w:val="false"/>
          <w:color w:val="000000"/>
          <w:sz w:val="28"/>
        </w:rPr>
        <w:t>
      организация системы инфраструктуры по обеспечению субъектов агропромышленного комплекса современной и новой сельскохозяйственной техникой, специальной техникой и технологическим оборудованием на лизинговой основе, а также финансирование приобретения оборудования по переработке сельскохозяйственной и рыбной продукции;
</w:t>
      </w:r>
      <w:r>
        <w:br/>
      </w:r>
      <w:r>
        <w:rPr>
          <w:rFonts w:ascii="Times New Roman"/>
          <w:b w:val="false"/>
          <w:i w:val="false"/>
          <w:color w:val="000000"/>
          <w:sz w:val="28"/>
        </w:rPr>
        <w:t>
      повышение качества и конкурентоспособности казахстанской сельскохозяйственной и рыбной продукции на основе использования современных технологий ее производства (возделывания) и переработки;
</w:t>
      </w:r>
      <w:r>
        <w:br/>
      </w:r>
      <w:r>
        <w:rPr>
          <w:rFonts w:ascii="Times New Roman"/>
          <w:b w:val="false"/>
          <w:i w:val="false"/>
          <w:color w:val="000000"/>
          <w:sz w:val="28"/>
        </w:rPr>
        <w:t>
      финансирование строительства мельничного комплекса в порте Баку, реконструкция загрузочного устройства зернового терминала в порту Актау;
</w:t>
      </w:r>
      <w:r>
        <w:br/>
      </w:r>
      <w:r>
        <w:rPr>
          <w:rFonts w:ascii="Times New Roman"/>
          <w:b w:val="false"/>
          <w:i w:val="false"/>
          <w:color w:val="000000"/>
          <w:sz w:val="28"/>
        </w:rPr>
        <w:t>
      мониторинг внешних рынков животноводческой продукции и формирования спроса на казахстанскую продукцию путем:
</w:t>
      </w:r>
      <w:r>
        <w:br/>
      </w:r>
      <w:r>
        <w:rPr>
          <w:rFonts w:ascii="Times New Roman"/>
          <w:b w:val="false"/>
          <w:i w:val="false"/>
          <w:color w:val="000000"/>
          <w:sz w:val="28"/>
        </w:rPr>
        <w:t>
      участия в выставках, ярмарках и аукционах;
</w:t>
      </w:r>
      <w:r>
        <w:br/>
      </w:r>
      <w:r>
        <w:rPr>
          <w:rFonts w:ascii="Times New Roman"/>
          <w:b w:val="false"/>
          <w:i w:val="false"/>
          <w:color w:val="000000"/>
          <w:sz w:val="28"/>
        </w:rPr>
        <w:t>
      проведения информационно-рекламных работ по продвижению животноводческой продукции на внешние рынки;
</w:t>
      </w:r>
      <w:r>
        <w:br/>
      </w:r>
      <w:r>
        <w:rPr>
          <w:rFonts w:ascii="Times New Roman"/>
          <w:b w:val="false"/>
          <w:i w:val="false"/>
          <w:color w:val="000000"/>
          <w:sz w:val="28"/>
        </w:rPr>
        <w:t>
      формирования и продвижения казахстанского бренда животноводческой продукции;
</w:t>
      </w:r>
      <w:r>
        <w:br/>
      </w:r>
      <w:r>
        <w:rPr>
          <w:rFonts w:ascii="Times New Roman"/>
          <w:b w:val="false"/>
          <w:i w:val="false"/>
          <w:color w:val="000000"/>
          <w:sz w:val="28"/>
        </w:rPr>
        <w:t>
      развития инфраструктуры экспорта животноводческой продукции и осуществления мер по повышению конкурентоспособности отечественной животноводческой продукции при ее продвижении на внешние рынки путем:
</w:t>
      </w:r>
      <w:r>
        <w:br/>
      </w:r>
      <w:r>
        <w:rPr>
          <w:rFonts w:ascii="Times New Roman"/>
          <w:b w:val="false"/>
          <w:i w:val="false"/>
          <w:color w:val="000000"/>
          <w:sz w:val="28"/>
        </w:rPr>
        <w:t>
      - осуществления заготовки и переработки животноводческой продукции через организацию сети заготовительных пунктов и откормочных площадок для сельскохозяйственных животных, а также работ и услуг по ее переработке;
</w:t>
      </w:r>
      <w:r>
        <w:br/>
      </w:r>
      <w:r>
        <w:rPr>
          <w:rFonts w:ascii="Times New Roman"/>
          <w:b w:val="false"/>
          <w:i w:val="false"/>
          <w:color w:val="000000"/>
          <w:sz w:val="28"/>
        </w:rPr>
        <w:t>
      - организации заготовки и переработки животноводческой продукции, путем привлечения третьих лиц - предприятий, перерабатывающих животноводческую продукцию на условиях совместной деятельности без образования юридических лиц;
</w:t>
      </w:r>
      <w:r>
        <w:br/>
      </w:r>
      <w:r>
        <w:rPr>
          <w:rFonts w:ascii="Times New Roman"/>
          <w:b w:val="false"/>
          <w:i w:val="false"/>
          <w:color w:val="000000"/>
          <w:sz w:val="28"/>
        </w:rPr>
        <w:t>
      - обеспечения защиты прав и законных интересов держателей зерновых расписок и роста инвестиционной активности в зерновой отрасли;
</w:t>
      </w:r>
      <w:r>
        <w:br/>
      </w:r>
      <w:r>
        <w:rPr>
          <w:rFonts w:ascii="Times New Roman"/>
          <w:b w:val="false"/>
          <w:i w:val="false"/>
          <w:color w:val="000000"/>
          <w:sz w:val="28"/>
        </w:rPr>
        <w:t>
      - обеспечение микрокредитами экономически активного сельского населения для создания и развития собственного бизнеса;
</w:t>
      </w:r>
      <w:r>
        <w:br/>
      </w:r>
      <w:r>
        <w:rPr>
          <w:rFonts w:ascii="Times New Roman"/>
          <w:b w:val="false"/>
          <w:i w:val="false"/>
          <w:color w:val="000000"/>
          <w:sz w:val="28"/>
        </w:rPr>
        <w:t>
      организация обучения сельского населения основам предпринимательства и эффективному использованию микрокредита;
</w:t>
      </w:r>
      <w:r>
        <w:br/>
      </w:r>
      <w:r>
        <w:rPr>
          <w:rFonts w:ascii="Times New Roman"/>
          <w:b w:val="false"/>
          <w:i w:val="false"/>
          <w:color w:val="000000"/>
          <w:sz w:val="28"/>
        </w:rPr>
        <w:t>
      формирование эффективной системы микрокредитования на селе;
</w:t>
      </w:r>
      <w:r>
        <w:br/>
      </w:r>
      <w:r>
        <w:rPr>
          <w:rFonts w:ascii="Times New Roman"/>
          <w:b w:val="false"/>
          <w:i w:val="false"/>
          <w:color w:val="000000"/>
          <w:sz w:val="28"/>
        </w:rPr>
        <w:t>
      - расширение информационно-маркетинговой и консультационной поддержки субъектов агропромышленного комплекса и сельского населения;
</w:t>
      </w:r>
      <w:r>
        <w:br/>
      </w:r>
      <w:r>
        <w:rPr>
          <w:rFonts w:ascii="Times New Roman"/>
          <w:b w:val="false"/>
          <w:i w:val="false"/>
          <w:color w:val="000000"/>
          <w:sz w:val="28"/>
        </w:rPr>
        <w:t>
      проведение аналитических исследований отраслей сельского хозяйства;
</w:t>
      </w:r>
      <w:r>
        <w:br/>
      </w:r>
      <w:r>
        <w:rPr>
          <w:rFonts w:ascii="Times New Roman"/>
          <w:b w:val="false"/>
          <w:i w:val="false"/>
          <w:color w:val="000000"/>
          <w:sz w:val="28"/>
        </w:rPr>
        <w:t>
      приобретение основных средств и покрытие административных расходов акционерного общества "Национальный холдинг "КазАгро";
</w:t>
      </w:r>
      <w:r>
        <w:br/>
      </w:r>
      <w:r>
        <w:rPr>
          <w:rFonts w:ascii="Times New Roman"/>
          <w:b w:val="false"/>
          <w:i w:val="false"/>
          <w:color w:val="000000"/>
          <w:sz w:val="28"/>
        </w:rPr>
        <w:t>
      разработка технико-экономических обоснований и проектно-сметных документации для прорывных и инвестиционных проектов, реализуемых в 2008 году.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33"/>
        <w:gridCol w:w="1013"/>
        <w:gridCol w:w="2593"/>
        <w:gridCol w:w="4413"/>
        <w:gridCol w:w="1073"/>
        <w:gridCol w:w="219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уставного
</w:t>
            </w:r>
            <w:r>
              <w:br/>
            </w:r>
            <w:r>
              <w:rPr>
                <w:rFonts w:ascii="Times New Roman"/>
                <w:b w:val="false"/>
                <w:i w:val="false"/>
                <w:color w:val="000000"/>
                <w:sz w:val="20"/>
              </w:rPr>
              <w:t>
капитала АО
</w:t>
            </w:r>
            <w:r>
              <w:br/>
            </w:r>
            <w:r>
              <w:rPr>
                <w:rFonts w:ascii="Times New Roman"/>
                <w:b w:val="false"/>
                <w:i w:val="false"/>
                <w:color w:val="000000"/>
                <w:sz w:val="20"/>
              </w:rPr>
              <w:t>
"Националь-
</w:t>
            </w:r>
            <w:r>
              <w:br/>
            </w:r>
            <w:r>
              <w:rPr>
                <w:rFonts w:ascii="Times New Roman"/>
                <w:b w:val="false"/>
                <w:i w:val="false"/>
                <w:color w:val="000000"/>
                <w:sz w:val="20"/>
              </w:rPr>
              <w:t>
ный холдинг
</w:t>
            </w:r>
            <w:r>
              <w:br/>
            </w:r>
            <w:r>
              <w:rPr>
                <w:rFonts w:ascii="Times New Roman"/>
                <w:b w:val="false"/>
                <w:i w:val="false"/>
                <w:color w:val="000000"/>
                <w:sz w:val="20"/>
              </w:rPr>
              <w:t>
"КазАгро"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w:t>
            </w:r>
            <w:r>
              <w:br/>
            </w:r>
            <w:r>
              <w:rPr>
                <w:rFonts w:ascii="Times New Roman"/>
                <w:b w:val="false"/>
                <w:i w:val="false"/>
                <w:color w:val="000000"/>
                <w:sz w:val="20"/>
              </w:rPr>
              <w:t>
капитала акционерного
</w:t>
            </w:r>
            <w:r>
              <w:br/>
            </w:r>
            <w:r>
              <w:rPr>
                <w:rFonts w:ascii="Times New Roman"/>
                <w:b w:val="false"/>
                <w:i w:val="false"/>
                <w:color w:val="000000"/>
                <w:sz w:val="20"/>
              </w:rPr>
              <w:t>
общества "Аграрная
</w:t>
            </w:r>
            <w:r>
              <w:br/>
            </w:r>
            <w:r>
              <w:rPr>
                <w:rFonts w:ascii="Times New Roman"/>
                <w:b w:val="false"/>
                <w:i w:val="false"/>
                <w:color w:val="000000"/>
                <w:sz w:val="20"/>
              </w:rPr>
              <w:t>
кредитная корпорация"
</w:t>
            </w:r>
            <w:r>
              <w:br/>
            </w:r>
            <w:r>
              <w:rPr>
                <w:rFonts w:ascii="Times New Roman"/>
                <w:b w:val="false"/>
                <w:i w:val="false"/>
                <w:color w:val="000000"/>
                <w:sz w:val="20"/>
              </w:rPr>
              <w:t>
в установленном
</w:t>
            </w:r>
            <w:r>
              <w:br/>
            </w:r>
            <w:r>
              <w:rPr>
                <w:rFonts w:ascii="Times New Roman"/>
                <w:b w:val="false"/>
                <w:i w:val="false"/>
                <w:color w:val="000000"/>
                <w:sz w:val="20"/>
              </w:rPr>
              <w:t>
законодательством
</w:t>
            </w:r>
            <w:r>
              <w:br/>
            </w:r>
            <w:r>
              <w:rPr>
                <w:rFonts w:ascii="Times New Roman"/>
                <w:b w:val="false"/>
                <w:i w:val="false"/>
                <w:color w:val="000000"/>
                <w:sz w:val="20"/>
              </w:rPr>
              <w:t>
порядке на
</w:t>
            </w:r>
            <w:r>
              <w:br/>
            </w:r>
            <w:r>
              <w:rPr>
                <w:rFonts w:ascii="Times New Roman"/>
                <w:b w:val="false"/>
                <w:i w:val="false"/>
                <w:color w:val="000000"/>
                <w:sz w:val="20"/>
              </w:rPr>
              <w:t>
мероприятия по:
</w:t>
            </w:r>
            <w:r>
              <w:br/>
            </w:r>
            <w:r>
              <w:rPr>
                <w:rFonts w:ascii="Times New Roman"/>
                <w:b w:val="false"/>
                <w:i w:val="false"/>
                <w:color w:val="000000"/>
                <w:sz w:val="20"/>
              </w:rPr>
              <w:t>
кредитованию
</w:t>
            </w:r>
            <w:r>
              <w:br/>
            </w:r>
            <w:r>
              <w:rPr>
                <w:rFonts w:ascii="Times New Roman"/>
                <w:b w:val="false"/>
                <w:i w:val="false"/>
                <w:color w:val="000000"/>
                <w:sz w:val="20"/>
              </w:rPr>
              <w:t>
сельскохозяйственного
</w:t>
            </w:r>
            <w:r>
              <w:br/>
            </w:r>
            <w:r>
              <w:rPr>
                <w:rFonts w:ascii="Times New Roman"/>
                <w:b w:val="false"/>
                <w:i w:val="false"/>
                <w:color w:val="000000"/>
                <w:sz w:val="20"/>
              </w:rPr>
              <w:t>
производства и
</w:t>
            </w:r>
            <w:r>
              <w:br/>
            </w:r>
            <w:r>
              <w:rPr>
                <w:rFonts w:ascii="Times New Roman"/>
                <w:b w:val="false"/>
                <w:i w:val="false"/>
                <w:color w:val="000000"/>
                <w:sz w:val="20"/>
              </w:rPr>
              <w:t>
промышленности,
</w:t>
            </w:r>
            <w:r>
              <w:br/>
            </w:r>
            <w:r>
              <w:rPr>
                <w:rFonts w:ascii="Times New Roman"/>
                <w:b w:val="false"/>
                <w:i w:val="false"/>
                <w:color w:val="000000"/>
                <w:sz w:val="20"/>
              </w:rPr>
              <w:t>
перерабатывающей
</w:t>
            </w:r>
            <w:r>
              <w:br/>
            </w:r>
            <w:r>
              <w:rPr>
                <w:rFonts w:ascii="Times New Roman"/>
                <w:b w:val="false"/>
                <w:i w:val="false"/>
                <w:color w:val="000000"/>
                <w:sz w:val="20"/>
              </w:rPr>
              <w:t>
сельскохозяйственную
</w:t>
            </w:r>
            <w:r>
              <w:br/>
            </w:r>
            <w:r>
              <w:rPr>
                <w:rFonts w:ascii="Times New Roman"/>
                <w:b w:val="false"/>
                <w:i w:val="false"/>
                <w:color w:val="000000"/>
                <w:sz w:val="20"/>
              </w:rPr>
              <w:t>
продукцию, через
</w:t>
            </w:r>
            <w:r>
              <w:br/>
            </w:r>
            <w:r>
              <w:rPr>
                <w:rFonts w:ascii="Times New Roman"/>
                <w:b w:val="false"/>
                <w:i w:val="false"/>
                <w:color w:val="000000"/>
                <w:sz w:val="20"/>
              </w:rPr>
              <w:t>
систему сельских
</w:t>
            </w:r>
            <w:r>
              <w:br/>
            </w:r>
            <w:r>
              <w:rPr>
                <w:rFonts w:ascii="Times New Roman"/>
                <w:b w:val="false"/>
                <w:i w:val="false"/>
                <w:color w:val="000000"/>
                <w:sz w:val="20"/>
              </w:rPr>
              <w:t>
кредитных
</w:t>
            </w:r>
            <w:r>
              <w:br/>
            </w:r>
            <w:r>
              <w:rPr>
                <w:rFonts w:ascii="Times New Roman"/>
                <w:b w:val="false"/>
                <w:i w:val="false"/>
                <w:color w:val="000000"/>
                <w:sz w:val="20"/>
              </w:rPr>
              <w:t>
товариществ;
</w:t>
            </w:r>
            <w:r>
              <w:br/>
            </w:r>
            <w:r>
              <w:rPr>
                <w:rFonts w:ascii="Times New Roman"/>
                <w:b w:val="false"/>
                <w:i w:val="false"/>
                <w:color w:val="000000"/>
                <w:sz w:val="20"/>
              </w:rPr>
              <w:t>
кредитованию инфра-
</w:t>
            </w:r>
            <w:r>
              <w:br/>
            </w:r>
            <w:r>
              <w:rPr>
                <w:rFonts w:ascii="Times New Roman"/>
                <w:b w:val="false"/>
                <w:i w:val="false"/>
                <w:color w:val="000000"/>
                <w:sz w:val="20"/>
              </w:rPr>
              <w:t>
структуры по сбыту,
</w:t>
            </w:r>
            <w:r>
              <w:br/>
            </w:r>
            <w:r>
              <w:rPr>
                <w:rFonts w:ascii="Times New Roman"/>
                <w:b w:val="false"/>
                <w:i w:val="false"/>
                <w:color w:val="000000"/>
                <w:sz w:val="20"/>
              </w:rPr>
              <w:t>
хранению, снабжению
</w:t>
            </w:r>
            <w:r>
              <w:br/>
            </w:r>
            <w:r>
              <w:rPr>
                <w:rFonts w:ascii="Times New Roman"/>
                <w:b w:val="false"/>
                <w:i w:val="false"/>
                <w:color w:val="000000"/>
                <w:sz w:val="20"/>
              </w:rPr>
              <w:t>
и переработке
</w:t>
            </w:r>
            <w:r>
              <w:br/>
            </w:r>
            <w:r>
              <w:rPr>
                <w:rFonts w:ascii="Times New Roman"/>
                <w:b w:val="false"/>
                <w:i w:val="false"/>
                <w:color w:val="000000"/>
                <w:sz w:val="20"/>
              </w:rPr>
              <w:t>
сельскохозяйственной
</w:t>
            </w:r>
            <w:r>
              <w:br/>
            </w:r>
            <w:r>
              <w:rPr>
                <w:rFonts w:ascii="Times New Roman"/>
                <w:b w:val="false"/>
                <w:i w:val="false"/>
                <w:color w:val="000000"/>
                <w:sz w:val="20"/>
              </w:rPr>
              <w:t>
продукции, снабжению
</w:t>
            </w:r>
            <w:r>
              <w:br/>
            </w:r>
            <w:r>
              <w:rPr>
                <w:rFonts w:ascii="Times New Roman"/>
                <w:b w:val="false"/>
                <w:i w:val="false"/>
                <w:color w:val="000000"/>
                <w:sz w:val="20"/>
              </w:rPr>
              <w:t>
товарно-материальными
</w:t>
            </w:r>
            <w:r>
              <w:br/>
            </w:r>
            <w:r>
              <w:rPr>
                <w:rFonts w:ascii="Times New Roman"/>
                <w:b w:val="false"/>
                <w:i w:val="false"/>
                <w:color w:val="000000"/>
                <w:sz w:val="20"/>
              </w:rPr>
              <w:t>
ценностями;
</w:t>
            </w:r>
            <w:r>
              <w:br/>
            </w:r>
            <w:r>
              <w:rPr>
                <w:rFonts w:ascii="Times New Roman"/>
                <w:b w:val="false"/>
                <w:i w:val="false"/>
                <w:color w:val="000000"/>
                <w:sz w:val="20"/>
              </w:rPr>
              <w:t>
кредитованию несель-
</w:t>
            </w:r>
            <w:r>
              <w:br/>
            </w:r>
            <w:r>
              <w:rPr>
                <w:rFonts w:ascii="Times New Roman"/>
                <w:b w:val="false"/>
                <w:i w:val="false"/>
                <w:color w:val="000000"/>
                <w:sz w:val="20"/>
              </w:rPr>
              <w:t>
скохозяйственных
</w:t>
            </w:r>
            <w:r>
              <w:br/>
            </w:r>
            <w:r>
              <w:rPr>
                <w:rFonts w:ascii="Times New Roman"/>
                <w:b w:val="false"/>
                <w:i w:val="false"/>
                <w:color w:val="000000"/>
                <w:sz w:val="20"/>
              </w:rPr>
              <w:t>
видов
</w:t>
            </w:r>
            <w:r>
              <w:br/>
            </w:r>
            <w:r>
              <w:rPr>
                <w:rFonts w:ascii="Times New Roman"/>
                <w:b w:val="false"/>
                <w:i w:val="false"/>
                <w:color w:val="000000"/>
                <w:sz w:val="20"/>
              </w:rPr>
              <w:t>
предпринимательской
</w:t>
            </w:r>
            <w:r>
              <w:br/>
            </w:r>
            <w:r>
              <w:rPr>
                <w:rFonts w:ascii="Times New Roman"/>
                <w:b w:val="false"/>
                <w:i w:val="false"/>
                <w:color w:val="000000"/>
                <w:sz w:val="20"/>
              </w:rPr>
              <w:t>
деятельности в
</w:t>
            </w:r>
            <w:r>
              <w:br/>
            </w:r>
            <w:r>
              <w:rPr>
                <w:rFonts w:ascii="Times New Roman"/>
                <w:b w:val="false"/>
                <w:i w:val="false"/>
                <w:color w:val="000000"/>
                <w:sz w:val="20"/>
              </w:rPr>
              <w:t>
сельской местности.
</w:t>
            </w:r>
            <w:r>
              <w:br/>
            </w:r>
            <w:r>
              <w:rPr>
                <w:rFonts w:ascii="Times New Roman"/>
                <w:b w:val="false"/>
                <w:i w:val="false"/>
                <w:color w:val="000000"/>
                <w:sz w:val="20"/>
              </w:rPr>
              <w:t>
Увеличение уставного
</w:t>
            </w:r>
            <w:r>
              <w:br/>
            </w:r>
            <w:r>
              <w:rPr>
                <w:rFonts w:ascii="Times New Roman"/>
                <w:b w:val="false"/>
                <w:i w:val="false"/>
                <w:color w:val="000000"/>
                <w:sz w:val="20"/>
              </w:rPr>
              <w:t>
капитала акционерного
</w:t>
            </w:r>
            <w:r>
              <w:br/>
            </w:r>
            <w:r>
              <w:rPr>
                <w:rFonts w:ascii="Times New Roman"/>
                <w:b w:val="false"/>
                <w:i w:val="false"/>
                <w:color w:val="000000"/>
                <w:sz w:val="20"/>
              </w:rPr>
              <w:t>
общества
</w:t>
            </w:r>
            <w:r>
              <w:br/>
            </w:r>
            <w:r>
              <w:rPr>
                <w:rFonts w:ascii="Times New Roman"/>
                <w:b w:val="false"/>
                <w:i w:val="false"/>
                <w:color w:val="000000"/>
                <w:sz w:val="20"/>
              </w:rPr>
              <w:t>
"КазАгроФинанс" на
</w:t>
            </w:r>
            <w:r>
              <w:br/>
            </w:r>
            <w:r>
              <w:rPr>
                <w:rFonts w:ascii="Times New Roman"/>
                <w:b w:val="false"/>
                <w:i w:val="false"/>
                <w:color w:val="000000"/>
                <w:sz w:val="20"/>
              </w:rPr>
              <w:t>
закуп для последующей
</w:t>
            </w:r>
            <w:r>
              <w:br/>
            </w:r>
            <w:r>
              <w:rPr>
                <w:rFonts w:ascii="Times New Roman"/>
                <w:b w:val="false"/>
                <w:i w:val="false"/>
                <w:color w:val="000000"/>
                <w:sz w:val="20"/>
              </w:rPr>
              <w:t>
передачи в лизинг
</w:t>
            </w:r>
            <w:r>
              <w:br/>
            </w:r>
            <w:r>
              <w:rPr>
                <w:rFonts w:ascii="Times New Roman"/>
                <w:b w:val="false"/>
                <w:i w:val="false"/>
                <w:color w:val="000000"/>
                <w:sz w:val="20"/>
              </w:rPr>
              <w:t>
сельскохозяйственной
</w:t>
            </w:r>
            <w:r>
              <w:br/>
            </w:r>
            <w:r>
              <w:rPr>
                <w:rFonts w:ascii="Times New Roman"/>
                <w:b w:val="false"/>
                <w:i w:val="false"/>
                <w:color w:val="000000"/>
                <w:sz w:val="20"/>
              </w:rPr>
              <w:t>
техники, технологи-
</w:t>
            </w:r>
            <w:r>
              <w:br/>
            </w:r>
            <w:r>
              <w:rPr>
                <w:rFonts w:ascii="Times New Roman"/>
                <w:b w:val="false"/>
                <w:i w:val="false"/>
                <w:color w:val="000000"/>
                <w:sz w:val="20"/>
              </w:rPr>
              <w:t>
ческого оборудования,
</w:t>
            </w:r>
            <w:r>
              <w:br/>
            </w:r>
            <w:r>
              <w:rPr>
                <w:rFonts w:ascii="Times New Roman"/>
                <w:b w:val="false"/>
                <w:i w:val="false"/>
                <w:color w:val="000000"/>
                <w:sz w:val="20"/>
              </w:rPr>
              <w:t>
специальной техники,
</w:t>
            </w:r>
            <w:r>
              <w:br/>
            </w:r>
            <w:r>
              <w:rPr>
                <w:rFonts w:ascii="Times New Roman"/>
                <w:b w:val="false"/>
                <w:i w:val="false"/>
                <w:color w:val="000000"/>
                <w:sz w:val="20"/>
              </w:rPr>
              <w:t>
а также на
</w:t>
            </w:r>
            <w:r>
              <w:br/>
            </w:r>
            <w:r>
              <w:rPr>
                <w:rFonts w:ascii="Times New Roman"/>
                <w:b w:val="false"/>
                <w:i w:val="false"/>
                <w:color w:val="000000"/>
                <w:sz w:val="20"/>
              </w:rPr>
              <w:t>
финансирование
</w:t>
            </w:r>
            <w:r>
              <w:br/>
            </w:r>
            <w:r>
              <w:rPr>
                <w:rFonts w:ascii="Times New Roman"/>
                <w:b w:val="false"/>
                <w:i w:val="false"/>
                <w:color w:val="000000"/>
                <w:sz w:val="20"/>
              </w:rPr>
              <w:t>
приобретения
</w:t>
            </w:r>
            <w:r>
              <w:br/>
            </w:r>
            <w:r>
              <w:rPr>
                <w:rFonts w:ascii="Times New Roman"/>
                <w:b w:val="false"/>
                <w:i w:val="false"/>
                <w:color w:val="000000"/>
                <w:sz w:val="20"/>
              </w:rPr>
              <w:t>
оборудования по
</w:t>
            </w:r>
            <w:r>
              <w:br/>
            </w:r>
            <w:r>
              <w:rPr>
                <w:rFonts w:ascii="Times New Roman"/>
                <w:b w:val="false"/>
                <w:i w:val="false"/>
                <w:color w:val="000000"/>
                <w:sz w:val="20"/>
              </w:rPr>
              <w:t>
переработке
</w:t>
            </w:r>
            <w:r>
              <w:br/>
            </w:r>
            <w:r>
              <w:rPr>
                <w:rFonts w:ascii="Times New Roman"/>
                <w:b w:val="false"/>
                <w:i w:val="false"/>
                <w:color w:val="000000"/>
                <w:sz w:val="20"/>
              </w:rPr>
              <w:t>
сельскохозяйственной
</w:t>
            </w:r>
            <w:r>
              <w:br/>
            </w:r>
            <w:r>
              <w:rPr>
                <w:rFonts w:ascii="Times New Roman"/>
                <w:b w:val="false"/>
                <w:i w:val="false"/>
                <w:color w:val="000000"/>
                <w:sz w:val="20"/>
              </w:rPr>
              <w:t>
и рыбной продукции
</w:t>
            </w:r>
            <w:r>
              <w:br/>
            </w:r>
            <w:r>
              <w:rPr>
                <w:rFonts w:ascii="Times New Roman"/>
                <w:b w:val="false"/>
                <w:i w:val="false"/>
                <w:color w:val="000000"/>
                <w:sz w:val="20"/>
              </w:rPr>
              <w:t>
для субъектов
</w:t>
            </w:r>
            <w:r>
              <w:br/>
            </w:r>
            <w:r>
              <w:rPr>
                <w:rFonts w:ascii="Times New Roman"/>
                <w:b w:val="false"/>
                <w:i w:val="false"/>
                <w:color w:val="000000"/>
                <w:sz w:val="20"/>
              </w:rPr>
              <w:t>
агропромышленного
</w:t>
            </w:r>
            <w:r>
              <w:br/>
            </w:r>
            <w:r>
              <w:rPr>
                <w:rFonts w:ascii="Times New Roman"/>
                <w:b w:val="false"/>
                <w:i w:val="false"/>
                <w:color w:val="000000"/>
                <w:sz w:val="20"/>
              </w:rPr>
              <w:t>
комплекса.
</w:t>
            </w:r>
            <w:r>
              <w:br/>
            </w:r>
            <w:r>
              <w:rPr>
                <w:rFonts w:ascii="Times New Roman"/>
                <w:b w:val="false"/>
                <w:i w:val="false"/>
                <w:color w:val="000000"/>
                <w:sz w:val="20"/>
              </w:rPr>
              <w:t>
Увеличение уставного
</w:t>
            </w:r>
            <w:r>
              <w:br/>
            </w:r>
            <w:r>
              <w:rPr>
                <w:rFonts w:ascii="Times New Roman"/>
                <w:b w:val="false"/>
                <w:i w:val="false"/>
                <w:color w:val="000000"/>
                <w:sz w:val="20"/>
              </w:rPr>
              <w:t>
капитала акционерного
</w:t>
            </w:r>
            <w:r>
              <w:br/>
            </w:r>
            <w:r>
              <w:rPr>
                <w:rFonts w:ascii="Times New Roman"/>
                <w:b w:val="false"/>
                <w:i w:val="false"/>
                <w:color w:val="000000"/>
                <w:sz w:val="20"/>
              </w:rPr>
              <w:t>
общества
</w:t>
            </w:r>
            <w:r>
              <w:br/>
            </w:r>
            <w:r>
              <w:rPr>
                <w:rFonts w:ascii="Times New Roman"/>
                <w:b w:val="false"/>
                <w:i w:val="false"/>
                <w:color w:val="000000"/>
                <w:sz w:val="20"/>
              </w:rPr>
              <w:t>
"Продовольственная
</w:t>
            </w:r>
            <w:r>
              <w:br/>
            </w:r>
            <w:r>
              <w:rPr>
                <w:rFonts w:ascii="Times New Roman"/>
                <w:b w:val="false"/>
                <w:i w:val="false"/>
                <w:color w:val="000000"/>
                <w:sz w:val="20"/>
              </w:rPr>
              <w:t>
контрактная
</w:t>
            </w:r>
            <w:r>
              <w:br/>
            </w:r>
            <w:r>
              <w:rPr>
                <w:rFonts w:ascii="Times New Roman"/>
                <w:b w:val="false"/>
                <w:i w:val="false"/>
                <w:color w:val="000000"/>
                <w:sz w:val="20"/>
              </w:rPr>
              <w:t>
корпорация" на:
</w:t>
            </w:r>
            <w:r>
              <w:br/>
            </w:r>
            <w:r>
              <w:rPr>
                <w:rFonts w:ascii="Times New Roman"/>
                <w:b w:val="false"/>
                <w:i w:val="false"/>
                <w:color w:val="000000"/>
                <w:sz w:val="20"/>
              </w:rPr>
              <w:t>
увеличение пропускной
</w:t>
            </w:r>
            <w:r>
              <w:br/>
            </w:r>
            <w:r>
              <w:rPr>
                <w:rFonts w:ascii="Times New Roman"/>
                <w:b w:val="false"/>
                <w:i w:val="false"/>
                <w:color w:val="000000"/>
                <w:sz w:val="20"/>
              </w:rPr>
              <w:t>
способности зернового
</w:t>
            </w:r>
            <w:r>
              <w:br/>
            </w:r>
            <w:r>
              <w:rPr>
                <w:rFonts w:ascii="Times New Roman"/>
                <w:b w:val="false"/>
                <w:i w:val="false"/>
                <w:color w:val="000000"/>
                <w:sz w:val="20"/>
              </w:rPr>
              <w:t>
терминала в порте
</w:t>
            </w:r>
            <w:r>
              <w:br/>
            </w:r>
            <w:r>
              <w:rPr>
                <w:rFonts w:ascii="Times New Roman"/>
                <w:b w:val="false"/>
                <w:i w:val="false"/>
                <w:color w:val="000000"/>
                <w:sz w:val="20"/>
              </w:rPr>
              <w:t>
Актау;
</w:t>
            </w:r>
            <w:r>
              <w:br/>
            </w:r>
            <w:r>
              <w:rPr>
                <w:rFonts w:ascii="Times New Roman"/>
                <w:b w:val="false"/>
                <w:i w:val="false"/>
                <w:color w:val="000000"/>
                <w:sz w:val="20"/>
              </w:rPr>
              <w:t>
финансирование
</w:t>
            </w:r>
            <w:r>
              <w:br/>
            </w:r>
            <w:r>
              <w:rPr>
                <w:rFonts w:ascii="Times New Roman"/>
                <w:b w:val="false"/>
                <w:i w:val="false"/>
                <w:color w:val="000000"/>
                <w:sz w:val="20"/>
              </w:rPr>
              <w:t>
строительства
</w:t>
            </w:r>
            <w:r>
              <w:br/>
            </w:r>
            <w:r>
              <w:rPr>
                <w:rFonts w:ascii="Times New Roman"/>
                <w:b w:val="false"/>
                <w:i w:val="false"/>
                <w:color w:val="000000"/>
                <w:sz w:val="20"/>
              </w:rPr>
              <w:t>
мельничного комплекса
</w:t>
            </w:r>
            <w:r>
              <w:br/>
            </w:r>
            <w:r>
              <w:rPr>
                <w:rFonts w:ascii="Times New Roman"/>
                <w:b w:val="false"/>
                <w:i w:val="false"/>
                <w:color w:val="000000"/>
                <w:sz w:val="20"/>
              </w:rPr>
              <w:t>
в порте Баку
</w:t>
            </w:r>
            <w:r>
              <w:br/>
            </w:r>
            <w:r>
              <w:rPr>
                <w:rFonts w:ascii="Times New Roman"/>
                <w:b w:val="false"/>
                <w:i w:val="false"/>
                <w:color w:val="000000"/>
                <w:sz w:val="20"/>
              </w:rPr>
              <w:t>
(Азербайджанская
</w:t>
            </w:r>
            <w:r>
              <w:br/>
            </w:r>
            <w:r>
              <w:rPr>
                <w:rFonts w:ascii="Times New Roman"/>
                <w:b w:val="false"/>
                <w:i w:val="false"/>
                <w:color w:val="000000"/>
                <w:sz w:val="20"/>
              </w:rPr>
              <w:t>
Республика);
</w:t>
            </w:r>
            <w:r>
              <w:br/>
            </w:r>
            <w:r>
              <w:rPr>
                <w:rFonts w:ascii="Times New Roman"/>
                <w:b w:val="false"/>
                <w:i w:val="false"/>
                <w:color w:val="000000"/>
                <w:sz w:val="20"/>
              </w:rPr>
              <w:t>
разработку технико-
</w:t>
            </w:r>
            <w:r>
              <w:br/>
            </w:r>
            <w:r>
              <w:rPr>
                <w:rFonts w:ascii="Times New Roman"/>
                <w:b w:val="false"/>
                <w:i w:val="false"/>
                <w:color w:val="000000"/>
                <w:sz w:val="20"/>
              </w:rPr>
              <w:t>
экономических
</w:t>
            </w:r>
            <w:r>
              <w:br/>
            </w:r>
            <w:r>
              <w:rPr>
                <w:rFonts w:ascii="Times New Roman"/>
                <w:b w:val="false"/>
                <w:i w:val="false"/>
                <w:color w:val="000000"/>
                <w:sz w:val="20"/>
              </w:rPr>
              <w:t>
обоснований и
</w:t>
            </w:r>
            <w:r>
              <w:br/>
            </w:r>
            <w:r>
              <w:rPr>
                <w:rFonts w:ascii="Times New Roman"/>
                <w:b w:val="false"/>
                <w:i w:val="false"/>
                <w:color w:val="000000"/>
                <w:sz w:val="20"/>
              </w:rPr>
              <w:t>
проектно-сметных
</w:t>
            </w:r>
            <w:r>
              <w:br/>
            </w:r>
            <w:r>
              <w:rPr>
                <w:rFonts w:ascii="Times New Roman"/>
                <w:b w:val="false"/>
                <w:i w:val="false"/>
                <w:color w:val="000000"/>
                <w:sz w:val="20"/>
              </w:rPr>
              <w:t>
документации для
</w:t>
            </w:r>
            <w:r>
              <w:br/>
            </w:r>
            <w:r>
              <w:rPr>
                <w:rFonts w:ascii="Times New Roman"/>
                <w:b w:val="false"/>
                <w:i w:val="false"/>
                <w:color w:val="000000"/>
                <w:sz w:val="20"/>
              </w:rPr>
              <w:t>
прорывных и
</w:t>
            </w:r>
            <w:r>
              <w:br/>
            </w:r>
            <w:r>
              <w:rPr>
                <w:rFonts w:ascii="Times New Roman"/>
                <w:b w:val="false"/>
                <w:i w:val="false"/>
                <w:color w:val="000000"/>
                <w:sz w:val="20"/>
              </w:rPr>
              <w:t>
инвестиционных
</w:t>
            </w:r>
            <w:r>
              <w:br/>
            </w:r>
            <w:r>
              <w:rPr>
                <w:rFonts w:ascii="Times New Roman"/>
                <w:b w:val="false"/>
                <w:i w:val="false"/>
                <w:color w:val="000000"/>
                <w:sz w:val="20"/>
              </w:rPr>
              <w:t>
проектов, реализуемых
</w:t>
            </w:r>
            <w:r>
              <w:br/>
            </w:r>
            <w:r>
              <w:rPr>
                <w:rFonts w:ascii="Times New Roman"/>
                <w:b w:val="false"/>
                <w:i w:val="false"/>
                <w:color w:val="000000"/>
                <w:sz w:val="20"/>
              </w:rPr>
              <w:t>
в 2008 году, в том
</w:t>
            </w:r>
            <w:r>
              <w:br/>
            </w:r>
            <w:r>
              <w:rPr>
                <w:rFonts w:ascii="Times New Roman"/>
                <w:b w:val="false"/>
                <w:i w:val="false"/>
                <w:color w:val="000000"/>
                <w:sz w:val="20"/>
              </w:rPr>
              <w:t>
числе для:
</w:t>
            </w:r>
            <w:r>
              <w:br/>
            </w:r>
            <w:r>
              <w:rPr>
                <w:rFonts w:ascii="Times New Roman"/>
                <w:b w:val="false"/>
                <w:i w:val="false"/>
                <w:color w:val="000000"/>
                <w:sz w:val="20"/>
              </w:rPr>
              <w:t>
строительства
</w:t>
            </w:r>
            <w:r>
              <w:br/>
            </w:r>
            <w:r>
              <w:rPr>
                <w:rFonts w:ascii="Times New Roman"/>
                <w:b w:val="false"/>
                <w:i w:val="false"/>
                <w:color w:val="000000"/>
                <w:sz w:val="20"/>
              </w:rPr>
              <w:t>
зерновых терминалов
</w:t>
            </w:r>
            <w:r>
              <w:br/>
            </w:r>
            <w:r>
              <w:rPr>
                <w:rFonts w:ascii="Times New Roman"/>
                <w:b w:val="false"/>
                <w:i w:val="false"/>
                <w:color w:val="000000"/>
                <w:sz w:val="20"/>
              </w:rPr>
              <w:t>
в Поти (Грузия) и
</w:t>
            </w:r>
            <w:r>
              <w:br/>
            </w:r>
            <w:r>
              <w:rPr>
                <w:rFonts w:ascii="Times New Roman"/>
                <w:b w:val="false"/>
                <w:i w:val="false"/>
                <w:color w:val="000000"/>
                <w:sz w:val="20"/>
              </w:rPr>
              <w:t>
Амирабаде (Иран),
</w:t>
            </w:r>
            <w:r>
              <w:br/>
            </w:r>
            <w:r>
              <w:rPr>
                <w:rFonts w:ascii="Times New Roman"/>
                <w:b w:val="false"/>
                <w:i w:val="false"/>
                <w:color w:val="000000"/>
                <w:sz w:val="20"/>
              </w:rPr>
              <w:t>
строительства заводов
</w:t>
            </w:r>
            <w:r>
              <w:br/>
            </w:r>
            <w:r>
              <w:rPr>
                <w:rFonts w:ascii="Times New Roman"/>
                <w:b w:val="false"/>
                <w:i w:val="false"/>
                <w:color w:val="000000"/>
                <w:sz w:val="20"/>
              </w:rPr>
              <w:t>
по производству
</w:t>
            </w:r>
            <w:r>
              <w:br/>
            </w:r>
            <w:r>
              <w:rPr>
                <w:rFonts w:ascii="Times New Roman"/>
                <w:b w:val="false"/>
                <w:i w:val="false"/>
                <w:color w:val="000000"/>
                <w:sz w:val="20"/>
              </w:rPr>
              <w:t>
биодизеля, биоэтанола
</w:t>
            </w:r>
            <w:r>
              <w:br/>
            </w:r>
            <w:r>
              <w:rPr>
                <w:rFonts w:ascii="Times New Roman"/>
                <w:b w:val="false"/>
                <w:i w:val="false"/>
                <w:color w:val="000000"/>
                <w:sz w:val="20"/>
              </w:rPr>
              <w:t>
и сортового
</w:t>
            </w:r>
            <w:r>
              <w:br/>
            </w:r>
            <w:r>
              <w:rPr>
                <w:rFonts w:ascii="Times New Roman"/>
                <w:b w:val="false"/>
                <w:i w:val="false"/>
                <w:color w:val="000000"/>
                <w:sz w:val="20"/>
              </w:rPr>
              <w:t>
семенного материала
</w:t>
            </w:r>
            <w:r>
              <w:br/>
            </w:r>
            <w:r>
              <w:rPr>
                <w:rFonts w:ascii="Times New Roman"/>
                <w:b w:val="false"/>
                <w:i w:val="false"/>
                <w:color w:val="000000"/>
                <w:sz w:val="20"/>
              </w:rPr>
              <w:t>
хлопчатника;
</w:t>
            </w:r>
            <w:r>
              <w:br/>
            </w:r>
            <w:r>
              <w:rPr>
                <w:rFonts w:ascii="Times New Roman"/>
                <w:b w:val="false"/>
                <w:i w:val="false"/>
                <w:color w:val="000000"/>
                <w:sz w:val="20"/>
              </w:rPr>
              <w:t>
строительства
</w:t>
            </w:r>
            <w:r>
              <w:br/>
            </w:r>
            <w:r>
              <w:rPr>
                <w:rFonts w:ascii="Times New Roman"/>
                <w:b w:val="false"/>
                <w:i w:val="false"/>
                <w:color w:val="000000"/>
                <w:sz w:val="20"/>
              </w:rPr>
              <w:t>
оптового рынка
</w:t>
            </w:r>
            <w:r>
              <w:br/>
            </w:r>
            <w:r>
              <w:rPr>
                <w:rFonts w:ascii="Times New Roman"/>
                <w:b w:val="false"/>
                <w:i w:val="false"/>
                <w:color w:val="000000"/>
                <w:sz w:val="20"/>
              </w:rPr>
              <w:t>
сельхозпродукции.
</w:t>
            </w:r>
            <w:r>
              <w:br/>
            </w:r>
            <w:r>
              <w:rPr>
                <w:rFonts w:ascii="Times New Roman"/>
                <w:b w:val="false"/>
                <w:i w:val="false"/>
                <w:color w:val="000000"/>
                <w:sz w:val="20"/>
              </w:rPr>
              <w:t>
Увеличение уставного
</w:t>
            </w:r>
            <w:r>
              <w:br/>
            </w:r>
            <w:r>
              <w:rPr>
                <w:rFonts w:ascii="Times New Roman"/>
                <w:b w:val="false"/>
                <w:i w:val="false"/>
                <w:color w:val="000000"/>
                <w:sz w:val="20"/>
              </w:rPr>
              <w:t>
капитала акционерного
</w:t>
            </w:r>
            <w:r>
              <w:br/>
            </w:r>
            <w:r>
              <w:rPr>
                <w:rFonts w:ascii="Times New Roman"/>
                <w:b w:val="false"/>
                <w:i w:val="false"/>
                <w:color w:val="000000"/>
                <w:sz w:val="20"/>
              </w:rPr>
              <w:t>
общества "Мал
</w:t>
            </w:r>
            <w:r>
              <w:br/>
            </w:r>
            <w:r>
              <w:rPr>
                <w:rFonts w:ascii="Times New Roman"/>
                <w:b w:val="false"/>
                <w:i w:val="false"/>
                <w:color w:val="000000"/>
                <w:sz w:val="20"/>
              </w:rPr>
              <w:t>
өнімдері
</w:t>
            </w:r>
            <w:r>
              <w:br/>
            </w:r>
            <w:r>
              <w:rPr>
                <w:rFonts w:ascii="Times New Roman"/>
                <w:b w:val="false"/>
                <w:i w:val="false"/>
                <w:color w:val="000000"/>
                <w:sz w:val="20"/>
              </w:rPr>
              <w:t>
корпорациясы" на:
</w:t>
            </w:r>
            <w:r>
              <w:br/>
            </w:r>
            <w:r>
              <w:rPr>
                <w:rFonts w:ascii="Times New Roman"/>
                <w:b w:val="false"/>
                <w:i w:val="false"/>
                <w:color w:val="000000"/>
                <w:sz w:val="20"/>
              </w:rPr>
              <w:t>
формирование
</w:t>
            </w:r>
            <w:r>
              <w:br/>
            </w:r>
            <w:r>
              <w:rPr>
                <w:rFonts w:ascii="Times New Roman"/>
                <w:b w:val="false"/>
                <w:i w:val="false"/>
                <w:color w:val="000000"/>
                <w:sz w:val="20"/>
              </w:rPr>
              <w:t>
инфраструктуры
</w:t>
            </w:r>
            <w:r>
              <w:br/>
            </w:r>
            <w:r>
              <w:rPr>
                <w:rFonts w:ascii="Times New Roman"/>
                <w:b w:val="false"/>
                <w:i w:val="false"/>
                <w:color w:val="000000"/>
                <w:sz w:val="20"/>
              </w:rPr>
              <w:t>
экспорта
</w:t>
            </w:r>
            <w:r>
              <w:br/>
            </w:r>
            <w:r>
              <w:rPr>
                <w:rFonts w:ascii="Times New Roman"/>
                <w:b w:val="false"/>
                <w:i w:val="false"/>
                <w:color w:val="000000"/>
                <w:sz w:val="20"/>
              </w:rPr>
              <w:t>
животноводческой
</w:t>
            </w:r>
            <w:r>
              <w:br/>
            </w:r>
            <w:r>
              <w:rPr>
                <w:rFonts w:ascii="Times New Roman"/>
                <w:b w:val="false"/>
                <w:i w:val="false"/>
                <w:color w:val="000000"/>
                <w:sz w:val="20"/>
              </w:rPr>
              <w:t>
продукции через
</w:t>
            </w:r>
            <w:r>
              <w:br/>
            </w:r>
            <w:r>
              <w:rPr>
                <w:rFonts w:ascii="Times New Roman"/>
                <w:b w:val="false"/>
                <w:i w:val="false"/>
                <w:color w:val="000000"/>
                <w:sz w:val="20"/>
              </w:rPr>
              <w:t>
развитие сети
</w:t>
            </w:r>
            <w:r>
              <w:br/>
            </w:r>
            <w:r>
              <w:rPr>
                <w:rFonts w:ascii="Times New Roman"/>
                <w:b w:val="false"/>
                <w:i w:val="false"/>
                <w:color w:val="000000"/>
                <w:sz w:val="20"/>
              </w:rPr>
              <w:t>
заготовительных
</w:t>
            </w:r>
            <w:r>
              <w:br/>
            </w:r>
            <w:r>
              <w:rPr>
                <w:rFonts w:ascii="Times New Roman"/>
                <w:b w:val="false"/>
                <w:i w:val="false"/>
                <w:color w:val="000000"/>
                <w:sz w:val="20"/>
              </w:rPr>
              <w:t>
пунктов;
</w:t>
            </w:r>
            <w:r>
              <w:br/>
            </w:r>
            <w:r>
              <w:rPr>
                <w:rFonts w:ascii="Times New Roman"/>
                <w:b w:val="false"/>
                <w:i w:val="false"/>
                <w:color w:val="000000"/>
                <w:sz w:val="20"/>
              </w:rPr>
              <w:t>
приобретение офиса
</w:t>
            </w:r>
            <w:r>
              <w:br/>
            </w:r>
            <w:r>
              <w:rPr>
                <w:rFonts w:ascii="Times New Roman"/>
                <w:b w:val="false"/>
                <w:i w:val="false"/>
                <w:color w:val="000000"/>
                <w:sz w:val="20"/>
              </w:rPr>
              <w:t>
для центрального
</w:t>
            </w:r>
            <w:r>
              <w:br/>
            </w:r>
            <w:r>
              <w:rPr>
                <w:rFonts w:ascii="Times New Roman"/>
                <w:b w:val="false"/>
                <w:i w:val="false"/>
                <w:color w:val="000000"/>
                <w:sz w:val="20"/>
              </w:rPr>
              <w:t>
аппарата Корпорации;
</w:t>
            </w:r>
            <w:r>
              <w:br/>
            </w:r>
            <w:r>
              <w:rPr>
                <w:rFonts w:ascii="Times New Roman"/>
                <w:b w:val="false"/>
                <w:i w:val="false"/>
                <w:color w:val="000000"/>
                <w:sz w:val="20"/>
              </w:rPr>
              <w:t>
организацию и
</w:t>
            </w:r>
            <w:r>
              <w:br/>
            </w:r>
            <w:r>
              <w:rPr>
                <w:rFonts w:ascii="Times New Roman"/>
                <w:b w:val="false"/>
                <w:i w:val="false"/>
                <w:color w:val="000000"/>
                <w:sz w:val="20"/>
              </w:rPr>
              <w:t>
проведение закупа,
</w:t>
            </w:r>
            <w:r>
              <w:br/>
            </w:r>
            <w:r>
              <w:rPr>
                <w:rFonts w:ascii="Times New Roman"/>
                <w:b w:val="false"/>
                <w:i w:val="false"/>
                <w:color w:val="000000"/>
                <w:sz w:val="20"/>
              </w:rPr>
              <w:t>
производства
</w:t>
            </w:r>
            <w:r>
              <w:br/>
            </w:r>
            <w:r>
              <w:rPr>
                <w:rFonts w:ascii="Times New Roman"/>
                <w:b w:val="false"/>
                <w:i w:val="false"/>
                <w:color w:val="000000"/>
                <w:sz w:val="20"/>
              </w:rPr>
              <w:t>
импортозамещающей
</w:t>
            </w:r>
            <w:r>
              <w:br/>
            </w:r>
            <w:r>
              <w:rPr>
                <w:rFonts w:ascii="Times New Roman"/>
                <w:b w:val="false"/>
                <w:i w:val="false"/>
                <w:color w:val="000000"/>
                <w:sz w:val="20"/>
              </w:rPr>
              <w:t>
животноводческой
</w:t>
            </w:r>
            <w:r>
              <w:br/>
            </w:r>
            <w:r>
              <w:rPr>
                <w:rFonts w:ascii="Times New Roman"/>
                <w:b w:val="false"/>
                <w:i w:val="false"/>
                <w:color w:val="000000"/>
                <w:sz w:val="20"/>
              </w:rPr>
              <w:t>
продукции, переработ-
</w:t>
            </w:r>
            <w:r>
              <w:br/>
            </w:r>
            <w:r>
              <w:rPr>
                <w:rFonts w:ascii="Times New Roman"/>
                <w:b w:val="false"/>
                <w:i w:val="false"/>
                <w:color w:val="000000"/>
                <w:sz w:val="20"/>
              </w:rPr>
              <w:t>
ку, транспортировку,
</w:t>
            </w:r>
            <w:r>
              <w:br/>
            </w:r>
            <w:r>
              <w:rPr>
                <w:rFonts w:ascii="Times New Roman"/>
                <w:b w:val="false"/>
                <w:i w:val="false"/>
                <w:color w:val="000000"/>
                <w:sz w:val="20"/>
              </w:rPr>
              <w:t>
хранение и реализа-
</w:t>
            </w:r>
            <w:r>
              <w:br/>
            </w:r>
            <w:r>
              <w:rPr>
                <w:rFonts w:ascii="Times New Roman"/>
                <w:b w:val="false"/>
                <w:i w:val="false"/>
                <w:color w:val="000000"/>
                <w:sz w:val="20"/>
              </w:rPr>
              <w:t>
цию животноводческой
</w:t>
            </w:r>
            <w:r>
              <w:br/>
            </w:r>
            <w:r>
              <w:rPr>
                <w:rFonts w:ascii="Times New Roman"/>
                <w:b w:val="false"/>
                <w:i w:val="false"/>
                <w:color w:val="000000"/>
                <w:sz w:val="20"/>
              </w:rPr>
              <w:t>
продукции и продуктов
</w:t>
            </w:r>
            <w:r>
              <w:br/>
            </w:r>
            <w:r>
              <w:rPr>
                <w:rFonts w:ascii="Times New Roman"/>
                <w:b w:val="false"/>
                <w:i w:val="false"/>
                <w:color w:val="000000"/>
                <w:sz w:val="20"/>
              </w:rPr>
              <w:t>
ее переработки на
</w:t>
            </w:r>
            <w:r>
              <w:br/>
            </w:r>
            <w:r>
              <w:rPr>
                <w:rFonts w:ascii="Times New Roman"/>
                <w:b w:val="false"/>
                <w:i w:val="false"/>
                <w:color w:val="000000"/>
                <w:sz w:val="20"/>
              </w:rPr>
              <w:t>
внутреннем и внешнем
</w:t>
            </w:r>
            <w:r>
              <w:br/>
            </w:r>
            <w:r>
              <w:rPr>
                <w:rFonts w:ascii="Times New Roman"/>
                <w:b w:val="false"/>
                <w:i w:val="false"/>
                <w:color w:val="000000"/>
                <w:sz w:val="20"/>
              </w:rPr>
              <w:t>
рынках;
</w:t>
            </w:r>
            <w:r>
              <w:br/>
            </w:r>
            <w:r>
              <w:rPr>
                <w:rFonts w:ascii="Times New Roman"/>
                <w:b w:val="false"/>
                <w:i w:val="false"/>
                <w:color w:val="000000"/>
                <w:sz w:val="20"/>
              </w:rPr>
              <w:t>
разработку технико-
</w:t>
            </w:r>
            <w:r>
              <w:br/>
            </w:r>
            <w:r>
              <w:rPr>
                <w:rFonts w:ascii="Times New Roman"/>
                <w:b w:val="false"/>
                <w:i w:val="false"/>
                <w:color w:val="000000"/>
                <w:sz w:val="20"/>
              </w:rPr>
              <w:t>
экономического
</w:t>
            </w:r>
            <w:r>
              <w:br/>
            </w:r>
            <w:r>
              <w:rPr>
                <w:rFonts w:ascii="Times New Roman"/>
                <w:b w:val="false"/>
                <w:i w:val="false"/>
                <w:color w:val="000000"/>
                <w:sz w:val="20"/>
              </w:rPr>
              <w:t>
обоснования и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для
</w:t>
            </w:r>
            <w:r>
              <w:br/>
            </w:r>
            <w:r>
              <w:rPr>
                <w:rFonts w:ascii="Times New Roman"/>
                <w:b w:val="false"/>
                <w:i w:val="false"/>
                <w:color w:val="000000"/>
                <w:sz w:val="20"/>
              </w:rPr>
              <w:t>
прорывного проекта,
</w:t>
            </w:r>
            <w:r>
              <w:br/>
            </w:r>
            <w:r>
              <w:rPr>
                <w:rFonts w:ascii="Times New Roman"/>
                <w:b w:val="false"/>
                <w:i w:val="false"/>
                <w:color w:val="000000"/>
                <w:sz w:val="20"/>
              </w:rPr>
              <w:t>
реализуемого в 2008
</w:t>
            </w:r>
            <w:r>
              <w:br/>
            </w:r>
            <w:r>
              <w:rPr>
                <w:rFonts w:ascii="Times New Roman"/>
                <w:b w:val="false"/>
                <w:i w:val="false"/>
                <w:color w:val="000000"/>
                <w:sz w:val="20"/>
              </w:rPr>
              <w:t>
году, в том числе по
</w:t>
            </w:r>
            <w:r>
              <w:br/>
            </w:r>
            <w:r>
              <w:rPr>
                <w:rFonts w:ascii="Times New Roman"/>
                <w:b w:val="false"/>
                <w:i w:val="false"/>
                <w:color w:val="000000"/>
                <w:sz w:val="20"/>
              </w:rPr>
              <w:t>
созданию откормочных
</w:t>
            </w:r>
            <w:r>
              <w:br/>
            </w:r>
            <w:r>
              <w:rPr>
                <w:rFonts w:ascii="Times New Roman"/>
                <w:b w:val="false"/>
                <w:i w:val="false"/>
                <w:color w:val="000000"/>
                <w:sz w:val="20"/>
              </w:rPr>
              <w:t>
площадок с развитой
</w:t>
            </w:r>
            <w:r>
              <w:br/>
            </w:r>
            <w:r>
              <w:rPr>
                <w:rFonts w:ascii="Times New Roman"/>
                <w:b w:val="false"/>
                <w:i w:val="false"/>
                <w:color w:val="000000"/>
                <w:sz w:val="20"/>
              </w:rPr>
              <w:t>
инфраструктурой
</w:t>
            </w:r>
            <w:r>
              <w:br/>
            </w:r>
            <w:r>
              <w:rPr>
                <w:rFonts w:ascii="Times New Roman"/>
                <w:b w:val="false"/>
                <w:i w:val="false"/>
                <w:color w:val="000000"/>
                <w:sz w:val="20"/>
              </w:rPr>
              <w:t>
экспорта.
</w:t>
            </w:r>
            <w:r>
              <w:br/>
            </w:r>
            <w:r>
              <w:rPr>
                <w:rFonts w:ascii="Times New Roman"/>
                <w:b w:val="false"/>
                <w:i w:val="false"/>
                <w:color w:val="000000"/>
                <w:sz w:val="20"/>
              </w:rPr>
              <w:t>
Увеличение уставного
</w:t>
            </w:r>
            <w:r>
              <w:br/>
            </w:r>
            <w:r>
              <w:rPr>
                <w:rFonts w:ascii="Times New Roman"/>
                <w:b w:val="false"/>
                <w:i w:val="false"/>
                <w:color w:val="000000"/>
                <w:sz w:val="20"/>
              </w:rPr>
              <w:t>
капитала акционерно-
</w:t>
            </w:r>
            <w:r>
              <w:br/>
            </w:r>
            <w:r>
              <w:rPr>
                <w:rFonts w:ascii="Times New Roman"/>
                <w:b w:val="false"/>
                <w:i w:val="false"/>
                <w:color w:val="000000"/>
                <w:sz w:val="20"/>
              </w:rPr>
              <w:t>
го общества "Фонд
</w:t>
            </w:r>
            <w:r>
              <w:br/>
            </w:r>
            <w:r>
              <w:rPr>
                <w:rFonts w:ascii="Times New Roman"/>
                <w:b w:val="false"/>
                <w:i w:val="false"/>
                <w:color w:val="000000"/>
                <w:sz w:val="20"/>
              </w:rPr>
              <w:t>
гарантирования
</w:t>
            </w:r>
            <w:r>
              <w:br/>
            </w:r>
            <w:r>
              <w:rPr>
                <w:rFonts w:ascii="Times New Roman"/>
                <w:b w:val="false"/>
                <w:i w:val="false"/>
                <w:color w:val="000000"/>
                <w:sz w:val="20"/>
              </w:rPr>
              <w:t>
исполнения
</w:t>
            </w:r>
            <w:r>
              <w:br/>
            </w:r>
            <w:r>
              <w:rPr>
                <w:rFonts w:ascii="Times New Roman"/>
                <w:b w:val="false"/>
                <w:i w:val="false"/>
                <w:color w:val="000000"/>
                <w:sz w:val="20"/>
              </w:rPr>
              <w:t>
обязательств по
</w:t>
            </w:r>
            <w:r>
              <w:br/>
            </w:r>
            <w:r>
              <w:rPr>
                <w:rFonts w:ascii="Times New Roman"/>
                <w:b w:val="false"/>
                <w:i w:val="false"/>
                <w:color w:val="000000"/>
                <w:sz w:val="20"/>
              </w:rPr>
              <w:t>
зерновым распискам"
</w:t>
            </w:r>
            <w:r>
              <w:br/>
            </w:r>
            <w:r>
              <w:rPr>
                <w:rFonts w:ascii="Times New Roman"/>
                <w:b w:val="false"/>
                <w:i w:val="false"/>
                <w:color w:val="000000"/>
                <w:sz w:val="20"/>
              </w:rPr>
              <w:t>
для увеличения объема
</w:t>
            </w:r>
            <w:r>
              <w:br/>
            </w:r>
            <w:r>
              <w:rPr>
                <w:rFonts w:ascii="Times New Roman"/>
                <w:b w:val="false"/>
                <w:i w:val="false"/>
                <w:color w:val="000000"/>
                <w:sz w:val="20"/>
              </w:rPr>
              <w:t>
гарантирования
</w:t>
            </w:r>
            <w:r>
              <w:br/>
            </w:r>
            <w:r>
              <w:rPr>
                <w:rFonts w:ascii="Times New Roman"/>
                <w:b w:val="false"/>
                <w:i w:val="false"/>
                <w:color w:val="000000"/>
                <w:sz w:val="20"/>
              </w:rPr>
              <w:t>
исполнения обязатель-
</w:t>
            </w:r>
            <w:r>
              <w:br/>
            </w:r>
            <w:r>
              <w:rPr>
                <w:rFonts w:ascii="Times New Roman"/>
                <w:b w:val="false"/>
                <w:i w:val="false"/>
                <w:color w:val="000000"/>
                <w:sz w:val="20"/>
              </w:rPr>
              <w:t>
ств по зерновым
</w:t>
            </w:r>
            <w:r>
              <w:br/>
            </w:r>
            <w:r>
              <w:rPr>
                <w:rFonts w:ascii="Times New Roman"/>
                <w:b w:val="false"/>
                <w:i w:val="false"/>
                <w:color w:val="000000"/>
                <w:sz w:val="20"/>
              </w:rPr>
              <w:t>
распискам.
</w:t>
            </w:r>
            <w:r>
              <w:br/>
            </w:r>
            <w:r>
              <w:rPr>
                <w:rFonts w:ascii="Times New Roman"/>
                <w:b w:val="false"/>
                <w:i w:val="false"/>
                <w:color w:val="000000"/>
                <w:sz w:val="20"/>
              </w:rPr>
              <w:t>
Увеличение уставного
</w:t>
            </w:r>
            <w:r>
              <w:br/>
            </w:r>
            <w:r>
              <w:rPr>
                <w:rFonts w:ascii="Times New Roman"/>
                <w:b w:val="false"/>
                <w:i w:val="false"/>
                <w:color w:val="000000"/>
                <w:sz w:val="20"/>
              </w:rPr>
              <w:t>
капитала акционерно-
</w:t>
            </w:r>
            <w:r>
              <w:br/>
            </w:r>
            <w:r>
              <w:rPr>
                <w:rFonts w:ascii="Times New Roman"/>
                <w:b w:val="false"/>
                <w:i w:val="false"/>
                <w:color w:val="000000"/>
                <w:sz w:val="20"/>
              </w:rPr>
              <w:t>
го общества "Фонд
</w:t>
            </w:r>
            <w:r>
              <w:br/>
            </w:r>
            <w:r>
              <w:rPr>
                <w:rFonts w:ascii="Times New Roman"/>
                <w:b w:val="false"/>
                <w:i w:val="false"/>
                <w:color w:val="000000"/>
                <w:sz w:val="20"/>
              </w:rPr>
              <w:t>
финансовой поддержки
</w:t>
            </w:r>
            <w:r>
              <w:br/>
            </w:r>
            <w:r>
              <w:rPr>
                <w:rFonts w:ascii="Times New Roman"/>
                <w:b w:val="false"/>
                <w:i w:val="false"/>
                <w:color w:val="000000"/>
                <w:sz w:val="20"/>
              </w:rPr>
              <w:t>
сельского хозяйства"
</w:t>
            </w:r>
            <w:r>
              <w:br/>
            </w:r>
            <w:r>
              <w:rPr>
                <w:rFonts w:ascii="Times New Roman"/>
                <w:b w:val="false"/>
                <w:i w:val="false"/>
                <w:color w:val="000000"/>
                <w:sz w:val="20"/>
              </w:rPr>
              <w:t>
(далее - Фонд) в
</w:t>
            </w:r>
            <w:r>
              <w:br/>
            </w:r>
            <w:r>
              <w:rPr>
                <w:rFonts w:ascii="Times New Roman"/>
                <w:b w:val="false"/>
                <w:i w:val="false"/>
                <w:color w:val="000000"/>
                <w:sz w:val="20"/>
              </w:rPr>
              <w:t>
установленном
</w:t>
            </w:r>
            <w:r>
              <w:br/>
            </w:r>
            <w:r>
              <w:rPr>
                <w:rFonts w:ascii="Times New Roman"/>
                <w:b w:val="false"/>
                <w:i w:val="false"/>
                <w:color w:val="000000"/>
                <w:sz w:val="20"/>
              </w:rPr>
              <w:t>
законодательством
</w:t>
            </w:r>
            <w:r>
              <w:br/>
            </w:r>
            <w:r>
              <w:rPr>
                <w:rFonts w:ascii="Times New Roman"/>
                <w:b w:val="false"/>
                <w:i w:val="false"/>
                <w:color w:val="000000"/>
                <w:sz w:val="20"/>
              </w:rPr>
              <w:t>
порядке для:
</w:t>
            </w:r>
            <w:r>
              <w:br/>
            </w:r>
            <w:r>
              <w:rPr>
                <w:rFonts w:ascii="Times New Roman"/>
                <w:b w:val="false"/>
                <w:i w:val="false"/>
                <w:color w:val="000000"/>
                <w:sz w:val="20"/>
              </w:rPr>
              <w:t>
- микрокредитования
</w:t>
            </w:r>
            <w:r>
              <w:br/>
            </w:r>
            <w:r>
              <w:rPr>
                <w:rFonts w:ascii="Times New Roman"/>
                <w:b w:val="false"/>
                <w:i w:val="false"/>
                <w:color w:val="000000"/>
                <w:sz w:val="20"/>
              </w:rPr>
              <w:t>
сельского населения;
</w:t>
            </w:r>
            <w:r>
              <w:br/>
            </w:r>
            <w:r>
              <w:rPr>
                <w:rFonts w:ascii="Times New Roman"/>
                <w:b w:val="false"/>
                <w:i w:val="false"/>
                <w:color w:val="000000"/>
                <w:sz w:val="20"/>
              </w:rPr>
              <w:t>
- кредитования
</w:t>
            </w:r>
            <w:r>
              <w:br/>
            </w:r>
            <w:r>
              <w:rPr>
                <w:rFonts w:ascii="Times New Roman"/>
                <w:b w:val="false"/>
                <w:i w:val="false"/>
                <w:color w:val="000000"/>
                <w:sz w:val="20"/>
              </w:rPr>
              <w:t>
микрокредитных
</w:t>
            </w:r>
            <w:r>
              <w:br/>
            </w:r>
            <w:r>
              <w:rPr>
                <w:rFonts w:ascii="Times New Roman"/>
                <w:b w:val="false"/>
                <w:i w:val="false"/>
                <w:color w:val="000000"/>
                <w:sz w:val="20"/>
              </w:rPr>
              <w:t>
организаций для
</w:t>
            </w:r>
            <w:r>
              <w:br/>
            </w:r>
            <w:r>
              <w:rPr>
                <w:rFonts w:ascii="Times New Roman"/>
                <w:b w:val="false"/>
                <w:i w:val="false"/>
                <w:color w:val="000000"/>
                <w:sz w:val="20"/>
              </w:rPr>
              <w:t>
дальнейшего
</w:t>
            </w:r>
            <w:r>
              <w:br/>
            </w:r>
            <w:r>
              <w:rPr>
                <w:rFonts w:ascii="Times New Roman"/>
                <w:b w:val="false"/>
                <w:i w:val="false"/>
                <w:color w:val="000000"/>
                <w:sz w:val="20"/>
              </w:rPr>
              <w:t>
микрокредитования
</w:t>
            </w:r>
            <w:r>
              <w:br/>
            </w:r>
            <w:r>
              <w:rPr>
                <w:rFonts w:ascii="Times New Roman"/>
                <w:b w:val="false"/>
                <w:i w:val="false"/>
                <w:color w:val="000000"/>
                <w:sz w:val="20"/>
              </w:rPr>
              <w:t>
сельского населения;
</w:t>
            </w:r>
            <w:r>
              <w:br/>
            </w:r>
            <w:r>
              <w:rPr>
                <w:rFonts w:ascii="Times New Roman"/>
                <w:b w:val="false"/>
                <w:i w:val="false"/>
                <w:color w:val="000000"/>
                <w:sz w:val="20"/>
              </w:rPr>
              <w:t>
- организации
</w:t>
            </w:r>
            <w:r>
              <w:br/>
            </w:r>
            <w:r>
              <w:rPr>
                <w:rFonts w:ascii="Times New Roman"/>
                <w:b w:val="false"/>
                <w:i w:val="false"/>
                <w:color w:val="000000"/>
                <w:sz w:val="20"/>
              </w:rPr>
              <w:t>
обучения сельского
</w:t>
            </w:r>
            <w:r>
              <w:br/>
            </w:r>
            <w:r>
              <w:rPr>
                <w:rFonts w:ascii="Times New Roman"/>
                <w:b w:val="false"/>
                <w:i w:val="false"/>
                <w:color w:val="000000"/>
                <w:sz w:val="20"/>
              </w:rPr>
              <w:t>
населения основам
</w:t>
            </w:r>
            <w:r>
              <w:br/>
            </w:r>
            <w:r>
              <w:rPr>
                <w:rFonts w:ascii="Times New Roman"/>
                <w:b w:val="false"/>
                <w:i w:val="false"/>
                <w:color w:val="000000"/>
                <w:sz w:val="20"/>
              </w:rPr>
              <w:t>
предпринимательства
</w:t>
            </w:r>
            <w:r>
              <w:br/>
            </w:r>
            <w:r>
              <w:rPr>
                <w:rFonts w:ascii="Times New Roman"/>
                <w:b w:val="false"/>
                <w:i w:val="false"/>
                <w:color w:val="000000"/>
                <w:sz w:val="20"/>
              </w:rPr>
              <w:t>
и повышения квалифи-
</w:t>
            </w:r>
            <w:r>
              <w:br/>
            </w:r>
            <w:r>
              <w:rPr>
                <w:rFonts w:ascii="Times New Roman"/>
                <w:b w:val="false"/>
                <w:i w:val="false"/>
                <w:color w:val="000000"/>
                <w:sz w:val="20"/>
              </w:rPr>
              <w:t>
кации работников
</w:t>
            </w:r>
            <w:r>
              <w:br/>
            </w:r>
            <w:r>
              <w:rPr>
                <w:rFonts w:ascii="Times New Roman"/>
                <w:b w:val="false"/>
                <w:i w:val="false"/>
                <w:color w:val="000000"/>
                <w:sz w:val="20"/>
              </w:rPr>
              <w:t>
Фонда;
</w:t>
            </w:r>
            <w:r>
              <w:br/>
            </w:r>
            <w:r>
              <w:rPr>
                <w:rFonts w:ascii="Times New Roman"/>
                <w:b w:val="false"/>
                <w:i w:val="false"/>
                <w:color w:val="000000"/>
                <w:sz w:val="20"/>
              </w:rPr>
              <w:t>
- материально-
</w:t>
            </w:r>
            <w:r>
              <w:br/>
            </w:r>
            <w:r>
              <w:rPr>
                <w:rFonts w:ascii="Times New Roman"/>
                <w:b w:val="false"/>
                <w:i w:val="false"/>
                <w:color w:val="000000"/>
                <w:sz w:val="20"/>
              </w:rPr>
              <w:t>
технического
</w:t>
            </w:r>
            <w:r>
              <w:br/>
            </w:r>
            <w:r>
              <w:rPr>
                <w:rFonts w:ascii="Times New Roman"/>
                <w:b w:val="false"/>
                <w:i w:val="false"/>
                <w:color w:val="000000"/>
                <w:sz w:val="20"/>
              </w:rPr>
              <w:t>
оснащения Фонда;
</w:t>
            </w:r>
            <w:r>
              <w:br/>
            </w:r>
            <w:r>
              <w:rPr>
                <w:rFonts w:ascii="Times New Roman"/>
                <w:b w:val="false"/>
                <w:i w:val="false"/>
                <w:color w:val="000000"/>
                <w:sz w:val="20"/>
              </w:rPr>
              <w:t>
- долевого участия в
</w:t>
            </w:r>
            <w:r>
              <w:br/>
            </w:r>
            <w:r>
              <w:rPr>
                <w:rFonts w:ascii="Times New Roman"/>
                <w:b w:val="false"/>
                <w:i w:val="false"/>
                <w:color w:val="000000"/>
                <w:sz w:val="20"/>
              </w:rPr>
              <w:t>
уставном капитале
</w:t>
            </w:r>
            <w:r>
              <w:br/>
            </w:r>
            <w:r>
              <w:rPr>
                <w:rFonts w:ascii="Times New Roman"/>
                <w:b w:val="false"/>
                <w:i w:val="false"/>
                <w:color w:val="000000"/>
                <w:sz w:val="20"/>
              </w:rPr>
              <w:t>
вновь создаваемых
</w:t>
            </w:r>
            <w:r>
              <w:br/>
            </w:r>
            <w:r>
              <w:rPr>
                <w:rFonts w:ascii="Times New Roman"/>
                <w:b w:val="false"/>
                <w:i w:val="false"/>
                <w:color w:val="000000"/>
                <w:sz w:val="20"/>
              </w:rPr>
              <w:t>
микрокредитных
</w:t>
            </w:r>
            <w:r>
              <w:br/>
            </w:r>
            <w:r>
              <w:rPr>
                <w:rFonts w:ascii="Times New Roman"/>
                <w:b w:val="false"/>
                <w:i w:val="false"/>
                <w:color w:val="000000"/>
                <w:sz w:val="20"/>
              </w:rPr>
              <w:t>
организаций.
</w:t>
            </w:r>
            <w:r>
              <w:br/>
            </w:r>
            <w:r>
              <w:rPr>
                <w:rFonts w:ascii="Times New Roman"/>
                <w:b w:val="false"/>
                <w:i w:val="false"/>
                <w:color w:val="000000"/>
                <w:sz w:val="20"/>
              </w:rPr>
              <w:t>
Формирование
</w:t>
            </w:r>
            <w:r>
              <w:br/>
            </w:r>
            <w:r>
              <w:rPr>
                <w:rFonts w:ascii="Times New Roman"/>
                <w:b w:val="false"/>
                <w:i w:val="false"/>
                <w:color w:val="000000"/>
                <w:sz w:val="20"/>
              </w:rPr>
              <w:t>
уставного капитала
</w:t>
            </w:r>
            <w:r>
              <w:br/>
            </w:r>
            <w:r>
              <w:rPr>
                <w:rFonts w:ascii="Times New Roman"/>
                <w:b w:val="false"/>
                <w:i w:val="false"/>
                <w:color w:val="000000"/>
                <w:sz w:val="20"/>
              </w:rPr>
              <w:t>
акционерного общества
</w:t>
            </w:r>
            <w:r>
              <w:br/>
            </w:r>
            <w:r>
              <w:rPr>
                <w:rFonts w:ascii="Times New Roman"/>
                <w:b w:val="false"/>
                <w:i w:val="false"/>
                <w:color w:val="000000"/>
                <w:sz w:val="20"/>
              </w:rPr>
              <w:t>
"Национальный
</w:t>
            </w:r>
            <w:r>
              <w:br/>
            </w:r>
            <w:r>
              <w:rPr>
                <w:rFonts w:ascii="Times New Roman"/>
                <w:b w:val="false"/>
                <w:i w:val="false"/>
                <w:color w:val="000000"/>
                <w:sz w:val="20"/>
              </w:rPr>
              <w:t>
холдинг "КазАгро"
</w:t>
            </w:r>
            <w:r>
              <w:br/>
            </w:r>
            <w:r>
              <w:rPr>
                <w:rFonts w:ascii="Times New Roman"/>
                <w:b w:val="false"/>
                <w:i w:val="false"/>
                <w:color w:val="000000"/>
                <w:sz w:val="20"/>
              </w:rPr>
              <w:t>
для:
</w:t>
            </w:r>
            <w:r>
              <w:br/>
            </w:r>
            <w:r>
              <w:rPr>
                <w:rFonts w:ascii="Times New Roman"/>
                <w:b w:val="false"/>
                <w:i w:val="false"/>
                <w:color w:val="000000"/>
                <w:sz w:val="20"/>
              </w:rPr>
              <w:t>
приобретения
</w:t>
            </w:r>
            <w:r>
              <w:br/>
            </w:r>
            <w:r>
              <w:rPr>
                <w:rFonts w:ascii="Times New Roman"/>
                <w:b w:val="false"/>
                <w:i w:val="false"/>
                <w:color w:val="000000"/>
                <w:sz w:val="20"/>
              </w:rPr>
              <w:t>
основных средств и
</w:t>
            </w:r>
            <w:r>
              <w:br/>
            </w:r>
            <w:r>
              <w:rPr>
                <w:rFonts w:ascii="Times New Roman"/>
                <w:b w:val="false"/>
                <w:i w:val="false"/>
                <w:color w:val="000000"/>
                <w:sz w:val="20"/>
              </w:rPr>
              <w:t>
покрытия администра-
</w:t>
            </w:r>
            <w:r>
              <w:br/>
            </w:r>
            <w:r>
              <w:rPr>
                <w:rFonts w:ascii="Times New Roman"/>
                <w:b w:val="false"/>
                <w:i w:val="false"/>
                <w:color w:val="000000"/>
                <w:sz w:val="20"/>
              </w:rPr>
              <w:t>
тивных расходов
</w:t>
            </w:r>
            <w:r>
              <w:br/>
            </w:r>
            <w:r>
              <w:rPr>
                <w:rFonts w:ascii="Times New Roman"/>
                <w:b w:val="false"/>
                <w:i w:val="false"/>
                <w:color w:val="000000"/>
                <w:sz w:val="20"/>
              </w:rPr>
              <w:t>
акционерного
</w:t>
            </w:r>
            <w:r>
              <w:br/>
            </w:r>
            <w:r>
              <w:rPr>
                <w:rFonts w:ascii="Times New Roman"/>
                <w:b w:val="false"/>
                <w:i w:val="false"/>
                <w:color w:val="000000"/>
                <w:sz w:val="20"/>
              </w:rPr>
              <w:t>
общества;
</w:t>
            </w:r>
            <w:r>
              <w:br/>
            </w:r>
            <w:r>
              <w:rPr>
                <w:rFonts w:ascii="Times New Roman"/>
                <w:b w:val="false"/>
                <w:i w:val="false"/>
                <w:color w:val="000000"/>
                <w:sz w:val="20"/>
              </w:rPr>
              <w:t>
проведения аналити-
</w:t>
            </w:r>
            <w:r>
              <w:br/>
            </w:r>
            <w:r>
              <w:rPr>
                <w:rFonts w:ascii="Times New Roman"/>
                <w:b w:val="false"/>
                <w:i w:val="false"/>
                <w:color w:val="000000"/>
                <w:sz w:val="20"/>
              </w:rPr>
              <w:t>
ческих исследований
</w:t>
            </w:r>
            <w:r>
              <w:br/>
            </w:r>
            <w:r>
              <w:rPr>
                <w:rFonts w:ascii="Times New Roman"/>
                <w:b w:val="false"/>
                <w:i w:val="false"/>
                <w:color w:val="000000"/>
                <w:sz w:val="20"/>
              </w:rPr>
              <w:t>
отраслей сельского
</w:t>
            </w:r>
            <w:r>
              <w:br/>
            </w:r>
            <w:r>
              <w:rPr>
                <w:rFonts w:ascii="Times New Roman"/>
                <w:b w:val="false"/>
                <w:i w:val="false"/>
                <w:color w:val="000000"/>
                <w:sz w:val="20"/>
              </w:rPr>
              <w:t>
хозяйства.
</w:t>
            </w:r>
            <w:r>
              <w:br/>
            </w:r>
            <w:r>
              <w:rPr>
                <w:rFonts w:ascii="Times New Roman"/>
                <w:b w:val="false"/>
                <w:i w:val="false"/>
                <w:color w:val="000000"/>
                <w:sz w:val="20"/>
              </w:rPr>
              <w:t>
Увеличение уставного
</w:t>
            </w:r>
            <w:r>
              <w:br/>
            </w:r>
            <w:r>
              <w:rPr>
                <w:rFonts w:ascii="Times New Roman"/>
                <w:b w:val="false"/>
                <w:i w:val="false"/>
                <w:color w:val="000000"/>
                <w:sz w:val="20"/>
              </w:rPr>
              <w:t>
капитала акционерного
</w:t>
            </w:r>
            <w:r>
              <w:br/>
            </w:r>
            <w:r>
              <w:rPr>
                <w:rFonts w:ascii="Times New Roman"/>
                <w:b w:val="false"/>
                <w:i w:val="false"/>
                <w:color w:val="000000"/>
                <w:sz w:val="20"/>
              </w:rPr>
              <w:t>
общества
</w:t>
            </w:r>
            <w:r>
              <w:br/>
            </w:r>
            <w:r>
              <w:rPr>
                <w:rFonts w:ascii="Times New Roman"/>
                <w:b w:val="false"/>
                <w:i w:val="false"/>
                <w:color w:val="000000"/>
                <w:sz w:val="20"/>
              </w:rPr>
              <w:t>
"Казагромаркетинг"
</w:t>
            </w:r>
            <w:r>
              <w:br/>
            </w:r>
            <w:r>
              <w:rPr>
                <w:rFonts w:ascii="Times New Roman"/>
                <w:b w:val="false"/>
                <w:i w:val="false"/>
                <w:color w:val="000000"/>
                <w:sz w:val="20"/>
              </w:rPr>
              <w:t>
для:
</w:t>
            </w:r>
            <w:r>
              <w:br/>
            </w:r>
            <w:r>
              <w:rPr>
                <w:rFonts w:ascii="Times New Roman"/>
                <w:b w:val="false"/>
                <w:i w:val="false"/>
                <w:color w:val="000000"/>
                <w:sz w:val="20"/>
              </w:rPr>
              <w:t>
приобретения зданий
</w:t>
            </w:r>
            <w:r>
              <w:br/>
            </w:r>
            <w:r>
              <w:rPr>
                <w:rFonts w:ascii="Times New Roman"/>
                <w:b w:val="false"/>
                <w:i w:val="false"/>
                <w:color w:val="000000"/>
                <w:sz w:val="20"/>
              </w:rPr>
              <w:t>
(помещений) для
</w:t>
            </w:r>
            <w:r>
              <w:br/>
            </w:r>
            <w:r>
              <w:rPr>
                <w:rFonts w:ascii="Times New Roman"/>
                <w:b w:val="false"/>
                <w:i w:val="false"/>
                <w:color w:val="000000"/>
                <w:sz w:val="20"/>
              </w:rPr>
              <w:t>
областных представи-
</w:t>
            </w:r>
            <w:r>
              <w:br/>
            </w:r>
            <w:r>
              <w:rPr>
                <w:rFonts w:ascii="Times New Roman"/>
                <w:b w:val="false"/>
                <w:i w:val="false"/>
                <w:color w:val="000000"/>
                <w:sz w:val="20"/>
              </w:rPr>
              <w:t>
тельств акционерного
</w:t>
            </w:r>
            <w:r>
              <w:br/>
            </w:r>
            <w:r>
              <w:rPr>
                <w:rFonts w:ascii="Times New Roman"/>
                <w:b w:val="false"/>
                <w:i w:val="false"/>
                <w:color w:val="000000"/>
                <w:sz w:val="20"/>
              </w:rPr>
              <w:t>
общества
</w:t>
            </w:r>
            <w:r>
              <w:br/>
            </w:r>
            <w:r>
              <w:rPr>
                <w:rFonts w:ascii="Times New Roman"/>
                <w:b w:val="false"/>
                <w:i w:val="false"/>
                <w:color w:val="000000"/>
                <w:sz w:val="20"/>
              </w:rPr>
              <w:t>
"Казагромаркетинг";
</w:t>
            </w:r>
            <w:r>
              <w:br/>
            </w:r>
            <w:r>
              <w:rPr>
                <w:rFonts w:ascii="Times New Roman"/>
                <w:b w:val="false"/>
                <w:i w:val="false"/>
                <w:color w:val="000000"/>
                <w:sz w:val="20"/>
              </w:rPr>
              <w:t>
создания методичес-
</w:t>
            </w:r>
            <w:r>
              <w:br/>
            </w:r>
            <w:r>
              <w:rPr>
                <w:rFonts w:ascii="Times New Roman"/>
                <w:b w:val="false"/>
                <w:i w:val="false"/>
                <w:color w:val="000000"/>
                <w:sz w:val="20"/>
              </w:rPr>
              <w:t>
кого центра;
</w:t>
            </w:r>
            <w:r>
              <w:br/>
            </w:r>
            <w:r>
              <w:rPr>
                <w:rFonts w:ascii="Times New Roman"/>
                <w:b w:val="false"/>
                <w:i w:val="false"/>
                <w:color w:val="000000"/>
                <w:sz w:val="20"/>
              </w:rPr>
              <w:t>
разработки технико-
</w:t>
            </w:r>
            <w:r>
              <w:br/>
            </w:r>
            <w:r>
              <w:rPr>
                <w:rFonts w:ascii="Times New Roman"/>
                <w:b w:val="false"/>
                <w:i w:val="false"/>
                <w:color w:val="000000"/>
                <w:sz w:val="20"/>
              </w:rPr>
              <w:t>
экономического
</w:t>
            </w:r>
            <w:r>
              <w:br/>
            </w:r>
            <w:r>
              <w:rPr>
                <w:rFonts w:ascii="Times New Roman"/>
                <w:b w:val="false"/>
                <w:i w:val="false"/>
                <w:color w:val="000000"/>
                <w:sz w:val="20"/>
              </w:rPr>
              <w:t>
обоснования и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по
</w:t>
            </w:r>
            <w:r>
              <w:br/>
            </w:r>
            <w:r>
              <w:rPr>
                <w:rFonts w:ascii="Times New Roman"/>
                <w:b w:val="false"/>
                <w:i w:val="false"/>
                <w:color w:val="000000"/>
                <w:sz w:val="20"/>
              </w:rPr>
              <w:t>
инвестиционному
</w:t>
            </w:r>
            <w:r>
              <w:br/>
            </w:r>
            <w:r>
              <w:rPr>
                <w:rFonts w:ascii="Times New Roman"/>
                <w:b w:val="false"/>
                <w:i w:val="false"/>
                <w:color w:val="000000"/>
                <w:sz w:val="20"/>
              </w:rPr>
              <w:t>
проекту строительства
</w:t>
            </w:r>
            <w:r>
              <w:br/>
            </w:r>
            <w:r>
              <w:rPr>
                <w:rFonts w:ascii="Times New Roman"/>
                <w:b w:val="false"/>
                <w:i w:val="false"/>
                <w:color w:val="000000"/>
                <w:sz w:val="20"/>
              </w:rPr>
              <w:t>
выставочно-ярмароч-
</w:t>
            </w:r>
            <w:r>
              <w:br/>
            </w:r>
            <w:r>
              <w:rPr>
                <w:rFonts w:ascii="Times New Roman"/>
                <w:b w:val="false"/>
                <w:i w:val="false"/>
                <w:color w:val="000000"/>
                <w:sz w:val="20"/>
              </w:rPr>
              <w:t>
ного комплекса,
</w:t>
            </w:r>
            <w:r>
              <w:br/>
            </w:r>
            <w:r>
              <w:rPr>
                <w:rFonts w:ascii="Times New Roman"/>
                <w:b w:val="false"/>
                <w:i w:val="false"/>
                <w:color w:val="000000"/>
                <w:sz w:val="20"/>
              </w:rPr>
              <w:t>
реализуемого в 2008
</w:t>
            </w:r>
            <w:r>
              <w:br/>
            </w:r>
            <w:r>
              <w:rPr>
                <w:rFonts w:ascii="Times New Roman"/>
                <w:b w:val="false"/>
                <w:i w:val="false"/>
                <w:color w:val="000000"/>
                <w:sz w:val="20"/>
              </w:rPr>
              <w:t>
году.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r>
              <w:br/>
            </w:r>
            <w:r>
              <w:rPr>
                <w:rFonts w:ascii="Times New Roman"/>
                <w:b w:val="false"/>
                <w:i w:val="false"/>
                <w:color w:val="000000"/>
                <w:sz w:val="20"/>
              </w:rPr>
              <w:t>
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w:t>
      </w:r>
      <w:r>
        <w:br/>
      </w:r>
      <w:r>
        <w:rPr>
          <w:rFonts w:ascii="Times New Roman"/>
          <w:b w:val="false"/>
          <w:i w:val="false"/>
          <w:color w:val="000000"/>
          <w:sz w:val="28"/>
        </w:rPr>
        <w:t>
      Увеличение уставного капитала акционерного общества "Аграрная кредитная корпорация".
</w:t>
      </w:r>
      <w:r>
        <w:br/>
      </w:r>
      <w:r>
        <w:rPr>
          <w:rFonts w:ascii="Times New Roman"/>
          <w:b w:val="false"/>
          <w:i w:val="false"/>
          <w:color w:val="000000"/>
          <w:sz w:val="28"/>
        </w:rPr>
        <w:t>
      Прямой результат: увеличение на 20 % сельхозтоваропроизводителей и предприятий по переработке сельскохозяйственной продукции, обеспеченных льготными кредитными ресурсами;
</w:t>
      </w:r>
      <w:r>
        <w:br/>
      </w:r>
      <w:r>
        <w:rPr>
          <w:rFonts w:ascii="Times New Roman"/>
          <w:b w:val="false"/>
          <w:i w:val="false"/>
          <w:color w:val="000000"/>
          <w:sz w:val="28"/>
        </w:rPr>
        <w:t>
      создание и стимулирование сельскохозяйственных объединений в виде сельских потребительских кооперативов и товариществ с ограниченной ответственностью;
</w:t>
      </w:r>
      <w:r>
        <w:br/>
      </w:r>
      <w:r>
        <w:rPr>
          <w:rFonts w:ascii="Times New Roman"/>
          <w:b w:val="false"/>
          <w:i w:val="false"/>
          <w:color w:val="000000"/>
          <w:sz w:val="28"/>
        </w:rPr>
        <w:t>
      увеличение охвата сельских предпринимателей льготными кредитными ресурсами для дальнейшего развития малого бизнеса на селе.
</w:t>
      </w:r>
    </w:p>
    <w:p>
      <w:pPr>
        <w:spacing w:after="0"/>
        <w:ind w:left="0"/>
        <w:jc w:val="both"/>
      </w:pPr>
      <w:r>
        <w:rPr>
          <w:rFonts w:ascii="Times New Roman"/>
          <w:b w:val="false"/>
          <w:i w:val="false"/>
          <w:color w:val="000000"/>
          <w:sz w:val="28"/>
        </w:rPr>
        <w:t>
      Конечный результат: создание условий для дальнейшего развития системы сельских кредитных товариществ и предоставление им льготных кредитных ресурсов;
</w:t>
      </w:r>
      <w:r>
        <w:br/>
      </w:r>
      <w:r>
        <w:rPr>
          <w:rFonts w:ascii="Times New Roman"/>
          <w:b w:val="false"/>
          <w:i w:val="false"/>
          <w:color w:val="000000"/>
          <w:sz w:val="28"/>
        </w:rPr>
        <w:t>
      стимулирование сельскохозяйственных объединений в виде сельских потребительских кооперативов и товариществ с ограниченной ответственностью путем льготного кредитования;
</w:t>
      </w:r>
      <w:r>
        <w:br/>
      </w:r>
      <w:r>
        <w:rPr>
          <w:rFonts w:ascii="Times New Roman"/>
          <w:b w:val="false"/>
          <w:i w:val="false"/>
          <w:color w:val="000000"/>
          <w:sz w:val="28"/>
        </w:rPr>
        <w:t>
      обеспечение рациональной государственной поддержки аграрного сектора экономики путем кредитования субъектов инфраструктуры по сбыту, хранению и переработке сельскохозяйственной продукции, снабжение товарно-материальными ценностями;
</w:t>
      </w:r>
      <w:r>
        <w:br/>
      </w:r>
      <w:r>
        <w:rPr>
          <w:rFonts w:ascii="Times New Roman"/>
          <w:b w:val="false"/>
          <w:i w:val="false"/>
          <w:color w:val="000000"/>
          <w:sz w:val="28"/>
        </w:rPr>
        <w:t>
      увеличение количества объектов малого бизнеса на селе путем предоставления льготных кредитных ресурсов.
</w:t>
      </w:r>
    </w:p>
    <w:p>
      <w:pPr>
        <w:spacing w:after="0"/>
        <w:ind w:left="0"/>
        <w:jc w:val="both"/>
      </w:pPr>
      <w:r>
        <w:rPr>
          <w:rFonts w:ascii="Times New Roman"/>
          <w:b w:val="false"/>
          <w:i w:val="false"/>
          <w:color w:val="000000"/>
          <w:sz w:val="28"/>
        </w:rPr>
        <w:t>
      Финансово-экономический результат: кредитование сельских кредитных товариществ - 6 508,9 млн. тенге;
</w:t>
      </w:r>
      <w:r>
        <w:br/>
      </w:r>
      <w:r>
        <w:rPr>
          <w:rFonts w:ascii="Times New Roman"/>
          <w:b w:val="false"/>
          <w:i w:val="false"/>
          <w:color w:val="000000"/>
          <w:sz w:val="28"/>
        </w:rPr>
        <w:t>
      кредитование инфраструктуры по сбыту, хранению и переработке сельскохозяйственной продукции, снабжению товарно-материальными ценностями - 2 000 млн. тенге;
</w:t>
      </w:r>
      <w:r>
        <w:br/>
      </w:r>
      <w:r>
        <w:rPr>
          <w:rFonts w:ascii="Times New Roman"/>
          <w:b w:val="false"/>
          <w:i w:val="false"/>
          <w:color w:val="000000"/>
          <w:sz w:val="28"/>
        </w:rPr>
        <w:t>
      кредитование несельскохозяйственных видов предпринимательской деятельности в сельской местности - 1 000 млн. тенге.
</w:t>
      </w:r>
    </w:p>
    <w:p>
      <w:pPr>
        <w:spacing w:after="0"/>
        <w:ind w:left="0"/>
        <w:jc w:val="both"/>
      </w:pPr>
      <w:r>
        <w:rPr>
          <w:rFonts w:ascii="Times New Roman"/>
          <w:b w:val="false"/>
          <w:i w:val="false"/>
          <w:color w:val="000000"/>
          <w:sz w:val="28"/>
        </w:rPr>
        <w:t>
      Своевременность: кредитование сельскохозяйственного производства и промышленности, перерабатывающей сельскохозяйственную продукцию, через систему сельских кредитных товариществ до конца сентября 2007 года;
</w:t>
      </w:r>
      <w:r>
        <w:br/>
      </w:r>
      <w:r>
        <w:rPr>
          <w:rFonts w:ascii="Times New Roman"/>
          <w:b w:val="false"/>
          <w:i w:val="false"/>
          <w:color w:val="000000"/>
          <w:sz w:val="28"/>
        </w:rPr>
        <w:t>
      кредитование инфраструктуры по сбыту, хранению и переработке сельскохозяйственной продукции, снабжение товарно-материальными ценностями до конца ноября 2007 года;
</w:t>
      </w:r>
      <w:r>
        <w:br/>
      </w:r>
      <w:r>
        <w:rPr>
          <w:rFonts w:ascii="Times New Roman"/>
          <w:b w:val="false"/>
          <w:i w:val="false"/>
          <w:color w:val="000000"/>
          <w:sz w:val="28"/>
        </w:rPr>
        <w:t>
      кредитование несельскохозяйственных видов предпринимательской деятельности в сельской местности до конца декабря 2007 года.
</w:t>
      </w:r>
    </w:p>
    <w:p>
      <w:pPr>
        <w:spacing w:after="0"/>
        <w:ind w:left="0"/>
        <w:jc w:val="both"/>
      </w:pPr>
      <w:r>
        <w:rPr>
          <w:rFonts w:ascii="Times New Roman"/>
          <w:b w:val="false"/>
          <w:i w:val="false"/>
          <w:color w:val="000000"/>
          <w:sz w:val="28"/>
        </w:rPr>
        <w:t>
      Качество: развитие эффективной сети сельских кредитных товариществ;
</w:t>
      </w:r>
      <w:r>
        <w:br/>
      </w:r>
      <w:r>
        <w:rPr>
          <w:rFonts w:ascii="Times New Roman"/>
          <w:b w:val="false"/>
          <w:i w:val="false"/>
          <w:color w:val="000000"/>
          <w:sz w:val="28"/>
        </w:rPr>
        <w:t>
      снижение доли импортируемой сельскохозяйственной продукции и увеличение доли экспорта;
</w:t>
      </w:r>
      <w:r>
        <w:br/>
      </w:r>
      <w:r>
        <w:rPr>
          <w:rFonts w:ascii="Times New Roman"/>
          <w:b w:val="false"/>
          <w:i w:val="false"/>
          <w:color w:val="000000"/>
          <w:sz w:val="28"/>
        </w:rPr>
        <w:t>
      формирование эффективной инфраструктуры по развитию несельскохозяйственного бизнеса на селе.
</w:t>
      </w:r>
      <w:r>
        <w:br/>
      </w:r>
      <w:r>
        <w:rPr>
          <w:rFonts w:ascii="Times New Roman"/>
          <w:b w:val="false"/>
          <w:i w:val="false"/>
          <w:color w:val="000000"/>
          <w:sz w:val="28"/>
        </w:rPr>
        <w:t>
      Увеличение уставного капитала акционерного общества "КазАгроФинанс".
</w:t>
      </w:r>
    </w:p>
    <w:p>
      <w:pPr>
        <w:spacing w:after="0"/>
        <w:ind w:left="0"/>
        <w:jc w:val="both"/>
      </w:pPr>
      <w:r>
        <w:rPr>
          <w:rFonts w:ascii="Times New Roman"/>
          <w:b w:val="false"/>
          <w:i w:val="false"/>
          <w:color w:val="000000"/>
          <w:sz w:val="28"/>
        </w:rPr>
        <w:t>
      Прямой результат: обновление машинно-тракторного парка на 6,3 %;
</w:t>
      </w:r>
      <w:r>
        <w:br/>
      </w:r>
      <w:r>
        <w:rPr>
          <w:rFonts w:ascii="Times New Roman"/>
          <w:b w:val="false"/>
          <w:i w:val="false"/>
          <w:color w:val="000000"/>
          <w:sz w:val="28"/>
        </w:rPr>
        <w:t>
      создание конкурентоспособного производства по переработке сельскохозяйственной и рыбной продукции;
</w:t>
      </w:r>
      <w:r>
        <w:br/>
      </w:r>
      <w:r>
        <w:rPr>
          <w:rFonts w:ascii="Times New Roman"/>
          <w:b w:val="false"/>
          <w:i w:val="false"/>
          <w:color w:val="000000"/>
          <w:sz w:val="28"/>
        </w:rPr>
        <w:t>
      сокращение физически и морально устаревшего машинно-тракторного парка.
</w:t>
      </w:r>
    </w:p>
    <w:p>
      <w:pPr>
        <w:spacing w:after="0"/>
        <w:ind w:left="0"/>
        <w:jc w:val="both"/>
      </w:pPr>
      <w:r>
        <w:rPr>
          <w:rFonts w:ascii="Times New Roman"/>
          <w:b w:val="false"/>
          <w:i w:val="false"/>
          <w:color w:val="000000"/>
          <w:sz w:val="28"/>
        </w:rPr>
        <w:t>
      Конечный результат: повышение конкурентоспособности продукции казахстанских сельхозтоваропроизводителей;
</w:t>
      </w:r>
      <w:r>
        <w:br/>
      </w:r>
      <w:r>
        <w:rPr>
          <w:rFonts w:ascii="Times New Roman"/>
          <w:b w:val="false"/>
          <w:i w:val="false"/>
          <w:color w:val="000000"/>
          <w:sz w:val="28"/>
        </w:rPr>
        <w:t>
      повышение уровня импортозамещения продуктов сельхозпереработки за счет улучшения качества и конкурентоспособности отечественных товаров.
</w:t>
      </w:r>
    </w:p>
    <w:p>
      <w:pPr>
        <w:spacing w:after="0"/>
        <w:ind w:left="0"/>
        <w:jc w:val="both"/>
      </w:pPr>
      <w:r>
        <w:rPr>
          <w:rFonts w:ascii="Times New Roman"/>
          <w:b w:val="false"/>
          <w:i w:val="false"/>
          <w:color w:val="000000"/>
          <w:sz w:val="28"/>
        </w:rPr>
        <w:t>
      Финансово-экономический результат: увеличение объема производства и урожайности возделываемых сельхозкультур;
</w:t>
      </w:r>
      <w:r>
        <w:br/>
      </w:r>
      <w:r>
        <w:rPr>
          <w:rFonts w:ascii="Times New Roman"/>
          <w:b w:val="false"/>
          <w:i w:val="false"/>
          <w:color w:val="000000"/>
          <w:sz w:val="28"/>
        </w:rPr>
        <w:t>
      снижение потерь при уборке урожая за счет применения высокотехнологичной техники;
</w:t>
      </w:r>
      <w:r>
        <w:br/>
      </w:r>
      <w:r>
        <w:rPr>
          <w:rFonts w:ascii="Times New Roman"/>
          <w:b w:val="false"/>
          <w:i w:val="false"/>
          <w:color w:val="000000"/>
          <w:sz w:val="28"/>
        </w:rPr>
        <w:t>
      развитие новых технологий в области переработки сельскохозяйственной и рыбной продукции;
</w:t>
      </w:r>
      <w:r>
        <w:br/>
      </w:r>
      <w:r>
        <w:rPr>
          <w:rFonts w:ascii="Times New Roman"/>
          <w:b w:val="false"/>
          <w:i w:val="false"/>
          <w:color w:val="000000"/>
          <w:sz w:val="28"/>
        </w:rPr>
        <w:t>
      увеличение производительности труда за счет применения новой высокопроизводительной сельхозтехники и оборудования;
</w:t>
      </w:r>
      <w:r>
        <w:br/>
      </w:r>
      <w:r>
        <w:rPr>
          <w:rFonts w:ascii="Times New Roman"/>
          <w:b w:val="false"/>
          <w:i w:val="false"/>
          <w:color w:val="000000"/>
          <w:sz w:val="28"/>
        </w:rPr>
        <w:t>
      создание постоянно действующей и эффективной инфраструктуры по масштабной модернизации машинотракторного парка аграрного сектора и его технического обслуживания (гарантийного и пост гарантийного).
</w:t>
      </w:r>
    </w:p>
    <w:p>
      <w:pPr>
        <w:spacing w:after="0"/>
        <w:ind w:left="0"/>
        <w:jc w:val="both"/>
      </w:pPr>
      <w:r>
        <w:rPr>
          <w:rFonts w:ascii="Times New Roman"/>
          <w:b w:val="false"/>
          <w:i w:val="false"/>
          <w:color w:val="000000"/>
          <w:sz w:val="28"/>
        </w:rPr>
        <w:t>
      Своевременность: поставка сельхозтехники производится к началу проведения соответствующих сельскохозяйственных и технологических операций.
</w:t>
      </w:r>
    </w:p>
    <w:p>
      <w:pPr>
        <w:spacing w:after="0"/>
        <w:ind w:left="0"/>
        <w:jc w:val="both"/>
      </w:pPr>
      <w:r>
        <w:rPr>
          <w:rFonts w:ascii="Times New Roman"/>
          <w:b w:val="false"/>
          <w:i w:val="false"/>
          <w:color w:val="000000"/>
          <w:sz w:val="28"/>
        </w:rPr>
        <w:t>
      Качество: наличие возможности передавать технику и оборудование только финансово-устойчивым субъектам агропромышленного комплекса;
</w:t>
      </w:r>
      <w:r>
        <w:br/>
      </w:r>
      <w:r>
        <w:rPr>
          <w:rFonts w:ascii="Times New Roman"/>
          <w:b w:val="false"/>
          <w:i w:val="false"/>
          <w:color w:val="000000"/>
          <w:sz w:val="28"/>
        </w:rPr>
        <w:t>
      поставка техники и оборудования производится по заявкам в соответствии с нуждами субъектов агропромышленного комплекса;
</w:t>
      </w:r>
      <w:r>
        <w:br/>
      </w:r>
      <w:r>
        <w:rPr>
          <w:rFonts w:ascii="Times New Roman"/>
          <w:b w:val="false"/>
          <w:i w:val="false"/>
          <w:color w:val="000000"/>
          <w:sz w:val="28"/>
        </w:rPr>
        <w:t>
      закуп сельхозтехники и оборудования производится, в основном, непосредственно у заводов изготовителей по ценам ниже рыночных с гарантийным обслуживанием.
</w:t>
      </w:r>
    </w:p>
    <w:p>
      <w:pPr>
        <w:spacing w:after="0"/>
        <w:ind w:left="0"/>
        <w:jc w:val="both"/>
      </w:pPr>
      <w:r>
        <w:rPr>
          <w:rFonts w:ascii="Times New Roman"/>
          <w:b w:val="false"/>
          <w:i w:val="false"/>
          <w:color w:val="000000"/>
          <w:sz w:val="28"/>
        </w:rPr>
        <w:t>
      Увеличение уставного капитала акционерного общества "Продовольственная контрактная корпорация".
</w:t>
      </w:r>
      <w:r>
        <w:br/>
      </w:r>
      <w:r>
        <w:rPr>
          <w:rFonts w:ascii="Times New Roman"/>
          <w:b w:val="false"/>
          <w:i w:val="false"/>
          <w:color w:val="000000"/>
          <w:sz w:val="28"/>
        </w:rPr>
        <w:t>
      Прямой результат: увеличение пропускной способности зернового терминала в порте Актау;
</w:t>
      </w:r>
      <w:r>
        <w:br/>
      </w:r>
      <w:r>
        <w:rPr>
          <w:rFonts w:ascii="Times New Roman"/>
          <w:b w:val="false"/>
          <w:i w:val="false"/>
          <w:color w:val="000000"/>
          <w:sz w:val="28"/>
        </w:rPr>
        <w:t>
      строительство мельничного комплекса в порте Баку;
</w:t>
      </w:r>
      <w:r>
        <w:br/>
      </w:r>
      <w:r>
        <w:rPr>
          <w:rFonts w:ascii="Times New Roman"/>
          <w:b w:val="false"/>
          <w:i w:val="false"/>
          <w:color w:val="000000"/>
          <w:sz w:val="28"/>
        </w:rPr>
        <w:t>
      разработка технико-экономических обоснований и проектно-сметных документации для прорывных и инвестиционных проектов, реализуемых в 2008 году, в том числе для: строительства зерновых терминалов в Поти (Грузия) и Амирабаде (Иран); строительства заводов по производству биодизеля, биоэтанола и сортового семенного материала хлопчатника; строительства оптового рынка сельхозпродукции.
</w:t>
      </w:r>
    </w:p>
    <w:p>
      <w:pPr>
        <w:spacing w:after="0"/>
        <w:ind w:left="0"/>
        <w:jc w:val="both"/>
      </w:pPr>
      <w:r>
        <w:rPr>
          <w:rFonts w:ascii="Times New Roman"/>
          <w:b w:val="false"/>
          <w:i w:val="false"/>
          <w:color w:val="000000"/>
          <w:sz w:val="28"/>
        </w:rPr>
        <w:t>
      Конечный результат: увеличение экспортных возможностей Казахстана, наличие зерновых терминалов в портах Актау, Баку обеспечит возможность бесперебойной перевалки зерна при его поставках морским путем в страны прикаспийского региона и транзитом через них в Грузию, Молдавию и европейские страны, расширит возможности казахстанских экспортеров зерна, будет способствовать стабилизации и развитию всего зернового сектора экономики Республики Казахстан, экспортирование в Азербайджан и Грузию и реализация продуктов переработки Казахстанского зерна;
</w:t>
      </w:r>
      <w:r>
        <w:br/>
      </w:r>
      <w:r>
        <w:rPr>
          <w:rFonts w:ascii="Times New Roman"/>
          <w:b w:val="false"/>
          <w:i w:val="false"/>
          <w:color w:val="000000"/>
          <w:sz w:val="28"/>
        </w:rPr>
        <w:t>
      утверждение технико-экономических обоснований и проектно-сметных документации для прорывных и инвестиционных проектов, реализуемых в 2008 году, в том числе для: строительства зерновых терминалов в Поти (Грузия) и Амирабаде (Иран); строительства заводов по производству биодизеля, биоэтанола и сортового семенного материала хлопчатника; строительства оптового рынка сельхозпродукции.
</w:t>
      </w:r>
    </w:p>
    <w:p>
      <w:pPr>
        <w:spacing w:after="0"/>
        <w:ind w:left="0"/>
        <w:jc w:val="both"/>
      </w:pPr>
      <w:r>
        <w:rPr>
          <w:rFonts w:ascii="Times New Roman"/>
          <w:b w:val="false"/>
          <w:i w:val="false"/>
          <w:color w:val="000000"/>
          <w:sz w:val="28"/>
        </w:rPr>
        <w:t>
      Финансово-экономическая эффективность: увеличение реальной годовой пропускной способности терминала в порте Актау до 500-600 тыс. тонн зерна в год (текущая пропускная способность 300-350 тыс. тонн в год), что необходимо для увеличения объемов экспорта казахстанского зерна;
</w:t>
      </w:r>
      <w:r>
        <w:br/>
      </w:r>
      <w:r>
        <w:rPr>
          <w:rFonts w:ascii="Times New Roman"/>
          <w:b w:val="false"/>
          <w:i w:val="false"/>
          <w:color w:val="000000"/>
          <w:sz w:val="28"/>
        </w:rPr>
        <w:t>
      ежегодное, стабильное экспортирование в Азербайджанскую Республику уже в ближайшие годы порядка 100 тыс. тонн пшеницы, ежегодное производство для рынка Азербайджана от 25 до 75 тыс. тонн высококачественных продуктов переработки зерна в ассортименте, финансирование строительства и оснащения приемного зернового терминала в порте города Баку в сумме 0,4 млрд. тенге позволит профинансировать 50 % участия Корпорации в совместном с азербайджанской стороной предприятии.
</w:t>
      </w:r>
    </w:p>
    <w:p>
      <w:pPr>
        <w:spacing w:after="0"/>
        <w:ind w:left="0"/>
        <w:jc w:val="both"/>
      </w:pPr>
      <w:r>
        <w:rPr>
          <w:rFonts w:ascii="Times New Roman"/>
          <w:b w:val="false"/>
          <w:i w:val="false"/>
          <w:color w:val="000000"/>
          <w:sz w:val="28"/>
        </w:rPr>
        <w:t>
      Своевременность: выполнение плана мероприятий согласно графикам строительства.
</w:t>
      </w:r>
    </w:p>
    <w:p>
      <w:pPr>
        <w:spacing w:after="0"/>
        <w:ind w:left="0"/>
        <w:jc w:val="both"/>
      </w:pPr>
      <w:r>
        <w:rPr>
          <w:rFonts w:ascii="Times New Roman"/>
          <w:b w:val="false"/>
          <w:i w:val="false"/>
          <w:color w:val="000000"/>
          <w:sz w:val="28"/>
        </w:rPr>
        <w:t>
      Качество: увеличение пропускной способности зернового терминала в морском порту Актау;
</w:t>
      </w:r>
      <w:r>
        <w:br/>
      </w:r>
      <w:r>
        <w:rPr>
          <w:rFonts w:ascii="Times New Roman"/>
          <w:b w:val="false"/>
          <w:i w:val="false"/>
          <w:color w:val="000000"/>
          <w:sz w:val="28"/>
        </w:rPr>
        <w:t>
      зерновой терминал в порту Актау на ближайшие десятилетия имеет возможность стать основным перевалочным пунктом по экспорту зерна в страны Каспийского региона и Закавказья;
</w:t>
      </w:r>
      <w:r>
        <w:br/>
      </w:r>
      <w:r>
        <w:rPr>
          <w:rFonts w:ascii="Times New Roman"/>
          <w:b w:val="false"/>
          <w:i w:val="false"/>
          <w:color w:val="000000"/>
          <w:sz w:val="28"/>
        </w:rPr>
        <w:t>
      строительство мельничного комплекса в порте Баку.
</w:t>
      </w:r>
      <w:r>
        <w:br/>
      </w:r>
      <w:r>
        <w:rPr>
          <w:rFonts w:ascii="Times New Roman"/>
          <w:b w:val="false"/>
          <w:i w:val="false"/>
          <w:color w:val="000000"/>
          <w:sz w:val="28"/>
        </w:rPr>
        <w:t>
      Увеличение уставного капитала акционерного общества "Мал өнімдері корпорациясы".
</w:t>
      </w:r>
    </w:p>
    <w:p>
      <w:pPr>
        <w:spacing w:after="0"/>
        <w:ind w:left="0"/>
        <w:jc w:val="both"/>
      </w:pPr>
      <w:r>
        <w:rPr>
          <w:rFonts w:ascii="Times New Roman"/>
          <w:b w:val="false"/>
          <w:i w:val="false"/>
          <w:color w:val="000000"/>
          <w:sz w:val="28"/>
        </w:rPr>
        <w:t>
      Прямой результат: расширение оказываемых услуг для сельхозтоваропроизводителей, сельского населения и перерабатывающих предприятий, осуществление заготовки и переработки животноводческой продукции в период массового производства по более низкой цене;
</w:t>
      </w:r>
      <w:r>
        <w:br/>
      </w:r>
      <w:r>
        <w:rPr>
          <w:rFonts w:ascii="Times New Roman"/>
          <w:b w:val="false"/>
          <w:i w:val="false"/>
          <w:color w:val="000000"/>
          <w:sz w:val="28"/>
        </w:rPr>
        <w:t>
      увеличение объемов экспорта конкурентоспособной отечественной продукции, т.е. довести удельный вес в экспорте до: по мясу - 25 %, молокопродуктам - 35 %, шерсти - 8 % и кожсырью - 11 %;
</w:t>
      </w:r>
      <w:r>
        <w:br/>
      </w:r>
      <w:r>
        <w:rPr>
          <w:rFonts w:ascii="Times New Roman"/>
          <w:b w:val="false"/>
          <w:i w:val="false"/>
          <w:color w:val="000000"/>
          <w:sz w:val="28"/>
        </w:rPr>
        <w:t>
      - осуществление заготовки и переработки животноводческой продукции посредством самостоятельного ее закупа, а также работ и услуг по ее переработки и доведение объемов закупа до: по мясу - 0,7 %, молоку - 1,6 %, шерсти - 5,1 % и кожсырью - 7,1 % от общего объема производства товарной продукции;
</w:t>
      </w:r>
      <w:r>
        <w:br/>
      </w:r>
      <w:r>
        <w:rPr>
          <w:rFonts w:ascii="Times New Roman"/>
          <w:b w:val="false"/>
          <w:i w:val="false"/>
          <w:color w:val="000000"/>
          <w:sz w:val="28"/>
        </w:rPr>
        <w:t>
      увеличение удельного веса Корпорации в производстве импортозамещающей животноводческой продукции от общего объема производства по республике до: масло животное до 10 %, сухое молоко - 50 %, сыры и творог - 7 %;
</w:t>
      </w:r>
      <w:r>
        <w:br/>
      </w:r>
      <w:r>
        <w:rPr>
          <w:rFonts w:ascii="Times New Roman"/>
          <w:b w:val="false"/>
          <w:i w:val="false"/>
          <w:color w:val="000000"/>
          <w:sz w:val="28"/>
        </w:rPr>
        <w:t>
      развитие инфраструктуры экспорта животноводческой продукции путем организации 16 пунктов по заготовке шерсти, кожсырья;
</w:t>
      </w:r>
      <w:r>
        <w:br/>
      </w:r>
      <w:r>
        <w:rPr>
          <w:rFonts w:ascii="Times New Roman"/>
          <w:b w:val="false"/>
          <w:i w:val="false"/>
          <w:color w:val="000000"/>
          <w:sz w:val="28"/>
        </w:rPr>
        <w:t>
      разработка технико-экономического обоснования и проектно-сметной документации для прорывного проекта, реализуемого в 2008 году, в том числе по созданию откормочных площадок с развитой инфраструктурой экспорта.
</w:t>
      </w:r>
    </w:p>
    <w:p>
      <w:pPr>
        <w:spacing w:after="0"/>
        <w:ind w:left="0"/>
        <w:jc w:val="both"/>
      </w:pPr>
      <w:r>
        <w:rPr>
          <w:rFonts w:ascii="Times New Roman"/>
          <w:b w:val="false"/>
          <w:i w:val="false"/>
          <w:color w:val="000000"/>
          <w:sz w:val="28"/>
        </w:rPr>
        <w:t>
      Конечный результат: развитие и повышение эффективности, конкурентоспособности животноводческого сектора агропромышленного комплекса;
</w:t>
      </w:r>
      <w:r>
        <w:br/>
      </w:r>
      <w:r>
        <w:rPr>
          <w:rFonts w:ascii="Times New Roman"/>
          <w:b w:val="false"/>
          <w:i w:val="false"/>
          <w:color w:val="000000"/>
          <w:sz w:val="28"/>
        </w:rPr>
        <w:t>
      разработка технико-экономического обоснования и проектно-сметной документации для прорывного проекта, реализуемого в 2008 году, в том числе по созданию откормочных площадок с развитой инфраструктурой экспорта.
</w:t>
      </w:r>
    </w:p>
    <w:p>
      <w:pPr>
        <w:spacing w:after="0"/>
        <w:ind w:left="0"/>
        <w:jc w:val="both"/>
      </w:pPr>
      <w:r>
        <w:rPr>
          <w:rFonts w:ascii="Times New Roman"/>
          <w:b w:val="false"/>
          <w:i w:val="false"/>
          <w:color w:val="000000"/>
          <w:sz w:val="28"/>
        </w:rPr>
        <w:t>
      Финансово-экономический результат: увеличение закупа животноводческой продукции в 2 раза и повышение экспортного потенциала продукции животноводства;
</w:t>
      </w:r>
      <w:r>
        <w:br/>
      </w:r>
      <w:r>
        <w:rPr>
          <w:rFonts w:ascii="Times New Roman"/>
          <w:b w:val="false"/>
          <w:i w:val="false"/>
          <w:color w:val="000000"/>
          <w:sz w:val="28"/>
        </w:rPr>
        <w:t>
      рост производства импортозамещающей глубокопереработанной продукции животноводства.
</w:t>
      </w:r>
    </w:p>
    <w:p>
      <w:pPr>
        <w:spacing w:after="0"/>
        <w:ind w:left="0"/>
        <w:jc w:val="both"/>
      </w:pPr>
      <w:r>
        <w:rPr>
          <w:rFonts w:ascii="Times New Roman"/>
          <w:b w:val="false"/>
          <w:i w:val="false"/>
          <w:color w:val="000000"/>
          <w:sz w:val="28"/>
        </w:rPr>
        <w:t>
      Своевременность: организация закупа и промышленной переработки животноводческой продукции до декабря 2007 года.
</w:t>
      </w:r>
    </w:p>
    <w:p>
      <w:pPr>
        <w:spacing w:after="0"/>
        <w:ind w:left="0"/>
        <w:jc w:val="both"/>
      </w:pPr>
      <w:r>
        <w:rPr>
          <w:rFonts w:ascii="Times New Roman"/>
          <w:b w:val="false"/>
          <w:i w:val="false"/>
          <w:color w:val="000000"/>
          <w:sz w:val="28"/>
        </w:rPr>
        <w:t>
      Качество: сельхозтоваропроизводители и население сельских районов получат возможность реализовывать животноводческое сырье и продукцию перерабатывающим предприятиям без посредников, также увеличится доход сельхозтоваропроизводителей;
</w:t>
      </w:r>
      <w:r>
        <w:br/>
      </w:r>
      <w:r>
        <w:rPr>
          <w:rFonts w:ascii="Times New Roman"/>
          <w:b w:val="false"/>
          <w:i w:val="false"/>
          <w:color w:val="000000"/>
          <w:sz w:val="28"/>
        </w:rPr>
        <w:t>
      развитие заготовительной инфраструктуры по заготовке экспортоориентированной животноводческой продукции;
</w:t>
      </w:r>
      <w:r>
        <w:br/>
      </w:r>
      <w:r>
        <w:rPr>
          <w:rFonts w:ascii="Times New Roman"/>
          <w:b w:val="false"/>
          <w:i w:val="false"/>
          <w:color w:val="000000"/>
          <w:sz w:val="28"/>
        </w:rPr>
        <w:t>
      организация производства конкурентоспособной импортозамещающейся продукции;
</w:t>
      </w:r>
      <w:r>
        <w:br/>
      </w:r>
      <w:r>
        <w:rPr>
          <w:rFonts w:ascii="Times New Roman"/>
          <w:b w:val="false"/>
          <w:i w:val="false"/>
          <w:color w:val="000000"/>
          <w:sz w:val="28"/>
        </w:rPr>
        <w:t>
      снижение доли импортируемой животноводческой продукции и увеличение доли экспорта.
</w:t>
      </w:r>
      <w:r>
        <w:br/>
      </w:r>
      <w:r>
        <w:rPr>
          <w:rFonts w:ascii="Times New Roman"/>
          <w:b w:val="false"/>
          <w:i w:val="false"/>
          <w:color w:val="000000"/>
          <w:sz w:val="28"/>
        </w:rPr>
        <w:t>
      Увеличение уставного капитала акционерного общества "Фонд гарантирования исполнения обязательств по зерновым распискам".
</w:t>
      </w:r>
    </w:p>
    <w:p>
      <w:pPr>
        <w:spacing w:after="0"/>
        <w:ind w:left="0"/>
        <w:jc w:val="both"/>
      </w:pPr>
      <w:r>
        <w:rPr>
          <w:rFonts w:ascii="Times New Roman"/>
          <w:b w:val="false"/>
          <w:i w:val="false"/>
          <w:color w:val="000000"/>
          <w:sz w:val="28"/>
        </w:rPr>
        <w:t>
      Прямой результат: увеличение объема гарантирования исполнения обязательств по зерновым распискам хлебоприемных предприятий - участников Фонда.
</w:t>
      </w:r>
    </w:p>
    <w:p>
      <w:pPr>
        <w:spacing w:after="0"/>
        <w:ind w:left="0"/>
        <w:jc w:val="both"/>
      </w:pPr>
      <w:r>
        <w:rPr>
          <w:rFonts w:ascii="Times New Roman"/>
          <w:b w:val="false"/>
          <w:i w:val="false"/>
          <w:color w:val="000000"/>
          <w:sz w:val="28"/>
        </w:rPr>
        <w:t>
      Конечный результат: увеличение объемов постурожайного кредитования сельхозтоваропроизводителей под залог зерновых расписок.
</w:t>
      </w:r>
    </w:p>
    <w:p>
      <w:pPr>
        <w:spacing w:after="0"/>
        <w:ind w:left="0"/>
        <w:jc w:val="both"/>
      </w:pPr>
      <w:r>
        <w:rPr>
          <w:rFonts w:ascii="Times New Roman"/>
          <w:b w:val="false"/>
          <w:i w:val="false"/>
          <w:color w:val="000000"/>
          <w:sz w:val="28"/>
        </w:rPr>
        <w:t>
      Финансово-экономический результат: обеспечение сохранности зерна на хлебоприемных предприятиях - участниках Фонда порядка 2500,0 тыс. тонн.
</w:t>
      </w:r>
    </w:p>
    <w:p>
      <w:pPr>
        <w:spacing w:after="0"/>
        <w:ind w:left="0"/>
        <w:jc w:val="both"/>
      </w:pPr>
      <w:r>
        <w:rPr>
          <w:rFonts w:ascii="Times New Roman"/>
          <w:b w:val="false"/>
          <w:i w:val="false"/>
          <w:color w:val="000000"/>
          <w:sz w:val="28"/>
        </w:rPr>
        <w:t>
      Своевременность: освоение бюджетных средств, выделенных из республиканского бюджета.
</w:t>
      </w:r>
    </w:p>
    <w:p>
      <w:pPr>
        <w:spacing w:after="0"/>
        <w:ind w:left="0"/>
        <w:jc w:val="both"/>
      </w:pPr>
      <w:r>
        <w:rPr>
          <w:rFonts w:ascii="Times New Roman"/>
          <w:b w:val="false"/>
          <w:i w:val="false"/>
          <w:color w:val="000000"/>
          <w:sz w:val="28"/>
        </w:rPr>
        <w:t>
      Качество: недопущение фактов ухудшения качества зерна или его утраты на хлебоприемных предприятиях - участниках Фонда и увеличение объемов кредитования по программе зерновых расписок.
</w:t>
      </w:r>
      <w:r>
        <w:br/>
      </w:r>
      <w:r>
        <w:rPr>
          <w:rFonts w:ascii="Times New Roman"/>
          <w:b w:val="false"/>
          <w:i w:val="false"/>
          <w:color w:val="000000"/>
          <w:sz w:val="28"/>
        </w:rPr>
        <w:t>
      Увеличение уставного капитала акционерного общества "Фонд финансовой поддержки сельского хозяйства".
</w:t>
      </w:r>
    </w:p>
    <w:p>
      <w:pPr>
        <w:spacing w:after="0"/>
        <w:ind w:left="0"/>
        <w:jc w:val="both"/>
      </w:pPr>
      <w:r>
        <w:rPr>
          <w:rFonts w:ascii="Times New Roman"/>
          <w:b w:val="false"/>
          <w:i w:val="false"/>
          <w:color w:val="000000"/>
          <w:sz w:val="28"/>
        </w:rPr>
        <w:t>
      Прямой результат: количество домохозяйств, получивших микрокредиты через филиалы Фонда в 2007 году - 9692 человека, в 2008 году - 16154 человека;
</w:t>
      </w:r>
      <w:r>
        <w:br/>
      </w:r>
      <w:r>
        <w:rPr>
          <w:rFonts w:ascii="Times New Roman"/>
          <w:b w:val="false"/>
          <w:i w:val="false"/>
          <w:color w:val="000000"/>
          <w:sz w:val="28"/>
        </w:rPr>
        <w:t>
      увеличение количества обученного сельского населения основам предпринимательства в 2007 году - 26000 человек;
</w:t>
      </w:r>
      <w:r>
        <w:br/>
      </w:r>
      <w:r>
        <w:rPr>
          <w:rFonts w:ascii="Times New Roman"/>
          <w:b w:val="false"/>
          <w:i w:val="false"/>
          <w:color w:val="000000"/>
          <w:sz w:val="28"/>
        </w:rPr>
        <w:t>
      создание и развитие сети микрокредитных организаций в сельской местности.
</w:t>
      </w:r>
    </w:p>
    <w:p>
      <w:pPr>
        <w:spacing w:after="0"/>
        <w:ind w:left="0"/>
        <w:jc w:val="both"/>
      </w:pPr>
      <w:r>
        <w:rPr>
          <w:rFonts w:ascii="Times New Roman"/>
          <w:b w:val="false"/>
          <w:i w:val="false"/>
          <w:color w:val="000000"/>
          <w:sz w:val="28"/>
        </w:rPr>
        <w:t>
      Конечный результат: увеличение дохода сельского населения, создание дополнительных рабочих мест, повышение предпринимательских способностей сельского населения.
</w:t>
      </w:r>
    </w:p>
    <w:p>
      <w:pPr>
        <w:spacing w:after="0"/>
        <w:ind w:left="0"/>
        <w:jc w:val="both"/>
      </w:pPr>
      <w:r>
        <w:rPr>
          <w:rFonts w:ascii="Times New Roman"/>
          <w:b w:val="false"/>
          <w:i w:val="false"/>
          <w:color w:val="000000"/>
          <w:sz w:val="28"/>
        </w:rPr>
        <w:t>
      Финансово-экономический результат: затраты Фонда по предоставлению микрокредита на 1 заемщика в 2007 году - 7,5 тыс. тенге, в 2008 году - 5,3 тыс. тенге.
</w:t>
      </w:r>
    </w:p>
    <w:p>
      <w:pPr>
        <w:spacing w:after="0"/>
        <w:ind w:left="0"/>
        <w:jc w:val="both"/>
      </w:pPr>
      <w:r>
        <w:rPr>
          <w:rFonts w:ascii="Times New Roman"/>
          <w:b w:val="false"/>
          <w:i w:val="false"/>
          <w:color w:val="000000"/>
          <w:sz w:val="28"/>
        </w:rPr>
        <w:t>
      Своевременность: освоение бюджетных средств, выделенных из республиканского бюджета,
</w:t>
      </w:r>
      <w:r>
        <w:br/>
      </w:r>
      <w:r>
        <w:rPr>
          <w:rFonts w:ascii="Times New Roman"/>
          <w:b w:val="false"/>
          <w:i w:val="false"/>
          <w:color w:val="000000"/>
          <w:sz w:val="28"/>
        </w:rPr>
        <w:t>
      количество проведенных семинаров согласно плана в 2007 году - 1300.
</w:t>
      </w:r>
    </w:p>
    <w:p>
      <w:pPr>
        <w:spacing w:after="0"/>
        <w:ind w:left="0"/>
        <w:jc w:val="both"/>
      </w:pPr>
      <w:r>
        <w:rPr>
          <w:rFonts w:ascii="Times New Roman"/>
          <w:b w:val="false"/>
          <w:i w:val="false"/>
          <w:color w:val="000000"/>
          <w:sz w:val="28"/>
        </w:rPr>
        <w:t>
      Качество: охват микрокредитованием домашних хозяйств через филиалы Фонда в 2007 году - 0,9 %, в 2008 году через филиалы Фонда - 1,6 %.
</w:t>
      </w:r>
    </w:p>
    <w:p>
      <w:pPr>
        <w:spacing w:after="0"/>
        <w:ind w:left="0"/>
        <w:jc w:val="both"/>
      </w:pPr>
      <w:r>
        <w:rPr>
          <w:rFonts w:ascii="Times New Roman"/>
          <w:b w:val="false"/>
          <w:i w:val="false"/>
          <w:color w:val="000000"/>
          <w:sz w:val="28"/>
        </w:rPr>
        <w:t>
      Формирование уставного капитала акционерного общества "Национальный холдинг "КазАгро".
</w:t>
      </w:r>
    </w:p>
    <w:p>
      <w:pPr>
        <w:spacing w:after="0"/>
        <w:ind w:left="0"/>
        <w:jc w:val="both"/>
      </w:pPr>
      <w:r>
        <w:rPr>
          <w:rFonts w:ascii="Times New Roman"/>
          <w:b w:val="false"/>
          <w:i w:val="false"/>
          <w:color w:val="000000"/>
          <w:sz w:val="28"/>
        </w:rPr>
        <w:t>
      Прямой результат: найм высококвалифицированного персонала, закуп материально-технических средств (офисной мебели, транспорта, организационной техники и других) и услуг (аренда офиса, коммунальные услуги и другие);
</w:t>
      </w:r>
      <w:r>
        <w:br/>
      </w:r>
      <w:r>
        <w:rPr>
          <w:rFonts w:ascii="Times New Roman"/>
          <w:b w:val="false"/>
          <w:i w:val="false"/>
          <w:color w:val="000000"/>
          <w:sz w:val="28"/>
        </w:rPr>
        <w:t>
      проведение аналитических исследований отраслей сельского хозяйства.
</w:t>
      </w:r>
    </w:p>
    <w:p>
      <w:pPr>
        <w:spacing w:after="0"/>
        <w:ind w:left="0"/>
        <w:jc w:val="both"/>
      </w:pPr>
      <w:r>
        <w:rPr>
          <w:rFonts w:ascii="Times New Roman"/>
          <w:b w:val="false"/>
          <w:i w:val="false"/>
          <w:color w:val="000000"/>
          <w:sz w:val="28"/>
        </w:rPr>
        <w:t>
      Конечный результат: обеспечение эффективного функционирования акционерного общества "Национальный холдинг "КазАгро", осуществление финансового и управленческого менеджмента специальными организациями, оптимизация деятельности переданных в акционерное общество "Национальный холдинг "КазАгро" специализированных организаций; определение приоритетных и потенциальных ниш развития в сельскохозяйственной промышленности.
</w:t>
      </w:r>
    </w:p>
    <w:p>
      <w:pPr>
        <w:spacing w:after="0"/>
        <w:ind w:left="0"/>
        <w:jc w:val="both"/>
      </w:pPr>
      <w:r>
        <w:rPr>
          <w:rFonts w:ascii="Times New Roman"/>
          <w:b w:val="false"/>
          <w:i w:val="false"/>
          <w:color w:val="000000"/>
          <w:sz w:val="28"/>
        </w:rPr>
        <w:t>
      Финансово-экономический результат: повышение инвестиционной привлекательности аграрного сектора за счет синергетического эффекта.
</w:t>
      </w:r>
      <w:r>
        <w:br/>
      </w:r>
      <w:r>
        <w:rPr>
          <w:rFonts w:ascii="Times New Roman"/>
          <w:b w:val="false"/>
          <w:i w:val="false"/>
          <w:color w:val="000000"/>
          <w:sz w:val="28"/>
        </w:rPr>
        <w:t>
      Выполнение в установленные сроки возлагаемых на акционерное общество "Национальный холдинг "КазАгро" задач и покрытие неотложных затрат.
</w:t>
      </w:r>
    </w:p>
    <w:p>
      <w:pPr>
        <w:spacing w:after="0"/>
        <w:ind w:left="0"/>
        <w:jc w:val="both"/>
      </w:pPr>
      <w:r>
        <w:rPr>
          <w:rFonts w:ascii="Times New Roman"/>
          <w:b w:val="false"/>
          <w:i w:val="false"/>
          <w:color w:val="000000"/>
          <w:sz w:val="28"/>
        </w:rPr>
        <w:t>
      Качество: модернизация государственного управления на принципах корпоративного управления и транспарентности.
</w:t>
      </w:r>
      <w:r>
        <w:br/>
      </w:r>
      <w:r>
        <w:rPr>
          <w:rFonts w:ascii="Times New Roman"/>
          <w:b w:val="false"/>
          <w:i w:val="false"/>
          <w:color w:val="000000"/>
          <w:sz w:val="28"/>
        </w:rPr>
        <w:t>
      Увеличение уставного капитала акционерного общества "Казагромаркетинг".
</w:t>
      </w:r>
    </w:p>
    <w:p>
      <w:pPr>
        <w:spacing w:after="0"/>
        <w:ind w:left="0"/>
        <w:jc w:val="both"/>
      </w:pPr>
      <w:r>
        <w:rPr>
          <w:rFonts w:ascii="Times New Roman"/>
          <w:b w:val="false"/>
          <w:i w:val="false"/>
          <w:color w:val="000000"/>
          <w:sz w:val="28"/>
        </w:rPr>
        <w:t>
      Прямой результат: обеспечение эффективного функционирования акционерного общества "Казагромаркетинг" путем приобретения зданий (помещений) для 16 областных представительств акционерного общества "Казагромаркетинг" и создания методического центра;
</w:t>
      </w:r>
      <w:r>
        <w:br/>
      </w:r>
      <w:r>
        <w:rPr>
          <w:rFonts w:ascii="Times New Roman"/>
          <w:b w:val="false"/>
          <w:i w:val="false"/>
          <w:color w:val="000000"/>
          <w:sz w:val="28"/>
        </w:rPr>
        <w:t>
      разработка технико-экономического обоснования и проектно-сметной документации по инвестиционному проекту строительства выставочно-ярмарочного комплекса, реализуемого в 2008 году.
</w:t>
      </w:r>
    </w:p>
    <w:p>
      <w:pPr>
        <w:spacing w:after="0"/>
        <w:ind w:left="0"/>
        <w:jc w:val="both"/>
      </w:pPr>
      <w:r>
        <w:rPr>
          <w:rFonts w:ascii="Times New Roman"/>
          <w:b w:val="false"/>
          <w:i w:val="false"/>
          <w:color w:val="000000"/>
          <w:sz w:val="28"/>
        </w:rPr>
        <w:t>
      Конечный результат: обеспечение доступа субъектов агропромышленного комплекса к информационным ресурсам;
</w:t>
      </w:r>
      <w:r>
        <w:br/>
      </w:r>
      <w:r>
        <w:rPr>
          <w:rFonts w:ascii="Times New Roman"/>
          <w:b w:val="false"/>
          <w:i w:val="false"/>
          <w:color w:val="000000"/>
          <w:sz w:val="28"/>
        </w:rPr>
        <w:t>
      повышение уровня информированности и знаний субъектов агропромышленного комплекса и сельского населения;
</w:t>
      </w:r>
      <w:r>
        <w:br/>
      </w:r>
      <w:r>
        <w:rPr>
          <w:rFonts w:ascii="Times New Roman"/>
          <w:b w:val="false"/>
          <w:i w:val="false"/>
          <w:color w:val="000000"/>
          <w:sz w:val="28"/>
        </w:rPr>
        <w:t>
      утверждение технико-экономического обоснования и проектно-сметной документации по инвестиционному проекту, строительства выставочно-ярмарочного комплекса, реализуемого в 2008 году.
</w:t>
      </w:r>
    </w:p>
    <w:p>
      <w:pPr>
        <w:spacing w:after="0"/>
        <w:ind w:left="0"/>
        <w:jc w:val="both"/>
      </w:pPr>
      <w:r>
        <w:rPr>
          <w:rFonts w:ascii="Times New Roman"/>
          <w:b w:val="false"/>
          <w:i w:val="false"/>
          <w:color w:val="000000"/>
          <w:sz w:val="28"/>
        </w:rPr>
        <w:t>
      Финансово-экономический результат: снижение до 10 % уровня затрат областных представительств акционерного общества "Казагромаркетинг";
</w:t>
      </w:r>
      <w:r>
        <w:br/>
      </w:r>
      <w:r>
        <w:rPr>
          <w:rFonts w:ascii="Times New Roman"/>
          <w:b w:val="false"/>
          <w:i w:val="false"/>
          <w:color w:val="000000"/>
          <w:sz w:val="28"/>
        </w:rPr>
        <w:t>
      создание благоприятных условий для реализации инициатив предпринимательской среды путем организации обеспечения субъектов агропромышленного комплекса и сельского населения дополнительный источник получения информации;
</w:t>
      </w:r>
      <w:r>
        <w:br/>
      </w:r>
      <w:r>
        <w:rPr>
          <w:rFonts w:ascii="Times New Roman"/>
          <w:b w:val="false"/>
          <w:i w:val="false"/>
          <w:color w:val="000000"/>
          <w:sz w:val="28"/>
        </w:rPr>
        <w:t>
      повышение качества и оперативности предоставляемых услуг акционерного общества "Казагромаркетинг".
</w:t>
      </w:r>
    </w:p>
    <w:p>
      <w:pPr>
        <w:spacing w:after="0"/>
        <w:ind w:left="0"/>
        <w:jc w:val="both"/>
      </w:pPr>
      <w:r>
        <w:rPr>
          <w:rFonts w:ascii="Times New Roman"/>
          <w:b w:val="false"/>
          <w:i w:val="false"/>
          <w:color w:val="000000"/>
          <w:sz w:val="28"/>
        </w:rPr>
        <w:t>
      Своевременность: выполнение в установленные сроки плана мероприятий по реализации бюджетной программы.
</w:t>
      </w:r>
    </w:p>
    <w:p>
      <w:pPr>
        <w:spacing w:after="0"/>
        <w:ind w:left="0"/>
        <w:jc w:val="both"/>
      </w:pPr>
      <w:r>
        <w:rPr>
          <w:rFonts w:ascii="Times New Roman"/>
          <w:b w:val="false"/>
          <w:i w:val="false"/>
          <w:color w:val="000000"/>
          <w:sz w:val="28"/>
        </w:rPr>
        <w:t>
      Качество: обеспечение субъектов агропромышленного комплекса и сельского населения информационно-маркетинговыми и консультационными услугами по основным направлениям развития агропромышленного комплекса.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044 "Сохранение лесов и увеличение лесистости
</w:t>
      </w:r>
      <w:r>
        <w:br/>
      </w:r>
      <w:r>
        <w:rPr>
          <w:rFonts w:ascii="Times New Roman"/>
          <w:b w:val="false"/>
          <w:i w:val="false"/>
          <w:color w:val="000000"/>
          <w:sz w:val="28"/>
        </w:rPr>
        <w:t>
территории республики"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95314 тысяч тенге (девяносто пять миллионов триста четырнадцать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 апреля 2004 года "О ратификации Соглашения между Республикой Казахстан и Международным Банком Реконструкции и Развития о выделении гранта на подготовку проекта "Сохранение лесов и увеличение лесистости территории республики";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июня 2007 года "О ратификации Соглашения о займе (Проект сохранения лесов и увеличения лесистости территории республики) между Республикой Казахстан и Международным Банком Реконструкции и Развития и Соглашения о гранте траст-фонда (Проект сохранения лесов и увеличения лесистости территории республики) между Республикой Казахстан и Международным Банком Реконструкции и Развития, выступающим в качестве исполнительной организации Глобального Экологического Фонда";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июня 2005 года N 632 "Об утверждении программы "Жасыл Ел"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октября 2006 года N 984 "О подписании Соглашения о займе (Проект сохранения лесов и увеличения лесистости территории республики) между Республикой Казахстан и Международным Банком Реконструкции и Развития и Соглашения о гранте траст-фонда (Проект сохранения лесов и увеличения лесистости территории республики) между Республикой Казахстан и Международным Банком Реконструкции и Развития, выступающим в качестве исполнительной организации Глобального экологического фонда".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внесенными постановлением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сохранение и восстановление лесных массивов республики.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координация проекта, выполнение консультационных услуг в секторе лесного хозяйства, оснащение товарами, материалами и соответствующей техникой для лесовосстановительных и лесозащитных работ, строительство лесопитомников, жилых помещений, пожарных станций, наблюдательных пожарных вышек, оросительных каналов и ограждений лесопитомников, для максимального увеличения и сохранения лесистости и предотвращения пожаров на территории Республики Казахстан.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233"/>
        <w:gridCol w:w="1133"/>
        <w:gridCol w:w="2433"/>
        <w:gridCol w:w="3393"/>
        <w:gridCol w:w="1633"/>
        <w:gridCol w:w="173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Сохране-
</w:t>
            </w:r>
            <w:r>
              <w:br/>
            </w:r>
            <w:r>
              <w:rPr>
                <w:rFonts w:ascii="Times New Roman"/>
                <w:b w:val="false"/>
                <w:i w:val="false"/>
                <w:color w:val="000000"/>
                <w:sz w:val="20"/>
              </w:rPr>
              <w:t>
ние лесов
</w:t>
            </w:r>
            <w:r>
              <w:br/>
            </w:r>
            <w:r>
              <w:rPr>
                <w:rFonts w:ascii="Times New Roman"/>
                <w:b w:val="false"/>
                <w:i w:val="false"/>
                <w:color w:val="000000"/>
                <w:sz w:val="20"/>
              </w:rPr>
              <w:t>
и увеличе-
</w:t>
            </w:r>
            <w:r>
              <w:br/>
            </w:r>
            <w:r>
              <w:rPr>
                <w:rFonts w:ascii="Times New Roman"/>
                <w:b w:val="false"/>
                <w:i w:val="false"/>
                <w:color w:val="000000"/>
                <w:sz w:val="20"/>
              </w:rPr>
              <w:t>
ние лесис-
</w:t>
            </w:r>
            <w:r>
              <w:br/>
            </w:r>
            <w:r>
              <w:rPr>
                <w:rFonts w:ascii="Times New Roman"/>
                <w:b w:val="false"/>
                <w:i w:val="false"/>
                <w:color w:val="000000"/>
                <w:sz w:val="20"/>
              </w:rPr>
              <w:t>
тости
</w:t>
            </w:r>
            <w:r>
              <w:br/>
            </w:r>
            <w:r>
              <w:rPr>
                <w:rFonts w:ascii="Times New Roman"/>
                <w:b w:val="false"/>
                <w:i w:val="false"/>
                <w:color w:val="000000"/>
                <w:sz w:val="20"/>
              </w:rPr>
              <w:t>
территории
</w:t>
            </w:r>
            <w:r>
              <w:br/>
            </w:r>
            <w:r>
              <w:rPr>
                <w:rFonts w:ascii="Times New Roman"/>
                <w:b w:val="false"/>
                <w:i w:val="false"/>
                <w:color w:val="000000"/>
                <w:sz w:val="20"/>
              </w:rPr>
              <w:t>
респуб-
</w:t>
            </w:r>
            <w:r>
              <w:br/>
            </w:r>
            <w:r>
              <w:rPr>
                <w:rFonts w:ascii="Times New Roman"/>
                <w:b w:val="false"/>
                <w:i w:val="false"/>
                <w:color w:val="000000"/>
                <w:sz w:val="20"/>
              </w:rPr>
              <w:t>
лики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
</w:t>
            </w:r>
            <w:r>
              <w:br/>
            </w:r>
            <w:r>
              <w:rPr>
                <w:rFonts w:ascii="Times New Roman"/>
                <w:b w:val="false"/>
                <w:i w:val="false"/>
                <w:color w:val="000000"/>
                <w:sz w:val="20"/>
              </w:rPr>
              <w:t>
ция
</w:t>
            </w:r>
            <w:r>
              <w:br/>
            </w:r>
            <w:r>
              <w:rPr>
                <w:rFonts w:ascii="Times New Roman"/>
                <w:b w:val="false"/>
                <w:i w:val="false"/>
                <w:color w:val="000000"/>
                <w:sz w:val="20"/>
              </w:rPr>
              <w:t>
проекта за
</w:t>
            </w:r>
            <w:r>
              <w:br/>
            </w:r>
            <w:r>
              <w:rPr>
                <w:rFonts w:ascii="Times New Roman"/>
                <w:b w:val="false"/>
                <w:i w:val="false"/>
                <w:color w:val="000000"/>
                <w:sz w:val="20"/>
              </w:rPr>
              <w:t>
счет
</w:t>
            </w:r>
            <w:r>
              <w:br/>
            </w:r>
            <w:r>
              <w:rPr>
                <w:rFonts w:ascii="Times New Roman"/>
                <w:b w:val="false"/>
                <w:i w:val="false"/>
                <w:color w:val="000000"/>
                <w:sz w:val="20"/>
              </w:rPr>
              <w:t>
внешних
</w:t>
            </w:r>
            <w:r>
              <w:br/>
            </w:r>
            <w:r>
              <w:rPr>
                <w:rFonts w:ascii="Times New Roman"/>
                <w:b w:val="false"/>
                <w:i w:val="false"/>
                <w:color w:val="000000"/>
                <w:sz w:val="20"/>
              </w:rPr>
              <w:t>
займов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консуль-
</w:t>
            </w:r>
            <w:r>
              <w:br/>
            </w:r>
            <w:r>
              <w:rPr>
                <w:rFonts w:ascii="Times New Roman"/>
                <w:b w:val="false"/>
                <w:i w:val="false"/>
                <w:color w:val="000000"/>
                <w:sz w:val="20"/>
              </w:rPr>
              <w:t>
тационных услуг
</w:t>
            </w:r>
            <w:r>
              <w:br/>
            </w:r>
            <w:r>
              <w:rPr>
                <w:rFonts w:ascii="Times New Roman"/>
                <w:b w:val="false"/>
                <w:i w:val="false"/>
                <w:color w:val="000000"/>
                <w:sz w:val="20"/>
              </w:rPr>
              <w:t>
по координации
</w:t>
            </w:r>
            <w:r>
              <w:br/>
            </w:r>
            <w:r>
              <w:rPr>
                <w:rFonts w:ascii="Times New Roman"/>
                <w:b w:val="false"/>
                <w:i w:val="false"/>
                <w:color w:val="000000"/>
                <w:sz w:val="20"/>
              </w:rPr>
              <w:t>
проекта, включая
</w:t>
            </w:r>
            <w:r>
              <w:br/>
            </w:r>
            <w:r>
              <w:rPr>
                <w:rFonts w:ascii="Times New Roman"/>
                <w:b w:val="false"/>
                <w:i w:val="false"/>
                <w:color w:val="000000"/>
                <w:sz w:val="20"/>
              </w:rPr>
              <w:t>
оплату операци-
</w:t>
            </w:r>
            <w:r>
              <w:br/>
            </w:r>
            <w:r>
              <w:rPr>
                <w:rFonts w:ascii="Times New Roman"/>
                <w:b w:val="false"/>
                <w:i w:val="false"/>
                <w:color w:val="000000"/>
                <w:sz w:val="20"/>
              </w:rPr>
              <w:t>
онных расходов.
</w:t>
            </w:r>
            <w:r>
              <w:br/>
            </w:r>
            <w:r>
              <w:rPr>
                <w:rFonts w:ascii="Times New Roman"/>
                <w:b w:val="false"/>
                <w:i w:val="false"/>
                <w:color w:val="000000"/>
                <w:sz w:val="20"/>
              </w:rPr>
              <w:t>
Приобретение
</w:t>
            </w:r>
            <w:r>
              <w:br/>
            </w:r>
            <w:r>
              <w:rPr>
                <w:rFonts w:ascii="Times New Roman"/>
                <w:b w:val="false"/>
                <w:i w:val="false"/>
                <w:color w:val="000000"/>
                <w:sz w:val="20"/>
              </w:rPr>
              <w:t>
товаров,
</w:t>
            </w:r>
            <w:r>
              <w:br/>
            </w:r>
            <w:r>
              <w:rPr>
                <w:rFonts w:ascii="Times New Roman"/>
                <w:b w:val="false"/>
                <w:i w:val="false"/>
                <w:color w:val="000000"/>
                <w:sz w:val="20"/>
              </w:rPr>
              <w:t>
материалов и
</w:t>
            </w:r>
            <w:r>
              <w:br/>
            </w:r>
            <w:r>
              <w:rPr>
                <w:rFonts w:ascii="Times New Roman"/>
                <w:b w:val="false"/>
                <w:i w:val="false"/>
                <w:color w:val="000000"/>
                <w:sz w:val="20"/>
              </w:rPr>
              <w:t>
персонального
</w:t>
            </w:r>
            <w:r>
              <w:br/>
            </w:r>
            <w:r>
              <w:rPr>
                <w:rFonts w:ascii="Times New Roman"/>
                <w:b w:val="false"/>
                <w:i w:val="false"/>
                <w:color w:val="000000"/>
                <w:sz w:val="20"/>
              </w:rPr>
              <w:t>
оборудований для
</w:t>
            </w:r>
            <w:r>
              <w:br/>
            </w:r>
            <w:r>
              <w:rPr>
                <w:rFonts w:ascii="Times New Roman"/>
                <w:b w:val="false"/>
                <w:i w:val="false"/>
                <w:color w:val="000000"/>
                <w:sz w:val="20"/>
              </w:rPr>
              <w:t>
борьбы с
</w:t>
            </w:r>
            <w:r>
              <w:br/>
            </w:r>
            <w:r>
              <w:rPr>
                <w:rFonts w:ascii="Times New Roman"/>
                <w:b w:val="false"/>
                <w:i w:val="false"/>
                <w:color w:val="000000"/>
                <w:sz w:val="20"/>
              </w:rPr>
              <w:t>
пожарами и
</w:t>
            </w:r>
            <w:r>
              <w:br/>
            </w:r>
            <w:r>
              <w:rPr>
                <w:rFonts w:ascii="Times New Roman"/>
                <w:b w:val="false"/>
                <w:i w:val="false"/>
                <w:color w:val="000000"/>
                <w:sz w:val="20"/>
              </w:rPr>
              <w:t>
содержания
</w:t>
            </w:r>
            <w:r>
              <w:br/>
            </w:r>
            <w:r>
              <w:rPr>
                <w:rFonts w:ascii="Times New Roman"/>
                <w:b w:val="false"/>
                <w:i w:val="false"/>
                <w:color w:val="000000"/>
                <w:sz w:val="20"/>
              </w:rPr>
              <w:t>
инфраструктуры.
</w:t>
            </w:r>
            <w:r>
              <w:br/>
            </w:r>
            <w:r>
              <w:rPr>
                <w:rFonts w:ascii="Times New Roman"/>
                <w:b w:val="false"/>
                <w:i w:val="false"/>
                <w:color w:val="000000"/>
                <w:sz w:val="20"/>
              </w:rPr>
              <w:t>
Закуп офисного и
</w:t>
            </w:r>
            <w:r>
              <w:br/>
            </w:r>
            <w:r>
              <w:rPr>
                <w:rFonts w:ascii="Times New Roman"/>
                <w:b w:val="false"/>
                <w:i w:val="false"/>
                <w:color w:val="000000"/>
                <w:sz w:val="20"/>
              </w:rPr>
              <w:t>
компьютерного
</w:t>
            </w:r>
            <w:r>
              <w:br/>
            </w:r>
            <w:r>
              <w:rPr>
                <w:rFonts w:ascii="Times New Roman"/>
                <w:b w:val="false"/>
                <w:i w:val="false"/>
                <w:color w:val="000000"/>
                <w:sz w:val="20"/>
              </w:rPr>
              <w:t>
оборудования.
</w:t>
            </w:r>
            <w:r>
              <w:br/>
            </w:r>
            <w:r>
              <w:rPr>
                <w:rFonts w:ascii="Times New Roman"/>
                <w:b w:val="false"/>
                <w:i w:val="false"/>
                <w:color w:val="000000"/>
                <w:sz w:val="20"/>
              </w:rPr>
              <w:t>
Закуп
</w:t>
            </w:r>
            <w:r>
              <w:br/>
            </w:r>
            <w:r>
              <w:rPr>
                <w:rFonts w:ascii="Times New Roman"/>
                <w:b w:val="false"/>
                <w:i w:val="false"/>
                <w:color w:val="000000"/>
                <w:sz w:val="20"/>
              </w:rPr>
              <w:t>
оборудования для
</w:t>
            </w:r>
            <w:r>
              <w:br/>
            </w:r>
            <w:r>
              <w:rPr>
                <w:rFonts w:ascii="Times New Roman"/>
                <w:b w:val="false"/>
                <w:i w:val="false"/>
                <w:color w:val="000000"/>
                <w:sz w:val="20"/>
              </w:rPr>
              <w:t>
лесопитомников,
</w:t>
            </w:r>
            <w:r>
              <w:br/>
            </w:r>
            <w:r>
              <w:rPr>
                <w:rFonts w:ascii="Times New Roman"/>
                <w:b w:val="false"/>
                <w:i w:val="false"/>
                <w:color w:val="000000"/>
                <w:sz w:val="20"/>
              </w:rPr>
              <w:t>
тракторов,
</w:t>
            </w:r>
            <w:r>
              <w:br/>
            </w:r>
            <w:r>
              <w:rPr>
                <w:rFonts w:ascii="Times New Roman"/>
                <w:b w:val="false"/>
                <w:i w:val="false"/>
                <w:color w:val="000000"/>
                <w:sz w:val="20"/>
              </w:rPr>
              <w:t>
посадочных
</w:t>
            </w:r>
            <w:r>
              <w:br/>
            </w:r>
            <w:r>
              <w:rPr>
                <w:rFonts w:ascii="Times New Roman"/>
                <w:b w:val="false"/>
                <w:i w:val="false"/>
                <w:color w:val="000000"/>
                <w:sz w:val="20"/>
              </w:rPr>
              <w:t>
машин.
</w:t>
            </w:r>
            <w:r>
              <w:br/>
            </w:r>
            <w:r>
              <w:rPr>
                <w:rFonts w:ascii="Times New Roman"/>
                <w:b w:val="false"/>
                <w:i w:val="false"/>
                <w:color w:val="000000"/>
                <w:sz w:val="20"/>
              </w:rPr>
              <w:t>
Закуп машинного
</w:t>
            </w:r>
            <w:r>
              <w:br/>
            </w:r>
            <w:r>
              <w:rPr>
                <w:rFonts w:ascii="Times New Roman"/>
                <w:b w:val="false"/>
                <w:i w:val="false"/>
                <w:color w:val="000000"/>
                <w:sz w:val="20"/>
              </w:rPr>
              <w:t>
оборудования и
</w:t>
            </w:r>
            <w:r>
              <w:br/>
            </w:r>
            <w:r>
              <w:rPr>
                <w:rFonts w:ascii="Times New Roman"/>
                <w:b w:val="false"/>
                <w:i w:val="false"/>
                <w:color w:val="000000"/>
                <w:sz w:val="20"/>
              </w:rPr>
              <w:t>
транспорта для
</w:t>
            </w:r>
            <w:r>
              <w:br/>
            </w:r>
            <w:r>
              <w:rPr>
                <w:rFonts w:ascii="Times New Roman"/>
                <w:b w:val="false"/>
                <w:i w:val="false"/>
                <w:color w:val="000000"/>
                <w:sz w:val="20"/>
              </w:rPr>
              <w:t>
патрулирования и
</w:t>
            </w:r>
            <w:r>
              <w:br/>
            </w:r>
            <w:r>
              <w:rPr>
                <w:rFonts w:ascii="Times New Roman"/>
                <w:b w:val="false"/>
                <w:i w:val="false"/>
                <w:color w:val="000000"/>
                <w:sz w:val="20"/>
              </w:rPr>
              <w:t>
ликвидации лесных
</w:t>
            </w:r>
            <w:r>
              <w:br/>
            </w:r>
            <w:r>
              <w:rPr>
                <w:rFonts w:ascii="Times New Roman"/>
                <w:b w:val="false"/>
                <w:i w:val="false"/>
                <w:color w:val="000000"/>
                <w:sz w:val="20"/>
              </w:rPr>
              <w:t>
пожаров.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лесного
</w:t>
            </w:r>
            <w:r>
              <w:br/>
            </w:r>
            <w:r>
              <w:rPr>
                <w:rFonts w:ascii="Times New Roman"/>
                <w:b w:val="false"/>
                <w:i w:val="false"/>
                <w:color w:val="000000"/>
                <w:sz w:val="20"/>
              </w:rPr>
              <w:t>
и охот-
</w:t>
            </w:r>
            <w:r>
              <w:br/>
            </w:r>
            <w:r>
              <w:rPr>
                <w:rFonts w:ascii="Times New Roman"/>
                <w:b w:val="false"/>
                <w:i w:val="false"/>
                <w:color w:val="000000"/>
                <w:sz w:val="20"/>
              </w:rPr>
              <w:t>
ничьего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
</w:t>
            </w:r>
            <w:r>
              <w:br/>
            </w:r>
            <w:r>
              <w:rPr>
                <w:rFonts w:ascii="Times New Roman"/>
                <w:b w:val="false"/>
                <w:i w:val="false"/>
                <w:color w:val="000000"/>
                <w:sz w:val="20"/>
              </w:rPr>
              <w:t>
ция
</w:t>
            </w:r>
            <w:r>
              <w:br/>
            </w:r>
            <w:r>
              <w:rPr>
                <w:rFonts w:ascii="Times New Roman"/>
                <w:b w:val="false"/>
                <w:i w:val="false"/>
                <w:color w:val="000000"/>
                <w:sz w:val="20"/>
              </w:rPr>
              <w:t>
проекта за
</w:t>
            </w:r>
            <w:r>
              <w:br/>
            </w:r>
            <w:r>
              <w:rPr>
                <w:rFonts w:ascii="Times New Roman"/>
                <w:b w:val="false"/>
                <w:i w:val="false"/>
                <w:color w:val="000000"/>
                <w:sz w:val="20"/>
              </w:rPr>
              <w:t>
счет
</w:t>
            </w:r>
            <w:r>
              <w:br/>
            </w:r>
            <w:r>
              <w:rPr>
                <w:rFonts w:ascii="Times New Roman"/>
                <w:b w:val="false"/>
                <w:i w:val="false"/>
                <w:color w:val="000000"/>
                <w:sz w:val="20"/>
              </w:rPr>
              <w:t>
софинан-
</w:t>
            </w:r>
            <w:r>
              <w:br/>
            </w:r>
            <w:r>
              <w:rPr>
                <w:rFonts w:ascii="Times New Roman"/>
                <w:b w:val="false"/>
                <w:i w:val="false"/>
                <w:color w:val="000000"/>
                <w:sz w:val="20"/>
              </w:rPr>
              <w:t>
сирования
</w:t>
            </w:r>
            <w:r>
              <w:br/>
            </w:r>
            <w:r>
              <w:rPr>
                <w:rFonts w:ascii="Times New Roman"/>
                <w:b w:val="false"/>
                <w:i w:val="false"/>
                <w:color w:val="000000"/>
                <w:sz w:val="20"/>
              </w:rPr>
              <w:t>
внешних
</w:t>
            </w:r>
            <w:r>
              <w:br/>
            </w:r>
            <w:r>
              <w:rPr>
                <w:rFonts w:ascii="Times New Roman"/>
                <w:b w:val="false"/>
                <w:i w:val="false"/>
                <w:color w:val="000000"/>
                <w:sz w:val="20"/>
              </w:rPr>
              <w:t>
займов из
</w:t>
            </w:r>
            <w:r>
              <w:br/>
            </w:r>
            <w:r>
              <w:rPr>
                <w:rFonts w:ascii="Times New Roman"/>
                <w:b w:val="false"/>
                <w:i w:val="false"/>
                <w:color w:val="000000"/>
                <w:sz w:val="20"/>
              </w:rPr>
              <w:t>
республи-
</w:t>
            </w:r>
            <w:r>
              <w:br/>
            </w:r>
            <w:r>
              <w:rPr>
                <w:rFonts w:ascii="Times New Roman"/>
                <w:b w:val="false"/>
                <w:i w:val="false"/>
                <w:color w:val="000000"/>
                <w:sz w:val="20"/>
              </w:rPr>
              <w:t>
канского
</w:t>
            </w:r>
            <w:r>
              <w:br/>
            </w:r>
            <w:r>
              <w:rPr>
                <w:rFonts w:ascii="Times New Roman"/>
                <w:b w:val="false"/>
                <w:i w:val="false"/>
                <w:color w:val="000000"/>
                <w:sz w:val="20"/>
              </w:rPr>
              <w:t>
бюджета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консуль-
</w:t>
            </w:r>
            <w:r>
              <w:br/>
            </w:r>
            <w:r>
              <w:rPr>
                <w:rFonts w:ascii="Times New Roman"/>
                <w:b w:val="false"/>
                <w:i w:val="false"/>
                <w:color w:val="000000"/>
                <w:sz w:val="20"/>
              </w:rPr>
              <w:t>
тационных услуг
</w:t>
            </w:r>
            <w:r>
              <w:br/>
            </w:r>
            <w:r>
              <w:rPr>
                <w:rFonts w:ascii="Times New Roman"/>
                <w:b w:val="false"/>
                <w:i w:val="false"/>
                <w:color w:val="000000"/>
                <w:sz w:val="20"/>
              </w:rPr>
              <w:t>
по координации
</w:t>
            </w:r>
            <w:r>
              <w:br/>
            </w:r>
            <w:r>
              <w:rPr>
                <w:rFonts w:ascii="Times New Roman"/>
                <w:b w:val="false"/>
                <w:i w:val="false"/>
                <w:color w:val="000000"/>
                <w:sz w:val="20"/>
              </w:rPr>
              <w:t>
проекта, включая
</w:t>
            </w:r>
            <w:r>
              <w:br/>
            </w:r>
            <w:r>
              <w:rPr>
                <w:rFonts w:ascii="Times New Roman"/>
                <w:b w:val="false"/>
                <w:i w:val="false"/>
                <w:color w:val="000000"/>
                <w:sz w:val="20"/>
              </w:rPr>
              <w:t>
оплату операци-
</w:t>
            </w:r>
            <w:r>
              <w:br/>
            </w:r>
            <w:r>
              <w:rPr>
                <w:rFonts w:ascii="Times New Roman"/>
                <w:b w:val="false"/>
                <w:i w:val="false"/>
                <w:color w:val="000000"/>
                <w:sz w:val="20"/>
              </w:rPr>
              <w:t>
онных расходов.
</w:t>
            </w:r>
            <w:r>
              <w:br/>
            </w:r>
            <w:r>
              <w:rPr>
                <w:rFonts w:ascii="Times New Roman"/>
                <w:b w:val="false"/>
                <w:i w:val="false"/>
                <w:color w:val="000000"/>
                <w:sz w:val="20"/>
              </w:rPr>
              <w:t>
Приобретение
</w:t>
            </w:r>
            <w:r>
              <w:br/>
            </w:r>
            <w:r>
              <w:rPr>
                <w:rFonts w:ascii="Times New Roman"/>
                <w:b w:val="false"/>
                <w:i w:val="false"/>
                <w:color w:val="000000"/>
                <w:sz w:val="20"/>
              </w:rPr>
              <w:t>
товаров,
</w:t>
            </w:r>
            <w:r>
              <w:br/>
            </w:r>
            <w:r>
              <w:rPr>
                <w:rFonts w:ascii="Times New Roman"/>
                <w:b w:val="false"/>
                <w:i w:val="false"/>
                <w:color w:val="000000"/>
                <w:sz w:val="20"/>
              </w:rPr>
              <w:t>
материалов и
</w:t>
            </w:r>
            <w:r>
              <w:br/>
            </w:r>
            <w:r>
              <w:rPr>
                <w:rFonts w:ascii="Times New Roman"/>
                <w:b w:val="false"/>
                <w:i w:val="false"/>
                <w:color w:val="000000"/>
                <w:sz w:val="20"/>
              </w:rPr>
              <w:t>
персонального
</w:t>
            </w:r>
            <w:r>
              <w:br/>
            </w:r>
            <w:r>
              <w:rPr>
                <w:rFonts w:ascii="Times New Roman"/>
                <w:b w:val="false"/>
                <w:i w:val="false"/>
                <w:color w:val="000000"/>
                <w:sz w:val="20"/>
              </w:rPr>
              <w:t>
оборудований
</w:t>
            </w:r>
            <w:r>
              <w:br/>
            </w:r>
            <w:r>
              <w:rPr>
                <w:rFonts w:ascii="Times New Roman"/>
                <w:b w:val="false"/>
                <w:i w:val="false"/>
                <w:color w:val="000000"/>
                <w:sz w:val="20"/>
              </w:rPr>
              <w:t>
для борьбы с
</w:t>
            </w:r>
            <w:r>
              <w:br/>
            </w:r>
            <w:r>
              <w:rPr>
                <w:rFonts w:ascii="Times New Roman"/>
                <w:b w:val="false"/>
                <w:i w:val="false"/>
                <w:color w:val="000000"/>
                <w:sz w:val="20"/>
              </w:rPr>
              <w:t>
пожарами и
</w:t>
            </w:r>
            <w:r>
              <w:br/>
            </w:r>
            <w:r>
              <w:rPr>
                <w:rFonts w:ascii="Times New Roman"/>
                <w:b w:val="false"/>
                <w:i w:val="false"/>
                <w:color w:val="000000"/>
                <w:sz w:val="20"/>
              </w:rPr>
              <w:t>
содержания
</w:t>
            </w:r>
            <w:r>
              <w:br/>
            </w:r>
            <w:r>
              <w:rPr>
                <w:rFonts w:ascii="Times New Roman"/>
                <w:b w:val="false"/>
                <w:i w:val="false"/>
                <w:color w:val="000000"/>
                <w:sz w:val="20"/>
              </w:rPr>
              <w:t>
инфраструктуры.
</w:t>
            </w:r>
            <w:r>
              <w:br/>
            </w:r>
            <w:r>
              <w:rPr>
                <w:rFonts w:ascii="Times New Roman"/>
                <w:b w:val="false"/>
                <w:i w:val="false"/>
                <w:color w:val="000000"/>
                <w:sz w:val="20"/>
              </w:rPr>
              <w:t>
Закуп офисного и
</w:t>
            </w:r>
            <w:r>
              <w:br/>
            </w:r>
            <w:r>
              <w:rPr>
                <w:rFonts w:ascii="Times New Roman"/>
                <w:b w:val="false"/>
                <w:i w:val="false"/>
                <w:color w:val="000000"/>
                <w:sz w:val="20"/>
              </w:rPr>
              <w:t>
компьютерного
</w:t>
            </w:r>
            <w:r>
              <w:br/>
            </w:r>
            <w:r>
              <w:rPr>
                <w:rFonts w:ascii="Times New Roman"/>
                <w:b w:val="false"/>
                <w:i w:val="false"/>
                <w:color w:val="000000"/>
                <w:sz w:val="20"/>
              </w:rPr>
              <w:t>
оборудования.
</w:t>
            </w:r>
            <w:r>
              <w:br/>
            </w:r>
            <w:r>
              <w:rPr>
                <w:rFonts w:ascii="Times New Roman"/>
                <w:b w:val="false"/>
                <w:i w:val="false"/>
                <w:color w:val="000000"/>
                <w:sz w:val="20"/>
              </w:rPr>
              <w:t>
Закуп
</w:t>
            </w:r>
            <w:r>
              <w:br/>
            </w:r>
            <w:r>
              <w:rPr>
                <w:rFonts w:ascii="Times New Roman"/>
                <w:b w:val="false"/>
                <w:i w:val="false"/>
                <w:color w:val="000000"/>
                <w:sz w:val="20"/>
              </w:rPr>
              <w:t>
оборудования для
</w:t>
            </w:r>
            <w:r>
              <w:br/>
            </w:r>
            <w:r>
              <w:rPr>
                <w:rFonts w:ascii="Times New Roman"/>
                <w:b w:val="false"/>
                <w:i w:val="false"/>
                <w:color w:val="000000"/>
                <w:sz w:val="20"/>
              </w:rPr>
              <w:t>
лесопитомников,
</w:t>
            </w:r>
            <w:r>
              <w:br/>
            </w:r>
            <w:r>
              <w:rPr>
                <w:rFonts w:ascii="Times New Roman"/>
                <w:b w:val="false"/>
                <w:i w:val="false"/>
                <w:color w:val="000000"/>
                <w:sz w:val="20"/>
              </w:rPr>
              <w:t>
тракторов,
</w:t>
            </w:r>
            <w:r>
              <w:br/>
            </w:r>
            <w:r>
              <w:rPr>
                <w:rFonts w:ascii="Times New Roman"/>
                <w:b w:val="false"/>
                <w:i w:val="false"/>
                <w:color w:val="000000"/>
                <w:sz w:val="20"/>
              </w:rPr>
              <w:t>
посадочных
</w:t>
            </w:r>
            <w:r>
              <w:br/>
            </w:r>
            <w:r>
              <w:rPr>
                <w:rFonts w:ascii="Times New Roman"/>
                <w:b w:val="false"/>
                <w:i w:val="false"/>
                <w:color w:val="000000"/>
                <w:sz w:val="20"/>
              </w:rPr>
              <w:t>
машин.
</w:t>
            </w:r>
            <w:r>
              <w:br/>
            </w:r>
            <w:r>
              <w:rPr>
                <w:rFonts w:ascii="Times New Roman"/>
                <w:b w:val="false"/>
                <w:i w:val="false"/>
                <w:color w:val="000000"/>
                <w:sz w:val="20"/>
              </w:rPr>
              <w:t>
Закуп машинного
</w:t>
            </w:r>
            <w:r>
              <w:br/>
            </w:r>
            <w:r>
              <w:rPr>
                <w:rFonts w:ascii="Times New Roman"/>
                <w:b w:val="false"/>
                <w:i w:val="false"/>
                <w:color w:val="000000"/>
                <w:sz w:val="20"/>
              </w:rPr>
              <w:t>
оборудования и
</w:t>
            </w:r>
            <w:r>
              <w:br/>
            </w:r>
            <w:r>
              <w:rPr>
                <w:rFonts w:ascii="Times New Roman"/>
                <w:b w:val="false"/>
                <w:i w:val="false"/>
                <w:color w:val="000000"/>
                <w:sz w:val="20"/>
              </w:rPr>
              <w:t>
транспорта для
</w:t>
            </w:r>
            <w:r>
              <w:br/>
            </w:r>
            <w:r>
              <w:rPr>
                <w:rFonts w:ascii="Times New Roman"/>
                <w:b w:val="false"/>
                <w:i w:val="false"/>
                <w:color w:val="000000"/>
                <w:sz w:val="20"/>
              </w:rPr>
              <w:t>
патрулирования и
</w:t>
            </w:r>
            <w:r>
              <w:br/>
            </w:r>
            <w:r>
              <w:rPr>
                <w:rFonts w:ascii="Times New Roman"/>
                <w:b w:val="false"/>
                <w:i w:val="false"/>
                <w:color w:val="000000"/>
                <w:sz w:val="20"/>
              </w:rPr>
              <w:t>
ликвидации
</w:t>
            </w:r>
            <w:r>
              <w:br/>
            </w:r>
            <w:r>
              <w:rPr>
                <w:rFonts w:ascii="Times New Roman"/>
                <w:b w:val="false"/>
                <w:i w:val="false"/>
                <w:color w:val="000000"/>
                <w:sz w:val="20"/>
              </w:rPr>
              <w:t>
лесных пожаров.
</w:t>
            </w:r>
            <w:r>
              <w:br/>
            </w:r>
            <w:r>
              <w:rPr>
                <w:rFonts w:ascii="Times New Roman"/>
                <w:b w:val="false"/>
                <w:i w:val="false"/>
                <w:color w:val="000000"/>
                <w:sz w:val="20"/>
              </w:rPr>
              <w:t>
Разработка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на
</w:t>
            </w:r>
            <w:r>
              <w:br/>
            </w:r>
            <w:r>
              <w:rPr>
                <w:rFonts w:ascii="Times New Roman"/>
                <w:b w:val="false"/>
                <w:i w:val="false"/>
                <w:color w:val="000000"/>
                <w:sz w:val="20"/>
              </w:rPr>
              <w:t>
строительство
</w:t>
            </w:r>
            <w:r>
              <w:br/>
            </w:r>
            <w:r>
              <w:rPr>
                <w:rFonts w:ascii="Times New Roman"/>
                <w:b w:val="false"/>
                <w:i w:val="false"/>
                <w:color w:val="000000"/>
                <w:sz w:val="20"/>
              </w:rPr>
              <w:t>
наблюдательных
</w:t>
            </w:r>
            <w:r>
              <w:br/>
            </w:r>
            <w:r>
              <w:rPr>
                <w:rFonts w:ascii="Times New Roman"/>
                <w:b w:val="false"/>
                <w:i w:val="false"/>
                <w:color w:val="000000"/>
                <w:sz w:val="20"/>
              </w:rPr>
              <w:t>
пожарных вышек.
</w:t>
            </w:r>
            <w:r>
              <w:br/>
            </w:r>
            <w:r>
              <w:rPr>
                <w:rFonts w:ascii="Times New Roman"/>
                <w:b w:val="false"/>
                <w:i w:val="false"/>
                <w:color w:val="000000"/>
                <w:sz w:val="20"/>
              </w:rPr>
              <w:t>
Оплата
</w:t>
            </w:r>
            <w:r>
              <w:br/>
            </w:r>
            <w:r>
              <w:rPr>
                <w:rFonts w:ascii="Times New Roman"/>
                <w:b w:val="false"/>
                <w:i w:val="false"/>
                <w:color w:val="000000"/>
                <w:sz w:val="20"/>
              </w:rPr>
              <w:t>
единовременной
</w:t>
            </w:r>
            <w:r>
              <w:br/>
            </w:r>
            <w:r>
              <w:rPr>
                <w:rFonts w:ascii="Times New Roman"/>
                <w:b w:val="false"/>
                <w:i w:val="false"/>
                <w:color w:val="000000"/>
                <w:sz w:val="20"/>
              </w:rPr>
              <w:t>
комиссии займа
</w:t>
            </w:r>
            <w:r>
              <w:br/>
            </w:r>
            <w:r>
              <w:rPr>
                <w:rFonts w:ascii="Times New Roman"/>
                <w:b w:val="false"/>
                <w:i w:val="false"/>
                <w:color w:val="000000"/>
                <w:sz w:val="20"/>
              </w:rPr>
              <w:t>
Международного
</w:t>
            </w:r>
            <w:r>
              <w:br/>
            </w:r>
            <w:r>
              <w:rPr>
                <w:rFonts w:ascii="Times New Roman"/>
                <w:b w:val="false"/>
                <w:i w:val="false"/>
                <w:color w:val="000000"/>
                <w:sz w:val="20"/>
              </w:rPr>
              <w:t>
Банка
</w:t>
            </w:r>
            <w:r>
              <w:br/>
            </w:r>
            <w:r>
              <w:rPr>
                <w:rFonts w:ascii="Times New Roman"/>
                <w:b w:val="false"/>
                <w:i w:val="false"/>
                <w:color w:val="000000"/>
                <w:sz w:val="20"/>
              </w:rPr>
              <w:t>
Реконструкции и
</w:t>
            </w:r>
            <w:r>
              <w:br/>
            </w:r>
            <w:r>
              <w:rPr>
                <w:rFonts w:ascii="Times New Roman"/>
                <w:b w:val="false"/>
                <w:i w:val="false"/>
                <w:color w:val="000000"/>
                <w:sz w:val="20"/>
              </w:rPr>
              <w:t>
Развития.
</w:t>
            </w:r>
            <w:r>
              <w:br/>
            </w:r>
            <w:r>
              <w:rPr>
                <w:rFonts w:ascii="Times New Roman"/>
                <w:b w:val="false"/>
                <w:i w:val="false"/>
                <w:color w:val="000000"/>
                <w:sz w:val="20"/>
              </w:rPr>
              <w:t>
Приобретение
</w:t>
            </w:r>
            <w:r>
              <w:br/>
            </w:r>
            <w:r>
              <w:rPr>
                <w:rFonts w:ascii="Times New Roman"/>
                <w:b w:val="false"/>
                <w:i w:val="false"/>
                <w:color w:val="000000"/>
                <w:sz w:val="20"/>
              </w:rPr>
              <w:t>
услуг 27 местных
</w:t>
            </w:r>
            <w:r>
              <w:br/>
            </w:r>
            <w:r>
              <w:rPr>
                <w:rFonts w:ascii="Times New Roman"/>
                <w:b w:val="false"/>
                <w:i w:val="false"/>
                <w:color w:val="000000"/>
                <w:sz w:val="20"/>
              </w:rPr>
              <w:t>
консультантов для координации
</w:t>
            </w:r>
            <w:r>
              <w:br/>
            </w:r>
            <w:r>
              <w:rPr>
                <w:rFonts w:ascii="Times New Roman"/>
                <w:b w:val="false"/>
                <w:i w:val="false"/>
                <w:color w:val="000000"/>
                <w:sz w:val="20"/>
              </w:rPr>
              <w:t>
и реализации
</w:t>
            </w:r>
            <w:r>
              <w:br/>
            </w:r>
            <w:r>
              <w:rPr>
                <w:rFonts w:ascii="Times New Roman"/>
                <w:b w:val="false"/>
                <w:i w:val="false"/>
                <w:color w:val="000000"/>
                <w:sz w:val="20"/>
              </w:rPr>
              <w:t>
проекта, включая
</w:t>
            </w:r>
            <w:r>
              <w:br/>
            </w:r>
            <w:r>
              <w:rPr>
                <w:rFonts w:ascii="Times New Roman"/>
                <w:b w:val="false"/>
                <w:i w:val="false"/>
                <w:color w:val="000000"/>
                <w:sz w:val="20"/>
              </w:rPr>
              <w:t>
оплату
</w:t>
            </w:r>
            <w:r>
              <w:br/>
            </w:r>
            <w:r>
              <w:rPr>
                <w:rFonts w:ascii="Times New Roman"/>
                <w:b w:val="false"/>
                <w:i w:val="false"/>
                <w:color w:val="000000"/>
                <w:sz w:val="20"/>
              </w:rPr>
              <w:t>
операционных
</w:t>
            </w:r>
            <w:r>
              <w:br/>
            </w:r>
            <w:r>
              <w:rPr>
                <w:rFonts w:ascii="Times New Roman"/>
                <w:b w:val="false"/>
                <w:i w:val="false"/>
                <w:color w:val="000000"/>
                <w:sz w:val="20"/>
              </w:rPr>
              <w:t>
расходов.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лесного
</w:t>
            </w:r>
            <w:r>
              <w:br/>
            </w:r>
            <w:r>
              <w:rPr>
                <w:rFonts w:ascii="Times New Roman"/>
                <w:b w:val="false"/>
                <w:i w:val="false"/>
                <w:color w:val="000000"/>
                <w:sz w:val="20"/>
              </w:rPr>
              <w:t>
и охот-
</w:t>
            </w:r>
            <w:r>
              <w:br/>
            </w:r>
            <w:r>
              <w:rPr>
                <w:rFonts w:ascii="Times New Roman"/>
                <w:b w:val="false"/>
                <w:i w:val="false"/>
                <w:color w:val="000000"/>
                <w:sz w:val="20"/>
              </w:rPr>
              <w:t>
ничьего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проекта за
</w:t>
            </w:r>
            <w:r>
              <w:br/>
            </w:r>
            <w:r>
              <w:rPr>
                <w:rFonts w:ascii="Times New Roman"/>
                <w:b w:val="false"/>
                <w:i w:val="false"/>
                <w:color w:val="000000"/>
                <w:sz w:val="20"/>
              </w:rPr>
              <w:t>
счет
</w:t>
            </w:r>
            <w:r>
              <w:br/>
            </w:r>
            <w:r>
              <w:rPr>
                <w:rFonts w:ascii="Times New Roman"/>
                <w:b w:val="false"/>
                <w:i w:val="false"/>
                <w:color w:val="000000"/>
                <w:sz w:val="20"/>
              </w:rPr>
              <w:t>
гранта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
</w:t>
            </w:r>
            <w:r>
              <w:br/>
            </w:r>
            <w:r>
              <w:rPr>
                <w:rFonts w:ascii="Times New Roman"/>
                <w:b w:val="false"/>
                <w:i w:val="false"/>
                <w:color w:val="000000"/>
                <w:sz w:val="20"/>
              </w:rPr>
              <w:t>
ние политической,
</w:t>
            </w:r>
            <w:r>
              <w:br/>
            </w:r>
            <w:r>
              <w:rPr>
                <w:rFonts w:ascii="Times New Roman"/>
                <w:b w:val="false"/>
                <w:i w:val="false"/>
                <w:color w:val="000000"/>
                <w:sz w:val="20"/>
              </w:rPr>
              <w:t>
правовой,
</w:t>
            </w:r>
            <w:r>
              <w:br/>
            </w:r>
            <w:r>
              <w:rPr>
                <w:rFonts w:ascii="Times New Roman"/>
                <w:b w:val="false"/>
                <w:i w:val="false"/>
                <w:color w:val="000000"/>
                <w:sz w:val="20"/>
              </w:rPr>
              <w:t>
организационной и информационной
</w:t>
            </w:r>
            <w:r>
              <w:br/>
            </w:r>
            <w:r>
              <w:rPr>
                <w:rFonts w:ascii="Times New Roman"/>
                <w:b w:val="false"/>
                <w:i w:val="false"/>
                <w:color w:val="000000"/>
                <w:sz w:val="20"/>
              </w:rPr>
              <w:t>
структуры.
</w:t>
            </w:r>
            <w:r>
              <w:br/>
            </w:r>
            <w:r>
              <w:rPr>
                <w:rFonts w:ascii="Times New Roman"/>
                <w:b w:val="false"/>
                <w:i w:val="false"/>
                <w:color w:val="000000"/>
                <w:sz w:val="20"/>
              </w:rPr>
              <w:t>
Развитие лесных
</w:t>
            </w:r>
            <w:r>
              <w:br/>
            </w:r>
            <w:r>
              <w:rPr>
                <w:rFonts w:ascii="Times New Roman"/>
                <w:b w:val="false"/>
                <w:i w:val="false"/>
                <w:color w:val="000000"/>
                <w:sz w:val="20"/>
              </w:rPr>
              <w:t>
товариществ.
</w:t>
            </w:r>
            <w:r>
              <w:br/>
            </w:r>
            <w:r>
              <w:rPr>
                <w:rFonts w:ascii="Times New Roman"/>
                <w:b w:val="false"/>
                <w:i w:val="false"/>
                <w:color w:val="000000"/>
                <w:sz w:val="20"/>
              </w:rPr>
              <w:t>
Усовершенствова-
</w:t>
            </w:r>
            <w:r>
              <w:br/>
            </w:r>
            <w:r>
              <w:rPr>
                <w:rFonts w:ascii="Times New Roman"/>
                <w:b w:val="false"/>
                <w:i w:val="false"/>
                <w:color w:val="000000"/>
                <w:sz w:val="20"/>
              </w:rPr>
              <w:t>
ние управления
</w:t>
            </w:r>
            <w:r>
              <w:br/>
            </w:r>
            <w:r>
              <w:rPr>
                <w:rFonts w:ascii="Times New Roman"/>
                <w:b w:val="false"/>
                <w:i w:val="false"/>
                <w:color w:val="000000"/>
                <w:sz w:val="20"/>
              </w:rPr>
              <w:t>
саксауловыми
</w:t>
            </w:r>
            <w:r>
              <w:br/>
            </w:r>
            <w:r>
              <w:rPr>
                <w:rFonts w:ascii="Times New Roman"/>
                <w:b w:val="false"/>
                <w:i w:val="false"/>
                <w:color w:val="000000"/>
                <w:sz w:val="20"/>
              </w:rPr>
              <w:t>
пастбищными
</w:t>
            </w:r>
            <w:r>
              <w:br/>
            </w:r>
            <w:r>
              <w:rPr>
                <w:rFonts w:ascii="Times New Roman"/>
                <w:b w:val="false"/>
                <w:i w:val="false"/>
                <w:color w:val="000000"/>
                <w:sz w:val="20"/>
              </w:rPr>
              <w:t>
угодьями.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лесного
</w:t>
            </w:r>
            <w:r>
              <w:br/>
            </w:r>
            <w:r>
              <w:rPr>
                <w:rFonts w:ascii="Times New Roman"/>
                <w:b w:val="false"/>
                <w:i w:val="false"/>
                <w:color w:val="000000"/>
                <w:sz w:val="20"/>
              </w:rPr>
              <w:t>
и охот-
</w:t>
            </w:r>
            <w:r>
              <w:br/>
            </w:r>
            <w:r>
              <w:rPr>
                <w:rFonts w:ascii="Times New Roman"/>
                <w:b w:val="false"/>
                <w:i w:val="false"/>
                <w:color w:val="000000"/>
                <w:sz w:val="20"/>
              </w:rPr>
              <w:t>
ничьего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постановлениями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услуги консультантов по координации проекта, а также в секторе лесного хозяйства предоставлены на 100 процентов, приобретены товары и материалы, персональное оборудования для лесопитомников для борьбы с пожарами и содержания инфраструктуры ГЛПР на 20 процентов, укомплектованы группы по координации на 90 процентов, поставлены: 1 тяжелая посадочная машина, 2 легкие посадочные машины, 3 полноприводные легковые машины. Разработка проектно-сметной документации на строительство наблюдательных пожарных вышек.
</w:t>
      </w:r>
    </w:p>
    <w:p>
      <w:pPr>
        <w:spacing w:after="0"/>
        <w:ind w:left="0"/>
        <w:jc w:val="both"/>
      </w:pPr>
      <w:r>
        <w:rPr>
          <w:rFonts w:ascii="Times New Roman"/>
          <w:b w:val="false"/>
          <w:i w:val="false"/>
          <w:color w:val="000000"/>
          <w:sz w:val="28"/>
        </w:rPr>
        <w:t>
Конечный результат: усиление мер по лесозащите и лесовосстановлению посредством фундаментальных исследований, модернизации и строительства инфраструктуры и оборудования, эффективного лесоуправления.
</w:t>
      </w:r>
    </w:p>
    <w:p>
      <w:pPr>
        <w:spacing w:after="0"/>
        <w:ind w:left="0"/>
        <w:jc w:val="both"/>
      </w:pPr>
      <w:r>
        <w:rPr>
          <w:rFonts w:ascii="Times New Roman"/>
          <w:b w:val="false"/>
          <w:i w:val="false"/>
          <w:color w:val="000000"/>
          <w:sz w:val="28"/>
        </w:rPr>
        <w:t>
Финансово-экономический результат: стоимость лесовосстановления 1 га лесных угодий в регионе Прииртышья составит 27 000 тенге с процентом приживаемости до 70 процентов, в Кызылординской области - 25 650 тенге с процентом приживаемости 55 процентов.
</w:t>
      </w:r>
    </w:p>
    <w:p>
      <w:pPr>
        <w:spacing w:after="0"/>
        <w:ind w:left="0"/>
        <w:jc w:val="both"/>
      </w:pPr>
      <w:r>
        <w:rPr>
          <w:rFonts w:ascii="Times New Roman"/>
          <w:b w:val="false"/>
          <w:i w:val="false"/>
          <w:color w:val="000000"/>
          <w:sz w:val="28"/>
        </w:rPr>
        <w:t>
Своевременность: выполнение 80 процентов работ, запланированных по графику, с учетом установленных сроков выполнения мероприятий.
</w:t>
      </w:r>
    </w:p>
    <w:p>
      <w:pPr>
        <w:spacing w:after="0"/>
        <w:ind w:left="0"/>
        <w:jc w:val="both"/>
      </w:pPr>
      <w:r>
        <w:rPr>
          <w:rFonts w:ascii="Times New Roman"/>
          <w:b w:val="false"/>
          <w:i w:val="false"/>
          <w:color w:val="000000"/>
          <w:sz w:val="28"/>
        </w:rPr>
        <w:t>
Качество: 10 процентов населения проектных территорий, будет удовлетворено качеством государственных услуг в 2007 году, принимая за 100 процентов итоговое количество потребителей государственных услуг по окончании программы.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постановлениями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138-1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дополнено приложением 138-1 в соответствии с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045 "Целевые текущие трансферты областным бюджетам,
</w:t>
      </w:r>
      <w:r>
        <w:br/>
      </w:r>
      <w:r>
        <w:rPr>
          <w:rFonts w:ascii="Times New Roman"/>
          <w:b w:val="false"/>
          <w:i w:val="false"/>
          <w:color w:val="000000"/>
          <w:sz w:val="28"/>
        </w:rPr>
        <w:t>
бюджетам городов Астаны и Алматы на обеспечение деятельности
</w:t>
      </w:r>
      <w:r>
        <w:br/>
      </w:r>
      <w:r>
        <w:rPr>
          <w:rFonts w:ascii="Times New Roman"/>
          <w:b w:val="false"/>
          <w:i w:val="false"/>
          <w:color w:val="000000"/>
          <w:sz w:val="28"/>
        </w:rPr>
        <w:t>
по охране, защите, воспроизводству лесов и лесоразведению"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300 000 тысяч (триста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января 2004 года N 53 "Об утверждении норм и нормативов по охране, защите, воспроизводству лесов и лесоразведению на участках государственного лесного фонда",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июня 2005 года N 632 "Об утверждении Программы "Жасыл ел" на 2005-2007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материально-техническое обеспечение государственных учреждений лесного хозяйства.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эффективность работы лесоохранных учреждений по охране, защите и воспроизводству лесов.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73"/>
        <w:gridCol w:w="1053"/>
        <w:gridCol w:w="2573"/>
        <w:gridCol w:w="3793"/>
        <w:gridCol w:w="1553"/>
        <w:gridCol w:w="273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обеспечение
</w:t>
            </w:r>
            <w:r>
              <w:br/>
            </w:r>
            <w:r>
              <w:rPr>
                <w:rFonts w:ascii="Times New Roman"/>
                <w:b w:val="false"/>
                <w:i w:val="false"/>
                <w:color w:val="000000"/>
                <w:sz w:val="20"/>
              </w:rPr>
              <w:t>
деятельности
</w:t>
            </w:r>
            <w:r>
              <w:br/>
            </w:r>
            <w:r>
              <w:rPr>
                <w:rFonts w:ascii="Times New Roman"/>
                <w:b w:val="false"/>
                <w:i w:val="false"/>
                <w:color w:val="000000"/>
                <w:sz w:val="20"/>
              </w:rPr>
              <w:t>
по охране,
</w:t>
            </w:r>
            <w:r>
              <w:br/>
            </w:r>
            <w:r>
              <w:rPr>
                <w:rFonts w:ascii="Times New Roman"/>
                <w:b w:val="false"/>
                <w:i w:val="false"/>
                <w:color w:val="000000"/>
                <w:sz w:val="20"/>
              </w:rPr>
              <w:t>
защите,
</w:t>
            </w:r>
            <w:r>
              <w:br/>
            </w:r>
            <w:r>
              <w:rPr>
                <w:rFonts w:ascii="Times New Roman"/>
                <w:b w:val="false"/>
                <w:i w:val="false"/>
                <w:color w:val="000000"/>
                <w:sz w:val="20"/>
              </w:rPr>
              <w:t>
воспроиз-
</w:t>
            </w:r>
            <w:r>
              <w:br/>
            </w:r>
            <w:r>
              <w:rPr>
                <w:rFonts w:ascii="Times New Roman"/>
                <w:b w:val="false"/>
                <w:i w:val="false"/>
                <w:color w:val="000000"/>
                <w:sz w:val="20"/>
              </w:rPr>
              <w:t>
водству
</w:t>
            </w:r>
            <w:r>
              <w:br/>
            </w:r>
            <w:r>
              <w:rPr>
                <w:rFonts w:ascii="Times New Roman"/>
                <w:b w:val="false"/>
                <w:i w:val="false"/>
                <w:color w:val="000000"/>
                <w:sz w:val="20"/>
              </w:rPr>
              <w:t>
лесов и
</w:t>
            </w:r>
            <w:r>
              <w:br/>
            </w:r>
            <w:r>
              <w:rPr>
                <w:rFonts w:ascii="Times New Roman"/>
                <w:b w:val="false"/>
                <w:i w:val="false"/>
                <w:color w:val="000000"/>
                <w:sz w:val="20"/>
              </w:rPr>
              <w:t>
лесоразве-
</w:t>
            </w:r>
            <w:r>
              <w:br/>
            </w:r>
            <w:r>
              <w:rPr>
                <w:rFonts w:ascii="Times New Roman"/>
                <w:b w:val="false"/>
                <w:i w:val="false"/>
                <w:color w:val="000000"/>
                <w:sz w:val="20"/>
              </w:rPr>
              <w:t>
дению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Оснащение
</w:t>
            </w:r>
            <w:r>
              <w:br/>
            </w:r>
            <w:r>
              <w:rPr>
                <w:rFonts w:ascii="Times New Roman"/>
                <w:b w:val="false"/>
                <w:i w:val="false"/>
                <w:color w:val="000000"/>
                <w:sz w:val="20"/>
              </w:rPr>
              <w:t>
материально-
</w:t>
            </w:r>
            <w:r>
              <w:br/>
            </w:r>
            <w:r>
              <w:rPr>
                <w:rFonts w:ascii="Times New Roman"/>
                <w:b w:val="false"/>
                <w:i w:val="false"/>
                <w:color w:val="000000"/>
                <w:sz w:val="20"/>
              </w:rPr>
              <w:t>
технической базы
</w:t>
            </w:r>
            <w:r>
              <w:br/>
            </w:r>
            <w:r>
              <w:rPr>
                <w:rFonts w:ascii="Times New Roman"/>
                <w:b w:val="false"/>
                <w:i w:val="false"/>
                <w:color w:val="000000"/>
                <w:sz w:val="20"/>
              </w:rPr>
              <w:t>
учреждений по
</w:t>
            </w:r>
            <w:r>
              <w:br/>
            </w:r>
            <w:r>
              <w:rPr>
                <w:rFonts w:ascii="Times New Roman"/>
                <w:b w:val="false"/>
                <w:i w:val="false"/>
                <w:color w:val="000000"/>
                <w:sz w:val="20"/>
              </w:rPr>
              <w:t>
охране лесов и
</w:t>
            </w:r>
            <w:r>
              <w:br/>
            </w:r>
            <w:r>
              <w:rPr>
                <w:rFonts w:ascii="Times New Roman"/>
                <w:b w:val="false"/>
                <w:i w:val="false"/>
                <w:color w:val="000000"/>
                <w:sz w:val="20"/>
              </w:rPr>
              <w:t>
животного мира
</w:t>
            </w:r>
            <w:r>
              <w:br/>
            </w:r>
            <w:r>
              <w:rPr>
                <w:rFonts w:ascii="Times New Roman"/>
                <w:b w:val="false"/>
                <w:i w:val="false"/>
                <w:color w:val="000000"/>
                <w:sz w:val="20"/>
              </w:rPr>
              <w:t>
Костанайской
</w:t>
            </w:r>
            <w:r>
              <w:br/>
            </w:r>
            <w:r>
              <w:rPr>
                <w:rFonts w:ascii="Times New Roman"/>
                <w:b w:val="false"/>
                <w:i w:val="false"/>
                <w:color w:val="000000"/>
                <w:sz w:val="20"/>
              </w:rPr>
              <w:t>
области.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r>
              <w:br/>
            </w:r>
            <w:r>
              <w:rPr>
                <w:rFonts w:ascii="Times New Roman"/>
                <w:b w:val="false"/>
                <w:i w:val="false"/>
                <w:color w:val="000000"/>
                <w:sz w:val="20"/>
              </w:rPr>
              <w:t>
декабрь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лесного и
</w:t>
            </w:r>
            <w:r>
              <w:br/>
            </w:r>
            <w:r>
              <w:rPr>
                <w:rFonts w:ascii="Times New Roman"/>
                <w:b w:val="false"/>
                <w:i w:val="false"/>
                <w:color w:val="000000"/>
                <w:sz w:val="20"/>
              </w:rPr>
              <w:t>
охотничьего
</w:t>
            </w:r>
            <w:r>
              <w:br/>
            </w:r>
            <w:r>
              <w:rPr>
                <w:rFonts w:ascii="Times New Roman"/>
                <w:b w:val="false"/>
                <w:i w:val="false"/>
                <w:color w:val="000000"/>
                <w:sz w:val="20"/>
              </w:rPr>
              <w:t>
хозяйства
</w:t>
            </w:r>
            <w:r>
              <w:br/>
            </w:r>
            <w:r>
              <w:rPr>
                <w:rFonts w:ascii="Times New Roman"/>
                <w:b w:val="false"/>
                <w:i w:val="false"/>
                <w:color w:val="000000"/>
                <w:sz w:val="20"/>
              </w:rPr>
              <w:t>
Министерства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Прямой результат: лесоохранные учреждения по Костанайской области будут оснащены следующей техникой: пожарная автомашина - 8 единиц; патрульная машина - 3 единицы; трактор класса 5-6 т - 3 единицы; трактор класса 3 т - 23 единицы; трактор класса 1,4 т - 5 единиц; экскаватор - 1 единица; бульдозер - 7 единиц; самосвал 3-5 т - 2 единицы; плуг четырехкорпусный - 10 единиц; борона дисковая - 11 единиц; лесопосадочная машина - 9 единиц.
</w:t>
      </w:r>
    </w:p>
    <w:p>
      <w:pPr>
        <w:spacing w:after="0"/>
        <w:ind w:left="0"/>
        <w:jc w:val="both"/>
      </w:pPr>
      <w:r>
        <w:rPr>
          <w:rFonts w:ascii="Times New Roman"/>
          <w:b w:val="false"/>
          <w:i w:val="false"/>
          <w:color w:val="000000"/>
          <w:sz w:val="28"/>
        </w:rPr>
        <w:t>
Конечный результат: обеспеченность в соответствии с нормативами в противопожарной техники и оборудования, патрульными машинами, средств тушения пожара.
</w:t>
      </w:r>
    </w:p>
    <w:p>
      <w:pPr>
        <w:spacing w:after="0"/>
        <w:ind w:left="0"/>
        <w:jc w:val="both"/>
      </w:pPr>
      <w:r>
        <w:rPr>
          <w:rFonts w:ascii="Times New Roman"/>
          <w:b w:val="false"/>
          <w:i w:val="false"/>
          <w:color w:val="000000"/>
          <w:sz w:val="28"/>
        </w:rPr>
        <w:t>
Финансово-экономический результат: увеличение воспроизводства лесов.
</w:t>
      </w:r>
    </w:p>
    <w:p>
      <w:pPr>
        <w:spacing w:after="0"/>
        <w:ind w:left="0"/>
        <w:jc w:val="both"/>
      </w:pPr>
      <w:r>
        <w:rPr>
          <w:rFonts w:ascii="Times New Roman"/>
          <w:b w:val="false"/>
          <w:i w:val="false"/>
          <w:color w:val="000000"/>
          <w:sz w:val="28"/>
        </w:rPr>
        <w:t>
Своевременность: проведение противопожарных работ и мероприятий по воспроизводству лесов.
</w:t>
      </w:r>
    </w:p>
    <w:p>
      <w:pPr>
        <w:spacing w:after="0"/>
        <w:ind w:left="0"/>
        <w:jc w:val="both"/>
      </w:pPr>
      <w:r>
        <w:rPr>
          <w:rFonts w:ascii="Times New Roman"/>
          <w:b w:val="false"/>
          <w:i w:val="false"/>
          <w:color w:val="000000"/>
          <w:sz w:val="28"/>
        </w:rPr>
        <w:t>
Качество: сокращение количества лесных пожаров и незаконных рубок леса.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046 "Нормативно-методическое обеспечение развития отраслей
</w:t>
      </w:r>
      <w:r>
        <w:br/>
      </w:r>
      <w:r>
        <w:rPr>
          <w:rFonts w:ascii="Times New Roman"/>
          <w:b w:val="false"/>
          <w:i w:val="false"/>
          <w:color w:val="000000"/>
          <w:sz w:val="28"/>
        </w:rPr>
        <w:t>
агропромышленного комплекса, водного
</w:t>
      </w:r>
      <w:r>
        <w:br/>
      </w:r>
      <w:r>
        <w:rPr>
          <w:rFonts w:ascii="Times New Roman"/>
          <w:b w:val="false"/>
          <w:i w:val="false"/>
          <w:color w:val="000000"/>
          <w:sz w:val="28"/>
        </w:rPr>
        <w:t>
и лесного хозяйства"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147527 тысяч тенге (сто сорок семь миллионов пятьсот двадцать 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статья 19 </w:t>
      </w:r>
      <w:r>
        <w:rPr>
          <w:rFonts w:ascii="Times New Roman"/>
          <w:b w:val="false"/>
          <w:i w:val="false"/>
          <w:color w:val="000000"/>
          <w:sz w:val="28"/>
        </w:rPr>
        <w:t>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июля 2003 года N 1149 "О государственной программе развития сельских территорий Республики Казахстан на 2004-2010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нормативно-методической базой для формирования эффективной системы аграрного бизнеса и повышения качества жизни сельского населения.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разработка рекомендаций, нормативов, стандартов и методик для повышения уровня обоснованности мер при регулировании агропромышленного комплекса, водного, лесного и охотничьего хозяйства и сельских территорий.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313"/>
        <w:gridCol w:w="1233"/>
        <w:gridCol w:w="2273"/>
        <w:gridCol w:w="3253"/>
        <w:gridCol w:w="1633"/>
        <w:gridCol w:w="193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6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
</w:t>
            </w:r>
            <w:r>
              <w:br/>
            </w:r>
            <w:r>
              <w:rPr>
                <w:rFonts w:ascii="Times New Roman"/>
                <w:b w:val="false"/>
                <w:i w:val="false"/>
                <w:color w:val="000000"/>
                <w:sz w:val="20"/>
              </w:rPr>
              <w:t>
но-мето-
</w:t>
            </w:r>
            <w:r>
              <w:br/>
            </w:r>
            <w:r>
              <w:rPr>
                <w:rFonts w:ascii="Times New Roman"/>
                <w:b w:val="false"/>
                <w:i w:val="false"/>
                <w:color w:val="000000"/>
                <w:sz w:val="20"/>
              </w:rPr>
              <w:t>
дическое
</w:t>
            </w:r>
            <w:r>
              <w:br/>
            </w:r>
            <w:r>
              <w:rPr>
                <w:rFonts w:ascii="Times New Roman"/>
                <w:b w:val="false"/>
                <w:i w:val="false"/>
                <w:color w:val="000000"/>
                <w:sz w:val="20"/>
              </w:rPr>
              <w:t>
обеспе-
</w:t>
            </w:r>
            <w:r>
              <w:br/>
            </w:r>
            <w:r>
              <w:rPr>
                <w:rFonts w:ascii="Times New Roman"/>
                <w:b w:val="false"/>
                <w:i w:val="false"/>
                <w:color w:val="000000"/>
                <w:sz w:val="20"/>
              </w:rPr>
              <w:t>
чение
</w:t>
            </w:r>
            <w:r>
              <w:br/>
            </w:r>
            <w:r>
              <w:rPr>
                <w:rFonts w:ascii="Times New Roman"/>
                <w:b w:val="false"/>
                <w:i w:val="false"/>
                <w:color w:val="000000"/>
                <w:sz w:val="20"/>
              </w:rPr>
              <w:t>
развития
</w:t>
            </w:r>
            <w:r>
              <w:br/>
            </w:r>
            <w:r>
              <w:rPr>
                <w:rFonts w:ascii="Times New Roman"/>
                <w:b w:val="false"/>
                <w:i w:val="false"/>
                <w:color w:val="000000"/>
                <w:sz w:val="20"/>
              </w:rPr>
              <w:t>
отраслей
</w:t>
            </w:r>
            <w:r>
              <w:br/>
            </w:r>
            <w:r>
              <w:rPr>
                <w:rFonts w:ascii="Times New Roman"/>
                <w:b w:val="false"/>
                <w:i w:val="false"/>
                <w:color w:val="000000"/>
                <w:sz w:val="20"/>
              </w:rPr>
              <w:t>
агропро-
</w:t>
            </w:r>
            <w:r>
              <w:br/>
            </w:r>
            <w:r>
              <w:rPr>
                <w:rFonts w:ascii="Times New Roman"/>
                <w:b w:val="false"/>
                <w:i w:val="false"/>
                <w:color w:val="000000"/>
                <w:sz w:val="20"/>
              </w:rPr>
              <w:t>
мышлен-
</w:t>
            </w:r>
            <w:r>
              <w:br/>
            </w:r>
            <w:r>
              <w:rPr>
                <w:rFonts w:ascii="Times New Roman"/>
                <w:b w:val="false"/>
                <w:i w:val="false"/>
                <w:color w:val="000000"/>
                <w:sz w:val="20"/>
              </w:rPr>
              <w:t>
ного
</w:t>
            </w:r>
            <w:r>
              <w:br/>
            </w:r>
            <w:r>
              <w:rPr>
                <w:rFonts w:ascii="Times New Roman"/>
                <w:b w:val="false"/>
                <w:i w:val="false"/>
                <w:color w:val="000000"/>
                <w:sz w:val="20"/>
              </w:rPr>
              <w:t>
комплекса,
</w:t>
            </w:r>
            <w:r>
              <w:br/>
            </w:r>
            <w:r>
              <w:rPr>
                <w:rFonts w:ascii="Times New Roman"/>
                <w:b w:val="false"/>
                <w:i w:val="false"/>
                <w:color w:val="000000"/>
                <w:sz w:val="20"/>
              </w:rPr>
              <w:t>
водного и
</w:t>
            </w:r>
            <w:r>
              <w:br/>
            </w:r>
            <w:r>
              <w:rPr>
                <w:rFonts w:ascii="Times New Roman"/>
                <w:b w:val="false"/>
                <w:i w:val="false"/>
                <w:color w:val="000000"/>
                <w:sz w:val="20"/>
              </w:rPr>
              <w:t>
лесного
</w:t>
            </w:r>
            <w:r>
              <w:br/>
            </w:r>
            <w:r>
              <w:rPr>
                <w:rFonts w:ascii="Times New Roman"/>
                <w:b w:val="false"/>
                <w:i w:val="false"/>
                <w:color w:val="000000"/>
                <w:sz w:val="20"/>
              </w:rPr>
              <w:t>
хозяйства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услуг
</w:t>
            </w:r>
            <w:r>
              <w:br/>
            </w:r>
            <w:r>
              <w:rPr>
                <w:rFonts w:ascii="Times New Roman"/>
                <w:b w:val="false"/>
                <w:i w:val="false"/>
                <w:color w:val="000000"/>
                <w:sz w:val="20"/>
              </w:rPr>
              <w:t>
ежегодно по
</w:t>
            </w:r>
            <w:r>
              <w:br/>
            </w:r>
            <w:r>
              <w:rPr>
                <w:rFonts w:ascii="Times New Roman"/>
                <w:b w:val="false"/>
                <w:i w:val="false"/>
                <w:color w:val="000000"/>
                <w:sz w:val="20"/>
              </w:rPr>
              <w:t>
разработке
</w:t>
            </w:r>
            <w:r>
              <w:br/>
            </w:r>
            <w:r>
              <w:rPr>
                <w:rFonts w:ascii="Times New Roman"/>
                <w:b w:val="false"/>
                <w:i w:val="false"/>
                <w:color w:val="000000"/>
                <w:sz w:val="20"/>
              </w:rPr>
              <w:t>
нормативно-
</w:t>
            </w:r>
            <w:r>
              <w:br/>
            </w:r>
            <w:r>
              <w:rPr>
                <w:rFonts w:ascii="Times New Roman"/>
                <w:b w:val="false"/>
                <w:i w:val="false"/>
                <w:color w:val="000000"/>
                <w:sz w:val="20"/>
              </w:rPr>
              <w:t>
методических
</w:t>
            </w:r>
            <w:r>
              <w:br/>
            </w:r>
            <w:r>
              <w:rPr>
                <w:rFonts w:ascii="Times New Roman"/>
                <w:b w:val="false"/>
                <w:i w:val="false"/>
                <w:color w:val="000000"/>
                <w:sz w:val="20"/>
              </w:rPr>
              <w:t>
тем (рекомен-
</w:t>
            </w:r>
            <w:r>
              <w:br/>
            </w:r>
            <w:r>
              <w:rPr>
                <w:rFonts w:ascii="Times New Roman"/>
                <w:b w:val="false"/>
                <w:i w:val="false"/>
                <w:color w:val="000000"/>
                <w:sz w:val="20"/>
              </w:rPr>
              <w:t>
даций, правил,
</w:t>
            </w:r>
            <w:r>
              <w:br/>
            </w:r>
            <w:r>
              <w:rPr>
                <w:rFonts w:ascii="Times New Roman"/>
                <w:b w:val="false"/>
                <w:i w:val="false"/>
                <w:color w:val="000000"/>
                <w:sz w:val="20"/>
              </w:rPr>
              <w:t>
инструкций,
</w:t>
            </w:r>
            <w:r>
              <w:br/>
            </w:r>
            <w:r>
              <w:rPr>
                <w:rFonts w:ascii="Times New Roman"/>
                <w:b w:val="false"/>
                <w:i w:val="false"/>
                <w:color w:val="000000"/>
                <w:sz w:val="20"/>
              </w:rPr>
              <w:t>
программ,
</w:t>
            </w:r>
            <w:r>
              <w:br/>
            </w:r>
            <w:r>
              <w:rPr>
                <w:rFonts w:ascii="Times New Roman"/>
                <w:b w:val="false"/>
                <w:i w:val="false"/>
                <w:color w:val="000000"/>
                <w:sz w:val="20"/>
              </w:rPr>
              <w:t>
нормативов,
</w:t>
            </w:r>
            <w:r>
              <w:br/>
            </w:r>
            <w:r>
              <w:rPr>
                <w:rFonts w:ascii="Times New Roman"/>
                <w:b w:val="false"/>
                <w:i w:val="false"/>
                <w:color w:val="000000"/>
                <w:sz w:val="20"/>
              </w:rPr>
              <w:t>
ГОСТов) порядка
</w:t>
            </w:r>
            <w:r>
              <w:br/>
            </w:r>
            <w:r>
              <w:rPr>
                <w:rFonts w:ascii="Times New Roman"/>
                <w:b w:val="false"/>
                <w:i w:val="false"/>
                <w:color w:val="000000"/>
                <w:sz w:val="20"/>
              </w:rPr>
              <w:t>
52 тем в
</w:t>
            </w:r>
            <w:r>
              <w:br/>
            </w:r>
            <w:r>
              <w:rPr>
                <w:rFonts w:ascii="Times New Roman"/>
                <w:b w:val="false"/>
                <w:i w:val="false"/>
                <w:color w:val="000000"/>
                <w:sz w:val="20"/>
              </w:rPr>
              <w:t>
области развития
</w:t>
            </w:r>
            <w:r>
              <w:br/>
            </w:r>
            <w:r>
              <w:rPr>
                <w:rFonts w:ascii="Times New Roman"/>
                <w:b w:val="false"/>
                <w:i w:val="false"/>
                <w:color w:val="000000"/>
                <w:sz w:val="20"/>
              </w:rPr>
              <w:t>
сельского
</w:t>
            </w:r>
            <w:r>
              <w:br/>
            </w:r>
            <w:r>
              <w:rPr>
                <w:rFonts w:ascii="Times New Roman"/>
                <w:b w:val="false"/>
                <w:i w:val="false"/>
                <w:color w:val="000000"/>
                <w:sz w:val="20"/>
              </w:rPr>
              <w:t>
хозяйства и
</w:t>
            </w:r>
            <w:r>
              <w:br/>
            </w:r>
            <w:r>
              <w:rPr>
                <w:rFonts w:ascii="Times New Roman"/>
                <w:b w:val="false"/>
                <w:i w:val="false"/>
                <w:color w:val="000000"/>
                <w:sz w:val="20"/>
              </w:rPr>
              <w:t>
сельских
</w:t>
            </w:r>
            <w:r>
              <w:br/>
            </w:r>
            <w:r>
              <w:rPr>
                <w:rFonts w:ascii="Times New Roman"/>
                <w:b w:val="false"/>
                <w:i w:val="false"/>
                <w:color w:val="000000"/>
                <w:sz w:val="20"/>
              </w:rPr>
              <w:t>
территорий,
</w:t>
            </w:r>
            <w:r>
              <w:br/>
            </w:r>
            <w:r>
              <w:rPr>
                <w:rFonts w:ascii="Times New Roman"/>
                <w:b w:val="false"/>
                <w:i w:val="false"/>
                <w:color w:val="000000"/>
                <w:sz w:val="20"/>
              </w:rPr>
              <w:t>
водного хозяйства,
</w:t>
            </w:r>
            <w:r>
              <w:br/>
            </w:r>
            <w:r>
              <w:rPr>
                <w:rFonts w:ascii="Times New Roman"/>
                <w:b w:val="false"/>
                <w:i w:val="false"/>
                <w:color w:val="000000"/>
                <w:sz w:val="20"/>
              </w:rPr>
              <w:t>
рыбного хозяйства,
</w:t>
            </w:r>
            <w:r>
              <w:br/>
            </w:r>
            <w:r>
              <w:rPr>
                <w:rFonts w:ascii="Times New Roman"/>
                <w:b w:val="false"/>
                <w:i w:val="false"/>
                <w:color w:val="000000"/>
                <w:sz w:val="20"/>
              </w:rPr>
              <w:t>
лесного и
</w:t>
            </w:r>
            <w:r>
              <w:br/>
            </w:r>
            <w:r>
              <w:rPr>
                <w:rFonts w:ascii="Times New Roman"/>
                <w:b w:val="false"/>
                <w:i w:val="false"/>
                <w:color w:val="000000"/>
                <w:sz w:val="20"/>
              </w:rPr>
              <w:t>
охотничьего
</w:t>
            </w:r>
            <w:r>
              <w:br/>
            </w:r>
            <w:r>
              <w:rPr>
                <w:rFonts w:ascii="Times New Roman"/>
                <w:b w:val="false"/>
                <w:i w:val="false"/>
                <w:color w:val="000000"/>
                <w:sz w:val="20"/>
              </w:rPr>
              <w:t>
хозяйства, защиты
</w:t>
            </w:r>
            <w:r>
              <w:br/>
            </w:r>
            <w:r>
              <w:rPr>
                <w:rFonts w:ascii="Times New Roman"/>
                <w:b w:val="false"/>
                <w:i w:val="false"/>
                <w:color w:val="000000"/>
                <w:sz w:val="20"/>
              </w:rPr>
              <w:t>
и карантина
</w:t>
            </w:r>
            <w:r>
              <w:br/>
            </w:r>
            <w:r>
              <w:rPr>
                <w:rFonts w:ascii="Times New Roman"/>
                <w:b w:val="false"/>
                <w:i w:val="false"/>
                <w:color w:val="000000"/>
                <w:sz w:val="20"/>
              </w:rPr>
              <w:t>
растений,
</w:t>
            </w:r>
            <w:r>
              <w:br/>
            </w:r>
            <w:r>
              <w:rPr>
                <w:rFonts w:ascii="Times New Roman"/>
                <w:b w:val="false"/>
                <w:i w:val="false"/>
                <w:color w:val="000000"/>
                <w:sz w:val="20"/>
              </w:rPr>
              <w:t>
ветеринарии,
</w:t>
            </w:r>
            <w:r>
              <w:br/>
            </w:r>
            <w:r>
              <w:rPr>
                <w:rFonts w:ascii="Times New Roman"/>
                <w:b w:val="false"/>
                <w:i w:val="false"/>
                <w:color w:val="000000"/>
                <w:sz w:val="20"/>
              </w:rPr>
              <w:t>
животноводства.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Республики Казахстан от 29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1391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приобретение рекомендаций, нормативов, стандартов и методик, которые будут способствовать скорейшей адаптации существующего нормативно-методического обеспечения агропромышленного комплекса, водного, лесного и охотничьего хозяйства к рыночным условиям и необходимым международным требованиям в рамках процесса вступления Казахстана во Всемирную Торговую Организацию. Принятие Министерством сельского хозяйства порядка 52 нормативно-методических тематик, разработанных поставщиками.
</w:t>
      </w:r>
    </w:p>
    <w:p>
      <w:pPr>
        <w:spacing w:after="0"/>
        <w:ind w:left="0"/>
        <w:jc w:val="both"/>
      </w:pPr>
      <w:r>
        <w:rPr>
          <w:rFonts w:ascii="Times New Roman"/>
          <w:b w:val="false"/>
          <w:i w:val="false"/>
          <w:color w:val="000000"/>
          <w:sz w:val="28"/>
        </w:rPr>
        <w:t>
Конечный результат: реализация данной бюджетной программы обеспечит методическую, нормативную, правовую базу для формирования эффективной системы агробизнеса и развития сельских территорий.
</w:t>
      </w:r>
    </w:p>
    <w:p>
      <w:pPr>
        <w:spacing w:after="0"/>
        <w:ind w:left="0"/>
        <w:jc w:val="both"/>
      </w:pPr>
      <w:r>
        <w:rPr>
          <w:rFonts w:ascii="Times New Roman"/>
          <w:b w:val="false"/>
          <w:i w:val="false"/>
          <w:color w:val="000000"/>
          <w:sz w:val="28"/>
        </w:rPr>
        <w:t>
Своевременность: выполнение услуг, предусмотренных планом мероприятий в установленные сроки.
</w:t>
      </w:r>
    </w:p>
    <w:p>
      <w:pPr>
        <w:spacing w:after="0"/>
        <w:ind w:left="0"/>
        <w:jc w:val="both"/>
      </w:pPr>
      <w:r>
        <w:rPr>
          <w:rFonts w:ascii="Times New Roman"/>
          <w:b w:val="false"/>
          <w:i w:val="false"/>
          <w:color w:val="000000"/>
          <w:sz w:val="28"/>
        </w:rPr>
        <w:t>
Финансово-экономический результат: в среднем на разработку одного проекта в отрасли агропромышленного комплекса, водного, лесного хозяйства и развития сельских территорий потребуется порядка 3 миллиона тенге.
</w:t>
      </w:r>
    </w:p>
    <w:p>
      <w:pPr>
        <w:spacing w:after="0"/>
        <w:ind w:left="0"/>
        <w:jc w:val="both"/>
      </w:pPr>
      <w:r>
        <w:rPr>
          <w:rFonts w:ascii="Times New Roman"/>
          <w:b w:val="false"/>
          <w:i w:val="false"/>
          <w:color w:val="000000"/>
          <w:sz w:val="28"/>
        </w:rPr>
        <w:t>
Качество: принятые нормативно-методические темы будут способствовать применению современных агротехнологий и технологий переработки сельскохозяйственной продукции, росту эффективности сельского хозяйства и обслуживающей инфраструктуры сельских территорий, росту экономического потенциала сельских населенных пунктов, обеспечению их экологической безопасности.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Республики Казахстан от 29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1391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047 "Государственный учет и регистрация тракторов,
</w:t>
      </w:r>
      <w:r>
        <w:br/>
      </w:r>
      <w:r>
        <w:rPr>
          <w:rFonts w:ascii="Times New Roman"/>
          <w:b w:val="false"/>
          <w:i w:val="false"/>
          <w:color w:val="000000"/>
          <w:sz w:val="28"/>
        </w:rPr>
        <w:t>
прицепов к ним, самоходных сельскохозяйственных,
</w:t>
      </w:r>
      <w:r>
        <w:br/>
      </w:r>
      <w:r>
        <w:rPr>
          <w:rFonts w:ascii="Times New Roman"/>
          <w:b w:val="false"/>
          <w:i w:val="false"/>
          <w:color w:val="000000"/>
          <w:sz w:val="28"/>
        </w:rPr>
        <w:t>
мелиоративных и дорожно-строительных машин и механизмов"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217 601 тысяча тенге (двести семнадцать миллионов шестьсот одна тысяча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статьи 
</w:t>
      </w:r>
      <w:r>
        <w:rPr>
          <w:rFonts w:ascii="Times New Roman"/>
          <w:b w:val="false"/>
          <w:i w:val="false"/>
          <w:color w:val="000000"/>
          <w:sz w:val="28"/>
        </w:rPr>
        <w:t xml:space="preserve"> 410, </w:t>
      </w:r>
      <w:r>
        <w:rPr>
          <w:rFonts w:ascii="Times New Roman"/>
          <w:b w:val="false"/>
          <w:i w:val="false"/>
          <w:color w:val="000000"/>
          <w:sz w:val="28"/>
        </w:rPr>
        <w:t>
</w:t>
      </w:r>
      <w:r>
        <w:rPr>
          <w:rFonts w:ascii="Times New Roman"/>
          <w:b w:val="false"/>
          <w:i w:val="false"/>
          <w:color w:val="000000"/>
          <w:sz w:val="28"/>
        </w:rPr>
        <w:t xml:space="preserve"> 411, </w:t>
      </w:r>
      <w:r>
        <w:rPr>
          <w:rFonts w:ascii="Times New Roman"/>
          <w:b w:val="false"/>
          <w:i w:val="false"/>
          <w:color w:val="000000"/>
          <w:sz w:val="28"/>
        </w:rPr>
        <w:t>
</w:t>
      </w:r>
      <w:r>
        <w:rPr>
          <w:rFonts w:ascii="Times New Roman"/>
          <w:b w:val="false"/>
          <w:i w:val="false"/>
          <w:color w:val="000000"/>
          <w:sz w:val="28"/>
        </w:rPr>
        <w:t xml:space="preserve"> 412 </w:t>
      </w:r>
      <w:r>
        <w:rPr>
          <w:rFonts w:ascii="Times New Roman"/>
          <w:b w:val="false"/>
          <w:i w:val="false"/>
          <w:color w:val="000000"/>
          <w:sz w:val="28"/>
        </w:rPr>
        <w:t>
 Кодекса Республики Казахстан от 12 июня 2001 года "О налогах и других обязательных платежах в бюджет" (Налоговый Кодекс); 
</w:t>
      </w:r>
      <w:r>
        <w:rPr>
          <w:rFonts w:ascii="Times New Roman"/>
          <w:b w:val="false"/>
          <w:i w:val="false"/>
          <w:color w:val="000000"/>
          <w:sz w:val="28"/>
        </w:rPr>
        <w:t xml:space="preserve"> статья 4 </w:t>
      </w:r>
      <w:r>
        <w:rPr>
          <w:rFonts w:ascii="Times New Roman"/>
          <w:b w:val="false"/>
          <w:i w:val="false"/>
          <w:color w:val="000000"/>
          <w:sz w:val="28"/>
        </w:rPr>
        <w:t>
 Закона Республики Казахстан от 30 июня 1998 года "О регистрации залога движимого имущества"; 
</w:t>
      </w:r>
      <w:r>
        <w:rPr>
          <w:rFonts w:ascii="Times New Roman"/>
          <w:b w:val="false"/>
          <w:i w:val="false"/>
          <w:color w:val="000000"/>
          <w:sz w:val="28"/>
        </w:rPr>
        <w:t xml:space="preserve"> статья 14 </w:t>
      </w:r>
      <w:r>
        <w:rPr>
          <w:rFonts w:ascii="Times New Roman"/>
          <w:b w:val="false"/>
          <w:i w:val="false"/>
          <w:color w:val="000000"/>
          <w:sz w:val="28"/>
        </w:rPr>
        <w:t>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 Приказ </w:t>
      </w:r>
      <w:r>
        <w:rPr>
          <w:rFonts w:ascii="Times New Roman"/>
          <w:b w:val="false"/>
          <w:i w:val="false"/>
          <w:color w:val="000000"/>
          <w:sz w:val="28"/>
        </w:rPr>
        <w:t>
 Министра сельского хозяйства Республики Казахстан от 8 сентября 2003 года N 467 (зарегистрирован в Министерстве юстиции 8 ноября 2003 года N 2564) "Об утверждении Правил государственной регистрации"; 
</w:t>
      </w:r>
      <w:r>
        <w:rPr>
          <w:rFonts w:ascii="Times New Roman"/>
          <w:b w:val="false"/>
          <w:i w:val="false"/>
          <w:color w:val="000000"/>
          <w:sz w:val="28"/>
        </w:rPr>
        <w:t xml:space="preserve"> Приказ </w:t>
      </w:r>
      <w:r>
        <w:rPr>
          <w:rFonts w:ascii="Times New Roman"/>
          <w:b w:val="false"/>
          <w:i w:val="false"/>
          <w:color w:val="000000"/>
          <w:sz w:val="28"/>
        </w:rPr>
        <w:t>
 Министра сельского хозяйства Республики Казахстан от 8 сентября 2003 года N 468 (зарегистрирован в Министерстве юстиции 8 ноября 2003 года N 2563) "Об утверждении Правил проведения ежегодного государственного технического осмотра"; 
</w:t>
      </w:r>
      <w:r>
        <w:rPr>
          <w:rFonts w:ascii="Times New Roman"/>
          <w:b w:val="false"/>
          <w:i w:val="false"/>
          <w:color w:val="000000"/>
          <w:sz w:val="28"/>
        </w:rPr>
        <w:t xml:space="preserve"> Приказ </w:t>
      </w:r>
      <w:r>
        <w:rPr>
          <w:rFonts w:ascii="Times New Roman"/>
          <w:b w:val="false"/>
          <w:i w:val="false"/>
          <w:color w:val="000000"/>
          <w:sz w:val="28"/>
        </w:rPr>
        <w:t>
 Министра сельского хозяйства Республики Казахстан от 29 января 2004 года N 33 (зарегистрирован в Министерстве юстиции 1 марта 2004 года N 2725) "Об утверждении Правил приема экзаменов и выдачи удостоверений тракториста - машиниста"; 
</w:t>
      </w:r>
      <w:r>
        <w:rPr>
          <w:rFonts w:ascii="Times New Roman"/>
          <w:b w:val="false"/>
          <w:i w:val="false"/>
          <w:color w:val="000000"/>
          <w:sz w:val="28"/>
        </w:rPr>
        <w:t xml:space="preserve"> Приказ </w:t>
      </w:r>
      <w:r>
        <w:rPr>
          <w:rFonts w:ascii="Times New Roman"/>
          <w:b w:val="false"/>
          <w:i w:val="false"/>
          <w:color w:val="000000"/>
          <w:sz w:val="28"/>
        </w:rPr>
        <w:t>
 Министра сельского хозяйства Республики Казахстан от 14 октября 2005 года N 597 (зарегистрирован в Министерстве юстиции 10 ноября 2005 года N 3928) "Об утверждении Правил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установленных законодательством государственных функций по приему экзаменов на право управления и выдачи удостоверения тракториста-машиниста, а также допуску путем проведения государственной регистрации тракторов, прицепов к ним, самоходных сельскохозяйственных, мелиоративных и дорожно-строительных машин и механизмов к участию в дорожном движении; обеспечение доступа владельцев тракторов, прицепов к ним, самоходных сельскохозяйственных, мелиоративных и дорожно-строительных машин и механизмов к кредитным ресурсам банков второго уровня и финансовых организаций.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обеспечение владельцев тракторов, прицепов к ним, самоходных сельскохозяйственных, мелиоративных и дорожно-строительных машин и механизмов государственными регистрационными номерными знаками, техническими паспортами, удостоверениями тракториста-машиниста, свидетельствами о регистрации залога машин.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73"/>
        <w:gridCol w:w="1173"/>
        <w:gridCol w:w="2353"/>
        <w:gridCol w:w="3833"/>
        <w:gridCol w:w="1573"/>
        <w:gridCol w:w="179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
</w:t>
            </w:r>
            <w:r>
              <w:br/>
            </w:r>
            <w:r>
              <w:rPr>
                <w:rFonts w:ascii="Times New Roman"/>
                <w:b w:val="false"/>
                <w:i w:val="false"/>
                <w:color w:val="000000"/>
                <w:sz w:val="20"/>
              </w:rPr>
              <w:t>
ции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
</w:t>
            </w:r>
            <w:r>
              <w:br/>
            </w:r>
            <w:r>
              <w:rPr>
                <w:rFonts w:ascii="Times New Roman"/>
                <w:b w:val="false"/>
                <w:i w:val="false"/>
                <w:color w:val="000000"/>
                <w:sz w:val="20"/>
              </w:rPr>
              <w:t>
венный
</w:t>
            </w:r>
            <w:r>
              <w:br/>
            </w:r>
            <w:r>
              <w:rPr>
                <w:rFonts w:ascii="Times New Roman"/>
                <w:b w:val="false"/>
                <w:i w:val="false"/>
                <w:color w:val="000000"/>
                <w:sz w:val="20"/>
              </w:rPr>
              <w:t>
учет и
</w:t>
            </w:r>
            <w:r>
              <w:br/>
            </w:r>
            <w:r>
              <w:rPr>
                <w:rFonts w:ascii="Times New Roman"/>
                <w:b w:val="false"/>
                <w:i w:val="false"/>
                <w:color w:val="000000"/>
                <w:sz w:val="20"/>
              </w:rPr>
              <w:t>
регистра-
</w:t>
            </w:r>
            <w:r>
              <w:br/>
            </w:r>
            <w:r>
              <w:rPr>
                <w:rFonts w:ascii="Times New Roman"/>
                <w:b w:val="false"/>
                <w:i w:val="false"/>
                <w:color w:val="000000"/>
                <w:sz w:val="20"/>
              </w:rPr>
              <w:t>
ция
</w:t>
            </w:r>
            <w:r>
              <w:br/>
            </w:r>
            <w:r>
              <w:rPr>
                <w:rFonts w:ascii="Times New Roman"/>
                <w:b w:val="false"/>
                <w:i w:val="false"/>
                <w:color w:val="000000"/>
                <w:sz w:val="20"/>
              </w:rPr>
              <w:t>
тракторов,
</w:t>
            </w:r>
            <w:r>
              <w:br/>
            </w:r>
            <w:r>
              <w:rPr>
                <w:rFonts w:ascii="Times New Roman"/>
                <w:b w:val="false"/>
                <w:i w:val="false"/>
                <w:color w:val="000000"/>
                <w:sz w:val="20"/>
              </w:rPr>
              <w:t>
прицепов
</w:t>
            </w:r>
            <w:r>
              <w:br/>
            </w:r>
            <w:r>
              <w:rPr>
                <w:rFonts w:ascii="Times New Roman"/>
                <w:b w:val="false"/>
                <w:i w:val="false"/>
                <w:color w:val="000000"/>
                <w:sz w:val="20"/>
              </w:rPr>
              <w:t>
к ним,
</w:t>
            </w:r>
            <w:r>
              <w:br/>
            </w:r>
            <w:r>
              <w:rPr>
                <w:rFonts w:ascii="Times New Roman"/>
                <w:b w:val="false"/>
                <w:i w:val="false"/>
                <w:color w:val="000000"/>
                <w:sz w:val="20"/>
              </w:rPr>
              <w:t>
самоход-
</w:t>
            </w:r>
            <w:r>
              <w:br/>
            </w:r>
            <w:r>
              <w:rPr>
                <w:rFonts w:ascii="Times New Roman"/>
                <w:b w:val="false"/>
                <w:i w:val="false"/>
                <w:color w:val="000000"/>
                <w:sz w:val="20"/>
              </w:rPr>
              <w:t>
ных
</w:t>
            </w:r>
            <w:r>
              <w:br/>
            </w:r>
            <w:r>
              <w:rPr>
                <w:rFonts w:ascii="Times New Roman"/>
                <w:b w:val="false"/>
                <w:i w:val="false"/>
                <w:color w:val="000000"/>
                <w:sz w:val="20"/>
              </w:rPr>
              <w:t>
сельскохо-
</w:t>
            </w:r>
            <w:r>
              <w:br/>
            </w:r>
            <w:r>
              <w:rPr>
                <w:rFonts w:ascii="Times New Roman"/>
                <w:b w:val="false"/>
                <w:i w:val="false"/>
                <w:color w:val="000000"/>
                <w:sz w:val="20"/>
              </w:rPr>
              <w:t>
зяйствен-
</w:t>
            </w:r>
            <w:r>
              <w:br/>
            </w:r>
            <w:r>
              <w:rPr>
                <w:rFonts w:ascii="Times New Roman"/>
                <w:b w:val="false"/>
                <w:i w:val="false"/>
                <w:color w:val="000000"/>
                <w:sz w:val="20"/>
              </w:rPr>
              <w:t>
ных,
</w:t>
            </w:r>
            <w:r>
              <w:br/>
            </w:r>
            <w:r>
              <w:rPr>
                <w:rFonts w:ascii="Times New Roman"/>
                <w:b w:val="false"/>
                <w:i w:val="false"/>
                <w:color w:val="000000"/>
                <w:sz w:val="20"/>
              </w:rPr>
              <w:t>
мелиора-
</w:t>
            </w:r>
            <w:r>
              <w:br/>
            </w:r>
            <w:r>
              <w:rPr>
                <w:rFonts w:ascii="Times New Roman"/>
                <w:b w:val="false"/>
                <w:i w:val="false"/>
                <w:color w:val="000000"/>
                <w:sz w:val="20"/>
              </w:rPr>
              <w:t>
тивных и
</w:t>
            </w:r>
            <w:r>
              <w:br/>
            </w:r>
            <w:r>
              <w:rPr>
                <w:rFonts w:ascii="Times New Roman"/>
                <w:b w:val="false"/>
                <w:i w:val="false"/>
                <w:color w:val="000000"/>
                <w:sz w:val="20"/>
              </w:rPr>
              <w:t>
дорожно-
</w:t>
            </w:r>
            <w:r>
              <w:br/>
            </w:r>
            <w:r>
              <w:rPr>
                <w:rFonts w:ascii="Times New Roman"/>
                <w:b w:val="false"/>
                <w:i w:val="false"/>
                <w:color w:val="000000"/>
                <w:sz w:val="20"/>
              </w:rPr>
              <w:t>
строитель-
</w:t>
            </w:r>
            <w:r>
              <w:br/>
            </w:r>
            <w:r>
              <w:rPr>
                <w:rFonts w:ascii="Times New Roman"/>
                <w:b w:val="false"/>
                <w:i w:val="false"/>
                <w:color w:val="000000"/>
                <w:sz w:val="20"/>
              </w:rPr>
              <w:t>
ных машин
</w:t>
            </w:r>
            <w:r>
              <w:br/>
            </w:r>
            <w:r>
              <w:rPr>
                <w:rFonts w:ascii="Times New Roman"/>
                <w:b w:val="false"/>
                <w:i w:val="false"/>
                <w:color w:val="000000"/>
                <w:sz w:val="20"/>
              </w:rPr>
              <w:t>
и механиз-
</w:t>
            </w:r>
            <w:r>
              <w:br/>
            </w:r>
            <w:r>
              <w:rPr>
                <w:rFonts w:ascii="Times New Roman"/>
                <w:b w:val="false"/>
                <w:i w:val="false"/>
                <w:color w:val="000000"/>
                <w:sz w:val="20"/>
              </w:rPr>
              <w:t>
мов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135 000 единиц
</w:t>
            </w:r>
            <w:r>
              <w:br/>
            </w:r>
            <w:r>
              <w:rPr>
                <w:rFonts w:ascii="Times New Roman"/>
                <w:b w:val="false"/>
                <w:i w:val="false"/>
                <w:color w:val="000000"/>
                <w:sz w:val="20"/>
              </w:rPr>
              <w:t>
технических
</w:t>
            </w:r>
            <w:r>
              <w:br/>
            </w:r>
            <w:r>
              <w:rPr>
                <w:rFonts w:ascii="Times New Roman"/>
                <w:b w:val="false"/>
                <w:i w:val="false"/>
                <w:color w:val="000000"/>
                <w:sz w:val="20"/>
              </w:rPr>
              <w:t>
паспортов,
</w:t>
            </w:r>
            <w:r>
              <w:br/>
            </w:r>
            <w:r>
              <w:rPr>
                <w:rFonts w:ascii="Times New Roman"/>
                <w:b w:val="false"/>
                <w:i w:val="false"/>
                <w:color w:val="000000"/>
                <w:sz w:val="20"/>
              </w:rPr>
              <w:t>
соответствующих
</w:t>
            </w:r>
            <w:r>
              <w:br/>
            </w:r>
            <w:r>
              <w:rPr>
                <w:rFonts w:ascii="Times New Roman"/>
                <w:b w:val="false"/>
                <w:i w:val="false"/>
                <w:color w:val="000000"/>
                <w:sz w:val="20"/>
              </w:rPr>
              <w:t>
образцам по форме
</w:t>
            </w:r>
            <w:r>
              <w:br/>
            </w:r>
            <w:r>
              <w:rPr>
                <w:rFonts w:ascii="Times New Roman"/>
                <w:b w:val="false"/>
                <w:i w:val="false"/>
                <w:color w:val="000000"/>
                <w:sz w:val="20"/>
              </w:rPr>
              <w:t>
утвержденной
</w:t>
            </w:r>
            <w:r>
              <w:br/>
            </w:r>
            <w:r>
              <w:rPr>
                <w:rFonts w:ascii="Times New Roman"/>
                <w:b w:val="false"/>
                <w:i w:val="false"/>
                <w:color w:val="000000"/>
                <w:sz w:val="20"/>
              </w:rPr>
              <w:t>
Министерством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Приобретение
</w:t>
            </w:r>
            <w:r>
              <w:br/>
            </w:r>
            <w:r>
              <w:rPr>
                <w:rFonts w:ascii="Times New Roman"/>
                <w:b w:val="false"/>
                <w:i w:val="false"/>
                <w:color w:val="000000"/>
                <w:sz w:val="20"/>
              </w:rPr>
              <w:t>
148 370 единиц
</w:t>
            </w:r>
            <w:r>
              <w:br/>
            </w:r>
            <w:r>
              <w:rPr>
                <w:rFonts w:ascii="Times New Roman"/>
                <w:b w:val="false"/>
                <w:i w:val="false"/>
                <w:color w:val="000000"/>
                <w:sz w:val="20"/>
              </w:rPr>
              <w:t>
государственных
</w:t>
            </w:r>
            <w:r>
              <w:br/>
            </w:r>
            <w:r>
              <w:rPr>
                <w:rFonts w:ascii="Times New Roman"/>
                <w:b w:val="false"/>
                <w:i w:val="false"/>
                <w:color w:val="000000"/>
                <w:sz w:val="20"/>
              </w:rPr>
              <w:t>
регистрационных
</w:t>
            </w:r>
            <w:r>
              <w:br/>
            </w:r>
            <w:r>
              <w:rPr>
                <w:rFonts w:ascii="Times New Roman"/>
                <w:b w:val="false"/>
                <w:i w:val="false"/>
                <w:color w:val="000000"/>
                <w:sz w:val="20"/>
              </w:rPr>
              <w:t>
номерных знаков,
</w:t>
            </w:r>
            <w:r>
              <w:br/>
            </w:r>
            <w:r>
              <w:rPr>
                <w:rFonts w:ascii="Times New Roman"/>
                <w:b w:val="false"/>
                <w:i w:val="false"/>
                <w:color w:val="000000"/>
                <w:sz w:val="20"/>
              </w:rPr>
              <w:t>
соответствующих
</w:t>
            </w:r>
            <w:r>
              <w:br/>
            </w:r>
            <w:r>
              <w:rPr>
                <w:rFonts w:ascii="Times New Roman"/>
                <w:b w:val="false"/>
                <w:i w:val="false"/>
                <w:color w:val="000000"/>
                <w:sz w:val="20"/>
              </w:rPr>
              <w:t>
стандарту СТ РК
</w:t>
            </w:r>
            <w:r>
              <w:br/>
            </w:r>
            <w:r>
              <w:rPr>
                <w:rFonts w:ascii="Times New Roman"/>
                <w:b w:val="false"/>
                <w:i w:val="false"/>
                <w:color w:val="000000"/>
                <w:sz w:val="20"/>
              </w:rPr>
              <w:t>
1176-2003 "Знаки
</w:t>
            </w:r>
            <w:r>
              <w:br/>
            </w:r>
            <w:r>
              <w:rPr>
                <w:rFonts w:ascii="Times New Roman"/>
                <w:b w:val="false"/>
                <w:i w:val="false"/>
                <w:color w:val="000000"/>
                <w:sz w:val="20"/>
              </w:rPr>
              <w:t>
государственные
</w:t>
            </w:r>
            <w:r>
              <w:br/>
            </w:r>
            <w:r>
              <w:rPr>
                <w:rFonts w:ascii="Times New Roman"/>
                <w:b w:val="false"/>
                <w:i w:val="false"/>
                <w:color w:val="000000"/>
                <w:sz w:val="20"/>
              </w:rPr>
              <w:t>
регистрационные
</w:t>
            </w:r>
            <w:r>
              <w:br/>
            </w:r>
            <w:r>
              <w:rPr>
                <w:rFonts w:ascii="Times New Roman"/>
                <w:b w:val="false"/>
                <w:i w:val="false"/>
                <w:color w:val="000000"/>
                <w:sz w:val="20"/>
              </w:rPr>
              <w:t>
со световозвра-
</w:t>
            </w:r>
            <w:r>
              <w:br/>
            </w:r>
            <w:r>
              <w:rPr>
                <w:rFonts w:ascii="Times New Roman"/>
                <w:b w:val="false"/>
                <w:i w:val="false"/>
                <w:color w:val="000000"/>
                <w:sz w:val="20"/>
              </w:rPr>
              <w:t>
щающим покрытием
</w:t>
            </w:r>
            <w:r>
              <w:br/>
            </w:r>
            <w:r>
              <w:rPr>
                <w:rFonts w:ascii="Times New Roman"/>
                <w:b w:val="false"/>
                <w:i w:val="false"/>
                <w:color w:val="000000"/>
                <w:sz w:val="20"/>
              </w:rPr>
              <w:t>
для транспортных
</w:t>
            </w:r>
            <w:r>
              <w:br/>
            </w:r>
            <w:r>
              <w:rPr>
                <w:rFonts w:ascii="Times New Roman"/>
                <w:b w:val="false"/>
                <w:i w:val="false"/>
                <w:color w:val="000000"/>
                <w:sz w:val="20"/>
              </w:rPr>
              <w:t>
средств и
</w:t>
            </w:r>
            <w:r>
              <w:br/>
            </w:r>
            <w:r>
              <w:rPr>
                <w:rFonts w:ascii="Times New Roman"/>
                <w:b w:val="false"/>
                <w:i w:val="false"/>
                <w:color w:val="000000"/>
                <w:sz w:val="20"/>
              </w:rPr>
              <w:t>
прицепов к ним".
</w:t>
            </w:r>
            <w:r>
              <w:br/>
            </w:r>
            <w:r>
              <w:rPr>
                <w:rFonts w:ascii="Times New Roman"/>
                <w:b w:val="false"/>
                <w:i w:val="false"/>
                <w:color w:val="000000"/>
                <w:sz w:val="20"/>
              </w:rPr>
              <w:t>
Приобретение
</w:t>
            </w:r>
            <w:r>
              <w:br/>
            </w:r>
            <w:r>
              <w:rPr>
                <w:rFonts w:ascii="Times New Roman"/>
                <w:b w:val="false"/>
                <w:i w:val="false"/>
                <w:color w:val="000000"/>
                <w:sz w:val="20"/>
              </w:rPr>
              <w:t>
30 500 единиц
</w:t>
            </w:r>
            <w:r>
              <w:br/>
            </w:r>
            <w:r>
              <w:rPr>
                <w:rFonts w:ascii="Times New Roman"/>
                <w:b w:val="false"/>
                <w:i w:val="false"/>
                <w:color w:val="000000"/>
                <w:sz w:val="20"/>
              </w:rPr>
              <w:t>
удостоверений
</w:t>
            </w:r>
            <w:r>
              <w:br/>
            </w:r>
            <w:r>
              <w:rPr>
                <w:rFonts w:ascii="Times New Roman"/>
                <w:b w:val="false"/>
                <w:i w:val="false"/>
                <w:color w:val="000000"/>
                <w:sz w:val="20"/>
              </w:rPr>
              <w:t>
тракториста-
</w:t>
            </w:r>
            <w:r>
              <w:br/>
            </w:r>
            <w:r>
              <w:rPr>
                <w:rFonts w:ascii="Times New Roman"/>
                <w:b w:val="false"/>
                <w:i w:val="false"/>
                <w:color w:val="000000"/>
                <w:sz w:val="20"/>
              </w:rPr>
              <w:t>
машиниста,
</w:t>
            </w:r>
            <w:r>
              <w:br/>
            </w:r>
            <w:r>
              <w:rPr>
                <w:rFonts w:ascii="Times New Roman"/>
                <w:b w:val="false"/>
                <w:i w:val="false"/>
                <w:color w:val="000000"/>
                <w:sz w:val="20"/>
              </w:rPr>
              <w:t>
соответствующих
</w:t>
            </w:r>
            <w:r>
              <w:br/>
            </w:r>
            <w:r>
              <w:rPr>
                <w:rFonts w:ascii="Times New Roman"/>
                <w:b w:val="false"/>
                <w:i w:val="false"/>
                <w:color w:val="000000"/>
                <w:sz w:val="20"/>
              </w:rPr>
              <w:t>
образцам по форме
</w:t>
            </w:r>
            <w:r>
              <w:br/>
            </w:r>
            <w:r>
              <w:rPr>
                <w:rFonts w:ascii="Times New Roman"/>
                <w:b w:val="false"/>
                <w:i w:val="false"/>
                <w:color w:val="000000"/>
                <w:sz w:val="20"/>
              </w:rPr>
              <w:t>
утвержденной
</w:t>
            </w:r>
            <w:r>
              <w:br/>
            </w:r>
            <w:r>
              <w:rPr>
                <w:rFonts w:ascii="Times New Roman"/>
                <w:b w:val="false"/>
                <w:i w:val="false"/>
                <w:color w:val="000000"/>
                <w:sz w:val="20"/>
              </w:rPr>
              <w:t>
Министерством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Приобретение
</w:t>
            </w:r>
            <w:r>
              <w:br/>
            </w:r>
            <w:r>
              <w:rPr>
                <w:rFonts w:ascii="Times New Roman"/>
                <w:b w:val="false"/>
                <w:i w:val="false"/>
                <w:color w:val="000000"/>
                <w:sz w:val="20"/>
              </w:rPr>
              <w:t>
12 000 единиц
</w:t>
            </w:r>
            <w:r>
              <w:br/>
            </w:r>
            <w:r>
              <w:rPr>
                <w:rFonts w:ascii="Times New Roman"/>
                <w:b w:val="false"/>
                <w:i w:val="false"/>
                <w:color w:val="000000"/>
                <w:sz w:val="20"/>
              </w:rPr>
              <w:t>
свидетельств о
</w:t>
            </w:r>
            <w:r>
              <w:br/>
            </w:r>
            <w:r>
              <w:rPr>
                <w:rFonts w:ascii="Times New Roman"/>
                <w:b w:val="false"/>
                <w:i w:val="false"/>
                <w:color w:val="000000"/>
                <w:sz w:val="20"/>
              </w:rPr>
              <w:t>
регистрации залога
</w:t>
            </w:r>
            <w:r>
              <w:br/>
            </w:r>
            <w:r>
              <w:rPr>
                <w:rFonts w:ascii="Times New Roman"/>
                <w:b w:val="false"/>
                <w:i w:val="false"/>
                <w:color w:val="000000"/>
                <w:sz w:val="20"/>
              </w:rPr>
              <w:t>
машин,
</w:t>
            </w:r>
            <w:r>
              <w:br/>
            </w:r>
            <w:r>
              <w:rPr>
                <w:rFonts w:ascii="Times New Roman"/>
                <w:b w:val="false"/>
                <w:i w:val="false"/>
                <w:color w:val="000000"/>
                <w:sz w:val="20"/>
              </w:rPr>
              <w:t>
соответствующих
</w:t>
            </w:r>
            <w:r>
              <w:br/>
            </w:r>
            <w:r>
              <w:rPr>
                <w:rFonts w:ascii="Times New Roman"/>
                <w:b w:val="false"/>
                <w:i w:val="false"/>
                <w:color w:val="000000"/>
                <w:sz w:val="20"/>
              </w:rPr>
              <w:t>
образцам по форме
</w:t>
            </w:r>
            <w:r>
              <w:br/>
            </w:r>
            <w:r>
              <w:rPr>
                <w:rFonts w:ascii="Times New Roman"/>
                <w:b w:val="false"/>
                <w:i w:val="false"/>
                <w:color w:val="000000"/>
                <w:sz w:val="20"/>
              </w:rPr>
              <w:t>
утвержденной
</w:t>
            </w:r>
            <w:r>
              <w:br/>
            </w:r>
            <w:r>
              <w:rPr>
                <w:rFonts w:ascii="Times New Roman"/>
                <w:b w:val="false"/>
                <w:i w:val="false"/>
                <w:color w:val="000000"/>
                <w:sz w:val="20"/>
              </w:rPr>
              <w:t>
Министерством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r>
              <w:br/>
            </w:r>
            <w:r>
              <w:rPr>
                <w:rFonts w:ascii="Times New Roman"/>
                <w:b w:val="false"/>
                <w:i w:val="false"/>
                <w:color w:val="000000"/>
                <w:sz w:val="20"/>
              </w:rPr>
              <w:t>
декабрь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
</w:t>
            </w:r>
            <w:r>
              <w:br/>
            </w:r>
            <w:r>
              <w:rPr>
                <w:rFonts w:ascii="Times New Roman"/>
                <w:b w:val="false"/>
                <w:i w:val="false"/>
                <w:color w:val="000000"/>
                <w:sz w:val="20"/>
              </w:rPr>
              <w:t>
ство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оснащение владельцев тракторов, прицепов к ним, самоходных сельскохозяйственных, мелиоративных и дорожно-строительных машин и механизмов:
</w:t>
      </w:r>
      <w:r>
        <w:br/>
      </w:r>
      <w:r>
        <w:rPr>
          <w:rFonts w:ascii="Times New Roman"/>
          <w:b w:val="false"/>
          <w:i w:val="false"/>
          <w:color w:val="000000"/>
          <w:sz w:val="28"/>
        </w:rPr>
        <w:t>
техническими паспортами - 135 000 штук;
</w:t>
      </w:r>
      <w:r>
        <w:br/>
      </w:r>
      <w:r>
        <w:rPr>
          <w:rFonts w:ascii="Times New Roman"/>
          <w:b w:val="false"/>
          <w:i w:val="false"/>
          <w:color w:val="000000"/>
          <w:sz w:val="28"/>
        </w:rPr>
        <w:t>
государственными регистрационными номерными знаками - 148 370 штук;
</w:t>
      </w:r>
      <w:r>
        <w:br/>
      </w:r>
      <w:r>
        <w:rPr>
          <w:rFonts w:ascii="Times New Roman"/>
          <w:b w:val="false"/>
          <w:i w:val="false"/>
          <w:color w:val="000000"/>
          <w:sz w:val="28"/>
        </w:rPr>
        <w:t>
удостоверениями тракториста-машиниста - 30 500 штук;
</w:t>
      </w:r>
      <w:r>
        <w:br/>
      </w:r>
      <w:r>
        <w:rPr>
          <w:rFonts w:ascii="Times New Roman"/>
          <w:b w:val="false"/>
          <w:i w:val="false"/>
          <w:color w:val="000000"/>
          <w:sz w:val="28"/>
        </w:rPr>
        <w:t>
свидетельствами о регистрации залога машин - 12 000 штук.
</w:t>
      </w:r>
    </w:p>
    <w:p>
      <w:pPr>
        <w:spacing w:after="0"/>
        <w:ind w:left="0"/>
        <w:jc w:val="both"/>
      </w:pPr>
      <w:r>
        <w:rPr>
          <w:rFonts w:ascii="Times New Roman"/>
          <w:b w:val="false"/>
          <w:i w:val="false"/>
          <w:color w:val="000000"/>
          <w:sz w:val="28"/>
        </w:rPr>
        <w:t>
Конечный результат: обеспечение участия тракторов, прицепов к ним, самоходных сельскохозяйственных, мелиоративных и дорожно-строительных машин и механизмов в дорожном движении в Республике Казахстан.
</w:t>
      </w:r>
    </w:p>
    <w:p>
      <w:pPr>
        <w:spacing w:after="0"/>
        <w:ind w:left="0"/>
        <w:jc w:val="both"/>
      </w:pPr>
      <w:r>
        <w:rPr>
          <w:rFonts w:ascii="Times New Roman"/>
          <w:b w:val="false"/>
          <w:i w:val="false"/>
          <w:color w:val="000000"/>
          <w:sz w:val="28"/>
        </w:rPr>
        <w:t>
Финансово-экономический результат: обеспечение владельцев тракторов, прицепов к ним, самоходных сельскохозяйственных, мелиоративных и дорожно-строительных машин и механизмов следующей спецпродукцией для проведения государственной регистрации по следующим средним ценам:
</w:t>
      </w:r>
      <w:r>
        <w:br/>
      </w:r>
      <w:r>
        <w:rPr>
          <w:rFonts w:ascii="Times New Roman"/>
          <w:b w:val="false"/>
          <w:i w:val="false"/>
          <w:color w:val="000000"/>
          <w:sz w:val="28"/>
        </w:rPr>
        <w:t>
технического паспорта - 228 тенге;
</w:t>
      </w:r>
      <w:r>
        <w:br/>
      </w:r>
      <w:r>
        <w:rPr>
          <w:rFonts w:ascii="Times New Roman"/>
          <w:b w:val="false"/>
          <w:i w:val="false"/>
          <w:color w:val="000000"/>
          <w:sz w:val="28"/>
        </w:rPr>
        <w:t>
государственного регистрационного номерного знака - 1 210,4 тенге;
</w:t>
      </w:r>
      <w:r>
        <w:br/>
      </w:r>
      <w:r>
        <w:rPr>
          <w:rFonts w:ascii="Times New Roman"/>
          <w:b w:val="false"/>
          <w:i w:val="false"/>
          <w:color w:val="000000"/>
          <w:sz w:val="28"/>
        </w:rPr>
        <w:t>
удостоверения тракториста-машиниста - 223 тенге;
</w:t>
      </w:r>
      <w:r>
        <w:br/>
      </w:r>
      <w:r>
        <w:rPr>
          <w:rFonts w:ascii="Times New Roman"/>
          <w:b w:val="false"/>
          <w:i w:val="false"/>
          <w:color w:val="000000"/>
          <w:sz w:val="28"/>
        </w:rPr>
        <w:t>
свидетельства о регистрации залога машин - 36 тенге.
</w:t>
      </w:r>
    </w:p>
    <w:p>
      <w:pPr>
        <w:spacing w:after="0"/>
        <w:ind w:left="0"/>
        <w:jc w:val="both"/>
      </w:pPr>
      <w:r>
        <w:rPr>
          <w:rFonts w:ascii="Times New Roman"/>
          <w:b w:val="false"/>
          <w:i w:val="false"/>
          <w:color w:val="000000"/>
          <w:sz w:val="28"/>
        </w:rPr>
        <w:t>
Своевременность: своевременная выдача государственных регистрационных номерных знаков, технических паспортов, удостоверений тракториста-машиниста владельцам тракторов, прицепов к ним, самоходных сельскохозяйственных, мелиоративных и дорожно-строительных машин и механизмов; свидетельства о регистрации залога.
</w:t>
      </w:r>
    </w:p>
    <w:p>
      <w:pPr>
        <w:spacing w:after="0"/>
        <w:ind w:left="0"/>
        <w:jc w:val="both"/>
      </w:pPr>
      <w:r>
        <w:rPr>
          <w:rFonts w:ascii="Times New Roman"/>
          <w:b w:val="false"/>
          <w:i w:val="false"/>
          <w:color w:val="000000"/>
          <w:sz w:val="28"/>
        </w:rPr>
        <w:t>
Качество: соответствие закупаемых государственных регистрационных номерных знаков, технических паспортов, свидетельства о регистрации залога, удостоверений тракториста-машиниста к существующим государственным стандартам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054 "Капитальный ремонт и восстановление особо
</w:t>
      </w:r>
      <w:r>
        <w:br/>
      </w:r>
      <w:r>
        <w:rPr>
          <w:rFonts w:ascii="Times New Roman"/>
          <w:b w:val="false"/>
          <w:i w:val="false"/>
          <w:color w:val="000000"/>
          <w:sz w:val="28"/>
        </w:rPr>
        <w:t>
аварийных участков межхозяйственных каналов
</w:t>
      </w:r>
      <w:r>
        <w:br/>
      </w:r>
      <w:r>
        <w:rPr>
          <w:rFonts w:ascii="Times New Roman"/>
          <w:b w:val="false"/>
          <w:i w:val="false"/>
          <w:color w:val="000000"/>
          <w:sz w:val="28"/>
        </w:rPr>
        <w:t>
и гидромелиоративных сооружений"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431335 тысяч тенге (четыреста тридцать один миллион триста тридцать пять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135 </w:t>
      </w:r>
      <w:r>
        <w:rPr>
          <w:rFonts w:ascii="Times New Roman"/>
          <w:b w:val="false"/>
          <w:i w:val="false"/>
          <w:color w:val="000000"/>
          <w:sz w:val="28"/>
        </w:rPr>
        <w:t>
 Водного кодекса Республики Казахстан от 9 июля 2003 года.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улучшение функционирования систем сельскохозяйственного водопользования и ирригационных сооружений.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восстановление особо аварийных участков межхозяйственных каналов и гидромелиоративных сооружений.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233"/>
        <w:gridCol w:w="1253"/>
        <w:gridCol w:w="2413"/>
        <w:gridCol w:w="3313"/>
        <w:gridCol w:w="1373"/>
        <w:gridCol w:w="207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реализа-
</w:t>
            </w:r>
            <w:r>
              <w:br/>
            </w:r>
            <w:r>
              <w:rPr>
                <w:rFonts w:ascii="Times New Roman"/>
                <w:b w:val="false"/>
                <w:i w:val="false"/>
                <w:color w:val="000000"/>
                <w:sz w:val="20"/>
              </w:rPr>
              <w:t>
ции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
</w:t>
            </w:r>
            <w:r>
              <w:br/>
            </w:r>
            <w:r>
              <w:rPr>
                <w:rFonts w:ascii="Times New Roman"/>
                <w:b w:val="false"/>
                <w:i w:val="false"/>
                <w:color w:val="000000"/>
                <w:sz w:val="20"/>
              </w:rPr>
              <w:t>
ный
</w:t>
            </w:r>
            <w:r>
              <w:br/>
            </w:r>
            <w:r>
              <w:rPr>
                <w:rFonts w:ascii="Times New Roman"/>
                <w:b w:val="false"/>
                <w:i w:val="false"/>
                <w:color w:val="000000"/>
                <w:sz w:val="20"/>
              </w:rPr>
              <w:t>
ремонт и
</w:t>
            </w:r>
            <w:r>
              <w:br/>
            </w:r>
            <w:r>
              <w:rPr>
                <w:rFonts w:ascii="Times New Roman"/>
                <w:b w:val="false"/>
                <w:i w:val="false"/>
                <w:color w:val="000000"/>
                <w:sz w:val="20"/>
              </w:rPr>
              <w:t>
восстано-
</w:t>
            </w:r>
            <w:r>
              <w:br/>
            </w:r>
            <w:r>
              <w:rPr>
                <w:rFonts w:ascii="Times New Roman"/>
                <w:b w:val="false"/>
                <w:i w:val="false"/>
                <w:color w:val="000000"/>
                <w:sz w:val="20"/>
              </w:rPr>
              <w:t>
вление
</w:t>
            </w:r>
            <w:r>
              <w:br/>
            </w:r>
            <w:r>
              <w:rPr>
                <w:rFonts w:ascii="Times New Roman"/>
                <w:b w:val="false"/>
                <w:i w:val="false"/>
                <w:color w:val="000000"/>
                <w:sz w:val="20"/>
              </w:rPr>
              <w:t>
особо
</w:t>
            </w:r>
            <w:r>
              <w:br/>
            </w:r>
            <w:r>
              <w:rPr>
                <w:rFonts w:ascii="Times New Roman"/>
                <w:b w:val="false"/>
                <w:i w:val="false"/>
                <w:color w:val="000000"/>
                <w:sz w:val="20"/>
              </w:rPr>
              <w:t>
аварийных
</w:t>
            </w:r>
            <w:r>
              <w:br/>
            </w:r>
            <w:r>
              <w:rPr>
                <w:rFonts w:ascii="Times New Roman"/>
                <w:b w:val="false"/>
                <w:i w:val="false"/>
                <w:color w:val="000000"/>
                <w:sz w:val="20"/>
              </w:rPr>
              <w:t>
участков
</w:t>
            </w:r>
            <w:r>
              <w:br/>
            </w:r>
            <w:r>
              <w:rPr>
                <w:rFonts w:ascii="Times New Roman"/>
                <w:b w:val="false"/>
                <w:i w:val="false"/>
                <w:color w:val="000000"/>
                <w:sz w:val="20"/>
              </w:rPr>
              <w:t>
межхозяй-
</w:t>
            </w:r>
            <w:r>
              <w:br/>
            </w:r>
            <w:r>
              <w:rPr>
                <w:rFonts w:ascii="Times New Roman"/>
                <w:b w:val="false"/>
                <w:i w:val="false"/>
                <w:color w:val="000000"/>
                <w:sz w:val="20"/>
              </w:rPr>
              <w:t>
ственных
</w:t>
            </w:r>
            <w:r>
              <w:br/>
            </w:r>
            <w:r>
              <w:rPr>
                <w:rFonts w:ascii="Times New Roman"/>
                <w:b w:val="false"/>
                <w:i w:val="false"/>
                <w:color w:val="000000"/>
                <w:sz w:val="20"/>
              </w:rPr>
              <w:t>
каналов и
</w:t>
            </w:r>
            <w:r>
              <w:br/>
            </w:r>
            <w:r>
              <w:rPr>
                <w:rFonts w:ascii="Times New Roman"/>
                <w:b w:val="false"/>
                <w:i w:val="false"/>
                <w:color w:val="000000"/>
                <w:sz w:val="20"/>
              </w:rPr>
              <w:t>
гидроме-
</w:t>
            </w:r>
            <w:r>
              <w:br/>
            </w:r>
            <w:r>
              <w:rPr>
                <w:rFonts w:ascii="Times New Roman"/>
                <w:b w:val="false"/>
                <w:i w:val="false"/>
                <w:color w:val="000000"/>
                <w:sz w:val="20"/>
              </w:rPr>
              <w:t>
лиоратив-
</w:t>
            </w:r>
            <w:r>
              <w:br/>
            </w:r>
            <w:r>
              <w:rPr>
                <w:rFonts w:ascii="Times New Roman"/>
                <w:b w:val="false"/>
                <w:i w:val="false"/>
                <w:color w:val="000000"/>
                <w:sz w:val="20"/>
              </w:rPr>
              <w:t>
ных
</w:t>
            </w:r>
            <w:r>
              <w:br/>
            </w:r>
            <w:r>
              <w:rPr>
                <w:rFonts w:ascii="Times New Roman"/>
                <w:b w:val="false"/>
                <w:i w:val="false"/>
                <w:color w:val="000000"/>
                <w:sz w:val="20"/>
              </w:rPr>
              <w:t>
сооруже-
</w:t>
            </w:r>
            <w:r>
              <w:br/>
            </w:r>
            <w:r>
              <w:rPr>
                <w:rFonts w:ascii="Times New Roman"/>
                <w:b w:val="false"/>
                <w:i w:val="false"/>
                <w:color w:val="000000"/>
                <w:sz w:val="20"/>
              </w:rPr>
              <w:t>
ний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ремонтно-
</w:t>
            </w:r>
            <w:r>
              <w:br/>
            </w:r>
            <w:r>
              <w:rPr>
                <w:rFonts w:ascii="Times New Roman"/>
                <w:b w:val="false"/>
                <w:i w:val="false"/>
                <w:color w:val="000000"/>
                <w:sz w:val="20"/>
              </w:rPr>
              <w:t>
восстанови-
</w:t>
            </w:r>
            <w:r>
              <w:br/>
            </w:r>
            <w:r>
              <w:rPr>
                <w:rFonts w:ascii="Times New Roman"/>
                <w:b w:val="false"/>
                <w:i w:val="false"/>
                <w:color w:val="000000"/>
                <w:sz w:val="20"/>
              </w:rPr>
              <w:t>
тельных работ
</w:t>
            </w:r>
            <w:r>
              <w:br/>
            </w:r>
            <w:r>
              <w:rPr>
                <w:rFonts w:ascii="Times New Roman"/>
                <w:b w:val="false"/>
                <w:i w:val="false"/>
                <w:color w:val="000000"/>
                <w:sz w:val="20"/>
              </w:rPr>
              <w:t>
на межхозяй-
</w:t>
            </w:r>
            <w:r>
              <w:br/>
            </w:r>
            <w:r>
              <w:rPr>
                <w:rFonts w:ascii="Times New Roman"/>
                <w:b w:val="false"/>
                <w:i w:val="false"/>
                <w:color w:val="000000"/>
                <w:sz w:val="20"/>
              </w:rPr>
              <w:t>
ственных
</w:t>
            </w:r>
            <w:r>
              <w:br/>
            </w:r>
            <w:r>
              <w:rPr>
                <w:rFonts w:ascii="Times New Roman"/>
                <w:b w:val="false"/>
                <w:i w:val="false"/>
                <w:color w:val="000000"/>
                <w:sz w:val="20"/>
              </w:rPr>
              <w:t>
каналах и
</w:t>
            </w:r>
            <w:r>
              <w:br/>
            </w:r>
            <w:r>
              <w:rPr>
                <w:rFonts w:ascii="Times New Roman"/>
                <w:b w:val="false"/>
                <w:i w:val="false"/>
                <w:color w:val="000000"/>
                <w:sz w:val="20"/>
              </w:rPr>
              <w:t>
гидромелио-
</w:t>
            </w:r>
            <w:r>
              <w:br/>
            </w:r>
            <w:r>
              <w:rPr>
                <w:rFonts w:ascii="Times New Roman"/>
                <w:b w:val="false"/>
                <w:i w:val="false"/>
                <w:color w:val="000000"/>
                <w:sz w:val="20"/>
              </w:rPr>
              <w:t>
ративных
</w:t>
            </w:r>
            <w:r>
              <w:br/>
            </w:r>
            <w:r>
              <w:rPr>
                <w:rFonts w:ascii="Times New Roman"/>
                <w:b w:val="false"/>
                <w:i w:val="false"/>
                <w:color w:val="000000"/>
                <w:sz w:val="20"/>
              </w:rPr>
              <w:t>
сооружениях в
</w:t>
            </w:r>
            <w:r>
              <w:br/>
            </w:r>
            <w:r>
              <w:rPr>
                <w:rFonts w:ascii="Times New Roman"/>
                <w:b w:val="false"/>
                <w:i w:val="false"/>
                <w:color w:val="000000"/>
                <w:sz w:val="20"/>
              </w:rPr>
              <w:t>
соответствии
</w:t>
            </w:r>
            <w:r>
              <w:br/>
            </w:r>
            <w:r>
              <w:rPr>
                <w:rFonts w:ascii="Times New Roman"/>
                <w:b w:val="false"/>
                <w:i w:val="false"/>
                <w:color w:val="000000"/>
                <w:sz w:val="20"/>
              </w:rPr>
              <w:t>
с проектно-
</w:t>
            </w:r>
            <w:r>
              <w:br/>
            </w:r>
            <w:r>
              <w:rPr>
                <w:rFonts w:ascii="Times New Roman"/>
                <w:b w:val="false"/>
                <w:i w:val="false"/>
                <w:color w:val="000000"/>
                <w:sz w:val="20"/>
              </w:rPr>
              <w:t>
сметной
</w:t>
            </w:r>
            <w:r>
              <w:br/>
            </w:r>
            <w:r>
              <w:rPr>
                <w:rFonts w:ascii="Times New Roman"/>
                <w:b w:val="false"/>
                <w:i w:val="false"/>
                <w:color w:val="000000"/>
                <w:sz w:val="20"/>
              </w:rPr>
              <w:t>
документацией.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r>
              <w:br/>
            </w:r>
            <w:r>
              <w:rPr>
                <w:rFonts w:ascii="Times New Roman"/>
                <w:b w:val="false"/>
                <w:i w:val="false"/>
                <w:color w:val="000000"/>
                <w:sz w:val="20"/>
              </w:rPr>
              <w:t>
ноябрь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водным
</w:t>
            </w:r>
            <w:r>
              <w:br/>
            </w:r>
            <w:r>
              <w:rPr>
                <w:rFonts w:ascii="Times New Roman"/>
                <w:b w:val="false"/>
                <w:i w:val="false"/>
                <w:color w:val="000000"/>
                <w:sz w:val="20"/>
              </w:rPr>
              <w:t>
ресурсам
</w:t>
            </w:r>
            <w:r>
              <w:br/>
            </w:r>
            <w:r>
              <w:rPr>
                <w:rFonts w:ascii="Times New Roman"/>
                <w:b w:val="false"/>
                <w:i w:val="false"/>
                <w:color w:val="000000"/>
                <w:sz w:val="20"/>
              </w:rPr>
              <w:t>
Минис-
</w:t>
            </w:r>
            <w:r>
              <w:br/>
            </w:r>
            <w:r>
              <w:rPr>
                <w:rFonts w:ascii="Times New Roman"/>
                <w:b w:val="false"/>
                <w:i w:val="false"/>
                <w:color w:val="000000"/>
                <w:sz w:val="20"/>
              </w:rPr>
              <w:t>
терства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улучшение технического состояния на 13 особо аварийных участках межхозяйственных каналов и гидромелиоративных сооружений.
</w:t>
      </w:r>
    </w:p>
    <w:p>
      <w:pPr>
        <w:spacing w:after="0"/>
        <w:ind w:left="0"/>
        <w:jc w:val="both"/>
      </w:pPr>
      <w:r>
        <w:rPr>
          <w:rFonts w:ascii="Times New Roman"/>
          <w:b w:val="false"/>
          <w:i w:val="false"/>
          <w:color w:val="000000"/>
          <w:sz w:val="28"/>
        </w:rPr>
        <w:t>
Конечный результат: обеспечение бесперебойной подачи воды сельхозводопотребителям.
</w:t>
      </w:r>
    </w:p>
    <w:p>
      <w:pPr>
        <w:spacing w:after="0"/>
        <w:ind w:left="0"/>
        <w:jc w:val="both"/>
      </w:pPr>
      <w:r>
        <w:rPr>
          <w:rFonts w:ascii="Times New Roman"/>
          <w:b w:val="false"/>
          <w:i w:val="false"/>
          <w:color w:val="000000"/>
          <w:sz w:val="28"/>
        </w:rPr>
        <w:t>
Финансово-экономический результат: повышение коэффициента полезного действия оросительных систем до 80 %.
</w:t>
      </w:r>
    </w:p>
    <w:p>
      <w:pPr>
        <w:spacing w:after="0"/>
        <w:ind w:left="0"/>
        <w:jc w:val="both"/>
      </w:pPr>
      <w:r>
        <w:rPr>
          <w:rFonts w:ascii="Times New Roman"/>
          <w:b w:val="false"/>
          <w:i w:val="false"/>
          <w:color w:val="000000"/>
          <w:sz w:val="28"/>
        </w:rPr>
        <w:t>
Своевременность: завершение ремонтно-восстановительных работ к декабрю 2007 года в соответствии с проектно-сметной документацией.
</w:t>
      </w:r>
    </w:p>
    <w:p>
      <w:pPr>
        <w:spacing w:after="0"/>
        <w:ind w:left="0"/>
        <w:jc w:val="both"/>
      </w:pPr>
      <w:r>
        <w:rPr>
          <w:rFonts w:ascii="Times New Roman"/>
          <w:b w:val="false"/>
          <w:i w:val="false"/>
          <w:color w:val="000000"/>
          <w:sz w:val="28"/>
        </w:rPr>
        <w:t>
Качество: соответствие выполненных ремонтно-восстановительных работ требованиям строительных норм и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055 "Государственные премии в области аграрной науки"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630 тысяч тенге (шестьсот тридцать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мая 2000 года N 685 "О премиях в области науки".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поддержка ученых и специалистов республики в области аграрной науки за открытия, изобретения, выведенные и апробированные сорта растений и породы животных, технологические и технические разработки в области производства, хранения и переработки сельскохозяйственной продукции, вносящие значительный вклад в развитие отечественной науки.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премирование ученых за выдающиеся научные достижения.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153"/>
        <w:gridCol w:w="1053"/>
        <w:gridCol w:w="2193"/>
        <w:gridCol w:w="3253"/>
        <w:gridCol w:w="1813"/>
        <w:gridCol w:w="211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
</w:t>
            </w:r>
            <w:r>
              <w:br/>
            </w:r>
            <w:r>
              <w:rPr>
                <w:rFonts w:ascii="Times New Roman"/>
                <w:b w:val="false"/>
                <w:i w:val="false"/>
                <w:color w:val="000000"/>
                <w:sz w:val="20"/>
              </w:rPr>
              <w:t>
ственные
</w:t>
            </w:r>
            <w:r>
              <w:br/>
            </w:r>
            <w:r>
              <w:rPr>
                <w:rFonts w:ascii="Times New Roman"/>
                <w:b w:val="false"/>
                <w:i w:val="false"/>
                <w:color w:val="000000"/>
                <w:sz w:val="20"/>
              </w:rPr>
              <w:t>
премии в
</w:t>
            </w:r>
            <w:r>
              <w:br/>
            </w:r>
            <w:r>
              <w:rPr>
                <w:rFonts w:ascii="Times New Roman"/>
                <w:b w:val="false"/>
                <w:i w:val="false"/>
                <w:color w:val="000000"/>
                <w:sz w:val="20"/>
              </w:rPr>
              <w:t>
области
</w:t>
            </w:r>
            <w:r>
              <w:br/>
            </w:r>
            <w:r>
              <w:rPr>
                <w:rFonts w:ascii="Times New Roman"/>
                <w:b w:val="false"/>
                <w:i w:val="false"/>
                <w:color w:val="000000"/>
                <w:sz w:val="20"/>
              </w:rPr>
              <w:t>
аграрной
</w:t>
            </w:r>
            <w:r>
              <w:br/>
            </w:r>
            <w:r>
              <w:rPr>
                <w:rFonts w:ascii="Times New Roman"/>
                <w:b w:val="false"/>
                <w:i w:val="false"/>
                <w:color w:val="000000"/>
                <w:sz w:val="20"/>
              </w:rPr>
              <w:t>
науки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конкурса на
</w:t>
            </w:r>
            <w:r>
              <w:br/>
            </w:r>
            <w:r>
              <w:rPr>
                <w:rFonts w:ascii="Times New Roman"/>
                <w:b w:val="false"/>
                <w:i w:val="false"/>
                <w:color w:val="000000"/>
                <w:sz w:val="20"/>
              </w:rPr>
              <w:t>
соискание премий имени
</w:t>
            </w:r>
            <w:r>
              <w:br/>
            </w:r>
            <w:r>
              <w:rPr>
                <w:rFonts w:ascii="Times New Roman"/>
                <w:b w:val="false"/>
                <w:i w:val="false"/>
                <w:color w:val="000000"/>
                <w:sz w:val="20"/>
              </w:rPr>
              <w:t>
А.И. Бараева
</w:t>
            </w:r>
            <w:r>
              <w:br/>
            </w:r>
            <w:r>
              <w:rPr>
                <w:rFonts w:ascii="Times New Roman"/>
                <w:b w:val="false"/>
                <w:i w:val="false"/>
                <w:color w:val="000000"/>
                <w:sz w:val="20"/>
              </w:rPr>
              <w:t>
в области
</w:t>
            </w:r>
            <w:r>
              <w:br/>
            </w:r>
            <w:r>
              <w:rPr>
                <w:rFonts w:ascii="Times New Roman"/>
                <w:b w:val="false"/>
                <w:i w:val="false"/>
                <w:color w:val="000000"/>
                <w:sz w:val="20"/>
              </w:rPr>
              <w:t>
аграрной
</w:t>
            </w:r>
            <w:r>
              <w:br/>
            </w:r>
            <w:r>
              <w:rPr>
                <w:rFonts w:ascii="Times New Roman"/>
                <w:b w:val="false"/>
                <w:i w:val="false"/>
                <w:color w:val="000000"/>
                <w:sz w:val="20"/>
              </w:rPr>
              <w:t>
науки. Выплата
</w:t>
            </w:r>
            <w:r>
              <w:br/>
            </w:r>
            <w:r>
              <w:rPr>
                <w:rFonts w:ascii="Times New Roman"/>
                <w:b w:val="false"/>
                <w:i w:val="false"/>
                <w:color w:val="000000"/>
                <w:sz w:val="20"/>
              </w:rPr>
              <w:t>
премий имени
</w:t>
            </w:r>
            <w:r>
              <w:br/>
            </w:r>
            <w:r>
              <w:rPr>
                <w:rFonts w:ascii="Times New Roman"/>
                <w:b w:val="false"/>
                <w:i w:val="false"/>
                <w:color w:val="000000"/>
                <w:sz w:val="20"/>
              </w:rPr>
              <w:t>
А.И. Бараева в
</w:t>
            </w:r>
            <w:r>
              <w:br/>
            </w:r>
            <w:r>
              <w:rPr>
                <w:rFonts w:ascii="Times New Roman"/>
                <w:b w:val="false"/>
                <w:i w:val="false"/>
                <w:color w:val="000000"/>
                <w:sz w:val="20"/>
              </w:rPr>
              <w:t>
установленном
</w:t>
            </w:r>
            <w:r>
              <w:br/>
            </w:r>
            <w:r>
              <w:rPr>
                <w:rFonts w:ascii="Times New Roman"/>
                <w:b w:val="false"/>
                <w:i w:val="false"/>
                <w:color w:val="000000"/>
                <w:sz w:val="20"/>
              </w:rPr>
              <w:t>
законодатель-
</w:t>
            </w:r>
            <w:r>
              <w:br/>
            </w:r>
            <w:r>
              <w:rPr>
                <w:rFonts w:ascii="Times New Roman"/>
                <w:b w:val="false"/>
                <w:i w:val="false"/>
                <w:color w:val="000000"/>
                <w:sz w:val="20"/>
              </w:rPr>
              <w:t>
ством порядке.
</w:t>
            </w:r>
            <w:r>
              <w:br/>
            </w:r>
            <w:r>
              <w:rPr>
                <w:rFonts w:ascii="Times New Roman"/>
                <w:b w:val="false"/>
                <w:i w:val="false"/>
                <w:color w:val="000000"/>
                <w:sz w:val="20"/>
              </w:rPr>
              <w:t>
Оплата
</w:t>
            </w:r>
            <w:r>
              <w:br/>
            </w:r>
            <w:r>
              <w:rPr>
                <w:rFonts w:ascii="Times New Roman"/>
                <w:b w:val="false"/>
                <w:i w:val="false"/>
                <w:color w:val="000000"/>
                <w:sz w:val="20"/>
              </w:rPr>
              <w:t>
банковских
</w:t>
            </w:r>
            <w:r>
              <w:br/>
            </w:r>
            <w:r>
              <w:rPr>
                <w:rFonts w:ascii="Times New Roman"/>
                <w:b w:val="false"/>
                <w:i w:val="false"/>
                <w:color w:val="000000"/>
                <w:sz w:val="20"/>
              </w:rPr>
              <w:t>
услуг.
</w:t>
            </w:r>
            <w:r>
              <w:br/>
            </w:r>
            <w:r>
              <w:rPr>
                <w:rFonts w:ascii="Times New Roman"/>
                <w:b w:val="false"/>
                <w:i w:val="false"/>
                <w:color w:val="000000"/>
                <w:sz w:val="20"/>
              </w:rPr>
              <w:t>
Приобретение
</w:t>
            </w:r>
            <w:r>
              <w:br/>
            </w:r>
            <w:r>
              <w:rPr>
                <w:rFonts w:ascii="Times New Roman"/>
                <w:b w:val="false"/>
                <w:i w:val="false"/>
                <w:color w:val="000000"/>
                <w:sz w:val="20"/>
              </w:rPr>
              <w:t>
рамок,
</w:t>
            </w:r>
            <w:r>
              <w:br/>
            </w:r>
            <w:r>
              <w:rPr>
                <w:rFonts w:ascii="Times New Roman"/>
                <w:b w:val="false"/>
                <w:i w:val="false"/>
                <w:color w:val="000000"/>
                <w:sz w:val="20"/>
              </w:rPr>
              <w:t>
дипломов,
</w:t>
            </w:r>
            <w:r>
              <w:br/>
            </w:r>
            <w:r>
              <w:rPr>
                <w:rFonts w:ascii="Times New Roman"/>
                <w:b w:val="false"/>
                <w:i w:val="false"/>
                <w:color w:val="000000"/>
                <w:sz w:val="20"/>
              </w:rPr>
              <w:t>
нагрудных
</w:t>
            </w:r>
            <w:r>
              <w:br/>
            </w:r>
            <w:r>
              <w:rPr>
                <w:rFonts w:ascii="Times New Roman"/>
                <w:b w:val="false"/>
                <w:i w:val="false"/>
                <w:color w:val="000000"/>
                <w:sz w:val="20"/>
              </w:rPr>
              <w:t>
знаков.
</w:t>
            </w:r>
            <w:r>
              <w:br/>
            </w:r>
            <w:r>
              <w:rPr>
                <w:rFonts w:ascii="Times New Roman"/>
                <w:b w:val="false"/>
                <w:i w:val="false"/>
                <w:color w:val="000000"/>
                <w:sz w:val="20"/>
              </w:rPr>
              <w:t>
Оплата
</w:t>
            </w:r>
            <w:r>
              <w:br/>
            </w:r>
            <w:r>
              <w:rPr>
                <w:rFonts w:ascii="Times New Roman"/>
                <w:b w:val="false"/>
                <w:i w:val="false"/>
                <w:color w:val="000000"/>
                <w:sz w:val="20"/>
              </w:rPr>
              <w:t>
объявлений в
</w:t>
            </w:r>
            <w:r>
              <w:br/>
            </w:r>
            <w:r>
              <w:rPr>
                <w:rFonts w:ascii="Times New Roman"/>
                <w:b w:val="false"/>
                <w:i w:val="false"/>
                <w:color w:val="000000"/>
                <w:sz w:val="20"/>
              </w:rPr>
              <w:t>
газетах о
</w:t>
            </w:r>
            <w:r>
              <w:br/>
            </w:r>
            <w:r>
              <w:rPr>
                <w:rFonts w:ascii="Times New Roman"/>
                <w:b w:val="false"/>
                <w:i w:val="false"/>
                <w:color w:val="000000"/>
                <w:sz w:val="20"/>
              </w:rPr>
              <w:t>
проведении
</w:t>
            </w:r>
            <w:r>
              <w:br/>
            </w:r>
            <w:r>
              <w:rPr>
                <w:rFonts w:ascii="Times New Roman"/>
                <w:b w:val="false"/>
                <w:i w:val="false"/>
                <w:color w:val="000000"/>
                <w:sz w:val="20"/>
              </w:rPr>
              <w:t>
конкурса.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r>
              <w:br/>
            </w:r>
            <w:r>
              <w:rPr>
                <w:rFonts w:ascii="Times New Roman"/>
                <w:b w:val="false"/>
                <w:i w:val="false"/>
                <w:color w:val="000000"/>
                <w:sz w:val="20"/>
              </w:rPr>
              <w:t>
декабрь
</w:t>
            </w:r>
            <w:r>
              <w:br/>
            </w:r>
            <w:r>
              <w:rPr>
                <w:rFonts w:ascii="Times New Roman"/>
                <w:b w:val="false"/>
                <w:i w:val="false"/>
                <w:color w:val="000000"/>
                <w:sz w:val="20"/>
              </w:rPr>
              <w:t>
2007
</w:t>
            </w:r>
            <w:r>
              <w:br/>
            </w:r>
            <w:r>
              <w:rPr>
                <w:rFonts w:ascii="Times New Roman"/>
                <w:b w:val="false"/>
                <w:i w:val="false"/>
                <w:color w:val="000000"/>
                <w:sz w:val="20"/>
              </w:rPr>
              <w:t>
года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получение новых результатов научно-исследовательских работ по приоритетным направлениям аграрной науки.
</w:t>
      </w:r>
    </w:p>
    <w:p>
      <w:pPr>
        <w:spacing w:after="0"/>
        <w:ind w:left="0"/>
        <w:jc w:val="both"/>
      </w:pPr>
      <w:r>
        <w:rPr>
          <w:rFonts w:ascii="Times New Roman"/>
          <w:b w:val="false"/>
          <w:i w:val="false"/>
          <w:color w:val="000000"/>
          <w:sz w:val="28"/>
        </w:rPr>
        <w:t>
Конечный результат: стимулирование научного труда, с целью привлечения в науку талантливой молодежи.
</w:t>
      </w:r>
    </w:p>
    <w:p>
      <w:pPr>
        <w:spacing w:after="0"/>
        <w:ind w:left="0"/>
        <w:jc w:val="both"/>
      </w:pPr>
      <w:r>
        <w:rPr>
          <w:rFonts w:ascii="Times New Roman"/>
          <w:b w:val="false"/>
          <w:i w:val="false"/>
          <w:color w:val="000000"/>
          <w:sz w:val="28"/>
        </w:rPr>
        <w:t>
Финансово-экономический результат: размер премий составляет: первая - 200 месячных расчетных показателей, вторая - 150 месячных расчетных показателей, третья - 100 месячных расчетных показателей.
</w:t>
      </w:r>
    </w:p>
    <w:p>
      <w:pPr>
        <w:spacing w:after="0"/>
        <w:ind w:left="0"/>
        <w:jc w:val="both"/>
      </w:pPr>
      <w:r>
        <w:rPr>
          <w:rFonts w:ascii="Times New Roman"/>
          <w:b w:val="false"/>
          <w:i w:val="false"/>
          <w:color w:val="000000"/>
          <w:sz w:val="28"/>
        </w:rPr>
        <w:t>
Своевременность: выполнение плана мероприятий, в установленные сроки.
</w:t>
      </w:r>
    </w:p>
    <w:p>
      <w:pPr>
        <w:spacing w:after="0"/>
        <w:ind w:left="0"/>
        <w:jc w:val="both"/>
      </w:pPr>
      <w:r>
        <w:rPr>
          <w:rFonts w:ascii="Times New Roman"/>
          <w:b w:val="false"/>
          <w:i w:val="false"/>
          <w:color w:val="000000"/>
          <w:sz w:val="28"/>
        </w:rPr>
        <w:t>
Качество: поддержка ученных, а также талантливых молодых ученых, внесших существенный вклад в развитие аграрной науки.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056 "Повышение конкурентоспособности
</w:t>
      </w:r>
      <w:r>
        <w:br/>
      </w:r>
      <w:r>
        <w:rPr>
          <w:rFonts w:ascii="Times New Roman"/>
          <w:b w:val="false"/>
          <w:i w:val="false"/>
          <w:color w:val="000000"/>
          <w:sz w:val="28"/>
        </w:rPr>
        <w:t>
сельскохозяйственной продукции Казахстана"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669359 тысяч тенге (шестьсот шестьдесят девять миллионов триста пятьдесят девять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2006 года "О ратификации Соглашения о займе (Проект повышения конкурентоспособности сельскохозяйственной продукции) между Республикой Казахстан и Международным Банком Реконструкции и Развития";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августа 2005 года N 854 "О привлечении займа Международного Банка Реконструкции и Развития по финансированию проекта повышения конкурентоспособности сельскохозяйственной продукции".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обеспечить развитие экономического благополучия сельскохозяйственной отрасли путем повышения конкурентоспособности сельскохозяйственных производств.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увеличить процент сельхозтоваропроизводителей, имеющих доступ к сельскохозяйственным знаниям и использующих современные сельскохозяйственные технологии на основе внедрения достижений аграрных научных исследований; увеличить процент сельхозтоваропроизводителей и переработчиков сельскохозяйственного сырья, имеющих доступ к обновленным и модернизированным лабораториям; увеличить количество перерабатывающих предприятий, которые будут производить продукцию, соответствующую международным стандартам.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93"/>
        <w:gridCol w:w="1293"/>
        <w:gridCol w:w="2453"/>
        <w:gridCol w:w="3233"/>
        <w:gridCol w:w="1573"/>
        <w:gridCol w:w="189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реализа-
</w:t>
            </w:r>
            <w:r>
              <w:br/>
            </w:r>
            <w:r>
              <w:rPr>
                <w:rFonts w:ascii="Times New Roman"/>
                <w:b w:val="false"/>
                <w:i w:val="false"/>
                <w:color w:val="000000"/>
                <w:sz w:val="20"/>
              </w:rPr>
              <w:t>
ции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
</w:t>
            </w:r>
            <w:r>
              <w:br/>
            </w:r>
            <w:r>
              <w:rPr>
                <w:rFonts w:ascii="Times New Roman"/>
                <w:b w:val="false"/>
                <w:i w:val="false"/>
                <w:color w:val="000000"/>
                <w:sz w:val="20"/>
              </w:rPr>
              <w:t>
ние конку-
</w:t>
            </w:r>
            <w:r>
              <w:br/>
            </w:r>
            <w:r>
              <w:rPr>
                <w:rFonts w:ascii="Times New Roman"/>
                <w:b w:val="false"/>
                <w:i w:val="false"/>
                <w:color w:val="000000"/>
                <w:sz w:val="20"/>
              </w:rPr>
              <w:t>
рентоспо-
</w:t>
            </w:r>
            <w:r>
              <w:br/>
            </w:r>
            <w:r>
              <w:rPr>
                <w:rFonts w:ascii="Times New Roman"/>
                <w:b w:val="false"/>
                <w:i w:val="false"/>
                <w:color w:val="000000"/>
                <w:sz w:val="20"/>
              </w:rPr>
              <w:t>
собности
</w:t>
            </w:r>
            <w:r>
              <w:br/>
            </w:r>
            <w:r>
              <w:rPr>
                <w:rFonts w:ascii="Times New Roman"/>
                <w:b w:val="false"/>
                <w:i w:val="false"/>
                <w:color w:val="000000"/>
                <w:sz w:val="20"/>
              </w:rPr>
              <w:t>
сельскохо-
</w:t>
            </w:r>
            <w:r>
              <w:br/>
            </w:r>
            <w:r>
              <w:rPr>
                <w:rFonts w:ascii="Times New Roman"/>
                <w:b w:val="false"/>
                <w:i w:val="false"/>
                <w:color w:val="000000"/>
                <w:sz w:val="20"/>
              </w:rPr>
              <w:t>
зяйствен-
</w:t>
            </w:r>
            <w:r>
              <w:br/>
            </w:r>
            <w:r>
              <w:rPr>
                <w:rFonts w:ascii="Times New Roman"/>
                <w:b w:val="false"/>
                <w:i w:val="false"/>
                <w:color w:val="000000"/>
                <w:sz w:val="20"/>
              </w:rPr>
              <w:t>
ной
</w:t>
            </w:r>
            <w:r>
              <w:br/>
            </w:r>
            <w:r>
              <w:rPr>
                <w:rFonts w:ascii="Times New Roman"/>
                <w:b w:val="false"/>
                <w:i w:val="false"/>
                <w:color w:val="000000"/>
                <w:sz w:val="20"/>
              </w:rPr>
              <w:t>
продукции
</w:t>
            </w:r>
            <w:r>
              <w:br/>
            </w:r>
            <w:r>
              <w:rPr>
                <w:rFonts w:ascii="Times New Roman"/>
                <w:b w:val="false"/>
                <w:i w:val="false"/>
                <w:color w:val="000000"/>
                <w:sz w:val="20"/>
              </w:rPr>
              <w:t>
Казахстана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0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
</w:t>
            </w:r>
            <w:r>
              <w:br/>
            </w:r>
            <w:r>
              <w:rPr>
                <w:rFonts w:ascii="Times New Roman"/>
                <w:b w:val="false"/>
                <w:i w:val="false"/>
                <w:color w:val="000000"/>
                <w:sz w:val="20"/>
              </w:rPr>
              <w:t>
ция проек-
</w:t>
            </w:r>
            <w:r>
              <w:br/>
            </w:r>
            <w:r>
              <w:rPr>
                <w:rFonts w:ascii="Times New Roman"/>
                <w:b w:val="false"/>
                <w:i w:val="false"/>
                <w:color w:val="000000"/>
                <w:sz w:val="20"/>
              </w:rPr>
              <w:t>
та за счет
</w:t>
            </w:r>
            <w:r>
              <w:br/>
            </w:r>
            <w:r>
              <w:rPr>
                <w:rFonts w:ascii="Times New Roman"/>
                <w:b w:val="false"/>
                <w:i w:val="false"/>
                <w:color w:val="000000"/>
                <w:sz w:val="20"/>
              </w:rPr>
              <w:t>
внешних
</w:t>
            </w:r>
            <w:r>
              <w:br/>
            </w:r>
            <w:r>
              <w:rPr>
                <w:rFonts w:ascii="Times New Roman"/>
                <w:b w:val="false"/>
                <w:i w:val="false"/>
                <w:color w:val="000000"/>
                <w:sz w:val="20"/>
              </w:rPr>
              <w:t>
займов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Выделение грантов по системе
</w:t>
            </w:r>
            <w:r>
              <w:br/>
            </w:r>
            <w:r>
              <w:rPr>
                <w:rFonts w:ascii="Times New Roman"/>
                <w:b w:val="false"/>
                <w:i w:val="false"/>
                <w:color w:val="000000"/>
                <w:sz w:val="20"/>
              </w:rPr>
              <w:t>
конкурсных грантов
</w:t>
            </w:r>
            <w:r>
              <w:br/>
            </w:r>
            <w:r>
              <w:rPr>
                <w:rFonts w:ascii="Times New Roman"/>
                <w:b w:val="false"/>
                <w:i w:val="false"/>
                <w:color w:val="000000"/>
                <w:sz w:val="20"/>
              </w:rPr>
              <w:t>
(СКГ) для развития
</w:t>
            </w:r>
            <w:r>
              <w:br/>
            </w:r>
            <w:r>
              <w:rPr>
                <w:rFonts w:ascii="Times New Roman"/>
                <w:b w:val="false"/>
                <w:i w:val="false"/>
                <w:color w:val="000000"/>
                <w:sz w:val="20"/>
              </w:rPr>
              <w:t>
маркетинговой
</w:t>
            </w:r>
            <w:r>
              <w:br/>
            </w:r>
            <w:r>
              <w:rPr>
                <w:rFonts w:ascii="Times New Roman"/>
                <w:b w:val="false"/>
                <w:i w:val="false"/>
                <w:color w:val="000000"/>
                <w:sz w:val="20"/>
              </w:rPr>
              <w:t>
инфраструктуры;
</w:t>
            </w:r>
            <w:r>
              <w:br/>
            </w:r>
            <w:r>
              <w:rPr>
                <w:rFonts w:ascii="Times New Roman"/>
                <w:b w:val="false"/>
                <w:i w:val="false"/>
                <w:color w:val="000000"/>
                <w:sz w:val="20"/>
              </w:rPr>
              <w:t>
на развитие
</w:t>
            </w:r>
            <w:r>
              <w:br/>
            </w:r>
            <w:r>
              <w:rPr>
                <w:rFonts w:ascii="Times New Roman"/>
                <w:b w:val="false"/>
                <w:i w:val="false"/>
                <w:color w:val="000000"/>
                <w:sz w:val="20"/>
              </w:rPr>
              <w:t>
прикладных
</w:t>
            </w:r>
            <w:r>
              <w:br/>
            </w:r>
            <w:r>
              <w:rPr>
                <w:rFonts w:ascii="Times New Roman"/>
                <w:b w:val="false"/>
                <w:i w:val="false"/>
                <w:color w:val="000000"/>
                <w:sz w:val="20"/>
              </w:rPr>
              <w:t>
исследований
</w:t>
            </w:r>
            <w:r>
              <w:br/>
            </w:r>
            <w:r>
              <w:rPr>
                <w:rFonts w:ascii="Times New Roman"/>
                <w:b w:val="false"/>
                <w:i w:val="false"/>
                <w:color w:val="000000"/>
                <w:sz w:val="20"/>
              </w:rPr>
              <w:t>
(в том числе услуги
</w:t>
            </w:r>
            <w:r>
              <w:br/>
            </w:r>
            <w:r>
              <w:rPr>
                <w:rFonts w:ascii="Times New Roman"/>
                <w:b w:val="false"/>
                <w:i w:val="false"/>
                <w:color w:val="000000"/>
                <w:sz w:val="20"/>
              </w:rPr>
              <w:t>
Поверенного).
</w:t>
            </w:r>
            <w:r>
              <w:br/>
            </w:r>
            <w:r>
              <w:rPr>
                <w:rFonts w:ascii="Times New Roman"/>
                <w:b w:val="false"/>
                <w:i w:val="false"/>
                <w:color w:val="000000"/>
                <w:sz w:val="20"/>
              </w:rPr>
              <w:t>
Закуп
</w:t>
            </w:r>
            <w:r>
              <w:br/>
            </w:r>
            <w:r>
              <w:rPr>
                <w:rFonts w:ascii="Times New Roman"/>
                <w:b w:val="false"/>
                <w:i w:val="false"/>
                <w:color w:val="000000"/>
                <w:sz w:val="20"/>
              </w:rPr>
              <w:t>
оборудования
</w:t>
            </w:r>
            <w:r>
              <w:br/>
            </w:r>
            <w:r>
              <w:rPr>
                <w:rFonts w:ascii="Times New Roman"/>
                <w:b w:val="false"/>
                <w:i w:val="false"/>
                <w:color w:val="000000"/>
                <w:sz w:val="20"/>
              </w:rPr>
              <w:t>
для областных
</w:t>
            </w:r>
            <w:r>
              <w:br/>
            </w:r>
            <w:r>
              <w:rPr>
                <w:rFonts w:ascii="Times New Roman"/>
                <w:b w:val="false"/>
                <w:i w:val="false"/>
                <w:color w:val="000000"/>
                <w:sz w:val="20"/>
              </w:rPr>
              <w:t>
государственных
</w:t>
            </w:r>
            <w:r>
              <w:br/>
            </w:r>
            <w:r>
              <w:rPr>
                <w:rFonts w:ascii="Times New Roman"/>
                <w:b w:val="false"/>
                <w:i w:val="false"/>
                <w:color w:val="000000"/>
                <w:sz w:val="20"/>
              </w:rPr>
              <w:t>
лабораторий с
</w:t>
            </w:r>
            <w:r>
              <w:br/>
            </w:r>
            <w:r>
              <w:rPr>
                <w:rFonts w:ascii="Times New Roman"/>
                <w:b w:val="false"/>
                <w:i w:val="false"/>
                <w:color w:val="000000"/>
                <w:sz w:val="20"/>
              </w:rPr>
              <w:t>
последующей
</w:t>
            </w:r>
            <w:r>
              <w:br/>
            </w:r>
            <w:r>
              <w:rPr>
                <w:rFonts w:ascii="Times New Roman"/>
                <w:b w:val="false"/>
                <w:i w:val="false"/>
                <w:color w:val="000000"/>
                <w:sz w:val="20"/>
              </w:rPr>
              <w:t>
передачей на
</w:t>
            </w:r>
            <w:r>
              <w:br/>
            </w:r>
            <w:r>
              <w:rPr>
                <w:rFonts w:ascii="Times New Roman"/>
                <w:b w:val="false"/>
                <w:i w:val="false"/>
                <w:color w:val="000000"/>
                <w:sz w:val="20"/>
              </w:rPr>
              <w:t>
баланс РГКП
</w:t>
            </w:r>
            <w:r>
              <w:br/>
            </w:r>
            <w:r>
              <w:rPr>
                <w:rFonts w:ascii="Times New Roman"/>
                <w:b w:val="false"/>
                <w:i w:val="false"/>
                <w:color w:val="000000"/>
                <w:sz w:val="20"/>
              </w:rPr>
              <w:t>
"Республи-
</w:t>
            </w:r>
            <w:r>
              <w:br/>
            </w:r>
            <w:r>
              <w:rPr>
                <w:rFonts w:ascii="Times New Roman"/>
                <w:b w:val="false"/>
                <w:i w:val="false"/>
                <w:color w:val="000000"/>
                <w:sz w:val="20"/>
              </w:rPr>
              <w:t>
канские
</w:t>
            </w:r>
            <w:r>
              <w:br/>
            </w:r>
            <w:r>
              <w:rPr>
                <w:rFonts w:ascii="Times New Roman"/>
                <w:b w:val="false"/>
                <w:i w:val="false"/>
                <w:color w:val="000000"/>
                <w:sz w:val="20"/>
              </w:rPr>
              <w:t>
ветеринарные
</w:t>
            </w:r>
            <w:r>
              <w:br/>
            </w:r>
            <w:r>
              <w:rPr>
                <w:rFonts w:ascii="Times New Roman"/>
                <w:b w:val="false"/>
                <w:i w:val="false"/>
                <w:color w:val="000000"/>
                <w:sz w:val="20"/>
              </w:rPr>
              <w:t>
лаборатории" и
</w:t>
            </w:r>
            <w:r>
              <w:br/>
            </w:r>
            <w:r>
              <w:rPr>
                <w:rFonts w:ascii="Times New Roman"/>
                <w:b w:val="false"/>
                <w:i w:val="false"/>
                <w:color w:val="000000"/>
                <w:sz w:val="20"/>
              </w:rPr>
              <w:t>
РГП "Фито-
</w:t>
            </w:r>
            <w:r>
              <w:br/>
            </w:r>
            <w:r>
              <w:rPr>
                <w:rFonts w:ascii="Times New Roman"/>
                <w:b w:val="false"/>
                <w:i w:val="false"/>
                <w:color w:val="000000"/>
                <w:sz w:val="20"/>
              </w:rPr>
              <w:t>
санитария".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
</w:t>
            </w:r>
            <w:r>
              <w:br/>
            </w:r>
            <w:r>
              <w:rPr>
                <w:rFonts w:ascii="Times New Roman"/>
                <w:b w:val="false"/>
                <w:i w:val="false"/>
                <w:color w:val="000000"/>
                <w:sz w:val="20"/>
              </w:rPr>
              <w:t>
ство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проекта за
</w:t>
            </w:r>
            <w:r>
              <w:br/>
            </w:r>
            <w:r>
              <w:rPr>
                <w:rFonts w:ascii="Times New Roman"/>
                <w:b w:val="false"/>
                <w:i w:val="false"/>
                <w:color w:val="000000"/>
                <w:sz w:val="20"/>
              </w:rPr>
              <w:t>
счет
</w:t>
            </w:r>
            <w:r>
              <w:br/>
            </w:r>
            <w:r>
              <w:rPr>
                <w:rFonts w:ascii="Times New Roman"/>
                <w:b w:val="false"/>
                <w:i w:val="false"/>
                <w:color w:val="000000"/>
                <w:sz w:val="20"/>
              </w:rPr>
              <w:t>
софинан-
</w:t>
            </w:r>
            <w:r>
              <w:br/>
            </w:r>
            <w:r>
              <w:rPr>
                <w:rFonts w:ascii="Times New Roman"/>
                <w:b w:val="false"/>
                <w:i w:val="false"/>
                <w:color w:val="000000"/>
                <w:sz w:val="20"/>
              </w:rPr>
              <w:t>
сирования
</w:t>
            </w:r>
            <w:r>
              <w:br/>
            </w:r>
            <w:r>
              <w:rPr>
                <w:rFonts w:ascii="Times New Roman"/>
                <w:b w:val="false"/>
                <w:i w:val="false"/>
                <w:color w:val="000000"/>
                <w:sz w:val="20"/>
              </w:rPr>
              <w:t>
внешних
</w:t>
            </w:r>
            <w:r>
              <w:br/>
            </w:r>
            <w:r>
              <w:rPr>
                <w:rFonts w:ascii="Times New Roman"/>
                <w:b w:val="false"/>
                <w:i w:val="false"/>
                <w:color w:val="000000"/>
                <w:sz w:val="20"/>
              </w:rPr>
              <w:t>
займов из
</w:t>
            </w:r>
            <w:r>
              <w:br/>
            </w:r>
            <w:r>
              <w:rPr>
                <w:rFonts w:ascii="Times New Roman"/>
                <w:b w:val="false"/>
                <w:i w:val="false"/>
                <w:color w:val="000000"/>
                <w:sz w:val="20"/>
              </w:rPr>
              <w:t>
республи-
</w:t>
            </w:r>
            <w:r>
              <w:br/>
            </w:r>
            <w:r>
              <w:rPr>
                <w:rFonts w:ascii="Times New Roman"/>
                <w:b w:val="false"/>
                <w:i w:val="false"/>
                <w:color w:val="000000"/>
                <w:sz w:val="20"/>
              </w:rPr>
              <w:t>
канского
</w:t>
            </w:r>
            <w:r>
              <w:br/>
            </w:r>
            <w:r>
              <w:rPr>
                <w:rFonts w:ascii="Times New Roman"/>
                <w:b w:val="false"/>
                <w:i w:val="false"/>
                <w:color w:val="000000"/>
                <w:sz w:val="20"/>
              </w:rPr>
              <w:t>
бюджета
</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услуг 18
</w:t>
            </w:r>
            <w:r>
              <w:br/>
            </w:r>
            <w:r>
              <w:rPr>
                <w:rFonts w:ascii="Times New Roman"/>
                <w:b w:val="false"/>
                <w:i w:val="false"/>
                <w:color w:val="000000"/>
                <w:sz w:val="20"/>
              </w:rPr>
              <w:t>
местных
</w:t>
            </w:r>
            <w:r>
              <w:br/>
            </w:r>
            <w:r>
              <w:rPr>
                <w:rFonts w:ascii="Times New Roman"/>
                <w:b w:val="false"/>
                <w:i w:val="false"/>
                <w:color w:val="000000"/>
                <w:sz w:val="20"/>
              </w:rPr>
              <w:t>
консультантов
</w:t>
            </w:r>
            <w:r>
              <w:br/>
            </w:r>
            <w:r>
              <w:rPr>
                <w:rFonts w:ascii="Times New Roman"/>
                <w:b w:val="false"/>
                <w:i w:val="false"/>
                <w:color w:val="000000"/>
                <w:sz w:val="20"/>
              </w:rPr>
              <w:t>
для координации
</w:t>
            </w:r>
            <w:r>
              <w:br/>
            </w:r>
            <w:r>
              <w:rPr>
                <w:rFonts w:ascii="Times New Roman"/>
                <w:b w:val="false"/>
                <w:i w:val="false"/>
                <w:color w:val="000000"/>
                <w:sz w:val="20"/>
              </w:rPr>
              <w:t>
и реализации
</w:t>
            </w:r>
            <w:r>
              <w:br/>
            </w:r>
            <w:r>
              <w:rPr>
                <w:rFonts w:ascii="Times New Roman"/>
                <w:b w:val="false"/>
                <w:i w:val="false"/>
                <w:color w:val="000000"/>
                <w:sz w:val="20"/>
              </w:rPr>
              <w:t>
проекта,
</w:t>
            </w:r>
            <w:r>
              <w:br/>
            </w:r>
            <w:r>
              <w:rPr>
                <w:rFonts w:ascii="Times New Roman"/>
                <w:b w:val="false"/>
                <w:i w:val="false"/>
                <w:color w:val="000000"/>
                <w:sz w:val="20"/>
              </w:rPr>
              <w:t>
включая оплату
</w:t>
            </w:r>
            <w:r>
              <w:br/>
            </w:r>
            <w:r>
              <w:rPr>
                <w:rFonts w:ascii="Times New Roman"/>
                <w:b w:val="false"/>
                <w:i w:val="false"/>
                <w:color w:val="000000"/>
                <w:sz w:val="20"/>
              </w:rPr>
              <w:t>
операционных
</w:t>
            </w:r>
            <w:r>
              <w:br/>
            </w:r>
            <w:r>
              <w:rPr>
                <w:rFonts w:ascii="Times New Roman"/>
                <w:b w:val="false"/>
                <w:i w:val="false"/>
                <w:color w:val="000000"/>
                <w:sz w:val="20"/>
              </w:rPr>
              <w:t>
расходов.
</w:t>
            </w:r>
            <w:r>
              <w:br/>
            </w:r>
            <w:r>
              <w:rPr>
                <w:rFonts w:ascii="Times New Roman"/>
                <w:b w:val="false"/>
                <w:i w:val="false"/>
                <w:color w:val="000000"/>
                <w:sz w:val="20"/>
              </w:rPr>
              <w:t>
Выделение
</w:t>
            </w:r>
            <w:r>
              <w:br/>
            </w:r>
            <w:r>
              <w:rPr>
                <w:rFonts w:ascii="Times New Roman"/>
                <w:b w:val="false"/>
                <w:i w:val="false"/>
                <w:color w:val="000000"/>
                <w:sz w:val="20"/>
              </w:rPr>
              <w:t>
грантов по
</w:t>
            </w:r>
            <w:r>
              <w:br/>
            </w:r>
            <w:r>
              <w:rPr>
                <w:rFonts w:ascii="Times New Roman"/>
                <w:b w:val="false"/>
                <w:i w:val="false"/>
                <w:color w:val="000000"/>
                <w:sz w:val="20"/>
              </w:rPr>
              <w:t>
системе
</w:t>
            </w:r>
            <w:r>
              <w:br/>
            </w:r>
            <w:r>
              <w:rPr>
                <w:rFonts w:ascii="Times New Roman"/>
                <w:b w:val="false"/>
                <w:i w:val="false"/>
                <w:color w:val="000000"/>
                <w:sz w:val="20"/>
              </w:rPr>
              <w:t>
конкурсных
</w:t>
            </w:r>
            <w:r>
              <w:br/>
            </w:r>
            <w:r>
              <w:rPr>
                <w:rFonts w:ascii="Times New Roman"/>
                <w:b w:val="false"/>
                <w:i w:val="false"/>
                <w:color w:val="000000"/>
                <w:sz w:val="20"/>
              </w:rPr>
              <w:t>
грантов (СКГ)
</w:t>
            </w:r>
            <w:r>
              <w:br/>
            </w:r>
            <w:r>
              <w:rPr>
                <w:rFonts w:ascii="Times New Roman"/>
                <w:b w:val="false"/>
                <w:i w:val="false"/>
                <w:color w:val="000000"/>
                <w:sz w:val="20"/>
              </w:rPr>
              <w:t>
на повышение
</w:t>
            </w:r>
            <w:r>
              <w:br/>
            </w:r>
            <w:r>
              <w:rPr>
                <w:rFonts w:ascii="Times New Roman"/>
                <w:b w:val="false"/>
                <w:i w:val="false"/>
                <w:color w:val="000000"/>
                <w:sz w:val="20"/>
              </w:rPr>
              <w:t>
имиджа сельско-
</w:t>
            </w:r>
            <w:r>
              <w:br/>
            </w:r>
            <w:r>
              <w:rPr>
                <w:rFonts w:ascii="Times New Roman"/>
                <w:b w:val="false"/>
                <w:i w:val="false"/>
                <w:color w:val="000000"/>
                <w:sz w:val="20"/>
              </w:rPr>
              <w:t>
хозяйственной
</w:t>
            </w:r>
            <w:r>
              <w:br/>
            </w:r>
            <w:r>
              <w:rPr>
                <w:rFonts w:ascii="Times New Roman"/>
                <w:b w:val="false"/>
                <w:i w:val="false"/>
                <w:color w:val="000000"/>
                <w:sz w:val="20"/>
              </w:rPr>
              <w:t>
продукции; на
</w:t>
            </w:r>
            <w:r>
              <w:br/>
            </w:r>
            <w:r>
              <w:rPr>
                <w:rFonts w:ascii="Times New Roman"/>
                <w:b w:val="false"/>
                <w:i w:val="false"/>
                <w:color w:val="000000"/>
                <w:sz w:val="20"/>
              </w:rPr>
              <w:t>
развитие
</w:t>
            </w:r>
            <w:r>
              <w:br/>
            </w:r>
            <w:r>
              <w:rPr>
                <w:rFonts w:ascii="Times New Roman"/>
                <w:b w:val="false"/>
                <w:i w:val="false"/>
                <w:color w:val="000000"/>
                <w:sz w:val="20"/>
              </w:rPr>
              <w:t>
системы по
</w:t>
            </w:r>
            <w:r>
              <w:br/>
            </w:r>
            <w:r>
              <w:rPr>
                <w:rFonts w:ascii="Times New Roman"/>
                <w:b w:val="false"/>
                <w:i w:val="false"/>
                <w:color w:val="000000"/>
                <w:sz w:val="20"/>
              </w:rPr>
              <w:t>
распространению
</w:t>
            </w:r>
            <w:r>
              <w:br/>
            </w:r>
            <w:r>
              <w:rPr>
                <w:rFonts w:ascii="Times New Roman"/>
                <w:b w:val="false"/>
                <w:i w:val="false"/>
                <w:color w:val="000000"/>
                <w:sz w:val="20"/>
              </w:rPr>
              <w:t>
и передаче
</w:t>
            </w:r>
            <w:r>
              <w:br/>
            </w:r>
            <w:r>
              <w:rPr>
                <w:rFonts w:ascii="Times New Roman"/>
                <w:b w:val="false"/>
                <w:i w:val="false"/>
                <w:color w:val="000000"/>
                <w:sz w:val="20"/>
              </w:rPr>
              <w:t>
знаний; на
</w:t>
            </w:r>
            <w:r>
              <w:br/>
            </w:r>
            <w:r>
              <w:rPr>
                <w:rFonts w:ascii="Times New Roman"/>
                <w:b w:val="false"/>
                <w:i w:val="false"/>
                <w:color w:val="000000"/>
                <w:sz w:val="20"/>
              </w:rPr>
              <w:t>
внедрение
</w:t>
            </w:r>
            <w:r>
              <w:br/>
            </w:r>
            <w:r>
              <w:rPr>
                <w:rFonts w:ascii="Times New Roman"/>
                <w:b w:val="false"/>
                <w:i w:val="false"/>
                <w:color w:val="000000"/>
                <w:sz w:val="20"/>
              </w:rPr>
              <w:t>
технологий и
</w:t>
            </w:r>
            <w:r>
              <w:br/>
            </w:r>
            <w:r>
              <w:rPr>
                <w:rFonts w:ascii="Times New Roman"/>
                <w:b w:val="false"/>
                <w:i w:val="false"/>
                <w:color w:val="000000"/>
                <w:sz w:val="20"/>
              </w:rPr>
              <w:t>
распространение
</w:t>
            </w:r>
            <w:r>
              <w:br/>
            </w:r>
            <w:r>
              <w:rPr>
                <w:rFonts w:ascii="Times New Roman"/>
                <w:b w:val="false"/>
                <w:i w:val="false"/>
                <w:color w:val="000000"/>
                <w:sz w:val="20"/>
              </w:rPr>
              <w:t>
знаний (в том
</w:t>
            </w:r>
            <w:r>
              <w:br/>
            </w:r>
            <w:r>
              <w:rPr>
                <w:rFonts w:ascii="Times New Roman"/>
                <w:b w:val="false"/>
                <w:i w:val="false"/>
                <w:color w:val="000000"/>
                <w:sz w:val="20"/>
              </w:rPr>
              <w:t>
числе услуги
</w:t>
            </w:r>
            <w:r>
              <w:br/>
            </w:r>
            <w:r>
              <w:rPr>
                <w:rFonts w:ascii="Times New Roman"/>
                <w:b w:val="false"/>
                <w:i w:val="false"/>
                <w:color w:val="000000"/>
                <w:sz w:val="20"/>
              </w:rPr>
              <w:t>
поверенного).
</w:t>
            </w:r>
            <w:r>
              <w:br/>
            </w:r>
            <w:r>
              <w:rPr>
                <w:rFonts w:ascii="Times New Roman"/>
                <w:b w:val="false"/>
                <w:i w:val="false"/>
                <w:color w:val="000000"/>
                <w:sz w:val="20"/>
              </w:rPr>
              <w:t>
Приобретение
</w:t>
            </w:r>
            <w:r>
              <w:br/>
            </w:r>
            <w:r>
              <w:rPr>
                <w:rFonts w:ascii="Times New Roman"/>
                <w:b w:val="false"/>
                <w:i w:val="false"/>
                <w:color w:val="000000"/>
                <w:sz w:val="20"/>
              </w:rPr>
              <w:t>
услуг компании
</w:t>
            </w:r>
            <w:r>
              <w:br/>
            </w:r>
            <w:r>
              <w:rPr>
                <w:rFonts w:ascii="Times New Roman"/>
                <w:b w:val="false"/>
                <w:i w:val="false"/>
                <w:color w:val="000000"/>
                <w:sz w:val="20"/>
              </w:rPr>
              <w:t>
для организации
</w:t>
            </w:r>
            <w:r>
              <w:br/>
            </w:r>
            <w:r>
              <w:rPr>
                <w:rFonts w:ascii="Times New Roman"/>
                <w:b w:val="false"/>
                <w:i w:val="false"/>
                <w:color w:val="000000"/>
                <w:sz w:val="20"/>
              </w:rPr>
              <w:t>
курсов
</w:t>
            </w:r>
            <w:r>
              <w:br/>
            </w:r>
            <w:r>
              <w:rPr>
                <w:rFonts w:ascii="Times New Roman"/>
                <w:b w:val="false"/>
                <w:i w:val="false"/>
                <w:color w:val="000000"/>
                <w:sz w:val="20"/>
              </w:rPr>
              <w:t>
обеспечения
</w:t>
            </w:r>
            <w:r>
              <w:br/>
            </w:r>
            <w:r>
              <w:rPr>
                <w:rFonts w:ascii="Times New Roman"/>
                <w:b w:val="false"/>
                <w:i w:val="false"/>
                <w:color w:val="000000"/>
                <w:sz w:val="20"/>
              </w:rPr>
              <w:t>
ключевых
</w:t>
            </w:r>
            <w:r>
              <w:br/>
            </w:r>
            <w:r>
              <w:rPr>
                <w:rFonts w:ascii="Times New Roman"/>
                <w:b w:val="false"/>
                <w:i w:val="false"/>
                <w:color w:val="000000"/>
                <w:sz w:val="20"/>
              </w:rPr>
              <w:t>
специалистов
</w:t>
            </w:r>
            <w:r>
              <w:br/>
            </w:r>
            <w:r>
              <w:rPr>
                <w:rFonts w:ascii="Times New Roman"/>
                <w:b w:val="false"/>
                <w:i w:val="false"/>
                <w:color w:val="000000"/>
                <w:sz w:val="20"/>
              </w:rPr>
              <w:t>
лабораторий за
</w:t>
            </w:r>
            <w:r>
              <w:br/>
            </w:r>
            <w:r>
              <w:rPr>
                <w:rFonts w:ascii="Times New Roman"/>
                <w:b w:val="false"/>
                <w:i w:val="false"/>
                <w:color w:val="000000"/>
                <w:sz w:val="20"/>
              </w:rPr>
              <w:t>
рубежом.
</w:t>
            </w:r>
            <w:r>
              <w:br/>
            </w:r>
            <w:r>
              <w:rPr>
                <w:rFonts w:ascii="Times New Roman"/>
                <w:b w:val="false"/>
                <w:i w:val="false"/>
                <w:color w:val="000000"/>
                <w:sz w:val="20"/>
              </w:rPr>
              <w:t>
Приобретение
</w:t>
            </w:r>
            <w:r>
              <w:br/>
            </w:r>
            <w:r>
              <w:rPr>
                <w:rFonts w:ascii="Times New Roman"/>
                <w:b w:val="false"/>
                <w:i w:val="false"/>
                <w:color w:val="000000"/>
                <w:sz w:val="20"/>
              </w:rPr>
              <w:t>
услуг компании
</w:t>
            </w:r>
            <w:r>
              <w:br/>
            </w:r>
            <w:r>
              <w:rPr>
                <w:rFonts w:ascii="Times New Roman"/>
                <w:b w:val="false"/>
                <w:i w:val="false"/>
                <w:color w:val="000000"/>
                <w:sz w:val="20"/>
              </w:rPr>
              <w:t>
для организации
</w:t>
            </w:r>
            <w:r>
              <w:br/>
            </w:r>
            <w:r>
              <w:rPr>
                <w:rFonts w:ascii="Times New Roman"/>
                <w:b w:val="false"/>
                <w:i w:val="false"/>
                <w:color w:val="000000"/>
                <w:sz w:val="20"/>
              </w:rPr>
              <w:t>
курсов обучения
</w:t>
            </w:r>
            <w:r>
              <w:br/>
            </w:r>
            <w:r>
              <w:rPr>
                <w:rFonts w:ascii="Times New Roman"/>
                <w:b w:val="false"/>
                <w:i w:val="false"/>
                <w:color w:val="000000"/>
                <w:sz w:val="20"/>
              </w:rPr>
              <w:t>
внутри страны
</w:t>
            </w:r>
            <w:r>
              <w:br/>
            </w:r>
            <w:r>
              <w:rPr>
                <w:rFonts w:ascii="Times New Roman"/>
                <w:b w:val="false"/>
                <w:i w:val="false"/>
                <w:color w:val="000000"/>
                <w:sz w:val="20"/>
              </w:rPr>
              <w:t>
для
</w:t>
            </w:r>
            <w:r>
              <w:br/>
            </w:r>
            <w:r>
              <w:rPr>
                <w:rFonts w:ascii="Times New Roman"/>
                <w:b w:val="false"/>
                <w:i w:val="false"/>
                <w:color w:val="000000"/>
                <w:sz w:val="20"/>
              </w:rPr>
              <w:t>
специалистов
</w:t>
            </w:r>
            <w:r>
              <w:br/>
            </w:r>
            <w:r>
              <w:rPr>
                <w:rFonts w:ascii="Times New Roman"/>
                <w:b w:val="false"/>
                <w:i w:val="false"/>
                <w:color w:val="000000"/>
                <w:sz w:val="20"/>
              </w:rPr>
              <w:t>
лабораторий
</w:t>
            </w:r>
            <w:r>
              <w:br/>
            </w:r>
            <w:r>
              <w:rPr>
                <w:rFonts w:ascii="Times New Roman"/>
                <w:b w:val="false"/>
                <w:i w:val="false"/>
                <w:color w:val="000000"/>
                <w:sz w:val="20"/>
              </w:rPr>
              <w:t>
Национальных
</w:t>
            </w:r>
            <w:r>
              <w:br/>
            </w:r>
            <w:r>
              <w:rPr>
                <w:rFonts w:ascii="Times New Roman"/>
                <w:b w:val="false"/>
                <w:i w:val="false"/>
                <w:color w:val="000000"/>
                <w:sz w:val="20"/>
              </w:rPr>
              <w:t>
тренеров/
</w:t>
            </w:r>
            <w:r>
              <w:br/>
            </w:r>
            <w:r>
              <w:rPr>
                <w:rFonts w:ascii="Times New Roman"/>
                <w:b w:val="false"/>
                <w:i w:val="false"/>
                <w:color w:val="000000"/>
                <w:sz w:val="20"/>
              </w:rPr>
              <w:t>
преподавателей.
</w:t>
            </w:r>
            <w:r>
              <w:br/>
            </w:r>
            <w:r>
              <w:rPr>
                <w:rFonts w:ascii="Times New Roman"/>
                <w:b w:val="false"/>
                <w:i w:val="false"/>
                <w:color w:val="000000"/>
                <w:sz w:val="20"/>
              </w:rPr>
              <w:t>
Привлечение
</w:t>
            </w:r>
            <w:r>
              <w:br/>
            </w:r>
            <w:r>
              <w:rPr>
                <w:rFonts w:ascii="Times New Roman"/>
                <w:b w:val="false"/>
                <w:i w:val="false"/>
                <w:color w:val="000000"/>
                <w:sz w:val="20"/>
              </w:rPr>
              <w:t>
1-го между-
</w:t>
            </w:r>
            <w:r>
              <w:br/>
            </w:r>
            <w:r>
              <w:rPr>
                <w:rFonts w:ascii="Times New Roman"/>
                <w:b w:val="false"/>
                <w:i w:val="false"/>
                <w:color w:val="000000"/>
                <w:sz w:val="20"/>
              </w:rPr>
              <w:t>
народного
</w:t>
            </w:r>
            <w:r>
              <w:br/>
            </w:r>
            <w:r>
              <w:rPr>
                <w:rFonts w:ascii="Times New Roman"/>
                <w:b w:val="false"/>
                <w:i w:val="false"/>
                <w:color w:val="000000"/>
                <w:sz w:val="20"/>
              </w:rPr>
              <w:t>
консультанта по
</w:t>
            </w:r>
            <w:r>
              <w:br/>
            </w:r>
            <w:r>
              <w:rPr>
                <w:rFonts w:ascii="Times New Roman"/>
                <w:b w:val="false"/>
                <w:i w:val="false"/>
                <w:color w:val="000000"/>
                <w:sz w:val="20"/>
              </w:rPr>
              <w:t>
улучшению
</w:t>
            </w:r>
            <w:r>
              <w:br/>
            </w:r>
            <w:r>
              <w:rPr>
                <w:rFonts w:ascii="Times New Roman"/>
                <w:b w:val="false"/>
                <w:i w:val="false"/>
                <w:color w:val="000000"/>
                <w:sz w:val="20"/>
              </w:rPr>
              <w:t>
лабораторных
</w:t>
            </w:r>
            <w:r>
              <w:br/>
            </w:r>
            <w:r>
              <w:rPr>
                <w:rFonts w:ascii="Times New Roman"/>
                <w:b w:val="false"/>
                <w:i w:val="false"/>
                <w:color w:val="000000"/>
                <w:sz w:val="20"/>
              </w:rPr>
              <w:t>
методов.
</w:t>
            </w:r>
            <w:r>
              <w:br/>
            </w:r>
            <w:r>
              <w:rPr>
                <w:rFonts w:ascii="Times New Roman"/>
                <w:b w:val="false"/>
                <w:i w:val="false"/>
                <w:color w:val="000000"/>
                <w:sz w:val="20"/>
              </w:rPr>
              <w:t>
Разработка
</w:t>
            </w:r>
            <w:r>
              <w:br/>
            </w:r>
            <w:r>
              <w:rPr>
                <w:rFonts w:ascii="Times New Roman"/>
                <w:b w:val="false"/>
                <w:i w:val="false"/>
                <w:color w:val="000000"/>
                <w:sz w:val="20"/>
              </w:rPr>
              <w:t>
руководства по
</w:t>
            </w:r>
            <w:r>
              <w:br/>
            </w:r>
            <w:r>
              <w:rPr>
                <w:rFonts w:ascii="Times New Roman"/>
                <w:b w:val="false"/>
                <w:i w:val="false"/>
                <w:color w:val="000000"/>
                <w:sz w:val="20"/>
              </w:rPr>
              <w:t>
применению
</w:t>
            </w:r>
            <w:r>
              <w:br/>
            </w:r>
            <w:r>
              <w:rPr>
                <w:rFonts w:ascii="Times New Roman"/>
                <w:b w:val="false"/>
                <w:i w:val="false"/>
                <w:color w:val="000000"/>
                <w:sz w:val="20"/>
              </w:rPr>
              <w:t>
системы
</w:t>
            </w:r>
            <w:r>
              <w:br/>
            </w:r>
            <w:r>
              <w:rPr>
                <w:rFonts w:ascii="Times New Roman"/>
                <w:b w:val="false"/>
                <w:i w:val="false"/>
                <w:color w:val="000000"/>
                <w:sz w:val="20"/>
              </w:rPr>
              <w:t>
менеджмента
</w:t>
            </w:r>
            <w:r>
              <w:br/>
            </w:r>
            <w:r>
              <w:rPr>
                <w:rFonts w:ascii="Times New Roman"/>
                <w:b w:val="false"/>
                <w:i w:val="false"/>
                <w:color w:val="000000"/>
                <w:sz w:val="20"/>
              </w:rPr>
              <w:t>
безопасности
</w:t>
            </w:r>
            <w:r>
              <w:br/>
            </w:r>
            <w:r>
              <w:rPr>
                <w:rFonts w:ascii="Times New Roman"/>
                <w:b w:val="false"/>
                <w:i w:val="false"/>
                <w:color w:val="000000"/>
                <w:sz w:val="20"/>
              </w:rPr>
              <w:t>
пищевых
</w:t>
            </w:r>
            <w:r>
              <w:br/>
            </w:r>
            <w:r>
              <w:rPr>
                <w:rFonts w:ascii="Times New Roman"/>
                <w:b w:val="false"/>
                <w:i w:val="false"/>
                <w:color w:val="000000"/>
                <w:sz w:val="20"/>
              </w:rPr>
              <w:t>
продуктов.
</w:t>
            </w:r>
            <w:r>
              <w:br/>
            </w:r>
            <w:r>
              <w:rPr>
                <w:rFonts w:ascii="Times New Roman"/>
                <w:b w:val="false"/>
                <w:i w:val="false"/>
                <w:color w:val="000000"/>
                <w:sz w:val="20"/>
              </w:rPr>
              <w:t>
Привлечение
</w:t>
            </w:r>
            <w:r>
              <w:br/>
            </w:r>
            <w:r>
              <w:rPr>
                <w:rFonts w:ascii="Times New Roman"/>
                <w:b w:val="false"/>
                <w:i w:val="false"/>
                <w:color w:val="000000"/>
                <w:sz w:val="20"/>
              </w:rPr>
              <w:t>
2-х между-
</w:t>
            </w:r>
            <w:r>
              <w:br/>
            </w:r>
            <w:r>
              <w:rPr>
                <w:rFonts w:ascii="Times New Roman"/>
                <w:b w:val="false"/>
                <w:i w:val="false"/>
                <w:color w:val="000000"/>
                <w:sz w:val="20"/>
              </w:rPr>
              <w:t>
народных
</w:t>
            </w:r>
            <w:r>
              <w:br/>
            </w:r>
            <w:r>
              <w:rPr>
                <w:rFonts w:ascii="Times New Roman"/>
                <w:b w:val="false"/>
                <w:i w:val="false"/>
                <w:color w:val="000000"/>
                <w:sz w:val="20"/>
              </w:rPr>
              <w:t>
консультантов
</w:t>
            </w:r>
            <w:r>
              <w:br/>
            </w:r>
            <w:r>
              <w:rPr>
                <w:rFonts w:ascii="Times New Roman"/>
                <w:b w:val="false"/>
                <w:i w:val="false"/>
                <w:color w:val="000000"/>
                <w:sz w:val="20"/>
              </w:rPr>
              <w:t>
для гармониза-
</w:t>
            </w:r>
            <w:r>
              <w:br/>
            </w:r>
            <w:r>
              <w:rPr>
                <w:rFonts w:ascii="Times New Roman"/>
                <w:b w:val="false"/>
                <w:i w:val="false"/>
                <w:color w:val="000000"/>
                <w:sz w:val="20"/>
              </w:rPr>
              <w:t>
ции стандартов
</w:t>
            </w:r>
            <w:r>
              <w:br/>
            </w:r>
            <w:r>
              <w:rPr>
                <w:rFonts w:ascii="Times New Roman"/>
                <w:b w:val="false"/>
                <w:i w:val="false"/>
                <w:color w:val="000000"/>
                <w:sz w:val="20"/>
              </w:rPr>
              <w:t>
сельско-
</w:t>
            </w:r>
            <w:r>
              <w:br/>
            </w:r>
            <w:r>
              <w:rPr>
                <w:rFonts w:ascii="Times New Roman"/>
                <w:b w:val="false"/>
                <w:i w:val="false"/>
                <w:color w:val="000000"/>
                <w:sz w:val="20"/>
              </w:rPr>
              <w:t>
хозяйственной
</w:t>
            </w:r>
            <w:r>
              <w:br/>
            </w:r>
            <w:r>
              <w:rPr>
                <w:rFonts w:ascii="Times New Roman"/>
                <w:b w:val="false"/>
                <w:i w:val="false"/>
                <w:color w:val="000000"/>
                <w:sz w:val="20"/>
              </w:rPr>
              <w:t>
продукции с
</w:t>
            </w:r>
            <w:r>
              <w:br/>
            </w:r>
            <w:r>
              <w:rPr>
                <w:rFonts w:ascii="Times New Roman"/>
                <w:b w:val="false"/>
                <w:i w:val="false"/>
                <w:color w:val="000000"/>
                <w:sz w:val="20"/>
              </w:rPr>
              <w:t>
требованием
</w:t>
            </w:r>
            <w:r>
              <w:br/>
            </w:r>
            <w:r>
              <w:rPr>
                <w:rFonts w:ascii="Times New Roman"/>
                <w:b w:val="false"/>
                <w:i w:val="false"/>
                <w:color w:val="000000"/>
                <w:sz w:val="20"/>
              </w:rPr>
              <w:t>
международных
</w:t>
            </w:r>
            <w:r>
              <w:br/>
            </w:r>
            <w:r>
              <w:rPr>
                <w:rFonts w:ascii="Times New Roman"/>
                <w:b w:val="false"/>
                <w:i w:val="false"/>
                <w:color w:val="000000"/>
                <w:sz w:val="20"/>
              </w:rPr>
              <w:t>
стандартов.
</w:t>
            </w:r>
            <w:r>
              <w:br/>
            </w:r>
            <w:r>
              <w:rPr>
                <w:rFonts w:ascii="Times New Roman"/>
                <w:b w:val="false"/>
                <w:i w:val="false"/>
                <w:color w:val="000000"/>
                <w:sz w:val="20"/>
              </w:rPr>
              <w:t>
Разработка
</w:t>
            </w:r>
            <w:r>
              <w:br/>
            </w:r>
            <w:r>
              <w:rPr>
                <w:rFonts w:ascii="Times New Roman"/>
                <w:b w:val="false"/>
                <w:i w:val="false"/>
                <w:color w:val="000000"/>
                <w:sz w:val="20"/>
              </w:rPr>
              <w:t>
технических
</w:t>
            </w:r>
            <w:r>
              <w:br/>
            </w:r>
            <w:r>
              <w:rPr>
                <w:rFonts w:ascii="Times New Roman"/>
                <w:b w:val="false"/>
                <w:i w:val="false"/>
                <w:color w:val="000000"/>
                <w:sz w:val="20"/>
              </w:rPr>
              <w:t>
регламентов и
</w:t>
            </w:r>
            <w:r>
              <w:br/>
            </w:r>
            <w:r>
              <w:rPr>
                <w:rFonts w:ascii="Times New Roman"/>
                <w:b w:val="false"/>
                <w:i w:val="false"/>
                <w:color w:val="000000"/>
                <w:sz w:val="20"/>
              </w:rPr>
              <w:t>
гармонизирован-
</w:t>
            </w:r>
            <w:r>
              <w:br/>
            </w:r>
            <w:r>
              <w:rPr>
                <w:rFonts w:ascii="Times New Roman"/>
                <w:b w:val="false"/>
                <w:i w:val="false"/>
                <w:color w:val="000000"/>
                <w:sz w:val="20"/>
              </w:rPr>
              <w:t>
ных с ними
</w:t>
            </w:r>
            <w:r>
              <w:br/>
            </w:r>
            <w:r>
              <w:rPr>
                <w:rFonts w:ascii="Times New Roman"/>
                <w:b w:val="false"/>
                <w:i w:val="false"/>
                <w:color w:val="000000"/>
                <w:sz w:val="20"/>
              </w:rPr>
              <w:t>
стандартов.
</w:t>
            </w:r>
            <w:r>
              <w:br/>
            </w:r>
            <w:r>
              <w:rPr>
                <w:rFonts w:ascii="Times New Roman"/>
                <w:b w:val="false"/>
                <w:i w:val="false"/>
                <w:color w:val="000000"/>
                <w:sz w:val="20"/>
              </w:rPr>
              <w:t>
Внедрение
</w:t>
            </w:r>
            <w:r>
              <w:br/>
            </w:r>
            <w:r>
              <w:rPr>
                <w:rFonts w:ascii="Times New Roman"/>
                <w:b w:val="false"/>
                <w:i w:val="false"/>
                <w:color w:val="000000"/>
                <w:sz w:val="20"/>
              </w:rPr>
              <w:t>
системы
</w:t>
            </w:r>
            <w:r>
              <w:br/>
            </w:r>
            <w:r>
              <w:rPr>
                <w:rFonts w:ascii="Times New Roman"/>
                <w:b w:val="false"/>
                <w:i w:val="false"/>
                <w:color w:val="000000"/>
                <w:sz w:val="20"/>
              </w:rPr>
              <w:t>
менеджмента
</w:t>
            </w:r>
            <w:r>
              <w:br/>
            </w:r>
            <w:r>
              <w:rPr>
                <w:rFonts w:ascii="Times New Roman"/>
                <w:b w:val="false"/>
                <w:i w:val="false"/>
                <w:color w:val="000000"/>
                <w:sz w:val="20"/>
              </w:rPr>
              <w:t>
безопасности
</w:t>
            </w:r>
            <w:r>
              <w:br/>
            </w:r>
            <w:r>
              <w:rPr>
                <w:rFonts w:ascii="Times New Roman"/>
                <w:b w:val="false"/>
                <w:i w:val="false"/>
                <w:color w:val="000000"/>
                <w:sz w:val="20"/>
              </w:rPr>
              <w:t>
пищевых
</w:t>
            </w:r>
            <w:r>
              <w:br/>
            </w:r>
            <w:r>
              <w:rPr>
                <w:rFonts w:ascii="Times New Roman"/>
                <w:b w:val="false"/>
                <w:i w:val="false"/>
                <w:color w:val="000000"/>
                <w:sz w:val="20"/>
              </w:rPr>
              <w:t>
продуктов через
</w:t>
            </w:r>
            <w:r>
              <w:br/>
            </w:r>
            <w:r>
              <w:rPr>
                <w:rFonts w:ascii="Times New Roman"/>
                <w:b w:val="false"/>
                <w:i w:val="false"/>
                <w:color w:val="000000"/>
                <w:sz w:val="20"/>
              </w:rPr>
              <w:t>
выделение
</w:t>
            </w:r>
            <w:r>
              <w:br/>
            </w:r>
            <w:r>
              <w:rPr>
                <w:rFonts w:ascii="Times New Roman"/>
                <w:b w:val="false"/>
                <w:i w:val="false"/>
                <w:color w:val="000000"/>
                <w:sz w:val="20"/>
              </w:rPr>
              <w:t>
грантов для
</w:t>
            </w:r>
            <w:r>
              <w:br/>
            </w:r>
            <w:r>
              <w:rPr>
                <w:rFonts w:ascii="Times New Roman"/>
                <w:b w:val="false"/>
                <w:i w:val="false"/>
                <w:color w:val="000000"/>
                <w:sz w:val="20"/>
              </w:rPr>
              <w:t>
предприятий по
</w:t>
            </w:r>
            <w:r>
              <w:br/>
            </w:r>
            <w:r>
              <w:rPr>
                <w:rFonts w:ascii="Times New Roman"/>
                <w:b w:val="false"/>
                <w:i w:val="false"/>
                <w:color w:val="000000"/>
                <w:sz w:val="20"/>
              </w:rPr>
              <w:t>
производству и
</w:t>
            </w:r>
            <w:r>
              <w:br/>
            </w:r>
            <w:r>
              <w:rPr>
                <w:rFonts w:ascii="Times New Roman"/>
                <w:b w:val="false"/>
                <w:i w:val="false"/>
                <w:color w:val="000000"/>
                <w:sz w:val="20"/>
              </w:rPr>
              <w:t>
переработке
</w:t>
            </w:r>
            <w:r>
              <w:br/>
            </w:r>
            <w:r>
              <w:rPr>
                <w:rFonts w:ascii="Times New Roman"/>
                <w:b w:val="false"/>
                <w:i w:val="false"/>
                <w:color w:val="000000"/>
                <w:sz w:val="20"/>
              </w:rPr>
              <w:t>
сельско-
</w:t>
            </w:r>
            <w:r>
              <w:br/>
            </w:r>
            <w:r>
              <w:rPr>
                <w:rFonts w:ascii="Times New Roman"/>
                <w:b w:val="false"/>
                <w:i w:val="false"/>
                <w:color w:val="000000"/>
                <w:sz w:val="20"/>
              </w:rPr>
              <w:t>
хозяйственной
</w:t>
            </w:r>
            <w:r>
              <w:br/>
            </w:r>
            <w:r>
              <w:rPr>
                <w:rFonts w:ascii="Times New Roman"/>
                <w:b w:val="false"/>
                <w:i w:val="false"/>
                <w:color w:val="000000"/>
                <w:sz w:val="20"/>
              </w:rPr>
              <w:t>
продукции.
</w:t>
            </w:r>
            <w:r>
              <w:br/>
            </w:r>
            <w:r>
              <w:rPr>
                <w:rFonts w:ascii="Times New Roman"/>
                <w:b w:val="false"/>
                <w:i w:val="false"/>
                <w:color w:val="000000"/>
                <w:sz w:val="20"/>
              </w:rPr>
              <w:t>
Приобретение
</w:t>
            </w:r>
            <w:r>
              <w:br/>
            </w:r>
            <w:r>
              <w:rPr>
                <w:rFonts w:ascii="Times New Roman"/>
                <w:b w:val="false"/>
                <w:i w:val="false"/>
                <w:color w:val="000000"/>
                <w:sz w:val="20"/>
              </w:rPr>
              <w:t>
услуг компании
</w:t>
            </w:r>
            <w:r>
              <w:br/>
            </w:r>
            <w:r>
              <w:rPr>
                <w:rFonts w:ascii="Times New Roman"/>
                <w:b w:val="false"/>
                <w:i w:val="false"/>
                <w:color w:val="000000"/>
                <w:sz w:val="20"/>
              </w:rPr>
              <w:t>
по разработке
</w:t>
            </w:r>
            <w:r>
              <w:br/>
            </w:r>
            <w:r>
              <w:rPr>
                <w:rFonts w:ascii="Times New Roman"/>
                <w:b w:val="false"/>
                <w:i w:val="false"/>
                <w:color w:val="000000"/>
                <w:sz w:val="20"/>
              </w:rPr>
              <w:t>
концепции
</w:t>
            </w:r>
            <w:r>
              <w:br/>
            </w:r>
            <w:r>
              <w:rPr>
                <w:rFonts w:ascii="Times New Roman"/>
                <w:b w:val="false"/>
                <w:i w:val="false"/>
                <w:color w:val="000000"/>
                <w:sz w:val="20"/>
              </w:rPr>
              <w:t>
кампаний по
</w:t>
            </w:r>
            <w:r>
              <w:br/>
            </w:r>
            <w:r>
              <w:rPr>
                <w:rFonts w:ascii="Times New Roman"/>
                <w:b w:val="false"/>
                <w:i w:val="false"/>
                <w:color w:val="000000"/>
                <w:sz w:val="20"/>
              </w:rPr>
              <w:t>
имиджу.
</w:t>
            </w:r>
            <w:r>
              <w:br/>
            </w:r>
            <w:r>
              <w:rPr>
                <w:rFonts w:ascii="Times New Roman"/>
                <w:b w:val="false"/>
                <w:i w:val="false"/>
                <w:color w:val="000000"/>
                <w:sz w:val="20"/>
              </w:rPr>
              <w:t>
Приобретение
</w:t>
            </w:r>
            <w:r>
              <w:br/>
            </w:r>
            <w:r>
              <w:rPr>
                <w:rFonts w:ascii="Times New Roman"/>
                <w:b w:val="false"/>
                <w:i w:val="false"/>
                <w:color w:val="000000"/>
                <w:sz w:val="20"/>
              </w:rPr>
              <w:t>
услуг компании
</w:t>
            </w:r>
            <w:r>
              <w:br/>
            </w:r>
            <w:r>
              <w:rPr>
                <w:rFonts w:ascii="Times New Roman"/>
                <w:b w:val="false"/>
                <w:i w:val="false"/>
                <w:color w:val="000000"/>
                <w:sz w:val="20"/>
              </w:rPr>
              <w:t>
по организации
</w:t>
            </w:r>
            <w:r>
              <w:br/>
            </w:r>
            <w:r>
              <w:rPr>
                <w:rFonts w:ascii="Times New Roman"/>
                <w:b w:val="false"/>
                <w:i w:val="false"/>
                <w:color w:val="000000"/>
                <w:sz w:val="20"/>
              </w:rPr>
              <w:t>
курсов обучения
</w:t>
            </w:r>
            <w:r>
              <w:br/>
            </w:r>
            <w:r>
              <w:rPr>
                <w:rFonts w:ascii="Times New Roman"/>
                <w:b w:val="false"/>
                <w:i w:val="false"/>
                <w:color w:val="000000"/>
                <w:sz w:val="20"/>
              </w:rPr>
              <w:t>
по информа-
</w:t>
            </w:r>
            <w:r>
              <w:br/>
            </w:r>
            <w:r>
              <w:rPr>
                <w:rFonts w:ascii="Times New Roman"/>
                <w:b w:val="false"/>
                <w:i w:val="false"/>
                <w:color w:val="000000"/>
                <w:sz w:val="20"/>
              </w:rPr>
              <w:t>
ционно-
</w:t>
            </w:r>
            <w:r>
              <w:br/>
            </w:r>
            <w:r>
              <w:rPr>
                <w:rFonts w:ascii="Times New Roman"/>
                <w:b w:val="false"/>
                <w:i w:val="false"/>
                <w:color w:val="000000"/>
                <w:sz w:val="20"/>
              </w:rPr>
              <w:t>
маркетинговой
</w:t>
            </w:r>
            <w:r>
              <w:br/>
            </w:r>
            <w:r>
              <w:rPr>
                <w:rFonts w:ascii="Times New Roman"/>
                <w:b w:val="false"/>
                <w:i w:val="false"/>
                <w:color w:val="000000"/>
                <w:sz w:val="20"/>
              </w:rPr>
              <w:t>
системе (ИМС)
</w:t>
            </w:r>
            <w:r>
              <w:br/>
            </w:r>
            <w:r>
              <w:rPr>
                <w:rFonts w:ascii="Times New Roman"/>
                <w:b w:val="false"/>
                <w:i w:val="false"/>
                <w:color w:val="000000"/>
                <w:sz w:val="20"/>
              </w:rPr>
              <w:t>
по модулю 1
</w:t>
            </w:r>
            <w:r>
              <w:br/>
            </w:r>
            <w:r>
              <w:rPr>
                <w:rFonts w:ascii="Times New Roman"/>
                <w:b w:val="false"/>
                <w:i w:val="false"/>
                <w:color w:val="000000"/>
                <w:sz w:val="20"/>
              </w:rPr>
              <w:t>
(оплата проезда
</w:t>
            </w:r>
            <w:r>
              <w:br/>
            </w:r>
            <w:r>
              <w:rPr>
                <w:rFonts w:ascii="Times New Roman"/>
                <w:b w:val="false"/>
                <w:i w:val="false"/>
                <w:color w:val="000000"/>
                <w:sz w:val="20"/>
              </w:rPr>
              <w:t>
обучающихся,
</w:t>
            </w:r>
            <w:r>
              <w:br/>
            </w:r>
            <w:r>
              <w:rPr>
                <w:rFonts w:ascii="Times New Roman"/>
                <w:b w:val="false"/>
                <w:i w:val="false"/>
                <w:color w:val="000000"/>
                <w:sz w:val="20"/>
              </w:rPr>
              <w:t>
расходов
</w:t>
            </w:r>
            <w:r>
              <w:br/>
            </w:r>
            <w:r>
              <w:rPr>
                <w:rFonts w:ascii="Times New Roman"/>
                <w:b w:val="false"/>
                <w:i w:val="false"/>
                <w:color w:val="000000"/>
                <w:sz w:val="20"/>
              </w:rPr>
              <w:t>
обучающихся и
</w:t>
            </w:r>
            <w:r>
              <w:br/>
            </w:r>
            <w:r>
              <w:rPr>
                <w:rFonts w:ascii="Times New Roman"/>
                <w:b w:val="false"/>
                <w:i w:val="false"/>
                <w:color w:val="000000"/>
                <w:sz w:val="20"/>
              </w:rPr>
              <w:t>
методической
</w:t>
            </w:r>
            <w:r>
              <w:br/>
            </w:r>
            <w:r>
              <w:rPr>
                <w:rFonts w:ascii="Times New Roman"/>
                <w:b w:val="false"/>
                <w:i w:val="false"/>
                <w:color w:val="000000"/>
                <w:sz w:val="20"/>
              </w:rPr>
              <w:t>
литературы и
</w:t>
            </w:r>
            <w:r>
              <w:br/>
            </w:r>
            <w:r>
              <w:rPr>
                <w:rFonts w:ascii="Times New Roman"/>
                <w:b w:val="false"/>
                <w:i w:val="false"/>
                <w:color w:val="000000"/>
                <w:sz w:val="20"/>
              </w:rPr>
              <w:t>
услуг
</w:t>
            </w:r>
            <w:r>
              <w:br/>
            </w:r>
            <w:r>
              <w:rPr>
                <w:rFonts w:ascii="Times New Roman"/>
                <w:b w:val="false"/>
                <w:i w:val="false"/>
                <w:color w:val="000000"/>
                <w:sz w:val="20"/>
              </w:rPr>
              <w:t>
компании).
</w:t>
            </w:r>
            <w:r>
              <w:br/>
            </w:r>
            <w:r>
              <w:rPr>
                <w:rFonts w:ascii="Times New Roman"/>
                <w:b w:val="false"/>
                <w:i w:val="false"/>
                <w:color w:val="000000"/>
                <w:sz w:val="20"/>
              </w:rPr>
              <w:t>
Привлечение
</w:t>
            </w:r>
            <w:r>
              <w:br/>
            </w:r>
            <w:r>
              <w:rPr>
                <w:rFonts w:ascii="Times New Roman"/>
                <w:b w:val="false"/>
                <w:i w:val="false"/>
                <w:color w:val="000000"/>
                <w:sz w:val="20"/>
              </w:rPr>
              <w:t>
2-х местных
</w:t>
            </w:r>
            <w:r>
              <w:br/>
            </w:r>
            <w:r>
              <w:rPr>
                <w:rFonts w:ascii="Times New Roman"/>
                <w:b w:val="false"/>
                <w:i w:val="false"/>
                <w:color w:val="000000"/>
                <w:sz w:val="20"/>
              </w:rPr>
              <w:t>
консультантов
</w:t>
            </w:r>
            <w:r>
              <w:br/>
            </w:r>
            <w:r>
              <w:rPr>
                <w:rFonts w:ascii="Times New Roman"/>
                <w:b w:val="false"/>
                <w:i w:val="false"/>
                <w:color w:val="000000"/>
                <w:sz w:val="20"/>
              </w:rPr>
              <w:t>
по содействию
</w:t>
            </w:r>
            <w:r>
              <w:br/>
            </w:r>
            <w:r>
              <w:rPr>
                <w:rFonts w:ascii="Times New Roman"/>
                <w:b w:val="false"/>
                <w:i w:val="false"/>
                <w:color w:val="000000"/>
                <w:sz w:val="20"/>
              </w:rPr>
              <w:t>
в разработке и
</w:t>
            </w:r>
            <w:r>
              <w:br/>
            </w:r>
            <w:r>
              <w:rPr>
                <w:rFonts w:ascii="Times New Roman"/>
                <w:b w:val="false"/>
                <w:i w:val="false"/>
                <w:color w:val="000000"/>
                <w:sz w:val="20"/>
              </w:rPr>
              <w:t>
по обучению
</w:t>
            </w:r>
            <w:r>
              <w:br/>
            </w:r>
            <w:r>
              <w:rPr>
                <w:rFonts w:ascii="Times New Roman"/>
                <w:b w:val="false"/>
                <w:i w:val="false"/>
                <w:color w:val="000000"/>
                <w:sz w:val="20"/>
              </w:rPr>
              <w:t>
модуль 1.
</w:t>
            </w:r>
            <w:r>
              <w:br/>
            </w:r>
            <w:r>
              <w:rPr>
                <w:rFonts w:ascii="Times New Roman"/>
                <w:b w:val="false"/>
                <w:i w:val="false"/>
                <w:color w:val="000000"/>
                <w:sz w:val="20"/>
              </w:rPr>
              <w:t>
Привлечение
</w:t>
            </w:r>
            <w:r>
              <w:br/>
            </w:r>
            <w:r>
              <w:rPr>
                <w:rFonts w:ascii="Times New Roman"/>
                <w:b w:val="false"/>
                <w:i w:val="false"/>
                <w:color w:val="000000"/>
                <w:sz w:val="20"/>
              </w:rPr>
              <w:t>
международного
</w:t>
            </w:r>
            <w:r>
              <w:br/>
            </w:r>
            <w:r>
              <w:rPr>
                <w:rFonts w:ascii="Times New Roman"/>
                <w:b w:val="false"/>
                <w:i w:val="false"/>
                <w:color w:val="000000"/>
                <w:sz w:val="20"/>
              </w:rPr>
              <w:t>
консультанта
</w:t>
            </w:r>
            <w:r>
              <w:br/>
            </w:r>
            <w:r>
              <w:rPr>
                <w:rFonts w:ascii="Times New Roman"/>
                <w:b w:val="false"/>
                <w:i w:val="false"/>
                <w:color w:val="000000"/>
                <w:sz w:val="20"/>
              </w:rPr>
              <w:t>
по разработке
</w:t>
            </w:r>
            <w:r>
              <w:br/>
            </w:r>
            <w:r>
              <w:rPr>
                <w:rFonts w:ascii="Times New Roman"/>
                <w:b w:val="false"/>
                <w:i w:val="false"/>
                <w:color w:val="000000"/>
                <w:sz w:val="20"/>
              </w:rPr>
              <w:t>
модулей 1, 2 и
</w:t>
            </w:r>
            <w:r>
              <w:br/>
            </w:r>
            <w:r>
              <w:rPr>
                <w:rFonts w:ascii="Times New Roman"/>
                <w:b w:val="false"/>
                <w:i w:val="false"/>
                <w:color w:val="000000"/>
                <w:sz w:val="20"/>
              </w:rPr>
              <w:t>
обучению
</w:t>
            </w:r>
            <w:r>
              <w:br/>
            </w:r>
            <w:r>
              <w:rPr>
                <w:rFonts w:ascii="Times New Roman"/>
                <w:b w:val="false"/>
                <w:i w:val="false"/>
                <w:color w:val="000000"/>
                <w:sz w:val="20"/>
              </w:rPr>
              <w:t>
модулю 1.
</w:t>
            </w:r>
            <w:r>
              <w:br/>
            </w:r>
            <w:r>
              <w:rPr>
                <w:rFonts w:ascii="Times New Roman"/>
                <w:b w:val="false"/>
                <w:i w:val="false"/>
                <w:color w:val="000000"/>
                <w:sz w:val="20"/>
              </w:rPr>
              <w:t>
Приобретение
</w:t>
            </w:r>
            <w:r>
              <w:br/>
            </w:r>
            <w:r>
              <w:rPr>
                <w:rFonts w:ascii="Times New Roman"/>
                <w:b w:val="false"/>
                <w:i w:val="false"/>
                <w:color w:val="000000"/>
                <w:sz w:val="20"/>
              </w:rPr>
              <w:t>
услуг компании
</w:t>
            </w:r>
            <w:r>
              <w:br/>
            </w:r>
            <w:r>
              <w:rPr>
                <w:rFonts w:ascii="Times New Roman"/>
                <w:b w:val="false"/>
                <w:i w:val="false"/>
                <w:color w:val="000000"/>
                <w:sz w:val="20"/>
              </w:rPr>
              <w:t>
для организации
</w:t>
            </w:r>
            <w:r>
              <w:br/>
            </w:r>
            <w:r>
              <w:rPr>
                <w:rFonts w:ascii="Times New Roman"/>
                <w:b w:val="false"/>
                <w:i w:val="false"/>
                <w:color w:val="000000"/>
                <w:sz w:val="20"/>
              </w:rPr>
              <w:t>
обучения по
</w:t>
            </w:r>
            <w:r>
              <w:br/>
            </w:r>
            <w:r>
              <w:rPr>
                <w:rFonts w:ascii="Times New Roman"/>
                <w:b w:val="false"/>
                <w:i w:val="false"/>
                <w:color w:val="000000"/>
                <w:sz w:val="20"/>
              </w:rPr>
              <w:t>
составлению
</w:t>
            </w:r>
            <w:r>
              <w:br/>
            </w:r>
            <w:r>
              <w:rPr>
                <w:rFonts w:ascii="Times New Roman"/>
                <w:b w:val="false"/>
                <w:i w:val="false"/>
                <w:color w:val="000000"/>
                <w:sz w:val="20"/>
              </w:rPr>
              <w:t>
конкурсных
</w:t>
            </w:r>
            <w:r>
              <w:br/>
            </w:r>
            <w:r>
              <w:rPr>
                <w:rFonts w:ascii="Times New Roman"/>
                <w:b w:val="false"/>
                <w:i w:val="false"/>
                <w:color w:val="000000"/>
                <w:sz w:val="20"/>
              </w:rPr>
              <w:t>
заявок.
</w:t>
            </w:r>
            <w:r>
              <w:br/>
            </w:r>
            <w:r>
              <w:rPr>
                <w:rFonts w:ascii="Times New Roman"/>
                <w:b w:val="false"/>
                <w:i w:val="false"/>
                <w:color w:val="000000"/>
                <w:sz w:val="20"/>
              </w:rPr>
              <w:t>
Приобретение
</w:t>
            </w:r>
            <w:r>
              <w:br/>
            </w:r>
            <w:r>
              <w:rPr>
                <w:rFonts w:ascii="Times New Roman"/>
                <w:b w:val="false"/>
                <w:i w:val="false"/>
                <w:color w:val="000000"/>
                <w:sz w:val="20"/>
              </w:rPr>
              <w:t>
услуг компании
</w:t>
            </w:r>
            <w:r>
              <w:br/>
            </w:r>
            <w:r>
              <w:rPr>
                <w:rFonts w:ascii="Times New Roman"/>
                <w:b w:val="false"/>
                <w:i w:val="false"/>
                <w:color w:val="000000"/>
                <w:sz w:val="20"/>
              </w:rPr>
              <w:t>
для организации
</w:t>
            </w:r>
            <w:r>
              <w:br/>
            </w:r>
            <w:r>
              <w:rPr>
                <w:rFonts w:ascii="Times New Roman"/>
                <w:b w:val="false"/>
                <w:i w:val="false"/>
                <w:color w:val="000000"/>
                <w:sz w:val="20"/>
              </w:rPr>
              <w:t>
обучения по
</w:t>
            </w:r>
            <w:r>
              <w:br/>
            </w:r>
            <w:r>
              <w:rPr>
                <w:rFonts w:ascii="Times New Roman"/>
                <w:b w:val="false"/>
                <w:i w:val="false"/>
                <w:color w:val="000000"/>
                <w:sz w:val="20"/>
              </w:rPr>
              <w:t>
реализации
</w:t>
            </w:r>
            <w:r>
              <w:br/>
            </w:r>
            <w:r>
              <w:rPr>
                <w:rFonts w:ascii="Times New Roman"/>
                <w:b w:val="false"/>
                <w:i w:val="false"/>
                <w:color w:val="000000"/>
                <w:sz w:val="20"/>
              </w:rPr>
              <w:t>
конкурсных
</w:t>
            </w:r>
            <w:r>
              <w:br/>
            </w:r>
            <w:r>
              <w:rPr>
                <w:rFonts w:ascii="Times New Roman"/>
                <w:b w:val="false"/>
                <w:i w:val="false"/>
                <w:color w:val="000000"/>
                <w:sz w:val="20"/>
              </w:rPr>
              <w:t>
грантов.
</w:t>
            </w:r>
            <w:r>
              <w:br/>
            </w:r>
            <w:r>
              <w:rPr>
                <w:rFonts w:ascii="Times New Roman"/>
                <w:b w:val="false"/>
                <w:i w:val="false"/>
                <w:color w:val="000000"/>
                <w:sz w:val="20"/>
              </w:rPr>
              <w:t>
Приобретение
</w:t>
            </w:r>
            <w:r>
              <w:br/>
            </w:r>
            <w:r>
              <w:rPr>
                <w:rFonts w:ascii="Times New Roman"/>
                <w:b w:val="false"/>
                <w:i w:val="false"/>
                <w:color w:val="000000"/>
                <w:sz w:val="20"/>
              </w:rPr>
              <w:t>
услуг компании
</w:t>
            </w:r>
            <w:r>
              <w:br/>
            </w:r>
            <w:r>
              <w:rPr>
                <w:rFonts w:ascii="Times New Roman"/>
                <w:b w:val="false"/>
                <w:i w:val="false"/>
                <w:color w:val="000000"/>
                <w:sz w:val="20"/>
              </w:rPr>
              <w:t>
для мониторинга
</w:t>
            </w:r>
            <w:r>
              <w:br/>
            </w:r>
            <w:r>
              <w:rPr>
                <w:rFonts w:ascii="Times New Roman"/>
                <w:b w:val="false"/>
                <w:i w:val="false"/>
                <w:color w:val="000000"/>
                <w:sz w:val="20"/>
              </w:rPr>
              <w:t>
и оценки
</w:t>
            </w:r>
            <w:r>
              <w:br/>
            </w:r>
            <w:r>
              <w:rPr>
                <w:rFonts w:ascii="Times New Roman"/>
                <w:b w:val="false"/>
                <w:i w:val="false"/>
                <w:color w:val="000000"/>
                <w:sz w:val="20"/>
              </w:rPr>
              <w:t>
эффективности
</w:t>
            </w:r>
            <w:r>
              <w:br/>
            </w:r>
            <w:r>
              <w:rPr>
                <w:rFonts w:ascii="Times New Roman"/>
                <w:b w:val="false"/>
                <w:i w:val="false"/>
                <w:color w:val="000000"/>
                <w:sz w:val="20"/>
              </w:rPr>
              <w:t>
подпроектов по
</w:t>
            </w:r>
            <w:r>
              <w:br/>
            </w:r>
            <w:r>
              <w:rPr>
                <w:rFonts w:ascii="Times New Roman"/>
                <w:b w:val="false"/>
                <w:i w:val="false"/>
                <w:color w:val="000000"/>
                <w:sz w:val="20"/>
              </w:rPr>
              <w:t>
системе
</w:t>
            </w:r>
            <w:r>
              <w:br/>
            </w:r>
            <w:r>
              <w:rPr>
                <w:rFonts w:ascii="Times New Roman"/>
                <w:b w:val="false"/>
                <w:i w:val="false"/>
                <w:color w:val="000000"/>
                <w:sz w:val="20"/>
              </w:rPr>
              <w:t>
конкурсных
</w:t>
            </w:r>
            <w:r>
              <w:br/>
            </w:r>
            <w:r>
              <w:rPr>
                <w:rFonts w:ascii="Times New Roman"/>
                <w:b w:val="false"/>
                <w:i w:val="false"/>
                <w:color w:val="000000"/>
                <w:sz w:val="20"/>
              </w:rPr>
              <w:t>
грантов (СКГ).
</w:t>
            </w:r>
            <w:r>
              <w:br/>
            </w:r>
            <w:r>
              <w:rPr>
                <w:rFonts w:ascii="Times New Roman"/>
                <w:b w:val="false"/>
                <w:i w:val="false"/>
                <w:color w:val="000000"/>
                <w:sz w:val="20"/>
              </w:rPr>
              <w:t>
Курсов обучения
</w:t>
            </w:r>
            <w:r>
              <w:br/>
            </w:r>
            <w:r>
              <w:rPr>
                <w:rFonts w:ascii="Times New Roman"/>
                <w:b w:val="false"/>
                <w:i w:val="false"/>
                <w:color w:val="000000"/>
                <w:sz w:val="20"/>
              </w:rPr>
              <w:t>
агентов на
</w:t>
            </w:r>
            <w:r>
              <w:br/>
            </w:r>
            <w:r>
              <w:rPr>
                <w:rFonts w:ascii="Times New Roman"/>
                <w:b w:val="false"/>
                <w:i w:val="false"/>
                <w:color w:val="000000"/>
                <w:sz w:val="20"/>
              </w:rPr>
              <w:t>
местах по
</w:t>
            </w:r>
            <w:r>
              <w:br/>
            </w:r>
            <w:r>
              <w:rPr>
                <w:rFonts w:ascii="Times New Roman"/>
                <w:b w:val="false"/>
                <w:i w:val="false"/>
                <w:color w:val="000000"/>
                <w:sz w:val="20"/>
              </w:rPr>
              <w:t>
распространению
</w:t>
            </w:r>
            <w:r>
              <w:br/>
            </w:r>
            <w:r>
              <w:rPr>
                <w:rFonts w:ascii="Times New Roman"/>
                <w:b w:val="false"/>
                <w:i w:val="false"/>
                <w:color w:val="000000"/>
                <w:sz w:val="20"/>
              </w:rPr>
              <w:t>
знаний.
</w:t>
            </w:r>
            <w:r>
              <w:br/>
            </w:r>
            <w:r>
              <w:rPr>
                <w:rFonts w:ascii="Times New Roman"/>
                <w:b w:val="false"/>
                <w:i w:val="false"/>
                <w:color w:val="000000"/>
                <w:sz w:val="20"/>
              </w:rPr>
              <w:t>
Приобретение
</w:t>
            </w:r>
            <w:r>
              <w:br/>
            </w:r>
            <w:r>
              <w:rPr>
                <w:rFonts w:ascii="Times New Roman"/>
                <w:b w:val="false"/>
                <w:i w:val="false"/>
                <w:color w:val="000000"/>
                <w:sz w:val="20"/>
              </w:rPr>
              <w:t>
услуг компании
</w:t>
            </w:r>
            <w:r>
              <w:br/>
            </w:r>
            <w:r>
              <w:rPr>
                <w:rFonts w:ascii="Times New Roman"/>
                <w:b w:val="false"/>
                <w:i w:val="false"/>
                <w:color w:val="000000"/>
                <w:sz w:val="20"/>
              </w:rPr>
              <w:t>
для организации
</w:t>
            </w:r>
            <w:r>
              <w:br/>
            </w:r>
            <w:r>
              <w:rPr>
                <w:rFonts w:ascii="Times New Roman"/>
                <w:b w:val="false"/>
                <w:i w:val="false"/>
                <w:color w:val="000000"/>
                <w:sz w:val="20"/>
              </w:rPr>
              <w:t>
курсов обучения
</w:t>
            </w:r>
            <w:r>
              <w:br/>
            </w:r>
            <w:r>
              <w:rPr>
                <w:rFonts w:ascii="Times New Roman"/>
                <w:b w:val="false"/>
                <w:i w:val="false"/>
                <w:color w:val="000000"/>
                <w:sz w:val="20"/>
              </w:rPr>
              <w:t>
агентов на
</w:t>
            </w:r>
            <w:r>
              <w:br/>
            </w:r>
            <w:r>
              <w:rPr>
                <w:rFonts w:ascii="Times New Roman"/>
                <w:b w:val="false"/>
                <w:i w:val="false"/>
                <w:color w:val="000000"/>
                <w:sz w:val="20"/>
              </w:rPr>
              <w:t>
местах по
</w:t>
            </w:r>
            <w:r>
              <w:br/>
            </w:r>
            <w:r>
              <w:rPr>
                <w:rFonts w:ascii="Times New Roman"/>
                <w:b w:val="false"/>
                <w:i w:val="false"/>
                <w:color w:val="000000"/>
                <w:sz w:val="20"/>
              </w:rPr>
              <w:t>
распространению
</w:t>
            </w:r>
            <w:r>
              <w:br/>
            </w:r>
            <w:r>
              <w:rPr>
                <w:rFonts w:ascii="Times New Roman"/>
                <w:b w:val="false"/>
                <w:i w:val="false"/>
                <w:color w:val="000000"/>
                <w:sz w:val="20"/>
              </w:rPr>
              <w:t>
знаний.
</w:t>
            </w:r>
            <w:r>
              <w:br/>
            </w:r>
            <w:r>
              <w:rPr>
                <w:rFonts w:ascii="Times New Roman"/>
                <w:b w:val="false"/>
                <w:i w:val="false"/>
                <w:color w:val="000000"/>
                <w:sz w:val="20"/>
              </w:rPr>
              <w:t>
Обеспечение
</w:t>
            </w:r>
            <w:r>
              <w:br/>
            </w:r>
            <w:r>
              <w:rPr>
                <w:rFonts w:ascii="Times New Roman"/>
                <w:b w:val="false"/>
                <w:i w:val="false"/>
                <w:color w:val="000000"/>
                <w:sz w:val="20"/>
              </w:rPr>
              <w:t>
деятельности
</w:t>
            </w:r>
            <w:r>
              <w:br/>
            </w:r>
            <w:r>
              <w:rPr>
                <w:rFonts w:ascii="Times New Roman"/>
                <w:b w:val="false"/>
                <w:i w:val="false"/>
                <w:color w:val="000000"/>
                <w:sz w:val="20"/>
              </w:rPr>
              <w:t>
системы
</w:t>
            </w:r>
            <w:r>
              <w:br/>
            </w:r>
            <w:r>
              <w:rPr>
                <w:rFonts w:ascii="Times New Roman"/>
                <w:b w:val="false"/>
                <w:i w:val="false"/>
                <w:color w:val="000000"/>
                <w:sz w:val="20"/>
              </w:rPr>
              <w:t>
распространения
</w:t>
            </w:r>
            <w:r>
              <w:br/>
            </w:r>
            <w:r>
              <w:rPr>
                <w:rFonts w:ascii="Times New Roman"/>
                <w:b w:val="false"/>
                <w:i w:val="false"/>
                <w:color w:val="000000"/>
                <w:sz w:val="20"/>
              </w:rPr>
              <w:t>
и передачи
</w:t>
            </w:r>
            <w:r>
              <w:br/>
            </w:r>
            <w:r>
              <w:rPr>
                <w:rFonts w:ascii="Times New Roman"/>
                <w:b w:val="false"/>
                <w:i w:val="false"/>
                <w:color w:val="000000"/>
                <w:sz w:val="20"/>
              </w:rPr>
              <w:t>
знаний на
</w:t>
            </w:r>
            <w:r>
              <w:br/>
            </w:r>
            <w:r>
              <w:rPr>
                <w:rFonts w:ascii="Times New Roman"/>
                <w:b w:val="false"/>
                <w:i w:val="false"/>
                <w:color w:val="000000"/>
                <w:sz w:val="20"/>
              </w:rPr>
              <w:t>
республи-
</w:t>
            </w:r>
            <w:r>
              <w:br/>
            </w:r>
            <w:r>
              <w:rPr>
                <w:rFonts w:ascii="Times New Roman"/>
                <w:b w:val="false"/>
                <w:i w:val="false"/>
                <w:color w:val="000000"/>
                <w:sz w:val="20"/>
              </w:rPr>
              <w:t>
канском,
</w:t>
            </w:r>
            <w:r>
              <w:br/>
            </w:r>
            <w:r>
              <w:rPr>
                <w:rFonts w:ascii="Times New Roman"/>
                <w:b w:val="false"/>
                <w:i w:val="false"/>
                <w:color w:val="000000"/>
                <w:sz w:val="20"/>
              </w:rPr>
              <w:t>
областном,
</w:t>
            </w:r>
            <w:r>
              <w:br/>
            </w:r>
            <w:r>
              <w:rPr>
                <w:rFonts w:ascii="Times New Roman"/>
                <w:b w:val="false"/>
                <w:i w:val="false"/>
                <w:color w:val="000000"/>
                <w:sz w:val="20"/>
              </w:rPr>
              <w:t>
районном
</w:t>
            </w:r>
            <w:r>
              <w:br/>
            </w:r>
            <w:r>
              <w:rPr>
                <w:rFonts w:ascii="Times New Roman"/>
                <w:b w:val="false"/>
                <w:i w:val="false"/>
                <w:color w:val="000000"/>
                <w:sz w:val="20"/>
              </w:rPr>
              <w:t>
уровнях.
</w:t>
            </w:r>
            <w:r>
              <w:br/>
            </w:r>
            <w:r>
              <w:rPr>
                <w:rFonts w:ascii="Times New Roman"/>
                <w:b w:val="false"/>
                <w:i w:val="false"/>
                <w:color w:val="000000"/>
                <w:sz w:val="20"/>
              </w:rPr>
              <w:t>
Приобретение
</w:t>
            </w:r>
            <w:r>
              <w:br/>
            </w:r>
            <w:r>
              <w:rPr>
                <w:rFonts w:ascii="Times New Roman"/>
                <w:b w:val="false"/>
                <w:i w:val="false"/>
                <w:color w:val="000000"/>
                <w:sz w:val="20"/>
              </w:rPr>
              <w:t>
услуг компании
</w:t>
            </w:r>
            <w:r>
              <w:br/>
            </w:r>
            <w:r>
              <w:rPr>
                <w:rFonts w:ascii="Times New Roman"/>
                <w:b w:val="false"/>
                <w:i w:val="false"/>
                <w:color w:val="000000"/>
                <w:sz w:val="20"/>
              </w:rPr>
              <w:t>
для разработки
</w:t>
            </w:r>
            <w:r>
              <w:br/>
            </w:r>
            <w:r>
              <w:rPr>
                <w:rFonts w:ascii="Times New Roman"/>
                <w:b w:val="false"/>
                <w:i w:val="false"/>
                <w:color w:val="000000"/>
                <w:sz w:val="20"/>
              </w:rPr>
              <w:t>
4-х обучающих
</w:t>
            </w:r>
            <w:r>
              <w:br/>
            </w:r>
            <w:r>
              <w:rPr>
                <w:rFonts w:ascii="Times New Roman"/>
                <w:b w:val="false"/>
                <w:i w:val="false"/>
                <w:color w:val="000000"/>
                <w:sz w:val="20"/>
              </w:rPr>
              <w:t>
модулей и их
</w:t>
            </w:r>
            <w:r>
              <w:br/>
            </w:r>
            <w:r>
              <w:rPr>
                <w:rFonts w:ascii="Times New Roman"/>
                <w:b w:val="false"/>
                <w:i w:val="false"/>
                <w:color w:val="000000"/>
                <w:sz w:val="20"/>
              </w:rPr>
              <w:t>
переводу на
</w:t>
            </w:r>
            <w:r>
              <w:br/>
            </w:r>
            <w:r>
              <w:rPr>
                <w:rFonts w:ascii="Times New Roman"/>
                <w:b w:val="false"/>
                <w:i w:val="false"/>
                <w:color w:val="000000"/>
                <w:sz w:val="20"/>
              </w:rPr>
              <w:t>
казахский язык
</w:t>
            </w:r>
            <w:r>
              <w:br/>
            </w:r>
            <w:r>
              <w:rPr>
                <w:rFonts w:ascii="Times New Roman"/>
                <w:b w:val="false"/>
                <w:i w:val="false"/>
                <w:color w:val="000000"/>
                <w:sz w:val="20"/>
              </w:rPr>
              <w:t>
с привлечением
</w:t>
            </w:r>
            <w:r>
              <w:br/>
            </w:r>
            <w:r>
              <w:rPr>
                <w:rFonts w:ascii="Times New Roman"/>
                <w:b w:val="false"/>
                <w:i w:val="false"/>
                <w:color w:val="000000"/>
                <w:sz w:val="20"/>
              </w:rPr>
              <w:t>
инструкторов по
</w:t>
            </w:r>
            <w:r>
              <w:br/>
            </w:r>
            <w:r>
              <w:rPr>
                <w:rFonts w:ascii="Times New Roman"/>
                <w:b w:val="false"/>
                <w:i w:val="false"/>
                <w:color w:val="000000"/>
                <w:sz w:val="20"/>
              </w:rPr>
              <w:t>
распространению
</w:t>
            </w:r>
            <w:r>
              <w:br/>
            </w:r>
            <w:r>
              <w:rPr>
                <w:rFonts w:ascii="Times New Roman"/>
                <w:b w:val="false"/>
                <w:i w:val="false"/>
                <w:color w:val="000000"/>
                <w:sz w:val="20"/>
              </w:rPr>
              <w:t>
и передаче
</w:t>
            </w:r>
            <w:r>
              <w:br/>
            </w:r>
            <w:r>
              <w:rPr>
                <w:rFonts w:ascii="Times New Roman"/>
                <w:b w:val="false"/>
                <w:i w:val="false"/>
                <w:color w:val="000000"/>
                <w:sz w:val="20"/>
              </w:rPr>
              <w:t>
знаний и
</w:t>
            </w:r>
            <w:r>
              <w:br/>
            </w:r>
            <w:r>
              <w:rPr>
                <w:rFonts w:ascii="Times New Roman"/>
                <w:b w:val="false"/>
                <w:i w:val="false"/>
                <w:color w:val="000000"/>
                <w:sz w:val="20"/>
              </w:rPr>
              <w:t>
переводчиков.
</w:t>
            </w:r>
            <w:r>
              <w:br/>
            </w:r>
            <w:r>
              <w:rPr>
                <w:rFonts w:ascii="Times New Roman"/>
                <w:b w:val="false"/>
                <w:i w:val="false"/>
                <w:color w:val="000000"/>
                <w:sz w:val="20"/>
              </w:rPr>
              <w:t>
Привлечение 2-х
</w:t>
            </w:r>
            <w:r>
              <w:br/>
            </w:r>
            <w:r>
              <w:rPr>
                <w:rFonts w:ascii="Times New Roman"/>
                <w:b w:val="false"/>
                <w:i w:val="false"/>
                <w:color w:val="000000"/>
                <w:sz w:val="20"/>
              </w:rPr>
              <w:t>
международных
</w:t>
            </w:r>
            <w:r>
              <w:br/>
            </w:r>
            <w:r>
              <w:rPr>
                <w:rFonts w:ascii="Times New Roman"/>
                <w:b w:val="false"/>
                <w:i w:val="false"/>
                <w:color w:val="000000"/>
                <w:sz w:val="20"/>
              </w:rPr>
              <w:t>
консультантов
</w:t>
            </w:r>
            <w:r>
              <w:br/>
            </w:r>
            <w:r>
              <w:rPr>
                <w:rFonts w:ascii="Times New Roman"/>
                <w:b w:val="false"/>
                <w:i w:val="false"/>
                <w:color w:val="000000"/>
                <w:sz w:val="20"/>
              </w:rPr>
              <w:t>
по разработке
</w:t>
            </w:r>
            <w:r>
              <w:br/>
            </w:r>
            <w:r>
              <w:rPr>
                <w:rFonts w:ascii="Times New Roman"/>
                <w:b w:val="false"/>
                <w:i w:val="false"/>
                <w:color w:val="000000"/>
                <w:sz w:val="20"/>
              </w:rPr>
              <w:t>
обучающих
</w:t>
            </w:r>
            <w:r>
              <w:br/>
            </w:r>
            <w:r>
              <w:rPr>
                <w:rFonts w:ascii="Times New Roman"/>
                <w:b w:val="false"/>
                <w:i w:val="false"/>
                <w:color w:val="000000"/>
                <w:sz w:val="20"/>
              </w:rPr>
              <w:t>
модулей.
</w:t>
            </w:r>
            <w:r>
              <w:br/>
            </w:r>
            <w:r>
              <w:rPr>
                <w:rFonts w:ascii="Times New Roman"/>
                <w:b w:val="false"/>
                <w:i w:val="false"/>
                <w:color w:val="000000"/>
                <w:sz w:val="20"/>
              </w:rPr>
              <w:t>
Приобретение
</w:t>
            </w:r>
            <w:r>
              <w:br/>
            </w:r>
            <w:r>
              <w:rPr>
                <w:rFonts w:ascii="Times New Roman"/>
                <w:b w:val="false"/>
                <w:i w:val="false"/>
                <w:color w:val="000000"/>
                <w:sz w:val="20"/>
              </w:rPr>
              <w:t>
услуг компании
</w:t>
            </w:r>
            <w:r>
              <w:br/>
            </w:r>
            <w:r>
              <w:rPr>
                <w:rFonts w:ascii="Times New Roman"/>
                <w:b w:val="false"/>
                <w:i w:val="false"/>
                <w:color w:val="000000"/>
                <w:sz w:val="20"/>
              </w:rPr>
              <w:t>
по организации
</w:t>
            </w:r>
            <w:r>
              <w:br/>
            </w:r>
            <w:r>
              <w:rPr>
                <w:rFonts w:ascii="Times New Roman"/>
                <w:b w:val="false"/>
                <w:i w:val="false"/>
                <w:color w:val="000000"/>
                <w:sz w:val="20"/>
              </w:rPr>
              <w:t>
рекламной
</w:t>
            </w:r>
            <w:r>
              <w:br/>
            </w:r>
            <w:r>
              <w:rPr>
                <w:rFonts w:ascii="Times New Roman"/>
                <w:b w:val="false"/>
                <w:i w:val="false"/>
                <w:color w:val="000000"/>
                <w:sz w:val="20"/>
              </w:rPr>
              <w:t>
кампании по
</w:t>
            </w:r>
            <w:r>
              <w:br/>
            </w:r>
            <w:r>
              <w:rPr>
                <w:rFonts w:ascii="Times New Roman"/>
                <w:b w:val="false"/>
                <w:i w:val="false"/>
                <w:color w:val="000000"/>
                <w:sz w:val="20"/>
              </w:rPr>
              <w:t>
распространению
</w:t>
            </w:r>
            <w:r>
              <w:br/>
            </w:r>
            <w:r>
              <w:rPr>
                <w:rFonts w:ascii="Times New Roman"/>
                <w:b w:val="false"/>
                <w:i w:val="false"/>
                <w:color w:val="000000"/>
                <w:sz w:val="20"/>
              </w:rPr>
              <w:t>
знаний и
</w:t>
            </w:r>
            <w:r>
              <w:br/>
            </w:r>
            <w:r>
              <w:rPr>
                <w:rFonts w:ascii="Times New Roman"/>
                <w:b w:val="false"/>
                <w:i w:val="false"/>
                <w:color w:val="000000"/>
                <w:sz w:val="20"/>
              </w:rPr>
              <w:t>
системы
</w:t>
            </w:r>
            <w:r>
              <w:br/>
            </w:r>
            <w:r>
              <w:rPr>
                <w:rFonts w:ascii="Times New Roman"/>
                <w:b w:val="false"/>
                <w:i w:val="false"/>
                <w:color w:val="000000"/>
                <w:sz w:val="20"/>
              </w:rPr>
              <w:t>
конкурсных
</w:t>
            </w:r>
            <w:r>
              <w:br/>
            </w:r>
            <w:r>
              <w:rPr>
                <w:rFonts w:ascii="Times New Roman"/>
                <w:b w:val="false"/>
                <w:i w:val="false"/>
                <w:color w:val="000000"/>
                <w:sz w:val="20"/>
              </w:rPr>
              <w:t>
грантов (СКГ).
</w:t>
            </w:r>
            <w:r>
              <w:br/>
            </w:r>
            <w:r>
              <w:rPr>
                <w:rFonts w:ascii="Times New Roman"/>
                <w:b w:val="false"/>
                <w:i w:val="false"/>
                <w:color w:val="000000"/>
                <w:sz w:val="20"/>
              </w:rPr>
              <w:t>
Поддержка
</w:t>
            </w:r>
            <w:r>
              <w:br/>
            </w:r>
            <w:r>
              <w:rPr>
                <w:rFonts w:ascii="Times New Roman"/>
                <w:b w:val="false"/>
                <w:i w:val="false"/>
                <w:color w:val="000000"/>
                <w:sz w:val="20"/>
              </w:rPr>
              <w:t>
пилотных
</w:t>
            </w:r>
            <w:r>
              <w:br/>
            </w:r>
            <w:r>
              <w:rPr>
                <w:rFonts w:ascii="Times New Roman"/>
                <w:b w:val="false"/>
                <w:i w:val="false"/>
                <w:color w:val="000000"/>
                <w:sz w:val="20"/>
              </w:rPr>
              <w:t>
консультативных
</w:t>
            </w:r>
            <w:r>
              <w:br/>
            </w:r>
            <w:r>
              <w:rPr>
                <w:rFonts w:ascii="Times New Roman"/>
                <w:b w:val="false"/>
                <w:i w:val="false"/>
                <w:color w:val="000000"/>
                <w:sz w:val="20"/>
              </w:rPr>
              <w:t>
советов по
</w:t>
            </w:r>
            <w:r>
              <w:br/>
            </w:r>
            <w:r>
              <w:rPr>
                <w:rFonts w:ascii="Times New Roman"/>
                <w:b w:val="false"/>
                <w:i w:val="false"/>
                <w:color w:val="000000"/>
                <w:sz w:val="20"/>
              </w:rPr>
              <w:t>
распространению
</w:t>
            </w:r>
            <w:r>
              <w:br/>
            </w:r>
            <w:r>
              <w:rPr>
                <w:rFonts w:ascii="Times New Roman"/>
                <w:b w:val="false"/>
                <w:i w:val="false"/>
                <w:color w:val="000000"/>
                <w:sz w:val="20"/>
              </w:rPr>
              <w:t>
знаний.
</w:t>
            </w:r>
            <w:r>
              <w:br/>
            </w:r>
            <w:r>
              <w:rPr>
                <w:rFonts w:ascii="Times New Roman"/>
                <w:b w:val="false"/>
                <w:i w:val="false"/>
                <w:color w:val="000000"/>
                <w:sz w:val="20"/>
              </w:rPr>
              <w:t>
Привлечение
</w:t>
            </w:r>
            <w:r>
              <w:br/>
            </w:r>
            <w:r>
              <w:rPr>
                <w:rFonts w:ascii="Times New Roman"/>
                <w:b w:val="false"/>
                <w:i w:val="false"/>
                <w:color w:val="000000"/>
                <w:sz w:val="20"/>
              </w:rPr>
              <w:t>
компании по
</w:t>
            </w:r>
            <w:r>
              <w:br/>
            </w:r>
            <w:r>
              <w:rPr>
                <w:rFonts w:ascii="Times New Roman"/>
                <w:b w:val="false"/>
                <w:i w:val="false"/>
                <w:color w:val="000000"/>
                <w:sz w:val="20"/>
              </w:rPr>
              <w:t>
организации
</w:t>
            </w:r>
            <w:r>
              <w:br/>
            </w:r>
            <w:r>
              <w:rPr>
                <w:rFonts w:ascii="Times New Roman"/>
                <w:b w:val="false"/>
                <w:i w:val="false"/>
                <w:color w:val="000000"/>
                <w:sz w:val="20"/>
              </w:rPr>
              <w:t>
обучения и
</w:t>
            </w:r>
            <w:r>
              <w:br/>
            </w:r>
            <w:r>
              <w:rPr>
                <w:rFonts w:ascii="Times New Roman"/>
                <w:b w:val="false"/>
                <w:i w:val="false"/>
                <w:color w:val="000000"/>
                <w:sz w:val="20"/>
              </w:rPr>
              <w:t>
стажировки за
</w:t>
            </w:r>
            <w:r>
              <w:br/>
            </w:r>
            <w:r>
              <w:rPr>
                <w:rFonts w:ascii="Times New Roman"/>
                <w:b w:val="false"/>
                <w:i w:val="false"/>
                <w:color w:val="000000"/>
                <w:sz w:val="20"/>
              </w:rPr>
              <w:t>
рубежом
</w:t>
            </w:r>
            <w:r>
              <w:br/>
            </w:r>
            <w:r>
              <w:rPr>
                <w:rFonts w:ascii="Times New Roman"/>
                <w:b w:val="false"/>
                <w:i w:val="false"/>
                <w:color w:val="000000"/>
                <w:sz w:val="20"/>
              </w:rPr>
              <w:t>
(обучение,
</w:t>
            </w:r>
            <w:r>
              <w:br/>
            </w:r>
            <w:r>
              <w:rPr>
                <w:rFonts w:ascii="Times New Roman"/>
                <w:b w:val="false"/>
                <w:i w:val="false"/>
                <w:color w:val="000000"/>
                <w:sz w:val="20"/>
              </w:rPr>
              <w:t>
повышение
</w:t>
            </w:r>
            <w:r>
              <w:br/>
            </w:r>
            <w:r>
              <w:rPr>
                <w:rFonts w:ascii="Times New Roman"/>
                <w:b w:val="false"/>
                <w:i w:val="false"/>
                <w:color w:val="000000"/>
                <w:sz w:val="20"/>
              </w:rPr>
              <w:t>
квалификации
</w:t>
            </w:r>
            <w:r>
              <w:br/>
            </w:r>
            <w:r>
              <w:rPr>
                <w:rFonts w:ascii="Times New Roman"/>
                <w:b w:val="false"/>
                <w:i w:val="false"/>
                <w:color w:val="000000"/>
                <w:sz w:val="20"/>
              </w:rPr>
              <w:t>
молодых ученых
</w:t>
            </w:r>
            <w:r>
              <w:br/>
            </w:r>
            <w:r>
              <w:rPr>
                <w:rFonts w:ascii="Times New Roman"/>
                <w:b w:val="false"/>
                <w:i w:val="false"/>
                <w:color w:val="000000"/>
                <w:sz w:val="20"/>
              </w:rPr>
              <w:t>
за рубежом,
</w:t>
            </w:r>
            <w:r>
              <w:br/>
            </w:r>
            <w:r>
              <w:rPr>
                <w:rFonts w:ascii="Times New Roman"/>
                <w:b w:val="false"/>
                <w:i w:val="false"/>
                <w:color w:val="000000"/>
                <w:sz w:val="20"/>
              </w:rPr>
              <w:t>
повышения
</w:t>
            </w:r>
            <w:r>
              <w:br/>
            </w:r>
            <w:r>
              <w:rPr>
                <w:rFonts w:ascii="Times New Roman"/>
                <w:b w:val="false"/>
                <w:i w:val="false"/>
                <w:color w:val="000000"/>
                <w:sz w:val="20"/>
              </w:rPr>
              <w:t>
квалификации и
</w:t>
            </w:r>
            <w:r>
              <w:br/>
            </w:r>
            <w:r>
              <w:rPr>
                <w:rFonts w:ascii="Times New Roman"/>
                <w:b w:val="false"/>
                <w:i w:val="false"/>
                <w:color w:val="000000"/>
                <w:sz w:val="20"/>
              </w:rPr>
              <w:t>
стажировки
</w:t>
            </w:r>
            <w:r>
              <w:br/>
            </w:r>
            <w:r>
              <w:rPr>
                <w:rFonts w:ascii="Times New Roman"/>
                <w:b w:val="false"/>
                <w:i w:val="false"/>
                <w:color w:val="000000"/>
                <w:sz w:val="20"/>
              </w:rPr>
              <w:t>
преподавателей
</w:t>
            </w:r>
            <w:r>
              <w:br/>
            </w:r>
            <w:r>
              <w:rPr>
                <w:rFonts w:ascii="Times New Roman"/>
                <w:b w:val="false"/>
                <w:i w:val="false"/>
                <w:color w:val="000000"/>
                <w:sz w:val="20"/>
              </w:rPr>
              <w:t>
сельскохозяйст-
</w:t>
            </w:r>
            <w:r>
              <w:br/>
            </w:r>
            <w:r>
              <w:rPr>
                <w:rFonts w:ascii="Times New Roman"/>
                <w:b w:val="false"/>
                <w:i w:val="false"/>
                <w:color w:val="000000"/>
                <w:sz w:val="20"/>
              </w:rPr>
              <w:t>
венных высших
</w:t>
            </w:r>
            <w:r>
              <w:br/>
            </w:r>
            <w:r>
              <w:rPr>
                <w:rFonts w:ascii="Times New Roman"/>
                <w:b w:val="false"/>
                <w:i w:val="false"/>
                <w:color w:val="000000"/>
                <w:sz w:val="20"/>
              </w:rPr>
              <w:t>
учебных
</w:t>
            </w:r>
            <w:r>
              <w:br/>
            </w:r>
            <w:r>
              <w:rPr>
                <w:rFonts w:ascii="Times New Roman"/>
                <w:b w:val="false"/>
                <w:i w:val="false"/>
                <w:color w:val="000000"/>
                <w:sz w:val="20"/>
              </w:rPr>
              <w:t>
заведений и
</w:t>
            </w:r>
            <w:r>
              <w:br/>
            </w:r>
            <w:r>
              <w:rPr>
                <w:rFonts w:ascii="Times New Roman"/>
                <w:b w:val="false"/>
                <w:i w:val="false"/>
                <w:color w:val="000000"/>
                <w:sz w:val="20"/>
              </w:rPr>
              <w:t>
колледжей за
</w:t>
            </w:r>
            <w:r>
              <w:br/>
            </w:r>
            <w:r>
              <w:rPr>
                <w:rFonts w:ascii="Times New Roman"/>
                <w:b w:val="false"/>
                <w:i w:val="false"/>
                <w:color w:val="000000"/>
                <w:sz w:val="20"/>
              </w:rPr>
              <w:t>
рубежом,
</w:t>
            </w:r>
            <w:r>
              <w:br/>
            </w:r>
            <w:r>
              <w:rPr>
                <w:rFonts w:ascii="Times New Roman"/>
                <w:b w:val="false"/>
                <w:i w:val="false"/>
                <w:color w:val="000000"/>
                <w:sz w:val="20"/>
              </w:rPr>
              <w:t>
обучение
</w:t>
            </w:r>
            <w:r>
              <w:br/>
            </w:r>
            <w:r>
              <w:rPr>
                <w:rFonts w:ascii="Times New Roman"/>
                <w:b w:val="false"/>
                <w:i w:val="false"/>
                <w:color w:val="000000"/>
                <w:sz w:val="20"/>
              </w:rPr>
              <w:t>
инструкторов по
</w:t>
            </w:r>
            <w:r>
              <w:br/>
            </w:r>
            <w:r>
              <w:rPr>
                <w:rFonts w:ascii="Times New Roman"/>
                <w:b w:val="false"/>
                <w:i w:val="false"/>
                <w:color w:val="000000"/>
                <w:sz w:val="20"/>
              </w:rPr>
              <w:t>
распространению
</w:t>
            </w:r>
            <w:r>
              <w:br/>
            </w:r>
            <w:r>
              <w:rPr>
                <w:rFonts w:ascii="Times New Roman"/>
                <w:b w:val="false"/>
                <w:i w:val="false"/>
                <w:color w:val="000000"/>
                <w:sz w:val="20"/>
              </w:rPr>
              <w:t>
и передаче
</w:t>
            </w:r>
            <w:r>
              <w:br/>
            </w:r>
            <w:r>
              <w:rPr>
                <w:rFonts w:ascii="Times New Roman"/>
                <w:b w:val="false"/>
                <w:i w:val="false"/>
                <w:color w:val="000000"/>
                <w:sz w:val="20"/>
              </w:rPr>
              <w:t>
знаний за
</w:t>
            </w:r>
            <w:r>
              <w:br/>
            </w:r>
            <w:r>
              <w:rPr>
                <w:rFonts w:ascii="Times New Roman"/>
                <w:b w:val="false"/>
                <w:i w:val="false"/>
                <w:color w:val="000000"/>
                <w:sz w:val="20"/>
              </w:rPr>
              <w:t>
рубежом).
</w:t>
            </w:r>
            <w:r>
              <w:br/>
            </w:r>
            <w:r>
              <w:rPr>
                <w:rFonts w:ascii="Times New Roman"/>
                <w:b w:val="false"/>
                <w:i w:val="false"/>
                <w:color w:val="000000"/>
                <w:sz w:val="20"/>
              </w:rPr>
              <w:t>
Операционные
</w:t>
            </w:r>
            <w:r>
              <w:br/>
            </w:r>
            <w:r>
              <w:rPr>
                <w:rFonts w:ascii="Times New Roman"/>
                <w:b w:val="false"/>
                <w:i w:val="false"/>
                <w:color w:val="000000"/>
                <w:sz w:val="20"/>
              </w:rPr>
              <w:t>
расходы
</w:t>
            </w:r>
            <w:r>
              <w:br/>
            </w:r>
            <w:r>
              <w:rPr>
                <w:rFonts w:ascii="Times New Roman"/>
                <w:b w:val="false"/>
                <w:i w:val="false"/>
                <w:color w:val="000000"/>
                <w:sz w:val="20"/>
              </w:rPr>
              <w:t>
Руководящего
</w:t>
            </w:r>
            <w:r>
              <w:br/>
            </w:r>
            <w:r>
              <w:rPr>
                <w:rFonts w:ascii="Times New Roman"/>
                <w:b w:val="false"/>
                <w:i w:val="false"/>
                <w:color w:val="000000"/>
                <w:sz w:val="20"/>
              </w:rPr>
              <w:t>
совета проекта.
</w:t>
            </w:r>
            <w:r>
              <w:br/>
            </w:r>
            <w:r>
              <w:rPr>
                <w:rFonts w:ascii="Times New Roman"/>
                <w:b w:val="false"/>
                <w:i w:val="false"/>
                <w:color w:val="000000"/>
                <w:sz w:val="20"/>
              </w:rPr>
              <w:t>
Услуги
</w:t>
            </w:r>
            <w:r>
              <w:br/>
            </w:r>
            <w:r>
              <w:rPr>
                <w:rFonts w:ascii="Times New Roman"/>
                <w:b w:val="false"/>
                <w:i w:val="false"/>
                <w:color w:val="000000"/>
                <w:sz w:val="20"/>
              </w:rPr>
              <w:t>
экспертов,
</w:t>
            </w:r>
            <w:r>
              <w:br/>
            </w:r>
            <w:r>
              <w:rPr>
                <w:rFonts w:ascii="Times New Roman"/>
                <w:b w:val="false"/>
                <w:i w:val="false"/>
                <w:color w:val="000000"/>
                <w:sz w:val="20"/>
              </w:rPr>
              <w:t>
привлекаемых
</w:t>
            </w:r>
            <w:r>
              <w:br/>
            </w:r>
            <w:r>
              <w:rPr>
                <w:rFonts w:ascii="Times New Roman"/>
                <w:b w:val="false"/>
                <w:i w:val="false"/>
                <w:color w:val="000000"/>
                <w:sz w:val="20"/>
              </w:rPr>
              <w:t>
для оценки
</w:t>
            </w:r>
            <w:r>
              <w:br/>
            </w:r>
            <w:r>
              <w:rPr>
                <w:rFonts w:ascii="Times New Roman"/>
                <w:b w:val="false"/>
                <w:i w:val="false"/>
                <w:color w:val="000000"/>
                <w:sz w:val="20"/>
              </w:rPr>
              <w:t>
проектных
</w:t>
            </w:r>
            <w:r>
              <w:br/>
            </w:r>
            <w:r>
              <w:rPr>
                <w:rFonts w:ascii="Times New Roman"/>
                <w:b w:val="false"/>
                <w:i w:val="false"/>
                <w:color w:val="000000"/>
                <w:sz w:val="20"/>
              </w:rPr>
              <w:t>
предложений.
</w:t>
            </w:r>
            <w:r>
              <w:br/>
            </w:r>
            <w:r>
              <w:rPr>
                <w:rFonts w:ascii="Times New Roman"/>
                <w:b w:val="false"/>
                <w:i w:val="false"/>
                <w:color w:val="000000"/>
                <w:sz w:val="20"/>
              </w:rPr>
              <w:t>
Приобретение
</w:t>
            </w:r>
            <w:r>
              <w:br/>
            </w:r>
            <w:r>
              <w:rPr>
                <w:rFonts w:ascii="Times New Roman"/>
                <w:b w:val="false"/>
                <w:i w:val="false"/>
                <w:color w:val="000000"/>
                <w:sz w:val="20"/>
              </w:rPr>
              <w:t>
услуг компании
</w:t>
            </w:r>
            <w:r>
              <w:br/>
            </w:r>
            <w:r>
              <w:rPr>
                <w:rFonts w:ascii="Times New Roman"/>
                <w:b w:val="false"/>
                <w:i w:val="false"/>
                <w:color w:val="000000"/>
                <w:sz w:val="20"/>
              </w:rPr>
              <w:t>
по разработке
</w:t>
            </w:r>
            <w:r>
              <w:br/>
            </w:r>
            <w:r>
              <w:rPr>
                <w:rFonts w:ascii="Times New Roman"/>
                <w:b w:val="false"/>
                <w:i w:val="false"/>
                <w:color w:val="000000"/>
                <w:sz w:val="20"/>
              </w:rPr>
              <w:t>
и поддержке
</w:t>
            </w:r>
            <w:r>
              <w:br/>
            </w:r>
            <w:r>
              <w:rPr>
                <w:rFonts w:ascii="Times New Roman"/>
                <w:b w:val="false"/>
                <w:i w:val="false"/>
                <w:color w:val="000000"/>
                <w:sz w:val="20"/>
              </w:rPr>
              <w:t>
информационно-
</w:t>
            </w:r>
            <w:r>
              <w:br/>
            </w:r>
            <w:r>
              <w:rPr>
                <w:rFonts w:ascii="Times New Roman"/>
                <w:b w:val="false"/>
                <w:i w:val="false"/>
                <w:color w:val="000000"/>
                <w:sz w:val="20"/>
              </w:rPr>
              <w:t>
мониторинговой
</w:t>
            </w:r>
            <w:r>
              <w:br/>
            </w:r>
            <w:r>
              <w:rPr>
                <w:rFonts w:ascii="Times New Roman"/>
                <w:b w:val="false"/>
                <w:i w:val="false"/>
                <w:color w:val="000000"/>
                <w:sz w:val="20"/>
              </w:rPr>
              <w:t>
системы (ИМС)
</w:t>
            </w:r>
            <w:r>
              <w:br/>
            </w:r>
            <w:r>
              <w:rPr>
                <w:rFonts w:ascii="Times New Roman"/>
                <w:b w:val="false"/>
                <w:i w:val="false"/>
                <w:color w:val="000000"/>
                <w:sz w:val="20"/>
              </w:rPr>
              <w:t>
проекта.
</w:t>
            </w:r>
            <w:r>
              <w:br/>
            </w:r>
            <w:r>
              <w:rPr>
                <w:rFonts w:ascii="Times New Roman"/>
                <w:b w:val="false"/>
                <w:i w:val="false"/>
                <w:color w:val="000000"/>
                <w:sz w:val="20"/>
              </w:rPr>
              <w:t>
Создание и
</w:t>
            </w:r>
            <w:r>
              <w:br/>
            </w:r>
            <w:r>
              <w:rPr>
                <w:rFonts w:ascii="Times New Roman"/>
                <w:b w:val="false"/>
                <w:i w:val="false"/>
                <w:color w:val="000000"/>
                <w:sz w:val="20"/>
              </w:rPr>
              <w:t>
поддержка
</w:t>
            </w:r>
            <w:r>
              <w:br/>
            </w:r>
            <w:r>
              <w:rPr>
                <w:rFonts w:ascii="Times New Roman"/>
                <w:b w:val="false"/>
                <w:i w:val="false"/>
                <w:color w:val="000000"/>
                <w:sz w:val="20"/>
              </w:rPr>
              <w:t>
веб-сайта
</w:t>
            </w:r>
            <w:r>
              <w:br/>
            </w:r>
            <w:r>
              <w:rPr>
                <w:rFonts w:ascii="Times New Roman"/>
                <w:b w:val="false"/>
                <w:i w:val="false"/>
                <w:color w:val="000000"/>
                <w:sz w:val="20"/>
              </w:rPr>
              <w:t>
проекта
</w:t>
            </w:r>
            <w:r>
              <w:br/>
            </w:r>
            <w:r>
              <w:rPr>
                <w:rFonts w:ascii="Times New Roman"/>
                <w:b w:val="false"/>
                <w:i w:val="false"/>
                <w:color w:val="000000"/>
                <w:sz w:val="20"/>
              </w:rPr>
              <w:t>
(Интернет).
</w:t>
            </w:r>
            <w:r>
              <w:br/>
            </w:r>
            <w:r>
              <w:rPr>
                <w:rFonts w:ascii="Times New Roman"/>
                <w:b w:val="false"/>
                <w:i w:val="false"/>
                <w:color w:val="000000"/>
                <w:sz w:val="20"/>
              </w:rPr>
              <w:t>
Проведение
</w:t>
            </w:r>
            <w:r>
              <w:br/>
            </w:r>
            <w:r>
              <w:rPr>
                <w:rFonts w:ascii="Times New Roman"/>
                <w:b w:val="false"/>
                <w:i w:val="false"/>
                <w:color w:val="000000"/>
                <w:sz w:val="20"/>
              </w:rPr>
              <w:t>
вводного
</w:t>
            </w:r>
            <w:r>
              <w:br/>
            </w:r>
            <w:r>
              <w:rPr>
                <w:rFonts w:ascii="Times New Roman"/>
                <w:b w:val="false"/>
                <w:i w:val="false"/>
                <w:color w:val="000000"/>
                <w:sz w:val="20"/>
              </w:rPr>
              <w:t>
семинара и
</w:t>
            </w:r>
            <w:r>
              <w:br/>
            </w:r>
            <w:r>
              <w:rPr>
                <w:rFonts w:ascii="Times New Roman"/>
                <w:b w:val="false"/>
                <w:i w:val="false"/>
                <w:color w:val="000000"/>
                <w:sz w:val="20"/>
              </w:rPr>
              <w:t>
семинара по
</w:t>
            </w:r>
            <w:r>
              <w:br/>
            </w:r>
            <w:r>
              <w:rPr>
                <w:rFonts w:ascii="Times New Roman"/>
                <w:b w:val="false"/>
                <w:i w:val="false"/>
                <w:color w:val="000000"/>
                <w:sz w:val="20"/>
              </w:rPr>
              <w:t>
итогам года для
</w:t>
            </w:r>
            <w:r>
              <w:br/>
            </w:r>
            <w:r>
              <w:rPr>
                <w:rFonts w:ascii="Times New Roman"/>
                <w:b w:val="false"/>
                <w:i w:val="false"/>
                <w:color w:val="000000"/>
                <w:sz w:val="20"/>
              </w:rPr>
              <w:t>
сотрудников
</w:t>
            </w:r>
            <w:r>
              <w:br/>
            </w:r>
            <w:r>
              <w:rPr>
                <w:rFonts w:ascii="Times New Roman"/>
                <w:b w:val="false"/>
                <w:i w:val="false"/>
                <w:color w:val="000000"/>
                <w:sz w:val="20"/>
              </w:rPr>
              <w:t>
координацион-
</w:t>
            </w:r>
            <w:r>
              <w:br/>
            </w:r>
            <w:r>
              <w:rPr>
                <w:rFonts w:ascii="Times New Roman"/>
                <w:b w:val="false"/>
                <w:i w:val="false"/>
                <w:color w:val="000000"/>
                <w:sz w:val="20"/>
              </w:rPr>
              <w:t>
ного центра
</w:t>
            </w:r>
            <w:r>
              <w:br/>
            </w:r>
            <w:r>
              <w:rPr>
                <w:rFonts w:ascii="Times New Roman"/>
                <w:b w:val="false"/>
                <w:i w:val="false"/>
                <w:color w:val="000000"/>
                <w:sz w:val="20"/>
              </w:rPr>
              <w:t>
проекта.
</w:t>
            </w:r>
            <w:r>
              <w:br/>
            </w:r>
            <w:r>
              <w:rPr>
                <w:rFonts w:ascii="Times New Roman"/>
                <w:b w:val="false"/>
                <w:i w:val="false"/>
                <w:color w:val="000000"/>
                <w:sz w:val="20"/>
              </w:rPr>
              <w:t>
Оплата
</w:t>
            </w:r>
            <w:r>
              <w:br/>
            </w:r>
            <w:r>
              <w:rPr>
                <w:rFonts w:ascii="Times New Roman"/>
                <w:b w:val="false"/>
                <w:i w:val="false"/>
                <w:color w:val="000000"/>
                <w:sz w:val="20"/>
              </w:rPr>
              <w:t>
объявлений о
</w:t>
            </w:r>
            <w:r>
              <w:br/>
            </w:r>
            <w:r>
              <w:rPr>
                <w:rFonts w:ascii="Times New Roman"/>
                <w:b w:val="false"/>
                <w:i w:val="false"/>
                <w:color w:val="000000"/>
                <w:sz w:val="20"/>
              </w:rPr>
              <w:t>
проведении
</w:t>
            </w:r>
            <w:r>
              <w:br/>
            </w:r>
            <w:r>
              <w:rPr>
                <w:rFonts w:ascii="Times New Roman"/>
                <w:b w:val="false"/>
                <w:i w:val="false"/>
                <w:color w:val="000000"/>
                <w:sz w:val="20"/>
              </w:rPr>
              <w:t>
конкурсов по
</w:t>
            </w:r>
            <w:r>
              <w:br/>
            </w:r>
            <w:r>
              <w:rPr>
                <w:rFonts w:ascii="Times New Roman"/>
                <w:b w:val="false"/>
                <w:i w:val="false"/>
                <w:color w:val="000000"/>
                <w:sz w:val="20"/>
              </w:rPr>
              <w:t>
закупу товаров,
</w:t>
            </w:r>
            <w:r>
              <w:br/>
            </w:r>
            <w:r>
              <w:rPr>
                <w:rFonts w:ascii="Times New Roman"/>
                <w:b w:val="false"/>
                <w:i w:val="false"/>
                <w:color w:val="000000"/>
                <w:sz w:val="20"/>
              </w:rPr>
              <w:t>
работ и услуг.
</w:t>
            </w:r>
            <w:r>
              <w:br/>
            </w:r>
            <w:r>
              <w:rPr>
                <w:rFonts w:ascii="Times New Roman"/>
                <w:b w:val="false"/>
                <w:i w:val="false"/>
                <w:color w:val="000000"/>
                <w:sz w:val="20"/>
              </w:rPr>
              <w:t>
Приобретение
</w:t>
            </w:r>
            <w:r>
              <w:br/>
            </w:r>
            <w:r>
              <w:rPr>
                <w:rFonts w:ascii="Times New Roman"/>
                <w:b w:val="false"/>
                <w:i w:val="false"/>
                <w:color w:val="000000"/>
                <w:sz w:val="20"/>
              </w:rPr>
              <w:t>
товаров для
</w:t>
            </w:r>
            <w:r>
              <w:br/>
            </w:r>
            <w:r>
              <w:rPr>
                <w:rFonts w:ascii="Times New Roman"/>
                <w:b w:val="false"/>
                <w:i w:val="false"/>
                <w:color w:val="000000"/>
                <w:sz w:val="20"/>
              </w:rPr>
              <w:t>
координацион-
</w:t>
            </w:r>
            <w:r>
              <w:br/>
            </w:r>
            <w:r>
              <w:rPr>
                <w:rFonts w:ascii="Times New Roman"/>
                <w:b w:val="false"/>
                <w:i w:val="false"/>
                <w:color w:val="000000"/>
                <w:sz w:val="20"/>
              </w:rPr>
              <w:t>
ного центра
</w:t>
            </w:r>
            <w:r>
              <w:br/>
            </w:r>
            <w:r>
              <w:rPr>
                <w:rFonts w:ascii="Times New Roman"/>
                <w:b w:val="false"/>
                <w:i w:val="false"/>
                <w:color w:val="000000"/>
                <w:sz w:val="20"/>
              </w:rPr>
              <w:t>
проекта.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постановлениями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гармонизация технических регламентов; создание системы по распространению и передаче знаний и технологий на областном и районном уровнях; выделение грантов.
</w:t>
      </w:r>
    </w:p>
    <w:p>
      <w:pPr>
        <w:spacing w:after="0"/>
        <w:ind w:left="0"/>
        <w:jc w:val="both"/>
      </w:pPr>
      <w:r>
        <w:rPr>
          <w:rFonts w:ascii="Times New Roman"/>
          <w:b w:val="false"/>
          <w:i w:val="false"/>
          <w:color w:val="000000"/>
          <w:sz w:val="28"/>
        </w:rPr>
        <w:t>
Конечный результат: доступ большего количества граждан к сельскохозяйственным знаниям; доступ граждан к продукции, соответствующей международным стандартам.
</w:t>
      </w:r>
    </w:p>
    <w:p>
      <w:pPr>
        <w:spacing w:after="0"/>
        <w:ind w:left="0"/>
        <w:jc w:val="both"/>
      </w:pPr>
      <w:r>
        <w:rPr>
          <w:rFonts w:ascii="Times New Roman"/>
          <w:b w:val="false"/>
          <w:i w:val="false"/>
          <w:color w:val="000000"/>
          <w:sz w:val="28"/>
        </w:rPr>
        <w:t>
Финансово-экономический результат: услуги 1 человеко-месяца краткосрочного местного консультанта составит не более 127 тыс. тенге, международного консультанта - 2 286 тыс. тенге.
</w:t>
      </w:r>
    </w:p>
    <w:p>
      <w:pPr>
        <w:spacing w:after="0"/>
        <w:ind w:left="0"/>
        <w:jc w:val="both"/>
      </w:pPr>
      <w:r>
        <w:rPr>
          <w:rFonts w:ascii="Times New Roman"/>
          <w:b w:val="false"/>
          <w:i w:val="false"/>
          <w:color w:val="000000"/>
          <w:sz w:val="28"/>
        </w:rPr>
        <w:t>
Своевременность: все мероприятия по программе проведены в сроки, установленные настоящим паспортом бюджетной программы.
</w:t>
      </w:r>
    </w:p>
    <w:p>
      <w:pPr>
        <w:spacing w:after="0"/>
        <w:ind w:left="0"/>
        <w:jc w:val="both"/>
      </w:pPr>
      <w:r>
        <w:rPr>
          <w:rFonts w:ascii="Times New Roman"/>
          <w:b w:val="false"/>
          <w:i w:val="false"/>
          <w:color w:val="000000"/>
          <w:sz w:val="28"/>
        </w:rPr>
        <w:t>
Качество: 100 %-ое выполнение всех запланированных мероприятий.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постановлениями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057 "Информационное обеспечение субъектов агропромышленного
</w:t>
      </w:r>
      <w:r>
        <w:br/>
      </w:r>
      <w:r>
        <w:rPr>
          <w:rFonts w:ascii="Times New Roman"/>
          <w:b w:val="false"/>
          <w:i w:val="false"/>
          <w:color w:val="000000"/>
          <w:sz w:val="28"/>
        </w:rPr>
        <w:t>
комплекса и сельского населения на безвозмездной основе"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110000 тысяч тенге (сто десять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статьи 6 </w:t>
      </w:r>
      <w:r>
        <w:rPr>
          <w:rFonts w:ascii="Times New Roman"/>
          <w:b w:val="false"/>
          <w:i w:val="false"/>
          <w:color w:val="000000"/>
          <w:sz w:val="28"/>
        </w:rPr>
        <w:t>
, 
</w:t>
      </w:r>
      <w:r>
        <w:rPr>
          <w:rFonts w:ascii="Times New Roman"/>
          <w:b w:val="false"/>
          <w:i w:val="false"/>
          <w:color w:val="000000"/>
          <w:sz w:val="28"/>
        </w:rPr>
        <w:t xml:space="preserve"> 15  </w:t>
      </w:r>
      <w:r>
        <w:rPr>
          <w:rFonts w:ascii="Times New Roman"/>
          <w:b w:val="false"/>
          <w:i w:val="false"/>
          <w:color w:val="000000"/>
          <w:sz w:val="28"/>
        </w:rPr>
        <w:t>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эффективности функционирования аграрного бизнеса путем повышения информационного уровня субъектов агропромышленного комплекса.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информационно-маркетинговое обеспечение субъектов агропромышленного комплекса.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033"/>
        <w:gridCol w:w="1093"/>
        <w:gridCol w:w="2053"/>
        <w:gridCol w:w="3533"/>
        <w:gridCol w:w="1633"/>
        <w:gridCol w:w="175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
</w:t>
            </w:r>
            <w:r>
              <w:br/>
            </w:r>
            <w:r>
              <w:rPr>
                <w:rFonts w:ascii="Times New Roman"/>
                <w:b w:val="false"/>
                <w:i w:val="false"/>
                <w:color w:val="000000"/>
                <w:sz w:val="20"/>
              </w:rPr>
              <w:t>
ционное
</w:t>
            </w:r>
            <w:r>
              <w:br/>
            </w:r>
            <w:r>
              <w:rPr>
                <w:rFonts w:ascii="Times New Roman"/>
                <w:b w:val="false"/>
                <w:i w:val="false"/>
                <w:color w:val="000000"/>
                <w:sz w:val="20"/>
              </w:rPr>
              <w:t>
обеспече-
</w:t>
            </w:r>
            <w:r>
              <w:br/>
            </w:r>
            <w:r>
              <w:rPr>
                <w:rFonts w:ascii="Times New Roman"/>
                <w:b w:val="false"/>
                <w:i w:val="false"/>
                <w:color w:val="000000"/>
                <w:sz w:val="20"/>
              </w:rPr>
              <w:t>
ние
</w:t>
            </w:r>
            <w:r>
              <w:br/>
            </w:r>
            <w:r>
              <w:rPr>
                <w:rFonts w:ascii="Times New Roman"/>
                <w:b w:val="false"/>
                <w:i w:val="false"/>
                <w:color w:val="000000"/>
                <w:sz w:val="20"/>
              </w:rPr>
              <w:t>
субъектов
</w:t>
            </w:r>
            <w:r>
              <w:br/>
            </w:r>
            <w:r>
              <w:rPr>
                <w:rFonts w:ascii="Times New Roman"/>
                <w:b w:val="false"/>
                <w:i w:val="false"/>
                <w:color w:val="000000"/>
                <w:sz w:val="20"/>
              </w:rPr>
              <w:t>
агропро-
</w:t>
            </w:r>
            <w:r>
              <w:br/>
            </w:r>
            <w:r>
              <w:rPr>
                <w:rFonts w:ascii="Times New Roman"/>
                <w:b w:val="false"/>
                <w:i w:val="false"/>
                <w:color w:val="000000"/>
                <w:sz w:val="20"/>
              </w:rPr>
              <w:t>
мышлен-
</w:t>
            </w:r>
            <w:r>
              <w:br/>
            </w:r>
            <w:r>
              <w:rPr>
                <w:rFonts w:ascii="Times New Roman"/>
                <w:b w:val="false"/>
                <w:i w:val="false"/>
                <w:color w:val="000000"/>
                <w:sz w:val="20"/>
              </w:rPr>
              <w:t>
ного
</w:t>
            </w:r>
            <w:r>
              <w:br/>
            </w:r>
            <w:r>
              <w:rPr>
                <w:rFonts w:ascii="Times New Roman"/>
                <w:b w:val="false"/>
                <w:i w:val="false"/>
                <w:color w:val="000000"/>
                <w:sz w:val="20"/>
              </w:rPr>
              <w:t>
комплекса
</w:t>
            </w:r>
            <w:r>
              <w:br/>
            </w:r>
            <w:r>
              <w:rPr>
                <w:rFonts w:ascii="Times New Roman"/>
                <w:b w:val="false"/>
                <w:i w:val="false"/>
                <w:color w:val="000000"/>
                <w:sz w:val="20"/>
              </w:rPr>
              <w:t>
и сель-
</w:t>
            </w:r>
            <w:r>
              <w:br/>
            </w:r>
            <w:r>
              <w:rPr>
                <w:rFonts w:ascii="Times New Roman"/>
                <w:b w:val="false"/>
                <w:i w:val="false"/>
                <w:color w:val="000000"/>
                <w:sz w:val="20"/>
              </w:rPr>
              <w:t>
ского
</w:t>
            </w:r>
            <w:r>
              <w:br/>
            </w:r>
            <w:r>
              <w:rPr>
                <w:rFonts w:ascii="Times New Roman"/>
                <w:b w:val="false"/>
                <w:i w:val="false"/>
                <w:color w:val="000000"/>
                <w:sz w:val="20"/>
              </w:rPr>
              <w:t>
населения
</w:t>
            </w:r>
            <w:r>
              <w:br/>
            </w:r>
            <w:r>
              <w:rPr>
                <w:rFonts w:ascii="Times New Roman"/>
                <w:b w:val="false"/>
                <w:i w:val="false"/>
                <w:color w:val="000000"/>
                <w:sz w:val="20"/>
              </w:rPr>
              <w:t>
на
</w:t>
            </w:r>
            <w:r>
              <w:br/>
            </w:r>
            <w:r>
              <w:rPr>
                <w:rFonts w:ascii="Times New Roman"/>
                <w:b w:val="false"/>
                <w:i w:val="false"/>
                <w:color w:val="000000"/>
                <w:sz w:val="20"/>
              </w:rPr>
              <w:t>
безвоз-
</w:t>
            </w:r>
            <w:r>
              <w:br/>
            </w:r>
            <w:r>
              <w:rPr>
                <w:rFonts w:ascii="Times New Roman"/>
                <w:b w:val="false"/>
                <w:i w:val="false"/>
                <w:color w:val="000000"/>
                <w:sz w:val="20"/>
              </w:rPr>
              <w:t>
мездной
</w:t>
            </w:r>
            <w:r>
              <w:br/>
            </w:r>
            <w:r>
              <w:rPr>
                <w:rFonts w:ascii="Times New Roman"/>
                <w:b w:val="false"/>
                <w:i w:val="false"/>
                <w:color w:val="000000"/>
                <w:sz w:val="20"/>
              </w:rPr>
              <w:t>
основе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Предоставление
</w:t>
            </w:r>
            <w:r>
              <w:br/>
            </w:r>
            <w:r>
              <w:rPr>
                <w:rFonts w:ascii="Times New Roman"/>
                <w:b w:val="false"/>
                <w:i w:val="false"/>
                <w:color w:val="000000"/>
                <w:sz w:val="20"/>
              </w:rPr>
              <w:t>
на безвозмездной
</w:t>
            </w:r>
            <w:r>
              <w:br/>
            </w:r>
            <w:r>
              <w:rPr>
                <w:rFonts w:ascii="Times New Roman"/>
                <w:b w:val="false"/>
                <w:i w:val="false"/>
                <w:color w:val="000000"/>
                <w:sz w:val="20"/>
              </w:rPr>
              <w:t>
основе не менее
</w:t>
            </w:r>
            <w:r>
              <w:br/>
            </w:r>
            <w:r>
              <w:rPr>
                <w:rFonts w:ascii="Times New Roman"/>
                <w:b w:val="false"/>
                <w:i w:val="false"/>
                <w:color w:val="000000"/>
                <w:sz w:val="20"/>
              </w:rPr>
              <w:t>
50 тысячам
</w:t>
            </w:r>
            <w:r>
              <w:br/>
            </w:r>
            <w:r>
              <w:rPr>
                <w:rFonts w:ascii="Times New Roman"/>
                <w:b w:val="false"/>
                <w:i w:val="false"/>
                <w:color w:val="000000"/>
                <w:sz w:val="20"/>
              </w:rPr>
              <w:t>
крестьянским
</w:t>
            </w:r>
            <w:r>
              <w:br/>
            </w:r>
            <w:r>
              <w:rPr>
                <w:rFonts w:ascii="Times New Roman"/>
                <w:b w:val="false"/>
                <w:i w:val="false"/>
                <w:color w:val="000000"/>
                <w:sz w:val="20"/>
              </w:rPr>
              <w:t>
(фермерским)
</w:t>
            </w:r>
            <w:r>
              <w:br/>
            </w:r>
            <w:r>
              <w:rPr>
                <w:rFonts w:ascii="Times New Roman"/>
                <w:b w:val="false"/>
                <w:i w:val="false"/>
                <w:color w:val="000000"/>
                <w:sz w:val="20"/>
              </w:rPr>
              <w:t>
хозяйствам и
</w:t>
            </w:r>
            <w:r>
              <w:br/>
            </w:r>
            <w:r>
              <w:rPr>
                <w:rFonts w:ascii="Times New Roman"/>
                <w:b w:val="false"/>
                <w:i w:val="false"/>
                <w:color w:val="000000"/>
                <w:sz w:val="20"/>
              </w:rPr>
              <w:t>
другим субъектам
</w:t>
            </w:r>
            <w:r>
              <w:br/>
            </w:r>
            <w:r>
              <w:rPr>
                <w:rFonts w:ascii="Times New Roman"/>
                <w:b w:val="false"/>
                <w:i w:val="false"/>
                <w:color w:val="000000"/>
                <w:sz w:val="20"/>
              </w:rPr>
              <w:t>
агропромышленного
</w:t>
            </w:r>
            <w:r>
              <w:br/>
            </w:r>
            <w:r>
              <w:rPr>
                <w:rFonts w:ascii="Times New Roman"/>
                <w:b w:val="false"/>
                <w:i w:val="false"/>
                <w:color w:val="000000"/>
                <w:sz w:val="20"/>
              </w:rPr>
              <w:t>
комплекса через
</w:t>
            </w:r>
            <w:r>
              <w:br/>
            </w:r>
            <w:r>
              <w:rPr>
                <w:rFonts w:ascii="Times New Roman"/>
                <w:b w:val="false"/>
                <w:i w:val="false"/>
                <w:color w:val="000000"/>
                <w:sz w:val="20"/>
              </w:rPr>
              <w:t>
161 сельский
</w:t>
            </w:r>
            <w:r>
              <w:br/>
            </w:r>
            <w:r>
              <w:rPr>
                <w:rFonts w:ascii="Times New Roman"/>
                <w:b w:val="false"/>
                <w:i w:val="false"/>
                <w:color w:val="000000"/>
                <w:sz w:val="20"/>
              </w:rPr>
              <w:t>
информационно-
</w:t>
            </w:r>
            <w:r>
              <w:br/>
            </w:r>
            <w:r>
              <w:rPr>
                <w:rFonts w:ascii="Times New Roman"/>
                <w:b w:val="false"/>
                <w:i w:val="false"/>
                <w:color w:val="000000"/>
                <w:sz w:val="20"/>
              </w:rPr>
              <w:t>
консультационный
</w:t>
            </w:r>
            <w:r>
              <w:br/>
            </w:r>
            <w:r>
              <w:rPr>
                <w:rFonts w:ascii="Times New Roman"/>
                <w:b w:val="false"/>
                <w:i w:val="false"/>
                <w:color w:val="000000"/>
                <w:sz w:val="20"/>
              </w:rPr>
              <w:t>
центр
</w:t>
            </w:r>
            <w:r>
              <w:br/>
            </w:r>
            <w:r>
              <w:rPr>
                <w:rFonts w:ascii="Times New Roman"/>
                <w:b w:val="false"/>
                <w:i w:val="false"/>
                <w:color w:val="000000"/>
                <w:sz w:val="20"/>
              </w:rPr>
              <w:t>
информационно-
</w:t>
            </w:r>
            <w:r>
              <w:br/>
            </w:r>
            <w:r>
              <w:rPr>
                <w:rFonts w:ascii="Times New Roman"/>
                <w:b w:val="false"/>
                <w:i w:val="false"/>
                <w:color w:val="000000"/>
                <w:sz w:val="20"/>
              </w:rPr>
              <w:t>
маркетинговой,
</w:t>
            </w:r>
            <w:r>
              <w:br/>
            </w:r>
            <w:r>
              <w:rPr>
                <w:rFonts w:ascii="Times New Roman"/>
                <w:b w:val="false"/>
                <w:i w:val="false"/>
                <w:color w:val="000000"/>
                <w:sz w:val="20"/>
              </w:rPr>
              <w:t>
справочной,
</w:t>
            </w:r>
            <w:r>
              <w:br/>
            </w:r>
            <w:r>
              <w:rPr>
                <w:rFonts w:ascii="Times New Roman"/>
                <w:b w:val="false"/>
                <w:i w:val="false"/>
                <w:color w:val="000000"/>
                <w:sz w:val="20"/>
              </w:rPr>
              <w:t>
ценовой
</w:t>
            </w:r>
            <w:r>
              <w:br/>
            </w:r>
            <w:r>
              <w:rPr>
                <w:rFonts w:ascii="Times New Roman"/>
                <w:b w:val="false"/>
                <w:i w:val="false"/>
                <w:color w:val="000000"/>
                <w:sz w:val="20"/>
              </w:rPr>
              <w:t>
информации.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r>
              <w:br/>
            </w:r>
            <w:r>
              <w:rPr>
                <w:rFonts w:ascii="Times New Roman"/>
                <w:b w:val="false"/>
                <w:i w:val="false"/>
                <w:color w:val="000000"/>
                <w:sz w:val="20"/>
              </w:rPr>
              <w:t>
декабрь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
</w:t>
            </w:r>
            <w:r>
              <w:br/>
            </w:r>
            <w:r>
              <w:rPr>
                <w:rFonts w:ascii="Times New Roman"/>
                <w:b w:val="false"/>
                <w:i w:val="false"/>
                <w:color w:val="000000"/>
                <w:sz w:val="20"/>
              </w:rPr>
              <w:t>
ство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предоставление на безвозмездной основе не менее 50,0 тысячам крестьянским (фермерским) хозяйствам и другим субъектам агропромышленного комплекса информационно-маркетинговой, справочной, ценовой информации.
</w:t>
      </w:r>
    </w:p>
    <w:p>
      <w:pPr>
        <w:spacing w:after="0"/>
        <w:ind w:left="0"/>
        <w:jc w:val="both"/>
      </w:pPr>
      <w:r>
        <w:rPr>
          <w:rFonts w:ascii="Times New Roman"/>
          <w:b w:val="false"/>
          <w:i w:val="false"/>
          <w:color w:val="000000"/>
          <w:sz w:val="28"/>
        </w:rPr>
        <w:t>
Конечный результат: расширение доступности субъектов агропромышленного комплекса к информационным услугам.
</w:t>
      </w:r>
    </w:p>
    <w:p>
      <w:pPr>
        <w:spacing w:after="0"/>
        <w:ind w:left="0"/>
        <w:jc w:val="both"/>
      </w:pPr>
      <w:r>
        <w:rPr>
          <w:rFonts w:ascii="Times New Roman"/>
          <w:b w:val="false"/>
          <w:i w:val="false"/>
          <w:color w:val="000000"/>
          <w:sz w:val="28"/>
        </w:rPr>
        <w:t>
Финансово-экономический результат: при средних затратах на предоставление субъектам агропромышленного комплекса информационной услуги в сумме 2200 тенге на одного субъекта, ожидается повышение эффективности функционирования агробизнеса и предположительное увеличение прибыльности отрасли на 0,5-1 %.
</w:t>
      </w:r>
    </w:p>
    <w:p>
      <w:pPr>
        <w:spacing w:after="0"/>
        <w:ind w:left="0"/>
        <w:jc w:val="both"/>
      </w:pPr>
      <w:r>
        <w:rPr>
          <w:rFonts w:ascii="Times New Roman"/>
          <w:b w:val="false"/>
          <w:i w:val="false"/>
          <w:color w:val="000000"/>
          <w:sz w:val="28"/>
        </w:rPr>
        <w:t>
Своевременность: выполнение в установленные сроки плана мероприятий по реализации бюджетной программы.
</w:t>
      </w:r>
    </w:p>
    <w:p>
      <w:pPr>
        <w:spacing w:after="0"/>
        <w:ind w:left="0"/>
        <w:jc w:val="both"/>
      </w:pPr>
      <w:r>
        <w:rPr>
          <w:rFonts w:ascii="Times New Roman"/>
          <w:b w:val="false"/>
          <w:i w:val="false"/>
          <w:color w:val="000000"/>
          <w:sz w:val="28"/>
        </w:rPr>
        <w:t>
Качество: обеспечение на безвозмездной основе не менее 30 % субъектов агропромышленного комплекса, информационно-маркетинговой, справочной, ценовой информацией.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086 "Кредитование проекта по постприватизационной
</w:t>
      </w:r>
      <w:r>
        <w:br/>
      </w:r>
      <w:r>
        <w:rPr>
          <w:rFonts w:ascii="Times New Roman"/>
          <w:b w:val="false"/>
          <w:i w:val="false"/>
          <w:color w:val="000000"/>
          <w:sz w:val="28"/>
        </w:rPr>
        <w:t>
поддержке сельского хозяйства"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22073 тысячи тенге (двадцать два миллиона семьдесят три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14 декабря 2005 года "О ратификации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марта 2005 года N 255 "О заключении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доступа фермеров, мелких и средних сельских предприятий, представителей бизнеса в сельской местности к финансовым услугам.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максимизировать процент граждан сельских районов в получении льготных кредитов через банки второго уровня; обеспечить доступ сельхозтоваропроизводителей, представителей бизнеса в сельской местности к кредитам участвующих банков второго уровня до 2009 года; максимизировать процент граждан сельских районов в получении кредитов на лизинговой основе через участвующие лизинговые компании; обеспечить доступ сельхозтоваропроизводителей, представителей бизнеса в сельской местности к кредитам на лизинговой основе участвующих лизинговых компаний до 2009 года; максимизировать процент охвата сельской местности услугами участвующих микрофинансовых учреждений, содействие переходу их на более высокий уровень проведения микрофинансовых операций.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273"/>
        <w:gridCol w:w="1193"/>
        <w:gridCol w:w="2353"/>
        <w:gridCol w:w="2993"/>
        <w:gridCol w:w="1653"/>
        <w:gridCol w:w="195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реализа-
</w:t>
            </w:r>
            <w:r>
              <w:br/>
            </w:r>
            <w:r>
              <w:rPr>
                <w:rFonts w:ascii="Times New Roman"/>
                <w:b w:val="false"/>
                <w:i w:val="false"/>
                <w:color w:val="000000"/>
                <w:sz w:val="20"/>
              </w:rPr>
              <w:t>
ции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
</w:t>
            </w:r>
            <w:r>
              <w:br/>
            </w:r>
            <w:r>
              <w:rPr>
                <w:rFonts w:ascii="Times New Roman"/>
                <w:b w:val="false"/>
                <w:i w:val="false"/>
                <w:color w:val="000000"/>
                <w:sz w:val="20"/>
              </w:rPr>
              <w:t>
вание
</w:t>
            </w:r>
            <w:r>
              <w:br/>
            </w:r>
            <w:r>
              <w:rPr>
                <w:rFonts w:ascii="Times New Roman"/>
                <w:b w:val="false"/>
                <w:i w:val="false"/>
                <w:color w:val="000000"/>
                <w:sz w:val="20"/>
              </w:rPr>
              <w:t>
проекта по
</w:t>
            </w:r>
            <w:r>
              <w:br/>
            </w:r>
            <w:r>
              <w:rPr>
                <w:rFonts w:ascii="Times New Roman"/>
                <w:b w:val="false"/>
                <w:i w:val="false"/>
                <w:color w:val="000000"/>
                <w:sz w:val="20"/>
              </w:rPr>
              <w:t>
постприва-
</w:t>
            </w:r>
            <w:r>
              <w:br/>
            </w:r>
            <w:r>
              <w:rPr>
                <w:rFonts w:ascii="Times New Roman"/>
                <w:b w:val="false"/>
                <w:i w:val="false"/>
                <w:color w:val="000000"/>
                <w:sz w:val="20"/>
              </w:rPr>
              <w:t>
тизацион-
</w:t>
            </w:r>
            <w:r>
              <w:br/>
            </w:r>
            <w:r>
              <w:rPr>
                <w:rFonts w:ascii="Times New Roman"/>
                <w:b w:val="false"/>
                <w:i w:val="false"/>
                <w:color w:val="000000"/>
                <w:sz w:val="20"/>
              </w:rPr>
              <w:t>
ной
</w:t>
            </w:r>
            <w:r>
              <w:br/>
            </w:r>
            <w:r>
              <w:rPr>
                <w:rFonts w:ascii="Times New Roman"/>
                <w:b w:val="false"/>
                <w:i w:val="false"/>
                <w:color w:val="000000"/>
                <w:sz w:val="20"/>
              </w:rPr>
              <w:t>
поддержке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
</w:t>
            </w:r>
            <w:r>
              <w:br/>
            </w:r>
            <w:r>
              <w:rPr>
                <w:rFonts w:ascii="Times New Roman"/>
                <w:b w:val="false"/>
                <w:i w:val="false"/>
                <w:color w:val="000000"/>
                <w:sz w:val="20"/>
              </w:rPr>
              <w:t>
ция проек-
</w:t>
            </w:r>
            <w:r>
              <w:br/>
            </w:r>
            <w:r>
              <w:rPr>
                <w:rFonts w:ascii="Times New Roman"/>
                <w:b w:val="false"/>
                <w:i w:val="false"/>
                <w:color w:val="000000"/>
                <w:sz w:val="20"/>
              </w:rPr>
              <w:t>
та за счет
</w:t>
            </w:r>
            <w:r>
              <w:br/>
            </w:r>
            <w:r>
              <w:rPr>
                <w:rFonts w:ascii="Times New Roman"/>
                <w:b w:val="false"/>
                <w:i w:val="false"/>
                <w:color w:val="000000"/>
                <w:sz w:val="20"/>
              </w:rPr>
              <w:t>
внешних
</w:t>
            </w:r>
            <w:r>
              <w:br/>
            </w:r>
            <w:r>
              <w:rPr>
                <w:rFonts w:ascii="Times New Roman"/>
                <w:b w:val="false"/>
                <w:i w:val="false"/>
                <w:color w:val="000000"/>
                <w:sz w:val="20"/>
              </w:rPr>
              <w:t>
займов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Выделение
</w:t>
            </w:r>
            <w:r>
              <w:br/>
            </w:r>
            <w:r>
              <w:rPr>
                <w:rFonts w:ascii="Times New Roman"/>
                <w:b w:val="false"/>
                <w:i w:val="false"/>
                <w:color w:val="000000"/>
                <w:sz w:val="20"/>
              </w:rPr>
              <w:t>
прямых
</w:t>
            </w:r>
            <w:r>
              <w:br/>
            </w:r>
            <w:r>
              <w:rPr>
                <w:rFonts w:ascii="Times New Roman"/>
                <w:b w:val="false"/>
                <w:i w:val="false"/>
                <w:color w:val="000000"/>
                <w:sz w:val="20"/>
              </w:rPr>
              <w:t>
кредитов и
</w:t>
            </w:r>
            <w:r>
              <w:br/>
            </w:r>
            <w:r>
              <w:rPr>
                <w:rFonts w:ascii="Times New Roman"/>
                <w:b w:val="false"/>
                <w:i w:val="false"/>
                <w:color w:val="000000"/>
                <w:sz w:val="20"/>
              </w:rPr>
              <w:t>
кредитов на
</w:t>
            </w:r>
            <w:r>
              <w:br/>
            </w:r>
            <w:r>
              <w:rPr>
                <w:rFonts w:ascii="Times New Roman"/>
                <w:b w:val="false"/>
                <w:i w:val="false"/>
                <w:color w:val="000000"/>
                <w:sz w:val="20"/>
              </w:rPr>
              <w:t>
лизинговой
</w:t>
            </w:r>
            <w:r>
              <w:br/>
            </w:r>
            <w:r>
              <w:rPr>
                <w:rFonts w:ascii="Times New Roman"/>
                <w:b w:val="false"/>
                <w:i w:val="false"/>
                <w:color w:val="000000"/>
                <w:sz w:val="20"/>
              </w:rPr>
              <w:t>
основе через
</w:t>
            </w:r>
            <w:r>
              <w:br/>
            </w:r>
            <w:r>
              <w:rPr>
                <w:rFonts w:ascii="Times New Roman"/>
                <w:b w:val="false"/>
                <w:i w:val="false"/>
                <w:color w:val="000000"/>
                <w:sz w:val="20"/>
              </w:rPr>
              <w:t>
участвующие
</w:t>
            </w:r>
            <w:r>
              <w:br/>
            </w:r>
            <w:r>
              <w:rPr>
                <w:rFonts w:ascii="Times New Roman"/>
                <w:b w:val="false"/>
                <w:i w:val="false"/>
                <w:color w:val="000000"/>
                <w:sz w:val="20"/>
              </w:rPr>
              <w:t>
банки второго
</w:t>
            </w:r>
            <w:r>
              <w:br/>
            </w:r>
            <w:r>
              <w:rPr>
                <w:rFonts w:ascii="Times New Roman"/>
                <w:b w:val="false"/>
                <w:i w:val="false"/>
                <w:color w:val="000000"/>
                <w:sz w:val="20"/>
              </w:rPr>
              <w:t>
уровня
</w:t>
            </w:r>
            <w:r>
              <w:br/>
            </w:r>
            <w:r>
              <w:rPr>
                <w:rFonts w:ascii="Times New Roman"/>
                <w:b w:val="false"/>
                <w:i w:val="false"/>
                <w:color w:val="000000"/>
                <w:sz w:val="20"/>
              </w:rPr>
              <w:t>
сельхозпроиз-
</w:t>
            </w:r>
            <w:r>
              <w:br/>
            </w:r>
            <w:r>
              <w:rPr>
                <w:rFonts w:ascii="Times New Roman"/>
                <w:b w:val="false"/>
                <w:i w:val="false"/>
                <w:color w:val="000000"/>
                <w:sz w:val="20"/>
              </w:rPr>
              <w:t>
водителям, фермерам и
</w:t>
            </w:r>
            <w:r>
              <w:br/>
            </w:r>
            <w:r>
              <w:rPr>
                <w:rFonts w:ascii="Times New Roman"/>
                <w:b w:val="false"/>
                <w:i w:val="false"/>
                <w:color w:val="000000"/>
                <w:sz w:val="20"/>
              </w:rPr>
              <w:t>
другим
</w:t>
            </w:r>
            <w:r>
              <w:br/>
            </w:r>
            <w:r>
              <w:rPr>
                <w:rFonts w:ascii="Times New Roman"/>
                <w:b w:val="false"/>
                <w:i w:val="false"/>
                <w:color w:val="000000"/>
                <w:sz w:val="20"/>
              </w:rPr>
              <w:t>
представителям
</w:t>
            </w:r>
            <w:r>
              <w:br/>
            </w:r>
            <w:r>
              <w:rPr>
                <w:rFonts w:ascii="Times New Roman"/>
                <w:b w:val="false"/>
                <w:i w:val="false"/>
                <w:color w:val="000000"/>
                <w:sz w:val="20"/>
              </w:rPr>
              <w:t>
бизнеса в
</w:t>
            </w:r>
            <w:r>
              <w:br/>
            </w:r>
            <w:r>
              <w:rPr>
                <w:rFonts w:ascii="Times New Roman"/>
                <w:b w:val="false"/>
                <w:i w:val="false"/>
                <w:color w:val="000000"/>
                <w:sz w:val="20"/>
              </w:rPr>
              <w:t>
приемлемой
</w:t>
            </w:r>
            <w:r>
              <w:br/>
            </w:r>
            <w:r>
              <w:rPr>
                <w:rFonts w:ascii="Times New Roman"/>
                <w:b w:val="false"/>
                <w:i w:val="false"/>
                <w:color w:val="000000"/>
                <w:sz w:val="20"/>
              </w:rPr>
              <w:t>
области
</w:t>
            </w:r>
            <w:r>
              <w:br/>
            </w:r>
            <w:r>
              <w:rPr>
                <w:rFonts w:ascii="Times New Roman"/>
                <w:b w:val="false"/>
                <w:i w:val="false"/>
                <w:color w:val="000000"/>
                <w:sz w:val="20"/>
              </w:rPr>
              <w:t>
финансирования
</w:t>
            </w:r>
            <w:r>
              <w:br/>
            </w:r>
            <w:r>
              <w:rPr>
                <w:rFonts w:ascii="Times New Roman"/>
                <w:b w:val="false"/>
                <w:i w:val="false"/>
                <w:color w:val="000000"/>
                <w:sz w:val="20"/>
              </w:rPr>
              <w:t>
в рамках
</w:t>
            </w:r>
            <w:r>
              <w:br/>
            </w:r>
            <w:r>
              <w:rPr>
                <w:rFonts w:ascii="Times New Roman"/>
                <w:b w:val="false"/>
                <w:i w:val="false"/>
                <w:color w:val="000000"/>
                <w:sz w:val="20"/>
              </w:rPr>
              <w:t>
проекта.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
</w:t>
            </w:r>
            <w:r>
              <w:br/>
            </w:r>
            <w:r>
              <w:rPr>
                <w:rFonts w:ascii="Times New Roman"/>
                <w:b w:val="false"/>
                <w:i w:val="false"/>
                <w:color w:val="000000"/>
                <w:sz w:val="20"/>
              </w:rPr>
              <w:t>
ция
</w:t>
            </w:r>
            <w:r>
              <w:br/>
            </w:r>
            <w:r>
              <w:rPr>
                <w:rFonts w:ascii="Times New Roman"/>
                <w:b w:val="false"/>
                <w:i w:val="false"/>
                <w:color w:val="000000"/>
                <w:sz w:val="20"/>
              </w:rPr>
              <w:t>
проекта за
</w:t>
            </w:r>
            <w:r>
              <w:br/>
            </w:r>
            <w:r>
              <w:rPr>
                <w:rFonts w:ascii="Times New Roman"/>
                <w:b w:val="false"/>
                <w:i w:val="false"/>
                <w:color w:val="000000"/>
                <w:sz w:val="20"/>
              </w:rPr>
              <w:t>
счет
</w:t>
            </w:r>
            <w:r>
              <w:br/>
            </w:r>
            <w:r>
              <w:rPr>
                <w:rFonts w:ascii="Times New Roman"/>
                <w:b w:val="false"/>
                <w:i w:val="false"/>
                <w:color w:val="000000"/>
                <w:sz w:val="20"/>
              </w:rPr>
              <w:t>
софинан-
</w:t>
            </w:r>
            <w:r>
              <w:br/>
            </w:r>
            <w:r>
              <w:rPr>
                <w:rFonts w:ascii="Times New Roman"/>
                <w:b w:val="false"/>
                <w:i w:val="false"/>
                <w:color w:val="000000"/>
                <w:sz w:val="20"/>
              </w:rPr>
              <w:t>
сирования
</w:t>
            </w:r>
            <w:r>
              <w:br/>
            </w:r>
            <w:r>
              <w:rPr>
                <w:rFonts w:ascii="Times New Roman"/>
                <w:b w:val="false"/>
                <w:i w:val="false"/>
                <w:color w:val="000000"/>
                <w:sz w:val="20"/>
              </w:rPr>
              <w:t>
внешних
</w:t>
            </w:r>
            <w:r>
              <w:br/>
            </w:r>
            <w:r>
              <w:rPr>
                <w:rFonts w:ascii="Times New Roman"/>
                <w:b w:val="false"/>
                <w:i w:val="false"/>
                <w:color w:val="000000"/>
                <w:sz w:val="20"/>
              </w:rPr>
              <w:t>
займов из
</w:t>
            </w:r>
            <w:r>
              <w:br/>
            </w:r>
            <w:r>
              <w:rPr>
                <w:rFonts w:ascii="Times New Roman"/>
                <w:b w:val="false"/>
                <w:i w:val="false"/>
                <w:color w:val="000000"/>
                <w:sz w:val="20"/>
              </w:rPr>
              <w:t>
республи-
</w:t>
            </w:r>
            <w:r>
              <w:br/>
            </w:r>
            <w:r>
              <w:rPr>
                <w:rFonts w:ascii="Times New Roman"/>
                <w:b w:val="false"/>
                <w:i w:val="false"/>
                <w:color w:val="000000"/>
                <w:sz w:val="20"/>
              </w:rPr>
              <w:t>
канского
</w:t>
            </w:r>
            <w:r>
              <w:br/>
            </w:r>
            <w:r>
              <w:rPr>
                <w:rFonts w:ascii="Times New Roman"/>
                <w:b w:val="false"/>
                <w:i w:val="false"/>
                <w:color w:val="000000"/>
                <w:sz w:val="20"/>
              </w:rPr>
              <w:t>
бюджета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Выделение прямых
</w:t>
            </w:r>
            <w:r>
              <w:br/>
            </w:r>
            <w:r>
              <w:rPr>
                <w:rFonts w:ascii="Times New Roman"/>
                <w:b w:val="false"/>
                <w:i w:val="false"/>
                <w:color w:val="000000"/>
                <w:sz w:val="20"/>
              </w:rPr>
              <w:t>
кредитов и
</w:t>
            </w:r>
            <w:r>
              <w:br/>
            </w:r>
            <w:r>
              <w:rPr>
                <w:rFonts w:ascii="Times New Roman"/>
                <w:b w:val="false"/>
                <w:i w:val="false"/>
                <w:color w:val="000000"/>
                <w:sz w:val="20"/>
              </w:rPr>
              <w:t>
кредитов на
</w:t>
            </w:r>
            <w:r>
              <w:br/>
            </w:r>
            <w:r>
              <w:rPr>
                <w:rFonts w:ascii="Times New Roman"/>
                <w:b w:val="false"/>
                <w:i w:val="false"/>
                <w:color w:val="000000"/>
                <w:sz w:val="20"/>
              </w:rPr>
              <w:t>
лизинговой
</w:t>
            </w:r>
            <w:r>
              <w:br/>
            </w:r>
            <w:r>
              <w:rPr>
                <w:rFonts w:ascii="Times New Roman"/>
                <w:b w:val="false"/>
                <w:i w:val="false"/>
                <w:color w:val="000000"/>
                <w:sz w:val="20"/>
              </w:rPr>
              <w:t>
основе через
</w:t>
            </w:r>
            <w:r>
              <w:br/>
            </w:r>
            <w:r>
              <w:rPr>
                <w:rFonts w:ascii="Times New Roman"/>
                <w:b w:val="false"/>
                <w:i w:val="false"/>
                <w:color w:val="000000"/>
                <w:sz w:val="20"/>
              </w:rPr>
              <w:t>
участвующие
</w:t>
            </w:r>
            <w:r>
              <w:br/>
            </w:r>
            <w:r>
              <w:rPr>
                <w:rFonts w:ascii="Times New Roman"/>
                <w:b w:val="false"/>
                <w:i w:val="false"/>
                <w:color w:val="000000"/>
                <w:sz w:val="20"/>
              </w:rPr>
              <w:t>
банки второго
</w:t>
            </w:r>
            <w:r>
              <w:br/>
            </w:r>
            <w:r>
              <w:rPr>
                <w:rFonts w:ascii="Times New Roman"/>
                <w:b w:val="false"/>
                <w:i w:val="false"/>
                <w:color w:val="000000"/>
                <w:sz w:val="20"/>
              </w:rPr>
              <w:t>
уровня
</w:t>
            </w:r>
            <w:r>
              <w:br/>
            </w:r>
            <w:r>
              <w:rPr>
                <w:rFonts w:ascii="Times New Roman"/>
                <w:b w:val="false"/>
                <w:i w:val="false"/>
                <w:color w:val="000000"/>
                <w:sz w:val="20"/>
              </w:rPr>
              <w:t>
сельхозпроиз-
</w:t>
            </w:r>
            <w:r>
              <w:br/>
            </w:r>
            <w:r>
              <w:rPr>
                <w:rFonts w:ascii="Times New Roman"/>
                <w:b w:val="false"/>
                <w:i w:val="false"/>
                <w:color w:val="000000"/>
                <w:sz w:val="20"/>
              </w:rPr>
              <w:t>
водителям,
</w:t>
            </w:r>
            <w:r>
              <w:br/>
            </w:r>
            <w:r>
              <w:rPr>
                <w:rFonts w:ascii="Times New Roman"/>
                <w:b w:val="false"/>
                <w:i w:val="false"/>
                <w:color w:val="000000"/>
                <w:sz w:val="20"/>
              </w:rPr>
              <w:t>
фермерам и
</w:t>
            </w:r>
            <w:r>
              <w:br/>
            </w:r>
            <w:r>
              <w:rPr>
                <w:rFonts w:ascii="Times New Roman"/>
                <w:b w:val="false"/>
                <w:i w:val="false"/>
                <w:color w:val="000000"/>
                <w:sz w:val="20"/>
              </w:rPr>
              <w:t>
другим
</w:t>
            </w:r>
            <w:r>
              <w:br/>
            </w:r>
            <w:r>
              <w:rPr>
                <w:rFonts w:ascii="Times New Roman"/>
                <w:b w:val="false"/>
                <w:i w:val="false"/>
                <w:color w:val="000000"/>
                <w:sz w:val="20"/>
              </w:rPr>
              <w:t>
представителям
</w:t>
            </w:r>
            <w:r>
              <w:br/>
            </w:r>
            <w:r>
              <w:rPr>
                <w:rFonts w:ascii="Times New Roman"/>
                <w:b w:val="false"/>
                <w:i w:val="false"/>
                <w:color w:val="000000"/>
                <w:sz w:val="20"/>
              </w:rPr>
              <w:t>
бизнеса в
</w:t>
            </w:r>
            <w:r>
              <w:br/>
            </w:r>
            <w:r>
              <w:rPr>
                <w:rFonts w:ascii="Times New Roman"/>
                <w:b w:val="false"/>
                <w:i w:val="false"/>
                <w:color w:val="000000"/>
                <w:sz w:val="20"/>
              </w:rPr>
              <w:t>
приемлемой
</w:t>
            </w:r>
            <w:r>
              <w:br/>
            </w:r>
            <w:r>
              <w:rPr>
                <w:rFonts w:ascii="Times New Roman"/>
                <w:b w:val="false"/>
                <w:i w:val="false"/>
                <w:color w:val="000000"/>
                <w:sz w:val="20"/>
              </w:rPr>
              <w:t>
области
</w:t>
            </w:r>
            <w:r>
              <w:br/>
            </w:r>
            <w:r>
              <w:rPr>
                <w:rFonts w:ascii="Times New Roman"/>
                <w:b w:val="false"/>
                <w:i w:val="false"/>
                <w:color w:val="000000"/>
                <w:sz w:val="20"/>
              </w:rPr>
              <w:t>
финансирования в рамках
</w:t>
            </w:r>
            <w:r>
              <w:br/>
            </w:r>
            <w:r>
              <w:rPr>
                <w:rFonts w:ascii="Times New Roman"/>
                <w:b w:val="false"/>
                <w:i w:val="false"/>
                <w:color w:val="000000"/>
                <w:sz w:val="20"/>
              </w:rPr>
              <w:t>
проекта.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постановлениями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выделение прямых кредитов и кредитов на лизинговой основе сельхозтоваропроизводителям и другим участникам аграрного сектора на общую сумму 22073 тыс. тенге.
</w:t>
      </w:r>
    </w:p>
    <w:p>
      <w:pPr>
        <w:spacing w:after="0"/>
        <w:ind w:left="0"/>
        <w:jc w:val="both"/>
      </w:pPr>
      <w:r>
        <w:rPr>
          <w:rFonts w:ascii="Times New Roman"/>
          <w:b w:val="false"/>
          <w:i w:val="false"/>
          <w:color w:val="000000"/>
          <w:sz w:val="28"/>
        </w:rPr>
        <w:t>
Конечный результат: развитие системы коммерческого кредитования сельского хозяйства, пополнение оборотного капитала сельского населения и мелких сельских товаропроизводителей путем развития устойчивых схем микрофинансирования.
</w:t>
      </w:r>
    </w:p>
    <w:p>
      <w:pPr>
        <w:spacing w:after="0"/>
        <w:ind w:left="0"/>
        <w:jc w:val="both"/>
      </w:pPr>
      <w:r>
        <w:rPr>
          <w:rFonts w:ascii="Times New Roman"/>
          <w:b w:val="false"/>
          <w:i w:val="false"/>
          <w:color w:val="000000"/>
          <w:sz w:val="28"/>
        </w:rPr>
        <w:t>
Финансово-экономический результат: увеличение совокупного объема кредитования банками второго уровня, лизинговыми компаниями и микрофинансовыми учреждениями сельского населения, крестьянских хозяйств, перерабатывающих предприятий, малых и средних предприятий и других представителей бизнеса в рамках проекта.
</w:t>
      </w:r>
    </w:p>
    <w:p>
      <w:pPr>
        <w:spacing w:after="0"/>
        <w:ind w:left="0"/>
        <w:jc w:val="both"/>
      </w:pPr>
      <w:r>
        <w:rPr>
          <w:rFonts w:ascii="Times New Roman"/>
          <w:b w:val="false"/>
          <w:i w:val="false"/>
          <w:color w:val="000000"/>
          <w:sz w:val="28"/>
        </w:rPr>
        <w:t>
Своевременность: своевременное финансирование субпроектов конечных заемщиков.
</w:t>
      </w:r>
    </w:p>
    <w:p>
      <w:pPr>
        <w:spacing w:after="0"/>
        <w:ind w:left="0"/>
        <w:jc w:val="both"/>
      </w:pPr>
      <w:r>
        <w:rPr>
          <w:rFonts w:ascii="Times New Roman"/>
          <w:b w:val="false"/>
          <w:i w:val="false"/>
          <w:color w:val="000000"/>
          <w:sz w:val="28"/>
        </w:rPr>
        <w:t>
Качество: заявки на получение кредита, одобренные банками второго уровня, удовлетворенных в полном объеме, развитие системы микрофинасирования на селе, увеличение процента сельских жителей получивших доступ к микрокредитам.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постановлениями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111 "Целевые текущие трансферты областным бюджетам,
</w:t>
      </w:r>
      <w:r>
        <w:br/>
      </w:r>
      <w:r>
        <w:rPr>
          <w:rFonts w:ascii="Times New Roman"/>
          <w:b w:val="false"/>
          <w:i w:val="false"/>
          <w:color w:val="000000"/>
          <w:sz w:val="28"/>
        </w:rPr>
        <w:t>
бюджетам городов Астаны и Алматы на передаваемые
</w:t>
      </w:r>
      <w:r>
        <w:br/>
      </w:r>
      <w:r>
        <w:rPr>
          <w:rFonts w:ascii="Times New Roman"/>
          <w:b w:val="false"/>
          <w:i w:val="false"/>
          <w:color w:val="000000"/>
          <w:sz w:val="28"/>
        </w:rPr>
        <w:t>
административные функции в рамках разграничения
</w:t>
      </w:r>
      <w:r>
        <w:br/>
      </w:r>
      <w:r>
        <w:rPr>
          <w:rFonts w:ascii="Times New Roman"/>
          <w:b w:val="false"/>
          <w:i w:val="false"/>
          <w:color w:val="000000"/>
          <w:sz w:val="28"/>
        </w:rPr>
        <w:t>
полномочий между уровнями государственного управления"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195808 тысяч тенге (сто девяносто пять миллионов восемьсот восемь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января 2006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деятельности местных исполнительных органов для достижения максимально эффективного выполнения возложенных на них функции.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содержание аппарата местных исполнительных органов.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233"/>
        <w:gridCol w:w="1273"/>
        <w:gridCol w:w="2533"/>
        <w:gridCol w:w="3473"/>
        <w:gridCol w:w="1593"/>
        <w:gridCol w:w="1773"/>
      </w:tblGrid>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95"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передава-
</w:t>
            </w:r>
            <w:r>
              <w:br/>
            </w:r>
            <w:r>
              <w:rPr>
                <w:rFonts w:ascii="Times New Roman"/>
                <w:b w:val="false"/>
                <w:i w:val="false"/>
                <w:color w:val="000000"/>
                <w:sz w:val="20"/>
              </w:rPr>
              <w:t>
емые
</w:t>
            </w:r>
            <w:r>
              <w:br/>
            </w:r>
            <w:r>
              <w:rPr>
                <w:rFonts w:ascii="Times New Roman"/>
                <w:b w:val="false"/>
                <w:i w:val="false"/>
                <w:color w:val="000000"/>
                <w:sz w:val="20"/>
              </w:rPr>
              <w:t>
админист-
</w:t>
            </w:r>
            <w:r>
              <w:br/>
            </w:r>
            <w:r>
              <w:rPr>
                <w:rFonts w:ascii="Times New Roman"/>
                <w:b w:val="false"/>
                <w:i w:val="false"/>
                <w:color w:val="000000"/>
                <w:sz w:val="20"/>
              </w:rPr>
              <w:t>
ративные
</w:t>
            </w:r>
            <w:r>
              <w:br/>
            </w:r>
            <w:r>
              <w:rPr>
                <w:rFonts w:ascii="Times New Roman"/>
                <w:b w:val="false"/>
                <w:i w:val="false"/>
                <w:color w:val="000000"/>
                <w:sz w:val="20"/>
              </w:rPr>
              <w:t>
функции в
</w:t>
            </w:r>
            <w:r>
              <w:br/>
            </w:r>
            <w:r>
              <w:rPr>
                <w:rFonts w:ascii="Times New Roman"/>
                <w:b w:val="false"/>
                <w:i w:val="false"/>
                <w:color w:val="000000"/>
                <w:sz w:val="20"/>
              </w:rPr>
              <w:t>
рамках
</w:t>
            </w:r>
            <w:r>
              <w:br/>
            </w:r>
            <w:r>
              <w:rPr>
                <w:rFonts w:ascii="Times New Roman"/>
                <w:b w:val="false"/>
                <w:i w:val="false"/>
                <w:color w:val="000000"/>
                <w:sz w:val="20"/>
              </w:rPr>
              <w:t>
разграни-
</w:t>
            </w:r>
            <w:r>
              <w:br/>
            </w:r>
            <w:r>
              <w:rPr>
                <w:rFonts w:ascii="Times New Roman"/>
                <w:b w:val="false"/>
                <w:i w:val="false"/>
                <w:color w:val="000000"/>
                <w:sz w:val="20"/>
              </w:rPr>
              <w:t>
чения
</w:t>
            </w:r>
            <w:r>
              <w:br/>
            </w:r>
            <w:r>
              <w:rPr>
                <w:rFonts w:ascii="Times New Roman"/>
                <w:b w:val="false"/>
                <w:i w:val="false"/>
                <w:color w:val="000000"/>
                <w:sz w:val="20"/>
              </w:rPr>
              <w:t>
полномо-
</w:t>
            </w:r>
            <w:r>
              <w:br/>
            </w:r>
            <w:r>
              <w:rPr>
                <w:rFonts w:ascii="Times New Roman"/>
                <w:b w:val="false"/>
                <w:i w:val="false"/>
                <w:color w:val="000000"/>
                <w:sz w:val="20"/>
              </w:rPr>
              <w:t>
чий между
</w:t>
            </w:r>
            <w:r>
              <w:br/>
            </w:r>
            <w:r>
              <w:rPr>
                <w:rFonts w:ascii="Times New Roman"/>
                <w:b w:val="false"/>
                <w:i w:val="false"/>
                <w:color w:val="000000"/>
                <w:sz w:val="20"/>
              </w:rPr>
              <w:t>
уровнями
</w:t>
            </w:r>
            <w:r>
              <w:br/>
            </w:r>
            <w:r>
              <w:rPr>
                <w:rFonts w:ascii="Times New Roman"/>
                <w:b w:val="false"/>
                <w:i w:val="false"/>
                <w:color w:val="000000"/>
                <w:sz w:val="20"/>
              </w:rPr>
              <w:t>
государст-
</w:t>
            </w:r>
            <w:r>
              <w:br/>
            </w:r>
            <w:r>
              <w:rPr>
                <w:rFonts w:ascii="Times New Roman"/>
                <w:b w:val="false"/>
                <w:i w:val="false"/>
                <w:color w:val="000000"/>
                <w:sz w:val="20"/>
              </w:rPr>
              <w:t>
венного
</w:t>
            </w:r>
            <w:r>
              <w:br/>
            </w:r>
            <w:r>
              <w:rPr>
                <w:rFonts w:ascii="Times New Roman"/>
                <w:b w:val="false"/>
                <w:i w:val="false"/>
                <w:color w:val="000000"/>
                <w:sz w:val="20"/>
              </w:rPr>
              <w:t>
управления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городов
</w:t>
            </w:r>
            <w:r>
              <w:br/>
            </w:r>
            <w:r>
              <w:rPr>
                <w:rFonts w:ascii="Times New Roman"/>
                <w:b w:val="false"/>
                <w:i w:val="false"/>
                <w:color w:val="000000"/>
                <w:sz w:val="20"/>
              </w:rPr>
              <w:t>
Астаны и Алматы
</w:t>
            </w:r>
            <w:r>
              <w:br/>
            </w:r>
            <w:r>
              <w:rPr>
                <w:rFonts w:ascii="Times New Roman"/>
                <w:b w:val="false"/>
                <w:i w:val="false"/>
                <w:color w:val="000000"/>
                <w:sz w:val="20"/>
              </w:rPr>
              <w:t>
на передаваемые
</w:t>
            </w:r>
            <w:r>
              <w:br/>
            </w:r>
            <w:r>
              <w:rPr>
                <w:rFonts w:ascii="Times New Roman"/>
                <w:b w:val="false"/>
                <w:i w:val="false"/>
                <w:color w:val="000000"/>
                <w:sz w:val="20"/>
              </w:rPr>
              <w:t>
административные
</w:t>
            </w:r>
            <w:r>
              <w:br/>
            </w:r>
            <w:r>
              <w:rPr>
                <w:rFonts w:ascii="Times New Roman"/>
                <w:b w:val="false"/>
                <w:i w:val="false"/>
                <w:color w:val="000000"/>
                <w:sz w:val="20"/>
              </w:rPr>
              <w:t>
функции в рамках
</w:t>
            </w:r>
            <w:r>
              <w:br/>
            </w:r>
            <w:r>
              <w:rPr>
                <w:rFonts w:ascii="Times New Roman"/>
                <w:b w:val="false"/>
                <w:i w:val="false"/>
                <w:color w:val="000000"/>
                <w:sz w:val="20"/>
              </w:rPr>
              <w:t>
разграничения
</w:t>
            </w:r>
            <w:r>
              <w:br/>
            </w:r>
            <w:r>
              <w:rPr>
                <w:rFonts w:ascii="Times New Roman"/>
                <w:b w:val="false"/>
                <w:i w:val="false"/>
                <w:color w:val="000000"/>
                <w:sz w:val="20"/>
              </w:rPr>
              <w:t>
полномочий между
</w:t>
            </w:r>
            <w:r>
              <w:br/>
            </w:r>
            <w:r>
              <w:rPr>
                <w:rFonts w:ascii="Times New Roman"/>
                <w:b w:val="false"/>
                <w:i w:val="false"/>
                <w:color w:val="000000"/>
                <w:sz w:val="20"/>
              </w:rPr>
              <w:t>
уровнями
</w:t>
            </w:r>
            <w:r>
              <w:br/>
            </w:r>
            <w:r>
              <w:rPr>
                <w:rFonts w:ascii="Times New Roman"/>
                <w:b w:val="false"/>
                <w:i w:val="false"/>
                <w:color w:val="000000"/>
                <w:sz w:val="20"/>
              </w:rPr>
              <w:t>
государственного
</w:t>
            </w:r>
            <w:r>
              <w:br/>
            </w:r>
            <w:r>
              <w:rPr>
                <w:rFonts w:ascii="Times New Roman"/>
                <w:b w:val="false"/>
                <w:i w:val="false"/>
                <w:color w:val="000000"/>
                <w:sz w:val="20"/>
              </w:rPr>
              <w:t>
управления для
</w:t>
            </w:r>
            <w:r>
              <w:br/>
            </w:r>
            <w:r>
              <w:rPr>
                <w:rFonts w:ascii="Times New Roman"/>
                <w:b w:val="false"/>
                <w:i w:val="false"/>
                <w:color w:val="000000"/>
                <w:sz w:val="20"/>
              </w:rPr>
              <w:t>
содержания
</w:t>
            </w:r>
            <w:r>
              <w:br/>
            </w:r>
            <w:r>
              <w:rPr>
                <w:rFonts w:ascii="Times New Roman"/>
                <w:b w:val="false"/>
                <w:i w:val="false"/>
                <w:color w:val="000000"/>
                <w:sz w:val="20"/>
              </w:rPr>
              <w:t>
аппарата местных
</w:t>
            </w:r>
            <w:r>
              <w:br/>
            </w:r>
            <w:r>
              <w:rPr>
                <w:rFonts w:ascii="Times New Roman"/>
                <w:b w:val="false"/>
                <w:i w:val="false"/>
                <w:color w:val="000000"/>
                <w:sz w:val="20"/>
              </w:rPr>
              <w:t>
исполнительных
</w:t>
            </w:r>
            <w:r>
              <w:br/>
            </w:r>
            <w:r>
              <w:rPr>
                <w:rFonts w:ascii="Times New Roman"/>
                <w:b w:val="false"/>
                <w:i w:val="false"/>
                <w:color w:val="000000"/>
                <w:sz w:val="20"/>
              </w:rPr>
              <w:t>
органов в пределах
</w:t>
            </w:r>
            <w:r>
              <w:br/>
            </w:r>
            <w:r>
              <w:rPr>
                <w:rFonts w:ascii="Times New Roman"/>
                <w:b w:val="false"/>
                <w:i w:val="false"/>
                <w:color w:val="000000"/>
                <w:sz w:val="20"/>
              </w:rPr>
              <w:t>
утвержденного
</w:t>
            </w:r>
            <w:r>
              <w:br/>
            </w:r>
            <w:r>
              <w:rPr>
                <w:rFonts w:ascii="Times New Roman"/>
                <w:b w:val="false"/>
                <w:i w:val="false"/>
                <w:color w:val="000000"/>
                <w:sz w:val="20"/>
              </w:rPr>
              <w:t>
лимита штатной
</w:t>
            </w:r>
            <w:r>
              <w:br/>
            </w:r>
            <w:r>
              <w:rPr>
                <w:rFonts w:ascii="Times New Roman"/>
                <w:b w:val="false"/>
                <w:i w:val="false"/>
                <w:color w:val="000000"/>
                <w:sz w:val="20"/>
              </w:rPr>
              <w:t>
численности в
</w:t>
            </w:r>
            <w:r>
              <w:br/>
            </w:r>
            <w:r>
              <w:rPr>
                <w:rFonts w:ascii="Times New Roman"/>
                <w:b w:val="false"/>
                <w:i w:val="false"/>
                <w:color w:val="000000"/>
                <w:sz w:val="20"/>
              </w:rPr>
              <w:t>
количестве 280
</w:t>
            </w:r>
            <w:r>
              <w:br/>
            </w:r>
            <w:r>
              <w:rPr>
                <w:rFonts w:ascii="Times New Roman"/>
                <w:b w:val="false"/>
                <w:i w:val="false"/>
                <w:color w:val="000000"/>
                <w:sz w:val="20"/>
              </w:rPr>
              <w:t>
единиц.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качественное и своевременное выполнение возложенных на аппарат местных органов функций и задач.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112 "Создание электронного правительства"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345054 тысячи тенге (триста сорок пять миллионов пятьдесят четыре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Бюджетный </w:t>
      </w:r>
      <w:r>
        <w:rPr>
          <w:rFonts w:ascii="Times New Roman"/>
          <w:b w:val="false"/>
          <w:i w:val="false"/>
          <w:color w:val="000000"/>
          <w:sz w:val="28"/>
        </w:rPr>
        <w:t>
 Кодекс Республики Казахстан от 24 апреля 2004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ноября 2004 года N 1471 "О Государственной программе формирования "электронного правительства" в Республике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октября 2000 года N 1627 "О вопросах формирования информационно-маркетинговой системы Министерства сельского хозяйства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2005 года N 654 "Об утверждении Плана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активное стимулирование развития агропромышленного комплекса Республики Казахстан посредством предоставления современной, интегрированной и высокоэффективной информационной среды для принятия управленческих решений и развития бизнеса.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организация единой системы сбора, хранения и обработки оперативной информации, характеризующей состояние агропромышленного комплекса, за счет построения глобальной сети отрасли, охватывающей всю территорию Казахстана и внедрения передовых информационных технологий;
</w:t>
      </w:r>
      <w:r>
        <w:br/>
      </w:r>
      <w:r>
        <w:rPr>
          <w:rFonts w:ascii="Times New Roman"/>
          <w:b w:val="false"/>
          <w:i w:val="false"/>
          <w:color w:val="000000"/>
          <w:sz w:val="28"/>
        </w:rPr>
        <w:t>
- обеспечение доступа сельского населения к информационной инфраструктуре агропромышленного комплекса и государственным электронным услугам;
</w:t>
      </w:r>
      <w:r>
        <w:br/>
      </w:r>
      <w:r>
        <w:rPr>
          <w:rFonts w:ascii="Times New Roman"/>
          <w:b w:val="false"/>
          <w:i w:val="false"/>
          <w:color w:val="000000"/>
          <w:sz w:val="28"/>
        </w:rPr>
        <w:t>
- обеспечение интеграции информационных ресурсов целевых групп пользователей Единой автоматизированной системы управления отраслями агропромышленного комплекса Республики Казахстан как единой системы получения и использования информации в сфере производства сельхозпродукции;
</w:t>
      </w:r>
      <w:r>
        <w:br/>
      </w:r>
      <w:r>
        <w:rPr>
          <w:rFonts w:ascii="Times New Roman"/>
          <w:b w:val="false"/>
          <w:i w:val="false"/>
          <w:color w:val="000000"/>
          <w:sz w:val="28"/>
        </w:rPr>
        <w:t>
- осуществление мониторинга и анализа развития аграрного рынка;
</w:t>
      </w:r>
      <w:r>
        <w:br/>
      </w:r>
      <w:r>
        <w:rPr>
          <w:rFonts w:ascii="Times New Roman"/>
          <w:b w:val="false"/>
          <w:i w:val="false"/>
          <w:color w:val="000000"/>
          <w:sz w:val="28"/>
        </w:rPr>
        <w:t>
- повышение эффективности взаимодействия между органами государственного управления, субъектами агропромышленного комплекса и сельским населением.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153"/>
        <w:gridCol w:w="1273"/>
        <w:gridCol w:w="2333"/>
        <w:gridCol w:w="3373"/>
        <w:gridCol w:w="1893"/>
        <w:gridCol w:w="1873"/>
      </w:tblGrid>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реализа-
</w:t>
            </w:r>
            <w:r>
              <w:br/>
            </w:r>
            <w:r>
              <w:rPr>
                <w:rFonts w:ascii="Times New Roman"/>
                <w:b w:val="false"/>
                <w:i w:val="false"/>
                <w:color w:val="000000"/>
                <w:sz w:val="20"/>
              </w:rPr>
              <w:t>
ции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95"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электрон-
</w:t>
            </w:r>
            <w:r>
              <w:br/>
            </w:r>
            <w:r>
              <w:rPr>
                <w:rFonts w:ascii="Times New Roman"/>
                <w:b w:val="false"/>
                <w:i w:val="false"/>
                <w:color w:val="000000"/>
                <w:sz w:val="20"/>
              </w:rPr>
              <w:t>
ного
</w:t>
            </w:r>
            <w:r>
              <w:br/>
            </w:r>
            <w:r>
              <w:rPr>
                <w:rFonts w:ascii="Times New Roman"/>
                <w:b w:val="false"/>
                <w:i w:val="false"/>
                <w:color w:val="000000"/>
                <w:sz w:val="20"/>
              </w:rPr>
              <w:t>
правитель-
</w:t>
            </w:r>
            <w:r>
              <w:br/>
            </w:r>
            <w:r>
              <w:rPr>
                <w:rFonts w:ascii="Times New Roman"/>
                <w:b w:val="false"/>
                <w:i w:val="false"/>
                <w:color w:val="000000"/>
                <w:sz w:val="20"/>
              </w:rPr>
              <w:t>
ства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предпри-
</w:t>
            </w:r>
            <w:r>
              <w:br/>
            </w:r>
            <w:r>
              <w:rPr>
                <w:rFonts w:ascii="Times New Roman"/>
                <w:b w:val="false"/>
                <w:i w:val="false"/>
                <w:color w:val="000000"/>
                <w:sz w:val="20"/>
              </w:rPr>
              <w:t>
ниматель-
</w:t>
            </w:r>
            <w:r>
              <w:br/>
            </w:r>
            <w:r>
              <w:rPr>
                <w:rFonts w:ascii="Times New Roman"/>
                <w:b w:val="false"/>
                <w:i w:val="false"/>
                <w:color w:val="000000"/>
                <w:sz w:val="20"/>
              </w:rPr>
              <w:t>
ской
</w:t>
            </w:r>
            <w:r>
              <w:br/>
            </w:r>
            <w:r>
              <w:rPr>
                <w:rFonts w:ascii="Times New Roman"/>
                <w:b w:val="false"/>
                <w:i w:val="false"/>
                <w:color w:val="000000"/>
                <w:sz w:val="20"/>
              </w:rPr>
              <w:t>
активности
</w:t>
            </w:r>
            <w:r>
              <w:br/>
            </w:r>
            <w:r>
              <w:rPr>
                <w:rFonts w:ascii="Times New Roman"/>
                <w:b w:val="false"/>
                <w:i w:val="false"/>
                <w:color w:val="000000"/>
                <w:sz w:val="20"/>
              </w:rPr>
              <w:t>
субъектов
</w:t>
            </w:r>
            <w:r>
              <w:br/>
            </w:r>
            <w:r>
              <w:rPr>
                <w:rFonts w:ascii="Times New Roman"/>
                <w:b w:val="false"/>
                <w:i w:val="false"/>
                <w:color w:val="000000"/>
                <w:sz w:val="20"/>
              </w:rPr>
              <w:t>
агропро-
</w:t>
            </w:r>
            <w:r>
              <w:br/>
            </w:r>
            <w:r>
              <w:rPr>
                <w:rFonts w:ascii="Times New Roman"/>
                <w:b w:val="false"/>
                <w:i w:val="false"/>
                <w:color w:val="000000"/>
                <w:sz w:val="20"/>
              </w:rPr>
              <w:t>
мышлен-
</w:t>
            </w:r>
            <w:r>
              <w:br/>
            </w:r>
            <w:r>
              <w:rPr>
                <w:rFonts w:ascii="Times New Roman"/>
                <w:b w:val="false"/>
                <w:i w:val="false"/>
                <w:color w:val="000000"/>
                <w:sz w:val="20"/>
              </w:rPr>
              <w:t>
ного
</w:t>
            </w:r>
            <w:r>
              <w:br/>
            </w:r>
            <w:r>
              <w:rPr>
                <w:rFonts w:ascii="Times New Roman"/>
                <w:b w:val="false"/>
                <w:i w:val="false"/>
                <w:color w:val="000000"/>
                <w:sz w:val="20"/>
              </w:rPr>
              <w:t>
комплекса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в
</w:t>
            </w:r>
            <w:r>
              <w:br/>
            </w:r>
            <w:r>
              <w:rPr>
                <w:rFonts w:ascii="Times New Roman"/>
                <w:b w:val="false"/>
                <w:i w:val="false"/>
                <w:color w:val="000000"/>
                <w:sz w:val="20"/>
              </w:rPr>
              <w:t>
информационно-
</w:t>
            </w:r>
            <w:r>
              <w:br/>
            </w:r>
            <w:r>
              <w:rPr>
                <w:rFonts w:ascii="Times New Roman"/>
                <w:b w:val="false"/>
                <w:i w:val="false"/>
                <w:color w:val="000000"/>
                <w:sz w:val="20"/>
              </w:rPr>
              <w:t>
маркетинговой
</w:t>
            </w:r>
            <w:r>
              <w:br/>
            </w:r>
            <w:r>
              <w:rPr>
                <w:rFonts w:ascii="Times New Roman"/>
                <w:b w:val="false"/>
                <w:i w:val="false"/>
                <w:color w:val="000000"/>
                <w:sz w:val="20"/>
              </w:rPr>
              <w:t>
системе
</w:t>
            </w:r>
            <w:r>
              <w:br/>
            </w:r>
            <w:r>
              <w:rPr>
                <w:rFonts w:ascii="Times New Roman"/>
                <w:b w:val="false"/>
                <w:i w:val="false"/>
                <w:color w:val="000000"/>
                <w:sz w:val="20"/>
              </w:rPr>
              <w:t>
Министерства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единой
</w:t>
            </w:r>
            <w:r>
              <w:br/>
            </w:r>
            <w:r>
              <w:rPr>
                <w:rFonts w:ascii="Times New Roman"/>
                <w:b w:val="false"/>
                <w:i w:val="false"/>
                <w:color w:val="000000"/>
                <w:sz w:val="20"/>
              </w:rPr>
              <w:t>
автоматизирован-
</w:t>
            </w:r>
            <w:r>
              <w:br/>
            </w:r>
            <w:r>
              <w:rPr>
                <w:rFonts w:ascii="Times New Roman"/>
                <w:b w:val="false"/>
                <w:i w:val="false"/>
                <w:color w:val="000000"/>
                <w:sz w:val="20"/>
              </w:rPr>
              <w:t>
ной системы
</w:t>
            </w:r>
            <w:r>
              <w:br/>
            </w:r>
            <w:r>
              <w:rPr>
                <w:rFonts w:ascii="Times New Roman"/>
                <w:b w:val="false"/>
                <w:i w:val="false"/>
                <w:color w:val="000000"/>
                <w:sz w:val="20"/>
              </w:rPr>
              <w:t>
управления
</w:t>
            </w:r>
            <w:r>
              <w:br/>
            </w:r>
            <w:r>
              <w:rPr>
                <w:rFonts w:ascii="Times New Roman"/>
                <w:b w:val="false"/>
                <w:i w:val="false"/>
                <w:color w:val="000000"/>
                <w:sz w:val="20"/>
              </w:rPr>
              <w:t>
отраслями
</w:t>
            </w:r>
            <w:r>
              <w:br/>
            </w:r>
            <w:r>
              <w:rPr>
                <w:rFonts w:ascii="Times New Roman"/>
                <w:b w:val="false"/>
                <w:i w:val="false"/>
                <w:color w:val="000000"/>
                <w:sz w:val="20"/>
              </w:rPr>
              <w:t>
агропромышлен-
</w:t>
            </w:r>
            <w:r>
              <w:br/>
            </w:r>
            <w:r>
              <w:rPr>
                <w:rFonts w:ascii="Times New Roman"/>
                <w:b w:val="false"/>
                <w:i w:val="false"/>
                <w:color w:val="000000"/>
                <w:sz w:val="20"/>
              </w:rPr>
              <w:t>
ного комплекса
</w:t>
            </w:r>
            <w:r>
              <w:br/>
            </w:r>
            <w:r>
              <w:rPr>
                <w:rFonts w:ascii="Times New Roman"/>
                <w:b w:val="false"/>
                <w:i w:val="false"/>
                <w:color w:val="000000"/>
                <w:sz w:val="20"/>
              </w:rPr>
              <w:t>
"E-Agriculture":
</w:t>
            </w:r>
            <w:r>
              <w:br/>
            </w:r>
            <w:r>
              <w:rPr>
                <w:rFonts w:ascii="Times New Roman"/>
                <w:b w:val="false"/>
                <w:i w:val="false"/>
                <w:color w:val="000000"/>
                <w:sz w:val="20"/>
              </w:rPr>
              <w:t>
разработка и
</w:t>
            </w:r>
            <w:r>
              <w:br/>
            </w:r>
            <w:r>
              <w:rPr>
                <w:rFonts w:ascii="Times New Roman"/>
                <w:b w:val="false"/>
                <w:i w:val="false"/>
                <w:color w:val="000000"/>
                <w:sz w:val="20"/>
              </w:rPr>
              <w:t>
развитие
</w:t>
            </w:r>
            <w:r>
              <w:br/>
            </w:r>
            <w:r>
              <w:rPr>
                <w:rFonts w:ascii="Times New Roman"/>
                <w:b w:val="false"/>
                <w:i w:val="false"/>
                <w:color w:val="000000"/>
                <w:sz w:val="20"/>
              </w:rPr>
              <w:t>
подсистем Единой
</w:t>
            </w:r>
            <w:r>
              <w:br/>
            </w:r>
            <w:r>
              <w:rPr>
                <w:rFonts w:ascii="Times New Roman"/>
                <w:b w:val="false"/>
                <w:i w:val="false"/>
                <w:color w:val="000000"/>
                <w:sz w:val="20"/>
              </w:rPr>
              <w:t>
автоматизирован-
</w:t>
            </w:r>
            <w:r>
              <w:br/>
            </w:r>
            <w:r>
              <w:rPr>
                <w:rFonts w:ascii="Times New Roman"/>
                <w:b w:val="false"/>
                <w:i w:val="false"/>
                <w:color w:val="000000"/>
                <w:sz w:val="20"/>
              </w:rPr>
              <w:t>
ной системы
</w:t>
            </w:r>
            <w:r>
              <w:br/>
            </w:r>
            <w:r>
              <w:rPr>
                <w:rFonts w:ascii="Times New Roman"/>
                <w:b w:val="false"/>
                <w:i w:val="false"/>
                <w:color w:val="000000"/>
                <w:sz w:val="20"/>
              </w:rPr>
              <w:t>
управления
</w:t>
            </w:r>
            <w:r>
              <w:br/>
            </w:r>
            <w:r>
              <w:rPr>
                <w:rFonts w:ascii="Times New Roman"/>
                <w:b w:val="false"/>
                <w:i w:val="false"/>
                <w:color w:val="000000"/>
                <w:sz w:val="20"/>
              </w:rPr>
              <w:t>
отраслями
</w:t>
            </w:r>
            <w:r>
              <w:br/>
            </w:r>
            <w:r>
              <w:rPr>
                <w:rFonts w:ascii="Times New Roman"/>
                <w:b w:val="false"/>
                <w:i w:val="false"/>
                <w:color w:val="000000"/>
                <w:sz w:val="20"/>
              </w:rPr>
              <w:t>
агропромышлен-
</w:t>
            </w:r>
            <w:r>
              <w:br/>
            </w:r>
            <w:r>
              <w:rPr>
                <w:rFonts w:ascii="Times New Roman"/>
                <w:b w:val="false"/>
                <w:i w:val="false"/>
                <w:color w:val="000000"/>
                <w:sz w:val="20"/>
              </w:rPr>
              <w:t>
ного комплекса
</w:t>
            </w:r>
            <w:r>
              <w:br/>
            </w:r>
            <w:r>
              <w:rPr>
                <w:rFonts w:ascii="Times New Roman"/>
                <w:b w:val="false"/>
                <w:i w:val="false"/>
                <w:color w:val="000000"/>
                <w:sz w:val="20"/>
              </w:rPr>
              <w:t>
"E-Agriculture";
</w:t>
            </w:r>
            <w:r>
              <w:br/>
            </w:r>
            <w:r>
              <w:rPr>
                <w:rFonts w:ascii="Times New Roman"/>
                <w:b w:val="false"/>
                <w:i w:val="false"/>
                <w:color w:val="000000"/>
                <w:sz w:val="20"/>
              </w:rPr>
              <w:t>
внедрение в
</w:t>
            </w:r>
            <w:r>
              <w:br/>
            </w:r>
            <w:r>
              <w:rPr>
                <w:rFonts w:ascii="Times New Roman"/>
                <w:b w:val="false"/>
                <w:i w:val="false"/>
                <w:color w:val="000000"/>
                <w:sz w:val="20"/>
              </w:rPr>
              <w:t>
пилотной зоне и
</w:t>
            </w:r>
            <w:r>
              <w:br/>
            </w:r>
            <w:r>
              <w:rPr>
                <w:rFonts w:ascii="Times New Roman"/>
                <w:b w:val="false"/>
                <w:i w:val="false"/>
                <w:color w:val="000000"/>
                <w:sz w:val="20"/>
              </w:rPr>
              <w:t>
тиражирование
</w:t>
            </w:r>
            <w:r>
              <w:br/>
            </w:r>
            <w:r>
              <w:rPr>
                <w:rFonts w:ascii="Times New Roman"/>
                <w:b w:val="false"/>
                <w:i w:val="false"/>
                <w:color w:val="000000"/>
                <w:sz w:val="20"/>
              </w:rPr>
              <w:t>
системы; обучение
</w:t>
            </w:r>
            <w:r>
              <w:br/>
            </w:r>
            <w:r>
              <w:rPr>
                <w:rFonts w:ascii="Times New Roman"/>
                <w:b w:val="false"/>
                <w:i w:val="false"/>
                <w:color w:val="000000"/>
                <w:sz w:val="20"/>
              </w:rPr>
              <w:t>
пользователей и
</w:t>
            </w:r>
            <w:r>
              <w:br/>
            </w:r>
            <w:r>
              <w:rPr>
                <w:rFonts w:ascii="Times New Roman"/>
                <w:b w:val="false"/>
                <w:i w:val="false"/>
                <w:color w:val="000000"/>
                <w:sz w:val="20"/>
              </w:rPr>
              <w:t>
администраторов
</w:t>
            </w:r>
            <w:r>
              <w:br/>
            </w:r>
            <w:r>
              <w:rPr>
                <w:rFonts w:ascii="Times New Roman"/>
                <w:b w:val="false"/>
                <w:i w:val="false"/>
                <w:color w:val="000000"/>
                <w:sz w:val="20"/>
              </w:rPr>
              <w:t>
системы;
</w:t>
            </w:r>
            <w:r>
              <w:br/>
            </w:r>
            <w:r>
              <w:rPr>
                <w:rFonts w:ascii="Times New Roman"/>
                <w:b w:val="false"/>
                <w:i w:val="false"/>
                <w:color w:val="000000"/>
                <w:sz w:val="20"/>
              </w:rPr>
              <w:t>
приобретение
</w:t>
            </w:r>
            <w:r>
              <w:br/>
            </w:r>
            <w:r>
              <w:rPr>
                <w:rFonts w:ascii="Times New Roman"/>
                <w:b w:val="false"/>
                <w:i w:val="false"/>
                <w:color w:val="000000"/>
                <w:sz w:val="20"/>
              </w:rPr>
              <w:t>
средств
</w:t>
            </w:r>
            <w:r>
              <w:br/>
            </w:r>
            <w:r>
              <w:rPr>
                <w:rFonts w:ascii="Times New Roman"/>
                <w:b w:val="false"/>
                <w:i w:val="false"/>
                <w:color w:val="000000"/>
                <w:sz w:val="20"/>
              </w:rPr>
              <w:t>
вычислительной
</w:t>
            </w:r>
            <w:r>
              <w:br/>
            </w:r>
            <w:r>
              <w:rPr>
                <w:rFonts w:ascii="Times New Roman"/>
                <w:b w:val="false"/>
                <w:i w:val="false"/>
                <w:color w:val="000000"/>
                <w:sz w:val="20"/>
              </w:rPr>
              <w:t>
техники, сетевого и
</w:t>
            </w:r>
            <w:r>
              <w:br/>
            </w:r>
            <w:r>
              <w:rPr>
                <w:rFonts w:ascii="Times New Roman"/>
                <w:b w:val="false"/>
                <w:i w:val="false"/>
                <w:color w:val="000000"/>
                <w:sz w:val="20"/>
              </w:rPr>
              <w:t>
телекоммуника-
</w:t>
            </w:r>
            <w:r>
              <w:br/>
            </w:r>
            <w:r>
              <w:rPr>
                <w:rFonts w:ascii="Times New Roman"/>
                <w:b w:val="false"/>
                <w:i w:val="false"/>
                <w:color w:val="000000"/>
                <w:sz w:val="20"/>
              </w:rPr>
              <w:t>
ционного
</w:t>
            </w:r>
            <w:r>
              <w:br/>
            </w:r>
            <w:r>
              <w:rPr>
                <w:rFonts w:ascii="Times New Roman"/>
                <w:b w:val="false"/>
                <w:i w:val="false"/>
                <w:color w:val="000000"/>
                <w:sz w:val="20"/>
              </w:rPr>
              <w:t>
оборудования,
</w:t>
            </w:r>
            <w:r>
              <w:br/>
            </w:r>
            <w:r>
              <w:rPr>
                <w:rFonts w:ascii="Times New Roman"/>
                <w:b w:val="false"/>
                <w:i w:val="false"/>
                <w:color w:val="000000"/>
                <w:sz w:val="20"/>
              </w:rPr>
              <w:t>
пользовательских
</w:t>
            </w:r>
            <w:r>
              <w:br/>
            </w:r>
            <w:r>
              <w:rPr>
                <w:rFonts w:ascii="Times New Roman"/>
                <w:b w:val="false"/>
                <w:i w:val="false"/>
                <w:color w:val="000000"/>
                <w:sz w:val="20"/>
              </w:rPr>
              <w:t>
лицензий и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для
</w:t>
            </w:r>
            <w:r>
              <w:br/>
            </w:r>
            <w:r>
              <w:rPr>
                <w:rFonts w:ascii="Times New Roman"/>
                <w:b w:val="false"/>
                <w:i w:val="false"/>
                <w:color w:val="000000"/>
                <w:sz w:val="20"/>
              </w:rPr>
              <w:t>
решения задач
</w:t>
            </w:r>
            <w:r>
              <w:br/>
            </w:r>
            <w:r>
              <w:rPr>
                <w:rFonts w:ascii="Times New Roman"/>
                <w:b w:val="false"/>
                <w:i w:val="false"/>
                <w:color w:val="000000"/>
                <w:sz w:val="20"/>
              </w:rPr>
              <w:t>
бюджетной
</w:t>
            </w:r>
            <w:r>
              <w:br/>
            </w:r>
            <w:r>
              <w:rPr>
                <w:rFonts w:ascii="Times New Roman"/>
                <w:b w:val="false"/>
                <w:i w:val="false"/>
                <w:color w:val="000000"/>
                <w:sz w:val="20"/>
              </w:rPr>
              <w:t>
программы.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r>
              <w:br/>
            </w:r>
            <w:r>
              <w:rPr>
                <w:rFonts w:ascii="Times New Roman"/>
                <w:b w:val="false"/>
                <w:i w:val="false"/>
                <w:color w:val="000000"/>
                <w:sz w:val="20"/>
              </w:rPr>
              <w:t>
декабрь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
</w:t>
            </w:r>
            <w:r>
              <w:br/>
            </w:r>
            <w:r>
              <w:rPr>
                <w:rFonts w:ascii="Times New Roman"/>
                <w:b w:val="false"/>
                <w:i w:val="false"/>
                <w:color w:val="000000"/>
                <w:sz w:val="20"/>
              </w:rPr>
              <w:t>
ство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
</w:t>
            </w:r>
            <w:r>
              <w:br/>
            </w:r>
            <w:r>
              <w:rPr>
                <w:rFonts w:ascii="Times New Roman"/>
                <w:b w:val="false"/>
                <w:i w:val="false"/>
                <w:color w:val="000000"/>
                <w:sz w:val="20"/>
              </w:rPr>
              <w:t>
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внедрение 14-ти подсистем "E-Agriculture" в пилотной зоне - 213 автоматизированных рабочих мест в территориальных инспекциях Министерства сельского хозяйства.
</w:t>
      </w:r>
    </w:p>
    <w:p>
      <w:pPr>
        <w:spacing w:after="0"/>
        <w:ind w:left="0"/>
        <w:jc w:val="both"/>
      </w:pPr>
      <w:r>
        <w:rPr>
          <w:rFonts w:ascii="Times New Roman"/>
          <w:b w:val="false"/>
          <w:i w:val="false"/>
          <w:color w:val="000000"/>
          <w:sz w:val="28"/>
        </w:rPr>
        <w:t>
Конечный результат: повышение конкурентоспособности отечественных сельхозтоваропроизводителей.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1) увеличение товарооборота агропродовольственного рынка на 1,7 %;
</w:t>
      </w:r>
      <w:r>
        <w:br/>
      </w:r>
      <w:r>
        <w:rPr>
          <w:rFonts w:ascii="Times New Roman"/>
          <w:b w:val="false"/>
          <w:i w:val="false"/>
          <w:color w:val="000000"/>
          <w:sz w:val="28"/>
        </w:rPr>
        <w:t>
2) снижение совокупных издержек сельхозтоваропроизводителей при реализации продукции на 3-5 %.
</w:t>
      </w:r>
    </w:p>
    <w:p>
      <w:pPr>
        <w:spacing w:after="0"/>
        <w:ind w:left="0"/>
        <w:jc w:val="both"/>
      </w:pPr>
      <w:r>
        <w:rPr>
          <w:rFonts w:ascii="Times New Roman"/>
          <w:b w:val="false"/>
          <w:i w:val="false"/>
          <w:color w:val="000000"/>
          <w:sz w:val="28"/>
        </w:rPr>
        <w:t>
Своевременность: выполнение в установленные сроки плана мероприятий по реализации бюджетной программы.
</w:t>
      </w:r>
    </w:p>
    <w:p>
      <w:pPr>
        <w:spacing w:after="0"/>
        <w:ind w:left="0"/>
        <w:jc w:val="both"/>
      </w:pPr>
      <w:r>
        <w:rPr>
          <w:rFonts w:ascii="Times New Roman"/>
          <w:b w:val="false"/>
          <w:i w:val="false"/>
          <w:color w:val="000000"/>
          <w:sz w:val="28"/>
        </w:rPr>
        <w:t>
Качество: повышение эффективности государственного управления в агропромышленном комплексе, а также оперативности и качества принимаемых управленческих решений.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Министерство сельского хозяйства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743 "Строительство Национального хранилища
</w:t>
      </w:r>
      <w:r>
        <w:br/>
      </w:r>
      <w:r>
        <w:rPr>
          <w:rFonts w:ascii="Times New Roman"/>
          <w:b w:val="false"/>
          <w:i w:val="false"/>
          <w:color w:val="000000"/>
          <w:sz w:val="28"/>
        </w:rPr>
        <w:t>
генетических ресурсов растений и животных"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349 тысяч тенге (триста сорок девять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статья 17 </w:t>
      </w:r>
      <w:r>
        <w:rPr>
          <w:rFonts w:ascii="Times New Roman"/>
          <w:b w:val="false"/>
          <w:i w:val="false"/>
          <w:color w:val="000000"/>
          <w:sz w:val="28"/>
        </w:rPr>
        <w:t>
 Закона Республики Казахстан от 8 июля 2005 года "О государственном регулирования развития агропромышленного комплекса и сельских территорий";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создание эффективной системы хранения, воспроизводства, расширения и использования генофонда сельскохозяйственных растений и животных, обеспечение продовольственной безопасности страны.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сохранения генофонда сельскохозяйственных растений и животных.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233"/>
        <w:gridCol w:w="1233"/>
        <w:gridCol w:w="2233"/>
        <w:gridCol w:w="3853"/>
        <w:gridCol w:w="1853"/>
        <w:gridCol w:w="201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реализа-
</w:t>
            </w:r>
            <w:r>
              <w:br/>
            </w:r>
            <w:r>
              <w:rPr>
                <w:rFonts w:ascii="Times New Roman"/>
                <w:b w:val="false"/>
                <w:i w:val="false"/>
                <w:color w:val="000000"/>
                <w:sz w:val="20"/>
              </w:rPr>
              <w:t>
ции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9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
</w:t>
            </w:r>
            <w:r>
              <w:br/>
            </w:r>
            <w:r>
              <w:rPr>
                <w:rFonts w:ascii="Times New Roman"/>
                <w:b w:val="false"/>
                <w:i w:val="false"/>
                <w:color w:val="000000"/>
                <w:sz w:val="20"/>
              </w:rPr>
              <w:t>
тельство
</w:t>
            </w:r>
            <w:r>
              <w:br/>
            </w:r>
            <w:r>
              <w:rPr>
                <w:rFonts w:ascii="Times New Roman"/>
                <w:b w:val="false"/>
                <w:i w:val="false"/>
                <w:color w:val="000000"/>
                <w:sz w:val="20"/>
              </w:rPr>
              <w:t>
Нацио-
</w:t>
            </w:r>
            <w:r>
              <w:br/>
            </w:r>
            <w:r>
              <w:rPr>
                <w:rFonts w:ascii="Times New Roman"/>
                <w:b w:val="false"/>
                <w:i w:val="false"/>
                <w:color w:val="000000"/>
                <w:sz w:val="20"/>
              </w:rPr>
              <w:t>
нального
</w:t>
            </w:r>
            <w:r>
              <w:br/>
            </w:r>
            <w:r>
              <w:rPr>
                <w:rFonts w:ascii="Times New Roman"/>
                <w:b w:val="false"/>
                <w:i w:val="false"/>
                <w:color w:val="000000"/>
                <w:sz w:val="20"/>
              </w:rPr>
              <w:t>
хранилища
</w:t>
            </w:r>
            <w:r>
              <w:br/>
            </w:r>
            <w:r>
              <w:rPr>
                <w:rFonts w:ascii="Times New Roman"/>
                <w:b w:val="false"/>
                <w:i w:val="false"/>
                <w:color w:val="000000"/>
                <w:sz w:val="20"/>
              </w:rPr>
              <w:t>
генетичес-
</w:t>
            </w:r>
            <w:r>
              <w:br/>
            </w:r>
            <w:r>
              <w:rPr>
                <w:rFonts w:ascii="Times New Roman"/>
                <w:b w:val="false"/>
                <w:i w:val="false"/>
                <w:color w:val="000000"/>
                <w:sz w:val="20"/>
              </w:rPr>
              <w:t>
ких
</w:t>
            </w:r>
            <w:r>
              <w:br/>
            </w:r>
            <w:r>
              <w:rPr>
                <w:rFonts w:ascii="Times New Roman"/>
                <w:b w:val="false"/>
                <w:i w:val="false"/>
                <w:color w:val="000000"/>
                <w:sz w:val="20"/>
              </w:rPr>
              <w:t>
ресурсов
</w:t>
            </w:r>
            <w:r>
              <w:br/>
            </w:r>
            <w:r>
              <w:rPr>
                <w:rFonts w:ascii="Times New Roman"/>
                <w:b w:val="false"/>
                <w:i w:val="false"/>
                <w:color w:val="000000"/>
                <w:sz w:val="20"/>
              </w:rPr>
              <w:t>
растений
</w:t>
            </w:r>
            <w:r>
              <w:br/>
            </w:r>
            <w:r>
              <w:rPr>
                <w:rFonts w:ascii="Times New Roman"/>
                <w:b w:val="false"/>
                <w:i w:val="false"/>
                <w:color w:val="000000"/>
                <w:sz w:val="20"/>
              </w:rPr>
              <w:t>
и животных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услуг за
</w:t>
            </w:r>
            <w:r>
              <w:br/>
            </w:r>
            <w:r>
              <w:rPr>
                <w:rFonts w:ascii="Times New Roman"/>
                <w:b w:val="false"/>
                <w:i w:val="false"/>
                <w:color w:val="000000"/>
                <w:sz w:val="20"/>
              </w:rPr>
              <w:t>
проведение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w:t>
            </w:r>
            <w:r>
              <w:br/>
            </w:r>
            <w:r>
              <w:rPr>
                <w:rFonts w:ascii="Times New Roman"/>
                <w:b w:val="false"/>
                <w:i w:val="false"/>
                <w:color w:val="000000"/>
                <w:sz w:val="20"/>
              </w:rPr>
              <w:t>
конкурсной
</w:t>
            </w:r>
            <w:r>
              <w:br/>
            </w:r>
            <w:r>
              <w:rPr>
                <w:rFonts w:ascii="Times New Roman"/>
                <w:b w:val="false"/>
                <w:i w:val="false"/>
                <w:color w:val="000000"/>
                <w:sz w:val="20"/>
              </w:rPr>
              <w:t>
документации.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r>
              <w:br/>
            </w:r>
            <w:r>
              <w:rPr>
                <w:rFonts w:ascii="Times New Roman"/>
                <w:b w:val="false"/>
                <w:i w:val="false"/>
                <w:color w:val="000000"/>
                <w:sz w:val="20"/>
              </w:rPr>
              <w:t>
декабрь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сельс-
</w:t>
            </w:r>
            <w:r>
              <w:br/>
            </w:r>
            <w:r>
              <w:rPr>
                <w:rFonts w:ascii="Times New Roman"/>
                <w:b w:val="false"/>
                <w:i w:val="false"/>
                <w:color w:val="000000"/>
                <w:sz w:val="20"/>
              </w:rPr>
              <w:t>
кого
</w:t>
            </w:r>
            <w:r>
              <w:br/>
            </w:r>
            <w:r>
              <w:rPr>
                <w:rFonts w:ascii="Times New Roman"/>
                <w:b w:val="false"/>
                <w:i w:val="false"/>
                <w:color w:val="000000"/>
                <w:sz w:val="20"/>
              </w:rPr>
              <w:t>
хозяйства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постановлениями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проведение государственной экспертизы конкурсной документации.
</w:t>
      </w:r>
    </w:p>
    <w:p>
      <w:pPr>
        <w:spacing w:after="0"/>
        <w:ind w:left="0"/>
        <w:jc w:val="both"/>
      </w:pPr>
      <w:r>
        <w:rPr>
          <w:rFonts w:ascii="Times New Roman"/>
          <w:b w:val="false"/>
          <w:i w:val="false"/>
          <w:color w:val="000000"/>
          <w:sz w:val="28"/>
        </w:rPr>
        <w:t>
Конечный результат: создание системы сохранения генофонда растений и животных после завершения строительства комплекса и ввода его в эксплуатацию.
</w:t>
      </w:r>
    </w:p>
    <w:p>
      <w:pPr>
        <w:spacing w:after="0"/>
        <w:ind w:left="0"/>
        <w:jc w:val="both"/>
      </w:pPr>
      <w:r>
        <w:rPr>
          <w:rFonts w:ascii="Times New Roman"/>
          <w:b w:val="false"/>
          <w:i w:val="false"/>
          <w:color w:val="000000"/>
          <w:sz w:val="28"/>
        </w:rPr>
        <w:t>
Финансово-экономический результат: обеспечение продовольственной безопасности страны за счет создания новых высокопродуктивных сортов и гибридов растений, пород, линий, типов и животных с использованием сформированного и хранимого генофонда.
</w:t>
      </w:r>
    </w:p>
    <w:p>
      <w:pPr>
        <w:spacing w:after="0"/>
        <w:ind w:left="0"/>
        <w:jc w:val="both"/>
      </w:pPr>
      <w:r>
        <w:rPr>
          <w:rFonts w:ascii="Times New Roman"/>
          <w:b w:val="false"/>
          <w:i w:val="false"/>
          <w:color w:val="000000"/>
          <w:sz w:val="28"/>
        </w:rPr>
        <w:t>
Своевременность: согласно договору.
</w:t>
      </w:r>
    </w:p>
    <w:p>
      <w:pPr>
        <w:spacing w:after="0"/>
        <w:ind w:left="0"/>
        <w:jc w:val="both"/>
      </w:pPr>
      <w:r>
        <w:rPr>
          <w:rFonts w:ascii="Times New Roman"/>
          <w:b w:val="false"/>
          <w:i w:val="false"/>
          <w:color w:val="000000"/>
          <w:sz w:val="28"/>
        </w:rPr>
        <w:t>
Качество: согласно Правилам проведения экспертизы (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августа 2002 года N 918).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постановлениями Правительства РК от 13 июля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