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6f60" w14:textId="146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транспорта и коммуникаций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транспорта и коммуникаций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170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транспорта и коммуникаций"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1991673 тысячи тенге (один миллиард девятьсот девяносто один миллион шестьсот семьдесят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сентября 1994 года "О транспорте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"Республики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июля 2001 года "Об автомобильных дорогах";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года "О государственном регулировании гражданской авиации";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января 2002 года "О торговом мореплавании";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4 июля 2003 года "Об автомобильном транспорте";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года "О внутреннем водном транспорте";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1997 года N 885 "Об утверждении Правил лицензирования перевозок пассажиров и грузов, опасных грузов на морском и речном транспорте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1998 года N 714 "Об утверждении Правил лицензирования перевозок пассажиров и грузов, опасных грузов железнодорожным транспортом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ноября 2004 года N 1232 "Вопросы Министерства транспорта и коммуникаций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января 2005 года N 29 "Об утверждении Правил лицензирования в сфере автомобильного транспорта, в том числе квалификационных требований к лицензиатам";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Конвенция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гражданской авиации (Чикаго, 7 декабря 1944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эффективного и технологически обновленного транспортно-коммуникационного комплекса для удовлетворения потребностей экономики и общества в транспортных и коммуникационных услугах.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разработка государственных и отраслевых (секторальных) программ развития транспортно-коммуникационного комплекса; разработка законодательных актов, предложений по совершенствованию применения законодательства, а также разработка и принятие нормативных правовых актов, технических условий и иных нормативов в области транспортно-коммуникационного комплекса по вопросам, входящим в компетенцию Министерства; разработка прогнозов и своевременное качественное обеспечение потребностей государственных нужд и экономики в перевозках и коммуникациях; по решениям Правительства осуществление функций, связанных с владением и пользованием государственными долями и пакетами акций юридических лиц транспортно-коммуникационного комплекса;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JAR;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 состоянии,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 повышению квалификации государственных служащих по 7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процессный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по стандартам ISO 14000HOHSAS 18001;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учет. 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учет. Налоги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юриспруденция;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изыскания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особенности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прогрессивные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 помещений и сооружений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локально-вычисли-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сети,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мониторинг, прогноз и выполнение ряда мероприятий по укреплению и развитию действующего транспортно-коммуникационного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- 76 человек, в том числе территориальных органов - 44 человека; обучение государственному языку - 387 человек; обучение английскому языку - 41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достижение максимально эффективного выполнения возложенных функций и задач реализации государственной политики в сфере транспорта и 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и эффективность расходования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- 28,0 тыс. тенге, на обучение государственному языку - 22,1 тыс. тенге; на обучение английскому языку - 17,7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договорами, утвержденными планами.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 порядка 30 процентов; доля государственных служащих, которые будут работать с документами на английском языке после прохождения курсов обучения английскому языку порядка 4 процентов; доля государственных служащих, которые могут быть назначены на вышестоящие должности после прохождения курсов повышения квалификации порядка 1-3 процента; функционирование (создание) глобальной системы информационного обеспечения транспортных процессов, а также внедрение современных технических средств контроля и управления движением.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15 декабря 2006 года N 1220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"Развитие автомобильных дорог на республиканском уровне"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86249200 тысяч тенге (восемьдесят шесть миллиардов двести сорок девять миллионов двести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1999 года "О ратификации Соглашения о займе (Проект реструктуризации дорожно-транспортной отрасли) между Республикой Казахстан и Международным Банком Реконструкции и Развития";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2001 года "О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2001 года "О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июля 2001 года "Об автомобильных дорогах";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2002 года "О ратификации Соглашения о займе по Проекту развития автодорожной отрасли между Республикой Казахстан и Европейским Банком Реконструкции и Развития";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2002 года "О ратификации Соглашения о займе (Обычные Операции) (Проект реконструкции дороги регионального значения Алматы - Бишкек) (Казахстанский компонент) между Республикой Казахстан и Азиатским Банком Развития";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 ратификации Соглашения о займе "Реструктуризация автодорожной отрасли (Атырау - Актау)" между Республикой Казахстан и Европейским Банком Реконструкции и Развития";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восстановление и развитие сети автомобильных дорог республиканского значения, отвечающей современным требованиям, для безопасного и бесперебойного проезда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строительство, реабилитация, реконструкция автодорог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уровне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1204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Атырау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(приказы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N 185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 от 23.04.04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 N 186 ПИР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187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188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189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190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191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N 7-296-1/06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Атырау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 - Бишкек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N 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373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7-332/06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7-570/06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Астана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Гульшад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Акчатау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 республиканском уровне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декабря.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 - Шымкент,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7-229/2003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27.05.03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14-225/04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09.12.2004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14-06-03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19.05.03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2-646/03 от 13.12.03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14-189/04 от 18.10.04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14-209/04 от 29.11.04.г.,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2-23/05 от 18.01.05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7-599/05 от 28.11.05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7-604/05 от 01.12.05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2-837/05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2-839/05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2-884/05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2-931/05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2-961/05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автодоро-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Омск)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(выход на Китайскую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Семипалатинск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экспертиз: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2-302/03 от 19.06.03.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16-384/03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2-65/06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 Кокшетау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Щученск"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экспертизы: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2-124/05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12.03.2005 г.)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2-732/06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2-733/06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2-741/06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2-751/06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2-86/07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28.02.07 г.;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"Щучинск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Кокшетау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- граница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17-644/24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19.11.2004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2-690-Д/04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20.12.2004 г.)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12-118/07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14.05.2007 г.;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- Кольжат-граница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"Чунджа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Кольжат"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7-627/05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7-628/05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- Бахты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9-891/05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9-892/05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9-498/06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18.05.06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2-203/06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Кигач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дороге Актобе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переносу линий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2-95/06/119-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06/ГГЭ-3683/04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-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2-582/06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2-630/06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2-82/07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2-126/07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2-194/07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14.04.07 г.;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Алматы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выкупу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"Большая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(БАКАД)";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"Ушарал-Достык".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проведены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работ: разборка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 земляного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дороги,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обочин,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обстановке пути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обустройству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объездных 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снегозадерживаю-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заборы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снос, оформление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земли,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карьеров, посты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оборудованием,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объездных 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земли,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и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отведенных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 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(приказы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N 252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257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30.06.2003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Атырау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Бейнеу" (приказы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N 185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 от 23.04.04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186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187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188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189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190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191 ПИР от 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надзором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 - Бишкек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361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373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7-332/06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7-570/06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проектно-сметной документации, прошедшей в установленном порядке государственную экспертизу и контрактам с подрядчиками, выплата налогов, связанных с реабилитацией дороги, оплата налогов, связанных с надзором за строительством; 4) Реабилитации автодороги Алматы -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"Алматы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Гульшад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 связанных с реконструкцией дорог, реконструкция автодороги согласно детальному проекту и контрактам с 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(БАКАД)".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дорожно-строительных работ на автомобильных дорогах республиканского значения с вводом в эксплуатацию.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объектов в эксплуатацию для повышения качества технико-эксплуатационного состояния автодорог, обеспечения безопасного и бесперебойного проезда транспортных средств на автомобильных дорогах республиканского и международного сообщения; сокращение времени проезда.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сокращение сроков доставки грузов и пассажиров до места назначения; снижение себестоимости товаров за счет сокращения транспортно-составляющих затрат.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работ, заключенных договоров, а также принятых обязательств по заключенным контрактам.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 (СНиП).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"Капитальный, средний и текущий ремонт, содержание,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озеленение, диагностика 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автодорог республиканского значения"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20 376 916 тысяч тенге (двадцать миллиардов триста семьдесят шесть миллионов девятьсот шестнадцать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июля 2001 года "Об автомобильных дорогах";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2000 года N 1527 "О некоторых вопросах дорожной отрасли";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апреля 2003 года N 423 "Об утверждении нормативов финансирования на ремонт и содержание автомобильных дорог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безопасного и бесперебойного проезда транспортных средств по автомобильным дорогам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проведение работ по капитальному, среднему и текущему ремонту, озеленению, содержанию, управлению эксплуатацией автомобильных дорог республиканского значения, проектно-изыскательские работы по капитальному ремонту аварийных мостов и прохождение государственной экспертизы, капитальный ремонт мостов.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надзор, отвод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мостов,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баз, заготовка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мостов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и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баз, заготовка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среднему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текущему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проведение дорожно-ремонтных работ на автомобильных дорогах республиканского значения,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капитальный ремонт 108 км автодорог и  10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проведение проектно-изыскательских работ на капитальный ремонт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проведение проектно-изыскательских работ на капитальный ремонт аварийных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средний ремонт не менее 1589 км. с ремонтом труб и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текущий ремонт, содержание, озеленение, диагностика, оформление отвода земельных участков под автомобильные дороги и производственные комплексы на дорогах республиканского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обеспечение безопасного и бесперебойного проезда;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сокращение сроков доставки грузов и пассажиров до места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снижение транспортно-составляющих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снижение аварийных участков на автомобильных дорогах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сокращение количества аварийных мостов на дорогах республиканского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обеспечение эффективности использования бюджетных средств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проведения конкурса в соответствии с законодательством о государственных закупках по капитальному и среднему ремонту;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проведения контроля за качеством ремонта и содержание дорог в соответствии с действующими нормами.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финансового года, в соответствии с условиями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со строительными нормами 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и содержание шлюзов"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3320865 тысяч тенге (три миллиарда триста двадцать миллионов восемьсот шестьдесят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сентября 1994 года "О транспорте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года "О внутреннем водном транспорте";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декабря 1994 года N 1429 "Об утверждении положения о государственных внутренних водных путях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сентября 2003 года N 901 "Некоторые вопросы обеспечения безопасности объектов, подлежащих государственной охране";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января 2004 года N 105 "Об утверждении Правил отнесения водных объектов к категории судоходных и перечня судоходных водных путей, открытых для судоходства".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безопасности судоходства на внутренних водных путях.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гарантированных габаритов судового хода посредством выставления (снятия) и содержания знаков навигационного оборудования; выполнения дноуглубительных (землечерпательных), выправительных, дноочистительных и тральных работ; содержания судоходных гидротехнических сооружений (шлюзов) в безопасном рабочем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судоходном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(землечерпанию)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- 5500 т.;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кв.км;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 флота,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обстановочный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(1 ед.)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станское ПВП: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(землечерпанию)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и Черный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 Каменогорского,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безаварийной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 флота,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обстановочный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(2 ед.)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земкаравана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земснаряд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мотозавозня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(4 ед.).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(землечерпанию)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448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выправительные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- 55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 флота,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карчекран (1 ед.)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- 623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(землечерпанию)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- 240 тыс.м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5200 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технического речного флота,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плавкран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ед.)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- 333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землечерпанию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(дноуглублению)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 куб.м;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Или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 Или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(4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передвижной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Балхаш - 978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- 4 шт.;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- 8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29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выставление (снятие) и обслуживание знаков навигационного оборудования на участках водных путей протяженностью 3982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дноуглублению (землечерпанию) в объеме 2838 тыс.м3;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выправительные работы в объеме 55 тыс.м3;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дноочистительные работы в объеме 10700 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тральные работы 188 кв.км;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и текущий ремонт Усть-Каменогорского, Бухтарминского и Шульбинского шлюзов;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безаварийной работы и проведение антитеррористических мероприятий на Усть-Каменогорском, Бухтарминском и Шульбинском шлюзах;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по охранному оснащению Усть-Каменогорского, Бухтарминского и Шульбинского шлюзов;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по устранению замечаний госкомиссии по приемке Шульбинского шлюза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русловых проектно-изыскательских работ на участках реки Иртыш, Черный Иртыш, Урал, Или и Капчагайском водохранилище протяженностью 919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флота: текущий 92 ед., средний 22 ед. приобретение основных средств: автомобиль "Нива" - 2 ед.; сварочный трансформатор - 1 компл.; передвижной сварочный агрегат - 1 компл; спасательный плот - 4 шт.; навигационное оборудование 8 шт.; радиостанция - 4 шт.;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и модернизация государственного технического речного флота,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обстановочный флот (3 ед);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карчекран (1 ед.);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плавкран (1 ед.);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вспомогательный флот (1 ед.);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проектирование, подготовительные работы и начало строительства (1 этап) земкаравана в составе: несамоходный земснаряд (1 ед.); мотозавозня (1 ед.); вспомогательный флот (4 ед.).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количества аварийных случаев связанных с обеспечением безопасности судоходства; отсутствие жалоб на неудовлетворительное содержание судоходных водных путей;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1 км по обеспечению водных путей в судоходном состоянии и содержание шлюзов - 303,3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Усть-Каменогорского шлюза - 148 939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Бухтарминского шлюза - 163 707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Шульбинского шлюза - 168 736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 и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объема перевозимых грузов к предыдущему году на 40 %.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"Развитие инфраструктуры воздушного транспорта"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4831542 тысячи тенге (четыре миллиарда восемьсот тридцать один миллион пятьсот сорок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апреля 2006 года N 86 "О Транспортной стратегии Республики Казахстан до 2015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632 "Об утверждении Программы развития отрасли гражданской авиации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развитие объектов инфраструктуры аэропортов.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005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1204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186-ПИР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 (приказ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224-ПИР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28.07.2005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посадочной полосы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переоснащению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"Коркыт Ата"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Кызылорды.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реконструкция аэровокзального комплекса аэропорта в городе Актобе согласно графику работ - общая площадь 7888 м2, в том числе площадь существующего аэровокзала - 5000 кв. м. и площадь вновь проектируемая - 2888 кв. м.; реконструкция взлетно-посадочной полосы в аэропорту города Шымкент - протяженность ИВПП - 3300 м, площадь искусственных покрытий 376901,7 кв.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сети аэропортов гражданской авиации Республики Казахстан, способной обеспечить развитие транзитного потенциала Казахстана, удовлетворить нарастающую потребность как авиакомпаний, так и пассажиров в качественных аэропортовых услугах, обеспечить надлежащий уровень безопасности полетов за счет реконструкции и  обновления основных производственных фондов аэропортов; увеличение пассажиропотока и грузопотока через аэропорты Республики Казахстан; увеличение географии как международных, так и внутренних полетов, выполняемых отечественными и зарубежными авиакомпаниями; повышение уровня наземной инфраструктуры, отвечающей международным нормам в аэропортах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заключенных договоров;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 (СНиП) и норм Международной организации гражданской авиации.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"Обязательства прошлых лет по представленным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льготам по оплате проезда отдельных категорий граждан"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1192 тысячи тенге (один миллион сто девяносто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обязательства прошлых лет по представленным льготам по оплате проезда отдельных категорий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погашение кредиторской задолженности предприятиям, оказывавшим льготные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льготам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6 ноября 2007 года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1052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"Иртыш-Авиа";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13 июля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597)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погашение кредиторской задолженности предприятиям, оказывавшим льготные услуги;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состояния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176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"Субсидирование железнодорожных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социально значимым межобластным сообщениям"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9430276 тысяч тенге (девять миллиардов четыреста тридцать миллионов двести 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2001" года "О железнодорожном транспорте";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апреля 2006 года N 86 "О Транспортной стратегии Республики Казахстан до 2015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года N 145 "Об утверждении Программы реструктуризации железнодорожного транспорта Республики Казахстан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1185 "Об определении социально значимых межобластных сообщений";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1188 "Об утверждении Правил субсидирования убытков перевозчика, связанных с осуществлением пассажирских перевозок по социально значимым сообщениям";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2006 года N 377 "Об утверждении Плана мероприятии по реализации Транспортной стратегии Республики Казахстан до 2015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удовлетворение потребности населения Республики Казахстан в железнодорожных пассажирских перевозках.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покрытие убытков перевозчиков, связанных с организацией железнодорожных пассажирских перевозок по социально-значимым сообщениям.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353"/>
        <w:gridCol w:w="19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перевозчиков, связанных с осуществлением пассажирских перевозок в межобластных и международных сообщениях, в соответствии с порядком, определенным Правительством Республики Казахстан.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осуществление перевозок пассажиров железнодорожным транспортом по социально значимым межобластным и международным сообщениям, определенным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потребности населения Республики Казахстан в железнодорожных пассажирских перевозках.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обеспечение покрытия убытков пассажирских перевозчиков и доступности для населения проезда железнодорожным транспортом. Увеличение доходности пассажирских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бесперебойное и безопасное обслуживание пассажиров в соответствии с Правилами перевозок пассажиров, багажа и грузобагажа железнодорожным транспортом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транспорта и коммуникаций Республики Казахстан от 18 марта 2004 года N 122-1.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177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108142 тысячи тенге (сто восемь миллионов сто сорок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"Об автомобильных дорогах";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года "Об автомобильном транспорте";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апреля 2006 года N 86 "О Транспортной стратегии Республики Казахстан до 2015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апреля 2001 года N 566 "О Концепции развития международных транспортных коридоров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мая 2001 года N 726 "О Концепции развития автодорожной отрасли Республики Казахстан на 2001-2008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2001 года N 801 "Об одобрении Концепции государственной транспортной политики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2002 года N 1385 "Об утверждении Правил организации и проведения государственной научно-технической экспертизы";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ноября 2004 года N 1232 "Вопросы Министерства транспорта и коммуникаций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1227 "Об утверждении Программы развития автодорожной отрасли Республики Казахстан на 2006-2012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2006 года N 487 "О плане проведения сфокусированных исследований потребностей отечественного, регионального и глобального рынков, определение производств товаров и услуг, которые могут быть развиты в республике в среднесрочной и долгосрочной перспективе на 2007-2008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определение и реализация комплекса актуальных взаимоувязанных мер правового, организационного, технического, экономического и финансового характера, направленных на совершенствование и развитие транзитно-транспортного потенциала Казахстана для увеличения объема и повышения эффективности транзитных и экспортно-импортных перевозок по транспортным магистралям республики, а также конкретизация действий по реализации этих мер и определение целесообразной этапности их осуществления; повышение эффективности функционирования автодорожной и автомобильной отрасли; повышение качества и эффективности обслуживания населения и отраслей экономики Республики Казахстан при оказании услуг железнодорожным транспортом; повышение качества и эффективности обслуживания населения и отраслей экономики Республики Казахстан при оказании услуг автомобильным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финансирование работ по анализу современного состояния транзитно-транспортного потенциала Республики Казахстан, выработке основных направлений и мероприятий по развитию транзитно-транспортного потенциала; проведение прикладных научных исследований, переработка и совершенствование национальных нормативно-технических документов в автодорожной и автомобильной отрасли в соответствии с международными требованиями; проведение прикладных научных исследований для повышения качества обслуживания и повышения безопасности перевозок при выполнении железнодорожных перевозок; проведение прикладных научных исследований для повышения качества обслуживания, повышения безопасности перевозок и экологической безопасности при выполнении автомобильных перевозок, совершенствования нормативной правовой базы функционирования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313"/>
        <w:gridCol w:w="197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по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(мониторинг)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уточнения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службы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трещинопораженным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применению;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базы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(продолжающаяся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покрытий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переходящим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 движения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путей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АТС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автомоторным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исследовать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пути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ВТО;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новым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регионам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грузовых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ИСО;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автоперевозках.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потенциала: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продолжающей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продукте (ВВП)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новым 4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мультимодальных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ее развитию.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ЕЭП 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научно-обоснован-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ее дальнейшему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основ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ПРГ-ТПГ-Транспорт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СПЕКА,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Европа - Кавказ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(ТРАСЕКА)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проведение прикладных научных исследований в автодорожной отрасли по 9 темам, в области автомобильного транспорта по 8 темам, в области транзитного потенциала по 5 темам и в области железнодорожной отрасли по 2 темам.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определение транзитных возможностей транспортного сектора, обобщение результатов научных исследований, выработка рекомендаций по дальнейшему развитию транзитно-транспортного потенциала, определение возможностей и путей развития мультимодальных перевозок, рекомендации по снижению транспортной составляющей, снижению себестоимости перевозок, повышению конкурентоспособности отечественных товаров на внутреннем и международных рынках; снижение стоимости дорожных работ и повышение качества строительства, реконструкции и эксплуатации автомобильных дорог; выработка мероприятий по повышению количества перевозок пассажиров и грузов железнодорожным транспортом; повышение объема перевозок пассажиров и грузов автотранспортом на 1,7 %, снижение выбросов вредных газов при эксплуатации автомобилей на 2-3 процента, увеличение количества автотранспортных средств, выполняющих международные перевозки на 5-10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по одной теме составляет 4 506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разработка научно-обоснованных рекомендаций по дальнейшему оптимальному развитию транспорта и упрощению пересечения границ, а также развитию транзитно-транспортного потенциала Республики Казахстан, в том числе внедрение механизмов мультимодальных и интермодальных систем транзитных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выполненных работ определяется заключением Научно-экспертного совета Министерства транспорта и коммуникаций Республики Казахстан; обеспечение безопасности дорожного движения, повышение долговечности и надежности автомобильных дорог и искусственных сооружений; проведение прикладных научных исследований способствует повышению качества перевозок пассажиров и грузов; проведение прикладных научных исследований способствует повышению качества перевозок пассажиров и грузов, что приведет к повышению доходности на 3,2 процента и рентабельности на 2,4 процента автомобильных перевозок и увеличению численности автомобилей на 3,7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178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"Разработка стандартов железнодорожной отрасли"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65077 тысяч тенге (шестьдесят пять миллионов семьдесят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условий для повышения качества услуг, оказываемых предприятиями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комплекса стандартов и нормативных документов по стандартизации в области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193"/>
        <w:gridCol w:w="2773"/>
        <w:gridCol w:w="3273"/>
        <w:gridCol w:w="1513"/>
        <w:gridCol w:w="225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отрасли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разработка и утверждение 100 стандартов железнодорожной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условий для улучшения качества обслуживания грузоотправителей, пассажиров и других пользователей услуг предприятий железнодорожного транспорта;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разработку одного стандарта составят 657,38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требованиям ГОСТ.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179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капитальный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6 000 000 тысяч тенге (шесть миллиардов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безопасного и бесперебойного проезда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проведение капитального ремонта участков автомобильных дорог областного и районого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173"/>
        <w:gridCol w:w="2533"/>
        <w:gridCol w:w="3413"/>
        <w:gridCol w:w="1293"/>
        <w:gridCol w:w="259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капитальному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 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капитального ремонта на автомобильных дорогах областного и районного значения протяженностью 222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состояния сети автомобильных дорог областного и районного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 (СНиП).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180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судов внутреннего водного плавания "река-море""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44 057 тысяч тенге (сорок четыре миллиона пятьдесят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года "О внутреннем водном транспорте";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142 от 1 марта 2006 года "О создании Государственного учреждения "Регистр судоходства"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технической безопасности судов внутреннего водного плавания и судов плавания "река-море".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Классификация и обеспечение технической безопасности судов внутреннего водного плавания и судов плавания "река-море" независимо от их принадлежности и форм собственности, предназначенных для эксплуатации на внутренних водных путях.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93"/>
        <w:gridCol w:w="1173"/>
        <w:gridCol w:w="2633"/>
        <w:gridCol w:w="3533"/>
        <w:gridCol w:w="1193"/>
        <w:gridCol w:w="26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судоходства"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ремонтом судов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судов.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содержание штатной численности в количестве 22 единиц; проведение, классификация и освидетельствование судов в количестве порядка 400 единиц; осуществление сотрудничества с иностранными органами технического надзора и классификации, с выездом специалистов за границу.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технической безопасности судов и других инженерных сооружений, участвующих в процессе судоходства.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улучшение деятельности ГУ "Регистр судоходства Министерства транспорта и коммуникаций Республики Казахстан"; средние затраты на проведение, классификацию и освидетельствование 1 судна составят порядка 83,8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технического освидетельствования судов, других сооружений и объектов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безаварийная работа судов внутреннего водного плавания и плавания "река-море".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транспортной базы данных и мониторинга динамики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перевозок"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172503 тысячи тенге (сто семьдесят два миллиона пятьсот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информационной аналитической системы транспортной базы данных и мониторинга динамики безопасности перевозок, реализующей задачи прогнозирования нагрузок на транзитные коридоры и поддержки управленческих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сбор, обработка и хранение базы данных по перевозкам всеми видами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33"/>
        <w:gridCol w:w="1193"/>
        <w:gridCol w:w="2773"/>
        <w:gridCol w:w="3233"/>
        <w:gridCol w:w="1313"/>
        <w:gridCol w:w="269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активизации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инсталляции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FXS карт;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"Прогнозирова-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нагрузок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транзитные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получение оперативной и достоверной информации о транзитных перевозках, осуществляемых на автомобильном транспорте через 42 пункта пропуска, 25 внутренних постов на территории Республики Казахстан; сокращение времени проведения контроля от 3 часов до 45 минут на постах транспортного контроля; автоматизация контроля, учета и ведения отчетности транспортных средств; выявление каботажных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эффективности и уровня безопасности транзитных перевозок на территории республики путем дальнейшего развития централизованной базы данных по перевозкам всеми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в течение года запланированных мероприятий и поставленных задач в соответствии графикам и заключенным договорам.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предоставление оперативной и качественной информации для всех заинтересованных сторон в области перевозок всеми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и ремонтных работ"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229365 тысяч тенге (двести двадцать девять миллионов триста шестьдесят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июля 2001 года "Об автомобильных дорогах";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2000 года N 1527 "О некоторых вопросах дорожной отрасли";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качества выполнения дорожно-строительных и ремонтных работ, контроль за качеством применяемых дорожно-строительных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осуществление контроля за качеством выполняемых работ по строительству, реконструкции, капитальному, среднему, текущему ремонту автомобильных дорог республиканского значения и применяемыми дорожно-строительными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393"/>
        <w:gridCol w:w="3593"/>
        <w:gridCol w:w="1413"/>
        <w:gridCol w:w="22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со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текущему 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материалами.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отладку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поставок. 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качества дорожно-строительных и ремонтных работ и применяемых дорожно-строительных материалов на вводимых в эксплуатацию реконструируемых участках протяженностью 277 км. и ремонтных работ протяженностью 1697 км., а так же на реконструируемых участках по переходящим проектам.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нормативного срока службы автомобильных дорог за счет повышения качества дорожно-строительных и ремонтных работ, а также качества применяемых дорожно-строительных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затраты на 1 км. автомобильных дорог республиканского значения для проведения контроля качества в среднем составит 9756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постоянный контроль качества выполняемых дорожно-строительных и ремонтных работ в установленные сроки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со строительными нормами и правилами (СНиП).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"Увеличение уставного капитала АО "Казавиализинг""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1874425 тысяч тенге (один миллиард восемьсот семьдесят четыре миллиона четыреста двадцать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2002 года N 601 "О создании закрытого акционерного общества "КазАвиаЛизинг";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632 "Об утверждении Программы развития отрасли гражданской авиации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повышение качества обслуживания воздушных судов, пассажиров, багажа, грузов и обеспечение безопасности полетов.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увеличение уставного капитала АО "Казавиализинг"; приобретение специальной техники с последующей передачей в операционный и (или) финансовый лизинг аэропортам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"Казавиали-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зинг"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"Казавиализинг"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приобретение специальной техники, предназначенной для обслуживания воздушных судов и обеспечения безопасности полетов, с последующей передачей в операционный и (или) финансовый лизинг авиакомпаниям и аэропортам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качества обслуживания воздушных судов, пассажиров, багажа, грузов и обеспечение безопасности полетов.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мероприятия будут выполнены в сроки, установленные паспортом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нормам Международной организации гражданской авиации.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184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"Субсидирование регулярных внутренних авиаперевозок"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642000 тысяч тенге (шестьсот сорок два миллиона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сентября 1994 года "О транспорте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декабря 2001 года "О государственном регулировании гражданской авиации";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августа 2002 года N 915 "Об утверждении Правил расходования субсидий на авиамаршруты";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632 "Об утверждении Программы развития отрасли гражданской авиации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воздушное соединение столицы Республики Казахстан города Астана с областными центрами и крупными городами Казахстана, а также соединение областных центров Республики Казахстан, обеспечение доступности услуг авиатранспорта по социально-значимым рейсам для среднестатистических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постановлением Правительства РК от 29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доступности услуг авиатранспорта на регулярные внутренние авиаперевозки для среднестатистического потребителя, путем осуществления гибкой тарифной политики, направленной на поэтапное снижение объемов субсидирования и в дальнейшем переход на полную самоокупаемость.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73"/>
        <w:gridCol w:w="1193"/>
        <w:gridCol w:w="2493"/>
        <w:gridCol w:w="3653"/>
        <w:gridCol w:w="1253"/>
        <w:gridCol w:w="257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Тараз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Семей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Жезгаз-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 - 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Талды-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 - 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29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обеспечение регулярных авиаперевозок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 (7) авиамаршрутам, соединяющим столицу Республики Казахстан город Астану с областными центрами и крупными городами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двум (2) авиамаршрутам, соединяющим между собой три (3) областных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стабильного пассажиропотока на внутренних маршрутах и увеличение средневзвешенной пассажирозагрузки до 65-70 процентов при выполнении полетов по связи столицы с областными центрами и 20-25 процентов при выполнении полетов по связи между областными центрами.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среднегодовой объем субсидирования на один авиамаршрут из расчета плановой загрузки составляет 100 млн. тенге на рейсах связи с областными центрами и 10,58 млн. тенге на рейсах связи межобластных центров.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осуществления регулярных рейсов по 9 маршрутам в соответствии с расписанием утвержденным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качественного обслуживания в соответствии с правилами обслуживания пассажиров.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29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 N 1220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"Развитие инфраструктуры водного транспорта"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158310 тысяч тенге (сто пятьдесят восемь миллионов триста десять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 1095 "О Государственной программе освоения казахстанского сектора Каспийского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развитие инфраструктуры водного транспорта, отвечающего современным требованиям, для безопасного и бесперебойного обслуживания судов морского и внутренневодного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благоприятных условий функционирования и развития водного транспорта, а также обеспечение экологической безопасности в прибрежной акватории Тупкараганского залива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инфраструк- туры водного транспорта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движением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164-1).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выполнение объема работ по созданию системы управления движением судов в Тупкараганском заливе Мангистауской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навигационной башни общей площадью - 153,76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контейнера ЦУ СУДС, общей площадью - 28,8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контейнерного модуля АДЭС - 15,14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мачты метеостанции, общей площадью - 2,25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волномера, общей площадью - 2,25 кв.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развития инфраструктуры водного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186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15 декабря 2006 года N 1220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транспортной инфраструктуры"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78226636 тысяч тенге (семьдесят восемь миллиардов двести двадцать шесть миллионов шестьсот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мая 1997 года "О ратификации Соглашения о займе по Проекту строительства моста через реку Иртыш между Международным Фондом Экономического Сотрудничества Японии и Республикой Казахстан от 12 марта 1997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февраля 2003 года N 1019 "О Государственной программе развития города Алматы на 2003-2010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2006 года N 111 "О Государственной программе социально-экономического развития города Астаны на 2006-2010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августа 1997 года N 1212 "О реализации Проекта строительства моста через реку Иртыш";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2002 года N 1190 "О развитии инженерной инфраструктуры и дорог города Астаны до 2010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1227 "Об утверждении Программы развития автодорожной отрасли Республики Казахстан на 2006-2012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безопасного и бесперебойного проезда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восстановление и развитие сети автомобильных дорог, отвечающей современным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93"/>
        <w:gridCol w:w="1173"/>
        <w:gridCol w:w="2653"/>
        <w:gridCol w:w="3573"/>
        <w:gridCol w:w="1673"/>
        <w:gridCol w:w="21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от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7-588/2004;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7-3/2004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Кудерина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(Розыбакиева)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7-652/05);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-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7-563/05);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Бокей-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7-2/06);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берега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мостом М-1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N 13)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23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Сарыарка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N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град,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Гастелло)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2005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2-361/05);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улиц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и 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2-855/05);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Кабанбай-батыра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ТЦ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"Рамстор")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(предварительной)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для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аванса,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полиса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 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денег,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заказчика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равную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объезде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эстакады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улицей Угольная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2-618/06),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(предварительной)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для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аванса,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полиса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 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денег,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заказчика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равную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до улицы N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от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2-741/04 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2-361/05);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моста М-2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2005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2-368/05);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М-3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2-721/04),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(предварительной)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для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аванса,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 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денег,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заказчика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равную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N 19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 Гастелло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12 -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улицы N 2 -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2-677/03);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М-2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Акбулак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экранов)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2-526/06);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объезде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 участок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улицей Угольная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автодороге "Обход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2005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2-471/05 и от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2-657/05);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41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Манаса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42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Манаса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 реку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продолжению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Урал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2-128/06);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"Петровка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Каменка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выходом на дорогу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19/176-2006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29.05.06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Уил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163-169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"Шубаркудук - Уил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Кобда - Соль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Илецк"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6-111/07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19.03.07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Хромтау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6-111/06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Текели", 0-31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7-554/06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24.10.06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"Объездная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Риддер",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0-13,4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9-774/05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30.11.05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"Каракемер-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0-28,8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10-98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"Просторное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 -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- Актогай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Балхаш", 258-265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12-210/06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21.09.06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Киевка" 106-113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12-209/06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21.09.06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"Федоровка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Ленино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Вишневка" 0-86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2-724/05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26.10.05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"Койбагор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Карасу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Севостопольский",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0-63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2-84/06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"Карасу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0-114,09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2-962/05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29.12.05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"Узунколь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Сарыколь",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2-963/05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29.12.05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КНА-9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"М32 Самара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Аманоткель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Бугень", 0-68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13-307/06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30.10.06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"Тущыкудук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Шебир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17 км"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15-088/07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14.03.07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Ивановка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Трофимовка,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74-80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16-118/06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Шакат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Шалдай, 82-86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16-117/06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КТ-1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"М-51-Петерфельд-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Новокаменка-А-16"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в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17-699/26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06.11.06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Келес на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"Дербисек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 Сарыагаш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Арынши"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18-104/2006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 реку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у поселка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18-102/2006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ОК-37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- Туетас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Сарыбулак"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18-105/2006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"Каратобе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Г. Муратбаева"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 км в 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18-389/2006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Р/Д А-15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"Бозсу - Куйган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Кияжол" 0-8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18-386/2006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Р/Д А-2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Саркырама" 0-8,6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18-387/2006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ОК-50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Достык-2" 3-7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18-385/2006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ОК-50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0-5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18-384/2006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ОК-52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"Капланбек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- Жолы"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4-10,5 км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18-377/2006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15.08.06 г.);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ОК-50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"Дербисек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 Сарыагаш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Канагат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Арыншы" 41-56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18-388/2006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16.08.06 г.).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 - Шаляпина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Аэузовском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21.02.2007 г.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7-82/07);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 - Жандосова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 -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Абая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реки Акбулак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от ручья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до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12;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Угольная,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N 12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Бейсековой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Бараева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10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дорожно-строительных работ на автомобильных дорогах местного значения, объем выполненных работ по строительству первой очереди метрополитена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развития сети автомобильных дорог.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 (СНиП).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"Содержание здания административно-технологического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"Transport tower""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320475 тыс. тенге (триста двадцать миллионов четыреста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ноября 2003 года N 1202 "О некоторых вопросах передачи здания административно-технологического комплекса "Transport tower" в республиканскую собственность".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функционирования административно-технологического комплекса "Transport tower" (далее - Здание), создание необходимых трудовых и социально-бытовых условий для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техническое и хозяйственное обслуживание, санитарная обработка, проведение профилактических работ системы хладо-теплоснабжения, горячего и холодного водоснабжения Здания, проведение кабеля правительственной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193"/>
        <w:gridCol w:w="2633"/>
        <w:gridCol w:w="3513"/>
        <w:gridCol w:w="1433"/>
        <w:gridCol w:w="22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tower"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32294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дымоудаления,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лифтов,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хладо-теплоснаб-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горячего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холодного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пуско-наладочных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РТМ (руководящие,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 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территории.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 Вывоз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снега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территорий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связи. Мойка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витражей - май,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доступа,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конференцзалах.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котлоагрегатов.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Получатели государственных услуг: государственные служащие.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содержание Здания "Transport Tower" площадью 32294 кв.м., обеспечение нормального функционирования здания: своевременное проведение профилактических, ремонтных, инженерных, санитарных работ, озеленения, благоустройства с целью создания необходимых социально-бытовых условий государственным служащим.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функционирования Здания, создание необходимых трудовых и социально-бытовых условий для государственных 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техническими нормами.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