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c912" w14:textId="fb0c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2007 год
(Агентство Республики Казахстан по информатизации и связи)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2006 года N 1220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2007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информатизации и связи согласно приложениям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407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408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409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410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411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412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414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415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416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407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603 -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Агентство Республики Казахстан по информатизации и связи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информатизации и связи"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569276 тысяч тенге (пятьсот шестьдесят девять миллионов двести семьдесят шесть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 бюджетной 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17 апреля 1995 года "О лицензировании";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21- </w:t>
      </w:r>
      <w:r>
        <w:rPr>
          <w:rFonts w:ascii="Times New Roman"/>
          <w:b w:val="false"/>
          <w:i w:val="false"/>
          <w:color w:val="000000"/>
          <w:sz w:val="28"/>
        </w:rPr>
        <w:t>
24 Закона 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8 мая 2003 года "Об информатизации";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5 июля 2004 года "О связи";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ноября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государственной программе формирования "электронного правительства" в Республике Казахстан на 2005-2007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октября 2001 года N 1293 "Об утверждении Правил приобретения (продажи), регистрации, проектирования, строительства (установки), эксплуатации на территории Республики Казахстан и ввоза из-за границы радиоэлектронных средств и высокочастотных устройств";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января 2002 года N 114 "Об утверждении Программы создания единой системы учета данных радиоизлучающих средств, работающих на территории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июля 2003 года N 724 "Вопросы Агентства Республики Казахстан по информатизации и связи".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 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поэтапное развитие и совершенствование отрасли информатизации и связи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совершенствование нормативной правовой основы отрасли связи и информатизации, основанной на изучении международного опыта и внедрении международных стандартов;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обновление теоретических знаний, умений и навыков по образовательным программам в сфере профессиональной деятельности в соответствии с предъявляемыми требованиями для эффективного выполнения своих должностных обязанностей и совершенствования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93"/>
        <w:gridCol w:w="993"/>
        <w:gridCol w:w="2553"/>
        <w:gridCol w:w="4753"/>
        <w:gridCol w:w="1353"/>
        <w:gridCol w:w="2173"/>
      </w:tblGrid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связи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нормативной 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отрасли связи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лицензирование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своей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 надзор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лиц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информатизации и использования радио-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частотного спектра;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полноценно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функционирующей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радио-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частотного спектра;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ресурсов, включающее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себя абонентскую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арендную плату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телефонной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по доступу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сетям передачи данных;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документов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 вопросу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присоединения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телекоммуникаций к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телекоммуникаций 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пропуска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трафика по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телекоммуникаций 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итогам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конверсии РЧС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 гармонизации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радиочастотного спектра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союза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электросвязи.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нормативной 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отрасли связи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лицензирование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своей компетенции;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 надзор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связи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радио-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частотного спектра;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полноценно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компьютерной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оргтехники;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ресурсов, включающее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себя абонентскую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арендную плату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телефонной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по доступу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сетям передачи данных.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 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обучению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и английскому языкам.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кабрь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радиоконтрольных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для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передвижных измеритель-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но-пеленгационных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в диапазоне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МГц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Уральск,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Павлодар, Тараз,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малошумящих усилителей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г.г. Актобе, Актау,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Талдыкорган, Кокшетау,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Семипалатинск, Тараз,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 направленных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ответвителей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частотные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диапазоны для г.г.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Актобе, Актау,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Талдыкорган, Кокшетау,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Семипалатинск, Тараз,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тестовых приемников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(портативный)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Актобе, Актау,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 Тараз,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Шымкент, радиостанций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расширенным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диапазоном для г.г.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Талдыкорган,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Кокшетау,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Актобе, Атырау, Актау,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Уральск, Караганда,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Жезказган, Костанай,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 Тараз,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Семипалатинск, Шымкент,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сетевого комплекта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стыковки 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с центральным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сервером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радио-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частотного спектра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Талдыкорган, Астана,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Кокшетау, Атырау,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Актау, Семипалатинск,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Караганда, Жезказган,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и  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ториальных органов.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доступа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компьютерной техники.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Ожидаемые результаты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осуществление государственной политики в области инфокоммуникационного сектора для эффективного функционирования рынка услуг связи и сферы информатизации, регулирование и контроль за деятельностью операторов связи, защита прав и законных интересов физических и юридических лиц, а также национальных интересов государства; обучение государственному языку - 99 чел.; обучение английскому языку - 20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эффективного функционирования инфокоммуникационного сектора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полнота поступлений в государственный бюджет за использование радиочастотного спектра.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государственному языку одного государственного служащего - 12,5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английскому языку одного государственного служащего - 20,6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выполнение функций, возложенных на государственный орган.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доля государственных служащих, которые перейдут на делопроизводство на государственном языке после прохождения курсов обучения государственному языку - 60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государственных служащих, которые будут работать с документами на английском языке после прохождения курсов обучения английскому языку - 30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оперативное выявление и пресечение нарушений лицензионного законодательства, незаконно-действующих пользователей радиочастотного спектра и радиоэлектронных средств, совершенствование государственного регулирования рынка услуг отрасли связи и сферы информатизации.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408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603 -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Агентство Республики Казахстан по информатизации и связи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информатизации и связи"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32500 тысяч тенге (тридцать два миллиона пятьсот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5 июля 2004 года "О связи";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ноября 2004 года N 1471 "О Государственной программе формирования "электронного правительства" в Республике Казахстан на 2005-2007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февраля 1999 года N 145 "О некоторых вопросах формирования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программ прикладных научных исследований, выполняемых за счет средств республиканского бюджета";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июня 2006 года N 519 "Об утверждении Программы развития отрасли телекоммуникаций Республики Казахстан на 2006-2008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 бюджетной 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опережающего развития инфокоммуникационного сектора, как одного из основных условий дальнейшего формирования конкурентной экономики Казахстана, создание, научно-методической базы мониторинга процессов информатизации, в том числе компьютерной грамотности населения Казахстана и его готовности к использованию услуг "электронного правительства".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проведение исследования и выработка предложений по развитию транзитного телекоммуникационного потенциала и продвижения отечественных операторов связи на зарубежные рынки; проведение исследования по инновационно-техническому развитию отрасли телекоммуникаций; проведение исследования по разработке методики технико-экономического обоснования затрат конверсии радиочастотного спектра; проведение исследования по разработке методологии компенсации затрат на проведение мероприятий по конверсии радиочастотного спектра; проведение исследования по разработке научно-обоснованных рекомендаций по определению основных направлений использования полос радиочастот радиоэлектронных средств различного назначения; проведения исследования по определению частотно-территориального разноса и условий совместного использования общих полос частот гражданскими и военными радиосистемами для установления научно-обоснованных норм; проведение исследовательских работ по определению индикаторов компьютерной грамотности населения и разработка статистической отчетности для учета и оценки в сфере информатизации; проведение исследовательских работ по научному обоснованию готовности регионов Республики Казахстан к внедрению системы "электронного правительства", как составляющей готовности Казахстана к информационному обществу.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93"/>
        <w:gridCol w:w="993"/>
        <w:gridCol w:w="2573"/>
        <w:gridCol w:w="4433"/>
        <w:gridCol w:w="1553"/>
        <w:gridCol w:w="2273"/>
      </w:tblGrid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1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связи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прик-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ладных научных иссле-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дований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по 8 темам,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операторов связи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зарубежные рынки;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методики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конверсии радио-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частотного спектра;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компенсации затрат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конверсии радио-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частотного спектра;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направлений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полос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 радио-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 частотно-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разноса и условий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общих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 частот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военными радио-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системами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норм;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грамотности 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для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оценки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 научной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 регионов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внедрению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правительства", как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 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информационному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Оплата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экспертизы.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будут разработаны всего 8 научно-исследовательских отчетов.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совершенствования нормативной правовой базы в инфокоммуникационной области в республике, создание системы качественного мониторинга и анализа процессов информатизации, в том числе уровня компьютерной грамотности населения Казахстана.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средняя стоимость проведения прикладных научных исследований по 1 теме составит: 4 062,5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планом финансирования - 100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повысится эффективность использования радиочастотного спектра и транзитного телекоммуникационного потенциала Республики Казахстан; появится возможность отслеживания динамики процессов информатизации в Республике Казахстан и свою очередь улучшится аналитическая база для принятия управленческих решений Агентства.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409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603 -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Агентство Республики Казахстан по информатизации и связи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 "Развитие национальной спутниковой системы связи и вещания"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8510000 тысяч тенге (восемь миллиардов пятьсот десять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25 января 2005 года N 1513 "О развитии космической деятельности в Республике Казахстан на 2005-2007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декабря 2003 года  N 1355 "Некоторые вопросы создания и запуска национального геостационарного спутника связи и вещания".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Ускоренное развитие инфраструктуры связи и телевещания, обеспечение связью труднодоступных районов, совместимость с международными спутниковыми системами связи и телевещания, согласованность с наземной инфраструктурой связи Республики Казахстан, внедрение новых технологий спутниковой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создание второго национального геостационарного спутника связи и вещания "KazSat-2".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953"/>
        <w:gridCol w:w="933"/>
        <w:gridCol w:w="2373"/>
        <w:gridCol w:w="4793"/>
        <w:gridCol w:w="1653"/>
        <w:gridCol w:w="2133"/>
      </w:tblGrid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вещания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АО "Республи-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центр космичес-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связи и электромаг-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нитной совместимости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средств" для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созданию и запуску национального геостационарного спутника связи и вещания "Kazsat-2".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будет выполнено 50 процентов работ по созданию и запуску второго национального геостационарного спутника связи и вещания "KazSat-2" от общего объема.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проведение подготовительных работ по созданию и запуску второго национального геостационарного спутника связи и вещания "KazSat-2".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по завершению проекта бюджетная эффективность составит 125 процентов за весь срок эксплуатации спутника связи и вещания, экономическая эффективность составит 129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планом финансирования.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снижение тарифов на услуги передачи данных на 5-10 процентов, улучшение качества доступа к всемирной сети Интернет, развитие новых видов связи, расширение телекоммуникационных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410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603 -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Агентство Республики Казахстан по информатизации и связи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 "Техническое сопровождение системы мониторинга радиочастотного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спектра и радиоэлектронных средств"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121195 тысяч тенге (сто двадцать один миллион сто девяносто пять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июня 2000 года "Об обеспечении единства измерений";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2004 года "О связи";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декабря 2003 года N 1355 "Некоторые вопросы создания и запуска национального геостационарного спутника связи и вещания".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бесперебойной деятельности системы мониторинга радиочастотного спектра.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содержание радиоконтрольного и радиоизмерительного оборудования, спецавтотранспорта, а также радиоконтрольных пунктов.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53"/>
        <w:gridCol w:w="993"/>
        <w:gridCol w:w="2633"/>
        <w:gridCol w:w="4573"/>
        <w:gridCol w:w="1373"/>
        <w:gridCol w:w="217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3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спектра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радио-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техническо-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сопровождения 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радиочастотного спект-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и радиоэлектронных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помещений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радиоконтрольных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(далее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СРКП);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помещений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СРКП;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боксов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спецавтотранспорта;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отопление;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 материалов;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внештатных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поверкой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 - 30 единиц;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обществом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радиочастотного спект-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и радиоэлектронных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техническое сопровождение 12 стационарных радиоконтрольных пунктов (СРКП); поверка средств измерений и инженерно-техническое обслуживание АО "Республиканский центр космической связи и электромагнитной совместимости радиоэлектронных средств" системы мониторинга радиочастотного спектра и радиоэлектронных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надлежащего функционирования системы мониторинга радиочастотного спектра и радиоэлектронных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затраты на содержание 12 СРКП - 23 341 тыс. тенге; затраты на проверку 30 единиц средств измерений 2 000 тыс. тенге; затраты в год на инженерно-техническое обслуживание системы мониторинга 95 854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удовлетворение пользователей качеством работы системы мониторинга радиочастотного спектра и радиоэлектронных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411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603 -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Агентство Республики Казахстан по информатизации и связи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 "Обеспечение функционирования межведомственных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информационных систем"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1731390 тысяч тенге (один миллиард семьсот тридцать один миллион триста девяносто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6 ноября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января 2003 года "Об электронном документе и электронной цифровой подписи";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 7  </w:t>
      </w:r>
      <w:r>
        <w:rPr>
          <w:rFonts w:ascii="Times New Roman"/>
          <w:b w:val="false"/>
          <w:i w:val="false"/>
          <w:color w:val="000000"/>
          <w:sz w:val="28"/>
        </w:rPr>
        <w:t>
Закона Республики Казахстан от 8 мая 2003 года "Об информатизации";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ноября 2004 года N 1471 "О Государственной программе формирования "электронного правительства" в Республике Казахстан на 2005-2007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января 2004 года N 44 "О Национальном операторе в сфере информатизации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1286 "Об утверждении Плана мероприятий по реализации Государственной программы формирования "электронного правительства" в Республике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 бюджетной 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функционирования информационной инфраструктуры "электронного правительства"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системно-техническое обслуживание программно-аппаратных средств и сопровождение государственных информационных систем, интегрируемых в национальную информационную инфраструктуру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93"/>
        <w:gridCol w:w="1113"/>
        <w:gridCol w:w="2633"/>
        <w:gridCol w:w="4013"/>
        <w:gridCol w:w="1533"/>
        <w:gridCol w:w="219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меж-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Системно-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 сетей,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аренда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Эксплуатационные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Серверного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ИТ-подразделений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онных услуг.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бесперебойной работы информационных систем, баз данных и информационных ресурсов, созданных в рамках "электронного правительства";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поддержание оборудования, операционных систем и баз данных в работоспособном состоянии и предотвращение неожиданного выхода их из строя;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функционирования Серверного центра государственных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412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603 -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Агентство Республики Казахстан по информатизации и связи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012 "Обеспечение управления космическими аппаратами связи и вещания"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729836 тысяч тенге (семьсот двадцать девять миллионов восемьсот тридцать шесть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/>
          <w:i w:val="false"/>
          <w:color w:val="000000"/>
          <w:sz w:val="28"/>
        </w:rPr>
        <w:t>
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декабря 2000 года "О страховой деятельности";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25 января 2005 года N 1513 "О развитии космической деятельности в Республике Казахстан на 2005-2007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декабря 2003 года N 1355 "Некоторые вопросы создания и запуска национального геостационарного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спутника связи и вещания".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функционирования национальной спутниковой системы связи и вещания.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проведение работ по международной координации орбитальной позиции казахстанского спутника с другими странами - членами Международного Союза Электросвязи; обеспечение страхования национального геостационарного спутника связи и вещания, наземной космической инфраструктуры, обеспечение деятельности наземного комплекса управления космической инфраструктуры.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33"/>
        <w:gridCol w:w="1033"/>
        <w:gridCol w:w="2633"/>
        <w:gridCol w:w="4393"/>
        <w:gridCol w:w="1353"/>
        <w:gridCol w:w="2133"/>
      </w:tblGrid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вещания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различ-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прочих текущих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акционер-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обществу "Рес-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публиканский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связи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электромагнитной сов-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местимости радио-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средств" на 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орбиталь-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позиции 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танского спутника,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национа-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геостационар-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спутника связи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вещания, наземной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инфраст-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руктуры, страхование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 ущерба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имущест-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"Метеостанция-2".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анализ, обоснование и выбор частотно-орбитальных планов, международная координация частотных присвоений системы KAZSAT; разработка, оформление и подготовка для представления в Администрацию связи Заказчика и непосредственно Заказчику проектов международных заявочных документов в плановых и неплановых полосах частот, проведение международной координации частотных присвоений системы KAZSAT; обоснование и разработка предложении при рассмотрении проблем регламентации соответствующих полос частот в Исследовательских комиссиях; информационно-аналитическое обеспечение координации; подготовка и представление на регулярной основе отчетов по международной координации и регистрации частотных присвоений системы; разработка (модификация) специального программного обеспечения;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страхование национального геостационарного спутника связи и вещания, наземной космической инфраструктуры, страхование гражданской ответственности за нанесение ущерба в результате космической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текущее содержание имущественного комплекса "Метеостанция-2".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надежного функционирования национальной спутниковой системы связи и вещания.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проведение процедур государственных закупок в соответствии с действующим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утвержденным планом финансирования.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обеспечение международной правовой защиты собственной орбитальной позиции казахстанского спутника, обеспечение защиты при наступлении страхового случая, обеспечение надлежащего функционирования имущественного комплекса "Метеостанция-2".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413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603 -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Агентство Республики Казахстан по информатизации и связи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017 "Компенсация убытков операторов сельской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предоставлению универсальных услуг связи"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3 623 633 тысячи тенге (три миллиарда шестьсот двадцать три миллиона шестьсот тридцать три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34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5 июля 2004 года "О связи";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августа 2004 года N 866 "Об утверждении перечня универсальных услуг телекоммуникаций";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октября 2004 года N 1039 "Об утверждении Правил субсидирования стоимости универсальных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телекоммуникаций для компенсации убытков операторам связи, оказывающим универсальные услуги телекоммуникаций населению".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доступа населения в сельских населенных пунктах к универсальным телекоммуникационным услугам и информационным ресурсам.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безубыточного функционирования операторов связи, предоставляющих услуги в сельских населенных пунктах, в том числе по телефонизируемым в 2007 году сельским населенным пунктам.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33"/>
        <w:gridCol w:w="1053"/>
        <w:gridCol w:w="2553"/>
        <w:gridCol w:w="4193"/>
        <w:gridCol w:w="1373"/>
        <w:gridCol w:w="217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универ-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связи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убытков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операторов 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по предостав-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 универсальных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телекоммуника-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сельскому насе-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 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Правилами субсиди-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компенсация убытков операторов сельской связи, оказывающих универсальные услуги телекоммуникаций в объеме 3623633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бесперебойного доступа населения к универсальным услугам телекоммуникаций в 70-80 процентов телефонизированных сельских населенных пунктах (с численностью 50 человек и выше) из общего количества 7 660 сельских населенных пунктов.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объем выплаченных субсидий из расчета на одного сельского абонента - 5928 тенге в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удовлетворение сельских абонентов качеством универсальных услуг телекоммуникаций.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c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414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603 -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Агентство Республики Казахстан по информатизации и связи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018 "Целевые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 городов Астаны и Алматы на компенсацию повышения тарифов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абонентской платы за телефон социально защищаемым гражданам,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являющимся абонентами городских сетей телекоммуникаций"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29 673 тысячи тенге (двадцать девять миллионов шестьсот семьдесят три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97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16 апреля 1997 года "О жилищных отношениях";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34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5 июля 2004 года "О связи";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августа 2004 года N 884 "Об утверждении Плана ребалансирования тарифов на универсальные услуги телекоммуникаций";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9 сентября 2004 года N 949 "О некоторых вопросах компенсации повышения тарифов абонентской платы за телефон".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социальной защиты малообеспеченных граждан, являющихся абонентами сетей телекоммуникаций при повышении тарифов на услуги телекоммуникаций.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выплаты компенсации социально защищаемым гражданам на оплату услуг телекоммуникаций при повышении тарифов на эти услуги в соответствии с Правилами компенсации повышения тарифов абонентской платы за телефон социально защищаемым гражданам, являющимся абонентами городских сетей телекоммуникаций.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73"/>
        <w:gridCol w:w="1053"/>
        <w:gridCol w:w="2653"/>
        <w:gridCol w:w="4413"/>
        <w:gridCol w:w="1333"/>
        <w:gridCol w:w="215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защищаемым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являющимся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теле-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целевых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трансфертов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компенсацию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тарифа абонентской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за телефон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защищаемым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гражданам, являющимся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абонентами городских сетей телекоммуника-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через механизм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жилищных пособий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представлению еже-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квартальной заявки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обеспечение выплат порядка в среднем 33 840 социально защищаемым гражданам, являющимся абонентами городских сетей телекоммуникаций.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поддержание необходимого уровня социальной защищенности малообеспеченных граждан, в соответствии с законодательством Республики Казахстан в сфере жилищных отношений.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затраты на одного социально защищаемого абонента городских сетей телекоммуникаций составит 828 тенге в год, и соответственно в месяц 69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перечисление целевых текущих трансфертов в соответствии с планом финансирования.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удовлетворение потребностей социально защищаемых граждан, являющихся абонентами городских сетей телекоммуникаций в части повышения тарифа на абонентскую плату.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c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415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603 -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Агентство Республики Казахстан по информатизации и связи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112 "Создание 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2831158 тысяч тенге (два миллиарда восемьсот тридцать один миллион сто пятьдесят восемь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6 ноября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января 2003 года "Об электронном документе и электронной цифровой подписи";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8 мая 2003 года "Об информатизации";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ноября 2004 года N 1471 "О Государственной программе формирования "электронного правительства" в Республике Казахстан на 2005-2007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июня 2003 года N 565 "Об утверждении программы перехода на единый номер физического (юридического) лица (идентификационный номер (бизнес - идентификационный номер) в целях создания Национальных реестров идентификационных номеров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1286 "Об утверждении Плана мероприятий по реализации Государственной программы формирования "электронного правительства"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Республике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 бюджетной 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населения оперативным и качественным доступом 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государственным электронным услугам.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базовых компонентов инфраструктуры е-правительства и оптимизация информационной инфраструктуры государственных органов;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формирование и обеспечение доступа к услугам "электронного правительства";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эффективного массового информационного обслуживания граждан с использованием современных информационно-коммуникационных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информационной безопасности инфраструктуры "электронного правительства";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механизма унифицированного доступа пользователей государственных электронных услуг к различным банковским платежным системам с возможностью осуществлять защищенные электронные платежи через открытые сети передачи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популяризации, формирование положительного отношения и возможности использования всех электронных государственных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973"/>
        <w:gridCol w:w="1073"/>
        <w:gridCol w:w="2593"/>
        <w:gridCol w:w="4533"/>
        <w:gridCol w:w="1333"/>
        <w:gridCol w:w="2173"/>
      </w:tblGrid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баз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Закуп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проектом,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разработке,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внедрению ГБД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"Физические лица",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"Юридические лица",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"Адресный регистр"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"Регистр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 -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от 6 ноября 2007 г. N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1052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).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элект-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программной платформы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ЕСЭДО.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 результатов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опытной 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ЕСЭДО с применением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ГО, физических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стандартов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применения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в системах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документооборота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госорганов, физических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юридических лиц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архивов.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Доработка ПО ЕСЭДО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решения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IВМ Content Manager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оптимизации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системы, в том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механизмов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отчетов.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Доработка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адаптированного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СЭА ГО в Национальном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архиве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 и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госорганов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лицензионным ПО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единых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форматов электронных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документооборота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госорганами.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задания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систему "Customer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Relationship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Management" (CRM)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ЕСЭДО.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проектом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ЕСЭДО госорганов.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Консалтинговые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ЕСЭДО госорганов.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
</w:t>
            </w:r>
          </w:p>
        </w:tc>
      </w:tr>
      <w:tr>
        <w:trPr>
          <w:trHeight w:val="20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работ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веб-портала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шлюза "электронного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Управление проектом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удосто-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веряющего центра ГО.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задания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техно-рабочего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проекта, развитие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проектом создания 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в сфере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(лицензирование).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монтажа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дизель-генераторов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дизельной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подстанции Серверного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ГО.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носителей ключевой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(Пикард).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
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тельства"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перспективы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Повышение осведом-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ленности и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поддержки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Развитие навыков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человечес-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потенциала.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Маркетинговые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рынка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проектом.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обще-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дос-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тупа и обу-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насе-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осно-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 взаимо-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вом"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Аудит проекта.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считывающих устройств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(мультикартридер).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"Government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Government",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"Government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 Consumer"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Реализация 2-го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этапа "Интранет-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портала":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задания;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техно-рабочего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развитие Интранет-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(ввод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эксплуатацию, пуско-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наладочные работы,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админов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системы, опытная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 -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от 6 ноября 2007 г. N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1052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);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пользователей системы.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 откры-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тых ключей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Web-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сайта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(НУЦ).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Развитие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внедрение,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проектом создания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открытых ключей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Оплата услуг связи.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  
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 "элект-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ронного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вительства"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задания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техно-рабочего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"Создание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 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  
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системы "Реестр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услуг"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Консалтинговые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услуг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проектом,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фирменного стиля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позиционирование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медиа-плана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 "Разработка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брэнда "электронного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правительства".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 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  
</w:t>
            </w:r>
          </w:p>
        </w:tc>
      </w:tr>
      <w:tr>
        <w:trPr>
          <w:trHeight w:val="1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"Платежный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ства"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предпроектных 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задания,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прототипа платежно-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шлюза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управление проектом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"Платежный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 -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от 6 ноября 2007 г. N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1052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).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 -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от 6 ноября 2007 г. N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1052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).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c изменениями, внесенными постановлениями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6 ноября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упрощение регистрационных процедур при изменении адреса, замене документа удостоверяющего личность, регистрации актов гражданского состояния;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улучшение информационного обслуживания населения за счет сокращения потерь времени при обращении в органы государственной власти;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в государственной базе данных "Физические лица" не менее 12500000 граждан, имеющих индивидуальный идентификационный номер;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централизованной базы данных, хранящей и представляющей актуальные и достоверные сведения о юридических лицах;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присвоение 35000 бизнес-идентификационных номеров для юридических лиц, филиалов, представительств индивидуальных предпринимателей в форме совместного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доступной актуальной адресной информации для государственных органов-участников проекта в реальном масштабе времени без ограничений в территориальном расположении;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формирование централизованной базы данных о недвижимом имуществе и правах на него;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улучшение информационного обслуживания и сокращение трудозатрат при регистрации объектов недвижимости и прав на 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переход центральных государственных органов, дислоцирующихся в г. Астана, на полноценный электронный документооборот;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ввод в опытную эксплуатацию информационной системы для Национального архива, интегрированного с ЕСЭДО;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единой точки доступа к электронным услугам государственных органов через веб-портал "электронного правительства";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предоставление средств электронной цифровой подписи государственным органам-участникам ЕСЭДО, а также двум областным, двум городским и двум районным акиматам;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сокращение времени оказания государственных услуг по выдаче лицензий и разрешительных документов в сфере телекоммуникаций на 30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осведомленности и обеспечение общественной поддержки "электронного правительства";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прав граждан на свободный доступ к государственным и иным социально-значимым информационным ресурсам посредством информационно-коммуникационных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доступа населения к информации о деятельности Правительства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предоставление средств надежной аутентификации и электронной цифровой подписи для физических и юридических лиц Казахстана пилотной зоны (18 крупных городов);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возможность прогнозирования, выявления, предупреждения и предотвращения угроз информационной безопасности информационной инфраструктуры е-правительства и устранение последствий их воздействия;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позитивного имиджа «электронного правительства» и всех сопутствующих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возможность безналичной оплаты в режиме on-line за услуги, оказываемые в рамках "электронного правительства" за счет средств населения и юридических лиц, размещенных на счетах в банках второго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разработка комплекса мер по повышению качества электронных услуг, предоставляемых Министерством финансов.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c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416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603 -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Агентство Республики Казахстан по информатизации и связи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116 "Развитие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электронного правительства" 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1719729 тысяч тенге (один миллиард семьсот девятнадцать миллионов семьсот двадцать девять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6 ноября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8 мая 2003 года "Об информатизации";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ноября 2004 года N 1471 "О Государственной программе формирования "электронного правительства" в Республике Казахстан на 2005-2007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октября 2006 года N 995 "Об утверждении Программы снижения информационного неравенства в Республике Казахстан на 2007-2009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снижение информационного неравенства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1) обучение в 14 областях Республики Казахстан, гг. Астаны, Алматы населения компьютерной грамотности;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создание системы мониторинга и проведение периодического анализа реализации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создание специализированных центров обучения и повышения квалификации ИТ-специалистов;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разработка информационно-познавательных программ в сфере информатизации с целью наполнения казахстанского сегмента сети Интернет;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формирование общественной поддержки мероприятий Программы снижения информационного неравенства в Республике Казахстан на государственном и русском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973"/>
        <w:gridCol w:w="1073"/>
        <w:gridCol w:w="2593"/>
        <w:gridCol w:w="4533"/>
        <w:gridCol w:w="1333"/>
        <w:gridCol w:w="2173"/>
      </w:tblGrid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Обучение 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и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учебника по обучению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компьютерной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грамотности на Web-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портале "электронного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вида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 подтверж-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дающего компьютерную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грамотность,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уровнями сложности.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грамотности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планирование,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обучению компьютерной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сертифицированию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тению и распределению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взаимодействию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 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тельными органами.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обучения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75-ти компьютерных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классах регионах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и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прокладка локальной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(ЛВС);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системно-техническое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(СТО)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услуги доступа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Интернет.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для обучения в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компьютерных классах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регионах 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зарегист-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рированного в органах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периферийного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локальной вычисли-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сети;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прокладка локальной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 сети;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системно-техническое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услуги доступа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Интернет.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для 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грамотности в 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компьютерных классах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воинских частях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периферийного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локальной вычисли-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сети;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прокладка локальной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 сети;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системно-техническое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для обучения в 69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компьютерных классах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домах: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периферийного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локальной вычисли-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сети;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прокладка локальной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 сети;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системно-техническое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услуги доступа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Интернет.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для обучения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внебюджетной сферы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категорий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2000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компьютерных классах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 Казахстана: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системно-техническое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услуги доступа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Интернет.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Создание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периоди-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анализа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грамотности 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систему рейтинговой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анализ результатов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компьютерной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грамотности 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эффективному обучению;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работ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 критериев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степени значимости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Интернета в жизни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Казахстана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формированию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в услугах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проведение работ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механизма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 частного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для 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снижению информаци-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онного неравенства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ИТ-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создание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консалтингового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очного обучения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очного обучения;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 портала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и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наполнение.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Интернет-университета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сертифицированных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 веб-сайта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его первичное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наполнение.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освоении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(ИКТ):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поиска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поисковых порталах;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создание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веб-портала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языках: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видеоконференций,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 по снижению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неравенства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освещения 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- снижения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неравенства в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СМИ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языках (с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рекламных 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PR-статей, ТВ-роликов,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фильма, печатных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- листовок,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плакатов и т.п.),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Веб-сайтов,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"круглых столов",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конференций.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1) не менее 3 % обученного компьютерной грамотности населения страны в 14 областях Республики Казахстан, гг. Астаны,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создание условий для подготовки и повышения квалификации отечественных ИТ-специалистов;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удобный и качественный поиск информации в сети Интернет для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предоставление населению актуальной и познавательной информации в сфере информационных технологий посредством веб-портала;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крупномасштабное освещение хода реализации мероприятий Программы снижения информационного неравенства в Республике Казахстан на государственном и русском языках.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