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d14c" w14:textId="2f3d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89,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91, </w:t>
      </w:r>
      <w:r>
        <w:rPr>
          <w:rFonts w:ascii="Times New Roman"/>
          <w:b w:val="false"/>
          <w:i w:val="false"/>
          <w:color w:val="000000"/>
          <w:sz w:val="28"/>
        </w:rPr>
        <w:t>
 92 (секретно),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98-2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99,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89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89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90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91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93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94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94 в редакции постановления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Приложение с изменениями, внесенными -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95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"Поставка и ремонт вооружения и военной техники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межгосударственными договорами об аренде полигонов"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Приложение 95 исключено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6 ноября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96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96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97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97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98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98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Примечание РЦПИ. Приложение 98-1 в РЦПИ не представлялось.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98-2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98-2 дополнено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99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99 с изменениями, внесенными постановлением Правительства РК от 13 июля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"Развитие человеческого капитала в рамках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111861 тысяча тенге (сто одиннадцать миллионов восемьсот шестьдесят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октября 2006 года N 995 "Об утверждении Программы снижения информационного неравенства в Республике Казахстан на 2007-2009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ликвидация компьютерной неграмотности в Вооруженных Силах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обучение военнослужащих и служащих Вооруженных Сил Республики Казахстан базовым элементам пользования персональным компьютером, Интернетом, услугами, предоставляемыми программой электронного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153"/>
        <w:gridCol w:w="1073"/>
        <w:gridCol w:w="2653"/>
        <w:gridCol w:w="3453"/>
        <w:gridCol w:w="1533"/>
        <w:gridCol w:w="225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 в компью-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терные классы.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Закуп расход-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68 компьютерных классов в войсковых частях открытого назначения во всех гарнизонах Вооруженных Сил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процесса обучения компьютерной грамотности военнослужащих;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использование сети Интернет во всех компьютерных классах обучения независимо от их удаленности от крупных населенных пунктов.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ликвидация компьютерной неграмотности в Вооруженных Силах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выполнение мероприятий Стратегии Республики Казахстан по вхождению в число 50-ти наиболее конкурентоспособных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помещений под учебные компьютерные классы составит 9 701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обучения составит 102 160,1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первое полугодие 2007 года запланировано под организацию и оборудование учебных компьютерных классов, со второго полугодия 2007 года запланировано начать процесс обучения компьютерным дисциплинам;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планам финансирования и планам государственных закупок.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военнослужащие и служащие Вооруженных Сил Республики Казахстан овладеют компьютерной грамотностью;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увеличится эффективность управления Вооруженными Силами;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повысится статус военнослужащих и престиж воинской службы в Республике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