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5d5" w14:textId="4ba4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туризма и 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туризма и спорта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51,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туризма 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748078 тысяч тенге (семьсот сорок восемь миллионов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2006 года N 329 "Вопросы Министерства туризма и 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стратегической политики, формирование и реализация государственной политики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организации пропаганды и развития физической культуры, спорта высших достижений и здорового образа жизни. Создание благоприятных условий для привлечения инвестиций в спорт и туристскую индустрию.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247"/>
        <w:gridCol w:w="1149"/>
        <w:gridCol w:w="3030"/>
        <w:gridCol w:w="3152"/>
        <w:gridCol w:w="1880"/>
        <w:gridCol w:w="2813"/>
      </w:tblGrid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вых, 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 и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(секторальных)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 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отрас-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 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 изуче-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и обобщение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 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 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 туризма,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 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отраслей.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зий на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аккреди-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объеди-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 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 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 кадровая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перспективы;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бюджетное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 и 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комитетов.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кое,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спорта.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нормативными актами деятельности в сфере туризма и спорта; содействие деятельности организаций в сфере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- не менее 55 человек; обучение английскому языку - не менее 9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государственных служащих - не менее 3 человек; проведение не менее 6 семинаров и тренингов по вопросам развития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аккредитация не менее 15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необходимых условий для дальнейшего роста индустрии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крупных инвесторов для развития туристских кластеров;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повышения имиджа республики на мировой спортивной арене.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содержание одного государственного служащего центрального аппарата 2931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повышение квалификации одного государственного служащего - не более 84,7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не более 27,2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- не более 27,2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запланированных мероприятий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предоставляемых услуг государственных служащих путем повышения профессионального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- 14,6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работать с документами на английском языке после прохождения курсов обучения английскому языку - 22,2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назначены на вышестоящие должности после прохождения курсов повышения квалификации - 33,3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"Строительство и реконструкция объектов образования по спорту"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1 226 491 тысяча тенге (один миллиард двести двадцать шесть миллионов четыреста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мая 1996 года N 3002 "О государственной поддержке и развитии школ для одаренных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спорта в Республике Казахстан, достижение высоких показателей на международных спортивных аренах.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благоприятных условий одаренным детям для занятий избранными видами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33"/>
        <w:gridCol w:w="1293"/>
        <w:gridCol w:w="2993"/>
        <w:gridCol w:w="3173"/>
        <w:gridCol w:w="1713"/>
        <w:gridCol w:w="26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школы-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 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рабочему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7-178-1/05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27.05.2005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Завершение строительства Республиканской школы-интернат в микрорайоне "Шанырак" города Алматы на 400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и создание условий занятий и тренировок одаренных в спорте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 выполнения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"Обучение и воспитание одаренных в спорте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1050937 тысяч тенге (один миллиард пятьдесят миллионов девятьсот тридцать 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июня 2002 года N 900 "О переименовании города Лениногорска Восточно-Казахстанской области";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сентября 1996 года N 1125 "О мерах по реализации Распоряжения Президента Республики Казахстан "О государственной поддержке и развитии школ для одаренных детей";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2002 года N 673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2003 года N 629 "Вопросы некоторых республиканских государственных казенных предприятий Агентства Республики Казахстан по туризму и спорту".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индивидуальных особенностей одаренных в спорте детей и подготовка высококвалифицированных спортсменов международного уровня, кандидатов и членов сборных команд Республики Казахстан по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благоприятных условий для занятий учащихся избранным видом спорта, организация качественного учебного процесса и тренировочных занятий, осуществление физкультурно-оздоровительной и воспитательной работы среди молодежи, направленной на укрепление их здоровья и всестороннее физическое развитие, обеспечение спортсменами составы сборных команд Республики Казахстан по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88"/>
        <w:gridCol w:w="1131"/>
        <w:gridCol w:w="2909"/>
        <w:gridCol w:w="3505"/>
        <w:gridCol w:w="1832"/>
        <w:gridCol w:w="2950"/>
      </w:tblGrid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 школы-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в 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объеме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занятий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одаренными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 по выбран-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видам 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 и 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сменов 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 класса.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в 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 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7-302/06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14.06.06г.).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спорте 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им.Х.Мунайтпа-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
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 объеме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занятий;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массовым зимним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прикладным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обучение среднегодового контингента учащихся в Республиканской школе-интернат для одаренных в спорте детей им.Х.Мунайтпасова - 260 человек, в Республиканской школе-интернат для одаренных в спорте детей им.К.Ахметова - 385 человек, в Республиканской школе-интернат для одаренных в спорте детей в городе Риддере - 150 человек, в Республиканской школе-интернат для одаренных в спорте детей в микрорайоне "Шанырак" - 400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школы-интерната для одаренных в спорте детей им. Х.Мунайтпасова в целях улучшения условий подготовки учащихся: мебели, бытовой техники, автобуса в количестве 1 единица, спортивного инвентаря - не менее 14 штук, столового оборудования - не менее 7 штук, медицинского оборудования - не менее 2 штук, сервер - 1 штука, компьютеров в комплекте - не менее 14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школы-интерната для одаренных в спорте детей им. К. Ахметова в целях обеспечения условий подготовки учащихся: автотранспорта (автобуса, автомобиля), спортивного инвентаря не менее 18 штук, стиральной машины - 1 штука, моторные насосы - 2 штуки, оборудования для кабинетов не менее 14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здания Республиканской школы-интерната для одаренных в спорте детей им. К.Ахметова.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школы-интерната для одаренных в спорте детей в г.Риддере для обеспечения условий подготовки учащихся: автобус, медицинского оборудования не менее 6 штук, оборудования для классных кабинетов не менее 3 штук, бытового оборудования не менее 5 штук, столового оборудования - не менее 3 штук, спортивного инвентаря не менее 25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школы-интерната для одаренных в спорте детей в микрорайоне "Шанырак" основных средств в соответствии с перечнем, утвержденным приказом Председателя комитета по спорту Министерства туризма и спорта Республики Казахстан, не менее 35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 высшего спортивного мастерства по водным и прикладным видам спорта: 3 спортивных лошадей для отделения современного пятиборья, погрузчика, спортивного инвентаря не менее 12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Республиканской школы высшего спортивного мастерства по массовым и зимним видам спорта не менее 3 компьютеров в комплекте, микроавтобус - 1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80 учебно-тренировочных сборов, участие не менее в 75 республиканских и не менее 45 международных соревнованиях по олимпийским видам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пополнение членов сборных команд Республики Казахстан квалифицированными спортсменами международного уровня по олимпийским видам спорта и улучшение материально-технической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затрат на обучение одного учащегося в школах интернатах составляет 589,08 тыс.тенге и на подготовку одного спо тыс.тенге составляет 589,08 тыс.тенге и на подготовку одного спортсмена в школах олимпийского резерва составляет 221,2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не менее 182 спортсменов международного класса и формирование перспективного резерва кандидатов в сборные команды республики, подготовка учащихся по учебному плану и проведение учебно-тренировочных занятии и участие в спортивных мероприятиях согласно календарному плану спортивных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подготовка спортсменов, способных занять призовые места и показать высокие результаты на республиканских и международных соревнованиях, а также Олимпийских играх.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 специалистов со средним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139195 тысяч тенге (сто тридцать девять миллионов сто девяносто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43 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августа 1999 года N 1264 "О реорганизации учреждений Министерства здравоохранения, образования и спорта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Правил о порядке назначения и выплаты государственных стипендий отдельным категориям обучающихся в организациях образования";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485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2006/2007 учебный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удовлетворение социально-экономических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необходимых условий для организации учебного процесса в подготовке специалистов в области физической культуры и спорта со средним профессиональным образованием, обеспечение высококвалифицированными спортсменами сборные команды Республики Казахстан по культивируемым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40"/>
        <w:gridCol w:w="1153"/>
        <w:gridCol w:w="3088"/>
        <w:gridCol w:w="3675"/>
        <w:gridCol w:w="1759"/>
        <w:gridCol w:w="2522"/>
      </w:tblGrid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ную, методическую,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тительскую, физ-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культурную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спортивную работу.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учащихся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заказом на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 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средним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 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 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даемым 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колледжу 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 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 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 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и 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канскому колледжу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 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подготовка и участие не менее в 13 международных соревнованиях. Обучение учащихся Республиканского колледжа спорта со среднегодовым контингентом - 238 человек. Приобретение основных средств Республиканскому колледжу спорта для обеспечения условий подготовки специалистов: компьютеров в комплекте не менее 13 штук и кроватей для общежития не менее 100 штук.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доля выпускников, которые трудоустраиваются в спортивные организаций - 60 процентов, доля выпускников, которые продолжают обучение в высших учебных заведениях - 40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обучение одного учащегося составляет 528,9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квалифицированных специалистов в области спорта и физической культуры со средним профессиональным образованием не менее 76.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развитие отрасли по физической культуре и спорту путем обеспечения высококвалифицированными специалистами.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"Строительство и реконструкция объектов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12315166 тысяч тенге (двенадцать миллиардов триста пятнадцать миллионов сто шестьдесят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пропаганда здорового образа жизни, развитие спорта и достижение высоких результатов, повышение имиджа Казахстана на мировой спортивной арене, создание условий для подготовки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современной базы для подготовки спортсменов высокого класса, широкой сети физкультурно-оздоровительных и спортивных сооружений мирового стандарта, позволяющие вывести города Алматы и Казахстан в целом в спортивные лидеры азиатского региона. Улучшение условий в спортивных сооружениях и занятие физической культурой и спортом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109"/>
        <w:gridCol w:w="1096"/>
        <w:gridCol w:w="3008"/>
        <w:gridCol w:w="3608"/>
        <w:gridCol w:w="1727"/>
        <w:gridCol w:w="2816"/>
      </w:tblGrid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 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проведение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 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 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 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7-140/05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24.03.2005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г.Щучинске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2-880/05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14.12.2005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 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2-426/05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11.07.2005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дворца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тысяч мест,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"Медеу", дворца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имени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 и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лыжных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(К-90, К-120).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Строительство Республиканского велотрека в городе Астане, пропускная способность которой составляет в день 290 человек, и Республиканской базы олимпийской подготовки в Алматинской области, пропускная способность в день составляет 487 человек; строительство Республиканской лыжной базы в городе Щучинске, пропускная способность которой составляет в день 380 человек. Обеспечение подготовки к строительству объектов индустрии туризма. Разработка проектно-сметной документации и проведение государственной экспертизы строительства универсального дворца спорта на 15 тысяч мест, реконструкция высокогорного спортивного комплекса "Медеу", дворца спорта имени Б. Шолака и начало строительства комплекса лыжных трамплинов (К-90, К-120).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строительство республиканских спортивных объектов позволит создать оптимальные условия для подготовки спортсменов высокого класса по велосипедному спорту, спортсменов международного класса по олимпийским видам спорта и по лыжным видам спорта, активного отдыха населения в зимний период. Создание высокорентабельной индустрии туризма в Алматинской, Акмолинской, Южно-Казахстанской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будет определена на основании проведения оценки эффективности реализации инвестиционного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акта выполненных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56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"Поддержка развития массового спорта и национальных видов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81866 тысяч тенге (восемьдесят один миллион восемьсот шестьдесят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национальных видов спорта и народных игр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развития национальных видов спорта и народных игр среди населения, активизация работы физкультурно-спортивных объединений и спортивных клубов, программное и методическое обеспечение развития национальных видов спорта и народных игр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4"/>
        <w:gridCol w:w="1161"/>
        <w:gridCol w:w="2934"/>
        <w:gridCol w:w="3467"/>
        <w:gridCol w:w="1791"/>
        <w:gridCol w:w="2915"/>
      </w:tblGrid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(сельские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 "Ак бидай",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игр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и 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инвентарем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спорта.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проведение не менее 10 учебно-тренировочных сборов, 42 республиканских соревнований и участие в 20 международных соревнованиях по национальным и массовым видам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внедрение здорового образа жизни путем привлечения к занятиям национальными видами спорта и народными играми различных слоев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1 мероприятие - 1137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по национальным и массовым видам спорта согласно календарного плана республиканских и международных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имиджа Республики Казахстан через развитие национальных видов спорта и популяризация национальных видов спорта среди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научные исследования в области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110 000 тысяч тенге (сто десять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2003 года N 286 "О мерах по подготовке спортсменов Республики Казахстан к участию в очередных XX зимних 2006 года в Турине (Итальянская Республика) и ХХIХ летних 2008 года в Пекине (Китайская Народная Республика) Олимпийских играх".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высоких результатов на международной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научно-методических рекомендаций по обеспечению питанием, медико-биологическими и восстановительными препаратами, повышение функциональных возможностей организма спортсменов путем применения новейших методик тренировки. На научной основе создание строго сбалансированной системы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 организма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353"/>
        <w:gridCol w:w="1193"/>
        <w:gridCol w:w="3213"/>
        <w:gridCol w:w="2873"/>
        <w:gridCol w:w="1653"/>
        <w:gridCol w:w="283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по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среднегорья,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 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сменов неко-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торых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лизаций сбор-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психологи-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 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элит-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сменов к ХХIХ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 олим-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пийским играм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и 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заболеваний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 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XXIX 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Пекине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аспекты).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 научных исследований по 5 темам: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"Разработка эффективной методики подготовки спортсменов в условиях среднегорья, высокогорья и искусственной гипоксии" - будут разработаны методические рекомендации по проведению учебно-тренировочных сборов, по планированию спортивных нагрузок в условиях среднегорья, высокогорья и искусственной гипоксии;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"Обоснование рационализации питания и применения биологически активных добавок к пище спортсменов некоторых специализаций сборной Республики Казахстан" - будут разработаны рекомендуемые нормы питания для указанных групп спортсменов и рекомендации по применению специализированных биологически активных добавок к пище и продуктов функционального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"Психологическая подготовка элитных спортсменов к ХХIХ летним олимпийским играм в городе Пекине" - будут разработаны рекомендации для обеспечения психо-эмоционального и физического состояния спортсменов и сохранение их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"Предупреждение и снижение уровня спортивного травматизма и заболеваний спортсменов высокой квалификации Республики Казахстан" - будут разработаны методические рекомендации по предупреждению спортивного травматизма и заболеваний спортсменов высокой квалификации и сохранения их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"Разработка модели заключительного этапа подготовки вероятных кандидатов - спортсменов для участия в XXIX летних Олимпийских играх в городе Пекине (педагогические, научно-методические, медико-биологические аспекты)" - будут разработаны методические рекомендации по учебно-тренировочному процессу на заключительном этапе подготовки спортсменов с использованием медико-биологических, фармакологических и восстановительных препаратов, с учетом особенностей организма каждого индивидиума, психо-эмоциональной нагрузки и специфических условий видов спорта к началу финальных соревнований предстоящей олимпиады.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будет сформирована стабильно - развивающая система обеспечения услугами в сфере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реализацию одного научного проекта 22 000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своевременной разработки научных проектов. Своевременное проведение запланированных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подготовка высококвалифицированных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58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"Государственные премии"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169 тысяч тенге (сто шестьдесят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декабря 1994 года N 1363 "Об увековечении памяти писателя Сейдахмета Бердикулова".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стимулирование журналистов за лучшие публикации о спорте и физической культуре.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выплат государственных премии журналистам за лучшие публикации в области спорта и физической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147"/>
        <w:gridCol w:w="1097"/>
        <w:gridCol w:w="3106"/>
        <w:gridCol w:w="3526"/>
        <w:gridCol w:w="1919"/>
        <w:gridCol w:w="2645"/>
      </w:tblGrid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 журналис-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за публикацию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спорте и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культуре.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выплата 3-х государственных премий лучшим журналистам за подготовку публикации о спорте и физической культуре.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стимулирование журналистов, видных деятелей в области спорта Республики Казахстан за лучшее опубликование трудов.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выплату одной государственной премии - 56,3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запланированных выплат государственной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усиление государственной поддержки деятелей средств массовой информации и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59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развитие объектов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3 618 903 тысячи тенге (три миллиарда шестьсот восемнадцать миллионов девятьсот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здорового образа жизни населения, развитие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инфраструктуры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139"/>
        <w:gridCol w:w="1105"/>
        <w:gridCol w:w="3031"/>
        <w:gridCol w:w="3615"/>
        <w:gridCol w:w="1709"/>
        <w:gridCol w:w="2844"/>
      </w:tblGrid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 спорта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 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 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по перечню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публиканском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 на 2007 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 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теннисного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корта в 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дворца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улице Жансу-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гурова в 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7-637/06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24.11.06г.);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 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 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13-14/06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30.01.06г.);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конькобежного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аванса для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подрядной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полиса,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Заказчику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аванса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непоставки 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ненадле-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жащего качества.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выполнение объема работ по строительству теннисного корта в городе Астана, дворца спорта с ледовым покрытием в городе Талдыкоргане Алматинской области, спортивно-оздоровительного комплекса в городе Аральске Кызылординской области, утвержденная проектно-сметная документация, прошедшая Государственную вневедомственную экспертизу, и начало строительства конькобежного стадиона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спорта для обеспечения здорового образа жизни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реализация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по производству работ и заключенным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60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"Формирование туристского имиджа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536068 тысяч тенге (пятьсот тридцать шесть миллионов шестьдесят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июня 2001 года "О туристской деятельности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имиджа Казахстана как привлекательного туристского объекта и развитие туристского кластера для создания конкурентоспособной туристской 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благоприятного инвестиционного климата для развития индустрии туризма; формирование национального турпродукта и обеспечение его качества в соответствии с мировым уровнем; внедрение новейших технологий и научных разработок в индустрию туризма; организация и участие в крупных международных мероприятиях в целях укрепления международного туристского имиджа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139"/>
        <w:gridCol w:w="1106"/>
        <w:gridCol w:w="3032"/>
        <w:gridCol w:w="3614"/>
        <w:gridCol w:w="1710"/>
        <w:gridCol w:w="2842"/>
      </w:tblGrid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семинар-совещаний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туризма;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туров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операторов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Иле-Балхашcкой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ярмарки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(передвижная)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"Сарқылмас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заседаниях 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Всемирной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ХVII сессии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Ассам-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блеи Всемирной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выставках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"IТВ" г. Берлин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(Германия), "WTF"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г.Шанхай (Китай),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"KOTFA" г.Сеул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 Корея),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"JATA" г.Токио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(Япония), "WTM"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Лондоне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(Англия).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обеспечение участия Казахстана в пяти международных туристских выставках целью популяризации туристского потенциала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проведение трех внутренних туристских мероприятий с целью содействия развития внутреннего туризма и привлечению иностранных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издание рекламной и информационно-справочной продукции о туристских возможностях тиражом 88 000 экземпляров, трансляция видеоматериала о туристском потенциале на мировых каналах 299 выходов в эфир в год, с целью устранения информационного вакуума о туризме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участие Казахстана на очередных заседаниях комиссий Всемирной туристской организации для Европы и на XVII сессии Генеральной Ассамблеи Всемирной туристской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проведение не менее 2 семинар-совещаний по вопросам развития туристской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продвижение и реализация конкурентоспособного национального туристского продукта на международном рынке туристских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повышение информированности потенциальных туристов о возможностях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популяризация туристских возможностей среди местного населения и зарубежных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формирование положительного туристского имиджа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обмен опытом и обучение специалистов в области туризма во время семинаров-совещаний;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дальнейшее развитие туристского комплекса страны для содействия экономическому росту и повышению занятости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средние расходы на обеспечение участия Казахстана в международных туристских выставках - 43041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средние расходы на проведение одного внутреннего туристского мероприятия - 6801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расходы на разработку и издание одного информационно-справочного материала по вопросам развития туризма - 0,4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средняя стоимость одного выхода в эфир рекламно-информационного материала о туристском потенциале Казахстана в зарубежных СМИ - 544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реализация мероприятий в рамках данной бюджетной программы в 2007 году позволит продолжить и активизировать работу по участию Казахстана в международных туристских событиях, проводить собственные мероприятия и создать условия для привлечения инвестиций и частного капитала в сферу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укрепление туристского имиджа Казахстана, как страны привлекательной для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"Развитие спорта высших достижений"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4 667 503 тысячи тенге (четыре миллиарда шестьсот шестьдесят семь миллионов пятьсот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июня 1996 года N 774 "О Президентских тестах физической подготовленности населения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2005 года N 286 "О мерах по подготовке спортсменов Республики Казахстан к участию в очередных XX зимних 2006 года в Турине (Итальянская Республика) и ХХIХ летних 2008 года в Пекине (Китайская Народная Республика) Олимпийских играх".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высоких спортивных результатов и укрепление авторитета Республики Казахстан на международной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олимпийского резерва для сборных команд Республики Казахстан по видам спорта, организация республиканских, международных спортивных мероприятий и участие сборных команд Республики Казахстан по видам спорта в международных соревнованиях, организационное медицинское обеспечение сборной команды республики, патриотическое воспитание и пропаганда физической культуры и спорта среди населения, создание необходимых условий для развития и повышения мастерства спортсменов сборных команд, социальная поддержка спортсменов и тренеров.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61"/>
        <w:gridCol w:w="1156"/>
        <w:gridCol w:w="2998"/>
        <w:gridCol w:w="3357"/>
        <w:gridCol w:w="1705"/>
        <w:gridCol w:w="3057"/>
      </w:tblGrid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 по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 сорев-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нований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 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и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чемпионатах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Азии, Европы,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и Кубках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 VI зимних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 играх,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первенствах,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кубках РК,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играх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 Содружеств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других 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 турни-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рах)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 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 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 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 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 спорта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тренеров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"Спортсмен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игр, победителей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входивших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СССР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 лет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 разме-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фармаколо-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восста-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белково-глюкоз-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сборов,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наличие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гормонов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в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 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 и зимним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Дирекции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Антидопинговой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выступление членов национальных сборных команд Республики Казахстан на зимних Азиатских играх по 10 видам спорта и других международных спортивных мероприятиях в среднем по 64 видам спорта. Проведение в среднем 677 учебно-тренировочных сборов, 360 республиканских соревнований и участие в 480 международных соревнованиях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мастеров спорта и мастеров спорта международного класса, победителей и призеров международных соревнований, включая чемпионаты Мира и Азии среди юниоров и кадетов. Диспансерное наблюдение и лечение спортсменов сборных команд республики не менее 2560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спортивного инвентаря и оборудования в количестве не менее 52 штук, автотранспорта (микроавтобус и автомобиль) для Дирекции штатных национальных команд и спортивного резерва, в целях организации качественной подготовки национальных сборных команд республики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пожизненного материального обеспечения спортсменам и тренерам не менее 110 человек - чемпионам и призерам Олимпийских игр и победителям чемпионатов мира, входивших в состав сборных команд СССР и Республики Казахстан по олимпийским видам спорта и имеющим трудовой стаж не менее двадцати лет в порядке и размерах,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Приобретение: спортивного инвентаря не менее 6 штук, музыкальной аппаратуры для синхронного плавания - 1 штук, снегохода - 1 штука, ретракта - 1 штуки, автотранспорта - 2 штуки, бытового и офисного оборудования, в целях улучшения условий подготовки спортсменов в Республиканских центрах олимпийской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Приобретение: автотранспорта (4 автобусов, 9 автомобилей), спортивного инвентаря не менее 80 штук, бытового и офисного оборудования, медицинского оборудования не менее 5 штук для создания условий подготовки спортсменов в центрах олимпийской подготовки по велоспорту, боксу, борьбе и атлетике.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улучшения здоровья спортсменов сборных команд Республики Казахстан по видам спорта, приобретение медицинского оборудования не менее 5 штук для Республиканского центра спортивной медицины и реабилитации, сухоблочного термостата, безмаслянного компрессора и масс-спектрометра для Антидопинговой лаборатории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спортивно-оздоровительной базы Центра олимпийской подготовки в г.Алматы.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системы подготовки спортсменов высокого класса. Успешное выступление сборных команд республики среди взрослых, молодежи и юниоров на международных соревнованиях, в том числе на Чемпионатах Мира, Азии, Европы, Азиатских играх по зимним видам спорта, Центрально-Азиатских играх, Спартакиадах и улучшение материально-технической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подготовку и участие 1 спортсмена - 1414,2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согласного календарного плана республиканских и международных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международного рейтинга спортсменов национальных сборных команд Республики Казахстан по видам спорта и укрепление авторитета Казахстанского спорта на мировой спортивной арене, внедрение принципов здорового образа жизни средствами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"Институциональное развитие туризма 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54600 тысяч тенге (пятьдесят четыре миллиона шестьсот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июня 2001 года "О туристской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внедрение интерактивных технологий в целях продвижения туристского продукта на международный рынок и внутри государства, распространение информации о Казахстане и его туристском потенциале, развитие инфраструктуры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продвижение отечественного туристского продукта на мировой рынок туристских услуг, внедрение новейших технологий и научных разработок в индустрию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144"/>
        <w:gridCol w:w="1169"/>
        <w:gridCol w:w="3130"/>
        <w:gridCol w:w="3529"/>
        <w:gridCol w:w="1645"/>
        <w:gridCol w:w="2824"/>
      </w:tblGrid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формирование уставного капитала акционерного общества "Республиканский туристский информационный центр" для продвижения туристского продукта на международный рынок и внутри государства, распространение информации о Казахстане и его туристском потенциале.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превращение туристской отрасли в доходную отрасль экономики, создание высокорентабельной индустрии туризма, продвижение и реализация конкурентоспособного национального туристского продукта на международном рынке туристских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дополнительный выпуск акций номинальной стоимостью 10 000 (десять тысяч) тенге в количестве 5 460 штук.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улучшение обслуживание объектов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"Создание и развитие информационной системы туризма 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50000 тысяч тенге (пятьдесят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N 548;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июня 2001 года "О туристской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дальнейшее развитие туристского и спортивного комплекса страны для содействия экономическому росту и повышению занятости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интегрированной информационной системы и портала Министерства. Повышение эффективности функционирования структурных подразделений Министерства туризма и спорта Республики Казахстан путем широкого применения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144"/>
        <w:gridCol w:w="1169"/>
        <w:gridCol w:w="3187"/>
        <w:gridCol w:w="3472"/>
        <w:gridCol w:w="1721"/>
        <w:gridCol w:w="2748"/>
      </w:tblGrid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портала;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инфраструктуры.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информационной безопасности, оперативного управления государственными финансами и имуществом, способствование стабильности экономического роста государства, а также обеспечение информационной поддержки развития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11292 тысячи тенге (одиннадцать миллионов двести девяносто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июня 2001 года N 211 "О туристской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апреля 2006 года N 240 "О программе борьбы с наркоманией и наркобизнесом в Республике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26 апреля 2006 года N 329 "Вопросы Министерства туризма и 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основных звеньев системы по дальнейшему распространению эффективного противодействия наркомании и наркобизнесу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профилактика злоупотребления наркотиками, формирование общественного иммунитета путем проведения антинаркотических спортивных мероприятий на республиканском уровне; пропаганда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141"/>
        <w:gridCol w:w="1108"/>
        <w:gridCol w:w="2963"/>
        <w:gridCol w:w="3764"/>
        <w:gridCol w:w="1808"/>
        <w:gridCol w:w="2640"/>
      </w:tblGrid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и пов-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семестное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посвященных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дню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 наркома-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соревнований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хоккею с шайбой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двум возрастным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работ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наглядной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агитации (реклам-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щитов билбор-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 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буклетов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турнира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футболу "Былгары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Чемпионата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по 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 и зимнему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многоборью.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соревнований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 подростковых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 по стритболу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похода "Джунгария".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слета "Туризм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наркотиков".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занятиям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и подрост-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юниоров и молодежи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массовым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 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на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и русском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иммунитета, культа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жизни.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привлечение молодежи и подростков к занятиям физической культурой, спортом и туризмом.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формирование общественного иммунитета, уменьшение численности наркозависимых людей.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распределение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проведение запланированных мероприятий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Осознание гражданами вреда наркомании, пагубных последствий от употребления наркотических средств, формирование общественного иммунитета путем проведения антинаркотических мероприятий на республиканском и региональном уровнях и через средства массовой информации, путем организации спортивно-массовых и туристских мероприятий для детей и молодежи.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