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bdb5" w14:textId="8a3b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(Министерство культуры и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2007 год:
</w:t>
      </w:r>
      <w:r>
        <w:br/>
      </w:r>
      <w:r>
        <w:rPr>
          <w:rFonts w:ascii="Times New Roman"/>
          <w:b w:val="false"/>
          <w:i w:val="false"/>
          <w:color w:val="000000"/>
          <w:sz w:val="28"/>
        </w:rPr>
        <w:t>
      Министерства культуры и информации Республики Казахстан согласно приложениям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000000"/>
          <w:sz w:val="28"/>
        </w:rPr>
        <w:t xml:space="preserve"> 66, </w:t>
      </w:r>
      <w:r>
        <w:rPr>
          <w:rFonts w:ascii="Times New Roman"/>
          <w:b w:val="false"/>
          <w:i w:val="false"/>
          <w:color w:val="000000"/>
          <w:sz w:val="28"/>
        </w:rPr>
        <w:t>
</w:t>
      </w:r>
      <w:r>
        <w:rPr>
          <w:rFonts w:ascii="Times New Roman"/>
          <w:b w:val="false"/>
          <w:i w:val="false"/>
          <w:color w:val="000000"/>
          <w:sz w:val="28"/>
        </w:rPr>
        <w:t xml:space="preserve"> 67, </w:t>
      </w:r>
      <w:r>
        <w:rPr>
          <w:rFonts w:ascii="Times New Roman"/>
          <w:b w:val="false"/>
          <w:i w:val="false"/>
          <w:color w:val="000000"/>
          <w:sz w:val="28"/>
        </w:rPr>
        <w:t>
</w:t>
      </w:r>
      <w:r>
        <w:rPr>
          <w:rFonts w:ascii="Times New Roman"/>
          <w:b w:val="false"/>
          <w:i w:val="false"/>
          <w:color w:val="000000"/>
          <w:sz w:val="28"/>
        </w:rPr>
        <w:t xml:space="preserve"> 68, </w:t>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000000"/>
          <w:sz w:val="28"/>
        </w:rPr>
        <w:t>
</w:t>
      </w:r>
      <w:r>
        <w:rPr>
          <w:rFonts w:ascii="Times New Roman"/>
          <w:b w:val="false"/>
          <w:i w:val="false"/>
          <w:color w:val="000000"/>
          <w:sz w:val="28"/>
        </w:rPr>
        <w:t xml:space="preserve"> 70, </w:t>
      </w:r>
      <w:r>
        <w:rPr>
          <w:rFonts w:ascii="Times New Roman"/>
          <w:b w:val="false"/>
          <w:i w:val="false"/>
          <w:color w:val="000000"/>
          <w:sz w:val="28"/>
        </w:rPr>
        <w:t>
</w:t>
      </w:r>
      <w:r>
        <w:rPr>
          <w:rFonts w:ascii="Times New Roman"/>
          <w:b w:val="false"/>
          <w:i w:val="false"/>
          <w:color w:val="000000"/>
          <w:sz w:val="28"/>
        </w:rPr>
        <w:t xml:space="preserve"> 71, </w:t>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000000"/>
          <w:sz w:val="28"/>
        </w:rPr>
        <w:t>
</w:t>
      </w:r>
      <w:r>
        <w:rPr>
          <w:rFonts w:ascii="Times New Roman"/>
          <w:b w:val="false"/>
          <w:i w:val="false"/>
          <w:color w:val="000000"/>
          <w:sz w:val="28"/>
        </w:rPr>
        <w:t xml:space="preserve"> 73, </w:t>
      </w:r>
      <w:r>
        <w:rPr>
          <w:rFonts w:ascii="Times New Roman"/>
          <w:b w:val="false"/>
          <w:i w:val="false"/>
          <w:color w:val="000000"/>
          <w:sz w:val="28"/>
        </w:rPr>
        <w:t>
</w:t>
      </w:r>
      <w:r>
        <w:rPr>
          <w:rFonts w:ascii="Times New Roman"/>
          <w:b w:val="false"/>
          <w:i w:val="false"/>
          <w:color w:val="000000"/>
          <w:sz w:val="28"/>
        </w:rPr>
        <w:t xml:space="preserve"> 74, </w:t>
      </w:r>
      <w:r>
        <w:rPr>
          <w:rFonts w:ascii="Times New Roman"/>
          <w:b w:val="false"/>
          <w:i w:val="false"/>
          <w:color w:val="000000"/>
          <w:sz w:val="28"/>
        </w:rPr>
        <w:t>
</w:t>
      </w:r>
      <w:r>
        <w:rPr>
          <w:rFonts w:ascii="Times New Roman"/>
          <w:b w:val="false"/>
          <w:i w:val="false"/>
          <w:color w:val="000000"/>
          <w:sz w:val="28"/>
        </w:rPr>
        <w:t xml:space="preserve"> 75, </w:t>
      </w:r>
      <w:r>
        <w:rPr>
          <w:rFonts w:ascii="Times New Roman"/>
          <w:b w:val="false"/>
          <w:i w:val="false"/>
          <w:color w:val="000000"/>
          <w:sz w:val="28"/>
        </w:rPr>
        <w:t>
</w:t>
      </w:r>
      <w:r>
        <w:rPr>
          <w:rFonts w:ascii="Times New Roman"/>
          <w:b w:val="false"/>
          <w:i w:val="false"/>
          <w:color w:val="000000"/>
          <w:sz w:val="28"/>
        </w:rPr>
        <w:t xml:space="preserve"> 76, </w:t>
      </w:r>
      <w:r>
        <w:rPr>
          <w:rFonts w:ascii="Times New Roman"/>
          <w:b w:val="false"/>
          <w:i w:val="false"/>
          <w:color w:val="000000"/>
          <w:sz w:val="28"/>
        </w:rPr>
        <w:t>
</w:t>
      </w:r>
      <w:r>
        <w:rPr>
          <w:rFonts w:ascii="Times New Roman"/>
          <w:b w:val="false"/>
          <w:i w:val="false"/>
          <w:color w:val="000000"/>
          <w:sz w:val="28"/>
        </w:rPr>
        <w:t xml:space="preserve"> 77, </w:t>
      </w:r>
      <w:r>
        <w:rPr>
          <w:rFonts w:ascii="Times New Roman"/>
          <w:b w:val="false"/>
          <w:i w:val="false"/>
          <w:color w:val="000000"/>
          <w:sz w:val="28"/>
        </w:rPr>
        <w:t>
</w:t>
      </w:r>
      <w:r>
        <w:rPr>
          <w:rFonts w:ascii="Times New Roman"/>
          <w:b w:val="false"/>
          <w:i w:val="false"/>
          <w:color w:val="000000"/>
          <w:sz w:val="28"/>
        </w:rPr>
        <w:t xml:space="preserve"> 78, </w:t>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val="false"/>
          <w:i w:val="false"/>
          <w:color w:val="000000"/>
          <w:sz w:val="28"/>
        </w:rPr>
        <w:t>
</w:t>
      </w:r>
      <w:r>
        <w:rPr>
          <w:rFonts w:ascii="Times New Roman"/>
          <w:b w:val="false"/>
          <w:i w:val="false"/>
          <w:color w:val="000000"/>
          <w:sz w:val="28"/>
        </w:rPr>
        <w:t xml:space="preserve"> 81, </w:t>
      </w:r>
      <w:r>
        <w:rPr>
          <w:rFonts w:ascii="Times New Roman"/>
          <w:b w:val="false"/>
          <w:i w:val="false"/>
          <w:color w:val="000000"/>
          <w:sz w:val="28"/>
        </w:rPr>
        <w:t>
</w:t>
      </w:r>
      <w:r>
        <w:rPr>
          <w:rFonts w:ascii="Times New Roman"/>
          <w:b w:val="false"/>
          <w:i w:val="false"/>
          <w:color w:val="000000"/>
          <w:sz w:val="28"/>
        </w:rPr>
        <w:t xml:space="preserve"> 82, </w:t>
      </w:r>
      <w:r>
        <w:rPr>
          <w:rFonts w:ascii="Times New Roman"/>
          <w:b w:val="false"/>
          <w:i w:val="false"/>
          <w:color w:val="000000"/>
          <w:sz w:val="28"/>
        </w:rPr>
        <w:t>
</w:t>
      </w:r>
      <w:r>
        <w:rPr>
          <w:rFonts w:ascii="Times New Roman"/>
          <w:b w:val="false"/>
          <w:i w:val="false"/>
          <w:color w:val="000000"/>
          <w:sz w:val="28"/>
        </w:rPr>
        <w:t xml:space="preserve"> 83, </w:t>
      </w:r>
      <w:r>
        <w:rPr>
          <w:rFonts w:ascii="Times New Roman"/>
          <w:b w:val="false"/>
          <w:i w:val="false"/>
          <w:color w:val="000000"/>
          <w:sz w:val="28"/>
        </w:rPr>
        <w:t>
</w:t>
      </w:r>
      <w:r>
        <w:rPr>
          <w:rFonts w:ascii="Times New Roman"/>
          <w:b w:val="false"/>
          <w:i w:val="false"/>
          <w:color w:val="000000"/>
          <w:sz w:val="28"/>
        </w:rPr>
        <w:t xml:space="preserve"> 84, </w:t>
      </w:r>
      <w:r>
        <w:rPr>
          <w:rFonts w:ascii="Times New Roman"/>
          <w:b w:val="false"/>
          <w:i w:val="false"/>
          <w:color w:val="000000"/>
          <w:sz w:val="28"/>
        </w:rPr>
        <w:t>
</w:t>
      </w:r>
      <w:r>
        <w:rPr>
          <w:rFonts w:ascii="Times New Roman"/>
          <w:b w:val="false"/>
          <w:i w:val="false"/>
          <w:color w:val="000000"/>
          <w:sz w:val="28"/>
        </w:rPr>
        <w:t xml:space="preserve"> 85, </w:t>
      </w:r>
      <w:r>
        <w:rPr>
          <w:rFonts w:ascii="Times New Roman"/>
          <w:b w:val="false"/>
          <w:i w:val="false"/>
          <w:color w:val="000000"/>
          <w:sz w:val="28"/>
        </w:rPr>
        <w:t>
</w:t>
      </w:r>
      <w:r>
        <w:rPr>
          <w:rFonts w:ascii="Times New Roman"/>
          <w:b w:val="false"/>
          <w:i w:val="false"/>
          <w:color w:val="000000"/>
          <w:sz w:val="28"/>
        </w:rPr>
        <w:t xml:space="preserve"> 86, </w:t>
      </w:r>
      <w:r>
        <w:rPr>
          <w:rFonts w:ascii="Times New Roman"/>
          <w:b w:val="false"/>
          <w:i w:val="false"/>
          <w:color w:val="000000"/>
          <w:sz w:val="28"/>
        </w:rPr>
        <w:t>
</w:t>
      </w:r>
      <w:r>
        <w:rPr>
          <w:rFonts w:ascii="Times New Roman"/>
          <w:b w:val="false"/>
          <w:i w:val="false"/>
          <w:color w:val="000000"/>
          <w:sz w:val="28"/>
        </w:rPr>
        <w:t xml:space="preserve"> 87, </w:t>
      </w:r>
      <w:r>
        <w:rPr>
          <w:rFonts w:ascii="Times New Roman"/>
          <w:b w:val="false"/>
          <w:i w:val="false"/>
          <w:color w:val="000000"/>
          <w:sz w:val="28"/>
        </w:rPr>
        <w:t>
</w:t>
      </w:r>
      <w:r>
        <w:rPr>
          <w:rFonts w:ascii="Times New Roman"/>
          <w:b w:val="false"/>
          <w:i w:val="false"/>
          <w:color w:val="000000"/>
          <w:sz w:val="28"/>
        </w:rPr>
        <w:t xml:space="preserve"> 88;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органа
</w:t>
      </w:r>
      <w:r>
        <w:br/>
      </w:r>
      <w:r>
        <w:rPr>
          <w:rFonts w:ascii="Times New Roman"/>
          <w:b w:val="false"/>
          <w:i w:val="false"/>
          <w:color w:val="000000"/>
          <w:sz w:val="28"/>
        </w:rPr>
        <w:t>
в области культуры и информации"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396 122 тысячи тенге (триста девяносто шесть миллионов сто двадцать две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года "О лицензировании";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июля 1997 года "О языках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февраля 2005 года N 103 "Вопросы Комитета по языкам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июля 2003 года N 662 "О некоторых вопросах лицензирования деятельности по осуществлению археологических и реставрационных работ памятников истории и культуры";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октября 2006 года N 1012 "Об утверждении Правил лицензирования деятельности по организации телевизионного и (или) радиовещания".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проведение стратегической политики и эффективной межотраслевой координации по формированию и реализации государственной политики в области культуры, историко-культурного наследия, информации, архивного дела и документации, книгоиздания, полиграфии, внутриполитической стабильности, межнационального согласия, языковой политики.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правовых, экономических и организационных основ в сфере возрождения, сохранения, развития, использования и распространения национальной культуры и культуры других народов; создание условий для расширения применения государственного языка. Обеспечение контроля за реализацией государственной политики в сфере средств массовой информации, архивного дела и документации, книгоиздательской деятельности, полиграфии, языковой политики, повышение профессионального уровня государственных служащих.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225"/>
        <w:gridCol w:w="1206"/>
        <w:gridCol w:w="3001"/>
        <w:gridCol w:w="3520"/>
        <w:gridCol w:w="1519"/>
        <w:gridCol w:w="2862"/>
      </w:tblGrid>
      <w:tr>
        <w:trPr>
          <w:trHeight w:val="90" w:hRule="atLeast"/>
        </w:trPr>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w:t>
            </w:r>
            <w:r>
              <w:br/>
            </w:r>
            <w:r>
              <w:rPr>
                <w:rFonts w:ascii="Times New Roman"/>
                <w:b w:val="false"/>
                <w:i w:val="false"/>
                <w:color w:val="000000"/>
                <w:sz w:val="20"/>
              </w:rPr>
              <w:t>
в области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p>
        </w:tc>
        <w:tc>
          <w:tcPr>
            <w:tcW w:w="3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3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реестра
</w:t>
            </w:r>
            <w:r>
              <w:br/>
            </w:r>
            <w:r>
              <w:rPr>
                <w:rFonts w:ascii="Times New Roman"/>
                <w:b w:val="false"/>
                <w:i w:val="false"/>
                <w:color w:val="000000"/>
                <w:sz w:val="20"/>
              </w:rPr>
              <w:t>
кино- и видео-
</w:t>
            </w:r>
            <w:r>
              <w:br/>
            </w:r>
            <w:r>
              <w:rPr>
                <w:rFonts w:ascii="Times New Roman"/>
                <w:b w:val="false"/>
                <w:i w:val="false"/>
                <w:color w:val="000000"/>
                <w:sz w:val="20"/>
              </w:rPr>
              <w:t>
производства.
</w:t>
            </w:r>
            <w:r>
              <w:br/>
            </w:r>
            <w:r>
              <w:rPr>
                <w:rFonts w:ascii="Times New Roman"/>
                <w:b w:val="false"/>
                <w:i w:val="false"/>
                <w:color w:val="000000"/>
                <w:sz w:val="20"/>
              </w:rPr>
              <w:t>
Утверждение спис-
</w:t>
            </w:r>
            <w:r>
              <w:br/>
            </w:r>
            <w:r>
              <w:rPr>
                <w:rFonts w:ascii="Times New Roman"/>
                <w:b w:val="false"/>
                <w:i w:val="false"/>
                <w:color w:val="000000"/>
                <w:sz w:val="20"/>
              </w:rPr>
              <w:t>
ка источников
</w:t>
            </w:r>
            <w:r>
              <w:br/>
            </w:r>
            <w:r>
              <w:rPr>
                <w:rFonts w:ascii="Times New Roman"/>
                <w:b w:val="false"/>
                <w:i w:val="false"/>
                <w:color w:val="000000"/>
                <w:sz w:val="20"/>
              </w:rPr>
              <w:t>
формирования и
</w:t>
            </w:r>
            <w:r>
              <w:br/>
            </w:r>
            <w:r>
              <w:rPr>
                <w:rFonts w:ascii="Times New Roman"/>
                <w:b w:val="false"/>
                <w:i w:val="false"/>
                <w:color w:val="000000"/>
                <w:sz w:val="20"/>
              </w:rPr>
              <w:t>
пополнения Нацио-
</w:t>
            </w:r>
            <w:r>
              <w:br/>
            </w:r>
            <w:r>
              <w:rPr>
                <w:rFonts w:ascii="Times New Roman"/>
                <w:b w:val="false"/>
                <w:i w:val="false"/>
                <w:color w:val="000000"/>
                <w:sz w:val="20"/>
              </w:rPr>
              <w:t>
нального архив-
</w:t>
            </w:r>
            <w:r>
              <w:br/>
            </w:r>
            <w:r>
              <w:rPr>
                <w:rFonts w:ascii="Times New Roman"/>
                <w:b w:val="false"/>
                <w:i w:val="false"/>
                <w:color w:val="000000"/>
                <w:sz w:val="20"/>
              </w:rPr>
              <w:t>
ного фонда.
</w:t>
            </w:r>
            <w:r>
              <w:br/>
            </w:r>
            <w:r>
              <w:rPr>
                <w:rFonts w:ascii="Times New Roman"/>
                <w:b w:val="false"/>
                <w:i w:val="false"/>
                <w:color w:val="000000"/>
                <w:sz w:val="20"/>
              </w:rPr>
              <w:t>
Координация дея-
</w:t>
            </w:r>
            <w:r>
              <w:br/>
            </w:r>
            <w:r>
              <w:rPr>
                <w:rFonts w:ascii="Times New Roman"/>
                <w:b w:val="false"/>
                <w:i w:val="false"/>
                <w:color w:val="000000"/>
                <w:sz w:val="20"/>
              </w:rPr>
              <w:t>
тельности цент-
</w:t>
            </w:r>
            <w:r>
              <w:br/>
            </w:r>
            <w:r>
              <w:rPr>
                <w:rFonts w:ascii="Times New Roman"/>
                <w:b w:val="false"/>
                <w:i w:val="false"/>
                <w:color w:val="000000"/>
                <w:sz w:val="20"/>
              </w:rPr>
              <w:t>
ральных и местных
</w:t>
            </w:r>
            <w:r>
              <w:br/>
            </w:r>
            <w:r>
              <w:rPr>
                <w:rFonts w:ascii="Times New Roman"/>
                <w:b w:val="false"/>
                <w:i w:val="false"/>
                <w:color w:val="000000"/>
                <w:sz w:val="20"/>
              </w:rPr>
              <w:t>
исполнительных
</w:t>
            </w:r>
            <w:r>
              <w:br/>
            </w:r>
            <w:r>
              <w:rPr>
                <w:rFonts w:ascii="Times New Roman"/>
                <w:b w:val="false"/>
                <w:i w:val="false"/>
                <w:color w:val="000000"/>
                <w:sz w:val="20"/>
              </w:rPr>
              <w:t>
органов в области
</w:t>
            </w:r>
            <w:r>
              <w:br/>
            </w:r>
            <w:r>
              <w:rPr>
                <w:rFonts w:ascii="Times New Roman"/>
                <w:b w:val="false"/>
                <w:i w:val="false"/>
                <w:color w:val="000000"/>
                <w:sz w:val="20"/>
              </w:rPr>
              <w:t>
информации, куль-
</w:t>
            </w:r>
            <w:r>
              <w:br/>
            </w:r>
            <w:r>
              <w:rPr>
                <w:rFonts w:ascii="Times New Roman"/>
                <w:b w:val="false"/>
                <w:i w:val="false"/>
                <w:color w:val="000000"/>
                <w:sz w:val="20"/>
              </w:rPr>
              <w:t>
туры, развития
</w:t>
            </w:r>
            <w:r>
              <w:br/>
            </w:r>
            <w:r>
              <w:rPr>
                <w:rFonts w:ascii="Times New Roman"/>
                <w:b w:val="false"/>
                <w:i w:val="false"/>
                <w:color w:val="000000"/>
                <w:sz w:val="20"/>
              </w:rPr>
              <w:t>
языка архивных
</w:t>
            </w:r>
            <w:r>
              <w:br/>
            </w:r>
            <w:r>
              <w:rPr>
                <w:rFonts w:ascii="Times New Roman"/>
                <w:b w:val="false"/>
                <w:i w:val="false"/>
                <w:color w:val="000000"/>
                <w:sz w:val="20"/>
              </w:rPr>
              <w:t>
дел, и проведение
</w:t>
            </w:r>
            <w:r>
              <w:br/>
            </w:r>
            <w:r>
              <w:rPr>
                <w:rFonts w:ascii="Times New Roman"/>
                <w:b w:val="false"/>
                <w:i w:val="false"/>
                <w:color w:val="000000"/>
                <w:sz w:val="20"/>
              </w:rPr>
              <w:t>
анализа вопросов,
</w:t>
            </w:r>
            <w:r>
              <w:br/>
            </w:r>
            <w:r>
              <w:rPr>
                <w:rFonts w:ascii="Times New Roman"/>
                <w:b w:val="false"/>
                <w:i w:val="false"/>
                <w:color w:val="000000"/>
                <w:sz w:val="20"/>
              </w:rPr>
              <w:t>
относящихся к
</w:t>
            </w:r>
            <w:r>
              <w:br/>
            </w:r>
            <w:r>
              <w:rPr>
                <w:rFonts w:ascii="Times New Roman"/>
                <w:b w:val="false"/>
                <w:i w:val="false"/>
                <w:color w:val="000000"/>
                <w:sz w:val="20"/>
              </w:rPr>
              <w:t>
деятельности в
</w:t>
            </w:r>
            <w:r>
              <w:br/>
            </w:r>
            <w:r>
              <w:rPr>
                <w:rFonts w:ascii="Times New Roman"/>
                <w:b w:val="false"/>
                <w:i w:val="false"/>
                <w:color w:val="000000"/>
                <w:sz w:val="20"/>
              </w:rPr>
              <w:t>
области культур-
</w:t>
            </w:r>
            <w:r>
              <w:br/>
            </w:r>
            <w:r>
              <w:rPr>
                <w:rFonts w:ascii="Times New Roman"/>
                <w:b w:val="false"/>
                <w:i w:val="false"/>
                <w:color w:val="000000"/>
                <w:sz w:val="20"/>
              </w:rPr>
              <w:t>
ного и информа-
</w:t>
            </w:r>
            <w:r>
              <w:br/>
            </w:r>
            <w:r>
              <w:rPr>
                <w:rFonts w:ascii="Times New Roman"/>
                <w:b w:val="false"/>
                <w:i w:val="false"/>
                <w:color w:val="000000"/>
                <w:sz w:val="20"/>
              </w:rPr>
              <w:t>
ционного
</w:t>
            </w:r>
            <w:r>
              <w:br/>
            </w:r>
            <w:r>
              <w:rPr>
                <w:rFonts w:ascii="Times New Roman"/>
                <w:b w:val="false"/>
                <w:i w:val="false"/>
                <w:color w:val="000000"/>
                <w:sz w:val="20"/>
              </w:rPr>
              <w:t>
пространства;
</w:t>
            </w:r>
            <w:r>
              <w:br/>
            </w:r>
            <w:r>
              <w:rPr>
                <w:rFonts w:ascii="Times New Roman"/>
                <w:b w:val="false"/>
                <w:i w:val="false"/>
                <w:color w:val="000000"/>
                <w:sz w:val="20"/>
              </w:rPr>
              <w:t>
Взаимодействие
</w:t>
            </w:r>
            <w:r>
              <w:br/>
            </w:r>
            <w:r>
              <w:rPr>
                <w:rFonts w:ascii="Times New Roman"/>
                <w:b w:val="false"/>
                <w:i w:val="false"/>
                <w:color w:val="000000"/>
                <w:sz w:val="20"/>
              </w:rPr>
              <w:t>
с политическими
</w:t>
            </w:r>
            <w:r>
              <w:br/>
            </w:r>
            <w:r>
              <w:rPr>
                <w:rFonts w:ascii="Times New Roman"/>
                <w:b w:val="false"/>
                <w:i w:val="false"/>
                <w:color w:val="000000"/>
                <w:sz w:val="20"/>
              </w:rPr>
              <w:t>
партиями, общест-
</w:t>
            </w:r>
            <w:r>
              <w:br/>
            </w:r>
            <w:r>
              <w:rPr>
                <w:rFonts w:ascii="Times New Roman"/>
                <w:b w:val="false"/>
                <w:i w:val="false"/>
                <w:color w:val="000000"/>
                <w:sz w:val="20"/>
              </w:rPr>
              <w:t>
венными объеди-
</w:t>
            </w:r>
            <w:r>
              <w:br/>
            </w:r>
            <w:r>
              <w:rPr>
                <w:rFonts w:ascii="Times New Roman"/>
                <w:b w:val="false"/>
                <w:i w:val="false"/>
                <w:color w:val="000000"/>
                <w:sz w:val="20"/>
              </w:rPr>
              <w:t>
нениями, неправи-
</w:t>
            </w:r>
            <w:r>
              <w:br/>
            </w:r>
            <w:r>
              <w:rPr>
                <w:rFonts w:ascii="Times New Roman"/>
                <w:b w:val="false"/>
                <w:i w:val="false"/>
                <w:color w:val="000000"/>
                <w:sz w:val="20"/>
              </w:rPr>
              <w:t>
тельственными
</w:t>
            </w:r>
            <w:r>
              <w:br/>
            </w:r>
            <w:r>
              <w:rPr>
                <w:rFonts w:ascii="Times New Roman"/>
                <w:b w:val="false"/>
                <w:i w:val="false"/>
                <w:color w:val="000000"/>
                <w:sz w:val="20"/>
              </w:rPr>
              <w:t>
организациями;
</w:t>
            </w:r>
            <w:r>
              <w:br/>
            </w:r>
            <w:r>
              <w:rPr>
                <w:rFonts w:ascii="Times New Roman"/>
                <w:b w:val="false"/>
                <w:i w:val="false"/>
                <w:color w:val="000000"/>
                <w:sz w:val="20"/>
              </w:rPr>
              <w:t>
Выдача лицензий
</w:t>
            </w:r>
            <w:r>
              <w:br/>
            </w:r>
            <w:r>
              <w:rPr>
                <w:rFonts w:ascii="Times New Roman"/>
                <w:b w:val="false"/>
                <w:i w:val="false"/>
                <w:color w:val="000000"/>
                <w:sz w:val="20"/>
              </w:rPr>
              <w:t>
на проведение
</w:t>
            </w:r>
            <w:r>
              <w:br/>
            </w:r>
            <w:r>
              <w:rPr>
                <w:rFonts w:ascii="Times New Roman"/>
                <w:b w:val="false"/>
                <w:i w:val="false"/>
                <w:color w:val="000000"/>
                <w:sz w:val="20"/>
              </w:rPr>
              <w:t>
археологических
</w:t>
            </w:r>
            <w:r>
              <w:br/>
            </w:r>
            <w:r>
              <w:rPr>
                <w:rFonts w:ascii="Times New Roman"/>
                <w:b w:val="false"/>
                <w:i w:val="false"/>
                <w:color w:val="000000"/>
                <w:sz w:val="20"/>
              </w:rPr>
              <w:t>
и реставрационных
</w:t>
            </w:r>
            <w:r>
              <w:br/>
            </w:r>
            <w:r>
              <w:rPr>
                <w:rFonts w:ascii="Times New Roman"/>
                <w:b w:val="false"/>
                <w:i w:val="false"/>
                <w:color w:val="000000"/>
                <w:sz w:val="20"/>
              </w:rPr>
              <w:t>
работ памятников
</w:t>
            </w:r>
            <w:r>
              <w:br/>
            </w:r>
            <w:r>
              <w:rPr>
                <w:rFonts w:ascii="Times New Roman"/>
                <w:b w:val="false"/>
                <w:i w:val="false"/>
                <w:color w:val="000000"/>
                <w:sz w:val="20"/>
              </w:rPr>
              <w:t>
истории и культу-
</w:t>
            </w:r>
            <w:r>
              <w:br/>
            </w:r>
            <w:r>
              <w:rPr>
                <w:rFonts w:ascii="Times New Roman"/>
                <w:b w:val="false"/>
                <w:i w:val="false"/>
                <w:color w:val="000000"/>
                <w:sz w:val="20"/>
              </w:rPr>
              <w:t>
ры;
</w:t>
            </w:r>
            <w:r>
              <w:br/>
            </w:r>
            <w:r>
              <w:rPr>
                <w:rFonts w:ascii="Times New Roman"/>
                <w:b w:val="false"/>
                <w:i w:val="false"/>
                <w:color w:val="000000"/>
                <w:sz w:val="20"/>
              </w:rPr>
              <w:t>
организация рабо-
</w:t>
            </w:r>
            <w:r>
              <w:br/>
            </w:r>
            <w:r>
              <w:rPr>
                <w:rFonts w:ascii="Times New Roman"/>
                <w:b w:val="false"/>
                <w:i w:val="false"/>
                <w:color w:val="000000"/>
                <w:sz w:val="20"/>
              </w:rPr>
              <w:t>
ты по управлению
</w:t>
            </w:r>
            <w:r>
              <w:br/>
            </w:r>
            <w:r>
              <w:rPr>
                <w:rFonts w:ascii="Times New Roman"/>
                <w:b w:val="false"/>
                <w:i w:val="false"/>
                <w:color w:val="000000"/>
                <w:sz w:val="20"/>
              </w:rPr>
              <w:t>
государственной
</w:t>
            </w:r>
            <w:r>
              <w:br/>
            </w:r>
            <w:r>
              <w:rPr>
                <w:rFonts w:ascii="Times New Roman"/>
                <w:b w:val="false"/>
                <w:i w:val="false"/>
                <w:color w:val="000000"/>
                <w:sz w:val="20"/>
              </w:rPr>
              <w:t>
сетью телевидения
</w:t>
            </w:r>
            <w:r>
              <w:br/>
            </w:r>
            <w:r>
              <w:rPr>
                <w:rFonts w:ascii="Times New Roman"/>
                <w:b w:val="false"/>
                <w:i w:val="false"/>
                <w:color w:val="000000"/>
                <w:sz w:val="20"/>
              </w:rPr>
              <w:t>
и радиовещания,
</w:t>
            </w:r>
            <w:r>
              <w:br/>
            </w:r>
            <w:r>
              <w:rPr>
                <w:rFonts w:ascii="Times New Roman"/>
                <w:b w:val="false"/>
                <w:i w:val="false"/>
                <w:color w:val="000000"/>
                <w:sz w:val="20"/>
              </w:rPr>
              <w:t>
издательств и
</w:t>
            </w:r>
            <w:r>
              <w:br/>
            </w:r>
            <w:r>
              <w:rPr>
                <w:rFonts w:ascii="Times New Roman"/>
                <w:b w:val="false"/>
                <w:i w:val="false"/>
                <w:color w:val="000000"/>
                <w:sz w:val="20"/>
              </w:rPr>
              <w:t>
полиграфических
</w:t>
            </w:r>
            <w:r>
              <w:br/>
            </w:r>
            <w:r>
              <w:rPr>
                <w:rFonts w:ascii="Times New Roman"/>
                <w:b w:val="false"/>
                <w:i w:val="false"/>
                <w:color w:val="000000"/>
                <w:sz w:val="20"/>
              </w:rPr>
              <w:t>
предприятий,
</w:t>
            </w:r>
            <w:r>
              <w:br/>
            </w:r>
            <w:r>
              <w:rPr>
                <w:rFonts w:ascii="Times New Roman"/>
                <w:b w:val="false"/>
                <w:i w:val="false"/>
                <w:color w:val="000000"/>
                <w:sz w:val="20"/>
              </w:rPr>
              <w:t>
республиканских
</w:t>
            </w:r>
            <w:r>
              <w:br/>
            </w:r>
            <w:r>
              <w:rPr>
                <w:rFonts w:ascii="Times New Roman"/>
                <w:b w:val="false"/>
                <w:i w:val="false"/>
                <w:color w:val="000000"/>
                <w:sz w:val="20"/>
              </w:rPr>
              <w:t>
архивных учреж-
</w:t>
            </w:r>
            <w:r>
              <w:br/>
            </w:r>
            <w:r>
              <w:rPr>
                <w:rFonts w:ascii="Times New Roman"/>
                <w:b w:val="false"/>
                <w:i w:val="false"/>
                <w:color w:val="000000"/>
                <w:sz w:val="20"/>
              </w:rPr>
              <w:t>
дений;
</w:t>
            </w:r>
            <w:r>
              <w:br/>
            </w:r>
            <w:r>
              <w:rPr>
                <w:rFonts w:ascii="Times New Roman"/>
                <w:b w:val="false"/>
                <w:i w:val="false"/>
                <w:color w:val="000000"/>
                <w:sz w:val="20"/>
              </w:rPr>
              <w:t>
осуществление
</w:t>
            </w:r>
            <w:r>
              <w:br/>
            </w:r>
            <w:r>
              <w:rPr>
                <w:rFonts w:ascii="Times New Roman"/>
                <w:b w:val="false"/>
                <w:i w:val="false"/>
                <w:color w:val="000000"/>
                <w:sz w:val="20"/>
              </w:rPr>
              <w:t>
поставки на учет
</w:t>
            </w:r>
            <w:r>
              <w:br/>
            </w:r>
            <w:r>
              <w:rPr>
                <w:rFonts w:ascii="Times New Roman"/>
                <w:b w:val="false"/>
                <w:i w:val="false"/>
                <w:color w:val="000000"/>
                <w:sz w:val="20"/>
              </w:rPr>
              <w:t>
средств массовой
</w:t>
            </w:r>
            <w:r>
              <w:br/>
            </w:r>
            <w:r>
              <w:rPr>
                <w:rFonts w:ascii="Times New Roman"/>
                <w:b w:val="false"/>
                <w:i w:val="false"/>
                <w:color w:val="000000"/>
                <w:sz w:val="20"/>
              </w:rPr>
              <w:t>
информации;
</w:t>
            </w:r>
            <w:r>
              <w:br/>
            </w:r>
            <w:r>
              <w:rPr>
                <w:rFonts w:ascii="Times New Roman"/>
                <w:b w:val="false"/>
                <w:i w:val="false"/>
                <w:color w:val="000000"/>
                <w:sz w:val="20"/>
              </w:rPr>
              <w:t>
выдачи лицензий
</w:t>
            </w:r>
            <w:r>
              <w:br/>
            </w:r>
            <w:r>
              <w:rPr>
                <w:rFonts w:ascii="Times New Roman"/>
                <w:b w:val="false"/>
                <w:i w:val="false"/>
                <w:color w:val="000000"/>
                <w:sz w:val="20"/>
              </w:rPr>
              <w:t>
на деятельность
</w:t>
            </w:r>
            <w:r>
              <w:br/>
            </w:r>
            <w:r>
              <w:rPr>
                <w:rFonts w:ascii="Times New Roman"/>
                <w:b w:val="false"/>
                <w:i w:val="false"/>
                <w:color w:val="000000"/>
                <w:sz w:val="20"/>
              </w:rPr>
              <w:t>
организаций теле-
</w:t>
            </w:r>
            <w:r>
              <w:br/>
            </w:r>
            <w:r>
              <w:rPr>
                <w:rFonts w:ascii="Times New Roman"/>
                <w:b w:val="false"/>
                <w:i w:val="false"/>
                <w:color w:val="000000"/>
                <w:sz w:val="20"/>
              </w:rPr>
              <w:t>
видения и/или
</w:t>
            </w:r>
            <w:r>
              <w:br/>
            </w:r>
            <w:r>
              <w:rPr>
                <w:rFonts w:ascii="Times New Roman"/>
                <w:b w:val="false"/>
                <w:i w:val="false"/>
                <w:color w:val="000000"/>
                <w:sz w:val="20"/>
              </w:rPr>
              <w:t>
радиовещания.
</w:t>
            </w:r>
            <w:r>
              <w:br/>
            </w:r>
            <w:r>
              <w:rPr>
                <w:rFonts w:ascii="Times New Roman"/>
                <w:b w:val="false"/>
                <w:i w:val="false"/>
                <w:color w:val="000000"/>
                <w:sz w:val="20"/>
              </w:rPr>
              <w:t>
Открытие
</w:t>
            </w:r>
            <w:r>
              <w:br/>
            </w:r>
            <w:r>
              <w:rPr>
                <w:rFonts w:ascii="Times New Roman"/>
                <w:b w:val="false"/>
                <w:i w:val="false"/>
                <w:color w:val="000000"/>
                <w:sz w:val="20"/>
              </w:rPr>
              <w:t>
Международного
</w:t>
            </w:r>
            <w:r>
              <w:br/>
            </w:r>
            <w:r>
              <w:rPr>
                <w:rFonts w:ascii="Times New Roman"/>
                <w:b w:val="false"/>
                <w:i w:val="false"/>
                <w:color w:val="000000"/>
                <w:sz w:val="20"/>
              </w:rPr>
              <w:t>
пресс-центра в
</w:t>
            </w:r>
            <w:r>
              <w:br/>
            </w:r>
            <w:r>
              <w:rPr>
                <w:rFonts w:ascii="Times New Roman"/>
                <w:b w:val="false"/>
                <w:i w:val="false"/>
                <w:color w:val="000000"/>
                <w:sz w:val="20"/>
              </w:rPr>
              <w:t>
городе Астане.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
</w:t>
            </w:r>
            <w:r>
              <w:br/>
            </w:r>
            <w:r>
              <w:rPr>
                <w:rFonts w:ascii="Times New Roman"/>
                <w:b w:val="false"/>
                <w:i w:val="false"/>
                <w:color w:val="000000"/>
                <w:sz w:val="20"/>
              </w:rPr>
              <w:t>
ных служащих
</w:t>
            </w:r>
          </w:p>
        </w:tc>
        <w:tc>
          <w:tcPr>
            <w:tcW w:w="3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w:t>
            </w:r>
            <w:r>
              <w:br/>
            </w:r>
            <w:r>
              <w:rPr>
                <w:rFonts w:ascii="Times New Roman"/>
                <w:b w:val="false"/>
                <w:i w:val="false"/>
                <w:color w:val="000000"/>
                <w:sz w:val="20"/>
              </w:rPr>
              <w:t>
государственному
</w:t>
            </w:r>
            <w:r>
              <w:br/>
            </w:r>
            <w:r>
              <w:rPr>
                <w:rFonts w:ascii="Times New Roman"/>
                <w:b w:val="false"/>
                <w:i w:val="false"/>
                <w:color w:val="000000"/>
                <w:sz w:val="20"/>
              </w:rPr>
              <w:t>
английскому
</w:t>
            </w:r>
            <w:r>
              <w:br/>
            </w:r>
            <w:r>
              <w:rPr>
                <w:rFonts w:ascii="Times New Roman"/>
                <w:b w:val="false"/>
                <w:i w:val="false"/>
                <w:color w:val="000000"/>
                <w:sz w:val="20"/>
              </w:rPr>
              <w:t>
языкам.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материально-
</w:t>
            </w:r>
            <w:r>
              <w:br/>
            </w:r>
            <w:r>
              <w:rPr>
                <w:rFonts w:ascii="Times New Roman"/>
                <w:b w:val="false"/>
                <w:i w:val="false"/>
                <w:color w:val="000000"/>
                <w:sz w:val="20"/>
              </w:rPr>
              <w:t>
техническим
</w:t>
            </w:r>
            <w:r>
              <w:br/>
            </w:r>
            <w:r>
              <w:rPr>
                <w:rFonts w:ascii="Times New Roman"/>
                <w:b w:val="false"/>
                <w:i w:val="false"/>
                <w:color w:val="000000"/>
                <w:sz w:val="20"/>
              </w:rPr>
              <w:t>
оборудованием.
</w:t>
            </w:r>
            <w:r>
              <w:br/>
            </w:r>
            <w:r>
              <w:rPr>
                <w:rFonts w:ascii="Times New Roman"/>
                <w:b w:val="false"/>
                <w:i w:val="false"/>
                <w:color w:val="000000"/>
                <w:sz w:val="20"/>
              </w:rPr>
              <w:t>
Приобретение
</w:t>
            </w:r>
            <w:r>
              <w:br/>
            </w:r>
            <w:r>
              <w:rPr>
                <w:rFonts w:ascii="Times New Roman"/>
                <w:b w:val="false"/>
                <w:i w:val="false"/>
                <w:color w:val="000000"/>
                <w:sz w:val="20"/>
              </w:rPr>
              <w:t>
организационной
</w:t>
            </w:r>
            <w:r>
              <w:br/>
            </w:r>
            <w:r>
              <w:rPr>
                <w:rFonts w:ascii="Times New Roman"/>
                <w:b w:val="false"/>
                <w:i w:val="false"/>
                <w:color w:val="000000"/>
                <w:sz w:val="20"/>
              </w:rPr>
              <w:t>
техники и
</w:t>
            </w:r>
            <w:r>
              <w:br/>
            </w:r>
            <w:r>
              <w:rPr>
                <w:rFonts w:ascii="Times New Roman"/>
                <w:b w:val="false"/>
                <w:i w:val="false"/>
                <w:color w:val="000000"/>
                <w:sz w:val="20"/>
              </w:rPr>
              <w:t>
оборудования для
</w:t>
            </w:r>
            <w:r>
              <w:br/>
            </w:r>
            <w:r>
              <w:rPr>
                <w:rFonts w:ascii="Times New Roman"/>
                <w:b w:val="false"/>
                <w:i w:val="false"/>
                <w:color w:val="000000"/>
                <w:sz w:val="20"/>
              </w:rPr>
              <w:t>
Международного
</w:t>
            </w:r>
            <w:r>
              <w:br/>
            </w:r>
            <w:r>
              <w:rPr>
                <w:rFonts w:ascii="Times New Roman"/>
                <w:b w:val="false"/>
                <w:i w:val="false"/>
                <w:color w:val="000000"/>
                <w:sz w:val="20"/>
              </w:rPr>
              <w:t>
пресс-центра в
</w:t>
            </w:r>
            <w:r>
              <w:br/>
            </w:r>
            <w:r>
              <w:rPr>
                <w:rFonts w:ascii="Times New Roman"/>
                <w:b w:val="false"/>
                <w:i w:val="false"/>
                <w:color w:val="000000"/>
                <w:sz w:val="20"/>
              </w:rPr>
              <w:t>
городе Астане.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r>
              <w:br/>
            </w:r>
            <w:r>
              <w:rPr>
                <w:rFonts w:ascii="Times New Roman"/>
                <w:b w:val="false"/>
                <w:i w:val="false"/>
                <w:color w:val="000000"/>
                <w:sz w:val="20"/>
              </w:rPr>
              <w:t>
декабрь
</w:t>
            </w:r>
          </w:p>
        </w:tc>
        <w:tc>
          <w:tcPr>
            <w:tcW w:w="2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информа-
</w:t>
            </w:r>
            <w:r>
              <w:br/>
            </w:r>
            <w:r>
              <w:rPr>
                <w:rFonts w:ascii="Times New Roman"/>
                <w:b w:val="false"/>
                <w:i w:val="false"/>
                <w:color w:val="000000"/>
                <w:sz w:val="20"/>
              </w:rPr>
              <w:t>
ционных систем
</w:t>
            </w:r>
            <w:r>
              <w:br/>
            </w:r>
            <w:r>
              <w:rPr>
                <w:rFonts w:ascii="Times New Roman"/>
                <w:b w:val="false"/>
                <w:i w:val="false"/>
                <w:color w:val="000000"/>
                <w:sz w:val="20"/>
              </w:rPr>
              <w:t>
и информацион-
</w:t>
            </w:r>
            <w:r>
              <w:br/>
            </w:r>
            <w:r>
              <w:rPr>
                <w:rFonts w:ascii="Times New Roman"/>
                <w:b w:val="false"/>
                <w:i w:val="false"/>
                <w:color w:val="000000"/>
                <w:sz w:val="20"/>
              </w:rPr>
              <w:t>
но-техническое
</w:t>
            </w:r>
            <w:r>
              <w:br/>
            </w:r>
            <w:r>
              <w:rPr>
                <w:rFonts w:ascii="Times New Roman"/>
                <w:b w:val="false"/>
                <w:i w:val="false"/>
                <w:color w:val="000000"/>
                <w:sz w:val="20"/>
              </w:rPr>
              <w:t>
обеспечение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
</w:t>
            </w:r>
            <w:r>
              <w:br/>
            </w:r>
            <w:r>
              <w:rPr>
                <w:rFonts w:ascii="Times New Roman"/>
                <w:b w:val="false"/>
                <w:i w:val="false"/>
                <w:color w:val="000000"/>
                <w:sz w:val="20"/>
              </w:rPr>
              <w:t>
администрирова-
</w:t>
            </w:r>
            <w:r>
              <w:br/>
            </w:r>
            <w:r>
              <w:rPr>
                <w:rFonts w:ascii="Times New Roman"/>
                <w:b w:val="false"/>
                <w:i w:val="false"/>
                <w:color w:val="000000"/>
                <w:sz w:val="20"/>
              </w:rPr>
              <w:t>
нию, сопровожде-
</w:t>
            </w:r>
            <w:r>
              <w:br/>
            </w:r>
            <w:r>
              <w:rPr>
                <w:rFonts w:ascii="Times New Roman"/>
                <w:b w:val="false"/>
                <w:i w:val="false"/>
                <w:color w:val="000000"/>
                <w:sz w:val="20"/>
              </w:rPr>
              <w:t>
нию и техничес-
</w:t>
            </w:r>
            <w:r>
              <w:br/>
            </w:r>
            <w:r>
              <w:rPr>
                <w:rFonts w:ascii="Times New Roman"/>
                <w:b w:val="false"/>
                <w:i w:val="false"/>
                <w:color w:val="000000"/>
                <w:sz w:val="20"/>
              </w:rPr>
              <w:t>
кому обслуживанию
</w:t>
            </w:r>
            <w:r>
              <w:br/>
            </w:r>
            <w:r>
              <w:rPr>
                <w:rFonts w:ascii="Times New Roman"/>
                <w:b w:val="false"/>
                <w:i w:val="false"/>
                <w:color w:val="000000"/>
                <w:sz w:val="20"/>
              </w:rPr>
              <w:t>
средств вычисли-
</w:t>
            </w:r>
            <w:r>
              <w:br/>
            </w:r>
            <w:r>
              <w:rPr>
                <w:rFonts w:ascii="Times New Roman"/>
                <w:b w:val="false"/>
                <w:i w:val="false"/>
                <w:color w:val="000000"/>
                <w:sz w:val="20"/>
              </w:rPr>
              <w:t>
тельной техники.
</w:t>
            </w:r>
            <w:r>
              <w:br/>
            </w:r>
            <w:r>
              <w:rPr>
                <w:rFonts w:ascii="Times New Roman"/>
                <w:b w:val="false"/>
                <w:i w:val="false"/>
                <w:color w:val="000000"/>
                <w:sz w:val="20"/>
              </w:rPr>
              <w:t>
Оплата телеком-
</w:t>
            </w:r>
            <w:r>
              <w:br/>
            </w:r>
            <w:r>
              <w:rPr>
                <w:rFonts w:ascii="Times New Roman"/>
                <w:b w:val="false"/>
                <w:i w:val="false"/>
                <w:color w:val="000000"/>
                <w:sz w:val="20"/>
              </w:rPr>
              <w:t>
муникационных
</w:t>
            </w:r>
            <w:r>
              <w:br/>
            </w:r>
            <w:r>
              <w:rPr>
                <w:rFonts w:ascii="Times New Roman"/>
                <w:b w:val="false"/>
                <w:i w:val="false"/>
                <w:color w:val="000000"/>
                <w:sz w:val="20"/>
              </w:rPr>
              <w:t>
услуг.
</w:t>
            </w:r>
            <w:r>
              <w:br/>
            </w:r>
            <w:r>
              <w:rPr>
                <w:rFonts w:ascii="Times New Roman"/>
                <w:b w:val="false"/>
                <w:i w:val="false"/>
                <w:color w:val="000000"/>
                <w:sz w:val="20"/>
              </w:rPr>
              <w:t>
Информационное
</w:t>
            </w:r>
            <w:r>
              <w:br/>
            </w:r>
            <w:r>
              <w:rPr>
                <w:rFonts w:ascii="Times New Roman"/>
                <w:b w:val="false"/>
                <w:i w:val="false"/>
                <w:color w:val="000000"/>
                <w:sz w:val="20"/>
              </w:rPr>
              <w:t>
обеспечение
</w:t>
            </w:r>
            <w:r>
              <w:br/>
            </w:r>
            <w:r>
              <w:rPr>
                <w:rFonts w:ascii="Times New Roman"/>
                <w:b w:val="false"/>
                <w:i w:val="false"/>
                <w:color w:val="000000"/>
                <w:sz w:val="20"/>
              </w:rPr>
              <w:t>
Web-сайта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r>
              <w:br/>
            </w:r>
            <w:r>
              <w:rPr>
                <w:rFonts w:ascii="Times New Roman"/>
                <w:b w:val="false"/>
                <w:i w:val="false"/>
                <w:color w:val="000000"/>
                <w:sz w:val="20"/>
              </w:rPr>
              <w:t>
декабрь
</w:t>
            </w:r>
          </w:p>
        </w:tc>
        <w:tc>
          <w:tcPr>
            <w:tcW w:w="2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выполнение в полном объеме, поставленных задач для достижений целей;
</w:t>
      </w:r>
      <w:r>
        <w:br/>
      </w:r>
      <w:r>
        <w:rPr>
          <w:rFonts w:ascii="Times New Roman"/>
          <w:b w:val="false"/>
          <w:i w:val="false"/>
          <w:color w:val="000000"/>
          <w:sz w:val="28"/>
        </w:rPr>
        <w:t>
обучение государственному языку - 80 сотрудника, английскому языку - 55 сотрудника.
</w:t>
      </w:r>
    </w:p>
    <w:p>
      <w:pPr>
        <w:spacing w:after="0"/>
        <w:ind w:left="0"/>
        <w:jc w:val="both"/>
      </w:pPr>
      <w:r>
        <w:rPr>
          <w:rFonts w:ascii="Times New Roman"/>
          <w:b w:val="false"/>
          <w:i w:val="false"/>
          <w:color w:val="000000"/>
          <w:sz w:val="28"/>
        </w:rPr>
        <w:t>
Конечный результат: создание необходимых условий для обеспечения сохранности историко-культурного наследия, расширение использования социально-информационных и коммуникативных технологий в социально-значимых сферах деятельности государства; обеспечение правильного разъяснения и пропаганды общенациональной государственной стратегии развития республики, обеспечение освещения в средствах массовой информации, происходящих в республике и мире общественно-политических процессов и всех других сфер деятельности.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средние затраты на услуги по обучению 1 государственного служащего государственному языку - 21 тыс. тенге;
</w:t>
      </w:r>
      <w:r>
        <w:br/>
      </w:r>
      <w:r>
        <w:rPr>
          <w:rFonts w:ascii="Times New Roman"/>
          <w:b w:val="false"/>
          <w:i w:val="false"/>
          <w:color w:val="000000"/>
          <w:sz w:val="28"/>
        </w:rPr>
        <w:t>
средние затраты на услуги по обучению 1 государственного служащего английскому языку 10,2 тыс.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в установленные сроки и в соответствии с заключаемыми договорами.
</w:t>
      </w:r>
    </w:p>
    <w:p>
      <w:pPr>
        <w:spacing w:after="0"/>
        <w:ind w:left="0"/>
        <w:jc w:val="both"/>
      </w:pPr>
      <w:r>
        <w:rPr>
          <w:rFonts w:ascii="Times New Roman"/>
          <w:b w:val="false"/>
          <w:i w:val="false"/>
          <w:color w:val="000000"/>
          <w:sz w:val="28"/>
        </w:rPr>
        <w:t>
Качество: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w:t>
      </w:r>
      <w:r>
        <w:br/>
      </w:r>
      <w:r>
        <w:rPr>
          <w:rFonts w:ascii="Times New Roman"/>
          <w:b w:val="false"/>
          <w:i w:val="false"/>
          <w:color w:val="000000"/>
          <w:sz w:val="28"/>
        </w:rPr>
        <w:t>
переход на делопроизводство по государственному языку после прохождения курсов обучения государственному языку - 30,21 процентов;
</w:t>
      </w:r>
      <w:r>
        <w:br/>
      </w:r>
      <w:r>
        <w:rPr>
          <w:rFonts w:ascii="Times New Roman"/>
          <w:b w:val="false"/>
          <w:i w:val="false"/>
          <w:color w:val="000000"/>
          <w:sz w:val="28"/>
        </w:rPr>
        <w:t>
работа с документами на английском языке после прохождения курсов обучения английскому языку - 30,2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"Прикладные научные исследования в области
</w:t>
      </w:r>
      <w:r>
        <w:br/>
      </w:r>
      <w:r>
        <w:rPr>
          <w:rFonts w:ascii="Times New Roman"/>
          <w:b w:val="false"/>
          <w:i w:val="false"/>
          <w:color w:val="000000"/>
          <w:sz w:val="28"/>
        </w:rPr>
        <w:t>
культуры и информации"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238715 тысяч тенге (двести тридцать восемь миллионов семьсот пятнадцать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сентября 2004 года N 1009 "Программа "Возрождение древнего Отрара" на 2005-2009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культурного и духовного уровня населения Республики, а также восполнение пробелов в полноценном изучении исторического, культурного наследия страны.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проведения научно-практического анализа тенденций развития культуры и искусства, разработка эффективных и перспективных моделей функционирования социально-культурной инфраструктуры; музеефикация и популяризация памятников истории и культуры; обеспечение организации изучения кочевнической и оседло-земледельческой культур и аспектов их взаимодействия, других этнокультурных процессов, происходивших на территории Евразии с древнейших времен до наших дней; обеспечение археологических, архитектурных, градостроительных исследований объектов.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263"/>
        <w:gridCol w:w="1241"/>
        <w:gridCol w:w="3018"/>
        <w:gridCol w:w="3492"/>
        <w:gridCol w:w="1537"/>
        <w:gridCol w:w="2880"/>
      </w:tblGrid>
      <w:tr>
        <w:trPr>
          <w:trHeight w:val="90" w:hRule="atLeast"/>
        </w:trPr>
        <w:tc>
          <w:tcPr>
            <w:tcW w:w="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3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в области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p>
        </w:tc>
        <w:tc>
          <w:tcPr>
            <w:tcW w:w="3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Доведение прик-
</w:t>
            </w:r>
            <w:r>
              <w:br/>
            </w:r>
            <w:r>
              <w:rPr>
                <w:rFonts w:ascii="Times New Roman"/>
                <w:b w:val="false"/>
                <w:i w:val="false"/>
                <w:color w:val="000000"/>
                <w:sz w:val="20"/>
              </w:rPr>
              <w:t>
ладных научных
</w:t>
            </w:r>
            <w:r>
              <w:br/>
            </w:r>
            <w:r>
              <w:rPr>
                <w:rFonts w:ascii="Times New Roman"/>
                <w:b w:val="false"/>
                <w:i w:val="false"/>
                <w:color w:val="000000"/>
                <w:sz w:val="20"/>
              </w:rPr>
              <w:t>
исследований в
</w:t>
            </w:r>
            <w:r>
              <w:br/>
            </w:r>
            <w:r>
              <w:rPr>
                <w:rFonts w:ascii="Times New Roman"/>
                <w:b w:val="false"/>
                <w:i w:val="false"/>
                <w:color w:val="000000"/>
                <w:sz w:val="20"/>
              </w:rPr>
              <w:t>
сфере культуры
</w:t>
            </w:r>
            <w:r>
              <w:br/>
            </w:r>
            <w:r>
              <w:rPr>
                <w:rFonts w:ascii="Times New Roman"/>
                <w:b w:val="false"/>
                <w:i w:val="false"/>
                <w:color w:val="000000"/>
                <w:sz w:val="20"/>
              </w:rPr>
              <w:t>
по следующим
</w:t>
            </w:r>
            <w:r>
              <w:br/>
            </w:r>
            <w:r>
              <w:rPr>
                <w:rFonts w:ascii="Times New Roman"/>
                <w:b w:val="false"/>
                <w:i w:val="false"/>
                <w:color w:val="000000"/>
                <w:sz w:val="20"/>
              </w:rPr>
              <w:t>
направлениям:
</w:t>
            </w:r>
            <w:r>
              <w:br/>
            </w:r>
            <w:r>
              <w:rPr>
                <w:rFonts w:ascii="Times New Roman"/>
                <w:b w:val="false"/>
                <w:i w:val="false"/>
                <w:color w:val="000000"/>
                <w:sz w:val="20"/>
              </w:rPr>
              <w:t>
историко-культур-
</w:t>
            </w:r>
            <w:r>
              <w:br/>
            </w:r>
            <w:r>
              <w:rPr>
                <w:rFonts w:ascii="Times New Roman"/>
                <w:b w:val="false"/>
                <w:i w:val="false"/>
                <w:color w:val="000000"/>
                <w:sz w:val="20"/>
              </w:rPr>
              <w:t>
ным, культурно-
</w:t>
            </w:r>
            <w:r>
              <w:br/>
            </w:r>
            <w:r>
              <w:rPr>
                <w:rFonts w:ascii="Times New Roman"/>
                <w:b w:val="false"/>
                <w:i w:val="false"/>
                <w:color w:val="000000"/>
                <w:sz w:val="20"/>
              </w:rPr>
              <w:t>
досуговым, теат-
</w:t>
            </w:r>
            <w:r>
              <w:br/>
            </w:r>
            <w:r>
              <w:rPr>
                <w:rFonts w:ascii="Times New Roman"/>
                <w:b w:val="false"/>
                <w:i w:val="false"/>
                <w:color w:val="000000"/>
                <w:sz w:val="20"/>
              </w:rPr>
              <w:t>
рально-концерт-
</w:t>
            </w:r>
            <w:r>
              <w:br/>
            </w:r>
            <w:r>
              <w:rPr>
                <w:rFonts w:ascii="Times New Roman"/>
                <w:b w:val="false"/>
                <w:i w:val="false"/>
                <w:color w:val="000000"/>
                <w:sz w:val="20"/>
              </w:rPr>
              <w:t>
ным, музейным,
</w:t>
            </w:r>
            <w:r>
              <w:br/>
            </w:r>
            <w:r>
              <w:rPr>
                <w:rFonts w:ascii="Times New Roman"/>
                <w:b w:val="false"/>
                <w:i w:val="false"/>
                <w:color w:val="000000"/>
                <w:sz w:val="20"/>
              </w:rPr>
              <w:t>
историческим,
</w:t>
            </w:r>
            <w:r>
              <w:br/>
            </w:r>
            <w:r>
              <w:rPr>
                <w:rFonts w:ascii="Times New Roman"/>
                <w:b w:val="false"/>
                <w:i w:val="false"/>
                <w:color w:val="000000"/>
                <w:sz w:val="20"/>
              </w:rPr>
              <w:t>
археологическим,
</w:t>
            </w:r>
            <w:r>
              <w:br/>
            </w:r>
            <w:r>
              <w:rPr>
                <w:rFonts w:ascii="Times New Roman"/>
                <w:b w:val="false"/>
                <w:i w:val="false"/>
                <w:color w:val="000000"/>
                <w:sz w:val="20"/>
              </w:rPr>
              <w:t>
этнокультурным и
</w:t>
            </w:r>
            <w:r>
              <w:br/>
            </w:r>
            <w:r>
              <w:rPr>
                <w:rFonts w:ascii="Times New Roman"/>
                <w:b w:val="false"/>
                <w:i w:val="false"/>
                <w:color w:val="000000"/>
                <w:sz w:val="20"/>
              </w:rPr>
              <w:t>
межэтническим.
</w:t>
            </w:r>
            <w:r>
              <w:br/>
            </w:r>
            <w:r>
              <w:rPr>
                <w:rFonts w:ascii="Times New Roman"/>
                <w:b w:val="false"/>
                <w:i w:val="false"/>
                <w:color w:val="000000"/>
                <w:sz w:val="20"/>
              </w:rPr>
              <w:t>
Проведение архео-
</w:t>
            </w:r>
            <w:r>
              <w:br/>
            </w:r>
            <w:r>
              <w:rPr>
                <w:rFonts w:ascii="Times New Roman"/>
                <w:b w:val="false"/>
                <w:i w:val="false"/>
                <w:color w:val="000000"/>
                <w:sz w:val="20"/>
              </w:rPr>
              <w:t>
логических иссле-
</w:t>
            </w:r>
            <w:r>
              <w:br/>
            </w:r>
            <w:r>
              <w:rPr>
                <w:rFonts w:ascii="Times New Roman"/>
                <w:b w:val="false"/>
                <w:i w:val="false"/>
                <w:color w:val="000000"/>
                <w:sz w:val="20"/>
              </w:rPr>
              <w:t>
дований объектов
</w:t>
            </w:r>
            <w:r>
              <w:br/>
            </w:r>
            <w:r>
              <w:rPr>
                <w:rFonts w:ascii="Times New Roman"/>
                <w:b w:val="false"/>
                <w:i w:val="false"/>
                <w:color w:val="000000"/>
                <w:sz w:val="20"/>
              </w:rPr>
              <w:t>
историко-культур-
</w:t>
            </w:r>
            <w:r>
              <w:br/>
            </w:r>
            <w:r>
              <w:rPr>
                <w:rFonts w:ascii="Times New Roman"/>
                <w:b w:val="false"/>
                <w:i w:val="false"/>
                <w:color w:val="000000"/>
                <w:sz w:val="20"/>
              </w:rPr>
              <w:t>
ного наследия.
</w:t>
            </w:r>
            <w:r>
              <w:br/>
            </w:r>
            <w:r>
              <w:rPr>
                <w:rFonts w:ascii="Times New Roman"/>
                <w:b w:val="false"/>
                <w:i w:val="false"/>
                <w:color w:val="000000"/>
                <w:sz w:val="20"/>
              </w:rPr>
              <w:t>
Организация
</w:t>
            </w:r>
            <w:r>
              <w:br/>
            </w:r>
            <w:r>
              <w:rPr>
                <w:rFonts w:ascii="Times New Roman"/>
                <w:b w:val="false"/>
                <w:i w:val="false"/>
                <w:color w:val="000000"/>
                <w:sz w:val="20"/>
              </w:rPr>
              <w:t>
научно-исследо-
</w:t>
            </w:r>
            <w:r>
              <w:br/>
            </w:r>
            <w:r>
              <w:rPr>
                <w:rFonts w:ascii="Times New Roman"/>
                <w:b w:val="false"/>
                <w:i w:val="false"/>
                <w:color w:val="000000"/>
                <w:sz w:val="20"/>
              </w:rPr>
              <w:t>
вательских экспе-
</w:t>
            </w:r>
            <w:r>
              <w:br/>
            </w:r>
            <w:r>
              <w:rPr>
                <w:rFonts w:ascii="Times New Roman"/>
                <w:b w:val="false"/>
                <w:i w:val="false"/>
                <w:color w:val="000000"/>
                <w:sz w:val="20"/>
              </w:rPr>
              <w:t>
диций в архивы и
</w:t>
            </w:r>
            <w:r>
              <w:br/>
            </w:r>
            <w:r>
              <w:rPr>
                <w:rFonts w:ascii="Times New Roman"/>
                <w:b w:val="false"/>
                <w:i w:val="false"/>
                <w:color w:val="000000"/>
                <w:sz w:val="20"/>
              </w:rPr>
              <w:t>
библиотеки горо-
</w:t>
            </w:r>
            <w:r>
              <w:br/>
            </w:r>
            <w:r>
              <w:rPr>
                <w:rFonts w:ascii="Times New Roman"/>
                <w:b w:val="false"/>
                <w:i w:val="false"/>
                <w:color w:val="000000"/>
                <w:sz w:val="20"/>
              </w:rPr>
              <w:t>
дов ближнего и
</w:t>
            </w:r>
            <w:r>
              <w:br/>
            </w:r>
            <w:r>
              <w:rPr>
                <w:rFonts w:ascii="Times New Roman"/>
                <w:b w:val="false"/>
                <w:i w:val="false"/>
                <w:color w:val="000000"/>
                <w:sz w:val="20"/>
              </w:rPr>
              <w:t>
дальнего зару-
</w:t>
            </w:r>
            <w:r>
              <w:br/>
            </w:r>
            <w:r>
              <w:rPr>
                <w:rFonts w:ascii="Times New Roman"/>
                <w:b w:val="false"/>
                <w:i w:val="false"/>
                <w:color w:val="000000"/>
                <w:sz w:val="20"/>
              </w:rPr>
              <w:t>
бежья для изуче-
</w:t>
            </w:r>
            <w:r>
              <w:br/>
            </w:r>
            <w:r>
              <w:rPr>
                <w:rFonts w:ascii="Times New Roman"/>
                <w:b w:val="false"/>
                <w:i w:val="false"/>
                <w:color w:val="000000"/>
                <w:sz w:val="20"/>
              </w:rPr>
              <w:t>
ния наследия
</w:t>
            </w:r>
            <w:r>
              <w:br/>
            </w:r>
            <w:r>
              <w:rPr>
                <w:rFonts w:ascii="Times New Roman"/>
                <w:b w:val="false"/>
                <w:i w:val="false"/>
                <w:color w:val="000000"/>
                <w:sz w:val="20"/>
              </w:rPr>
              <w:t>
выдающихся уче-
</w:t>
            </w:r>
            <w:r>
              <w:br/>
            </w:r>
            <w:r>
              <w:rPr>
                <w:rFonts w:ascii="Times New Roman"/>
                <w:b w:val="false"/>
                <w:i w:val="false"/>
                <w:color w:val="000000"/>
                <w:sz w:val="20"/>
              </w:rPr>
              <w:t>
ных мыслителей
</w:t>
            </w:r>
            <w:r>
              <w:br/>
            </w:r>
            <w:r>
              <w:rPr>
                <w:rFonts w:ascii="Times New Roman"/>
                <w:b w:val="false"/>
                <w:i w:val="false"/>
                <w:color w:val="000000"/>
                <w:sz w:val="20"/>
              </w:rPr>
              <w:t>
прошлого, а также
</w:t>
            </w:r>
            <w:r>
              <w:br/>
            </w:r>
            <w:r>
              <w:rPr>
                <w:rFonts w:ascii="Times New Roman"/>
                <w:b w:val="false"/>
                <w:i w:val="false"/>
                <w:color w:val="000000"/>
                <w:sz w:val="20"/>
              </w:rPr>
              <w:t>
для выявления и
</w:t>
            </w:r>
            <w:r>
              <w:br/>
            </w:r>
            <w:r>
              <w:rPr>
                <w:rFonts w:ascii="Times New Roman"/>
                <w:b w:val="false"/>
                <w:i w:val="false"/>
                <w:color w:val="000000"/>
                <w:sz w:val="20"/>
              </w:rPr>
              <w:t>
приобретения ру-
</w:t>
            </w:r>
            <w:r>
              <w:br/>
            </w:r>
            <w:r>
              <w:rPr>
                <w:rFonts w:ascii="Times New Roman"/>
                <w:b w:val="false"/>
                <w:i w:val="false"/>
                <w:color w:val="000000"/>
                <w:sz w:val="20"/>
              </w:rPr>
              <w:t>
кописей раритет-
</w:t>
            </w:r>
            <w:r>
              <w:br/>
            </w:r>
            <w:r>
              <w:rPr>
                <w:rFonts w:ascii="Times New Roman"/>
                <w:b w:val="false"/>
                <w:i w:val="false"/>
                <w:color w:val="000000"/>
                <w:sz w:val="20"/>
              </w:rPr>
              <w:t>
ных изданий, книг
</w:t>
            </w:r>
            <w:r>
              <w:br/>
            </w:r>
            <w:r>
              <w:rPr>
                <w:rFonts w:ascii="Times New Roman"/>
                <w:b w:val="false"/>
                <w:i w:val="false"/>
                <w:color w:val="000000"/>
                <w:sz w:val="20"/>
              </w:rPr>
              <w:t>
и архивных доку-
</w:t>
            </w:r>
            <w:r>
              <w:br/>
            </w:r>
            <w:r>
              <w:rPr>
                <w:rFonts w:ascii="Times New Roman"/>
                <w:b w:val="false"/>
                <w:i w:val="false"/>
                <w:color w:val="000000"/>
                <w:sz w:val="20"/>
              </w:rPr>
              <w:t>
ментов, имеющих
</w:t>
            </w:r>
            <w:r>
              <w:br/>
            </w:r>
            <w:r>
              <w:rPr>
                <w:rFonts w:ascii="Times New Roman"/>
                <w:b w:val="false"/>
                <w:i w:val="false"/>
                <w:color w:val="000000"/>
                <w:sz w:val="20"/>
              </w:rPr>
              <w:t>
историческое
</w:t>
            </w:r>
            <w:r>
              <w:br/>
            </w:r>
            <w:r>
              <w:rPr>
                <w:rFonts w:ascii="Times New Roman"/>
                <w:b w:val="false"/>
                <w:i w:val="false"/>
                <w:color w:val="000000"/>
                <w:sz w:val="20"/>
              </w:rPr>
              <w:t>
значение в куль-
</w:t>
            </w:r>
            <w:r>
              <w:br/>
            </w:r>
            <w:r>
              <w:rPr>
                <w:rFonts w:ascii="Times New Roman"/>
                <w:b w:val="false"/>
                <w:i w:val="false"/>
                <w:color w:val="000000"/>
                <w:sz w:val="20"/>
              </w:rPr>
              <w:t>
турном наследии
</w:t>
            </w:r>
            <w:r>
              <w:br/>
            </w:r>
            <w:r>
              <w:rPr>
                <w:rFonts w:ascii="Times New Roman"/>
                <w:b w:val="false"/>
                <w:i w:val="false"/>
                <w:color w:val="000000"/>
                <w:sz w:val="20"/>
              </w:rPr>
              <w:t>
казахского наро-
</w:t>
            </w:r>
            <w:r>
              <w:br/>
            </w:r>
            <w:r>
              <w:rPr>
                <w:rFonts w:ascii="Times New Roman"/>
                <w:b w:val="false"/>
                <w:i w:val="false"/>
                <w:color w:val="000000"/>
                <w:sz w:val="20"/>
              </w:rPr>
              <w:t>
да.
</w:t>
            </w:r>
            <w:r>
              <w:br/>
            </w:r>
            <w:r>
              <w:rPr>
                <w:rFonts w:ascii="Times New Roman"/>
                <w:b w:val="false"/>
                <w:i w:val="false"/>
                <w:color w:val="000000"/>
                <w:sz w:val="20"/>
              </w:rPr>
              <w:t>
Организация ка-
</w:t>
            </w:r>
            <w:r>
              <w:br/>
            </w:r>
            <w:r>
              <w:rPr>
                <w:rFonts w:ascii="Times New Roman"/>
                <w:b w:val="false"/>
                <w:i w:val="false"/>
                <w:color w:val="000000"/>
                <w:sz w:val="20"/>
              </w:rPr>
              <w:t>
захско-монгольс-
</w:t>
            </w:r>
            <w:r>
              <w:br/>
            </w:r>
            <w:r>
              <w:rPr>
                <w:rFonts w:ascii="Times New Roman"/>
                <w:b w:val="false"/>
                <w:i w:val="false"/>
                <w:color w:val="000000"/>
                <w:sz w:val="20"/>
              </w:rPr>
              <w:t>
кой историко-
</w:t>
            </w:r>
            <w:r>
              <w:br/>
            </w:r>
            <w:r>
              <w:rPr>
                <w:rFonts w:ascii="Times New Roman"/>
                <w:b w:val="false"/>
                <w:i w:val="false"/>
                <w:color w:val="000000"/>
                <w:sz w:val="20"/>
              </w:rPr>
              <w:t>
культурной экспе-
</w:t>
            </w:r>
            <w:r>
              <w:br/>
            </w:r>
            <w:r>
              <w:rPr>
                <w:rFonts w:ascii="Times New Roman"/>
                <w:b w:val="false"/>
                <w:i w:val="false"/>
                <w:color w:val="000000"/>
                <w:sz w:val="20"/>
              </w:rPr>
              <w:t>
диции в столицу
</w:t>
            </w:r>
            <w:r>
              <w:br/>
            </w:r>
            <w:r>
              <w:rPr>
                <w:rFonts w:ascii="Times New Roman"/>
                <w:b w:val="false"/>
                <w:i w:val="false"/>
                <w:color w:val="000000"/>
                <w:sz w:val="20"/>
              </w:rPr>
              <w:t>
древнетюркских
</w:t>
            </w:r>
            <w:r>
              <w:br/>
            </w:r>
            <w:r>
              <w:rPr>
                <w:rFonts w:ascii="Times New Roman"/>
                <w:b w:val="false"/>
                <w:i w:val="false"/>
                <w:color w:val="000000"/>
                <w:sz w:val="20"/>
              </w:rPr>
              <w:t>
Каганатов с целью
</w:t>
            </w:r>
            <w:r>
              <w:br/>
            </w:r>
            <w:r>
              <w:rPr>
                <w:rFonts w:ascii="Times New Roman"/>
                <w:b w:val="false"/>
                <w:i w:val="false"/>
                <w:color w:val="000000"/>
                <w:sz w:val="20"/>
              </w:rPr>
              <w:t>
изучения, выяв-
</w:t>
            </w:r>
            <w:r>
              <w:br/>
            </w:r>
            <w:r>
              <w:rPr>
                <w:rFonts w:ascii="Times New Roman"/>
                <w:b w:val="false"/>
                <w:i w:val="false"/>
                <w:color w:val="000000"/>
                <w:sz w:val="20"/>
              </w:rPr>
              <w:t>
ления материалов
</w:t>
            </w:r>
            <w:r>
              <w:br/>
            </w:r>
            <w:r>
              <w:rPr>
                <w:rFonts w:ascii="Times New Roman"/>
                <w:b w:val="false"/>
                <w:i w:val="false"/>
                <w:color w:val="000000"/>
                <w:sz w:val="20"/>
              </w:rPr>
              <w:t>
по возникновению
</w:t>
            </w:r>
            <w:r>
              <w:br/>
            </w:r>
            <w:r>
              <w:rPr>
                <w:rFonts w:ascii="Times New Roman"/>
                <w:b w:val="false"/>
                <w:i w:val="false"/>
                <w:color w:val="000000"/>
                <w:sz w:val="20"/>
              </w:rPr>
              <w:t>
и развитию первых
</w:t>
            </w:r>
            <w:r>
              <w:br/>
            </w:r>
            <w:r>
              <w:rPr>
                <w:rFonts w:ascii="Times New Roman"/>
                <w:b w:val="false"/>
                <w:i w:val="false"/>
                <w:color w:val="000000"/>
                <w:sz w:val="20"/>
              </w:rPr>
              <w:t>
государственных
</w:t>
            </w:r>
            <w:r>
              <w:br/>
            </w:r>
            <w:r>
              <w:rPr>
                <w:rFonts w:ascii="Times New Roman"/>
                <w:b w:val="false"/>
                <w:i w:val="false"/>
                <w:color w:val="000000"/>
                <w:sz w:val="20"/>
              </w:rPr>
              <w:t>
образований
</w:t>
            </w:r>
            <w:r>
              <w:br/>
            </w:r>
            <w:r>
              <w:rPr>
                <w:rFonts w:ascii="Times New Roman"/>
                <w:b w:val="false"/>
                <w:i w:val="false"/>
                <w:color w:val="000000"/>
                <w:sz w:val="20"/>
              </w:rPr>
              <w:t>
древнетюркского
</w:t>
            </w:r>
            <w:r>
              <w:br/>
            </w:r>
            <w:r>
              <w:rPr>
                <w:rFonts w:ascii="Times New Roman"/>
                <w:b w:val="false"/>
                <w:i w:val="false"/>
                <w:color w:val="000000"/>
                <w:sz w:val="20"/>
              </w:rPr>
              <w:t>
Каганата.
</w:t>
            </w:r>
            <w:r>
              <w:br/>
            </w:r>
            <w:r>
              <w:rPr>
                <w:rFonts w:ascii="Times New Roman"/>
                <w:b w:val="false"/>
                <w:i w:val="false"/>
                <w:color w:val="000000"/>
                <w:sz w:val="20"/>
              </w:rPr>
              <w:t>
Оплата услуг по
</w:t>
            </w:r>
            <w:r>
              <w:br/>
            </w:r>
            <w:r>
              <w:rPr>
                <w:rFonts w:ascii="Times New Roman"/>
                <w:b w:val="false"/>
                <w:i w:val="false"/>
                <w:color w:val="000000"/>
                <w:sz w:val="20"/>
              </w:rPr>
              <w:t>
проведению госу-
</w:t>
            </w:r>
            <w:r>
              <w:br/>
            </w:r>
            <w:r>
              <w:rPr>
                <w:rFonts w:ascii="Times New Roman"/>
                <w:b w:val="false"/>
                <w:i w:val="false"/>
                <w:color w:val="000000"/>
                <w:sz w:val="20"/>
              </w:rPr>
              <w:t>
дарственной
</w:t>
            </w:r>
            <w:r>
              <w:br/>
            </w:r>
            <w:r>
              <w:rPr>
                <w:rFonts w:ascii="Times New Roman"/>
                <w:b w:val="false"/>
                <w:i w:val="false"/>
                <w:color w:val="000000"/>
                <w:sz w:val="20"/>
              </w:rPr>
              <w:t>
научно-техничес-
</w:t>
            </w:r>
            <w:r>
              <w:br/>
            </w:r>
            <w:r>
              <w:rPr>
                <w:rFonts w:ascii="Times New Roman"/>
                <w:b w:val="false"/>
                <w:i w:val="false"/>
                <w:color w:val="000000"/>
                <w:sz w:val="20"/>
              </w:rPr>
              <w:t>
кой экспертизы.
</w:t>
            </w:r>
          </w:p>
        </w:tc>
        <w:tc>
          <w:tcPr>
            <w:tcW w:w="1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w:t>
            </w:r>
            <w:r>
              <w:br/>
            </w:r>
            <w:r>
              <w:rPr>
                <w:rFonts w:ascii="Times New Roman"/>
                <w:b w:val="false"/>
                <w:i w:val="false"/>
                <w:color w:val="000000"/>
                <w:sz w:val="20"/>
              </w:rPr>
              <w:t>
и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укрепление научно-методической базы культуры и подготовка практических рекомендаций для развития отрасли;
</w:t>
      </w:r>
      <w:r>
        <w:br/>
      </w:r>
      <w:r>
        <w:rPr>
          <w:rFonts w:ascii="Times New Roman"/>
          <w:b w:val="false"/>
          <w:i w:val="false"/>
          <w:color w:val="000000"/>
          <w:sz w:val="28"/>
        </w:rPr>
        <w:t>
проведение научных исследований в области культурной политики и межэтнических отношений по 8 темам, организация научно-исследовательских экспедиций по 2 темам, направленным на изучение развития историко-культурных ценностей культурного национального достояния страны;
</w:t>
      </w:r>
      <w:r>
        <w:br/>
      </w:r>
      <w:r>
        <w:rPr>
          <w:rFonts w:ascii="Times New Roman"/>
          <w:b w:val="false"/>
          <w:i w:val="false"/>
          <w:color w:val="000000"/>
          <w:sz w:val="28"/>
        </w:rPr>
        <w:t>
продолжение работ в области музееведения по 8 темам, направленным на выявление новых научных данных, продолжение археологических исследований по 27 объектам: 1. городище Бузок, 2. городище Койлык, 3. городище Талгар, 4. городище Сарайчик, 5. святилище Кызыл Уик, 6. могильник Берел, 7. могильник Чиликты, 8. святилище Мерке, 9. святилище Жайсан, 10. городище Акыртас, 11. городище Актобе, 12. стоянка Токтаул, 13. поселение Айбас дарасы, 14. поселение Кент, 15. поселение Талдысай, 16. Некрополь Чирик Рабат, 17. поселение Токсанбай, 18. городище Жуан тобе, 19. городище Караспан тобе, 20. городище Шымкент, 21. городище Сауран, 22. городище Сидак, 23. городище Отрар, 24. могильник Борижары, 25. стоянка Кошкурган I-III, 26. стоянка Шоктас, 27. могильник сарматов Кырык-оба; новые исследования по 23 объектам: памятники Дандыбаевской и Тасмолинской культур (1. Караменде, 2. Бегазы, 3. Едрей), 4. городище Туркестан, 5. стоянка Майбулак, 6. неолитическое поселение Коскудук, 7. Некрополь и поселение Тургень, 8. древний и средневековый Жанкент - столица огузов, 9. комплекс Хан Ордасы столица улуса Жошы, 10. городище Буланды, 11. Арал Асар, 12. тюрский культурный комплекс Сарыкол, 13. комплекс культуры средневековых кочевников Ой-Жайлау, 14. святилище Ешкиолмес, 15. Тамгалы, 16. Арпа Узен, 17. Койбагар, 18. Каракыр, 19. Шу-Илииские горы, 20. Южные склоны горы Каратау, 21. Тлеубалак, 22. Наскальные изображения Казахстана, 23. городище Аулиеколь.
</w:t>
      </w:r>
      <w:r>
        <w:br/>
      </w:r>
      <w:r>
        <w:rPr>
          <w:rFonts w:ascii="Times New Roman"/>
          <w:b w:val="false"/>
          <w:i w:val="false"/>
          <w:color w:val="000000"/>
          <w:sz w:val="28"/>
        </w:rPr>
        <w:t>
продолжение археологических исследований в рамках программы "Возрождение древнего Отрара";
</w:t>
      </w:r>
      <w:r>
        <w:br/>
      </w:r>
      <w:r>
        <w:rPr>
          <w:rFonts w:ascii="Times New Roman"/>
          <w:b w:val="false"/>
          <w:i w:val="false"/>
          <w:color w:val="000000"/>
          <w:sz w:val="28"/>
        </w:rPr>
        <w:t>
приобретение более 520 рукописей, 65 раритетных изданий, около 420 книг и архивных документов, имеющих историческое значение в культурном наследии казахского народа для выполнения программы направленной на удовлетворение духовных, интеллектуальных и культурных потребностей населения.
</w:t>
      </w:r>
    </w:p>
    <w:p>
      <w:pPr>
        <w:spacing w:after="0"/>
        <w:ind w:left="0"/>
        <w:jc w:val="both"/>
      </w:pPr>
      <w:r>
        <w:rPr>
          <w:rFonts w:ascii="Times New Roman"/>
          <w:b w:val="false"/>
          <w:i w:val="false"/>
          <w:color w:val="000000"/>
          <w:sz w:val="28"/>
        </w:rPr>
        <w:t>
Конечный результат: будет сформирована стабильно-развивающая система обеспечения услугами в сфере культуры.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реализацию одного научного проекта 11 936,0 тыс. тенге.
</w:t>
      </w:r>
    </w:p>
    <w:p>
      <w:pPr>
        <w:spacing w:after="0"/>
        <w:ind w:left="0"/>
        <w:jc w:val="both"/>
      </w:pPr>
      <w:r>
        <w:rPr>
          <w:rFonts w:ascii="Times New Roman"/>
          <w:b w:val="false"/>
          <w:i w:val="false"/>
          <w:color w:val="000000"/>
          <w:sz w:val="28"/>
        </w:rPr>
        <w:t>
Своевременность: обеспечение своевременной разработки научных проектов. Своевременное проведение запланированных мероприятий.
</w:t>
      </w:r>
    </w:p>
    <w:p>
      <w:pPr>
        <w:spacing w:after="0"/>
        <w:ind w:left="0"/>
        <w:jc w:val="both"/>
      </w:pPr>
      <w:r>
        <w:rPr>
          <w:rFonts w:ascii="Times New Roman"/>
          <w:b w:val="false"/>
          <w:i w:val="false"/>
          <w:color w:val="000000"/>
          <w:sz w:val="28"/>
        </w:rPr>
        <w:t>
Качество: увеличение числа туристов, посещающих объекты историко-культурного наследия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"Государственные премии и стипендии"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24397 тысяч тенге (двадцать четыре миллиона триста девяносто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2001 года "О государственной премии мира и прогресса Первого Президента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апреля 2000 года N 369 "Об утверждении Государственной стипендии видным деятелям литературы и искусства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сентября 2001 года N 691 "Вопросы Государственной премии мира и прогресса Первого Президента Республики Казахстан";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19 июня 1997 года N 3556 "Об учреждении премии и грантов Президента Республики Казахстан в области средств массовой информации".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моральное и материальное стимулирование деятелей культуры, искусства, архитектуры и средств массовой информации для творческой, общественной активности.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активизация деятельности, направленная на укрепление мира и дружбы, взаимного доверия между народами, равенства и одинаковой гласности в межгосударственных отношениях; утверждение общественного и межнационального согласия, укрепления единства многонационального народа Республики; развитие демократии и социального прогресса; обеспечение выплат государственных премий журналистам и деятелям культуры за лучшие публикации в области средств массовой информации, литературы, искусства, архитектуры.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56"/>
        <w:gridCol w:w="1149"/>
        <w:gridCol w:w="3113"/>
        <w:gridCol w:w="3697"/>
        <w:gridCol w:w="1519"/>
        <w:gridCol w:w="2782"/>
      </w:tblGrid>
      <w:tr>
        <w:trPr>
          <w:trHeight w:val="90" w:hRule="atLeast"/>
        </w:trPr>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
</w:t>
            </w:r>
            <w:r>
              <w:br/>
            </w:r>
            <w:r>
              <w:rPr>
                <w:rFonts w:ascii="Times New Roman"/>
                <w:b w:val="false"/>
                <w:i w:val="false"/>
                <w:color w:val="000000"/>
                <w:sz w:val="20"/>
              </w:rPr>
              <w:t>
ные премии
</w:t>
            </w:r>
            <w:r>
              <w:br/>
            </w:r>
            <w:r>
              <w:rPr>
                <w:rFonts w:ascii="Times New Roman"/>
                <w:b w:val="false"/>
                <w:i w:val="false"/>
                <w:color w:val="000000"/>
                <w:sz w:val="20"/>
              </w:rPr>
              <w:t>
и стипендии
</w:t>
            </w:r>
          </w:p>
        </w:tc>
        <w:tc>
          <w:tcPr>
            <w:tcW w:w="3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Вручение Государ-
</w:t>
            </w:r>
            <w:r>
              <w:br/>
            </w:r>
            <w:r>
              <w:rPr>
                <w:rFonts w:ascii="Times New Roman"/>
                <w:b w:val="false"/>
                <w:i w:val="false"/>
                <w:color w:val="000000"/>
                <w:sz w:val="20"/>
              </w:rPr>
              <w:t>
ственной премии
</w:t>
            </w:r>
            <w:r>
              <w:br/>
            </w:r>
            <w:r>
              <w:rPr>
                <w:rFonts w:ascii="Times New Roman"/>
                <w:b w:val="false"/>
                <w:i w:val="false"/>
                <w:color w:val="000000"/>
                <w:sz w:val="20"/>
              </w:rPr>
              <w:t>
мира и прогресса
</w:t>
            </w:r>
            <w:r>
              <w:br/>
            </w:r>
            <w:r>
              <w:rPr>
                <w:rFonts w:ascii="Times New Roman"/>
                <w:b w:val="false"/>
                <w:i w:val="false"/>
                <w:color w:val="000000"/>
                <w:sz w:val="20"/>
              </w:rPr>
              <w:t>
Первого Президента
</w:t>
            </w:r>
            <w:r>
              <w:br/>
            </w:r>
            <w:r>
              <w:rPr>
                <w:rFonts w:ascii="Times New Roman"/>
                <w:b w:val="false"/>
                <w:i w:val="false"/>
                <w:color w:val="000000"/>
                <w:sz w:val="20"/>
              </w:rPr>
              <w:t>
Республики Казах-
</w:t>
            </w:r>
            <w:r>
              <w:br/>
            </w:r>
            <w:r>
              <w:rPr>
                <w:rFonts w:ascii="Times New Roman"/>
                <w:b w:val="false"/>
                <w:i w:val="false"/>
                <w:color w:val="000000"/>
                <w:sz w:val="20"/>
              </w:rPr>
              <w:t>
стан.
</w:t>
            </w:r>
            <w:r>
              <w:br/>
            </w:r>
            <w:r>
              <w:rPr>
                <w:rFonts w:ascii="Times New Roman"/>
                <w:b w:val="false"/>
                <w:i w:val="false"/>
                <w:color w:val="000000"/>
                <w:sz w:val="20"/>
              </w:rPr>
              <w:t>
Вручение Прези-
</w:t>
            </w:r>
            <w:r>
              <w:br/>
            </w:r>
            <w:r>
              <w:rPr>
                <w:rFonts w:ascii="Times New Roman"/>
                <w:b w:val="false"/>
                <w:i w:val="false"/>
                <w:color w:val="000000"/>
                <w:sz w:val="20"/>
              </w:rPr>
              <w:t>
дентских премий и
</w:t>
            </w:r>
            <w:r>
              <w:br/>
            </w:r>
            <w:r>
              <w:rPr>
                <w:rFonts w:ascii="Times New Roman"/>
                <w:b w:val="false"/>
                <w:i w:val="false"/>
                <w:color w:val="000000"/>
                <w:sz w:val="20"/>
              </w:rPr>
              <w:t>
грантов в области
</w:t>
            </w:r>
            <w:r>
              <w:br/>
            </w:r>
            <w:r>
              <w:rPr>
                <w:rFonts w:ascii="Times New Roman"/>
                <w:b w:val="false"/>
                <w:i w:val="false"/>
                <w:color w:val="000000"/>
                <w:sz w:val="20"/>
              </w:rPr>
              <w:t>
средств массовой
</w:t>
            </w:r>
            <w:r>
              <w:br/>
            </w:r>
            <w:r>
              <w:rPr>
                <w:rFonts w:ascii="Times New Roman"/>
                <w:b w:val="false"/>
                <w:i w:val="false"/>
                <w:color w:val="000000"/>
                <w:sz w:val="20"/>
              </w:rPr>
              <w:t>
информации за
</w:t>
            </w:r>
            <w:r>
              <w:br/>
            </w:r>
            <w:r>
              <w:rPr>
                <w:rFonts w:ascii="Times New Roman"/>
                <w:b w:val="false"/>
                <w:i w:val="false"/>
                <w:color w:val="000000"/>
                <w:sz w:val="20"/>
              </w:rPr>
              <w:t>
большой вклад в
</w:t>
            </w:r>
            <w:r>
              <w:br/>
            </w:r>
            <w:r>
              <w:rPr>
                <w:rFonts w:ascii="Times New Roman"/>
                <w:b w:val="false"/>
                <w:i w:val="false"/>
                <w:color w:val="000000"/>
                <w:sz w:val="20"/>
              </w:rPr>
              <w:t>
поддержку прово-
</w:t>
            </w:r>
            <w:r>
              <w:br/>
            </w:r>
            <w:r>
              <w:rPr>
                <w:rFonts w:ascii="Times New Roman"/>
                <w:b w:val="false"/>
                <w:i w:val="false"/>
                <w:color w:val="000000"/>
                <w:sz w:val="20"/>
              </w:rPr>
              <w:t>
димых в стране
</w:t>
            </w:r>
            <w:r>
              <w:br/>
            </w:r>
            <w:r>
              <w:rPr>
                <w:rFonts w:ascii="Times New Roman"/>
                <w:b w:val="false"/>
                <w:i w:val="false"/>
                <w:color w:val="000000"/>
                <w:sz w:val="20"/>
              </w:rPr>
              <w:t>
реформ через
</w:t>
            </w:r>
            <w:r>
              <w:br/>
            </w:r>
            <w:r>
              <w:rPr>
                <w:rFonts w:ascii="Times New Roman"/>
                <w:b w:val="false"/>
                <w:i w:val="false"/>
                <w:color w:val="000000"/>
                <w:sz w:val="20"/>
              </w:rPr>
              <w:t>
средства массовой
</w:t>
            </w:r>
            <w:r>
              <w:br/>
            </w:r>
            <w:r>
              <w:rPr>
                <w:rFonts w:ascii="Times New Roman"/>
                <w:b w:val="false"/>
                <w:i w:val="false"/>
                <w:color w:val="000000"/>
                <w:sz w:val="20"/>
              </w:rPr>
              <w:t>
информации.
</w:t>
            </w:r>
            <w:r>
              <w:br/>
            </w:r>
            <w:r>
              <w:rPr>
                <w:rFonts w:ascii="Times New Roman"/>
                <w:b w:val="false"/>
                <w:i w:val="false"/>
                <w:color w:val="000000"/>
                <w:sz w:val="20"/>
              </w:rPr>
              <w:t>
Выплата Государст-
</w:t>
            </w:r>
            <w:r>
              <w:br/>
            </w:r>
            <w:r>
              <w:rPr>
                <w:rFonts w:ascii="Times New Roman"/>
                <w:b w:val="false"/>
                <w:i w:val="false"/>
                <w:color w:val="000000"/>
                <w:sz w:val="20"/>
              </w:rPr>
              <w:t>
венных стипендий
</w:t>
            </w:r>
            <w:r>
              <w:br/>
            </w:r>
            <w:r>
              <w:rPr>
                <w:rFonts w:ascii="Times New Roman"/>
                <w:b w:val="false"/>
                <w:i w:val="false"/>
                <w:color w:val="000000"/>
                <w:sz w:val="20"/>
              </w:rPr>
              <w:t>
видным деятелям
</w:t>
            </w:r>
            <w:r>
              <w:br/>
            </w:r>
            <w:r>
              <w:rPr>
                <w:rFonts w:ascii="Times New Roman"/>
                <w:b w:val="false"/>
                <w:i w:val="false"/>
                <w:color w:val="000000"/>
                <w:sz w:val="20"/>
              </w:rPr>
              <w:t>
литературы и
</w:t>
            </w:r>
            <w:r>
              <w:br/>
            </w:r>
            <w:r>
              <w:rPr>
                <w:rFonts w:ascii="Times New Roman"/>
                <w:b w:val="false"/>
                <w:i w:val="false"/>
                <w:color w:val="000000"/>
                <w:sz w:val="20"/>
              </w:rPr>
              <w:t>
искусства
</w:t>
            </w:r>
            <w:r>
              <w:br/>
            </w:r>
            <w:r>
              <w:rPr>
                <w:rFonts w:ascii="Times New Roman"/>
                <w:b w:val="false"/>
                <w:i w:val="false"/>
                <w:color w:val="000000"/>
                <w:sz w:val="20"/>
              </w:rPr>
              <w:t>
Казахстана.
</w:t>
            </w:r>
            <w:r>
              <w:br/>
            </w:r>
            <w:r>
              <w:rPr>
                <w:rFonts w:ascii="Times New Roman"/>
                <w:b w:val="false"/>
                <w:i w:val="false"/>
                <w:color w:val="000000"/>
                <w:sz w:val="20"/>
              </w:rPr>
              <w:t>
Изготовление дип-
</w:t>
            </w:r>
            <w:r>
              <w:br/>
            </w:r>
            <w:r>
              <w:rPr>
                <w:rFonts w:ascii="Times New Roman"/>
                <w:b w:val="false"/>
                <w:i w:val="false"/>
                <w:color w:val="000000"/>
                <w:sz w:val="20"/>
              </w:rPr>
              <w:t>
ломов и свидетель-
</w:t>
            </w:r>
            <w:r>
              <w:br/>
            </w:r>
            <w:r>
              <w:rPr>
                <w:rFonts w:ascii="Times New Roman"/>
                <w:b w:val="false"/>
                <w:i w:val="false"/>
                <w:color w:val="000000"/>
                <w:sz w:val="20"/>
              </w:rPr>
              <w:t>
ств.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w:t>
            </w:r>
            <w:r>
              <w:br/>
            </w:r>
            <w:r>
              <w:rPr>
                <w:rFonts w:ascii="Times New Roman"/>
                <w:b w:val="false"/>
                <w:i w:val="false"/>
                <w:color w:val="000000"/>
                <w:sz w:val="20"/>
              </w:rPr>
              <w:t>
и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выплата государственных премий и стипендий:
</w:t>
      </w:r>
      <w:r>
        <w:br/>
      </w:r>
      <w:r>
        <w:rPr>
          <w:rFonts w:ascii="Times New Roman"/>
          <w:b w:val="false"/>
          <w:i w:val="false"/>
          <w:color w:val="000000"/>
          <w:sz w:val="28"/>
        </w:rPr>
        <w:t>
Государственная премия Мира и прогресса Первого Президента Республики Казахстан;
</w:t>
      </w:r>
      <w:r>
        <w:br/>
      </w:r>
      <w:r>
        <w:rPr>
          <w:rFonts w:ascii="Times New Roman"/>
          <w:b w:val="false"/>
          <w:i w:val="false"/>
          <w:color w:val="000000"/>
          <w:sz w:val="28"/>
        </w:rPr>
        <w:t>
Президентские премии и гранты по четырем номинациям (2 премии и 2 гранта); 50 - государственных стипендий видным деятелям литературы и искусства Казахстана;
</w:t>
      </w:r>
    </w:p>
    <w:p>
      <w:pPr>
        <w:spacing w:after="0"/>
        <w:ind w:left="0"/>
        <w:jc w:val="both"/>
      </w:pPr>
      <w:r>
        <w:rPr>
          <w:rFonts w:ascii="Times New Roman"/>
          <w:b w:val="false"/>
          <w:i w:val="false"/>
          <w:color w:val="000000"/>
          <w:sz w:val="28"/>
        </w:rPr>
        <w:t>
Конечный результат: стимулирование журналистов, видных деятелей в области культуры, литературы, искусства, архитектуры Республики Казахстан за лучшее опубликование трудов.
</w:t>
      </w:r>
    </w:p>
    <w:p>
      <w:pPr>
        <w:spacing w:after="0"/>
        <w:ind w:left="0"/>
        <w:jc w:val="both"/>
      </w:pPr>
      <w:r>
        <w:rPr>
          <w:rFonts w:ascii="Times New Roman"/>
          <w:b w:val="false"/>
          <w:i w:val="false"/>
          <w:color w:val="000000"/>
          <w:sz w:val="28"/>
        </w:rPr>
        <w:t>
Финансово-экономический результат: средние затраты на выплату:
</w:t>
      </w:r>
      <w:r>
        <w:br/>
      </w:r>
      <w:r>
        <w:rPr>
          <w:rFonts w:ascii="Times New Roman"/>
          <w:b w:val="false"/>
          <w:i w:val="false"/>
          <w:color w:val="000000"/>
          <w:sz w:val="28"/>
        </w:rPr>
        <w:t>
одной государственной премии Мира и прогресса первого Президента Республики Казахстан составят - 6000 МРП; одной Президентской премии - 1092 тыс. тенге; одного Президентского гранта - 1092 тыс. тенге; одной государственной стипендии - 20 МРП.
</w:t>
      </w:r>
    </w:p>
    <w:p>
      <w:pPr>
        <w:spacing w:after="0"/>
        <w:ind w:left="0"/>
        <w:jc w:val="both"/>
      </w:pPr>
      <w:r>
        <w:rPr>
          <w:rFonts w:ascii="Times New Roman"/>
          <w:b w:val="false"/>
          <w:i w:val="false"/>
          <w:color w:val="000000"/>
          <w:sz w:val="28"/>
        </w:rPr>
        <w:t>
Своевременность: обеспечение запланированных выплат государственной премии и стипендии.
</w:t>
      </w:r>
    </w:p>
    <w:p>
      <w:pPr>
        <w:spacing w:after="0"/>
        <w:ind w:left="0"/>
        <w:jc w:val="both"/>
      </w:pPr>
      <w:r>
        <w:rPr>
          <w:rFonts w:ascii="Times New Roman"/>
          <w:b w:val="false"/>
          <w:i w:val="false"/>
          <w:color w:val="000000"/>
          <w:sz w:val="28"/>
        </w:rPr>
        <w:t>
Качество: усиление государственной поддержки деятелей средств массовой информации культуры, искусства, литературы, архитектуры.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"Увековечение памяти деятелей государства"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5000 тысяч тенге (пять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декабря 2006 года "О культуре".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патриотическое воспитание подрастающего поколения на примерах выдающихся деятелей культуры.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организация и проведение мероприятий, направленных на увековечение памяти деятелей, внесших значительный вклад в развитие культуры и искусства Казахстана.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167"/>
        <w:gridCol w:w="1165"/>
        <w:gridCol w:w="2928"/>
        <w:gridCol w:w="3860"/>
        <w:gridCol w:w="1522"/>
        <w:gridCol w:w="2789"/>
      </w:tblGrid>
      <w:tr>
        <w:trPr>
          <w:trHeight w:val="90" w:hRule="atLeast"/>
        </w:trPr>
        <w:tc>
          <w:tcPr>
            <w:tcW w:w="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Увековечение
</w:t>
            </w:r>
            <w:r>
              <w:br/>
            </w:r>
            <w:r>
              <w:rPr>
                <w:rFonts w:ascii="Times New Roman"/>
                <w:b w:val="false"/>
                <w:i w:val="false"/>
                <w:color w:val="000000"/>
                <w:sz w:val="20"/>
              </w:rPr>
              <w:t>
памяти деяте-
</w:t>
            </w:r>
            <w:r>
              <w:br/>
            </w:r>
            <w:r>
              <w:rPr>
                <w:rFonts w:ascii="Times New Roman"/>
                <w:b w:val="false"/>
                <w:i w:val="false"/>
                <w:color w:val="000000"/>
                <w:sz w:val="20"/>
              </w:rPr>
              <w:t>
лей государ-
</w:t>
            </w:r>
            <w:r>
              <w:br/>
            </w:r>
            <w:r>
              <w:rPr>
                <w:rFonts w:ascii="Times New Roman"/>
                <w:b w:val="false"/>
                <w:i w:val="false"/>
                <w:color w:val="000000"/>
                <w:sz w:val="20"/>
              </w:rPr>
              <w:t>
ства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
</w:t>
            </w:r>
            <w:r>
              <w:br/>
            </w:r>
            <w:r>
              <w:rPr>
                <w:rFonts w:ascii="Times New Roman"/>
                <w:b w:val="false"/>
                <w:i w:val="false"/>
                <w:color w:val="000000"/>
                <w:sz w:val="20"/>
              </w:rPr>
              <w:t>
ведение мероприя-
</w:t>
            </w:r>
            <w:r>
              <w:br/>
            </w:r>
            <w:r>
              <w:rPr>
                <w:rFonts w:ascii="Times New Roman"/>
                <w:b w:val="false"/>
                <w:i w:val="false"/>
                <w:color w:val="000000"/>
                <w:sz w:val="20"/>
              </w:rPr>
              <w:t>
тий по увековече-
</w:t>
            </w:r>
            <w:r>
              <w:br/>
            </w:r>
            <w:r>
              <w:rPr>
                <w:rFonts w:ascii="Times New Roman"/>
                <w:b w:val="false"/>
                <w:i w:val="false"/>
                <w:color w:val="000000"/>
                <w:sz w:val="20"/>
              </w:rPr>
              <w:t>
нию памяти выдаю-
</w:t>
            </w:r>
            <w:r>
              <w:br/>
            </w:r>
            <w:r>
              <w:rPr>
                <w:rFonts w:ascii="Times New Roman"/>
                <w:b w:val="false"/>
                <w:i w:val="false"/>
                <w:color w:val="000000"/>
                <w:sz w:val="20"/>
              </w:rPr>
              <w:t>
щихся деятелей в
</w:t>
            </w:r>
            <w:r>
              <w:br/>
            </w:r>
            <w:r>
              <w:rPr>
                <w:rFonts w:ascii="Times New Roman"/>
                <w:b w:val="false"/>
                <w:i w:val="false"/>
                <w:color w:val="000000"/>
                <w:sz w:val="20"/>
              </w:rPr>
              <w:t>
сфере культуры и
</w:t>
            </w:r>
            <w:r>
              <w:br/>
            </w:r>
            <w:r>
              <w:rPr>
                <w:rFonts w:ascii="Times New Roman"/>
                <w:b w:val="false"/>
                <w:i w:val="false"/>
                <w:color w:val="000000"/>
                <w:sz w:val="20"/>
              </w:rPr>
              <w:t>
искусства.
</w:t>
            </w:r>
            <w:r>
              <w:br/>
            </w:r>
            <w:r>
              <w:rPr>
                <w:rFonts w:ascii="Times New Roman"/>
                <w:b w:val="false"/>
                <w:i w:val="false"/>
                <w:color w:val="000000"/>
                <w:sz w:val="20"/>
              </w:rPr>
              <w:t>
Организация траур-
</w:t>
            </w:r>
            <w:r>
              <w:br/>
            </w:r>
            <w:r>
              <w:rPr>
                <w:rFonts w:ascii="Times New Roman"/>
                <w:b w:val="false"/>
                <w:i w:val="false"/>
                <w:color w:val="000000"/>
                <w:sz w:val="20"/>
              </w:rPr>
              <w:t>
ных панихид, поми-
</w:t>
            </w:r>
            <w:r>
              <w:br/>
            </w:r>
            <w:r>
              <w:rPr>
                <w:rFonts w:ascii="Times New Roman"/>
                <w:b w:val="false"/>
                <w:i w:val="false"/>
                <w:color w:val="000000"/>
                <w:sz w:val="20"/>
              </w:rPr>
              <w:t>
нальных обедов,
</w:t>
            </w:r>
            <w:r>
              <w:br/>
            </w:r>
            <w:r>
              <w:rPr>
                <w:rFonts w:ascii="Times New Roman"/>
                <w:b w:val="false"/>
                <w:i w:val="false"/>
                <w:color w:val="000000"/>
                <w:sz w:val="20"/>
              </w:rPr>
              <w:t>
ритуальных услуг,
</w:t>
            </w:r>
            <w:r>
              <w:br/>
            </w:r>
            <w:r>
              <w:rPr>
                <w:rFonts w:ascii="Times New Roman"/>
                <w:b w:val="false"/>
                <w:i w:val="false"/>
                <w:color w:val="000000"/>
                <w:sz w:val="20"/>
              </w:rPr>
              <w:t>
организация фото-
</w:t>
            </w:r>
            <w:r>
              <w:br/>
            </w:r>
            <w:r>
              <w:rPr>
                <w:rFonts w:ascii="Times New Roman"/>
                <w:b w:val="false"/>
                <w:i w:val="false"/>
                <w:color w:val="000000"/>
                <w:sz w:val="20"/>
              </w:rPr>
              <w:t>
видеосъемки,
</w:t>
            </w:r>
            <w:r>
              <w:br/>
            </w:r>
            <w:r>
              <w:rPr>
                <w:rFonts w:ascii="Times New Roman"/>
                <w:b w:val="false"/>
                <w:i w:val="false"/>
                <w:color w:val="000000"/>
                <w:sz w:val="20"/>
              </w:rPr>
              <w:t>
публикации в СМИ
</w:t>
            </w:r>
            <w:r>
              <w:br/>
            </w:r>
            <w:r>
              <w:rPr>
                <w:rFonts w:ascii="Times New Roman"/>
                <w:b w:val="false"/>
                <w:i w:val="false"/>
                <w:color w:val="000000"/>
                <w:sz w:val="20"/>
              </w:rPr>
              <w:t>
(соболезнование,
</w:t>
            </w:r>
            <w:r>
              <w:br/>
            </w:r>
            <w:r>
              <w:rPr>
                <w:rFonts w:ascii="Times New Roman"/>
                <w:b w:val="false"/>
                <w:i w:val="false"/>
                <w:color w:val="000000"/>
                <w:sz w:val="20"/>
              </w:rPr>
              <w:t>
некролог), изго-
</w:t>
            </w:r>
            <w:r>
              <w:br/>
            </w:r>
            <w:r>
              <w:rPr>
                <w:rFonts w:ascii="Times New Roman"/>
                <w:b w:val="false"/>
                <w:i w:val="false"/>
                <w:color w:val="000000"/>
                <w:sz w:val="20"/>
              </w:rPr>
              <w:t>
товление мемориа-
</w:t>
            </w:r>
            <w:r>
              <w:br/>
            </w:r>
            <w:r>
              <w:rPr>
                <w:rFonts w:ascii="Times New Roman"/>
                <w:b w:val="false"/>
                <w:i w:val="false"/>
                <w:color w:val="000000"/>
                <w:sz w:val="20"/>
              </w:rPr>
              <w:t>
льных досок и
</w:t>
            </w:r>
            <w:r>
              <w:br/>
            </w:r>
            <w:r>
              <w:rPr>
                <w:rFonts w:ascii="Times New Roman"/>
                <w:b w:val="false"/>
                <w:i w:val="false"/>
                <w:color w:val="000000"/>
                <w:sz w:val="20"/>
              </w:rPr>
              <w:t>
надгробных памят-
</w:t>
            </w:r>
            <w:r>
              <w:br/>
            </w:r>
            <w:r>
              <w:rPr>
                <w:rFonts w:ascii="Times New Roman"/>
                <w:b w:val="false"/>
                <w:i w:val="false"/>
                <w:color w:val="000000"/>
                <w:sz w:val="20"/>
              </w:rPr>
              <w:t>
ников видным
</w:t>
            </w:r>
            <w:r>
              <w:br/>
            </w:r>
            <w:r>
              <w:rPr>
                <w:rFonts w:ascii="Times New Roman"/>
                <w:b w:val="false"/>
                <w:i w:val="false"/>
                <w:color w:val="000000"/>
                <w:sz w:val="20"/>
              </w:rPr>
              <w:t>
деятелям культуры.
</w:t>
            </w: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организация мероприятий по увековечению памяти выдающихся деятелей.
</w:t>
      </w:r>
    </w:p>
    <w:p>
      <w:pPr>
        <w:spacing w:after="0"/>
        <w:ind w:left="0"/>
        <w:jc w:val="both"/>
      </w:pPr>
      <w:r>
        <w:rPr>
          <w:rFonts w:ascii="Times New Roman"/>
          <w:b w:val="false"/>
          <w:i w:val="false"/>
          <w:color w:val="000000"/>
          <w:sz w:val="28"/>
        </w:rPr>
        <w:t>
Конечный результат: увековечение памяти выдающихся деятелей в сфере культуры и искусства.
</w:t>
      </w:r>
    </w:p>
    <w:p>
      <w:pPr>
        <w:spacing w:after="0"/>
        <w:ind w:left="0"/>
        <w:jc w:val="both"/>
      </w:pPr>
      <w:r>
        <w:rPr>
          <w:rFonts w:ascii="Times New Roman"/>
          <w:b w:val="false"/>
          <w:i w:val="false"/>
          <w:color w:val="000000"/>
          <w:sz w:val="28"/>
        </w:rPr>
        <w:t>
Своевременность: своевременное проведение необходимых мероприятий.
</w:t>
      </w:r>
    </w:p>
    <w:p>
      <w:pPr>
        <w:spacing w:after="0"/>
        <w:ind w:left="0"/>
        <w:jc w:val="both"/>
      </w:pPr>
      <w:r>
        <w:rPr>
          <w:rFonts w:ascii="Times New Roman"/>
          <w:b w:val="false"/>
          <w:i w:val="false"/>
          <w:color w:val="000000"/>
          <w:sz w:val="28"/>
        </w:rPr>
        <w:t>
Качество: сохранение имен выдающихся деятелей в истории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"Развитие государственного языка и других языков
</w:t>
      </w:r>
      <w:r>
        <w:br/>
      </w:r>
      <w:r>
        <w:rPr>
          <w:rFonts w:ascii="Times New Roman"/>
          <w:b w:val="false"/>
          <w:i w:val="false"/>
          <w:color w:val="000000"/>
          <w:sz w:val="28"/>
        </w:rPr>
        <w:t>
народов Казахстана"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690792 тысячи тенге (шестьсот девяносто миллионов семьсот девяносто две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Закона Республики Казахстан от 11 июля 1997 года "О языках в Республике Казахстан"; 
</w:t>
      </w:r>
      <w:r>
        <w:rPr>
          <w:rFonts w:ascii="Times New Roman"/>
          <w:b w:val="false"/>
          <w:i w:val="false"/>
          <w:color w:val="000000"/>
          <w:sz w:val="28"/>
        </w:rPr>
        <w:t xml:space="preserve"> статьи 6 </w:t>
      </w:r>
      <w:r>
        <w:rPr>
          <w:rFonts w:ascii="Times New Roman"/>
          <w:b w:val="false"/>
          <w:i w:val="false"/>
          <w:color w:val="000000"/>
          <w:sz w:val="28"/>
        </w:rPr>
        <w:t>
, 
</w:t>
      </w:r>
      <w:r>
        <w:rPr>
          <w:rFonts w:ascii="Times New Roman"/>
          <w:b w:val="false"/>
          <w:i w:val="false"/>
          <w:color w:val="000000"/>
          <w:sz w:val="28"/>
        </w:rPr>
        <w:t xml:space="preserve">  7  </w:t>
      </w:r>
      <w:r>
        <w:rPr>
          <w:rFonts w:ascii="Times New Roman"/>
          <w:b w:val="false"/>
          <w:i w:val="false"/>
          <w:color w:val="000000"/>
          <w:sz w:val="28"/>
        </w:rPr>
        <w:t>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февраля 2001 года N 550 "О Государственной программе функционирования и развития языков на 2001-2010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ноября 2005 года N 1673 "О государственной программе поддержки соотечественников, проживающих за рубежом,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1998 года N 368 "О Государственной ономастической комиссии при Правительстве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1998 года N 367 "О Государственной терминологической комиссии при Правительстве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января 1999 года N 16 "Об утверждении Положения о порядке контроля за соблюдением законодательства о языках";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2004 года N 444 "О Концепции государственной терминологической работы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января 2005 года N 45 "О Концепции государственной ономастической работы в Республике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w:t>
      </w:r>
      <w:r>
        <w:br/>
      </w:r>
      <w:r>
        <w:rPr>
          <w:rFonts w:ascii="Times New Roman"/>
          <w:b w:val="false"/>
          <w:i w:val="false"/>
          <w:color w:val="000000"/>
          <w:sz w:val="28"/>
        </w:rPr>
        <w:t>
- расширение и укрепление социально-коммуникативных функций государственного языка;
</w:t>
      </w:r>
      <w:r>
        <w:br/>
      </w:r>
      <w:r>
        <w:rPr>
          <w:rFonts w:ascii="Times New Roman"/>
          <w:b w:val="false"/>
          <w:i w:val="false"/>
          <w:color w:val="000000"/>
          <w:sz w:val="28"/>
        </w:rPr>
        <w:t>
- развитие других языков народов Казахстана;
</w:t>
      </w:r>
      <w:r>
        <w:br/>
      </w:r>
      <w:r>
        <w:rPr>
          <w:rFonts w:ascii="Times New Roman"/>
          <w:b w:val="false"/>
          <w:i w:val="false"/>
          <w:color w:val="000000"/>
          <w:sz w:val="28"/>
        </w:rPr>
        <w:t>
- создание государственной системы по социально-экономической, правовой защите и поддержке соотечественников, проживающих за рубежом, как составной части единой казахской нации.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w:t>
      </w:r>
      <w:r>
        <w:br/>
      </w:r>
      <w:r>
        <w:rPr>
          <w:rFonts w:ascii="Times New Roman"/>
          <w:b w:val="false"/>
          <w:i w:val="false"/>
          <w:color w:val="000000"/>
          <w:sz w:val="28"/>
        </w:rPr>
        <w:t>
- 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 для выполнения служебных обязанностей;
</w:t>
      </w:r>
      <w:r>
        <w:br/>
      </w:r>
      <w:r>
        <w:rPr>
          <w:rFonts w:ascii="Times New Roman"/>
          <w:b w:val="false"/>
          <w:i w:val="false"/>
          <w:color w:val="000000"/>
          <w:sz w:val="28"/>
        </w:rPr>
        <w:t>
- совершенствование казахской терминологии;
</w:t>
      </w:r>
      <w:r>
        <w:br/>
      </w:r>
      <w:r>
        <w:rPr>
          <w:rFonts w:ascii="Times New Roman"/>
          <w:b w:val="false"/>
          <w:i w:val="false"/>
          <w:color w:val="000000"/>
          <w:sz w:val="28"/>
        </w:rPr>
        <w:t>
- сохранение общекультурных функций русского языка и оказание поддержки в обучении представителей этнических групп родным языкам;
</w:t>
      </w:r>
      <w:r>
        <w:br/>
      </w:r>
      <w:r>
        <w:rPr>
          <w:rFonts w:ascii="Times New Roman"/>
          <w:b w:val="false"/>
          <w:i w:val="false"/>
          <w:color w:val="000000"/>
          <w:sz w:val="28"/>
        </w:rPr>
        <w:t>
- создание всех необходимых организационных условий по обучению государственных служащих казахскому языку;
</w:t>
      </w:r>
      <w:r>
        <w:br/>
      </w:r>
      <w:r>
        <w:rPr>
          <w:rFonts w:ascii="Times New Roman"/>
          <w:b w:val="false"/>
          <w:i w:val="false"/>
          <w:color w:val="000000"/>
          <w:sz w:val="28"/>
        </w:rPr>
        <w:t>
- обеспечение условий для развития и укрепления всесторонних связей с соотечественниками, проживающими за рубежом.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162"/>
        <w:gridCol w:w="1138"/>
        <w:gridCol w:w="3102"/>
        <w:gridCol w:w="3771"/>
        <w:gridCol w:w="1472"/>
        <w:gridCol w:w="2788"/>
      </w:tblGrid>
      <w:tr>
        <w:trPr>
          <w:trHeight w:val="9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госу-
</w:t>
            </w:r>
            <w:r>
              <w:br/>
            </w:r>
            <w:r>
              <w:rPr>
                <w:rFonts w:ascii="Times New Roman"/>
                <w:b w:val="false"/>
                <w:i w:val="false"/>
                <w:color w:val="000000"/>
                <w:sz w:val="20"/>
              </w:rPr>
              <w:t>
дарственного
</w:t>
            </w:r>
            <w:r>
              <w:br/>
            </w:r>
            <w:r>
              <w:rPr>
                <w:rFonts w:ascii="Times New Roman"/>
                <w:b w:val="false"/>
                <w:i w:val="false"/>
                <w:color w:val="000000"/>
                <w:sz w:val="20"/>
              </w:rPr>
              <w:t>
языка и других
</w:t>
            </w:r>
            <w:r>
              <w:br/>
            </w:r>
            <w:r>
              <w:rPr>
                <w:rFonts w:ascii="Times New Roman"/>
                <w:b w:val="false"/>
                <w:i w:val="false"/>
                <w:color w:val="000000"/>
                <w:sz w:val="20"/>
              </w:rPr>
              <w:t>
языков народов
</w:t>
            </w:r>
            <w:r>
              <w:br/>
            </w:r>
            <w:r>
              <w:rPr>
                <w:rFonts w:ascii="Times New Roman"/>
                <w:b w:val="false"/>
                <w:i w:val="false"/>
                <w:color w:val="000000"/>
                <w:sz w:val="20"/>
              </w:rPr>
              <w:t>
Казахстана
</w:t>
            </w:r>
          </w:p>
        </w:tc>
        <w:tc>
          <w:tcPr>
            <w:tcW w:w="3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работы
</w:t>
            </w:r>
            <w:r>
              <w:br/>
            </w:r>
            <w:r>
              <w:rPr>
                <w:rFonts w:ascii="Times New Roman"/>
                <w:b w:val="false"/>
                <w:i w:val="false"/>
                <w:color w:val="000000"/>
                <w:sz w:val="20"/>
              </w:rPr>
              <w:t>
Государственной
</w:t>
            </w:r>
            <w:r>
              <w:br/>
            </w:r>
            <w:r>
              <w:rPr>
                <w:rFonts w:ascii="Times New Roman"/>
                <w:b w:val="false"/>
                <w:i w:val="false"/>
                <w:color w:val="000000"/>
                <w:sz w:val="20"/>
              </w:rPr>
              <w:t>
терминологической
</w:t>
            </w:r>
            <w:r>
              <w:br/>
            </w:r>
            <w:r>
              <w:rPr>
                <w:rFonts w:ascii="Times New Roman"/>
                <w:b w:val="false"/>
                <w:i w:val="false"/>
                <w:color w:val="000000"/>
                <w:sz w:val="20"/>
              </w:rPr>
              <w:t>
и ономастической
</w:t>
            </w:r>
            <w:r>
              <w:br/>
            </w:r>
            <w:r>
              <w:rPr>
                <w:rFonts w:ascii="Times New Roman"/>
                <w:b w:val="false"/>
                <w:i w:val="false"/>
                <w:color w:val="000000"/>
                <w:sz w:val="20"/>
              </w:rPr>
              <w:t>
комиссии при Пра-
</w:t>
            </w:r>
            <w:r>
              <w:br/>
            </w:r>
            <w:r>
              <w:rPr>
                <w:rFonts w:ascii="Times New Roman"/>
                <w:b w:val="false"/>
                <w:i w:val="false"/>
                <w:color w:val="000000"/>
                <w:sz w:val="20"/>
              </w:rPr>
              <w:t>
вительстве Респуб-
</w:t>
            </w:r>
            <w:r>
              <w:br/>
            </w:r>
            <w:r>
              <w:rPr>
                <w:rFonts w:ascii="Times New Roman"/>
                <w:b w:val="false"/>
                <w:i w:val="false"/>
                <w:color w:val="000000"/>
                <w:sz w:val="20"/>
              </w:rPr>
              <w:t>
лики Казахстан;
</w:t>
            </w:r>
            <w:r>
              <w:br/>
            </w:r>
            <w:r>
              <w:rPr>
                <w:rFonts w:ascii="Times New Roman"/>
                <w:b w:val="false"/>
                <w:i w:val="false"/>
                <w:color w:val="000000"/>
                <w:sz w:val="20"/>
              </w:rPr>
              <w:t>
Выпуск бюллетеней
</w:t>
            </w:r>
            <w:r>
              <w:br/>
            </w:r>
            <w:r>
              <w:rPr>
                <w:rFonts w:ascii="Times New Roman"/>
                <w:b w:val="false"/>
                <w:i w:val="false"/>
                <w:color w:val="000000"/>
                <w:sz w:val="20"/>
              </w:rPr>
              <w:t>
Государственной
</w:t>
            </w:r>
            <w:r>
              <w:br/>
            </w:r>
            <w:r>
              <w:rPr>
                <w:rFonts w:ascii="Times New Roman"/>
                <w:b w:val="false"/>
                <w:i w:val="false"/>
                <w:color w:val="000000"/>
                <w:sz w:val="20"/>
              </w:rPr>
              <w:t>
терминологической
</w:t>
            </w:r>
            <w:r>
              <w:br/>
            </w:r>
            <w:r>
              <w:rPr>
                <w:rFonts w:ascii="Times New Roman"/>
                <w:b w:val="false"/>
                <w:i w:val="false"/>
                <w:color w:val="000000"/>
                <w:sz w:val="20"/>
              </w:rPr>
              <w:t>
и Государственной
</w:t>
            </w:r>
            <w:r>
              <w:br/>
            </w:r>
            <w:r>
              <w:rPr>
                <w:rFonts w:ascii="Times New Roman"/>
                <w:b w:val="false"/>
                <w:i w:val="false"/>
                <w:color w:val="000000"/>
                <w:sz w:val="20"/>
              </w:rPr>
              <w:t>
ономастической
</w:t>
            </w:r>
            <w:r>
              <w:br/>
            </w:r>
            <w:r>
              <w:rPr>
                <w:rFonts w:ascii="Times New Roman"/>
                <w:b w:val="false"/>
                <w:i w:val="false"/>
                <w:color w:val="000000"/>
                <w:sz w:val="20"/>
              </w:rPr>
              <w:t>
комиссии при Пра-
</w:t>
            </w:r>
            <w:r>
              <w:br/>
            </w:r>
            <w:r>
              <w:rPr>
                <w:rFonts w:ascii="Times New Roman"/>
                <w:b w:val="false"/>
                <w:i w:val="false"/>
                <w:color w:val="000000"/>
                <w:sz w:val="20"/>
              </w:rPr>
              <w:t>
вительстве Респуб-
</w:t>
            </w:r>
            <w:r>
              <w:br/>
            </w:r>
            <w:r>
              <w:rPr>
                <w:rFonts w:ascii="Times New Roman"/>
                <w:b w:val="false"/>
                <w:i w:val="false"/>
                <w:color w:val="000000"/>
                <w:sz w:val="20"/>
              </w:rPr>
              <w:t>
лики Казахстан;
</w:t>
            </w:r>
            <w:r>
              <w:br/>
            </w:r>
            <w:r>
              <w:rPr>
                <w:rFonts w:ascii="Times New Roman"/>
                <w:b w:val="false"/>
                <w:i w:val="false"/>
                <w:color w:val="000000"/>
                <w:sz w:val="20"/>
              </w:rPr>
              <w:t>
Создание отрасле-
</w:t>
            </w:r>
            <w:r>
              <w:br/>
            </w:r>
            <w:r>
              <w:rPr>
                <w:rFonts w:ascii="Times New Roman"/>
                <w:b w:val="false"/>
                <w:i w:val="false"/>
                <w:color w:val="000000"/>
                <w:sz w:val="20"/>
              </w:rPr>
              <w:t>
вых секции при
</w:t>
            </w:r>
            <w:r>
              <w:br/>
            </w:r>
            <w:r>
              <w:rPr>
                <w:rFonts w:ascii="Times New Roman"/>
                <w:b w:val="false"/>
                <w:i w:val="false"/>
                <w:color w:val="000000"/>
                <w:sz w:val="20"/>
              </w:rPr>
              <w:t>
Государственной
</w:t>
            </w:r>
            <w:r>
              <w:br/>
            </w:r>
            <w:r>
              <w:rPr>
                <w:rFonts w:ascii="Times New Roman"/>
                <w:b w:val="false"/>
                <w:i w:val="false"/>
                <w:color w:val="000000"/>
                <w:sz w:val="20"/>
              </w:rPr>
              <w:t>
терминологической
</w:t>
            </w:r>
            <w:r>
              <w:br/>
            </w:r>
            <w:r>
              <w:rPr>
                <w:rFonts w:ascii="Times New Roman"/>
                <w:b w:val="false"/>
                <w:i w:val="false"/>
                <w:color w:val="000000"/>
                <w:sz w:val="20"/>
              </w:rPr>
              <w:t>
комиссии при Пра-
</w:t>
            </w:r>
            <w:r>
              <w:br/>
            </w:r>
            <w:r>
              <w:rPr>
                <w:rFonts w:ascii="Times New Roman"/>
                <w:b w:val="false"/>
                <w:i w:val="false"/>
                <w:color w:val="000000"/>
                <w:sz w:val="20"/>
              </w:rPr>
              <w:t>
вительстве Респуб-
</w:t>
            </w:r>
            <w:r>
              <w:br/>
            </w:r>
            <w:r>
              <w:rPr>
                <w:rFonts w:ascii="Times New Roman"/>
                <w:b w:val="false"/>
                <w:i w:val="false"/>
                <w:color w:val="000000"/>
                <w:sz w:val="20"/>
              </w:rPr>
              <w:t>
лики Казахстан;
</w:t>
            </w:r>
            <w:r>
              <w:br/>
            </w:r>
            <w:r>
              <w:rPr>
                <w:rFonts w:ascii="Times New Roman"/>
                <w:b w:val="false"/>
                <w:i w:val="false"/>
                <w:color w:val="000000"/>
                <w:sz w:val="20"/>
              </w:rPr>
              <w:t>
Выпуск республи-
</w:t>
            </w:r>
            <w:r>
              <w:br/>
            </w:r>
            <w:r>
              <w:rPr>
                <w:rFonts w:ascii="Times New Roman"/>
                <w:b w:val="false"/>
                <w:i w:val="false"/>
                <w:color w:val="000000"/>
                <w:sz w:val="20"/>
              </w:rPr>
              <w:t>
канского специали-
</w:t>
            </w:r>
            <w:r>
              <w:br/>
            </w:r>
            <w:r>
              <w:rPr>
                <w:rFonts w:ascii="Times New Roman"/>
                <w:b w:val="false"/>
                <w:i w:val="false"/>
                <w:color w:val="000000"/>
                <w:sz w:val="20"/>
              </w:rPr>
              <w:t>
зированного альма-
</w:t>
            </w:r>
            <w:r>
              <w:br/>
            </w:r>
            <w:r>
              <w:rPr>
                <w:rFonts w:ascii="Times New Roman"/>
                <w:b w:val="false"/>
                <w:i w:val="false"/>
                <w:color w:val="000000"/>
                <w:sz w:val="20"/>
              </w:rPr>
              <w:t>
наха "Tіл және
</w:t>
            </w:r>
            <w:r>
              <w:br/>
            </w:r>
            <w:r>
              <w:rPr>
                <w:rFonts w:ascii="Times New Roman"/>
                <w:b w:val="false"/>
                <w:i w:val="false"/>
                <w:color w:val="000000"/>
                <w:sz w:val="20"/>
              </w:rPr>
              <w:t>
қоғам";
</w:t>
            </w:r>
            <w:r>
              <w:br/>
            </w:r>
            <w:r>
              <w:rPr>
                <w:rFonts w:ascii="Times New Roman"/>
                <w:b w:val="false"/>
                <w:i w:val="false"/>
                <w:color w:val="000000"/>
                <w:sz w:val="20"/>
              </w:rPr>
              <w:t>
Разработка и
</w:t>
            </w:r>
            <w:r>
              <w:br/>
            </w:r>
            <w:r>
              <w:rPr>
                <w:rFonts w:ascii="Times New Roman"/>
                <w:b w:val="false"/>
                <w:i w:val="false"/>
                <w:color w:val="000000"/>
                <w:sz w:val="20"/>
              </w:rPr>
              <w:t>
выпуск учебников,
</w:t>
            </w:r>
            <w:r>
              <w:br/>
            </w:r>
            <w:r>
              <w:rPr>
                <w:rFonts w:ascii="Times New Roman"/>
                <w:b w:val="false"/>
                <w:i w:val="false"/>
                <w:color w:val="000000"/>
                <w:sz w:val="20"/>
              </w:rPr>
              <w:t>
учебно-методичес-
</w:t>
            </w:r>
            <w:r>
              <w:br/>
            </w:r>
            <w:r>
              <w:rPr>
                <w:rFonts w:ascii="Times New Roman"/>
                <w:b w:val="false"/>
                <w:i w:val="false"/>
                <w:color w:val="000000"/>
                <w:sz w:val="20"/>
              </w:rPr>
              <w:t>
ких пособий по
</w:t>
            </w:r>
            <w:r>
              <w:br/>
            </w:r>
            <w:r>
              <w:rPr>
                <w:rFonts w:ascii="Times New Roman"/>
                <w:b w:val="false"/>
                <w:i w:val="false"/>
                <w:color w:val="000000"/>
                <w:sz w:val="20"/>
              </w:rPr>
              <w:t>
интенсивному обу-
</w:t>
            </w:r>
            <w:r>
              <w:br/>
            </w:r>
            <w:r>
              <w:rPr>
                <w:rFonts w:ascii="Times New Roman"/>
                <w:b w:val="false"/>
                <w:i w:val="false"/>
                <w:color w:val="000000"/>
                <w:sz w:val="20"/>
              </w:rPr>
              <w:t>
чению казахскому
</w:t>
            </w:r>
            <w:r>
              <w:br/>
            </w:r>
            <w:r>
              <w:rPr>
                <w:rFonts w:ascii="Times New Roman"/>
                <w:b w:val="false"/>
                <w:i w:val="false"/>
                <w:color w:val="000000"/>
                <w:sz w:val="20"/>
              </w:rPr>
              <w:t>
языку, справочни-
</w:t>
            </w:r>
            <w:r>
              <w:br/>
            </w:r>
            <w:r>
              <w:rPr>
                <w:rFonts w:ascii="Times New Roman"/>
                <w:b w:val="false"/>
                <w:i w:val="false"/>
                <w:color w:val="000000"/>
                <w:sz w:val="20"/>
              </w:rPr>
              <w:t>
ков по актуальным
</w:t>
            </w:r>
            <w:r>
              <w:br/>
            </w:r>
            <w:r>
              <w:rPr>
                <w:rFonts w:ascii="Times New Roman"/>
                <w:b w:val="false"/>
                <w:i w:val="false"/>
                <w:color w:val="000000"/>
                <w:sz w:val="20"/>
              </w:rPr>
              <w:t>
проблемам термино-
</w:t>
            </w:r>
            <w:r>
              <w:br/>
            </w:r>
            <w:r>
              <w:rPr>
                <w:rFonts w:ascii="Times New Roman"/>
                <w:b w:val="false"/>
                <w:i w:val="false"/>
                <w:color w:val="000000"/>
                <w:sz w:val="20"/>
              </w:rPr>
              <w:t>
логии и ономастики
</w:t>
            </w:r>
            <w:r>
              <w:br/>
            </w:r>
            <w:r>
              <w:rPr>
                <w:rFonts w:ascii="Times New Roman"/>
                <w:b w:val="false"/>
                <w:i w:val="false"/>
                <w:color w:val="000000"/>
                <w:sz w:val="20"/>
              </w:rPr>
              <w:t>
адаптирование,
</w:t>
            </w:r>
            <w:r>
              <w:br/>
            </w:r>
            <w:r>
              <w:rPr>
                <w:rFonts w:ascii="Times New Roman"/>
                <w:b w:val="false"/>
                <w:i w:val="false"/>
                <w:color w:val="000000"/>
                <w:sz w:val="20"/>
              </w:rPr>
              <w:t>
переработка и
</w:t>
            </w:r>
            <w:r>
              <w:br/>
            </w:r>
            <w:r>
              <w:rPr>
                <w:rFonts w:ascii="Times New Roman"/>
                <w:b w:val="false"/>
                <w:i w:val="false"/>
                <w:color w:val="000000"/>
                <w:sz w:val="20"/>
              </w:rPr>
              <w:t>
выпуск словарей;
</w:t>
            </w:r>
            <w:r>
              <w:br/>
            </w:r>
            <w:r>
              <w:rPr>
                <w:rFonts w:ascii="Times New Roman"/>
                <w:b w:val="false"/>
                <w:i w:val="false"/>
                <w:color w:val="000000"/>
                <w:sz w:val="20"/>
              </w:rPr>
              <w:t>
Выпуск журнала
</w:t>
            </w:r>
            <w:r>
              <w:br/>
            </w:r>
            <w:r>
              <w:rPr>
                <w:rFonts w:ascii="Times New Roman"/>
                <w:b w:val="false"/>
                <w:i w:val="false"/>
                <w:color w:val="000000"/>
                <w:sz w:val="20"/>
              </w:rPr>
              <w:t>
"Балапан" на
</w:t>
            </w:r>
            <w:r>
              <w:br/>
            </w:r>
            <w:r>
              <w:rPr>
                <w:rFonts w:ascii="Times New Roman"/>
                <w:b w:val="false"/>
                <w:i w:val="false"/>
                <w:color w:val="000000"/>
                <w:sz w:val="20"/>
              </w:rPr>
              <w:t>
казахском языке;
</w:t>
            </w:r>
            <w:r>
              <w:br/>
            </w:r>
            <w:r>
              <w:rPr>
                <w:rFonts w:ascii="Times New Roman"/>
                <w:b w:val="false"/>
                <w:i w:val="false"/>
                <w:color w:val="000000"/>
                <w:sz w:val="20"/>
              </w:rPr>
              <w:t>
Производство и
</w:t>
            </w:r>
            <w:r>
              <w:br/>
            </w:r>
            <w:r>
              <w:rPr>
                <w:rFonts w:ascii="Times New Roman"/>
                <w:b w:val="false"/>
                <w:i w:val="false"/>
                <w:color w:val="000000"/>
                <w:sz w:val="20"/>
              </w:rPr>
              <w:t>
прокат рекламно-
</w:t>
            </w:r>
            <w:r>
              <w:br/>
            </w:r>
            <w:r>
              <w:rPr>
                <w:rFonts w:ascii="Times New Roman"/>
                <w:b w:val="false"/>
                <w:i w:val="false"/>
                <w:color w:val="000000"/>
                <w:sz w:val="20"/>
              </w:rPr>
              <w:t>
имиджевых (социа-
</w:t>
            </w:r>
            <w:r>
              <w:br/>
            </w:r>
            <w:r>
              <w:rPr>
                <w:rFonts w:ascii="Times New Roman"/>
                <w:b w:val="false"/>
                <w:i w:val="false"/>
                <w:color w:val="000000"/>
                <w:sz w:val="20"/>
              </w:rPr>
              <w:t>
льных роликов
</w:t>
            </w:r>
            <w:r>
              <w:br/>
            </w:r>
            <w:r>
              <w:rPr>
                <w:rFonts w:ascii="Times New Roman"/>
                <w:b w:val="false"/>
                <w:i w:val="false"/>
                <w:color w:val="000000"/>
                <w:sz w:val="20"/>
              </w:rPr>
              <w:t>
"Государственная
</w:t>
            </w:r>
            <w:r>
              <w:br/>
            </w:r>
            <w:r>
              <w:rPr>
                <w:rFonts w:ascii="Times New Roman"/>
                <w:b w:val="false"/>
                <w:i w:val="false"/>
                <w:color w:val="000000"/>
                <w:sz w:val="20"/>
              </w:rPr>
              <w:t>
языковая политика
</w:t>
            </w:r>
            <w:r>
              <w:br/>
            </w:r>
            <w:r>
              <w:rPr>
                <w:rFonts w:ascii="Times New Roman"/>
                <w:b w:val="false"/>
                <w:i w:val="false"/>
                <w:color w:val="000000"/>
                <w:sz w:val="20"/>
              </w:rPr>
              <w:t>
в Республике
</w:t>
            </w:r>
            <w:r>
              <w:br/>
            </w:r>
            <w:r>
              <w:rPr>
                <w:rFonts w:ascii="Times New Roman"/>
                <w:b w:val="false"/>
                <w:i w:val="false"/>
                <w:color w:val="000000"/>
                <w:sz w:val="20"/>
              </w:rPr>
              <w:t>
Казахстан" на
</w:t>
            </w:r>
            <w:r>
              <w:br/>
            </w:r>
            <w:r>
              <w:rPr>
                <w:rFonts w:ascii="Times New Roman"/>
                <w:b w:val="false"/>
                <w:i w:val="false"/>
                <w:color w:val="000000"/>
                <w:sz w:val="20"/>
              </w:rPr>
              <w:t>
государственном и
</w:t>
            </w:r>
            <w:r>
              <w:br/>
            </w:r>
            <w:r>
              <w:rPr>
                <w:rFonts w:ascii="Times New Roman"/>
                <w:b w:val="false"/>
                <w:i w:val="false"/>
                <w:color w:val="000000"/>
                <w:sz w:val="20"/>
              </w:rPr>
              <w:t>
русском языках;
</w:t>
            </w:r>
            <w:r>
              <w:br/>
            </w:r>
            <w:r>
              <w:rPr>
                <w:rFonts w:ascii="Times New Roman"/>
                <w:b w:val="false"/>
                <w:i w:val="false"/>
                <w:color w:val="000000"/>
                <w:sz w:val="20"/>
              </w:rPr>
              <w:t>
Оказание государ-
</w:t>
            </w:r>
            <w:r>
              <w:br/>
            </w:r>
            <w:r>
              <w:rPr>
                <w:rFonts w:ascii="Times New Roman"/>
                <w:b w:val="false"/>
                <w:i w:val="false"/>
                <w:color w:val="000000"/>
                <w:sz w:val="20"/>
              </w:rPr>
              <w:t>
ственной поддержки
</w:t>
            </w:r>
            <w:r>
              <w:br/>
            </w:r>
            <w:r>
              <w:rPr>
                <w:rFonts w:ascii="Times New Roman"/>
                <w:b w:val="false"/>
                <w:i w:val="false"/>
                <w:color w:val="000000"/>
                <w:sz w:val="20"/>
              </w:rPr>
              <w:t>
развитию нацио-
</w:t>
            </w:r>
            <w:r>
              <w:br/>
            </w:r>
            <w:r>
              <w:rPr>
                <w:rFonts w:ascii="Times New Roman"/>
                <w:b w:val="false"/>
                <w:i w:val="false"/>
                <w:color w:val="000000"/>
                <w:sz w:val="20"/>
              </w:rPr>
              <w:t>
нальных языков
</w:t>
            </w:r>
            <w:r>
              <w:br/>
            </w:r>
            <w:r>
              <w:rPr>
                <w:rFonts w:ascii="Times New Roman"/>
                <w:b w:val="false"/>
                <w:i w:val="false"/>
                <w:color w:val="000000"/>
                <w:sz w:val="20"/>
              </w:rPr>
              <w:t>
через воскресные
</w:t>
            </w:r>
            <w:r>
              <w:br/>
            </w:r>
            <w:r>
              <w:rPr>
                <w:rFonts w:ascii="Times New Roman"/>
                <w:b w:val="false"/>
                <w:i w:val="false"/>
                <w:color w:val="000000"/>
                <w:sz w:val="20"/>
              </w:rPr>
              <w:t>
школы национально-
</w:t>
            </w:r>
            <w:r>
              <w:br/>
            </w:r>
            <w:r>
              <w:rPr>
                <w:rFonts w:ascii="Times New Roman"/>
                <w:b w:val="false"/>
                <w:i w:val="false"/>
                <w:color w:val="000000"/>
                <w:sz w:val="20"/>
              </w:rPr>
              <w:t>
культурных
</w:t>
            </w:r>
            <w:r>
              <w:br/>
            </w:r>
            <w:r>
              <w:rPr>
                <w:rFonts w:ascii="Times New Roman"/>
                <w:b w:val="false"/>
                <w:i w:val="false"/>
                <w:color w:val="000000"/>
                <w:sz w:val="20"/>
              </w:rPr>
              <w:t>
объединений;
</w:t>
            </w:r>
            <w:r>
              <w:br/>
            </w:r>
            <w:r>
              <w:rPr>
                <w:rFonts w:ascii="Times New Roman"/>
                <w:b w:val="false"/>
                <w:i w:val="false"/>
                <w:color w:val="000000"/>
                <w:sz w:val="20"/>
              </w:rPr>
              <w:t>
Организация курсов
</w:t>
            </w:r>
            <w:r>
              <w:br/>
            </w:r>
            <w:r>
              <w:rPr>
                <w:rFonts w:ascii="Times New Roman"/>
                <w:b w:val="false"/>
                <w:i w:val="false"/>
                <w:color w:val="000000"/>
                <w:sz w:val="20"/>
              </w:rPr>
              <w:t>
обучения государ-
</w:t>
            </w:r>
            <w:r>
              <w:br/>
            </w:r>
            <w:r>
              <w:rPr>
                <w:rFonts w:ascii="Times New Roman"/>
                <w:b w:val="false"/>
                <w:i w:val="false"/>
                <w:color w:val="000000"/>
                <w:sz w:val="20"/>
              </w:rPr>
              <w:t>
ственному языку в
</w:t>
            </w:r>
            <w:r>
              <w:br/>
            </w:r>
            <w:r>
              <w:rPr>
                <w:rFonts w:ascii="Times New Roman"/>
                <w:b w:val="false"/>
                <w:i w:val="false"/>
                <w:color w:val="000000"/>
                <w:sz w:val="20"/>
              </w:rPr>
              <w:t>
воскресных школах
</w:t>
            </w:r>
            <w:r>
              <w:br/>
            </w:r>
            <w:r>
              <w:rPr>
                <w:rFonts w:ascii="Times New Roman"/>
                <w:b w:val="false"/>
                <w:i w:val="false"/>
                <w:color w:val="000000"/>
                <w:sz w:val="20"/>
              </w:rPr>
              <w:t>
республиканских
</w:t>
            </w:r>
            <w:r>
              <w:br/>
            </w:r>
            <w:r>
              <w:rPr>
                <w:rFonts w:ascii="Times New Roman"/>
                <w:b w:val="false"/>
                <w:i w:val="false"/>
                <w:color w:val="000000"/>
                <w:sz w:val="20"/>
              </w:rPr>
              <w:t>
национально-куль-
</w:t>
            </w:r>
            <w:r>
              <w:br/>
            </w:r>
            <w:r>
              <w:rPr>
                <w:rFonts w:ascii="Times New Roman"/>
                <w:b w:val="false"/>
                <w:i w:val="false"/>
                <w:color w:val="000000"/>
                <w:sz w:val="20"/>
              </w:rPr>
              <w:t>
турных центров;
</w:t>
            </w:r>
            <w:r>
              <w:br/>
            </w:r>
            <w:r>
              <w:rPr>
                <w:rFonts w:ascii="Times New Roman"/>
                <w:b w:val="false"/>
                <w:i w:val="false"/>
                <w:color w:val="000000"/>
                <w:sz w:val="20"/>
              </w:rPr>
              <w:t>
Организация дея-
</w:t>
            </w:r>
            <w:r>
              <w:br/>
            </w:r>
            <w:r>
              <w:rPr>
                <w:rFonts w:ascii="Times New Roman"/>
                <w:b w:val="false"/>
                <w:i w:val="false"/>
                <w:color w:val="000000"/>
                <w:sz w:val="20"/>
              </w:rPr>
              <w:t>
тельности постоян-
</w:t>
            </w:r>
            <w:r>
              <w:br/>
            </w:r>
            <w:r>
              <w:rPr>
                <w:rFonts w:ascii="Times New Roman"/>
                <w:b w:val="false"/>
                <w:i w:val="false"/>
                <w:color w:val="000000"/>
                <w:sz w:val="20"/>
              </w:rPr>
              <w:t>
но действующих
</w:t>
            </w:r>
            <w:r>
              <w:br/>
            </w:r>
            <w:r>
              <w:rPr>
                <w:rFonts w:ascii="Times New Roman"/>
                <w:b w:val="false"/>
                <w:i w:val="false"/>
                <w:color w:val="000000"/>
                <w:sz w:val="20"/>
              </w:rPr>
              <w:t>
экспертных групп
</w:t>
            </w:r>
            <w:r>
              <w:br/>
            </w:r>
            <w:r>
              <w:rPr>
                <w:rFonts w:ascii="Times New Roman"/>
                <w:b w:val="false"/>
                <w:i w:val="false"/>
                <w:color w:val="000000"/>
                <w:sz w:val="20"/>
              </w:rPr>
              <w:t>
при Правительст-
</w:t>
            </w:r>
            <w:r>
              <w:br/>
            </w:r>
            <w:r>
              <w:rPr>
                <w:rFonts w:ascii="Times New Roman"/>
                <w:b w:val="false"/>
                <w:i w:val="false"/>
                <w:color w:val="000000"/>
                <w:sz w:val="20"/>
              </w:rPr>
              <w:t>
венной Комиссии
</w:t>
            </w:r>
            <w:r>
              <w:br/>
            </w:r>
            <w:r>
              <w:rPr>
                <w:rFonts w:ascii="Times New Roman"/>
                <w:b w:val="false"/>
                <w:i w:val="false"/>
                <w:color w:val="000000"/>
                <w:sz w:val="20"/>
              </w:rPr>
              <w:t>
по дальнейшему
</w:t>
            </w:r>
            <w:r>
              <w:br/>
            </w:r>
            <w:r>
              <w:rPr>
                <w:rFonts w:ascii="Times New Roman"/>
                <w:b w:val="false"/>
                <w:i w:val="false"/>
                <w:color w:val="000000"/>
                <w:sz w:val="20"/>
              </w:rPr>
              <w:t>
совершенствованию
</w:t>
            </w:r>
            <w:r>
              <w:br/>
            </w:r>
            <w:r>
              <w:rPr>
                <w:rFonts w:ascii="Times New Roman"/>
                <w:b w:val="false"/>
                <w:i w:val="false"/>
                <w:color w:val="000000"/>
                <w:sz w:val="20"/>
              </w:rPr>
              <w:t>
государственной
</w:t>
            </w:r>
            <w:r>
              <w:br/>
            </w:r>
            <w:r>
              <w:rPr>
                <w:rFonts w:ascii="Times New Roman"/>
                <w:b w:val="false"/>
                <w:i w:val="false"/>
                <w:color w:val="000000"/>
                <w:sz w:val="20"/>
              </w:rPr>
              <w:t>
языковой политики;
</w:t>
            </w:r>
            <w:r>
              <w:br/>
            </w:r>
            <w:r>
              <w:rPr>
                <w:rFonts w:ascii="Times New Roman"/>
                <w:b w:val="false"/>
                <w:i w:val="false"/>
                <w:color w:val="000000"/>
                <w:sz w:val="20"/>
              </w:rPr>
              <w:t>
Республиканские
</w:t>
            </w:r>
            <w:r>
              <w:br/>
            </w:r>
            <w:r>
              <w:rPr>
                <w:rFonts w:ascii="Times New Roman"/>
                <w:b w:val="false"/>
                <w:i w:val="false"/>
                <w:color w:val="000000"/>
                <w:sz w:val="20"/>
              </w:rPr>
              <w:t>
(международные,
</w:t>
            </w:r>
            <w:r>
              <w:br/>
            </w:r>
            <w:r>
              <w:rPr>
                <w:rFonts w:ascii="Times New Roman"/>
                <w:b w:val="false"/>
                <w:i w:val="false"/>
                <w:color w:val="000000"/>
                <w:sz w:val="20"/>
              </w:rPr>
              <w:t>
региональные),
</w:t>
            </w:r>
            <w:r>
              <w:br/>
            </w:r>
            <w:r>
              <w:rPr>
                <w:rFonts w:ascii="Times New Roman"/>
                <w:b w:val="false"/>
                <w:i w:val="false"/>
                <w:color w:val="000000"/>
                <w:sz w:val="20"/>
              </w:rPr>
              <w:t>
научно-теоретичес-
</w:t>
            </w:r>
            <w:r>
              <w:br/>
            </w:r>
            <w:r>
              <w:rPr>
                <w:rFonts w:ascii="Times New Roman"/>
                <w:b w:val="false"/>
                <w:i w:val="false"/>
                <w:color w:val="000000"/>
                <w:sz w:val="20"/>
              </w:rPr>
              <w:t>
кие семинар-сове-
</w:t>
            </w:r>
            <w:r>
              <w:br/>
            </w:r>
            <w:r>
              <w:rPr>
                <w:rFonts w:ascii="Times New Roman"/>
                <w:b w:val="false"/>
                <w:i w:val="false"/>
                <w:color w:val="000000"/>
                <w:sz w:val="20"/>
              </w:rPr>
              <w:t>
щания, круглые
</w:t>
            </w:r>
            <w:r>
              <w:br/>
            </w:r>
            <w:r>
              <w:rPr>
                <w:rFonts w:ascii="Times New Roman"/>
                <w:b w:val="false"/>
                <w:i w:val="false"/>
                <w:color w:val="000000"/>
                <w:sz w:val="20"/>
              </w:rPr>
              <w:t>
столы, конференции
</w:t>
            </w:r>
            <w:r>
              <w:br/>
            </w:r>
            <w:r>
              <w:rPr>
                <w:rFonts w:ascii="Times New Roman"/>
                <w:b w:val="false"/>
                <w:i w:val="false"/>
                <w:color w:val="000000"/>
                <w:sz w:val="20"/>
              </w:rPr>
              <w:t>
по актуальным
</w:t>
            </w:r>
            <w:r>
              <w:br/>
            </w:r>
            <w:r>
              <w:rPr>
                <w:rFonts w:ascii="Times New Roman"/>
                <w:b w:val="false"/>
                <w:i w:val="false"/>
                <w:color w:val="000000"/>
                <w:sz w:val="20"/>
              </w:rPr>
              <w:t>
проблемам развития
</w:t>
            </w:r>
            <w:r>
              <w:br/>
            </w:r>
            <w:r>
              <w:rPr>
                <w:rFonts w:ascii="Times New Roman"/>
                <w:b w:val="false"/>
                <w:i w:val="false"/>
                <w:color w:val="000000"/>
                <w:sz w:val="20"/>
              </w:rPr>
              <w:t>
языков, по созда-
</w:t>
            </w:r>
            <w:r>
              <w:br/>
            </w:r>
            <w:r>
              <w:rPr>
                <w:rFonts w:ascii="Times New Roman"/>
                <w:b w:val="false"/>
                <w:i w:val="false"/>
                <w:color w:val="000000"/>
                <w:sz w:val="20"/>
              </w:rPr>
              <w:t>
нию языковой
</w:t>
            </w:r>
            <w:r>
              <w:br/>
            </w:r>
            <w:r>
              <w:rPr>
                <w:rFonts w:ascii="Times New Roman"/>
                <w:b w:val="false"/>
                <w:i w:val="false"/>
                <w:color w:val="000000"/>
                <w:sz w:val="20"/>
              </w:rPr>
              <w:t>
среды, казахской
</w:t>
            </w:r>
            <w:r>
              <w:br/>
            </w:r>
            <w:r>
              <w:rPr>
                <w:rFonts w:ascii="Times New Roman"/>
                <w:b w:val="false"/>
                <w:i w:val="false"/>
                <w:color w:val="000000"/>
                <w:sz w:val="20"/>
              </w:rPr>
              <w:t>
терминологии
</w:t>
            </w:r>
            <w:r>
              <w:br/>
            </w:r>
            <w:r>
              <w:rPr>
                <w:rFonts w:ascii="Times New Roman"/>
                <w:b w:val="false"/>
                <w:i w:val="false"/>
                <w:color w:val="000000"/>
                <w:sz w:val="20"/>
              </w:rPr>
              <w:t>
вопросам тюркской
</w:t>
            </w:r>
            <w:r>
              <w:br/>
            </w:r>
            <w:r>
              <w:rPr>
                <w:rFonts w:ascii="Times New Roman"/>
                <w:b w:val="false"/>
                <w:i w:val="false"/>
                <w:color w:val="000000"/>
                <w:sz w:val="20"/>
              </w:rPr>
              <w:t>
письменности;
</w:t>
            </w:r>
            <w:r>
              <w:br/>
            </w:r>
            <w:r>
              <w:rPr>
                <w:rFonts w:ascii="Times New Roman"/>
                <w:b w:val="false"/>
                <w:i w:val="false"/>
                <w:color w:val="000000"/>
                <w:sz w:val="20"/>
              </w:rPr>
              <w:t>
Проведение меро-
</w:t>
            </w:r>
            <w:r>
              <w:br/>
            </w:r>
            <w:r>
              <w:rPr>
                <w:rFonts w:ascii="Times New Roman"/>
                <w:b w:val="false"/>
                <w:i w:val="false"/>
                <w:color w:val="000000"/>
                <w:sz w:val="20"/>
              </w:rPr>
              <w:t>
приятий по стиму-
</w:t>
            </w:r>
            <w:r>
              <w:br/>
            </w:r>
            <w:r>
              <w:rPr>
                <w:rFonts w:ascii="Times New Roman"/>
                <w:b w:val="false"/>
                <w:i w:val="false"/>
                <w:color w:val="000000"/>
                <w:sz w:val="20"/>
              </w:rPr>
              <w:t>
лированию специа-
</w:t>
            </w:r>
            <w:r>
              <w:br/>
            </w:r>
            <w:r>
              <w:rPr>
                <w:rFonts w:ascii="Times New Roman"/>
                <w:b w:val="false"/>
                <w:i w:val="false"/>
                <w:color w:val="000000"/>
                <w:sz w:val="20"/>
              </w:rPr>
              <w:t>
листов, профессио-
</w:t>
            </w:r>
            <w:r>
              <w:br/>
            </w:r>
            <w:r>
              <w:rPr>
                <w:rFonts w:ascii="Times New Roman"/>
                <w:b w:val="false"/>
                <w:i w:val="false"/>
                <w:color w:val="000000"/>
                <w:sz w:val="20"/>
              </w:rPr>
              <w:t>
нально занимающих-
</w:t>
            </w:r>
            <w:r>
              <w:br/>
            </w:r>
            <w:r>
              <w:rPr>
                <w:rFonts w:ascii="Times New Roman"/>
                <w:b w:val="false"/>
                <w:i w:val="false"/>
                <w:color w:val="000000"/>
                <w:sz w:val="20"/>
              </w:rPr>
              <w:t>
ся разработкой и
</w:t>
            </w:r>
            <w:r>
              <w:br/>
            </w:r>
            <w:r>
              <w:rPr>
                <w:rFonts w:ascii="Times New Roman"/>
                <w:b w:val="false"/>
                <w:i w:val="false"/>
                <w:color w:val="000000"/>
                <w:sz w:val="20"/>
              </w:rPr>
              <w:t>
созданием новых,
</w:t>
            </w:r>
            <w:r>
              <w:br/>
            </w:r>
            <w:r>
              <w:rPr>
                <w:rFonts w:ascii="Times New Roman"/>
                <w:b w:val="false"/>
                <w:i w:val="false"/>
                <w:color w:val="000000"/>
                <w:sz w:val="20"/>
              </w:rPr>
              <w:t>
альтернативных,
</w:t>
            </w:r>
            <w:r>
              <w:br/>
            </w:r>
            <w:r>
              <w:rPr>
                <w:rFonts w:ascii="Times New Roman"/>
                <w:b w:val="false"/>
                <w:i w:val="false"/>
                <w:color w:val="000000"/>
                <w:sz w:val="20"/>
              </w:rPr>
              <w:t>
более совершенных,
</w:t>
            </w:r>
            <w:r>
              <w:br/>
            </w:r>
            <w:r>
              <w:rPr>
                <w:rFonts w:ascii="Times New Roman"/>
                <w:b w:val="false"/>
                <w:i w:val="false"/>
                <w:color w:val="000000"/>
                <w:sz w:val="20"/>
              </w:rPr>
              <w:t>
качественных прог-
</w:t>
            </w:r>
            <w:r>
              <w:br/>
            </w:r>
            <w:r>
              <w:rPr>
                <w:rFonts w:ascii="Times New Roman"/>
                <w:b w:val="false"/>
                <w:i w:val="false"/>
                <w:color w:val="000000"/>
                <w:sz w:val="20"/>
              </w:rPr>
              <w:t>
рамм обучения
</w:t>
            </w:r>
            <w:r>
              <w:br/>
            </w:r>
            <w:r>
              <w:rPr>
                <w:rFonts w:ascii="Times New Roman"/>
                <w:b w:val="false"/>
                <w:i w:val="false"/>
                <w:color w:val="000000"/>
                <w:sz w:val="20"/>
              </w:rPr>
              <w:t>
государственного
</w:t>
            </w:r>
            <w:r>
              <w:br/>
            </w:r>
            <w:r>
              <w:rPr>
                <w:rFonts w:ascii="Times New Roman"/>
                <w:b w:val="false"/>
                <w:i w:val="false"/>
                <w:color w:val="000000"/>
                <w:sz w:val="20"/>
              </w:rPr>
              <w:t>
языку;
</w:t>
            </w:r>
            <w:r>
              <w:br/>
            </w:r>
            <w:r>
              <w:rPr>
                <w:rFonts w:ascii="Times New Roman"/>
                <w:b w:val="false"/>
                <w:i w:val="false"/>
                <w:color w:val="000000"/>
                <w:sz w:val="20"/>
              </w:rPr>
              <w:t>
Обеспечение работы
</w:t>
            </w:r>
            <w:r>
              <w:br/>
            </w:r>
            <w:r>
              <w:rPr>
                <w:rFonts w:ascii="Times New Roman"/>
                <w:b w:val="false"/>
                <w:i w:val="false"/>
                <w:color w:val="000000"/>
                <w:sz w:val="20"/>
              </w:rPr>
              <w:t>
по переводу оно-
</w:t>
            </w:r>
            <w:r>
              <w:br/>
            </w:r>
            <w:r>
              <w:rPr>
                <w:rFonts w:ascii="Times New Roman"/>
                <w:b w:val="false"/>
                <w:i w:val="false"/>
                <w:color w:val="000000"/>
                <w:sz w:val="20"/>
              </w:rPr>
              <w:t>
мастических назва-
</w:t>
            </w:r>
            <w:r>
              <w:br/>
            </w:r>
            <w:r>
              <w:rPr>
                <w:rFonts w:ascii="Times New Roman"/>
                <w:b w:val="false"/>
                <w:i w:val="false"/>
                <w:color w:val="000000"/>
                <w:sz w:val="20"/>
              </w:rPr>
              <w:t>
ний регионов Рес-
</w:t>
            </w:r>
            <w:r>
              <w:br/>
            </w:r>
            <w:r>
              <w:rPr>
                <w:rFonts w:ascii="Times New Roman"/>
                <w:b w:val="false"/>
                <w:i w:val="false"/>
                <w:color w:val="000000"/>
                <w:sz w:val="20"/>
              </w:rPr>
              <w:t>
публики Казахстан;
</w:t>
            </w:r>
            <w:r>
              <w:br/>
            </w:r>
            <w:r>
              <w:rPr>
                <w:rFonts w:ascii="Times New Roman"/>
                <w:b w:val="false"/>
                <w:i w:val="false"/>
                <w:color w:val="000000"/>
                <w:sz w:val="20"/>
              </w:rPr>
              <w:t>
Проведение респуб-
</w:t>
            </w:r>
            <w:r>
              <w:br/>
            </w:r>
            <w:r>
              <w:rPr>
                <w:rFonts w:ascii="Times New Roman"/>
                <w:b w:val="false"/>
                <w:i w:val="false"/>
                <w:color w:val="000000"/>
                <w:sz w:val="20"/>
              </w:rPr>
              <w:t>
ликанских конкур-
</w:t>
            </w:r>
            <w:r>
              <w:br/>
            </w:r>
            <w:r>
              <w:rPr>
                <w:rFonts w:ascii="Times New Roman"/>
                <w:b w:val="false"/>
                <w:i w:val="false"/>
                <w:color w:val="000000"/>
                <w:sz w:val="20"/>
              </w:rPr>
              <w:t>
сов, смотров по
</w:t>
            </w:r>
            <w:r>
              <w:br/>
            </w:r>
            <w:r>
              <w:rPr>
                <w:rFonts w:ascii="Times New Roman"/>
                <w:b w:val="false"/>
                <w:i w:val="false"/>
                <w:color w:val="000000"/>
                <w:sz w:val="20"/>
              </w:rPr>
              <w:t>
развитию государ-
</w:t>
            </w:r>
            <w:r>
              <w:br/>
            </w:r>
            <w:r>
              <w:rPr>
                <w:rFonts w:ascii="Times New Roman"/>
                <w:b w:val="false"/>
                <w:i w:val="false"/>
                <w:color w:val="000000"/>
                <w:sz w:val="20"/>
              </w:rPr>
              <w:t>
ственного языка;
</w:t>
            </w:r>
            <w:r>
              <w:br/>
            </w:r>
            <w:r>
              <w:rPr>
                <w:rFonts w:ascii="Times New Roman"/>
                <w:b w:val="false"/>
                <w:i w:val="false"/>
                <w:color w:val="000000"/>
                <w:sz w:val="20"/>
              </w:rPr>
              <w:t>
Проведение Дней
</w:t>
            </w:r>
            <w:r>
              <w:br/>
            </w:r>
            <w:r>
              <w:rPr>
                <w:rFonts w:ascii="Times New Roman"/>
                <w:b w:val="false"/>
                <w:i w:val="false"/>
                <w:color w:val="000000"/>
                <w:sz w:val="20"/>
              </w:rPr>
              <w:t>
Славянской пись-
</w:t>
            </w:r>
            <w:r>
              <w:br/>
            </w:r>
            <w:r>
              <w:rPr>
                <w:rFonts w:ascii="Times New Roman"/>
                <w:b w:val="false"/>
                <w:i w:val="false"/>
                <w:color w:val="000000"/>
                <w:sz w:val="20"/>
              </w:rPr>
              <w:t>
менности;
</w:t>
            </w:r>
            <w:r>
              <w:br/>
            </w:r>
            <w:r>
              <w:rPr>
                <w:rFonts w:ascii="Times New Roman"/>
                <w:b w:val="false"/>
                <w:i w:val="false"/>
                <w:color w:val="000000"/>
                <w:sz w:val="20"/>
              </w:rPr>
              <w:t>
Проведение IХ
</w:t>
            </w:r>
            <w:r>
              <w:br/>
            </w:r>
            <w:r>
              <w:rPr>
                <w:rFonts w:ascii="Times New Roman"/>
                <w:b w:val="false"/>
                <w:i w:val="false"/>
                <w:color w:val="000000"/>
                <w:sz w:val="20"/>
              </w:rPr>
              <w:t>
Республиканского
</w:t>
            </w:r>
            <w:r>
              <w:br/>
            </w:r>
            <w:r>
              <w:rPr>
                <w:rFonts w:ascii="Times New Roman"/>
                <w:b w:val="false"/>
                <w:i w:val="false"/>
                <w:color w:val="000000"/>
                <w:sz w:val="20"/>
              </w:rPr>
              <w:t>
фестиваля языков
</w:t>
            </w:r>
            <w:r>
              <w:br/>
            </w:r>
            <w:r>
              <w:rPr>
                <w:rFonts w:ascii="Times New Roman"/>
                <w:b w:val="false"/>
                <w:i w:val="false"/>
                <w:color w:val="000000"/>
                <w:sz w:val="20"/>
              </w:rPr>
              <w:t>
народов Казахста-
</w:t>
            </w:r>
            <w:r>
              <w:br/>
            </w:r>
            <w:r>
              <w:rPr>
                <w:rFonts w:ascii="Times New Roman"/>
                <w:b w:val="false"/>
                <w:i w:val="false"/>
                <w:color w:val="000000"/>
                <w:sz w:val="20"/>
              </w:rPr>
              <w:t>
на;
</w:t>
            </w:r>
            <w:r>
              <w:br/>
            </w:r>
            <w:r>
              <w:rPr>
                <w:rFonts w:ascii="Times New Roman"/>
                <w:b w:val="false"/>
                <w:i w:val="false"/>
                <w:color w:val="000000"/>
                <w:sz w:val="20"/>
              </w:rPr>
              <w:t>
Проведение социо-
</w:t>
            </w:r>
            <w:r>
              <w:br/>
            </w:r>
            <w:r>
              <w:rPr>
                <w:rFonts w:ascii="Times New Roman"/>
                <w:b w:val="false"/>
                <w:i w:val="false"/>
                <w:color w:val="000000"/>
                <w:sz w:val="20"/>
              </w:rPr>
              <w:t>
логических иссле-
</w:t>
            </w:r>
            <w:r>
              <w:br/>
            </w:r>
            <w:r>
              <w:rPr>
                <w:rFonts w:ascii="Times New Roman"/>
                <w:b w:val="false"/>
                <w:i w:val="false"/>
                <w:color w:val="000000"/>
                <w:sz w:val="20"/>
              </w:rPr>
              <w:t>
дований по пробле-
</w:t>
            </w:r>
            <w:r>
              <w:br/>
            </w:r>
            <w:r>
              <w:rPr>
                <w:rFonts w:ascii="Times New Roman"/>
                <w:b w:val="false"/>
                <w:i w:val="false"/>
                <w:color w:val="000000"/>
                <w:sz w:val="20"/>
              </w:rPr>
              <w:t>
мам развития
</w:t>
            </w:r>
            <w:r>
              <w:br/>
            </w:r>
            <w:r>
              <w:rPr>
                <w:rFonts w:ascii="Times New Roman"/>
                <w:b w:val="false"/>
                <w:i w:val="false"/>
                <w:color w:val="000000"/>
                <w:sz w:val="20"/>
              </w:rPr>
              <w:t>
языков;
</w:t>
            </w:r>
            <w:r>
              <w:br/>
            </w:r>
            <w:r>
              <w:rPr>
                <w:rFonts w:ascii="Times New Roman"/>
                <w:b w:val="false"/>
                <w:i w:val="false"/>
                <w:color w:val="000000"/>
                <w:sz w:val="20"/>
              </w:rPr>
              <w:t>
Организация
</w:t>
            </w:r>
            <w:r>
              <w:br/>
            </w:r>
            <w:r>
              <w:rPr>
                <w:rFonts w:ascii="Times New Roman"/>
                <w:b w:val="false"/>
                <w:i w:val="false"/>
                <w:color w:val="000000"/>
                <w:sz w:val="20"/>
              </w:rPr>
              <w:t>
централизованного
</w:t>
            </w:r>
            <w:r>
              <w:br/>
            </w:r>
            <w:r>
              <w:rPr>
                <w:rFonts w:ascii="Times New Roman"/>
                <w:b w:val="false"/>
                <w:i w:val="false"/>
                <w:color w:val="000000"/>
                <w:sz w:val="20"/>
              </w:rPr>
              <w:t>
обучения государ-
</w:t>
            </w:r>
            <w:r>
              <w:br/>
            </w:r>
            <w:r>
              <w:rPr>
                <w:rFonts w:ascii="Times New Roman"/>
                <w:b w:val="false"/>
                <w:i w:val="false"/>
                <w:color w:val="000000"/>
                <w:sz w:val="20"/>
              </w:rPr>
              <w:t>
ственных служащих
</w:t>
            </w:r>
            <w:r>
              <w:br/>
            </w:r>
            <w:r>
              <w:rPr>
                <w:rFonts w:ascii="Times New Roman"/>
                <w:b w:val="false"/>
                <w:i w:val="false"/>
                <w:color w:val="000000"/>
                <w:sz w:val="20"/>
              </w:rPr>
              <w:t>
государственному
</w:t>
            </w:r>
            <w:r>
              <w:br/>
            </w:r>
            <w:r>
              <w:rPr>
                <w:rFonts w:ascii="Times New Roman"/>
                <w:b w:val="false"/>
                <w:i w:val="false"/>
                <w:color w:val="000000"/>
                <w:sz w:val="20"/>
              </w:rPr>
              <w:t>
языку через РГКП
</w:t>
            </w:r>
            <w:r>
              <w:br/>
            </w:r>
            <w:r>
              <w:rPr>
                <w:rFonts w:ascii="Times New Roman"/>
                <w:b w:val="false"/>
                <w:i w:val="false"/>
                <w:color w:val="000000"/>
                <w:sz w:val="20"/>
              </w:rPr>
              <w:t>
"Республиканский
</w:t>
            </w:r>
            <w:r>
              <w:br/>
            </w:r>
            <w:r>
              <w:rPr>
                <w:rFonts w:ascii="Times New Roman"/>
                <w:b w:val="false"/>
                <w:i w:val="false"/>
                <w:color w:val="000000"/>
                <w:sz w:val="20"/>
              </w:rPr>
              <w:t>
центр ускоренного
</w:t>
            </w:r>
            <w:r>
              <w:br/>
            </w:r>
            <w:r>
              <w:rPr>
                <w:rFonts w:ascii="Times New Roman"/>
                <w:b w:val="false"/>
                <w:i w:val="false"/>
                <w:color w:val="000000"/>
                <w:sz w:val="20"/>
              </w:rPr>
              <w:t>
обучения государ-
</w:t>
            </w:r>
            <w:r>
              <w:br/>
            </w:r>
            <w:r>
              <w:rPr>
                <w:rFonts w:ascii="Times New Roman"/>
                <w:b w:val="false"/>
                <w:i w:val="false"/>
                <w:color w:val="000000"/>
                <w:sz w:val="20"/>
              </w:rPr>
              <w:t>
ственному языку";
</w:t>
            </w:r>
            <w:r>
              <w:br/>
            </w:r>
            <w:r>
              <w:rPr>
                <w:rFonts w:ascii="Times New Roman"/>
                <w:b w:val="false"/>
                <w:i w:val="false"/>
                <w:color w:val="000000"/>
                <w:sz w:val="20"/>
              </w:rPr>
              <w:t>
Создание методики
</w:t>
            </w:r>
            <w:r>
              <w:br/>
            </w:r>
            <w:r>
              <w:rPr>
                <w:rFonts w:ascii="Times New Roman"/>
                <w:b w:val="false"/>
                <w:i w:val="false"/>
                <w:color w:val="000000"/>
                <w:sz w:val="20"/>
              </w:rPr>
              <w:t>
тестирования для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w:t>
            </w:r>
            <w:r>
              <w:br/>
            </w:r>
            <w:r>
              <w:rPr>
                <w:rFonts w:ascii="Times New Roman"/>
                <w:b w:val="false"/>
                <w:i w:val="false"/>
                <w:color w:val="000000"/>
                <w:sz w:val="20"/>
              </w:rPr>
              <w:t>
Проведение заседа-
</w:t>
            </w:r>
            <w:r>
              <w:br/>
            </w:r>
            <w:r>
              <w:rPr>
                <w:rFonts w:ascii="Times New Roman"/>
                <w:b w:val="false"/>
                <w:i w:val="false"/>
                <w:color w:val="000000"/>
                <w:sz w:val="20"/>
              </w:rPr>
              <w:t>
ний комиссии по
</w:t>
            </w:r>
            <w:r>
              <w:br/>
            </w:r>
            <w:r>
              <w:rPr>
                <w:rFonts w:ascii="Times New Roman"/>
                <w:b w:val="false"/>
                <w:i w:val="false"/>
                <w:color w:val="000000"/>
                <w:sz w:val="20"/>
              </w:rPr>
              <w:t>
делам соотечест-
</w:t>
            </w:r>
            <w:r>
              <w:br/>
            </w:r>
            <w:r>
              <w:rPr>
                <w:rFonts w:ascii="Times New Roman"/>
                <w:b w:val="false"/>
                <w:i w:val="false"/>
                <w:color w:val="000000"/>
                <w:sz w:val="20"/>
              </w:rPr>
              <w:t>
венников;
</w:t>
            </w:r>
            <w:r>
              <w:br/>
            </w:r>
            <w:r>
              <w:rPr>
                <w:rFonts w:ascii="Times New Roman"/>
                <w:b w:val="false"/>
                <w:i w:val="false"/>
                <w:color w:val="000000"/>
                <w:sz w:val="20"/>
              </w:rPr>
              <w:t>
Фестиваль искусст-
</w:t>
            </w:r>
            <w:r>
              <w:br/>
            </w:r>
            <w:r>
              <w:rPr>
                <w:rFonts w:ascii="Times New Roman"/>
                <w:b w:val="false"/>
                <w:i w:val="false"/>
                <w:color w:val="000000"/>
                <w:sz w:val="20"/>
              </w:rPr>
              <w:t>
ва и спорта казах-
</w:t>
            </w:r>
            <w:r>
              <w:br/>
            </w:r>
            <w:r>
              <w:rPr>
                <w:rFonts w:ascii="Times New Roman"/>
                <w:b w:val="false"/>
                <w:i w:val="false"/>
                <w:color w:val="000000"/>
                <w:sz w:val="20"/>
              </w:rPr>
              <w:t>
ской молодежи,
</w:t>
            </w:r>
            <w:r>
              <w:br/>
            </w:r>
            <w:r>
              <w:rPr>
                <w:rFonts w:ascii="Times New Roman"/>
                <w:b w:val="false"/>
                <w:i w:val="false"/>
                <w:color w:val="000000"/>
                <w:sz w:val="20"/>
              </w:rPr>
              <w:t>
проживающей за
</w:t>
            </w:r>
            <w:r>
              <w:br/>
            </w:r>
            <w:r>
              <w:rPr>
                <w:rFonts w:ascii="Times New Roman"/>
                <w:b w:val="false"/>
                <w:i w:val="false"/>
                <w:color w:val="000000"/>
                <w:sz w:val="20"/>
              </w:rPr>
              <w:t>
рубежом;
</w:t>
            </w:r>
            <w:r>
              <w:br/>
            </w:r>
            <w:r>
              <w:rPr>
                <w:rFonts w:ascii="Times New Roman"/>
                <w:b w:val="false"/>
                <w:i w:val="false"/>
                <w:color w:val="000000"/>
                <w:sz w:val="20"/>
              </w:rPr>
              <w:t>
Разработка и
</w:t>
            </w:r>
            <w:r>
              <w:br/>
            </w:r>
            <w:r>
              <w:rPr>
                <w:rFonts w:ascii="Times New Roman"/>
                <w:b w:val="false"/>
                <w:i w:val="false"/>
                <w:color w:val="000000"/>
                <w:sz w:val="20"/>
              </w:rPr>
              <w:t>
издание специали-
</w:t>
            </w:r>
            <w:r>
              <w:br/>
            </w:r>
            <w:r>
              <w:rPr>
                <w:rFonts w:ascii="Times New Roman"/>
                <w:b w:val="false"/>
                <w:i w:val="false"/>
                <w:color w:val="000000"/>
                <w:sz w:val="20"/>
              </w:rPr>
              <w:t>
зированного
</w:t>
            </w:r>
            <w:r>
              <w:br/>
            </w:r>
            <w:r>
              <w:rPr>
                <w:rFonts w:ascii="Times New Roman"/>
                <w:b w:val="false"/>
                <w:i w:val="false"/>
                <w:color w:val="000000"/>
                <w:sz w:val="20"/>
              </w:rPr>
              <w:t>
альманаха "Туған
</w:t>
            </w:r>
            <w:r>
              <w:br/>
            </w:r>
            <w:r>
              <w:rPr>
                <w:rFonts w:ascii="Times New Roman"/>
                <w:b w:val="false"/>
                <w:i w:val="false"/>
                <w:color w:val="000000"/>
                <w:sz w:val="20"/>
              </w:rPr>
              <w:t>
тіл";
</w:t>
            </w:r>
            <w:r>
              <w:br/>
            </w:r>
            <w:r>
              <w:rPr>
                <w:rFonts w:ascii="Times New Roman"/>
                <w:b w:val="false"/>
                <w:i w:val="false"/>
                <w:color w:val="000000"/>
                <w:sz w:val="20"/>
              </w:rPr>
              <w:t>
Разработка и изда-
</w:t>
            </w:r>
            <w:r>
              <w:br/>
            </w:r>
            <w:r>
              <w:rPr>
                <w:rFonts w:ascii="Times New Roman"/>
                <w:b w:val="false"/>
                <w:i w:val="false"/>
                <w:color w:val="000000"/>
                <w:sz w:val="20"/>
              </w:rPr>
              <w:t>
ние литературы по
</w:t>
            </w:r>
            <w:r>
              <w:br/>
            </w:r>
            <w:r>
              <w:rPr>
                <w:rFonts w:ascii="Times New Roman"/>
                <w:b w:val="false"/>
                <w:i w:val="false"/>
                <w:color w:val="000000"/>
                <w:sz w:val="20"/>
              </w:rPr>
              <w:t>
актуальным вопро-
</w:t>
            </w:r>
            <w:r>
              <w:br/>
            </w:r>
            <w:r>
              <w:rPr>
                <w:rFonts w:ascii="Times New Roman"/>
                <w:b w:val="false"/>
                <w:i w:val="false"/>
                <w:color w:val="000000"/>
                <w:sz w:val="20"/>
              </w:rPr>
              <w:t>
сам казахской
</w:t>
            </w:r>
            <w:r>
              <w:br/>
            </w:r>
            <w:r>
              <w:rPr>
                <w:rFonts w:ascii="Times New Roman"/>
                <w:b w:val="false"/>
                <w:i w:val="false"/>
                <w:color w:val="000000"/>
                <w:sz w:val="20"/>
              </w:rPr>
              <w:t>
диаспоры;
</w:t>
            </w:r>
            <w:r>
              <w:br/>
            </w:r>
            <w:r>
              <w:rPr>
                <w:rFonts w:ascii="Times New Roman"/>
                <w:b w:val="false"/>
                <w:i w:val="false"/>
                <w:color w:val="000000"/>
                <w:sz w:val="20"/>
              </w:rPr>
              <w:t>
Разработка и
</w:t>
            </w:r>
            <w:r>
              <w:br/>
            </w:r>
            <w:r>
              <w:rPr>
                <w:rFonts w:ascii="Times New Roman"/>
                <w:b w:val="false"/>
                <w:i w:val="false"/>
                <w:color w:val="000000"/>
                <w:sz w:val="20"/>
              </w:rPr>
              <w:t>
выпуск словарей,
</w:t>
            </w:r>
            <w:r>
              <w:br/>
            </w:r>
            <w:r>
              <w:rPr>
                <w:rFonts w:ascii="Times New Roman"/>
                <w:b w:val="false"/>
                <w:i w:val="false"/>
                <w:color w:val="000000"/>
                <w:sz w:val="20"/>
              </w:rPr>
              <w:t>
учебников, учебно-
</w:t>
            </w:r>
            <w:r>
              <w:br/>
            </w:r>
            <w:r>
              <w:rPr>
                <w:rFonts w:ascii="Times New Roman"/>
                <w:b w:val="false"/>
                <w:i w:val="false"/>
                <w:color w:val="000000"/>
                <w:sz w:val="20"/>
              </w:rPr>
              <w:t>
методических по-
</w:t>
            </w:r>
            <w:r>
              <w:br/>
            </w:r>
            <w:r>
              <w:rPr>
                <w:rFonts w:ascii="Times New Roman"/>
                <w:b w:val="false"/>
                <w:i w:val="false"/>
                <w:color w:val="000000"/>
                <w:sz w:val="20"/>
              </w:rPr>
              <w:t>
собий, литературы
</w:t>
            </w:r>
            <w:r>
              <w:br/>
            </w:r>
            <w:r>
              <w:rPr>
                <w:rFonts w:ascii="Times New Roman"/>
                <w:b w:val="false"/>
                <w:i w:val="false"/>
                <w:color w:val="000000"/>
                <w:sz w:val="20"/>
              </w:rPr>
              <w:t>
по интенсивному
</w:t>
            </w:r>
            <w:r>
              <w:br/>
            </w:r>
            <w:r>
              <w:rPr>
                <w:rFonts w:ascii="Times New Roman"/>
                <w:b w:val="false"/>
                <w:i w:val="false"/>
                <w:color w:val="000000"/>
                <w:sz w:val="20"/>
              </w:rPr>
              <w:t>
обучению казахско-
</w:t>
            </w:r>
            <w:r>
              <w:br/>
            </w:r>
            <w:r>
              <w:rPr>
                <w:rFonts w:ascii="Times New Roman"/>
                <w:b w:val="false"/>
                <w:i w:val="false"/>
                <w:color w:val="000000"/>
                <w:sz w:val="20"/>
              </w:rPr>
              <w:t>
му языку для ка-
</w:t>
            </w:r>
            <w:r>
              <w:br/>
            </w:r>
            <w:r>
              <w:rPr>
                <w:rFonts w:ascii="Times New Roman"/>
                <w:b w:val="false"/>
                <w:i w:val="false"/>
                <w:color w:val="000000"/>
                <w:sz w:val="20"/>
              </w:rPr>
              <w:t>
захской диаспоры;
</w:t>
            </w:r>
            <w:r>
              <w:br/>
            </w:r>
            <w:r>
              <w:rPr>
                <w:rFonts w:ascii="Times New Roman"/>
                <w:b w:val="false"/>
                <w:i w:val="false"/>
                <w:color w:val="000000"/>
                <w:sz w:val="20"/>
              </w:rPr>
              <w:t>
Подготовка анали-
</w:t>
            </w:r>
            <w:r>
              <w:br/>
            </w:r>
            <w:r>
              <w:rPr>
                <w:rFonts w:ascii="Times New Roman"/>
                <w:b w:val="false"/>
                <w:i w:val="false"/>
                <w:color w:val="000000"/>
                <w:sz w:val="20"/>
              </w:rPr>
              <w:t>
тического доклада
</w:t>
            </w:r>
            <w:r>
              <w:br/>
            </w:r>
            <w:r>
              <w:rPr>
                <w:rFonts w:ascii="Times New Roman"/>
                <w:b w:val="false"/>
                <w:i w:val="false"/>
                <w:color w:val="000000"/>
                <w:sz w:val="20"/>
              </w:rPr>
              <w:t>
"Положение сооте-
</w:t>
            </w:r>
            <w:r>
              <w:br/>
            </w:r>
            <w:r>
              <w:rPr>
                <w:rFonts w:ascii="Times New Roman"/>
                <w:b w:val="false"/>
                <w:i w:val="false"/>
                <w:color w:val="000000"/>
                <w:sz w:val="20"/>
              </w:rPr>
              <w:t>
чественников про-
</w:t>
            </w:r>
            <w:r>
              <w:br/>
            </w:r>
            <w:r>
              <w:rPr>
                <w:rFonts w:ascii="Times New Roman"/>
                <w:b w:val="false"/>
                <w:i w:val="false"/>
                <w:color w:val="000000"/>
                <w:sz w:val="20"/>
              </w:rPr>
              <w:t>
живающих за рубе-
</w:t>
            </w:r>
            <w:r>
              <w:br/>
            </w:r>
            <w:r>
              <w:rPr>
                <w:rFonts w:ascii="Times New Roman"/>
                <w:b w:val="false"/>
                <w:i w:val="false"/>
                <w:color w:val="000000"/>
                <w:sz w:val="20"/>
              </w:rPr>
              <w:t>
жом по их
</w:t>
            </w:r>
            <w:r>
              <w:br/>
            </w:r>
            <w:r>
              <w:rPr>
                <w:rFonts w:ascii="Times New Roman"/>
                <w:b w:val="false"/>
                <w:i w:val="false"/>
                <w:color w:val="000000"/>
                <w:sz w:val="20"/>
              </w:rPr>
              <w:t>
поддержке";
</w:t>
            </w:r>
            <w:r>
              <w:br/>
            </w:r>
            <w:r>
              <w:rPr>
                <w:rFonts w:ascii="Times New Roman"/>
                <w:b w:val="false"/>
                <w:i w:val="false"/>
                <w:color w:val="000000"/>
                <w:sz w:val="20"/>
              </w:rPr>
              <w:t>
Проведение социо-
</w:t>
            </w:r>
            <w:r>
              <w:br/>
            </w:r>
            <w:r>
              <w:rPr>
                <w:rFonts w:ascii="Times New Roman"/>
                <w:b w:val="false"/>
                <w:i w:val="false"/>
                <w:color w:val="000000"/>
                <w:sz w:val="20"/>
              </w:rPr>
              <w:t>
логического иссле-
</w:t>
            </w:r>
            <w:r>
              <w:br/>
            </w:r>
            <w:r>
              <w:rPr>
                <w:rFonts w:ascii="Times New Roman"/>
                <w:b w:val="false"/>
                <w:i w:val="false"/>
                <w:color w:val="000000"/>
                <w:sz w:val="20"/>
              </w:rPr>
              <w:t>
дования по пробле-
</w:t>
            </w:r>
            <w:r>
              <w:br/>
            </w:r>
            <w:r>
              <w:rPr>
                <w:rFonts w:ascii="Times New Roman"/>
                <w:b w:val="false"/>
                <w:i w:val="false"/>
                <w:color w:val="000000"/>
                <w:sz w:val="20"/>
              </w:rPr>
              <w:t>
мам соотечествен-
</w:t>
            </w:r>
            <w:r>
              <w:br/>
            </w:r>
            <w:r>
              <w:rPr>
                <w:rFonts w:ascii="Times New Roman"/>
                <w:b w:val="false"/>
                <w:i w:val="false"/>
                <w:color w:val="000000"/>
                <w:sz w:val="20"/>
              </w:rPr>
              <w:t>
ников проживающих
</w:t>
            </w:r>
            <w:r>
              <w:br/>
            </w:r>
            <w:r>
              <w:rPr>
                <w:rFonts w:ascii="Times New Roman"/>
                <w:b w:val="false"/>
                <w:i w:val="false"/>
                <w:color w:val="000000"/>
                <w:sz w:val="20"/>
              </w:rPr>
              <w:t>
за рубежом;
</w:t>
            </w:r>
            <w:r>
              <w:br/>
            </w:r>
            <w:r>
              <w:rPr>
                <w:rFonts w:ascii="Times New Roman"/>
                <w:b w:val="false"/>
                <w:i w:val="false"/>
                <w:color w:val="000000"/>
                <w:sz w:val="20"/>
              </w:rPr>
              <w:t>
Республиканские
</w:t>
            </w:r>
            <w:r>
              <w:br/>
            </w:r>
            <w:r>
              <w:rPr>
                <w:rFonts w:ascii="Times New Roman"/>
                <w:b w:val="false"/>
                <w:i w:val="false"/>
                <w:color w:val="000000"/>
                <w:sz w:val="20"/>
              </w:rPr>
              <w:t>
(региональные)
</w:t>
            </w:r>
            <w:r>
              <w:br/>
            </w:r>
            <w:r>
              <w:rPr>
                <w:rFonts w:ascii="Times New Roman"/>
                <w:b w:val="false"/>
                <w:i w:val="false"/>
                <w:color w:val="000000"/>
                <w:sz w:val="20"/>
              </w:rPr>
              <w:t>
семинары-совещания
</w:t>
            </w:r>
            <w:r>
              <w:br/>
            </w:r>
            <w:r>
              <w:rPr>
                <w:rFonts w:ascii="Times New Roman"/>
                <w:b w:val="false"/>
                <w:i w:val="false"/>
                <w:color w:val="000000"/>
                <w:sz w:val="20"/>
              </w:rPr>
              <w:t>
конференции,
</w:t>
            </w:r>
            <w:r>
              <w:br/>
            </w:r>
            <w:r>
              <w:rPr>
                <w:rFonts w:ascii="Times New Roman"/>
                <w:b w:val="false"/>
                <w:i w:val="false"/>
                <w:color w:val="000000"/>
                <w:sz w:val="20"/>
              </w:rPr>
              <w:t>
круглые столы по
</w:t>
            </w:r>
            <w:r>
              <w:br/>
            </w:r>
            <w:r>
              <w:rPr>
                <w:rFonts w:ascii="Times New Roman"/>
                <w:b w:val="false"/>
                <w:i w:val="false"/>
                <w:color w:val="000000"/>
                <w:sz w:val="20"/>
              </w:rPr>
              <w:t>
проблемам казахс-
</w:t>
            </w:r>
            <w:r>
              <w:br/>
            </w:r>
            <w:r>
              <w:rPr>
                <w:rFonts w:ascii="Times New Roman"/>
                <w:b w:val="false"/>
                <w:i w:val="false"/>
                <w:color w:val="000000"/>
                <w:sz w:val="20"/>
              </w:rPr>
              <w:t>
кой диаспоры;
</w:t>
            </w:r>
            <w:r>
              <w:br/>
            </w:r>
            <w:r>
              <w:rPr>
                <w:rFonts w:ascii="Times New Roman"/>
                <w:b w:val="false"/>
                <w:i w:val="false"/>
                <w:color w:val="000000"/>
                <w:sz w:val="20"/>
              </w:rPr>
              <w:t>
Проведение между-
</w:t>
            </w:r>
            <w:r>
              <w:br/>
            </w:r>
            <w:r>
              <w:rPr>
                <w:rFonts w:ascii="Times New Roman"/>
                <w:b w:val="false"/>
                <w:i w:val="false"/>
                <w:color w:val="000000"/>
                <w:sz w:val="20"/>
              </w:rPr>
              <w:t>
народной мушайры
</w:t>
            </w:r>
            <w:r>
              <w:br/>
            </w:r>
            <w:r>
              <w:rPr>
                <w:rFonts w:ascii="Times New Roman"/>
                <w:b w:val="false"/>
                <w:i w:val="false"/>
                <w:color w:val="000000"/>
                <w:sz w:val="20"/>
              </w:rPr>
              <w:t>
поэтов с участием
</w:t>
            </w:r>
            <w:r>
              <w:br/>
            </w:r>
            <w:r>
              <w:rPr>
                <w:rFonts w:ascii="Times New Roman"/>
                <w:b w:val="false"/>
                <w:i w:val="false"/>
                <w:color w:val="000000"/>
                <w:sz w:val="20"/>
              </w:rPr>
              <w:t>
представителей
</w:t>
            </w:r>
            <w:r>
              <w:br/>
            </w:r>
            <w:r>
              <w:rPr>
                <w:rFonts w:ascii="Times New Roman"/>
                <w:b w:val="false"/>
                <w:i w:val="false"/>
                <w:color w:val="000000"/>
                <w:sz w:val="20"/>
              </w:rPr>
              <w:t>
казахской
</w:t>
            </w:r>
            <w:r>
              <w:br/>
            </w:r>
            <w:r>
              <w:rPr>
                <w:rFonts w:ascii="Times New Roman"/>
                <w:b w:val="false"/>
                <w:i w:val="false"/>
                <w:color w:val="000000"/>
                <w:sz w:val="20"/>
              </w:rPr>
              <w:t>
диаспоры.
</w:t>
            </w:r>
          </w:p>
        </w:tc>
        <w:tc>
          <w:tcPr>
            <w:tcW w:w="1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языкам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проведение 4-х заседаний Государственной терминологической комиссий при Правительстве Республики Казахстан в целях выработки единой терминологической базы казахского языка;
</w:t>
      </w:r>
      <w:r>
        <w:br/>
      </w:r>
      <w:r>
        <w:rPr>
          <w:rFonts w:ascii="Times New Roman"/>
          <w:b w:val="false"/>
          <w:i w:val="false"/>
          <w:color w:val="000000"/>
          <w:sz w:val="28"/>
        </w:rPr>
        <w:t>
- создание 29 терминологических отраслевых секций по гуманитарным, экономико-финансовым, техническим, образовательным и другим направлениям;
</w:t>
      </w:r>
      <w:r>
        <w:br/>
      </w:r>
      <w:r>
        <w:rPr>
          <w:rFonts w:ascii="Times New Roman"/>
          <w:b w:val="false"/>
          <w:i w:val="false"/>
          <w:color w:val="000000"/>
          <w:sz w:val="28"/>
        </w:rPr>
        <w:t>
- проведение 2-х заседаний Государственной ономастической комиссий при Правительстве Республики Казахстан в целях упорядочения и приведения топонимических наименований на территории республики с фонетическими, графическими и лексическими принципами;
</w:t>
      </w:r>
      <w:r>
        <w:br/>
      </w:r>
      <w:r>
        <w:rPr>
          <w:rFonts w:ascii="Times New Roman"/>
          <w:b w:val="false"/>
          <w:i w:val="false"/>
          <w:color w:val="000000"/>
          <w:sz w:val="28"/>
        </w:rPr>
        <w:t>
- проведение не менее 4-х заседаний Комиссии по дальнейшему совершенствованию государственной языковой политики и постоянно действующей экспертной группы по вопросам развития языков, терминологии и ономастики;
</w:t>
      </w:r>
      <w:r>
        <w:br/>
      </w:r>
      <w:r>
        <w:rPr>
          <w:rFonts w:ascii="Times New Roman"/>
          <w:b w:val="false"/>
          <w:i w:val="false"/>
          <w:color w:val="000000"/>
          <w:sz w:val="28"/>
        </w:rPr>
        <w:t>
- проведение 4-х заседаний комиссии по делам соотечественников;
</w:t>
      </w:r>
      <w:r>
        <w:br/>
      </w:r>
      <w:r>
        <w:rPr>
          <w:rFonts w:ascii="Times New Roman"/>
          <w:b w:val="false"/>
          <w:i w:val="false"/>
          <w:color w:val="000000"/>
          <w:sz w:val="28"/>
        </w:rPr>
        <w:t>
- проведение не менее 20-ти общереспубликанских мероприятий (конференций, семинаров, совещаний, круглых столов, конкурсов, смотров), направленных на развитие языков;
</w:t>
      </w:r>
      <w:r>
        <w:br/>
      </w:r>
      <w:r>
        <w:rPr>
          <w:rFonts w:ascii="Times New Roman"/>
          <w:b w:val="false"/>
          <w:i w:val="false"/>
          <w:color w:val="000000"/>
          <w:sz w:val="28"/>
        </w:rPr>
        <w:t>
- проведение не менее 4-х мероприятий (конференции, семинара, совещания, круглого стола) по актуальным вопросам соотечественников, проживающих за рубежом;
</w:t>
      </w:r>
      <w:r>
        <w:br/>
      </w:r>
      <w:r>
        <w:rPr>
          <w:rFonts w:ascii="Times New Roman"/>
          <w:b w:val="false"/>
          <w:i w:val="false"/>
          <w:color w:val="000000"/>
          <w:sz w:val="28"/>
        </w:rPr>
        <w:t>
- проведение 1-го республиканского фестиваля языков народов Казахстана и 1-го фестиваля искусства и спорта казахской молодежи, проживающих за рубежом;
</w:t>
      </w:r>
      <w:r>
        <w:br/>
      </w:r>
      <w:r>
        <w:rPr>
          <w:rFonts w:ascii="Times New Roman"/>
          <w:b w:val="false"/>
          <w:i w:val="false"/>
          <w:color w:val="000000"/>
          <w:sz w:val="28"/>
        </w:rPr>
        <w:t>
- обучение государственному языку не менее 2000 государственных служащих;
</w:t>
      </w:r>
      <w:r>
        <w:br/>
      </w:r>
      <w:r>
        <w:rPr>
          <w:rFonts w:ascii="Times New Roman"/>
          <w:b w:val="false"/>
          <w:i w:val="false"/>
          <w:color w:val="000000"/>
          <w:sz w:val="28"/>
        </w:rPr>
        <w:t>
- обучение казахскому языку 660-ти учащихся воскресных школах республиканских национально-культурных центров;
</w:t>
      </w:r>
      <w:r>
        <w:br/>
      </w:r>
      <w:r>
        <w:rPr>
          <w:rFonts w:ascii="Times New Roman"/>
          <w:b w:val="false"/>
          <w:i w:val="false"/>
          <w:color w:val="000000"/>
          <w:sz w:val="28"/>
        </w:rPr>
        <w:t>
- проведение тестирования на знание государственного языка государственных служащих в пилотных группах государственных органов;
</w:t>
      </w:r>
      <w:r>
        <w:br/>
      </w:r>
      <w:r>
        <w:rPr>
          <w:rFonts w:ascii="Times New Roman"/>
          <w:b w:val="false"/>
          <w:i w:val="false"/>
          <w:color w:val="000000"/>
          <w:sz w:val="28"/>
        </w:rPr>
        <w:t>
- определение номинантов на получение Премий за разработку и создание программ обучения государственному языку по номинациям: "Управление", "Правоохранительные органы", "Сфера обслуживания";
</w:t>
      </w:r>
      <w:r>
        <w:br/>
      </w:r>
      <w:r>
        <w:rPr>
          <w:rFonts w:ascii="Times New Roman"/>
          <w:b w:val="false"/>
          <w:i w:val="false"/>
          <w:color w:val="000000"/>
          <w:sz w:val="28"/>
        </w:rPr>
        <w:t>
- проведение 2-х социологических исследований по вопросам развития языков;
</w:t>
      </w:r>
      <w:r>
        <w:br/>
      </w:r>
      <w:r>
        <w:rPr>
          <w:rFonts w:ascii="Times New Roman"/>
          <w:b w:val="false"/>
          <w:i w:val="false"/>
          <w:color w:val="000000"/>
          <w:sz w:val="28"/>
        </w:rPr>
        <w:t>
- проведение 2-х социологических исследований по проблемам соотечественников, проживающих за рубежом;
</w:t>
      </w:r>
      <w:r>
        <w:br/>
      </w:r>
      <w:r>
        <w:rPr>
          <w:rFonts w:ascii="Times New Roman"/>
          <w:b w:val="false"/>
          <w:i w:val="false"/>
          <w:color w:val="000000"/>
          <w:sz w:val="28"/>
        </w:rPr>
        <w:t>
- выпуск 4-х номеров специализированного альманаха "Tіл және қоғам", направленных на развитие казахского языка в обществе;
</w:t>
      </w:r>
      <w:r>
        <w:br/>
      </w:r>
      <w:r>
        <w:rPr>
          <w:rFonts w:ascii="Times New Roman"/>
          <w:b w:val="false"/>
          <w:i w:val="false"/>
          <w:color w:val="000000"/>
          <w:sz w:val="28"/>
        </w:rPr>
        <w:t>
- выпуск 6-ти номеров журнала "Балапан" на казахском языке, обеспечивающих удовлетворение запросов детей дошкольного и школьного возраста на казахском языке;
</w:t>
      </w:r>
      <w:r>
        <w:br/>
      </w:r>
      <w:r>
        <w:rPr>
          <w:rFonts w:ascii="Times New Roman"/>
          <w:b w:val="false"/>
          <w:i w:val="false"/>
          <w:color w:val="000000"/>
          <w:sz w:val="28"/>
        </w:rPr>
        <w:t>
- разработка и выпуск 4-х номеров бюллетеней Государственной терминологической комиссии и 4-х номеров бюллетеней Государственной ономастической комиссий при Правительстве Республики Казахстан по совершенствованию терминологии и ономастики;
</w:t>
      </w:r>
      <w:r>
        <w:br/>
      </w:r>
      <w:r>
        <w:rPr>
          <w:rFonts w:ascii="Times New Roman"/>
          <w:b w:val="false"/>
          <w:i w:val="false"/>
          <w:color w:val="000000"/>
          <w:sz w:val="28"/>
        </w:rPr>
        <w:t>
- разработка и издание 2-х номеров специализированного альманаха "Туған тіл", для поддержания постоянных отношений с научными и творческими организациями соотечественников, проживающих за рубежом;
</w:t>
      </w:r>
      <w:r>
        <w:br/>
      </w:r>
      <w:r>
        <w:rPr>
          <w:rFonts w:ascii="Times New Roman"/>
          <w:b w:val="false"/>
          <w:i w:val="false"/>
          <w:color w:val="000000"/>
          <w:sz w:val="28"/>
        </w:rPr>
        <w:t>
- составление и выпуск 16-ти ономастических указателей по регионам республики на государственом языке, включающие названия населенных пунктов административно-территориальных единиц, названия объектов всех видов визуальных наименований/культуры, образования, здравоохранения, бизнеса, названия гидронимов (озера, реки);
</w:t>
      </w:r>
      <w:r>
        <w:br/>
      </w:r>
      <w:r>
        <w:rPr>
          <w:rFonts w:ascii="Times New Roman"/>
          <w:b w:val="false"/>
          <w:i w:val="false"/>
          <w:color w:val="000000"/>
          <w:sz w:val="28"/>
        </w:rPr>
        <w:t>
- выпуск не менее 20000 учебников и учебно-методических пособий по интенсивному обучению казахскому языку, справочников по актуальным проблемам терминологии и ономастики;
</w:t>
      </w:r>
      <w:r>
        <w:br/>
      </w:r>
      <w:r>
        <w:rPr>
          <w:rFonts w:ascii="Times New Roman"/>
          <w:b w:val="false"/>
          <w:i w:val="false"/>
          <w:color w:val="000000"/>
          <w:sz w:val="28"/>
        </w:rPr>
        <w:t>
- выпуск не менее 7000 учебно-методических пособий по интенсивному обучению казахскому языку казахской диаспоры, проживающей за рубежом;
</w:t>
      </w:r>
      <w:r>
        <w:br/>
      </w:r>
      <w:r>
        <w:rPr>
          <w:rFonts w:ascii="Times New Roman"/>
          <w:b w:val="false"/>
          <w:i w:val="false"/>
          <w:color w:val="000000"/>
          <w:sz w:val="28"/>
        </w:rPr>
        <w:t>
адаптирование, переработка и выпуск "Русско-казахского словаря", "Казахско-русского словаря", "Орфоэпического словаря казахского языка", "Фразеологического словаря казахского языка", тиражом по 100000 экземпляров каждого вида.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повышение роли государственного языка во всех сферах общественной жизни;
</w:t>
      </w:r>
      <w:r>
        <w:br/>
      </w:r>
      <w:r>
        <w:rPr>
          <w:rFonts w:ascii="Times New Roman"/>
          <w:b w:val="false"/>
          <w:i w:val="false"/>
          <w:color w:val="000000"/>
          <w:sz w:val="28"/>
        </w:rPr>
        <w:t>
- развитие языков этнических групп;
</w:t>
      </w:r>
      <w:r>
        <w:br/>
      </w:r>
      <w:r>
        <w:rPr>
          <w:rFonts w:ascii="Times New Roman"/>
          <w:b w:val="false"/>
          <w:i w:val="false"/>
          <w:color w:val="000000"/>
          <w:sz w:val="28"/>
        </w:rPr>
        <w:t>
- удовлетворение национально-культурных, духовных и языковых потребностей соотечественников, проживающих за рубежом.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средние расходы на проведение мероприятий по развитию государственного языка (конференций, семинаров, смотров и др.) - 1 874 000 тенге;
</w:t>
      </w:r>
      <w:r>
        <w:br/>
      </w:r>
      <w:r>
        <w:rPr>
          <w:rFonts w:ascii="Times New Roman"/>
          <w:b w:val="false"/>
          <w:i w:val="false"/>
          <w:color w:val="000000"/>
          <w:sz w:val="28"/>
        </w:rPr>
        <w:t>
- средние расходы на проведение социологических исследований - 1 478 000 тенге;
</w:t>
      </w:r>
      <w:r>
        <w:br/>
      </w:r>
      <w:r>
        <w:rPr>
          <w:rFonts w:ascii="Times New Roman"/>
          <w:b w:val="false"/>
          <w:i w:val="false"/>
          <w:color w:val="000000"/>
          <w:sz w:val="28"/>
        </w:rPr>
        <w:t>
- средние расходы на разработку и выпуск учебников, учебно-методических пособий по интенсивному обучению казахскому языку, справочников по актуальным проблемам государственного языка, учебников и учебно-методических пособий для казахской диаспоры, проживающей за рубежом - 862 тенге;
</w:t>
      </w:r>
      <w:r>
        <w:br/>
      </w:r>
      <w:r>
        <w:rPr>
          <w:rFonts w:ascii="Times New Roman"/>
          <w:b w:val="false"/>
          <w:i w:val="false"/>
          <w:color w:val="000000"/>
          <w:sz w:val="28"/>
        </w:rPr>
        <w:t>
- средние расходы на адаптирование, переработку и издание словарей - 981 тенге;
</w:t>
      </w:r>
      <w:r>
        <w:br/>
      </w:r>
      <w:r>
        <w:rPr>
          <w:rFonts w:ascii="Times New Roman"/>
          <w:b w:val="false"/>
          <w:i w:val="false"/>
          <w:color w:val="000000"/>
          <w:sz w:val="28"/>
        </w:rPr>
        <w:t>
- средние расходы на обучение казахскому языку учащихся воскресных школ - 15 014 тенге;
</w:t>
      </w:r>
      <w:r>
        <w:br/>
      </w:r>
      <w:r>
        <w:rPr>
          <w:rFonts w:ascii="Times New Roman"/>
          <w:b w:val="false"/>
          <w:i w:val="false"/>
          <w:color w:val="000000"/>
          <w:sz w:val="28"/>
        </w:rPr>
        <w:t>
- средние расходы на обучение государственных служащих государственному языку - 49 234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 проведение мероприятий в соответствии с государственными программами функционирования и развития языков, поддержки соотечественников, проживающих за рубежом;
</w:t>
      </w:r>
      <w:r>
        <w:br/>
      </w:r>
      <w:r>
        <w:rPr>
          <w:rFonts w:ascii="Times New Roman"/>
          <w:b w:val="false"/>
          <w:i w:val="false"/>
          <w:color w:val="000000"/>
          <w:sz w:val="28"/>
        </w:rPr>
        <w:t>
- проведение мероприятий в соответствии со сроками установленными планом.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совершенствование уровня владения граждан республики казахским языком;
</w:t>
      </w:r>
      <w:r>
        <w:br/>
      </w:r>
      <w:r>
        <w:rPr>
          <w:rFonts w:ascii="Times New Roman"/>
          <w:b w:val="false"/>
          <w:i w:val="false"/>
          <w:color w:val="000000"/>
          <w:sz w:val="28"/>
        </w:rPr>
        <w:t>
- обеспечение полноценной реализации языковой потребности соотечественников, проживающих за рубежом.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"Целевые трансферты на развитие областным бюджетам,
</w:t>
      </w:r>
      <w:r>
        <w:br/>
      </w:r>
      <w:r>
        <w:rPr>
          <w:rFonts w:ascii="Times New Roman"/>
          <w:b w:val="false"/>
          <w:i w:val="false"/>
          <w:color w:val="000000"/>
          <w:sz w:val="28"/>
        </w:rPr>
        <w:t>
бюджетам городов Астаны и Алматы на развитие
</w:t>
      </w:r>
      <w:r>
        <w:br/>
      </w:r>
      <w:r>
        <w:rPr>
          <w:rFonts w:ascii="Times New Roman"/>
          <w:b w:val="false"/>
          <w:i w:val="false"/>
          <w:color w:val="000000"/>
          <w:sz w:val="28"/>
        </w:rPr>
        <w:t>
объектов культуры"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10 663 511 тысяч тенге (десять миллиардов шестьсот шестьдесят три миллиона пятьсот одиннадцать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республиканском бюджете на 2007 год" от 8 декабря 2006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2006 года N 624 "Об утверждений Плана мероприятий по реализации Государственной программы социально-экономического развития города Астаны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сентября 2004 года N 1009 "О программе "Возрождение древнего Отрара" на 2005-2009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и формирование системы культуры отдыха населения, развитие культурного наследия, театральной и концертной культуры.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развитие инфраструктуры культуры.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262"/>
        <w:gridCol w:w="1041"/>
        <w:gridCol w:w="3088"/>
        <w:gridCol w:w="3893"/>
        <w:gridCol w:w="1376"/>
        <w:gridCol w:w="2753"/>
      </w:tblGrid>
      <w:tr>
        <w:trPr>
          <w:trHeight w:val="90" w:hRule="atLeast"/>
        </w:trPr>
        <w:tc>
          <w:tcPr>
            <w:tcW w:w="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375" w:hRule="atLeast"/>
        </w:trPr>
        <w:tc>
          <w:tcPr>
            <w:tcW w:w="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
</w:t>
            </w:r>
            <w:r>
              <w:br/>
            </w:r>
            <w:r>
              <w:rPr>
                <w:rFonts w:ascii="Times New Roman"/>
                <w:b w:val="false"/>
                <w:i w:val="false"/>
                <w:color w:val="000000"/>
                <w:sz w:val="20"/>
              </w:rPr>
              <w:t>
ферты на разви-
</w:t>
            </w:r>
            <w:r>
              <w:br/>
            </w:r>
            <w:r>
              <w:rPr>
                <w:rFonts w:ascii="Times New Roman"/>
                <w:b w:val="false"/>
                <w:i w:val="false"/>
                <w:color w:val="000000"/>
                <w:sz w:val="20"/>
              </w:rPr>
              <w:t>
тие областным
</w:t>
            </w:r>
            <w:r>
              <w:br/>
            </w:r>
            <w:r>
              <w:rPr>
                <w:rFonts w:ascii="Times New Roman"/>
                <w:b w:val="false"/>
                <w:i w:val="false"/>
                <w:color w:val="000000"/>
                <w:sz w:val="20"/>
              </w:rPr>
              <w:t>
бюджетам, бюд-
</w:t>
            </w:r>
            <w:r>
              <w:br/>
            </w:r>
            <w:r>
              <w:rPr>
                <w:rFonts w:ascii="Times New Roman"/>
                <w:b w:val="false"/>
                <w:i w:val="false"/>
                <w:color w:val="000000"/>
                <w:sz w:val="20"/>
              </w:rPr>
              <w:t>
жетам городов
</w:t>
            </w:r>
            <w:r>
              <w:br/>
            </w:r>
            <w:r>
              <w:rPr>
                <w:rFonts w:ascii="Times New Roman"/>
                <w:b w:val="false"/>
                <w:i w:val="false"/>
                <w:color w:val="000000"/>
                <w:sz w:val="20"/>
              </w:rPr>
              <w:t>
Астаны и Алматы
</w:t>
            </w:r>
            <w:r>
              <w:br/>
            </w:r>
            <w:r>
              <w:rPr>
                <w:rFonts w:ascii="Times New Roman"/>
                <w:b w:val="false"/>
                <w:i w:val="false"/>
                <w:color w:val="000000"/>
                <w:sz w:val="20"/>
              </w:rPr>
              <w:t>
на развитие
</w:t>
            </w:r>
            <w:r>
              <w:br/>
            </w:r>
            <w:r>
              <w:rPr>
                <w:rFonts w:ascii="Times New Roman"/>
                <w:b w:val="false"/>
                <w:i w:val="false"/>
                <w:color w:val="000000"/>
                <w:sz w:val="20"/>
              </w:rPr>
              <w:t>
объектов
</w:t>
            </w:r>
            <w:r>
              <w:br/>
            </w:r>
            <w:r>
              <w:rPr>
                <w:rFonts w:ascii="Times New Roman"/>
                <w:b w:val="false"/>
                <w:i w:val="false"/>
                <w:color w:val="000000"/>
                <w:sz w:val="20"/>
              </w:rPr>
              <w:t>
культуры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
</w:t>
            </w:r>
            <w:r>
              <w:br/>
            </w:r>
            <w:r>
              <w:rPr>
                <w:rFonts w:ascii="Times New Roman"/>
                <w:b w:val="false"/>
                <w:i w:val="false"/>
                <w:color w:val="000000"/>
                <w:sz w:val="20"/>
              </w:rPr>
              <w:t>
вых трансфертов на
</w:t>
            </w:r>
            <w:r>
              <w:br/>
            </w:r>
            <w:r>
              <w:rPr>
                <w:rFonts w:ascii="Times New Roman"/>
                <w:b w:val="false"/>
                <w:i w:val="false"/>
                <w:color w:val="000000"/>
                <w:sz w:val="20"/>
              </w:rPr>
              <w:t>
развитие областным
</w:t>
            </w:r>
            <w:r>
              <w:br/>
            </w:r>
            <w:r>
              <w:rPr>
                <w:rFonts w:ascii="Times New Roman"/>
                <w:b w:val="false"/>
                <w:i w:val="false"/>
                <w:color w:val="000000"/>
                <w:sz w:val="20"/>
              </w:rPr>
              <w:t>
бюджетам, бюджетам
</w:t>
            </w:r>
            <w:r>
              <w:br/>
            </w:r>
            <w:r>
              <w:rPr>
                <w:rFonts w:ascii="Times New Roman"/>
                <w:b w:val="false"/>
                <w:i w:val="false"/>
                <w:color w:val="000000"/>
                <w:sz w:val="20"/>
              </w:rPr>
              <w:t>
городов Астаны и
</w:t>
            </w:r>
            <w:r>
              <w:br/>
            </w:r>
            <w:r>
              <w:rPr>
                <w:rFonts w:ascii="Times New Roman"/>
                <w:b w:val="false"/>
                <w:i w:val="false"/>
                <w:color w:val="000000"/>
                <w:sz w:val="20"/>
              </w:rPr>
              <w:t>
Алматы на развитие
</w:t>
            </w:r>
            <w:r>
              <w:br/>
            </w:r>
            <w:r>
              <w:rPr>
                <w:rFonts w:ascii="Times New Roman"/>
                <w:b w:val="false"/>
                <w:i w:val="false"/>
                <w:color w:val="000000"/>
                <w:sz w:val="20"/>
              </w:rPr>
              <w:t>
объектов культуры
</w:t>
            </w:r>
            <w:r>
              <w:br/>
            </w:r>
            <w:r>
              <w:rPr>
                <w:rFonts w:ascii="Times New Roman"/>
                <w:b w:val="false"/>
                <w:i w:val="false"/>
                <w:color w:val="000000"/>
                <w:sz w:val="20"/>
              </w:rPr>
              <w:t>
по перечню и в пре-
</w:t>
            </w:r>
            <w:r>
              <w:br/>
            </w:r>
            <w:r>
              <w:rPr>
                <w:rFonts w:ascii="Times New Roman"/>
                <w:b w:val="false"/>
                <w:i w:val="false"/>
                <w:color w:val="000000"/>
                <w:sz w:val="20"/>
              </w:rPr>
              <w:t>
делах сумм согласно
</w:t>
            </w:r>
            <w:r>
              <w:br/>
            </w:r>
            <w:r>
              <w:rPr>
                <w:rFonts w:ascii="Times New Roman"/>
                <w:b w:val="false"/>
                <w:i w:val="false"/>
                <w:color w:val="000000"/>
                <w:sz w:val="20"/>
              </w:rPr>
              <w:t>
постановлению Пра-
</w:t>
            </w:r>
            <w:r>
              <w:br/>
            </w:r>
            <w:r>
              <w:rPr>
                <w:rFonts w:ascii="Times New Roman"/>
                <w:b w:val="false"/>
                <w:i w:val="false"/>
                <w:color w:val="000000"/>
                <w:sz w:val="20"/>
              </w:rPr>
              <w:t>
вительства  Респуб-
</w:t>
            </w:r>
            <w:r>
              <w:br/>
            </w:r>
            <w:r>
              <w:rPr>
                <w:rFonts w:ascii="Times New Roman"/>
                <w:b w:val="false"/>
                <w:i w:val="false"/>
                <w:color w:val="000000"/>
                <w:sz w:val="20"/>
              </w:rPr>
              <w:t>
лики Казахстан "О
</w:t>
            </w:r>
            <w:r>
              <w:br/>
            </w:r>
            <w:r>
              <w:rPr>
                <w:rFonts w:ascii="Times New Roman"/>
                <w:b w:val="false"/>
                <w:i w:val="false"/>
                <w:color w:val="000000"/>
                <w:sz w:val="20"/>
              </w:rPr>
              <w:t>
реализации" Закона
</w:t>
            </w:r>
            <w:r>
              <w:br/>
            </w:r>
            <w:r>
              <w:rPr>
                <w:rFonts w:ascii="Times New Roman"/>
                <w:b w:val="false"/>
                <w:i w:val="false"/>
                <w:color w:val="000000"/>
                <w:sz w:val="20"/>
              </w:rPr>
              <w:t>
Республики Казах-
</w:t>
            </w:r>
            <w:r>
              <w:br/>
            </w:r>
            <w:r>
              <w:rPr>
                <w:rFonts w:ascii="Times New Roman"/>
                <w:b w:val="false"/>
                <w:i w:val="false"/>
                <w:color w:val="000000"/>
                <w:sz w:val="20"/>
              </w:rPr>
              <w:t>
стан "О республи-
</w:t>
            </w:r>
            <w:r>
              <w:br/>
            </w:r>
            <w:r>
              <w:rPr>
                <w:rFonts w:ascii="Times New Roman"/>
                <w:b w:val="false"/>
                <w:i w:val="false"/>
                <w:color w:val="000000"/>
                <w:sz w:val="20"/>
              </w:rPr>
              <w:t>
канском бюджете на
</w:t>
            </w:r>
            <w:r>
              <w:br/>
            </w:r>
            <w:r>
              <w:rPr>
                <w:rFonts w:ascii="Times New Roman"/>
                <w:b w:val="false"/>
                <w:i w:val="false"/>
                <w:color w:val="000000"/>
                <w:sz w:val="20"/>
              </w:rPr>
              <w:t>
2007 год" на меро-
</w:t>
            </w:r>
            <w:r>
              <w:br/>
            </w:r>
            <w:r>
              <w:rPr>
                <w:rFonts w:ascii="Times New Roman"/>
                <w:b w:val="false"/>
                <w:i w:val="false"/>
                <w:color w:val="000000"/>
                <w:sz w:val="20"/>
              </w:rPr>
              <w:t>
приятия в соответ-
</w:t>
            </w:r>
            <w:r>
              <w:br/>
            </w:r>
            <w:r>
              <w:rPr>
                <w:rFonts w:ascii="Times New Roman"/>
                <w:b w:val="false"/>
                <w:i w:val="false"/>
                <w:color w:val="000000"/>
                <w:sz w:val="20"/>
              </w:rPr>
              <w:t>
ствии с утвержден-
</w:t>
            </w:r>
            <w:r>
              <w:br/>
            </w:r>
            <w:r>
              <w:rPr>
                <w:rFonts w:ascii="Times New Roman"/>
                <w:b w:val="false"/>
                <w:i w:val="false"/>
                <w:color w:val="000000"/>
                <w:sz w:val="20"/>
              </w:rPr>
              <w:t>
ной в установлен-
</w:t>
            </w:r>
            <w:r>
              <w:br/>
            </w:r>
            <w:r>
              <w:rPr>
                <w:rFonts w:ascii="Times New Roman"/>
                <w:b w:val="false"/>
                <w:i w:val="false"/>
                <w:color w:val="000000"/>
                <w:sz w:val="20"/>
              </w:rPr>
              <w:t>
ном законодатель-
</w:t>
            </w:r>
            <w:r>
              <w:br/>
            </w:r>
            <w:r>
              <w:rPr>
                <w:rFonts w:ascii="Times New Roman"/>
                <w:b w:val="false"/>
                <w:i w:val="false"/>
                <w:color w:val="000000"/>
                <w:sz w:val="20"/>
              </w:rPr>
              <w:t>
ством порядке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по:
</w:t>
            </w:r>
            <w:r>
              <w:br/>
            </w:r>
            <w:r>
              <w:rPr>
                <w:rFonts w:ascii="Times New Roman"/>
                <w:b w:val="false"/>
                <w:i w:val="false"/>
                <w:color w:val="000000"/>
                <w:sz w:val="20"/>
              </w:rPr>
              <w:t>
строительству
</w:t>
            </w:r>
            <w:r>
              <w:br/>
            </w:r>
            <w:r>
              <w:rPr>
                <w:rFonts w:ascii="Times New Roman"/>
                <w:b w:val="false"/>
                <w:i w:val="false"/>
                <w:color w:val="000000"/>
                <w:sz w:val="20"/>
              </w:rPr>
              <w:t>
здания Карагандин-
</w:t>
            </w:r>
            <w:r>
              <w:br/>
            </w:r>
            <w:r>
              <w:rPr>
                <w:rFonts w:ascii="Times New Roman"/>
                <w:b w:val="false"/>
                <w:i w:val="false"/>
                <w:color w:val="000000"/>
                <w:sz w:val="20"/>
              </w:rPr>
              <w:t>
ского казахского
</w:t>
            </w:r>
            <w:r>
              <w:br/>
            </w:r>
            <w:r>
              <w:rPr>
                <w:rFonts w:ascii="Times New Roman"/>
                <w:b w:val="false"/>
                <w:i w:val="false"/>
                <w:color w:val="000000"/>
                <w:sz w:val="20"/>
              </w:rPr>
              <w:t>
областного драмати-
</w:t>
            </w:r>
            <w:r>
              <w:br/>
            </w:r>
            <w:r>
              <w:rPr>
                <w:rFonts w:ascii="Times New Roman"/>
                <w:b w:val="false"/>
                <w:i w:val="false"/>
                <w:color w:val="000000"/>
                <w:sz w:val="20"/>
              </w:rPr>
              <w:t>
ческого театра им.
</w:t>
            </w:r>
            <w:r>
              <w:br/>
            </w:r>
            <w:r>
              <w:rPr>
                <w:rFonts w:ascii="Times New Roman"/>
                <w:b w:val="false"/>
                <w:i w:val="false"/>
                <w:color w:val="000000"/>
                <w:sz w:val="20"/>
              </w:rPr>
              <w:t>
С. Сейфуллина
</w:t>
            </w:r>
            <w:r>
              <w:br/>
            </w:r>
            <w:r>
              <w:rPr>
                <w:rFonts w:ascii="Times New Roman"/>
                <w:b w:val="false"/>
                <w:i w:val="false"/>
                <w:color w:val="000000"/>
                <w:sz w:val="20"/>
              </w:rPr>
              <w:t>
(Заключение Госу-
</w:t>
            </w:r>
            <w:r>
              <w:br/>
            </w:r>
            <w:r>
              <w:rPr>
                <w:rFonts w:ascii="Times New Roman"/>
                <w:b w:val="false"/>
                <w:i w:val="false"/>
                <w:color w:val="000000"/>
                <w:sz w:val="20"/>
              </w:rPr>
              <w:t>
дарственной экс-
</w:t>
            </w:r>
            <w:r>
              <w:br/>
            </w:r>
            <w:r>
              <w:rPr>
                <w:rFonts w:ascii="Times New Roman"/>
                <w:b w:val="false"/>
                <w:i w:val="false"/>
                <w:color w:val="000000"/>
                <w:sz w:val="20"/>
              </w:rPr>
              <w:t>
пертизы на технико-экономическое обос-
</w:t>
            </w:r>
            <w:r>
              <w:br/>
            </w:r>
            <w:r>
              <w:rPr>
                <w:rFonts w:ascii="Times New Roman"/>
                <w:b w:val="false"/>
                <w:i w:val="false"/>
                <w:color w:val="000000"/>
                <w:sz w:val="20"/>
              </w:rPr>
              <w:t>
нование от
</w:t>
            </w:r>
            <w:r>
              <w:br/>
            </w:r>
            <w:r>
              <w:rPr>
                <w:rFonts w:ascii="Times New Roman"/>
                <w:b w:val="false"/>
                <w:i w:val="false"/>
                <w:color w:val="000000"/>
                <w:sz w:val="20"/>
              </w:rPr>
              <w:t>
15.02.2005 г.
</w:t>
            </w:r>
            <w:r>
              <w:br/>
            </w:r>
            <w:r>
              <w:rPr>
                <w:rFonts w:ascii="Times New Roman"/>
                <w:b w:val="false"/>
                <w:i w:val="false"/>
                <w:color w:val="000000"/>
                <w:sz w:val="20"/>
              </w:rPr>
              <w:t>
N 12-15/05);
</w:t>
            </w:r>
            <w:r>
              <w:br/>
            </w:r>
            <w:r>
              <w:rPr>
                <w:rFonts w:ascii="Times New Roman"/>
                <w:b w:val="false"/>
                <w:i w:val="false"/>
                <w:color w:val="000000"/>
                <w:sz w:val="20"/>
              </w:rPr>
              <w:t>
- строительству
</w:t>
            </w:r>
            <w:r>
              <w:br/>
            </w:r>
            <w:r>
              <w:rPr>
                <w:rFonts w:ascii="Times New Roman"/>
                <w:b w:val="false"/>
                <w:i w:val="false"/>
                <w:color w:val="000000"/>
                <w:sz w:val="20"/>
              </w:rPr>
              <w:t>
зоны кратковремен-
</w:t>
            </w:r>
            <w:r>
              <w:br/>
            </w:r>
            <w:r>
              <w:rPr>
                <w:rFonts w:ascii="Times New Roman"/>
                <w:b w:val="false"/>
                <w:i w:val="false"/>
                <w:color w:val="000000"/>
                <w:sz w:val="20"/>
              </w:rPr>
              <w:t>
ного отдыха для
</w:t>
            </w:r>
            <w:r>
              <w:br/>
            </w:r>
            <w:r>
              <w:rPr>
                <w:rFonts w:ascii="Times New Roman"/>
                <w:b w:val="false"/>
                <w:i w:val="false"/>
                <w:color w:val="000000"/>
                <w:sz w:val="20"/>
              </w:rPr>
              <w:t>
жителей города
</w:t>
            </w:r>
            <w:r>
              <w:br/>
            </w:r>
            <w:r>
              <w:rPr>
                <w:rFonts w:ascii="Times New Roman"/>
                <w:b w:val="false"/>
                <w:i w:val="false"/>
                <w:color w:val="000000"/>
                <w:sz w:val="20"/>
              </w:rPr>
              <w:t>
Астаны на водохра-
</w:t>
            </w:r>
            <w:r>
              <w:br/>
            </w:r>
            <w:r>
              <w:rPr>
                <w:rFonts w:ascii="Times New Roman"/>
                <w:b w:val="false"/>
                <w:i w:val="false"/>
                <w:color w:val="000000"/>
                <w:sz w:val="20"/>
              </w:rPr>
              <w:t>
нилище реки Коянды
</w:t>
            </w:r>
            <w:r>
              <w:br/>
            </w:r>
            <w:r>
              <w:rPr>
                <w:rFonts w:ascii="Times New Roman"/>
                <w:b w:val="false"/>
                <w:i w:val="false"/>
                <w:color w:val="000000"/>
                <w:sz w:val="20"/>
              </w:rPr>
              <w:t>
(Заключение Госу-
</w:t>
            </w:r>
            <w:r>
              <w:br/>
            </w:r>
            <w:r>
              <w:rPr>
                <w:rFonts w:ascii="Times New Roman"/>
                <w:b w:val="false"/>
                <w:i w:val="false"/>
                <w:color w:val="000000"/>
                <w:sz w:val="20"/>
              </w:rPr>
              <w:t>
дарственной экспер-
</w:t>
            </w:r>
            <w:r>
              <w:br/>
            </w:r>
            <w:r>
              <w:rPr>
                <w:rFonts w:ascii="Times New Roman"/>
                <w:b w:val="false"/>
                <w:i w:val="false"/>
                <w:color w:val="000000"/>
                <w:sz w:val="20"/>
              </w:rPr>
              <w:t>
тизы на технико-
</w:t>
            </w:r>
            <w:r>
              <w:br/>
            </w:r>
            <w:r>
              <w:rPr>
                <w:rFonts w:ascii="Times New Roman"/>
                <w:b w:val="false"/>
                <w:i w:val="false"/>
                <w:color w:val="000000"/>
                <w:sz w:val="20"/>
              </w:rPr>
              <w:t>
экономическое обос-
</w:t>
            </w:r>
            <w:r>
              <w:br/>
            </w:r>
            <w:r>
              <w:rPr>
                <w:rFonts w:ascii="Times New Roman"/>
                <w:b w:val="false"/>
                <w:i w:val="false"/>
                <w:color w:val="000000"/>
                <w:sz w:val="20"/>
              </w:rPr>
              <w:t>
нование от
</w:t>
            </w:r>
            <w:r>
              <w:br/>
            </w:r>
            <w:r>
              <w:rPr>
                <w:rFonts w:ascii="Times New Roman"/>
                <w:b w:val="false"/>
                <w:i w:val="false"/>
                <w:color w:val="000000"/>
                <w:sz w:val="20"/>
              </w:rPr>
              <w:t>
15.07.2004 г.
</w:t>
            </w:r>
            <w:r>
              <w:br/>
            </w:r>
            <w:r>
              <w:rPr>
                <w:rFonts w:ascii="Times New Roman"/>
                <w:b w:val="false"/>
                <w:i w:val="false"/>
                <w:color w:val="000000"/>
                <w:sz w:val="20"/>
              </w:rPr>
              <w:t>
N 2-321/04);
</w:t>
            </w:r>
            <w:r>
              <w:br/>
            </w:r>
            <w:r>
              <w:rPr>
                <w:rFonts w:ascii="Times New Roman"/>
                <w:b w:val="false"/>
                <w:i w:val="false"/>
                <w:color w:val="000000"/>
                <w:sz w:val="20"/>
              </w:rPr>
              <w:t>
- строительству
</w:t>
            </w:r>
            <w:r>
              <w:br/>
            </w:r>
            <w:r>
              <w:rPr>
                <w:rFonts w:ascii="Times New Roman"/>
                <w:b w:val="false"/>
                <w:i w:val="false"/>
                <w:color w:val="000000"/>
                <w:sz w:val="20"/>
              </w:rPr>
              <w:t>
универсального
</w:t>
            </w:r>
            <w:r>
              <w:br/>
            </w:r>
            <w:r>
              <w:rPr>
                <w:rFonts w:ascii="Times New Roman"/>
                <w:b w:val="false"/>
                <w:i w:val="false"/>
                <w:color w:val="000000"/>
                <w:sz w:val="20"/>
              </w:rPr>
              <w:t>
киноконцертного
</w:t>
            </w:r>
            <w:r>
              <w:br/>
            </w:r>
            <w:r>
              <w:rPr>
                <w:rFonts w:ascii="Times New Roman"/>
                <w:b w:val="false"/>
                <w:i w:val="false"/>
                <w:color w:val="000000"/>
                <w:sz w:val="20"/>
              </w:rPr>
              <w:t>
зала на 3500 мест
</w:t>
            </w:r>
            <w:r>
              <w:br/>
            </w:r>
            <w:r>
              <w:rPr>
                <w:rFonts w:ascii="Times New Roman"/>
                <w:b w:val="false"/>
                <w:i w:val="false"/>
                <w:color w:val="000000"/>
                <w:sz w:val="20"/>
              </w:rPr>
              <w:t>
в городе Астане,
</w:t>
            </w:r>
            <w:r>
              <w:br/>
            </w:r>
            <w:r>
              <w:rPr>
                <w:rFonts w:ascii="Times New Roman"/>
                <w:b w:val="false"/>
                <w:i w:val="false"/>
                <w:color w:val="000000"/>
                <w:sz w:val="20"/>
              </w:rPr>
              <w:t>
в том числе
</w:t>
            </w:r>
            <w:r>
              <w:br/>
            </w:r>
            <w:r>
              <w:rPr>
                <w:rFonts w:ascii="Times New Roman"/>
                <w:b w:val="false"/>
                <w:i w:val="false"/>
                <w:color w:val="000000"/>
                <w:sz w:val="20"/>
              </w:rPr>
              <w:t>
перечисление аванса
</w:t>
            </w:r>
            <w:r>
              <w:br/>
            </w:r>
            <w:r>
              <w:rPr>
                <w:rFonts w:ascii="Times New Roman"/>
                <w:b w:val="false"/>
                <w:i w:val="false"/>
                <w:color w:val="000000"/>
                <w:sz w:val="20"/>
              </w:rPr>
              <w:t>
для заказа
</w:t>
            </w:r>
            <w:r>
              <w:br/>
            </w:r>
            <w:r>
              <w:rPr>
                <w:rFonts w:ascii="Times New Roman"/>
                <w:b w:val="false"/>
                <w:i w:val="false"/>
                <w:color w:val="000000"/>
                <w:sz w:val="20"/>
              </w:rPr>
              <w:t>
материалов и
</w:t>
            </w:r>
            <w:r>
              <w:br/>
            </w:r>
            <w:r>
              <w:rPr>
                <w:rFonts w:ascii="Times New Roman"/>
                <w:b w:val="false"/>
                <w:i w:val="false"/>
                <w:color w:val="000000"/>
                <w:sz w:val="20"/>
              </w:rPr>
              <w:t>
оборудования в
</w:t>
            </w:r>
            <w:r>
              <w:br/>
            </w:r>
            <w:r>
              <w:rPr>
                <w:rFonts w:ascii="Times New Roman"/>
                <w:b w:val="false"/>
                <w:i w:val="false"/>
                <w:color w:val="000000"/>
                <w:sz w:val="20"/>
              </w:rPr>
              <w:t>
размере не более
</w:t>
            </w:r>
            <w:r>
              <w:br/>
            </w:r>
            <w:r>
              <w:rPr>
                <w:rFonts w:ascii="Times New Roman"/>
                <w:b w:val="false"/>
                <w:i w:val="false"/>
                <w:color w:val="000000"/>
                <w:sz w:val="20"/>
              </w:rPr>
              <w:t>
пятидесяти
</w:t>
            </w:r>
            <w:r>
              <w:br/>
            </w:r>
            <w:r>
              <w:rPr>
                <w:rFonts w:ascii="Times New Roman"/>
                <w:b w:val="false"/>
                <w:i w:val="false"/>
                <w:color w:val="000000"/>
                <w:sz w:val="20"/>
              </w:rPr>
              <w:t>
процентов от его
</w:t>
            </w:r>
            <w:r>
              <w:br/>
            </w:r>
            <w:r>
              <w:rPr>
                <w:rFonts w:ascii="Times New Roman"/>
                <w:b w:val="false"/>
                <w:i w:val="false"/>
                <w:color w:val="000000"/>
                <w:sz w:val="20"/>
              </w:rPr>
              <w:t>
стоимости при
</w:t>
            </w:r>
            <w:r>
              <w:br/>
            </w:r>
            <w:r>
              <w:rPr>
                <w:rFonts w:ascii="Times New Roman"/>
                <w:b w:val="false"/>
                <w:i w:val="false"/>
                <w:color w:val="000000"/>
                <w:sz w:val="20"/>
              </w:rPr>
              <w:t>
условии предостав-
</w:t>
            </w:r>
            <w:r>
              <w:br/>
            </w:r>
            <w:r>
              <w:rPr>
                <w:rFonts w:ascii="Times New Roman"/>
                <w:b w:val="false"/>
                <w:i w:val="false"/>
                <w:color w:val="000000"/>
                <w:sz w:val="20"/>
              </w:rPr>
              <w:t>
ления подрядной
</w:t>
            </w:r>
            <w:r>
              <w:br/>
            </w:r>
            <w:r>
              <w:rPr>
                <w:rFonts w:ascii="Times New Roman"/>
                <w:b w:val="false"/>
                <w:i w:val="false"/>
                <w:color w:val="000000"/>
                <w:sz w:val="20"/>
              </w:rPr>
              <w:t>
организацией
</w:t>
            </w:r>
            <w:r>
              <w:br/>
            </w:r>
            <w:r>
              <w:rPr>
                <w:rFonts w:ascii="Times New Roman"/>
                <w:b w:val="false"/>
                <w:i w:val="false"/>
                <w:color w:val="000000"/>
                <w:sz w:val="20"/>
              </w:rPr>
              <w:t>
страхового полиса,
</w:t>
            </w:r>
            <w:r>
              <w:br/>
            </w:r>
            <w:r>
              <w:rPr>
                <w:rFonts w:ascii="Times New Roman"/>
                <w:b w:val="false"/>
                <w:i w:val="false"/>
                <w:color w:val="000000"/>
                <w:sz w:val="20"/>
              </w:rPr>
              <w:t>
обеспечивающего
</w:t>
            </w:r>
            <w:r>
              <w:br/>
            </w:r>
            <w:r>
              <w:rPr>
                <w:rFonts w:ascii="Times New Roman"/>
                <w:b w:val="false"/>
                <w:i w:val="false"/>
                <w:color w:val="000000"/>
                <w:sz w:val="20"/>
              </w:rPr>
              <w:t>
безусловный возврат
</w:t>
            </w:r>
            <w:r>
              <w:br/>
            </w:r>
            <w:r>
              <w:rPr>
                <w:rFonts w:ascii="Times New Roman"/>
                <w:b w:val="false"/>
                <w:i w:val="false"/>
                <w:color w:val="000000"/>
                <w:sz w:val="20"/>
              </w:rPr>
              <w:t>
Заказчику
</w:t>
            </w:r>
            <w:r>
              <w:br/>
            </w:r>
            <w:r>
              <w:rPr>
                <w:rFonts w:ascii="Times New Roman"/>
                <w:b w:val="false"/>
                <w:i w:val="false"/>
                <w:color w:val="000000"/>
                <w:sz w:val="20"/>
              </w:rPr>
              <w:t>
выплаченной суммы
</w:t>
            </w:r>
            <w:r>
              <w:br/>
            </w:r>
            <w:r>
              <w:rPr>
                <w:rFonts w:ascii="Times New Roman"/>
                <w:b w:val="false"/>
                <w:i w:val="false"/>
                <w:color w:val="000000"/>
                <w:sz w:val="20"/>
              </w:rPr>
              <w:t>
аванса в случае
</w:t>
            </w:r>
            <w:r>
              <w:br/>
            </w:r>
            <w:r>
              <w:rPr>
                <w:rFonts w:ascii="Times New Roman"/>
                <w:b w:val="false"/>
                <w:i w:val="false"/>
                <w:color w:val="000000"/>
                <w:sz w:val="20"/>
              </w:rPr>
              <w:t>
непоставки товара,
</w:t>
            </w:r>
            <w:r>
              <w:br/>
            </w:r>
            <w:r>
              <w:rPr>
                <w:rFonts w:ascii="Times New Roman"/>
                <w:b w:val="false"/>
                <w:i w:val="false"/>
                <w:color w:val="000000"/>
                <w:sz w:val="20"/>
              </w:rPr>
              <w:t>
некомплектной
</w:t>
            </w:r>
            <w:r>
              <w:br/>
            </w:r>
            <w:r>
              <w:rPr>
                <w:rFonts w:ascii="Times New Roman"/>
                <w:b w:val="false"/>
                <w:i w:val="false"/>
                <w:color w:val="000000"/>
                <w:sz w:val="20"/>
              </w:rPr>
              <w:t>
поставки или
</w:t>
            </w:r>
            <w:r>
              <w:br/>
            </w:r>
            <w:r>
              <w:rPr>
                <w:rFonts w:ascii="Times New Roman"/>
                <w:b w:val="false"/>
                <w:i w:val="false"/>
                <w:color w:val="000000"/>
                <w:sz w:val="20"/>
              </w:rPr>
              <w:t>
поставки ненадле-
</w:t>
            </w:r>
            <w:r>
              <w:br/>
            </w:r>
            <w:r>
              <w:rPr>
                <w:rFonts w:ascii="Times New Roman"/>
                <w:b w:val="false"/>
                <w:i w:val="false"/>
                <w:color w:val="000000"/>
                <w:sz w:val="20"/>
              </w:rPr>
              <w:t>
жащего качества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на
</w:t>
            </w:r>
            <w:r>
              <w:br/>
            </w:r>
            <w:r>
              <w:rPr>
                <w:rFonts w:ascii="Times New Roman"/>
                <w:b w:val="false"/>
                <w:i w:val="false"/>
                <w:color w:val="000000"/>
                <w:sz w:val="20"/>
              </w:rPr>
              <w:t>
технико-экономи-
</w:t>
            </w:r>
            <w:r>
              <w:br/>
            </w:r>
            <w:r>
              <w:rPr>
                <w:rFonts w:ascii="Times New Roman"/>
                <w:b w:val="false"/>
                <w:i w:val="false"/>
                <w:color w:val="000000"/>
                <w:sz w:val="20"/>
              </w:rPr>
              <w:t>
ческое обоснование
</w:t>
            </w:r>
            <w:r>
              <w:br/>
            </w:r>
            <w:r>
              <w:rPr>
                <w:rFonts w:ascii="Times New Roman"/>
                <w:b w:val="false"/>
                <w:i w:val="false"/>
                <w:color w:val="000000"/>
                <w:sz w:val="20"/>
              </w:rPr>
              <w:t>
от 22.02.2006 г.
</w:t>
            </w:r>
            <w:r>
              <w:br/>
            </w:r>
            <w:r>
              <w:rPr>
                <w:rFonts w:ascii="Times New Roman"/>
                <w:b w:val="false"/>
                <w:i w:val="false"/>
                <w:color w:val="000000"/>
                <w:sz w:val="20"/>
              </w:rPr>
              <w:t>
N 2-93/06 и от
</w:t>
            </w:r>
            <w:r>
              <w:br/>
            </w:r>
            <w:r>
              <w:rPr>
                <w:rFonts w:ascii="Times New Roman"/>
                <w:b w:val="false"/>
                <w:i w:val="false"/>
                <w:color w:val="000000"/>
                <w:sz w:val="20"/>
              </w:rPr>
              <w:t>
19.05.2006 г.
</w:t>
            </w:r>
            <w:r>
              <w:br/>
            </w:r>
            <w:r>
              <w:rPr>
                <w:rFonts w:ascii="Times New Roman"/>
                <w:b w:val="false"/>
                <w:i w:val="false"/>
                <w:color w:val="000000"/>
                <w:sz w:val="20"/>
              </w:rPr>
              <w:t>
N 2-238/06);
</w:t>
            </w:r>
            <w:r>
              <w:br/>
            </w:r>
            <w:r>
              <w:rPr>
                <w:rFonts w:ascii="Times New Roman"/>
                <w:b w:val="false"/>
                <w:i w:val="false"/>
                <w:color w:val="000000"/>
                <w:sz w:val="20"/>
              </w:rPr>
              <w:t>
- реконструкция
</w:t>
            </w:r>
            <w:r>
              <w:br/>
            </w:r>
            <w:r>
              <w:rPr>
                <w:rFonts w:ascii="Times New Roman"/>
                <w:b w:val="false"/>
                <w:i w:val="false"/>
                <w:color w:val="000000"/>
                <w:sz w:val="20"/>
              </w:rPr>
              <w:t>
дома культуры в
</w:t>
            </w:r>
            <w:r>
              <w:br/>
            </w:r>
            <w:r>
              <w:rPr>
                <w:rFonts w:ascii="Times New Roman"/>
                <w:b w:val="false"/>
                <w:i w:val="false"/>
                <w:color w:val="000000"/>
                <w:sz w:val="20"/>
              </w:rPr>
              <w:t>
с. Шамалган Кара-
</w:t>
            </w:r>
            <w:r>
              <w:br/>
            </w:r>
            <w:r>
              <w:rPr>
                <w:rFonts w:ascii="Times New Roman"/>
                <w:b w:val="false"/>
                <w:i w:val="false"/>
                <w:color w:val="000000"/>
                <w:sz w:val="20"/>
              </w:rPr>
              <w:t>
сайского района
</w:t>
            </w:r>
            <w:r>
              <w:br/>
            </w:r>
            <w:r>
              <w:rPr>
                <w:rFonts w:ascii="Times New Roman"/>
                <w:b w:val="false"/>
                <w:i w:val="false"/>
                <w:color w:val="000000"/>
                <w:sz w:val="20"/>
              </w:rPr>
              <w:t>
Алматинской области
</w:t>
            </w:r>
            <w:r>
              <w:br/>
            </w:r>
            <w:r>
              <w:rPr>
                <w:rFonts w:ascii="Times New Roman"/>
                <w:b w:val="false"/>
                <w:i w:val="false"/>
                <w:color w:val="000000"/>
                <w:sz w:val="20"/>
              </w:rPr>
              <w:t>
(Заключение Госу-
</w:t>
            </w:r>
            <w:r>
              <w:br/>
            </w:r>
            <w:r>
              <w:rPr>
                <w:rFonts w:ascii="Times New Roman"/>
                <w:b w:val="false"/>
                <w:i w:val="false"/>
                <w:color w:val="000000"/>
                <w:sz w:val="20"/>
              </w:rPr>
              <w:t>
дарственной экспер-
</w:t>
            </w:r>
            <w:r>
              <w:br/>
            </w:r>
            <w:r>
              <w:rPr>
                <w:rFonts w:ascii="Times New Roman"/>
                <w:b w:val="false"/>
                <w:i w:val="false"/>
                <w:color w:val="000000"/>
                <w:sz w:val="20"/>
              </w:rPr>
              <w:t>
тизы на технико-
</w:t>
            </w:r>
            <w:r>
              <w:br/>
            </w:r>
            <w:r>
              <w:rPr>
                <w:rFonts w:ascii="Times New Roman"/>
                <w:b w:val="false"/>
                <w:i w:val="false"/>
                <w:color w:val="000000"/>
                <w:sz w:val="20"/>
              </w:rPr>
              <w:t>
экономическое обос-
</w:t>
            </w:r>
            <w:r>
              <w:br/>
            </w:r>
            <w:r>
              <w:rPr>
                <w:rFonts w:ascii="Times New Roman"/>
                <w:b w:val="false"/>
                <w:i w:val="false"/>
                <w:color w:val="000000"/>
                <w:sz w:val="20"/>
              </w:rPr>
              <w:t>
нование
</w:t>
            </w:r>
            <w:r>
              <w:br/>
            </w:r>
            <w:r>
              <w:rPr>
                <w:rFonts w:ascii="Times New Roman"/>
                <w:b w:val="false"/>
                <w:i w:val="false"/>
                <w:color w:val="000000"/>
                <w:sz w:val="20"/>
              </w:rPr>
              <w:t>
N 20-320/204 от
</w:t>
            </w:r>
            <w:r>
              <w:br/>
            </w:r>
            <w:r>
              <w:rPr>
                <w:rFonts w:ascii="Times New Roman"/>
                <w:b w:val="false"/>
                <w:i w:val="false"/>
                <w:color w:val="000000"/>
                <w:sz w:val="20"/>
              </w:rPr>
              <w:t>
14.09.2004 г.);
</w:t>
            </w:r>
            <w:r>
              <w:br/>
            </w:r>
            <w:r>
              <w:rPr>
                <w:rFonts w:ascii="Times New Roman"/>
                <w:b w:val="false"/>
                <w:i w:val="false"/>
                <w:color w:val="000000"/>
                <w:sz w:val="20"/>
              </w:rPr>
              <w:t>
- сооружение навес-
</w:t>
            </w:r>
            <w:r>
              <w:br/>
            </w:r>
            <w:r>
              <w:rPr>
                <w:rFonts w:ascii="Times New Roman"/>
                <w:b w:val="false"/>
                <w:i w:val="false"/>
                <w:color w:val="000000"/>
                <w:sz w:val="20"/>
              </w:rPr>
              <w:t>
ной конструкции над
</w:t>
            </w:r>
            <w:r>
              <w:br/>
            </w:r>
            <w:r>
              <w:rPr>
                <w:rFonts w:ascii="Times New Roman"/>
                <w:b w:val="false"/>
                <w:i w:val="false"/>
                <w:color w:val="000000"/>
                <w:sz w:val="20"/>
              </w:rPr>
              <w:t>
раскопками в горо-
</w:t>
            </w:r>
            <w:r>
              <w:br/>
            </w:r>
            <w:r>
              <w:rPr>
                <w:rFonts w:ascii="Times New Roman"/>
                <w:b w:val="false"/>
                <w:i w:val="false"/>
                <w:color w:val="000000"/>
                <w:sz w:val="20"/>
              </w:rPr>
              <w:t>
дище Отрар и
</w:t>
            </w:r>
            <w:r>
              <w:br/>
            </w:r>
            <w:r>
              <w:rPr>
                <w:rFonts w:ascii="Times New Roman"/>
                <w:b w:val="false"/>
                <w:i w:val="false"/>
                <w:color w:val="000000"/>
                <w:sz w:val="20"/>
              </w:rPr>
              <w:t>
Отрарского оазиса;
</w:t>
            </w:r>
            <w:r>
              <w:br/>
            </w:r>
            <w:r>
              <w:rPr>
                <w:rFonts w:ascii="Times New Roman"/>
                <w:b w:val="false"/>
                <w:i w:val="false"/>
                <w:color w:val="000000"/>
                <w:sz w:val="20"/>
              </w:rPr>
              <w:t>
- строительству
</w:t>
            </w:r>
            <w:r>
              <w:br/>
            </w:r>
            <w:r>
              <w:rPr>
                <w:rFonts w:ascii="Times New Roman"/>
                <w:b w:val="false"/>
                <w:i w:val="false"/>
                <w:color w:val="000000"/>
                <w:sz w:val="20"/>
              </w:rPr>
              <w:t>
Конгресс-холла, в
</w:t>
            </w:r>
            <w:r>
              <w:br/>
            </w:r>
            <w:r>
              <w:rPr>
                <w:rFonts w:ascii="Times New Roman"/>
                <w:b w:val="false"/>
                <w:i w:val="false"/>
                <w:color w:val="000000"/>
                <w:sz w:val="20"/>
              </w:rPr>
              <w:t>
том числе
</w:t>
            </w:r>
            <w:r>
              <w:br/>
            </w:r>
            <w:r>
              <w:rPr>
                <w:rFonts w:ascii="Times New Roman"/>
                <w:b w:val="false"/>
                <w:i w:val="false"/>
                <w:color w:val="000000"/>
                <w:sz w:val="20"/>
              </w:rPr>
              <w:t>
перечисление
</w:t>
            </w:r>
            <w:r>
              <w:br/>
            </w:r>
            <w:r>
              <w:rPr>
                <w:rFonts w:ascii="Times New Roman"/>
                <w:b w:val="false"/>
                <w:i w:val="false"/>
                <w:color w:val="000000"/>
                <w:sz w:val="20"/>
              </w:rPr>
              <w:t>
аванса для заказа
</w:t>
            </w:r>
            <w:r>
              <w:br/>
            </w:r>
            <w:r>
              <w:rPr>
                <w:rFonts w:ascii="Times New Roman"/>
                <w:b w:val="false"/>
                <w:i w:val="false"/>
                <w:color w:val="000000"/>
                <w:sz w:val="20"/>
              </w:rPr>
              <w:t>
материалов и
</w:t>
            </w:r>
            <w:r>
              <w:br/>
            </w:r>
            <w:r>
              <w:rPr>
                <w:rFonts w:ascii="Times New Roman"/>
                <w:b w:val="false"/>
                <w:i w:val="false"/>
                <w:color w:val="000000"/>
                <w:sz w:val="20"/>
              </w:rPr>
              <w:t>
оборудования в
</w:t>
            </w:r>
            <w:r>
              <w:br/>
            </w:r>
            <w:r>
              <w:rPr>
                <w:rFonts w:ascii="Times New Roman"/>
                <w:b w:val="false"/>
                <w:i w:val="false"/>
                <w:color w:val="000000"/>
                <w:sz w:val="20"/>
              </w:rPr>
              <w:t>
размере не более
</w:t>
            </w:r>
            <w:r>
              <w:br/>
            </w:r>
            <w:r>
              <w:rPr>
                <w:rFonts w:ascii="Times New Roman"/>
                <w:b w:val="false"/>
                <w:i w:val="false"/>
                <w:color w:val="000000"/>
                <w:sz w:val="20"/>
              </w:rPr>
              <w:t>
пятидесяти
</w:t>
            </w:r>
            <w:r>
              <w:br/>
            </w:r>
            <w:r>
              <w:rPr>
                <w:rFonts w:ascii="Times New Roman"/>
                <w:b w:val="false"/>
                <w:i w:val="false"/>
                <w:color w:val="000000"/>
                <w:sz w:val="20"/>
              </w:rPr>
              <w:t>
процентов от его
</w:t>
            </w:r>
            <w:r>
              <w:br/>
            </w:r>
            <w:r>
              <w:rPr>
                <w:rFonts w:ascii="Times New Roman"/>
                <w:b w:val="false"/>
                <w:i w:val="false"/>
                <w:color w:val="000000"/>
                <w:sz w:val="20"/>
              </w:rPr>
              <w:t>
стоимости при
</w:t>
            </w:r>
            <w:r>
              <w:br/>
            </w:r>
            <w:r>
              <w:rPr>
                <w:rFonts w:ascii="Times New Roman"/>
                <w:b w:val="false"/>
                <w:i w:val="false"/>
                <w:color w:val="000000"/>
                <w:sz w:val="20"/>
              </w:rPr>
              <w:t>
условии предостав-
</w:t>
            </w:r>
            <w:r>
              <w:br/>
            </w:r>
            <w:r>
              <w:rPr>
                <w:rFonts w:ascii="Times New Roman"/>
                <w:b w:val="false"/>
                <w:i w:val="false"/>
                <w:color w:val="000000"/>
                <w:sz w:val="20"/>
              </w:rPr>
              <w:t>
ления подрядной
</w:t>
            </w:r>
            <w:r>
              <w:br/>
            </w:r>
            <w:r>
              <w:rPr>
                <w:rFonts w:ascii="Times New Roman"/>
                <w:b w:val="false"/>
                <w:i w:val="false"/>
                <w:color w:val="000000"/>
                <w:sz w:val="20"/>
              </w:rPr>
              <w:t>
организацией
</w:t>
            </w:r>
            <w:r>
              <w:br/>
            </w:r>
            <w:r>
              <w:rPr>
                <w:rFonts w:ascii="Times New Roman"/>
                <w:b w:val="false"/>
                <w:i w:val="false"/>
                <w:color w:val="000000"/>
                <w:sz w:val="20"/>
              </w:rPr>
              <w:t>
страхового полиса,
</w:t>
            </w:r>
            <w:r>
              <w:br/>
            </w:r>
            <w:r>
              <w:rPr>
                <w:rFonts w:ascii="Times New Roman"/>
                <w:b w:val="false"/>
                <w:i w:val="false"/>
                <w:color w:val="000000"/>
                <w:sz w:val="20"/>
              </w:rPr>
              <w:t>
обеспечивающего
</w:t>
            </w:r>
            <w:r>
              <w:br/>
            </w:r>
            <w:r>
              <w:rPr>
                <w:rFonts w:ascii="Times New Roman"/>
                <w:b w:val="false"/>
                <w:i w:val="false"/>
                <w:color w:val="000000"/>
                <w:sz w:val="20"/>
              </w:rPr>
              <w:t>
безусловный возврат
</w:t>
            </w:r>
            <w:r>
              <w:br/>
            </w:r>
            <w:r>
              <w:rPr>
                <w:rFonts w:ascii="Times New Roman"/>
                <w:b w:val="false"/>
                <w:i w:val="false"/>
                <w:color w:val="000000"/>
                <w:sz w:val="20"/>
              </w:rPr>
              <w:t>
Заказчику выплачен-
</w:t>
            </w:r>
            <w:r>
              <w:br/>
            </w:r>
            <w:r>
              <w:rPr>
                <w:rFonts w:ascii="Times New Roman"/>
                <w:b w:val="false"/>
                <w:i w:val="false"/>
                <w:color w:val="000000"/>
                <w:sz w:val="20"/>
              </w:rPr>
              <w:t>
ной суммы аванса в
</w:t>
            </w:r>
            <w:r>
              <w:br/>
            </w:r>
            <w:r>
              <w:rPr>
                <w:rFonts w:ascii="Times New Roman"/>
                <w:b w:val="false"/>
                <w:i w:val="false"/>
                <w:color w:val="000000"/>
                <w:sz w:val="20"/>
              </w:rPr>
              <w:t>
случае непоставки
</w:t>
            </w:r>
            <w:r>
              <w:br/>
            </w:r>
            <w:r>
              <w:rPr>
                <w:rFonts w:ascii="Times New Roman"/>
                <w:b w:val="false"/>
                <w:i w:val="false"/>
                <w:color w:val="000000"/>
                <w:sz w:val="20"/>
              </w:rPr>
              <w:t>
товара,
</w:t>
            </w:r>
            <w:r>
              <w:br/>
            </w:r>
            <w:r>
              <w:rPr>
                <w:rFonts w:ascii="Times New Roman"/>
                <w:b w:val="false"/>
                <w:i w:val="false"/>
                <w:color w:val="000000"/>
                <w:sz w:val="20"/>
              </w:rPr>
              <w:t>
некомплектной
</w:t>
            </w:r>
            <w:r>
              <w:br/>
            </w:r>
            <w:r>
              <w:rPr>
                <w:rFonts w:ascii="Times New Roman"/>
                <w:b w:val="false"/>
                <w:i w:val="false"/>
                <w:color w:val="000000"/>
                <w:sz w:val="20"/>
              </w:rPr>
              <w:t>
поставки или
</w:t>
            </w:r>
            <w:r>
              <w:br/>
            </w:r>
            <w:r>
              <w:rPr>
                <w:rFonts w:ascii="Times New Roman"/>
                <w:b w:val="false"/>
                <w:i w:val="false"/>
                <w:color w:val="000000"/>
                <w:sz w:val="20"/>
              </w:rPr>
              <w:t>
поставки ненадле-
</w:t>
            </w:r>
            <w:r>
              <w:br/>
            </w:r>
            <w:r>
              <w:rPr>
                <w:rFonts w:ascii="Times New Roman"/>
                <w:b w:val="false"/>
                <w:i w:val="false"/>
                <w:color w:val="000000"/>
                <w:sz w:val="20"/>
              </w:rPr>
              <w:t>
жащего качества;
</w:t>
            </w:r>
            <w:r>
              <w:br/>
            </w:r>
            <w:r>
              <w:rPr>
                <w:rFonts w:ascii="Times New Roman"/>
                <w:b w:val="false"/>
                <w:i w:val="false"/>
                <w:color w:val="000000"/>
                <w:sz w:val="20"/>
              </w:rPr>
              <w:t>
- строительству
</w:t>
            </w:r>
            <w:r>
              <w:br/>
            </w:r>
            <w:r>
              <w:rPr>
                <w:rFonts w:ascii="Times New Roman"/>
                <w:b w:val="false"/>
                <w:i w:val="false"/>
                <w:color w:val="000000"/>
                <w:sz w:val="20"/>
              </w:rPr>
              <w:t>
Дворца творчества
</w:t>
            </w:r>
            <w:r>
              <w:br/>
            </w:r>
            <w:r>
              <w:rPr>
                <w:rFonts w:ascii="Times New Roman"/>
                <w:b w:val="false"/>
                <w:i w:val="false"/>
                <w:color w:val="000000"/>
                <w:sz w:val="20"/>
              </w:rPr>
              <w:t>
"Шабыт", в том
</w:t>
            </w:r>
            <w:r>
              <w:br/>
            </w:r>
            <w:r>
              <w:rPr>
                <w:rFonts w:ascii="Times New Roman"/>
                <w:b w:val="false"/>
                <w:i w:val="false"/>
                <w:color w:val="000000"/>
                <w:sz w:val="20"/>
              </w:rPr>
              <w:t>
числе перечисление
</w:t>
            </w:r>
            <w:r>
              <w:br/>
            </w:r>
            <w:r>
              <w:rPr>
                <w:rFonts w:ascii="Times New Roman"/>
                <w:b w:val="false"/>
                <w:i w:val="false"/>
                <w:color w:val="000000"/>
                <w:sz w:val="20"/>
              </w:rPr>
              <w:t>
аванса для заказа
</w:t>
            </w:r>
            <w:r>
              <w:br/>
            </w:r>
            <w:r>
              <w:rPr>
                <w:rFonts w:ascii="Times New Roman"/>
                <w:b w:val="false"/>
                <w:i w:val="false"/>
                <w:color w:val="000000"/>
                <w:sz w:val="20"/>
              </w:rPr>
              <w:t>
материалов и
</w:t>
            </w:r>
            <w:r>
              <w:br/>
            </w:r>
            <w:r>
              <w:rPr>
                <w:rFonts w:ascii="Times New Roman"/>
                <w:b w:val="false"/>
                <w:i w:val="false"/>
                <w:color w:val="000000"/>
                <w:sz w:val="20"/>
              </w:rPr>
              <w:t>
оборудования в
</w:t>
            </w:r>
            <w:r>
              <w:br/>
            </w:r>
            <w:r>
              <w:rPr>
                <w:rFonts w:ascii="Times New Roman"/>
                <w:b w:val="false"/>
                <w:i w:val="false"/>
                <w:color w:val="000000"/>
                <w:sz w:val="20"/>
              </w:rPr>
              <w:t>
размере не более
</w:t>
            </w:r>
            <w:r>
              <w:br/>
            </w:r>
            <w:r>
              <w:rPr>
                <w:rFonts w:ascii="Times New Roman"/>
                <w:b w:val="false"/>
                <w:i w:val="false"/>
                <w:color w:val="000000"/>
                <w:sz w:val="20"/>
              </w:rPr>
              <w:t>
пятидесяти
</w:t>
            </w:r>
            <w:r>
              <w:br/>
            </w:r>
            <w:r>
              <w:rPr>
                <w:rFonts w:ascii="Times New Roman"/>
                <w:b w:val="false"/>
                <w:i w:val="false"/>
                <w:color w:val="000000"/>
                <w:sz w:val="20"/>
              </w:rPr>
              <w:t>
процентов от его
</w:t>
            </w:r>
            <w:r>
              <w:br/>
            </w:r>
            <w:r>
              <w:rPr>
                <w:rFonts w:ascii="Times New Roman"/>
                <w:b w:val="false"/>
                <w:i w:val="false"/>
                <w:color w:val="000000"/>
                <w:sz w:val="20"/>
              </w:rPr>
              <w:t>
стоимости при
</w:t>
            </w:r>
            <w:r>
              <w:br/>
            </w:r>
            <w:r>
              <w:rPr>
                <w:rFonts w:ascii="Times New Roman"/>
                <w:b w:val="false"/>
                <w:i w:val="false"/>
                <w:color w:val="000000"/>
                <w:sz w:val="20"/>
              </w:rPr>
              <w:t>
условии предостав-
</w:t>
            </w:r>
            <w:r>
              <w:br/>
            </w:r>
            <w:r>
              <w:rPr>
                <w:rFonts w:ascii="Times New Roman"/>
                <w:b w:val="false"/>
                <w:i w:val="false"/>
                <w:color w:val="000000"/>
                <w:sz w:val="20"/>
              </w:rPr>
              <w:t>
ления подрядной
</w:t>
            </w:r>
            <w:r>
              <w:br/>
            </w:r>
            <w:r>
              <w:rPr>
                <w:rFonts w:ascii="Times New Roman"/>
                <w:b w:val="false"/>
                <w:i w:val="false"/>
                <w:color w:val="000000"/>
                <w:sz w:val="20"/>
              </w:rPr>
              <w:t>
организацией
</w:t>
            </w:r>
            <w:r>
              <w:br/>
            </w:r>
            <w:r>
              <w:rPr>
                <w:rFonts w:ascii="Times New Roman"/>
                <w:b w:val="false"/>
                <w:i w:val="false"/>
                <w:color w:val="000000"/>
                <w:sz w:val="20"/>
              </w:rPr>
              <w:t>
страхового полиса,
</w:t>
            </w:r>
            <w:r>
              <w:br/>
            </w:r>
            <w:r>
              <w:rPr>
                <w:rFonts w:ascii="Times New Roman"/>
                <w:b w:val="false"/>
                <w:i w:val="false"/>
                <w:color w:val="000000"/>
                <w:sz w:val="20"/>
              </w:rPr>
              <w:t>
обеспечивающего
</w:t>
            </w:r>
            <w:r>
              <w:br/>
            </w:r>
            <w:r>
              <w:rPr>
                <w:rFonts w:ascii="Times New Roman"/>
                <w:b w:val="false"/>
                <w:i w:val="false"/>
                <w:color w:val="000000"/>
                <w:sz w:val="20"/>
              </w:rPr>
              <w:t>
безусловный возврат
</w:t>
            </w:r>
            <w:r>
              <w:br/>
            </w:r>
            <w:r>
              <w:rPr>
                <w:rFonts w:ascii="Times New Roman"/>
                <w:b w:val="false"/>
                <w:i w:val="false"/>
                <w:color w:val="000000"/>
                <w:sz w:val="20"/>
              </w:rPr>
              <w:t>
Заказчику
</w:t>
            </w:r>
            <w:r>
              <w:br/>
            </w:r>
            <w:r>
              <w:rPr>
                <w:rFonts w:ascii="Times New Roman"/>
                <w:b w:val="false"/>
                <w:i w:val="false"/>
                <w:color w:val="000000"/>
                <w:sz w:val="20"/>
              </w:rPr>
              <w:t>
выплаченной суммы
</w:t>
            </w:r>
            <w:r>
              <w:br/>
            </w:r>
            <w:r>
              <w:rPr>
                <w:rFonts w:ascii="Times New Roman"/>
                <w:b w:val="false"/>
                <w:i w:val="false"/>
                <w:color w:val="000000"/>
                <w:sz w:val="20"/>
              </w:rPr>
              <w:t>
аванса в случае
</w:t>
            </w:r>
            <w:r>
              <w:br/>
            </w:r>
            <w:r>
              <w:rPr>
                <w:rFonts w:ascii="Times New Roman"/>
                <w:b w:val="false"/>
                <w:i w:val="false"/>
                <w:color w:val="000000"/>
                <w:sz w:val="20"/>
              </w:rPr>
              <w:t>
непоставки товара,
</w:t>
            </w:r>
            <w:r>
              <w:br/>
            </w:r>
            <w:r>
              <w:rPr>
                <w:rFonts w:ascii="Times New Roman"/>
                <w:b w:val="false"/>
                <w:i w:val="false"/>
                <w:color w:val="000000"/>
                <w:sz w:val="20"/>
              </w:rPr>
              <w:t>
некомплектной
</w:t>
            </w:r>
            <w:r>
              <w:br/>
            </w:r>
            <w:r>
              <w:rPr>
                <w:rFonts w:ascii="Times New Roman"/>
                <w:b w:val="false"/>
                <w:i w:val="false"/>
                <w:color w:val="000000"/>
                <w:sz w:val="20"/>
              </w:rPr>
              <w:t>
поставки или
</w:t>
            </w:r>
            <w:r>
              <w:br/>
            </w:r>
            <w:r>
              <w:rPr>
                <w:rFonts w:ascii="Times New Roman"/>
                <w:b w:val="false"/>
                <w:i w:val="false"/>
                <w:color w:val="000000"/>
                <w:sz w:val="20"/>
              </w:rPr>
              <w:t>
поставки ненадле-
</w:t>
            </w:r>
            <w:r>
              <w:br/>
            </w:r>
            <w:r>
              <w:rPr>
                <w:rFonts w:ascii="Times New Roman"/>
                <w:b w:val="false"/>
                <w:i w:val="false"/>
                <w:color w:val="000000"/>
                <w:sz w:val="20"/>
              </w:rPr>
              <w:t>
жащего качества.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Астана
</w:t>
            </w:r>
            <w:r>
              <w:br/>
            </w:r>
            <w:r>
              <w:rPr>
                <w:rFonts w:ascii="Times New Roman"/>
                <w:b w:val="false"/>
                <w:i w:val="false"/>
                <w:color w:val="000000"/>
                <w:sz w:val="20"/>
              </w:rPr>
              <w:t>
и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выполнение объема работ по строительству зоны кратковременного отдыха для жителей города Астана, на водохранилище реки Коянды, здания Карагандинского Казахского областного драматического театра имени С. Сейфуллина и универсального киноконцертного зала на 3500 мест в городе Астане. Выполнение работ по реконструкции дома культуры в с. Шамалган Карасайского района Алматинской области и по сооружению навесной конструкции над раскопками в городище Отрар и Отрарского оазиса. Утвержденная проектно-сметная документация, прошедшая Государственную вневедомственную экспертизу, и начало строительства Конгресс-хола и Дворца творчества "Шабыт".
</w:t>
      </w:r>
    </w:p>
    <w:p>
      <w:pPr>
        <w:spacing w:after="0"/>
        <w:ind w:left="0"/>
        <w:jc w:val="both"/>
      </w:pPr>
      <w:r>
        <w:rPr>
          <w:rFonts w:ascii="Times New Roman"/>
          <w:b w:val="false"/>
          <w:i w:val="false"/>
          <w:color w:val="000000"/>
          <w:sz w:val="28"/>
        </w:rPr>
        <w:t>
Конечный результат: ввод в эксплуатацию объектов культуры.
</w:t>
      </w:r>
    </w:p>
    <w:p>
      <w:pPr>
        <w:spacing w:after="0"/>
        <w:ind w:left="0"/>
        <w:jc w:val="both"/>
      </w:pPr>
      <w:r>
        <w:rPr>
          <w:rFonts w:ascii="Times New Roman"/>
          <w:b w:val="false"/>
          <w:i w:val="false"/>
          <w:color w:val="000000"/>
          <w:sz w:val="28"/>
        </w:rPr>
        <w:t>
Финансово-экономический результат: по результатам анализа эффективности реализации проектов.
</w:t>
      </w:r>
    </w:p>
    <w:p>
      <w:pPr>
        <w:spacing w:after="0"/>
        <w:ind w:left="0"/>
        <w:jc w:val="both"/>
      </w:pPr>
      <w:r>
        <w:rPr>
          <w:rFonts w:ascii="Times New Roman"/>
          <w:b w:val="false"/>
          <w:i w:val="false"/>
          <w:color w:val="000000"/>
          <w:sz w:val="28"/>
        </w:rPr>
        <w:t>
Своевременность: согласно графику по производству работ и заключенным договорам.
</w:t>
      </w:r>
    </w:p>
    <w:p>
      <w:pPr>
        <w:spacing w:after="0"/>
        <w:ind w:left="0"/>
        <w:jc w:val="both"/>
      </w:pPr>
      <w:r>
        <w:rPr>
          <w:rFonts w:ascii="Times New Roman"/>
          <w:b w:val="false"/>
          <w:i w:val="false"/>
          <w:color w:val="000000"/>
          <w:sz w:val="28"/>
        </w:rPr>
        <w:t>
Качество: согласно строительных норм и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"Хранение историко-культурных ценностей"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811253 тысячи тенге (восемьсот одиннадцать миллионов двести пятьдесят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условий для развития культуры и сохранения историко-культурного наследия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культурно-образовательной и научно-исследовательской деятельности на основе систематической комплектации, изучения и популяризации историко-культурных памятников и предметов музейного значения, материально-техническое, технологическое, организационное, научно-методическое обеспечение процесса изучения и использования культурного национального достояния страны в области музейного дела.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015"/>
        <w:gridCol w:w="1176"/>
        <w:gridCol w:w="3076"/>
        <w:gridCol w:w="3653"/>
        <w:gridCol w:w="1483"/>
        <w:gridCol w:w="3017"/>
      </w:tblGrid>
      <w:tr>
        <w:trPr>
          <w:trHeight w:val="90" w:hRule="atLeast"/>
        </w:trPr>
        <w:tc>
          <w:tcPr>
            <w:tcW w:w="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0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3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исто-
</w:t>
            </w:r>
            <w:r>
              <w:br/>
            </w:r>
            <w:r>
              <w:rPr>
                <w:rFonts w:ascii="Times New Roman"/>
                <w:b w:val="false"/>
                <w:i w:val="false"/>
                <w:color w:val="000000"/>
                <w:sz w:val="20"/>
              </w:rPr>
              <w:t>
рико-культурных
</w:t>
            </w:r>
            <w:r>
              <w:br/>
            </w:r>
            <w:r>
              <w:rPr>
                <w:rFonts w:ascii="Times New Roman"/>
                <w:b w:val="false"/>
                <w:i w:val="false"/>
                <w:color w:val="000000"/>
                <w:sz w:val="20"/>
              </w:rPr>
              <w:t>
ценностей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услуг
</w:t>
            </w:r>
            <w:r>
              <w:br/>
            </w:r>
            <w:r>
              <w:rPr>
                <w:rFonts w:ascii="Times New Roman"/>
                <w:b w:val="false"/>
                <w:i w:val="false"/>
                <w:color w:val="000000"/>
                <w:sz w:val="20"/>
              </w:rPr>
              <w:t>
по организации
</w:t>
            </w:r>
            <w:r>
              <w:br/>
            </w:r>
            <w:r>
              <w:rPr>
                <w:rFonts w:ascii="Times New Roman"/>
                <w:b w:val="false"/>
                <w:i w:val="false"/>
                <w:color w:val="000000"/>
                <w:sz w:val="20"/>
              </w:rPr>
              <w:t>
выставок произве-
</w:t>
            </w:r>
            <w:r>
              <w:br/>
            </w:r>
            <w:r>
              <w:rPr>
                <w:rFonts w:ascii="Times New Roman"/>
                <w:b w:val="false"/>
                <w:i w:val="false"/>
                <w:color w:val="000000"/>
                <w:sz w:val="20"/>
              </w:rPr>
              <w:t>
дений изобрази-
</w:t>
            </w:r>
            <w:r>
              <w:br/>
            </w:r>
            <w:r>
              <w:rPr>
                <w:rFonts w:ascii="Times New Roman"/>
                <w:b w:val="false"/>
                <w:i w:val="false"/>
                <w:color w:val="000000"/>
                <w:sz w:val="20"/>
              </w:rPr>
              <w:t>
тельного и прик-
</w:t>
            </w:r>
            <w:r>
              <w:br/>
            </w:r>
            <w:r>
              <w:rPr>
                <w:rFonts w:ascii="Times New Roman"/>
                <w:b w:val="false"/>
                <w:i w:val="false"/>
                <w:color w:val="000000"/>
                <w:sz w:val="20"/>
              </w:rPr>
              <w:t>
ладного искусства,
</w:t>
            </w:r>
            <w:r>
              <w:br/>
            </w:r>
            <w:r>
              <w:rPr>
                <w:rFonts w:ascii="Times New Roman"/>
                <w:b w:val="false"/>
                <w:i w:val="false"/>
                <w:color w:val="000000"/>
                <w:sz w:val="20"/>
              </w:rPr>
              <w:t>
народного твор-
</w:t>
            </w:r>
            <w:r>
              <w:br/>
            </w:r>
            <w:r>
              <w:rPr>
                <w:rFonts w:ascii="Times New Roman"/>
                <w:b w:val="false"/>
                <w:i w:val="false"/>
                <w:color w:val="000000"/>
                <w:sz w:val="20"/>
              </w:rPr>
              <w:t>
чества, антиква-
</w:t>
            </w:r>
            <w:r>
              <w:br/>
            </w:r>
            <w:r>
              <w:rPr>
                <w:rFonts w:ascii="Times New Roman"/>
                <w:b w:val="false"/>
                <w:i w:val="false"/>
                <w:color w:val="000000"/>
                <w:sz w:val="20"/>
              </w:rPr>
              <w:t>
риата, художест-
</w:t>
            </w:r>
            <w:r>
              <w:br/>
            </w:r>
            <w:r>
              <w:rPr>
                <w:rFonts w:ascii="Times New Roman"/>
                <w:b w:val="false"/>
                <w:i w:val="false"/>
                <w:color w:val="000000"/>
                <w:sz w:val="20"/>
              </w:rPr>
              <w:t>
венных фотографий;
</w:t>
            </w:r>
            <w:r>
              <w:br/>
            </w:r>
            <w:r>
              <w:rPr>
                <w:rFonts w:ascii="Times New Roman"/>
                <w:b w:val="false"/>
                <w:i w:val="false"/>
                <w:color w:val="000000"/>
                <w:sz w:val="20"/>
              </w:rPr>
              <w:t>
Обеспечение сох-
</w:t>
            </w:r>
            <w:r>
              <w:br/>
            </w:r>
            <w:r>
              <w:rPr>
                <w:rFonts w:ascii="Times New Roman"/>
                <w:b w:val="false"/>
                <w:i w:val="false"/>
                <w:color w:val="000000"/>
                <w:sz w:val="20"/>
              </w:rPr>
              <w:t>
ранности, учета,
</w:t>
            </w:r>
            <w:r>
              <w:br/>
            </w:r>
            <w:r>
              <w:rPr>
                <w:rFonts w:ascii="Times New Roman"/>
                <w:b w:val="false"/>
                <w:i w:val="false"/>
                <w:color w:val="000000"/>
                <w:sz w:val="20"/>
              </w:rPr>
              <w:t>
комплектования и
</w:t>
            </w:r>
            <w:r>
              <w:br/>
            </w:r>
            <w:r>
              <w:rPr>
                <w:rFonts w:ascii="Times New Roman"/>
                <w:b w:val="false"/>
                <w:i w:val="false"/>
                <w:color w:val="000000"/>
                <w:sz w:val="20"/>
              </w:rPr>
              <w:t>
реставрации
</w:t>
            </w:r>
            <w:r>
              <w:br/>
            </w:r>
            <w:r>
              <w:rPr>
                <w:rFonts w:ascii="Times New Roman"/>
                <w:b w:val="false"/>
                <w:i w:val="false"/>
                <w:color w:val="000000"/>
                <w:sz w:val="20"/>
              </w:rPr>
              <w:t>
историко-культур-
</w:t>
            </w:r>
            <w:r>
              <w:br/>
            </w:r>
            <w:r>
              <w:rPr>
                <w:rFonts w:ascii="Times New Roman"/>
                <w:b w:val="false"/>
                <w:i w:val="false"/>
                <w:color w:val="000000"/>
                <w:sz w:val="20"/>
              </w:rPr>
              <w:t>
ных ценностей
</w:t>
            </w:r>
            <w:r>
              <w:br/>
            </w:r>
            <w:r>
              <w:rPr>
                <w:rFonts w:ascii="Times New Roman"/>
                <w:b w:val="false"/>
                <w:i w:val="false"/>
                <w:color w:val="000000"/>
                <w:sz w:val="20"/>
              </w:rPr>
              <w:t>
путем выделения
</w:t>
            </w:r>
            <w:r>
              <w:br/>
            </w:r>
            <w:r>
              <w:rPr>
                <w:rFonts w:ascii="Times New Roman"/>
                <w:b w:val="false"/>
                <w:i w:val="false"/>
                <w:color w:val="000000"/>
                <w:sz w:val="20"/>
              </w:rPr>
              <w:t>
текущих трансфер-
</w:t>
            </w:r>
            <w:r>
              <w:br/>
            </w:r>
            <w:r>
              <w:rPr>
                <w:rFonts w:ascii="Times New Roman"/>
                <w:b w:val="false"/>
                <w:i w:val="false"/>
                <w:color w:val="000000"/>
                <w:sz w:val="20"/>
              </w:rPr>
              <w:t>
тов на обеспечение
</w:t>
            </w:r>
            <w:r>
              <w:br/>
            </w:r>
            <w:r>
              <w:rPr>
                <w:rFonts w:ascii="Times New Roman"/>
                <w:b w:val="false"/>
                <w:i w:val="false"/>
                <w:color w:val="000000"/>
                <w:sz w:val="20"/>
              </w:rPr>
              <w:t>
деятельности Рес-
</w:t>
            </w:r>
            <w:r>
              <w:br/>
            </w:r>
            <w:r>
              <w:rPr>
                <w:rFonts w:ascii="Times New Roman"/>
                <w:b w:val="false"/>
                <w:i w:val="false"/>
                <w:color w:val="000000"/>
                <w:sz w:val="20"/>
              </w:rPr>
              <w:t>
публиканских го-
</w:t>
            </w:r>
            <w:r>
              <w:br/>
            </w:r>
            <w:r>
              <w:rPr>
                <w:rFonts w:ascii="Times New Roman"/>
                <w:b w:val="false"/>
                <w:i w:val="false"/>
                <w:color w:val="000000"/>
                <w:sz w:val="20"/>
              </w:rPr>
              <w:t>
сударственных ка-
</w:t>
            </w:r>
            <w:r>
              <w:br/>
            </w:r>
            <w:r>
              <w:rPr>
                <w:rFonts w:ascii="Times New Roman"/>
                <w:b w:val="false"/>
                <w:i w:val="false"/>
                <w:color w:val="000000"/>
                <w:sz w:val="20"/>
              </w:rPr>
              <w:t>
зенных предприя-
</w:t>
            </w:r>
            <w:r>
              <w:br/>
            </w:r>
            <w:r>
              <w:rPr>
                <w:rFonts w:ascii="Times New Roman"/>
                <w:b w:val="false"/>
                <w:i w:val="false"/>
                <w:color w:val="000000"/>
                <w:sz w:val="20"/>
              </w:rPr>
              <w:t>
тий: Центральный
</w:t>
            </w:r>
            <w:r>
              <w:br/>
            </w:r>
            <w:r>
              <w:rPr>
                <w:rFonts w:ascii="Times New Roman"/>
                <w:b w:val="false"/>
                <w:i w:val="false"/>
                <w:color w:val="000000"/>
                <w:sz w:val="20"/>
              </w:rPr>
              <w:t>
государственный
</w:t>
            </w:r>
            <w:r>
              <w:br/>
            </w:r>
            <w:r>
              <w:rPr>
                <w:rFonts w:ascii="Times New Roman"/>
                <w:b w:val="false"/>
                <w:i w:val="false"/>
                <w:color w:val="000000"/>
                <w:sz w:val="20"/>
              </w:rPr>
              <w:t>
музей Республики
</w:t>
            </w:r>
            <w:r>
              <w:br/>
            </w:r>
            <w:r>
              <w:rPr>
                <w:rFonts w:ascii="Times New Roman"/>
                <w:b w:val="false"/>
                <w:i w:val="false"/>
                <w:color w:val="000000"/>
                <w:sz w:val="20"/>
              </w:rPr>
              <w:t>
Казахстан "Госу-
</w:t>
            </w:r>
            <w:r>
              <w:br/>
            </w:r>
            <w:r>
              <w:rPr>
                <w:rFonts w:ascii="Times New Roman"/>
                <w:b w:val="false"/>
                <w:i w:val="false"/>
                <w:color w:val="000000"/>
                <w:sz w:val="20"/>
              </w:rPr>
              <w:t>
дарственный музей
</w:t>
            </w:r>
            <w:r>
              <w:br/>
            </w:r>
            <w:r>
              <w:rPr>
                <w:rFonts w:ascii="Times New Roman"/>
                <w:b w:val="false"/>
                <w:i w:val="false"/>
                <w:color w:val="000000"/>
                <w:sz w:val="20"/>
              </w:rPr>
              <w:t>
искусств Республи-
</w:t>
            </w:r>
            <w:r>
              <w:br/>
            </w:r>
            <w:r>
              <w:rPr>
                <w:rFonts w:ascii="Times New Roman"/>
                <w:b w:val="false"/>
                <w:i w:val="false"/>
                <w:color w:val="000000"/>
                <w:sz w:val="20"/>
              </w:rPr>
              <w:t>
ки Казахстан имени
</w:t>
            </w:r>
            <w:r>
              <w:br/>
            </w:r>
            <w:r>
              <w:rPr>
                <w:rFonts w:ascii="Times New Roman"/>
                <w:b w:val="false"/>
                <w:i w:val="false"/>
                <w:color w:val="000000"/>
                <w:sz w:val="20"/>
              </w:rPr>
              <w:t>
А. Кастеева",
</w:t>
            </w:r>
            <w:r>
              <w:br/>
            </w:r>
            <w:r>
              <w:rPr>
                <w:rFonts w:ascii="Times New Roman"/>
                <w:b w:val="false"/>
                <w:i w:val="false"/>
                <w:color w:val="000000"/>
                <w:sz w:val="20"/>
              </w:rPr>
              <w:t>
"Государственная
</w:t>
            </w:r>
            <w:r>
              <w:br/>
            </w:r>
            <w:r>
              <w:rPr>
                <w:rFonts w:ascii="Times New Roman"/>
                <w:b w:val="false"/>
                <w:i w:val="false"/>
                <w:color w:val="000000"/>
                <w:sz w:val="20"/>
              </w:rPr>
              <w:t>
коллекция уникаль-
</w:t>
            </w:r>
            <w:r>
              <w:br/>
            </w:r>
            <w:r>
              <w:rPr>
                <w:rFonts w:ascii="Times New Roman"/>
                <w:b w:val="false"/>
                <w:i w:val="false"/>
                <w:color w:val="000000"/>
                <w:sz w:val="20"/>
              </w:rPr>
              <w:t>
ных смычковых му-
</w:t>
            </w:r>
            <w:r>
              <w:br/>
            </w:r>
            <w:r>
              <w:rPr>
                <w:rFonts w:ascii="Times New Roman"/>
                <w:b w:val="false"/>
                <w:i w:val="false"/>
                <w:color w:val="000000"/>
                <w:sz w:val="20"/>
              </w:rPr>
              <w:t>
зыкальных инстру-
</w:t>
            </w:r>
            <w:r>
              <w:br/>
            </w:r>
            <w:r>
              <w:rPr>
                <w:rFonts w:ascii="Times New Roman"/>
                <w:b w:val="false"/>
                <w:i w:val="false"/>
                <w:color w:val="000000"/>
                <w:sz w:val="20"/>
              </w:rPr>
              <w:t>
ментов", "Респуб-
</w:t>
            </w:r>
            <w:r>
              <w:br/>
            </w:r>
            <w:r>
              <w:rPr>
                <w:rFonts w:ascii="Times New Roman"/>
                <w:b w:val="false"/>
                <w:i w:val="false"/>
                <w:color w:val="000000"/>
                <w:sz w:val="20"/>
              </w:rPr>
              <w:t>
ликанский музей
</w:t>
            </w:r>
            <w:r>
              <w:br/>
            </w:r>
            <w:r>
              <w:rPr>
                <w:rFonts w:ascii="Times New Roman"/>
                <w:b w:val="false"/>
                <w:i w:val="false"/>
                <w:color w:val="000000"/>
                <w:sz w:val="20"/>
              </w:rPr>
              <w:t>
книги" и "Нацио-
</w:t>
            </w:r>
            <w:r>
              <w:br/>
            </w:r>
            <w:r>
              <w:rPr>
                <w:rFonts w:ascii="Times New Roman"/>
                <w:b w:val="false"/>
                <w:i w:val="false"/>
                <w:color w:val="000000"/>
                <w:sz w:val="20"/>
              </w:rPr>
              <w:t>
нальный историко-
</w:t>
            </w:r>
            <w:r>
              <w:br/>
            </w:r>
            <w:r>
              <w:rPr>
                <w:rFonts w:ascii="Times New Roman"/>
                <w:b w:val="false"/>
                <w:i w:val="false"/>
                <w:color w:val="000000"/>
                <w:sz w:val="20"/>
              </w:rPr>
              <w:t>
культурный запо-
</w:t>
            </w:r>
            <w:r>
              <w:br/>
            </w:r>
            <w:r>
              <w:rPr>
                <w:rFonts w:ascii="Times New Roman"/>
                <w:b w:val="false"/>
                <w:i w:val="false"/>
                <w:color w:val="000000"/>
                <w:sz w:val="20"/>
              </w:rPr>
              <w:t>
ведник Ордабасы".
</w:t>
            </w:r>
            <w:r>
              <w:br/>
            </w:r>
            <w:r>
              <w:rPr>
                <w:rFonts w:ascii="Times New Roman"/>
                <w:b w:val="false"/>
                <w:i w:val="false"/>
                <w:color w:val="000000"/>
                <w:sz w:val="20"/>
              </w:rPr>
              <w:t>
Капитальные транс-
</w:t>
            </w:r>
            <w:r>
              <w:br/>
            </w:r>
            <w:r>
              <w:rPr>
                <w:rFonts w:ascii="Times New Roman"/>
                <w:b w:val="false"/>
                <w:i w:val="false"/>
                <w:color w:val="000000"/>
                <w:sz w:val="20"/>
              </w:rPr>
              <w:t>
ферты на приобре-
</w:t>
            </w:r>
            <w:r>
              <w:br/>
            </w:r>
            <w:r>
              <w:rPr>
                <w:rFonts w:ascii="Times New Roman"/>
                <w:b w:val="false"/>
                <w:i w:val="false"/>
                <w:color w:val="000000"/>
                <w:sz w:val="20"/>
              </w:rPr>
              <w:t>
тение основных
</w:t>
            </w:r>
            <w:r>
              <w:br/>
            </w:r>
            <w:r>
              <w:rPr>
                <w:rFonts w:ascii="Times New Roman"/>
                <w:b w:val="false"/>
                <w:i w:val="false"/>
                <w:color w:val="000000"/>
                <w:sz w:val="20"/>
              </w:rPr>
              <w:t>
средств в
</w:t>
            </w:r>
            <w:r>
              <w:br/>
            </w:r>
            <w:r>
              <w:rPr>
                <w:rFonts w:ascii="Times New Roman"/>
                <w:b w:val="false"/>
                <w:i w:val="false"/>
                <w:color w:val="000000"/>
                <w:sz w:val="20"/>
              </w:rPr>
              <w:t>
соответствии с
</w:t>
            </w:r>
            <w:r>
              <w:br/>
            </w:r>
            <w:r>
              <w:rPr>
                <w:rFonts w:ascii="Times New Roman"/>
                <w:b w:val="false"/>
                <w:i w:val="false"/>
                <w:color w:val="000000"/>
                <w:sz w:val="20"/>
              </w:rPr>
              <w:t>
Перечнем,
</w:t>
            </w:r>
            <w:r>
              <w:br/>
            </w:r>
            <w:r>
              <w:rPr>
                <w:rFonts w:ascii="Times New Roman"/>
                <w:b w:val="false"/>
                <w:i w:val="false"/>
                <w:color w:val="000000"/>
                <w:sz w:val="20"/>
              </w:rPr>
              <w:t>
утвержденном
</w:t>
            </w:r>
            <w:r>
              <w:br/>
            </w:r>
            <w:r>
              <w:rPr>
                <w:rFonts w:ascii="Times New Roman"/>
                <w:b w:val="false"/>
                <w:i w:val="false"/>
                <w:color w:val="000000"/>
                <w:sz w:val="20"/>
              </w:rPr>
              <w:t>
приказом Министра
</w:t>
            </w:r>
            <w:r>
              <w:br/>
            </w:r>
            <w:r>
              <w:rPr>
                <w:rFonts w:ascii="Times New Roman"/>
                <w:b w:val="false"/>
                <w:i w:val="false"/>
                <w:color w:val="000000"/>
                <w:sz w:val="20"/>
              </w:rPr>
              <w:t>
культуры и инфор-
</w:t>
            </w:r>
            <w:r>
              <w:br/>
            </w:r>
            <w:r>
              <w:rPr>
                <w:rFonts w:ascii="Times New Roman"/>
                <w:b w:val="false"/>
                <w:i w:val="false"/>
                <w:color w:val="000000"/>
                <w:sz w:val="20"/>
              </w:rPr>
              <w:t>
мации Республики
</w:t>
            </w:r>
            <w:r>
              <w:br/>
            </w:r>
            <w:r>
              <w:rPr>
                <w:rFonts w:ascii="Times New Roman"/>
                <w:b w:val="false"/>
                <w:i w:val="false"/>
                <w:color w:val="000000"/>
                <w:sz w:val="20"/>
              </w:rPr>
              <w:t>
Казахстан:
</w:t>
            </w:r>
            <w:r>
              <w:br/>
            </w:r>
            <w:r>
              <w:rPr>
                <w:rFonts w:ascii="Times New Roman"/>
                <w:b w:val="false"/>
                <w:i w:val="false"/>
                <w:color w:val="000000"/>
                <w:sz w:val="20"/>
              </w:rPr>
              <w:t>
"Центральный
</w:t>
            </w:r>
            <w:r>
              <w:br/>
            </w:r>
            <w:r>
              <w:rPr>
                <w:rFonts w:ascii="Times New Roman"/>
                <w:b w:val="false"/>
                <w:i w:val="false"/>
                <w:color w:val="000000"/>
                <w:sz w:val="20"/>
              </w:rPr>
              <w:t>
государственный
</w:t>
            </w:r>
            <w:r>
              <w:br/>
            </w:r>
            <w:r>
              <w:rPr>
                <w:rFonts w:ascii="Times New Roman"/>
                <w:b w:val="false"/>
                <w:i w:val="false"/>
                <w:color w:val="000000"/>
                <w:sz w:val="20"/>
              </w:rPr>
              <w:t>
музей Республики
</w:t>
            </w:r>
            <w:r>
              <w:br/>
            </w:r>
            <w:r>
              <w:rPr>
                <w:rFonts w:ascii="Times New Roman"/>
                <w:b w:val="false"/>
                <w:i w:val="false"/>
                <w:color w:val="000000"/>
                <w:sz w:val="20"/>
              </w:rPr>
              <w:t>
Казахстан",
</w:t>
            </w:r>
            <w:r>
              <w:br/>
            </w:r>
            <w:r>
              <w:rPr>
                <w:rFonts w:ascii="Times New Roman"/>
                <w:b w:val="false"/>
                <w:i w:val="false"/>
                <w:color w:val="000000"/>
                <w:sz w:val="20"/>
              </w:rPr>
              <w:t>
"Государственный
</w:t>
            </w:r>
            <w:r>
              <w:br/>
            </w:r>
            <w:r>
              <w:rPr>
                <w:rFonts w:ascii="Times New Roman"/>
                <w:b w:val="false"/>
                <w:i w:val="false"/>
                <w:color w:val="000000"/>
                <w:sz w:val="20"/>
              </w:rPr>
              <w:t>
музей искусств
</w:t>
            </w:r>
            <w:r>
              <w:br/>
            </w:r>
            <w:r>
              <w:rPr>
                <w:rFonts w:ascii="Times New Roman"/>
                <w:b w:val="false"/>
                <w:i w:val="false"/>
                <w:color w:val="000000"/>
                <w:sz w:val="20"/>
              </w:rPr>
              <w:t>
Республики Казах-
</w:t>
            </w:r>
            <w:r>
              <w:br/>
            </w:r>
            <w:r>
              <w:rPr>
                <w:rFonts w:ascii="Times New Roman"/>
                <w:b w:val="false"/>
                <w:i w:val="false"/>
                <w:color w:val="000000"/>
                <w:sz w:val="20"/>
              </w:rPr>
              <w:t>
стан имени
</w:t>
            </w:r>
            <w:r>
              <w:br/>
            </w:r>
            <w:r>
              <w:rPr>
                <w:rFonts w:ascii="Times New Roman"/>
                <w:b w:val="false"/>
                <w:i w:val="false"/>
                <w:color w:val="000000"/>
                <w:sz w:val="20"/>
              </w:rPr>
              <w:t>
А. Кастеева",
</w:t>
            </w:r>
            <w:r>
              <w:br/>
            </w:r>
            <w:r>
              <w:rPr>
                <w:rFonts w:ascii="Times New Roman"/>
                <w:b w:val="false"/>
                <w:i w:val="false"/>
                <w:color w:val="000000"/>
                <w:sz w:val="20"/>
              </w:rPr>
              <w:t>
"Государственная
</w:t>
            </w:r>
            <w:r>
              <w:br/>
            </w:r>
            <w:r>
              <w:rPr>
                <w:rFonts w:ascii="Times New Roman"/>
                <w:b w:val="false"/>
                <w:i w:val="false"/>
                <w:color w:val="000000"/>
                <w:sz w:val="20"/>
              </w:rPr>
              <w:t>
коллекция уникаль-
</w:t>
            </w:r>
            <w:r>
              <w:br/>
            </w:r>
            <w:r>
              <w:rPr>
                <w:rFonts w:ascii="Times New Roman"/>
                <w:b w:val="false"/>
                <w:i w:val="false"/>
                <w:color w:val="000000"/>
                <w:sz w:val="20"/>
              </w:rPr>
              <w:t>
ных смычковых
</w:t>
            </w:r>
            <w:r>
              <w:br/>
            </w:r>
            <w:r>
              <w:rPr>
                <w:rFonts w:ascii="Times New Roman"/>
                <w:b w:val="false"/>
                <w:i w:val="false"/>
                <w:color w:val="000000"/>
                <w:sz w:val="20"/>
              </w:rPr>
              <w:t>
музыкальных инст-
</w:t>
            </w:r>
            <w:r>
              <w:br/>
            </w:r>
            <w:r>
              <w:rPr>
                <w:rFonts w:ascii="Times New Roman"/>
                <w:b w:val="false"/>
                <w:i w:val="false"/>
                <w:color w:val="000000"/>
                <w:sz w:val="20"/>
              </w:rPr>
              <w:t>
рументов",
</w:t>
            </w:r>
            <w:r>
              <w:br/>
            </w:r>
            <w:r>
              <w:rPr>
                <w:rFonts w:ascii="Times New Roman"/>
                <w:b w:val="false"/>
                <w:i w:val="false"/>
                <w:color w:val="000000"/>
                <w:sz w:val="20"/>
              </w:rPr>
              <w:t>
"Республиканский
</w:t>
            </w:r>
            <w:r>
              <w:br/>
            </w:r>
            <w:r>
              <w:rPr>
                <w:rFonts w:ascii="Times New Roman"/>
                <w:b w:val="false"/>
                <w:i w:val="false"/>
                <w:color w:val="000000"/>
                <w:sz w:val="20"/>
              </w:rPr>
              <w:t>
музей книги" и
</w:t>
            </w:r>
            <w:r>
              <w:br/>
            </w:r>
            <w:r>
              <w:rPr>
                <w:rFonts w:ascii="Times New Roman"/>
                <w:b w:val="false"/>
                <w:i w:val="false"/>
                <w:color w:val="000000"/>
                <w:sz w:val="20"/>
              </w:rPr>
              <w:t>
"Национальный
</w:t>
            </w:r>
            <w:r>
              <w:br/>
            </w:r>
            <w:r>
              <w:rPr>
                <w:rFonts w:ascii="Times New Roman"/>
                <w:b w:val="false"/>
                <w:i w:val="false"/>
                <w:color w:val="000000"/>
                <w:sz w:val="20"/>
              </w:rPr>
              <w:t>
историко-культур-
</w:t>
            </w:r>
            <w:r>
              <w:br/>
            </w:r>
            <w:r>
              <w:rPr>
                <w:rFonts w:ascii="Times New Roman"/>
                <w:b w:val="false"/>
                <w:i w:val="false"/>
                <w:color w:val="000000"/>
                <w:sz w:val="20"/>
              </w:rPr>
              <w:t>
ный заповедник
</w:t>
            </w:r>
            <w:r>
              <w:br/>
            </w:r>
            <w:r>
              <w:rPr>
                <w:rFonts w:ascii="Times New Roman"/>
                <w:b w:val="false"/>
                <w:i w:val="false"/>
                <w:color w:val="000000"/>
                <w:sz w:val="20"/>
              </w:rPr>
              <w:t>
Ордабасы".
</w:t>
            </w:r>
            <w:r>
              <w:br/>
            </w:r>
            <w:r>
              <w:rPr>
                <w:rFonts w:ascii="Times New Roman"/>
                <w:b w:val="false"/>
                <w:i w:val="false"/>
                <w:color w:val="000000"/>
                <w:sz w:val="20"/>
              </w:rPr>
              <w:t>
Капитальные
</w:t>
            </w:r>
            <w:r>
              <w:br/>
            </w:r>
            <w:r>
              <w:rPr>
                <w:rFonts w:ascii="Times New Roman"/>
                <w:b w:val="false"/>
                <w:i w:val="false"/>
                <w:color w:val="000000"/>
                <w:sz w:val="20"/>
              </w:rPr>
              <w:t>
трансферты на
</w:t>
            </w:r>
            <w:r>
              <w:br/>
            </w:r>
            <w:r>
              <w:rPr>
                <w:rFonts w:ascii="Times New Roman"/>
                <w:b w:val="false"/>
                <w:i w:val="false"/>
                <w:color w:val="000000"/>
                <w:sz w:val="20"/>
              </w:rPr>
              <w:t>
проведение 1
</w:t>
            </w:r>
            <w:r>
              <w:br/>
            </w:r>
            <w:r>
              <w:rPr>
                <w:rFonts w:ascii="Times New Roman"/>
                <w:b w:val="false"/>
                <w:i w:val="false"/>
                <w:color w:val="000000"/>
                <w:sz w:val="20"/>
              </w:rPr>
              <w:t>
этапа капиталь-
</w:t>
            </w:r>
            <w:r>
              <w:br/>
            </w:r>
            <w:r>
              <w:rPr>
                <w:rFonts w:ascii="Times New Roman"/>
                <w:b w:val="false"/>
                <w:i w:val="false"/>
                <w:color w:val="000000"/>
                <w:sz w:val="20"/>
              </w:rPr>
              <w:t>
ного ремонта зда-
</w:t>
            </w:r>
            <w:r>
              <w:br/>
            </w:r>
            <w:r>
              <w:rPr>
                <w:rFonts w:ascii="Times New Roman"/>
                <w:b w:val="false"/>
                <w:i w:val="false"/>
                <w:color w:val="000000"/>
                <w:sz w:val="20"/>
              </w:rPr>
              <w:t>
ния республиканс-
</w:t>
            </w:r>
            <w:r>
              <w:br/>
            </w:r>
            <w:r>
              <w:rPr>
                <w:rFonts w:ascii="Times New Roman"/>
                <w:b w:val="false"/>
                <w:i w:val="false"/>
                <w:color w:val="000000"/>
                <w:sz w:val="20"/>
              </w:rPr>
              <w:t>
кого государст-
</w:t>
            </w:r>
            <w:r>
              <w:br/>
            </w:r>
            <w:r>
              <w:rPr>
                <w:rFonts w:ascii="Times New Roman"/>
                <w:b w:val="false"/>
                <w:i w:val="false"/>
                <w:color w:val="000000"/>
                <w:sz w:val="20"/>
              </w:rPr>
              <w:t>
венного казенного
</w:t>
            </w:r>
            <w:r>
              <w:br/>
            </w:r>
            <w:r>
              <w:rPr>
                <w:rFonts w:ascii="Times New Roman"/>
                <w:b w:val="false"/>
                <w:i w:val="false"/>
                <w:color w:val="000000"/>
                <w:sz w:val="20"/>
              </w:rPr>
              <w:t>
предприятия
</w:t>
            </w:r>
            <w:r>
              <w:br/>
            </w:r>
            <w:r>
              <w:rPr>
                <w:rFonts w:ascii="Times New Roman"/>
                <w:b w:val="false"/>
                <w:i w:val="false"/>
                <w:color w:val="000000"/>
                <w:sz w:val="20"/>
              </w:rPr>
              <w:t>
"Государственный
</w:t>
            </w:r>
            <w:r>
              <w:br/>
            </w:r>
            <w:r>
              <w:rPr>
                <w:rFonts w:ascii="Times New Roman"/>
                <w:b w:val="false"/>
                <w:i w:val="false"/>
                <w:color w:val="000000"/>
                <w:sz w:val="20"/>
              </w:rPr>
              <w:t>
музей искусств
</w:t>
            </w:r>
            <w:r>
              <w:br/>
            </w:r>
            <w:r>
              <w:rPr>
                <w:rFonts w:ascii="Times New Roman"/>
                <w:b w:val="false"/>
                <w:i w:val="false"/>
                <w:color w:val="000000"/>
                <w:sz w:val="20"/>
              </w:rPr>
              <w:t>
Республики Казах-
</w:t>
            </w:r>
            <w:r>
              <w:br/>
            </w:r>
            <w:r>
              <w:rPr>
                <w:rFonts w:ascii="Times New Roman"/>
                <w:b w:val="false"/>
                <w:i w:val="false"/>
                <w:color w:val="000000"/>
                <w:sz w:val="20"/>
              </w:rPr>
              <w:t>
стан имени
</w:t>
            </w:r>
            <w:r>
              <w:br/>
            </w:r>
            <w:r>
              <w:rPr>
                <w:rFonts w:ascii="Times New Roman"/>
                <w:b w:val="false"/>
                <w:i w:val="false"/>
                <w:color w:val="000000"/>
                <w:sz w:val="20"/>
              </w:rPr>
              <w:t>
А. Кастеева".
</w:t>
            </w:r>
          </w:p>
          <w:p>
            <w:pPr>
              <w:spacing w:after="20"/>
              <w:ind w:left="20"/>
              <w:jc w:val="both"/>
            </w:pPr>
            <w:r>
              <w:rPr>
                <w:rFonts w:ascii="Times New Roman"/>
                <w:b w:val="false"/>
                <w:i w:val="false"/>
                <w:color w:val="000000"/>
                <w:sz w:val="20"/>
              </w:rPr>
              <w:t>
Реализация процес-
</w:t>
            </w:r>
            <w:r>
              <w:br/>
            </w:r>
            <w:r>
              <w:rPr>
                <w:rFonts w:ascii="Times New Roman"/>
                <w:b w:val="false"/>
                <w:i w:val="false"/>
                <w:color w:val="000000"/>
                <w:sz w:val="20"/>
              </w:rPr>
              <w:t>
са собирания сис-
</w:t>
            </w:r>
            <w:r>
              <w:br/>
            </w:r>
            <w:r>
              <w:rPr>
                <w:rFonts w:ascii="Times New Roman"/>
                <w:b w:val="false"/>
                <w:i w:val="false"/>
                <w:color w:val="000000"/>
                <w:sz w:val="20"/>
              </w:rPr>
              <w:t>
тематизации, хра-
</w:t>
            </w:r>
            <w:r>
              <w:br/>
            </w:r>
            <w:r>
              <w:rPr>
                <w:rFonts w:ascii="Times New Roman"/>
                <w:b w:val="false"/>
                <w:i w:val="false"/>
                <w:color w:val="000000"/>
                <w:sz w:val="20"/>
              </w:rPr>
              <w:t>
нения исследования
</w:t>
            </w:r>
            <w:r>
              <w:br/>
            </w:r>
            <w:r>
              <w:rPr>
                <w:rFonts w:ascii="Times New Roman"/>
                <w:b w:val="false"/>
                <w:i w:val="false"/>
                <w:color w:val="000000"/>
                <w:sz w:val="20"/>
              </w:rPr>
              <w:t>
памятников истории
</w:t>
            </w:r>
            <w:r>
              <w:br/>
            </w:r>
            <w:r>
              <w:rPr>
                <w:rFonts w:ascii="Times New Roman"/>
                <w:b w:val="false"/>
                <w:i w:val="false"/>
                <w:color w:val="000000"/>
                <w:sz w:val="20"/>
              </w:rPr>
              <w:t>
и развития ювелир-
</w:t>
            </w:r>
            <w:r>
              <w:br/>
            </w:r>
            <w:r>
              <w:rPr>
                <w:rFonts w:ascii="Times New Roman"/>
                <w:b w:val="false"/>
                <w:i w:val="false"/>
                <w:color w:val="000000"/>
                <w:sz w:val="20"/>
              </w:rPr>
              <w:t>
ных искусств и
</w:t>
            </w:r>
            <w:r>
              <w:br/>
            </w:r>
            <w:r>
              <w:rPr>
                <w:rFonts w:ascii="Times New Roman"/>
                <w:b w:val="false"/>
                <w:i w:val="false"/>
                <w:color w:val="000000"/>
                <w:sz w:val="20"/>
              </w:rPr>
              <w:t>
кузнечного мастер-
</w:t>
            </w:r>
            <w:r>
              <w:br/>
            </w:r>
            <w:r>
              <w:rPr>
                <w:rFonts w:ascii="Times New Roman"/>
                <w:b w:val="false"/>
                <w:i w:val="false"/>
                <w:color w:val="000000"/>
                <w:sz w:val="20"/>
              </w:rPr>
              <w:t>
ства.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p>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научно-методичес-
</w:t>
            </w:r>
            <w:r>
              <w:br/>
            </w:r>
            <w:r>
              <w:rPr>
                <w:rFonts w:ascii="Times New Roman"/>
                <w:b w:val="false"/>
                <w:i w:val="false"/>
                <w:color w:val="000000"/>
                <w:sz w:val="20"/>
              </w:rPr>
              <w:t>
кого обеспечения,
</w:t>
            </w:r>
            <w:r>
              <w:br/>
            </w:r>
            <w:r>
              <w:rPr>
                <w:rFonts w:ascii="Times New Roman"/>
                <w:b w:val="false"/>
                <w:i w:val="false"/>
                <w:color w:val="000000"/>
                <w:sz w:val="20"/>
              </w:rPr>
              <w:t>
процесса собира-
</w:t>
            </w:r>
            <w:r>
              <w:br/>
            </w:r>
            <w:r>
              <w:rPr>
                <w:rFonts w:ascii="Times New Roman"/>
                <w:b w:val="false"/>
                <w:i w:val="false"/>
                <w:color w:val="000000"/>
                <w:sz w:val="20"/>
              </w:rPr>
              <w:t>
ния, систематиза-
</w:t>
            </w:r>
            <w:r>
              <w:br/>
            </w:r>
            <w:r>
              <w:rPr>
                <w:rFonts w:ascii="Times New Roman"/>
                <w:b w:val="false"/>
                <w:i w:val="false"/>
                <w:color w:val="000000"/>
                <w:sz w:val="20"/>
              </w:rPr>
              <w:t>
ции, хранения и
</w:t>
            </w:r>
            <w:r>
              <w:br/>
            </w:r>
            <w:r>
              <w:rPr>
                <w:rFonts w:ascii="Times New Roman"/>
                <w:b w:val="false"/>
                <w:i w:val="false"/>
                <w:color w:val="000000"/>
                <w:sz w:val="20"/>
              </w:rPr>
              <w:t>
исследования
</w:t>
            </w:r>
            <w:r>
              <w:br/>
            </w:r>
            <w:r>
              <w:rPr>
                <w:rFonts w:ascii="Times New Roman"/>
                <w:b w:val="false"/>
                <w:i w:val="false"/>
                <w:color w:val="000000"/>
                <w:sz w:val="20"/>
              </w:rPr>
              <w:t>
памятников истории
</w:t>
            </w:r>
            <w:r>
              <w:br/>
            </w:r>
            <w:r>
              <w:rPr>
                <w:rFonts w:ascii="Times New Roman"/>
                <w:b w:val="false"/>
                <w:i w:val="false"/>
                <w:color w:val="000000"/>
                <w:sz w:val="20"/>
              </w:rPr>
              <w:t>
и культуры, для
</w:t>
            </w:r>
            <w:r>
              <w:br/>
            </w:r>
            <w:r>
              <w:rPr>
                <w:rFonts w:ascii="Times New Roman"/>
                <w:b w:val="false"/>
                <w:i w:val="false"/>
                <w:color w:val="000000"/>
                <w:sz w:val="20"/>
              </w:rPr>
              <w:t>
показа истории и
</w:t>
            </w:r>
            <w:r>
              <w:br/>
            </w:r>
            <w:r>
              <w:rPr>
                <w:rFonts w:ascii="Times New Roman"/>
                <w:b w:val="false"/>
                <w:i w:val="false"/>
                <w:color w:val="000000"/>
                <w:sz w:val="20"/>
              </w:rPr>
              <w:t>
создания музейного
</w:t>
            </w:r>
            <w:r>
              <w:br/>
            </w:r>
            <w:r>
              <w:rPr>
                <w:rFonts w:ascii="Times New Roman"/>
                <w:b w:val="false"/>
                <w:i w:val="false"/>
                <w:color w:val="000000"/>
                <w:sz w:val="20"/>
              </w:rPr>
              <w:t>
образа государст-
</w:t>
            </w:r>
            <w:r>
              <w:br/>
            </w:r>
            <w:r>
              <w:rPr>
                <w:rFonts w:ascii="Times New Roman"/>
                <w:b w:val="false"/>
                <w:i w:val="false"/>
                <w:color w:val="000000"/>
                <w:sz w:val="20"/>
              </w:rPr>
              <w:t>
венности в Казах-
</w:t>
            </w:r>
            <w:r>
              <w:br/>
            </w:r>
            <w:r>
              <w:rPr>
                <w:rFonts w:ascii="Times New Roman"/>
                <w:b w:val="false"/>
                <w:i w:val="false"/>
                <w:color w:val="000000"/>
                <w:sz w:val="20"/>
              </w:rPr>
              <w:t>
стане.
</w:t>
            </w:r>
            <w:r>
              <w:br/>
            </w:r>
            <w:r>
              <w:rPr>
                <w:rFonts w:ascii="Times New Roman"/>
                <w:b w:val="false"/>
                <w:i w:val="false"/>
                <w:color w:val="000000"/>
                <w:sz w:val="20"/>
              </w:rPr>
              <w:t>
Проведение 1 этапа
</w:t>
            </w:r>
            <w:r>
              <w:br/>
            </w:r>
            <w:r>
              <w:rPr>
                <w:rFonts w:ascii="Times New Roman"/>
                <w:b w:val="false"/>
                <w:i w:val="false"/>
                <w:color w:val="000000"/>
                <w:sz w:val="20"/>
              </w:rPr>
              <w:t>
капитального
</w:t>
            </w:r>
            <w:r>
              <w:br/>
            </w:r>
            <w:r>
              <w:rPr>
                <w:rFonts w:ascii="Times New Roman"/>
                <w:b w:val="false"/>
                <w:i w:val="false"/>
                <w:color w:val="000000"/>
                <w:sz w:val="20"/>
              </w:rPr>
              <w:t>
ремонта согласно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и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в соответствии с
</w:t>
            </w:r>
            <w:r>
              <w:br/>
            </w:r>
            <w:r>
              <w:rPr>
                <w:rFonts w:ascii="Times New Roman"/>
                <w:b w:val="false"/>
                <w:i w:val="false"/>
                <w:color w:val="000000"/>
                <w:sz w:val="20"/>
              </w:rPr>
              <w:t>
Перечнем, утверж-
</w:t>
            </w:r>
            <w:r>
              <w:br/>
            </w:r>
            <w:r>
              <w:rPr>
                <w:rFonts w:ascii="Times New Roman"/>
                <w:b w:val="false"/>
                <w:i w:val="false"/>
                <w:color w:val="000000"/>
                <w:sz w:val="20"/>
              </w:rPr>
              <w:t>
денном приказом
</w:t>
            </w:r>
            <w:r>
              <w:br/>
            </w:r>
            <w:r>
              <w:rPr>
                <w:rFonts w:ascii="Times New Roman"/>
                <w:b w:val="false"/>
                <w:i w:val="false"/>
                <w:color w:val="000000"/>
                <w:sz w:val="20"/>
              </w:rPr>
              <w:t>
Министра культуры
</w:t>
            </w:r>
            <w:r>
              <w:br/>
            </w:r>
            <w:r>
              <w:rPr>
                <w:rFonts w:ascii="Times New Roman"/>
                <w:b w:val="false"/>
                <w:i w:val="false"/>
                <w:color w:val="000000"/>
                <w:sz w:val="20"/>
              </w:rPr>
              <w:t>
и информации Рес-
</w:t>
            </w:r>
            <w:r>
              <w:br/>
            </w:r>
            <w:r>
              <w:rPr>
                <w:rFonts w:ascii="Times New Roman"/>
                <w:b w:val="false"/>
                <w:i w:val="false"/>
                <w:color w:val="000000"/>
                <w:sz w:val="20"/>
              </w:rPr>
              <w:t>
публики Казахстан.
</w:t>
            </w:r>
          </w:p>
        </w:tc>
        <w:tc>
          <w:tcPr>
            <w:tcW w:w="1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3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Государствен-
</w:t>
            </w:r>
            <w:r>
              <w:br/>
            </w:r>
            <w:r>
              <w:rPr>
                <w:rFonts w:ascii="Times New Roman"/>
                <w:b w:val="false"/>
                <w:i w:val="false"/>
                <w:color w:val="000000"/>
                <w:sz w:val="20"/>
              </w:rPr>
              <w:t>
ный музей
</w:t>
            </w:r>
            <w:r>
              <w:br/>
            </w:r>
            <w:r>
              <w:rPr>
                <w:rFonts w:ascii="Times New Roman"/>
                <w:b w:val="false"/>
                <w:i w:val="false"/>
                <w:color w:val="000000"/>
                <w:sz w:val="20"/>
              </w:rPr>
              <w:t>
золота и
</w:t>
            </w:r>
            <w:r>
              <w:br/>
            </w:r>
            <w:r>
              <w:rPr>
                <w:rFonts w:ascii="Times New Roman"/>
                <w:b w:val="false"/>
                <w:i w:val="false"/>
                <w:color w:val="000000"/>
                <w:sz w:val="20"/>
              </w:rPr>
              <w:t>
драгоценных
</w:t>
            </w:r>
            <w:r>
              <w:br/>
            </w:r>
            <w:r>
              <w:rPr>
                <w:rFonts w:ascii="Times New Roman"/>
                <w:b w:val="false"/>
                <w:i w:val="false"/>
                <w:color w:val="000000"/>
                <w:sz w:val="20"/>
              </w:rPr>
              <w:t>
металлов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Президентский
</w:t>
            </w:r>
            <w:r>
              <w:br/>
            </w:r>
            <w:r>
              <w:rPr>
                <w:rFonts w:ascii="Times New Roman"/>
                <w:b w:val="false"/>
                <w:i w:val="false"/>
                <w:color w:val="000000"/>
                <w:sz w:val="20"/>
              </w:rPr>
              <w:t>
центр культуры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 проведение 250 лекций по музееведению;
</w:t>
      </w:r>
      <w:r>
        <w:br/>
      </w:r>
      <w:r>
        <w:rPr>
          <w:rFonts w:ascii="Times New Roman"/>
          <w:b w:val="false"/>
          <w:i w:val="false"/>
          <w:color w:val="000000"/>
          <w:sz w:val="28"/>
        </w:rPr>
        <w:t>
- проведение 4100 экскурсий;
</w:t>
      </w:r>
      <w:r>
        <w:br/>
      </w:r>
      <w:r>
        <w:rPr>
          <w:rFonts w:ascii="Times New Roman"/>
          <w:b w:val="false"/>
          <w:i w:val="false"/>
          <w:color w:val="000000"/>
          <w:sz w:val="28"/>
        </w:rPr>
        <w:t>
- издание 150 научных статей в области музееведения;
</w:t>
      </w:r>
      <w:r>
        <w:br/>
      </w:r>
      <w:r>
        <w:rPr>
          <w:rFonts w:ascii="Times New Roman"/>
          <w:b w:val="false"/>
          <w:i w:val="false"/>
          <w:color w:val="000000"/>
          <w:sz w:val="28"/>
        </w:rPr>
        <w:t>
- участие в 30 международных научно-практических конференциях;
</w:t>
      </w:r>
      <w:r>
        <w:br/>
      </w:r>
      <w:r>
        <w:rPr>
          <w:rFonts w:ascii="Times New Roman"/>
          <w:b w:val="false"/>
          <w:i w:val="false"/>
          <w:color w:val="000000"/>
          <w:sz w:val="28"/>
        </w:rPr>
        <w:t>
- участие в 5 международных научных форумах;
</w:t>
      </w:r>
      <w:r>
        <w:br/>
      </w:r>
      <w:r>
        <w:rPr>
          <w:rFonts w:ascii="Times New Roman"/>
          <w:b w:val="false"/>
          <w:i w:val="false"/>
          <w:color w:val="000000"/>
          <w:sz w:val="28"/>
        </w:rPr>
        <w:t>
- участие в 15 международных научно-практических семинарах;
</w:t>
      </w:r>
      <w:r>
        <w:br/>
      </w:r>
      <w:r>
        <w:rPr>
          <w:rFonts w:ascii="Times New Roman"/>
          <w:b w:val="false"/>
          <w:i w:val="false"/>
          <w:color w:val="000000"/>
          <w:sz w:val="28"/>
        </w:rPr>
        <w:t>
- проведение 400 научных консультаций по вопросам музееведения;
</w:t>
      </w:r>
      <w:r>
        <w:br/>
      </w:r>
      <w:r>
        <w:rPr>
          <w:rFonts w:ascii="Times New Roman"/>
          <w:b w:val="false"/>
          <w:i w:val="false"/>
          <w:color w:val="000000"/>
          <w:sz w:val="28"/>
        </w:rPr>
        <w:t>
- проведение 110 тематических выставок;
</w:t>
      </w:r>
      <w:r>
        <w:br/>
      </w:r>
      <w:r>
        <w:rPr>
          <w:rFonts w:ascii="Times New Roman"/>
          <w:b w:val="false"/>
          <w:i w:val="false"/>
          <w:color w:val="000000"/>
          <w:sz w:val="28"/>
        </w:rPr>
        <w:t>
- участие в 3-х научно-теоретическом симпозиуме;
</w:t>
      </w:r>
      <w:r>
        <w:br/>
      </w:r>
      <w:r>
        <w:rPr>
          <w:rFonts w:ascii="Times New Roman"/>
          <w:b w:val="false"/>
          <w:i w:val="false"/>
          <w:color w:val="000000"/>
          <w:sz w:val="28"/>
        </w:rPr>
        <w:t>
- проведение 35 передвижных выставок;
</w:t>
      </w:r>
      <w:r>
        <w:br/>
      </w:r>
      <w:r>
        <w:rPr>
          <w:rFonts w:ascii="Times New Roman"/>
          <w:b w:val="false"/>
          <w:i w:val="false"/>
          <w:color w:val="000000"/>
          <w:sz w:val="28"/>
        </w:rPr>
        <w:t>
- проведение 27-и других мероприятий (круглые столы и т.д.);
</w:t>
      </w:r>
      <w:r>
        <w:br/>
      </w:r>
      <w:r>
        <w:rPr>
          <w:rFonts w:ascii="Times New Roman"/>
          <w:b w:val="false"/>
          <w:i w:val="false"/>
          <w:color w:val="000000"/>
          <w:sz w:val="28"/>
        </w:rPr>
        <w:t>
- реставрация 1000 экспонатов.
</w:t>
      </w:r>
      <w:r>
        <w:br/>
      </w:r>
      <w:r>
        <w:rPr>
          <w:rFonts w:ascii="Times New Roman"/>
          <w:b w:val="false"/>
          <w:i w:val="false"/>
          <w:color w:val="000000"/>
          <w:sz w:val="28"/>
        </w:rPr>
        <w:t>
Приобретение Государственному музею золота и драгоценных металлов экспонатов для пополнения фондов, археологической карты территории Казахстана и копии археологических изделии.
</w:t>
      </w:r>
      <w:r>
        <w:br/>
      </w:r>
      <w:r>
        <w:rPr>
          <w:rFonts w:ascii="Times New Roman"/>
          <w:b w:val="false"/>
          <w:i w:val="false"/>
          <w:color w:val="000000"/>
          <w:sz w:val="28"/>
        </w:rPr>
        <w:t>
Приобретение Президентскому центру культуры Республики Казахстан литературы, основных средств не менее - 3 единиц.
</w:t>
      </w:r>
      <w:r>
        <w:br/>
      </w:r>
      <w:r>
        <w:rPr>
          <w:rFonts w:ascii="Times New Roman"/>
          <w:b w:val="false"/>
          <w:i w:val="false"/>
          <w:color w:val="000000"/>
          <w:sz w:val="28"/>
        </w:rPr>
        <w:t>
Проведение 1 этапа капитального ремонта здания республиканского государственного казенного предприятия "Государственный музей искусств Республики Казахстан имени А. Кастеева".
</w:t>
      </w:r>
      <w:r>
        <w:br/>
      </w:r>
      <w:r>
        <w:rPr>
          <w:rFonts w:ascii="Times New Roman"/>
          <w:b w:val="false"/>
          <w:i w:val="false"/>
          <w:color w:val="000000"/>
          <w:sz w:val="28"/>
        </w:rPr>
        <w:t>
Проведение 1 этапа капитального ремонта в Президентском центре культуры Республики Казахстан.
</w:t>
      </w:r>
    </w:p>
    <w:p>
      <w:pPr>
        <w:spacing w:after="0"/>
        <w:ind w:left="0"/>
        <w:jc w:val="both"/>
      </w:pPr>
      <w:r>
        <w:rPr>
          <w:rFonts w:ascii="Times New Roman"/>
          <w:b w:val="false"/>
          <w:i w:val="false"/>
          <w:color w:val="000000"/>
          <w:sz w:val="28"/>
        </w:rPr>
        <w:t>
Конечный результат: проведение культурно-образовательной и научно-исследовательской деятельности на основе систематической комплектации, изучения и популяризации историко-культурных памятников и предметов музейного значения. 19 процентов выполнение капитального ремонта здания республиканского государственного казенного предприятия "Государственный музей искусств Республики Казахстан имени А. Кастеева" и 33 процента выполнение капитального ремонта здания Президентского центра культуры Республики Казахстан.
</w:t>
      </w:r>
    </w:p>
    <w:p>
      <w:pPr>
        <w:spacing w:after="0"/>
        <w:ind w:left="0"/>
        <w:jc w:val="both"/>
      </w:pPr>
      <w:r>
        <w:rPr>
          <w:rFonts w:ascii="Times New Roman"/>
          <w:b w:val="false"/>
          <w:i w:val="false"/>
          <w:color w:val="000000"/>
          <w:sz w:val="28"/>
        </w:rPr>
        <w:t>
Финансово-экономический результат: средние расходы на обеспечение сохранности одного экспоната - 2026 тенге.
</w:t>
      </w:r>
    </w:p>
    <w:p>
      <w:pPr>
        <w:spacing w:after="0"/>
        <w:ind w:left="0"/>
        <w:jc w:val="both"/>
      </w:pPr>
      <w:r>
        <w:rPr>
          <w:rFonts w:ascii="Times New Roman"/>
          <w:b w:val="false"/>
          <w:i w:val="false"/>
          <w:color w:val="000000"/>
          <w:sz w:val="28"/>
        </w:rPr>
        <w:t>
Своевременность: выполнение мероприятий согласно утвержденному графику работы.
</w:t>
      </w:r>
    </w:p>
    <w:p>
      <w:pPr>
        <w:spacing w:after="0"/>
        <w:ind w:left="0"/>
        <w:jc w:val="both"/>
      </w:pPr>
      <w:r>
        <w:rPr>
          <w:rFonts w:ascii="Times New Roman"/>
          <w:b w:val="false"/>
          <w:i w:val="false"/>
          <w:color w:val="000000"/>
          <w:sz w:val="28"/>
        </w:rPr>
        <w:t>
Качество: повышение культурного, духовного уровня населения Республики и ознакомление мировой общественности с уникальным историко-культурным наследием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008 "Обеспечение сохранности памятников
</w:t>
      </w:r>
      <w:r>
        <w:br/>
      </w:r>
      <w:r>
        <w:rPr>
          <w:rFonts w:ascii="Times New Roman"/>
          <w:b w:val="false"/>
          <w:i w:val="false"/>
          <w:color w:val="000000"/>
          <w:sz w:val="28"/>
        </w:rPr>
        <w:t>
историко-культурного наследия"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1 060 820 тысяч тенге (один миллиард шестьдесят миллионов восемьсот двадцать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статьи 34 </w:t>
      </w:r>
      <w:r>
        <w:rPr>
          <w:rFonts w:ascii="Times New Roman"/>
          <w:b w:val="false"/>
          <w:i w:val="false"/>
          <w:color w:val="000000"/>
          <w:sz w:val="28"/>
        </w:rPr>
        <w:t>
 и
</w:t>
      </w:r>
      <w:r>
        <w:rPr>
          <w:rFonts w:ascii="Times New Roman"/>
          <w:b w:val="false"/>
          <w:i w:val="false"/>
          <w:color w:val="000000"/>
          <w:sz w:val="28"/>
        </w:rPr>
        <w:t xml:space="preserve">  36  </w:t>
      </w:r>
      <w:r>
        <w:rPr>
          <w:rFonts w:ascii="Times New Roman"/>
          <w:b w:val="false"/>
          <w:i w:val="false"/>
          <w:color w:val="000000"/>
          <w:sz w:val="28"/>
        </w:rPr>
        <w:t>
Закона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октября 2003 года N 1052 "О создании государственного учреждения "Государственный историко-культурный и природный заповедник-музей "Тамгалы" в Алматинской области;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сентября 2004 года N 1009 "Программа "Возрождение древнего Отрара" на 2005-2009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сохранности памятников истории культуры, входящих в состав музеев-заповедников, воссоздание и сооружение памятников истории и культуры, эффективное использование культурного наследия страны, развитие туризма.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государственного учета памятников и памятных мест, выявление новых памятников, проведение археологических экспедиций и экскурсий, воссоздание памятников. Реставрация, консервация и сооружение памятников истории и культуры.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153"/>
        <w:gridCol w:w="1154"/>
        <w:gridCol w:w="2905"/>
        <w:gridCol w:w="3936"/>
        <w:gridCol w:w="1512"/>
        <w:gridCol w:w="2777"/>
      </w:tblGrid>
      <w:tr>
        <w:trPr>
          <w:trHeight w:val="90" w:hRule="atLeast"/>
        </w:trPr>
        <w:tc>
          <w:tcPr>
            <w:tcW w:w="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сохранности
</w:t>
            </w:r>
            <w:r>
              <w:br/>
            </w:r>
            <w:r>
              <w:rPr>
                <w:rFonts w:ascii="Times New Roman"/>
                <w:b w:val="false"/>
                <w:i w:val="false"/>
                <w:color w:val="000000"/>
                <w:sz w:val="20"/>
              </w:rPr>
              <w:t>
памятников
</w:t>
            </w:r>
            <w:r>
              <w:br/>
            </w:r>
            <w:r>
              <w:rPr>
                <w:rFonts w:ascii="Times New Roman"/>
                <w:b w:val="false"/>
                <w:i w:val="false"/>
                <w:color w:val="000000"/>
                <w:sz w:val="20"/>
              </w:rPr>
              <w:t>
историко-
</w:t>
            </w:r>
            <w:r>
              <w:br/>
            </w:r>
            <w:r>
              <w:rPr>
                <w:rFonts w:ascii="Times New Roman"/>
                <w:b w:val="false"/>
                <w:i w:val="false"/>
                <w:color w:val="000000"/>
                <w:sz w:val="20"/>
              </w:rPr>
              <w:t>
культурного
</w:t>
            </w:r>
            <w:r>
              <w:br/>
            </w:r>
            <w:r>
              <w:rPr>
                <w:rFonts w:ascii="Times New Roman"/>
                <w:b w:val="false"/>
                <w:i w:val="false"/>
                <w:color w:val="000000"/>
                <w:sz w:val="20"/>
              </w:rPr>
              <w:t>
наследия
</w:t>
            </w:r>
          </w:p>
        </w:tc>
        <w:tc>
          <w:tcPr>
            <w:tcW w:w="3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сохранности
</w:t>
            </w:r>
            <w:r>
              <w:br/>
            </w:r>
            <w:r>
              <w:rPr>
                <w:rFonts w:ascii="Times New Roman"/>
                <w:b w:val="false"/>
                <w:i w:val="false"/>
                <w:color w:val="000000"/>
                <w:sz w:val="20"/>
              </w:rPr>
              <w:t>
памятников
</w:t>
            </w:r>
            <w:r>
              <w:br/>
            </w:r>
            <w:r>
              <w:rPr>
                <w:rFonts w:ascii="Times New Roman"/>
                <w:b w:val="false"/>
                <w:i w:val="false"/>
                <w:color w:val="000000"/>
                <w:sz w:val="20"/>
              </w:rPr>
              <w:t>
историко-
</w:t>
            </w:r>
            <w:r>
              <w:br/>
            </w:r>
            <w:r>
              <w:rPr>
                <w:rFonts w:ascii="Times New Roman"/>
                <w:b w:val="false"/>
                <w:i w:val="false"/>
                <w:color w:val="000000"/>
                <w:sz w:val="20"/>
              </w:rPr>
              <w:t>
культурного
</w:t>
            </w:r>
            <w:r>
              <w:br/>
            </w:r>
            <w:r>
              <w:rPr>
                <w:rFonts w:ascii="Times New Roman"/>
                <w:b w:val="false"/>
                <w:i w:val="false"/>
                <w:color w:val="000000"/>
                <w:sz w:val="20"/>
              </w:rPr>
              <w:t>
наследия
</w:t>
            </w:r>
          </w:p>
        </w:tc>
        <w:tc>
          <w:tcPr>
            <w:tcW w:w="3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археоло-
</w:t>
            </w:r>
            <w:r>
              <w:br/>
            </w:r>
            <w:r>
              <w:rPr>
                <w:rFonts w:ascii="Times New Roman"/>
                <w:b w:val="false"/>
                <w:i w:val="false"/>
                <w:color w:val="000000"/>
                <w:sz w:val="20"/>
              </w:rPr>
              <w:t>
гических и архитек-
</w:t>
            </w:r>
            <w:r>
              <w:br/>
            </w:r>
            <w:r>
              <w:rPr>
                <w:rFonts w:ascii="Times New Roman"/>
                <w:b w:val="false"/>
                <w:i w:val="false"/>
                <w:color w:val="000000"/>
                <w:sz w:val="20"/>
              </w:rPr>
              <w:t>
турных памятников
</w:t>
            </w:r>
            <w:r>
              <w:br/>
            </w:r>
            <w:r>
              <w:rPr>
                <w:rFonts w:ascii="Times New Roman"/>
                <w:b w:val="false"/>
                <w:i w:val="false"/>
                <w:color w:val="000000"/>
                <w:sz w:val="20"/>
              </w:rPr>
              <w:t>
истории и культуры,
</w:t>
            </w:r>
            <w:r>
              <w:br/>
            </w:r>
            <w:r>
              <w:rPr>
                <w:rFonts w:ascii="Times New Roman"/>
                <w:b w:val="false"/>
                <w:i w:val="false"/>
                <w:color w:val="000000"/>
                <w:sz w:val="20"/>
              </w:rPr>
              <w:t>
находящихся на тер-
</w:t>
            </w:r>
            <w:r>
              <w:br/>
            </w:r>
            <w:r>
              <w:rPr>
                <w:rFonts w:ascii="Times New Roman"/>
                <w:b w:val="false"/>
                <w:i w:val="false"/>
                <w:color w:val="000000"/>
                <w:sz w:val="20"/>
              </w:rPr>
              <w:t>
ритории Отрарского
</w:t>
            </w:r>
            <w:r>
              <w:br/>
            </w:r>
            <w:r>
              <w:rPr>
                <w:rFonts w:ascii="Times New Roman"/>
                <w:b w:val="false"/>
                <w:i w:val="false"/>
                <w:color w:val="000000"/>
                <w:sz w:val="20"/>
              </w:rPr>
              <w:t>
государственного
</w:t>
            </w:r>
            <w:r>
              <w:br/>
            </w:r>
            <w:r>
              <w:rPr>
                <w:rFonts w:ascii="Times New Roman"/>
                <w:b w:val="false"/>
                <w:i w:val="false"/>
                <w:color w:val="000000"/>
                <w:sz w:val="20"/>
              </w:rPr>
              <w:t>
археологического
</w:t>
            </w:r>
            <w:r>
              <w:br/>
            </w:r>
            <w:r>
              <w:rPr>
                <w:rFonts w:ascii="Times New Roman"/>
                <w:b w:val="false"/>
                <w:i w:val="false"/>
                <w:color w:val="000000"/>
                <w:sz w:val="20"/>
              </w:rPr>
              <w:t>
заповедника-музея.
</w:t>
            </w:r>
            <w:r>
              <w:br/>
            </w:r>
            <w:r>
              <w:rPr>
                <w:rFonts w:ascii="Times New Roman"/>
                <w:b w:val="false"/>
                <w:i w:val="false"/>
                <w:color w:val="000000"/>
                <w:sz w:val="20"/>
              </w:rPr>
              <w:t>
Приобретение основ-
</w:t>
            </w:r>
            <w:r>
              <w:br/>
            </w:r>
            <w:r>
              <w:rPr>
                <w:rFonts w:ascii="Times New Roman"/>
                <w:b w:val="false"/>
                <w:i w:val="false"/>
                <w:color w:val="000000"/>
                <w:sz w:val="20"/>
              </w:rPr>
              <w:t>
ного оборудования.
</w:t>
            </w:r>
            <w:r>
              <w:br/>
            </w:r>
            <w:r>
              <w:rPr>
                <w:rFonts w:ascii="Times New Roman"/>
                <w:b w:val="false"/>
                <w:i w:val="false"/>
                <w:color w:val="000000"/>
                <w:sz w:val="20"/>
              </w:rPr>
              <w:t>
Сохранение археоло-
</w:t>
            </w:r>
            <w:r>
              <w:br/>
            </w:r>
            <w:r>
              <w:rPr>
                <w:rFonts w:ascii="Times New Roman"/>
                <w:b w:val="false"/>
                <w:i w:val="false"/>
                <w:color w:val="000000"/>
                <w:sz w:val="20"/>
              </w:rPr>
              <w:t>
гических и архитек-
</w:t>
            </w:r>
            <w:r>
              <w:br/>
            </w:r>
            <w:r>
              <w:rPr>
                <w:rFonts w:ascii="Times New Roman"/>
                <w:b w:val="false"/>
                <w:i w:val="false"/>
                <w:color w:val="000000"/>
                <w:sz w:val="20"/>
              </w:rPr>
              <w:t>
турных памятников
</w:t>
            </w:r>
            <w:r>
              <w:br/>
            </w:r>
            <w:r>
              <w:rPr>
                <w:rFonts w:ascii="Times New Roman"/>
                <w:b w:val="false"/>
                <w:i w:val="false"/>
                <w:color w:val="000000"/>
                <w:sz w:val="20"/>
              </w:rPr>
              <w:t>
истории и культуры,
</w:t>
            </w:r>
            <w:r>
              <w:br/>
            </w:r>
            <w:r>
              <w:rPr>
                <w:rFonts w:ascii="Times New Roman"/>
                <w:b w:val="false"/>
                <w:i w:val="false"/>
                <w:color w:val="000000"/>
                <w:sz w:val="20"/>
              </w:rPr>
              <w:t>
находящихся на тер-
</w:t>
            </w:r>
            <w:r>
              <w:br/>
            </w:r>
            <w:r>
              <w:rPr>
                <w:rFonts w:ascii="Times New Roman"/>
                <w:b w:val="false"/>
                <w:i w:val="false"/>
                <w:color w:val="000000"/>
                <w:sz w:val="20"/>
              </w:rPr>
              <w:t>
ритории Националь-
</w:t>
            </w:r>
            <w:r>
              <w:br/>
            </w:r>
            <w:r>
              <w:rPr>
                <w:rFonts w:ascii="Times New Roman"/>
                <w:b w:val="false"/>
                <w:i w:val="false"/>
                <w:color w:val="000000"/>
                <w:sz w:val="20"/>
              </w:rPr>
              <w:t>
ного историко-куль-
</w:t>
            </w:r>
            <w:r>
              <w:br/>
            </w:r>
            <w:r>
              <w:rPr>
                <w:rFonts w:ascii="Times New Roman"/>
                <w:b w:val="false"/>
                <w:i w:val="false"/>
                <w:color w:val="000000"/>
                <w:sz w:val="20"/>
              </w:rPr>
              <w:t>
турного и природно-
</w:t>
            </w:r>
            <w:r>
              <w:br/>
            </w:r>
            <w:r>
              <w:rPr>
                <w:rFonts w:ascii="Times New Roman"/>
                <w:b w:val="false"/>
                <w:i w:val="false"/>
                <w:color w:val="000000"/>
                <w:sz w:val="20"/>
              </w:rPr>
              <w:t>
го заповедника
</w:t>
            </w:r>
            <w:r>
              <w:br/>
            </w:r>
            <w:r>
              <w:rPr>
                <w:rFonts w:ascii="Times New Roman"/>
                <w:b w:val="false"/>
                <w:i w:val="false"/>
                <w:color w:val="000000"/>
                <w:sz w:val="20"/>
              </w:rPr>
              <w:t>
"Улы-Тау".
</w:t>
            </w:r>
            <w:r>
              <w:br/>
            </w:r>
            <w:r>
              <w:rPr>
                <w:rFonts w:ascii="Times New Roman"/>
                <w:b w:val="false"/>
                <w:i w:val="false"/>
                <w:color w:val="000000"/>
                <w:sz w:val="20"/>
              </w:rPr>
              <w:t>
Приобретение основ-
</w:t>
            </w:r>
            <w:r>
              <w:br/>
            </w:r>
            <w:r>
              <w:rPr>
                <w:rFonts w:ascii="Times New Roman"/>
                <w:b w:val="false"/>
                <w:i w:val="false"/>
                <w:color w:val="000000"/>
                <w:sz w:val="20"/>
              </w:rPr>
              <w:t>
ных активов.
</w:t>
            </w:r>
            <w:r>
              <w:br/>
            </w:r>
            <w:r>
              <w:rPr>
                <w:rFonts w:ascii="Times New Roman"/>
                <w:b w:val="false"/>
                <w:i w:val="false"/>
                <w:color w:val="000000"/>
                <w:sz w:val="20"/>
              </w:rPr>
              <w:t>
Сохранение археоло-
</w:t>
            </w:r>
            <w:r>
              <w:br/>
            </w:r>
            <w:r>
              <w:rPr>
                <w:rFonts w:ascii="Times New Roman"/>
                <w:b w:val="false"/>
                <w:i w:val="false"/>
                <w:color w:val="000000"/>
                <w:sz w:val="20"/>
              </w:rPr>
              <w:t>
гических и архитек-
</w:t>
            </w:r>
            <w:r>
              <w:br/>
            </w:r>
            <w:r>
              <w:rPr>
                <w:rFonts w:ascii="Times New Roman"/>
                <w:b w:val="false"/>
                <w:i w:val="false"/>
                <w:color w:val="000000"/>
                <w:sz w:val="20"/>
              </w:rPr>
              <w:t>
турных памятников
</w:t>
            </w:r>
            <w:r>
              <w:br/>
            </w:r>
            <w:r>
              <w:rPr>
                <w:rFonts w:ascii="Times New Roman"/>
                <w:b w:val="false"/>
                <w:i w:val="false"/>
                <w:color w:val="000000"/>
                <w:sz w:val="20"/>
              </w:rPr>
              <w:t>
истории и культуры,
</w:t>
            </w:r>
            <w:r>
              <w:br/>
            </w:r>
            <w:r>
              <w:rPr>
                <w:rFonts w:ascii="Times New Roman"/>
                <w:b w:val="false"/>
                <w:i w:val="false"/>
                <w:color w:val="000000"/>
                <w:sz w:val="20"/>
              </w:rPr>
              <w:t>
находящихся на
</w:t>
            </w:r>
            <w:r>
              <w:br/>
            </w:r>
            <w:r>
              <w:rPr>
                <w:rFonts w:ascii="Times New Roman"/>
                <w:b w:val="false"/>
                <w:i w:val="false"/>
                <w:color w:val="000000"/>
                <w:sz w:val="20"/>
              </w:rPr>
              <w:t>
территории истори-
</w:t>
            </w:r>
            <w:r>
              <w:br/>
            </w:r>
            <w:r>
              <w:rPr>
                <w:rFonts w:ascii="Times New Roman"/>
                <w:b w:val="false"/>
                <w:i w:val="false"/>
                <w:color w:val="000000"/>
                <w:sz w:val="20"/>
              </w:rPr>
              <w:t>
ко-культурного
</w:t>
            </w:r>
            <w:r>
              <w:br/>
            </w:r>
            <w:r>
              <w:rPr>
                <w:rFonts w:ascii="Times New Roman"/>
                <w:b w:val="false"/>
                <w:i w:val="false"/>
                <w:color w:val="000000"/>
                <w:sz w:val="20"/>
              </w:rPr>
              <w:t>
заповедника-музея
</w:t>
            </w:r>
            <w:r>
              <w:br/>
            </w:r>
            <w:r>
              <w:rPr>
                <w:rFonts w:ascii="Times New Roman"/>
                <w:b w:val="false"/>
                <w:i w:val="false"/>
                <w:color w:val="000000"/>
                <w:sz w:val="20"/>
              </w:rPr>
              <w:t>
"Азрет-Султан".
</w:t>
            </w:r>
            <w:r>
              <w:br/>
            </w:r>
            <w:r>
              <w:rPr>
                <w:rFonts w:ascii="Times New Roman"/>
                <w:b w:val="false"/>
                <w:i w:val="false"/>
                <w:color w:val="000000"/>
                <w:sz w:val="20"/>
              </w:rPr>
              <w:t>
Приобретение
</w:t>
            </w:r>
            <w:r>
              <w:br/>
            </w:r>
            <w:r>
              <w:rPr>
                <w:rFonts w:ascii="Times New Roman"/>
                <w:b w:val="false"/>
                <w:i w:val="false"/>
                <w:color w:val="000000"/>
                <w:sz w:val="20"/>
              </w:rPr>
              <w:t>
основных активов.
</w:t>
            </w:r>
            <w:r>
              <w:br/>
            </w:r>
            <w:r>
              <w:rPr>
                <w:rFonts w:ascii="Times New Roman"/>
                <w:b w:val="false"/>
                <w:i w:val="false"/>
                <w:color w:val="000000"/>
                <w:sz w:val="20"/>
              </w:rPr>
              <w:t>
Сохранение археоло-
</w:t>
            </w:r>
            <w:r>
              <w:br/>
            </w:r>
            <w:r>
              <w:rPr>
                <w:rFonts w:ascii="Times New Roman"/>
                <w:b w:val="false"/>
                <w:i w:val="false"/>
                <w:color w:val="000000"/>
                <w:sz w:val="20"/>
              </w:rPr>
              <w:t>
гических и архитек-
</w:t>
            </w:r>
            <w:r>
              <w:br/>
            </w:r>
            <w:r>
              <w:rPr>
                <w:rFonts w:ascii="Times New Roman"/>
                <w:b w:val="false"/>
                <w:i w:val="false"/>
                <w:color w:val="000000"/>
                <w:sz w:val="20"/>
              </w:rPr>
              <w:t>
турных памятников
</w:t>
            </w:r>
            <w:r>
              <w:br/>
            </w:r>
            <w:r>
              <w:rPr>
                <w:rFonts w:ascii="Times New Roman"/>
                <w:b w:val="false"/>
                <w:i w:val="false"/>
                <w:color w:val="000000"/>
                <w:sz w:val="20"/>
              </w:rPr>
              <w:t>
истории и культуры,
</w:t>
            </w:r>
            <w:r>
              <w:br/>
            </w:r>
            <w:r>
              <w:rPr>
                <w:rFonts w:ascii="Times New Roman"/>
                <w:b w:val="false"/>
                <w:i w:val="false"/>
                <w:color w:val="000000"/>
                <w:sz w:val="20"/>
              </w:rPr>
              <w:t>
находящихся на тер-
</w:t>
            </w:r>
            <w:r>
              <w:br/>
            </w:r>
            <w:r>
              <w:rPr>
                <w:rFonts w:ascii="Times New Roman"/>
                <w:b w:val="false"/>
                <w:i w:val="false"/>
                <w:color w:val="000000"/>
                <w:sz w:val="20"/>
              </w:rPr>
              <w:t>
ритории Государст-
</w:t>
            </w:r>
            <w:r>
              <w:br/>
            </w:r>
            <w:r>
              <w:rPr>
                <w:rFonts w:ascii="Times New Roman"/>
                <w:b w:val="false"/>
                <w:i w:val="false"/>
                <w:color w:val="000000"/>
                <w:sz w:val="20"/>
              </w:rPr>
              <w:t>
венного историко-
</w:t>
            </w:r>
            <w:r>
              <w:br/>
            </w:r>
            <w:r>
              <w:rPr>
                <w:rFonts w:ascii="Times New Roman"/>
                <w:b w:val="false"/>
                <w:i w:val="false"/>
                <w:color w:val="000000"/>
                <w:sz w:val="20"/>
              </w:rPr>
              <w:t>
культурного и лите-
</w:t>
            </w:r>
            <w:r>
              <w:br/>
            </w:r>
            <w:r>
              <w:rPr>
                <w:rFonts w:ascii="Times New Roman"/>
                <w:b w:val="false"/>
                <w:i w:val="false"/>
                <w:color w:val="000000"/>
                <w:sz w:val="20"/>
              </w:rPr>
              <w:t>
ратурно-мемориаль-
</w:t>
            </w:r>
            <w:r>
              <w:br/>
            </w:r>
            <w:r>
              <w:rPr>
                <w:rFonts w:ascii="Times New Roman"/>
                <w:b w:val="false"/>
                <w:i w:val="false"/>
                <w:color w:val="000000"/>
                <w:sz w:val="20"/>
              </w:rPr>
              <w:t>
ного заповедника-
</w:t>
            </w:r>
            <w:r>
              <w:br/>
            </w:r>
            <w:r>
              <w:rPr>
                <w:rFonts w:ascii="Times New Roman"/>
                <w:b w:val="false"/>
                <w:i w:val="false"/>
                <w:color w:val="000000"/>
                <w:sz w:val="20"/>
              </w:rPr>
              <w:t>
музея Абая "Жидебай
</w:t>
            </w:r>
            <w:r>
              <w:br/>
            </w:r>
            <w:r>
              <w:rPr>
                <w:rFonts w:ascii="Times New Roman"/>
                <w:b w:val="false"/>
                <w:i w:val="false"/>
                <w:color w:val="000000"/>
                <w:sz w:val="20"/>
              </w:rPr>
              <w:t>
- Борили".
</w:t>
            </w:r>
            <w:r>
              <w:br/>
            </w:r>
            <w:r>
              <w:rPr>
                <w:rFonts w:ascii="Times New Roman"/>
                <w:b w:val="false"/>
                <w:i w:val="false"/>
                <w:color w:val="000000"/>
                <w:sz w:val="20"/>
              </w:rPr>
              <w:t>
Проведение капи-
</w:t>
            </w:r>
            <w:r>
              <w:br/>
            </w:r>
            <w:r>
              <w:rPr>
                <w:rFonts w:ascii="Times New Roman"/>
                <w:b w:val="false"/>
                <w:i w:val="false"/>
                <w:color w:val="000000"/>
                <w:sz w:val="20"/>
              </w:rPr>
              <w:t>
тального ремонта
</w:t>
            </w:r>
            <w:r>
              <w:br/>
            </w:r>
            <w:r>
              <w:rPr>
                <w:rFonts w:ascii="Times New Roman"/>
                <w:b w:val="false"/>
                <w:i w:val="false"/>
                <w:color w:val="000000"/>
                <w:sz w:val="20"/>
              </w:rPr>
              <w:t>
согласно проектно-
</w:t>
            </w:r>
            <w:r>
              <w:br/>
            </w:r>
            <w:r>
              <w:rPr>
                <w:rFonts w:ascii="Times New Roman"/>
                <w:b w:val="false"/>
                <w:i w:val="false"/>
                <w:color w:val="000000"/>
                <w:sz w:val="20"/>
              </w:rPr>
              <w:t>
сметной документа-
</w:t>
            </w:r>
            <w:r>
              <w:br/>
            </w:r>
            <w:r>
              <w:rPr>
                <w:rFonts w:ascii="Times New Roman"/>
                <w:b w:val="false"/>
                <w:i w:val="false"/>
                <w:color w:val="000000"/>
                <w:sz w:val="20"/>
              </w:rPr>
              <w:t>
ции государственной
</w:t>
            </w:r>
            <w:r>
              <w:br/>
            </w:r>
            <w:r>
              <w:rPr>
                <w:rFonts w:ascii="Times New Roman"/>
                <w:b w:val="false"/>
                <w:i w:val="false"/>
                <w:color w:val="000000"/>
                <w:sz w:val="20"/>
              </w:rPr>
              <w:t>
экспертизы.
</w:t>
            </w:r>
            <w:r>
              <w:br/>
            </w:r>
            <w:r>
              <w:rPr>
                <w:rFonts w:ascii="Times New Roman"/>
                <w:b w:val="false"/>
                <w:i w:val="false"/>
                <w:color w:val="000000"/>
                <w:sz w:val="20"/>
              </w:rPr>
              <w:t>
Приобретение
</w:t>
            </w:r>
            <w:r>
              <w:br/>
            </w:r>
            <w:r>
              <w:rPr>
                <w:rFonts w:ascii="Times New Roman"/>
                <w:b w:val="false"/>
                <w:i w:val="false"/>
                <w:color w:val="000000"/>
                <w:sz w:val="20"/>
              </w:rPr>
              <w:t>
основных активов.
</w:t>
            </w:r>
            <w:r>
              <w:br/>
            </w:r>
            <w:r>
              <w:rPr>
                <w:rFonts w:ascii="Times New Roman"/>
                <w:b w:val="false"/>
                <w:i w:val="false"/>
                <w:color w:val="000000"/>
                <w:sz w:val="20"/>
              </w:rPr>
              <w:t>
Сохранение археоло-
</w:t>
            </w:r>
            <w:r>
              <w:br/>
            </w:r>
            <w:r>
              <w:rPr>
                <w:rFonts w:ascii="Times New Roman"/>
                <w:b w:val="false"/>
                <w:i w:val="false"/>
                <w:color w:val="000000"/>
                <w:sz w:val="20"/>
              </w:rPr>
              <w:t>
гических и архитек-
</w:t>
            </w:r>
            <w:r>
              <w:br/>
            </w:r>
            <w:r>
              <w:rPr>
                <w:rFonts w:ascii="Times New Roman"/>
                <w:b w:val="false"/>
                <w:i w:val="false"/>
                <w:color w:val="000000"/>
                <w:sz w:val="20"/>
              </w:rPr>
              <w:t>
турных памятников
</w:t>
            </w:r>
            <w:r>
              <w:br/>
            </w:r>
            <w:r>
              <w:rPr>
                <w:rFonts w:ascii="Times New Roman"/>
                <w:b w:val="false"/>
                <w:i w:val="false"/>
                <w:color w:val="000000"/>
                <w:sz w:val="20"/>
              </w:rPr>
              <w:t>
истории и культуры,
</w:t>
            </w:r>
            <w:r>
              <w:br/>
            </w:r>
            <w:r>
              <w:rPr>
                <w:rFonts w:ascii="Times New Roman"/>
                <w:b w:val="false"/>
                <w:i w:val="false"/>
                <w:color w:val="000000"/>
                <w:sz w:val="20"/>
              </w:rPr>
              <w:t>
находящихся на тер-
</w:t>
            </w:r>
            <w:r>
              <w:br/>
            </w:r>
            <w:r>
              <w:rPr>
                <w:rFonts w:ascii="Times New Roman"/>
                <w:b w:val="false"/>
                <w:i w:val="false"/>
                <w:color w:val="000000"/>
                <w:sz w:val="20"/>
              </w:rPr>
              <w:t>
ритории Государст-
</w:t>
            </w:r>
            <w:r>
              <w:br/>
            </w:r>
            <w:r>
              <w:rPr>
                <w:rFonts w:ascii="Times New Roman"/>
                <w:b w:val="false"/>
                <w:i w:val="false"/>
                <w:color w:val="000000"/>
                <w:sz w:val="20"/>
              </w:rPr>
              <w:t>
венного историко-
</w:t>
            </w:r>
            <w:r>
              <w:br/>
            </w:r>
            <w:r>
              <w:rPr>
                <w:rFonts w:ascii="Times New Roman"/>
                <w:b w:val="false"/>
                <w:i w:val="false"/>
                <w:color w:val="000000"/>
                <w:sz w:val="20"/>
              </w:rPr>
              <w:t>
культурного запо-
</w:t>
            </w:r>
            <w:r>
              <w:br/>
            </w:r>
            <w:r>
              <w:rPr>
                <w:rFonts w:ascii="Times New Roman"/>
                <w:b w:val="false"/>
                <w:i w:val="false"/>
                <w:color w:val="000000"/>
                <w:sz w:val="20"/>
              </w:rPr>
              <w:t>
ведника-музея
</w:t>
            </w:r>
            <w:r>
              <w:br/>
            </w:r>
            <w:r>
              <w:rPr>
                <w:rFonts w:ascii="Times New Roman"/>
                <w:b w:val="false"/>
                <w:i w:val="false"/>
                <w:color w:val="000000"/>
                <w:sz w:val="20"/>
              </w:rPr>
              <w:t>
"Памятники древнего
</w:t>
            </w:r>
            <w:r>
              <w:br/>
            </w:r>
            <w:r>
              <w:rPr>
                <w:rFonts w:ascii="Times New Roman"/>
                <w:b w:val="false"/>
                <w:i w:val="false"/>
                <w:color w:val="000000"/>
                <w:sz w:val="20"/>
              </w:rPr>
              <w:t>
Тараза".
</w:t>
            </w:r>
            <w:r>
              <w:br/>
            </w:r>
            <w:r>
              <w:rPr>
                <w:rFonts w:ascii="Times New Roman"/>
                <w:b w:val="false"/>
                <w:i w:val="false"/>
                <w:color w:val="000000"/>
                <w:sz w:val="20"/>
              </w:rPr>
              <w:t>
Сохранение археоло-
</w:t>
            </w:r>
            <w:r>
              <w:br/>
            </w:r>
            <w:r>
              <w:rPr>
                <w:rFonts w:ascii="Times New Roman"/>
                <w:b w:val="false"/>
                <w:i w:val="false"/>
                <w:color w:val="000000"/>
                <w:sz w:val="20"/>
              </w:rPr>
              <w:t>
гических и архитек-
</w:t>
            </w:r>
            <w:r>
              <w:br/>
            </w:r>
            <w:r>
              <w:rPr>
                <w:rFonts w:ascii="Times New Roman"/>
                <w:b w:val="false"/>
                <w:i w:val="false"/>
                <w:color w:val="000000"/>
                <w:sz w:val="20"/>
              </w:rPr>
              <w:t>
турных памятников
</w:t>
            </w:r>
            <w:r>
              <w:br/>
            </w:r>
            <w:r>
              <w:rPr>
                <w:rFonts w:ascii="Times New Roman"/>
                <w:b w:val="false"/>
                <w:i w:val="false"/>
                <w:color w:val="000000"/>
                <w:sz w:val="20"/>
              </w:rPr>
              <w:t>
истории и культуры,
</w:t>
            </w:r>
            <w:r>
              <w:br/>
            </w:r>
            <w:r>
              <w:rPr>
                <w:rFonts w:ascii="Times New Roman"/>
                <w:b w:val="false"/>
                <w:i w:val="false"/>
                <w:color w:val="000000"/>
                <w:sz w:val="20"/>
              </w:rPr>
              <w:t>
находящихся на тер-
</w:t>
            </w:r>
            <w:r>
              <w:br/>
            </w:r>
            <w:r>
              <w:rPr>
                <w:rFonts w:ascii="Times New Roman"/>
                <w:b w:val="false"/>
                <w:i w:val="false"/>
                <w:color w:val="000000"/>
                <w:sz w:val="20"/>
              </w:rPr>
              <w:t>
ритории Государст-
</w:t>
            </w:r>
            <w:r>
              <w:br/>
            </w:r>
            <w:r>
              <w:rPr>
                <w:rFonts w:ascii="Times New Roman"/>
                <w:b w:val="false"/>
                <w:i w:val="false"/>
                <w:color w:val="000000"/>
                <w:sz w:val="20"/>
              </w:rPr>
              <w:t>
венного историко-
</w:t>
            </w:r>
            <w:r>
              <w:br/>
            </w:r>
            <w:r>
              <w:rPr>
                <w:rFonts w:ascii="Times New Roman"/>
                <w:b w:val="false"/>
                <w:i w:val="false"/>
                <w:color w:val="000000"/>
                <w:sz w:val="20"/>
              </w:rPr>
              <w:t>
культурного и при-
</w:t>
            </w:r>
            <w:r>
              <w:br/>
            </w:r>
            <w:r>
              <w:rPr>
                <w:rFonts w:ascii="Times New Roman"/>
                <w:b w:val="false"/>
                <w:i w:val="false"/>
                <w:color w:val="000000"/>
                <w:sz w:val="20"/>
              </w:rPr>
              <w:t>
родного заповедни-
</w:t>
            </w:r>
            <w:r>
              <w:br/>
            </w:r>
            <w:r>
              <w:rPr>
                <w:rFonts w:ascii="Times New Roman"/>
                <w:b w:val="false"/>
                <w:i w:val="false"/>
                <w:color w:val="000000"/>
                <w:sz w:val="20"/>
              </w:rPr>
              <w:t>
ка-музея "Тамгалы".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Отрарский
</w:t>
            </w:r>
            <w:r>
              <w:br/>
            </w:r>
            <w:r>
              <w:rPr>
                <w:rFonts w:ascii="Times New Roman"/>
                <w:b w:val="false"/>
                <w:i w:val="false"/>
                <w:color w:val="000000"/>
                <w:sz w:val="20"/>
              </w:rPr>
              <w:t>
государствен-
</w:t>
            </w:r>
            <w:r>
              <w:br/>
            </w:r>
            <w:r>
              <w:rPr>
                <w:rFonts w:ascii="Times New Roman"/>
                <w:b w:val="false"/>
                <w:i w:val="false"/>
                <w:color w:val="000000"/>
                <w:sz w:val="20"/>
              </w:rPr>
              <w:t>
ный археоло-
</w:t>
            </w:r>
            <w:r>
              <w:br/>
            </w:r>
            <w:r>
              <w:rPr>
                <w:rFonts w:ascii="Times New Roman"/>
                <w:b w:val="false"/>
                <w:i w:val="false"/>
                <w:color w:val="000000"/>
                <w:sz w:val="20"/>
              </w:rPr>
              <w:t>
гический
</w:t>
            </w:r>
            <w:r>
              <w:br/>
            </w:r>
            <w:r>
              <w:rPr>
                <w:rFonts w:ascii="Times New Roman"/>
                <w:b w:val="false"/>
                <w:i w:val="false"/>
                <w:color w:val="000000"/>
                <w:sz w:val="20"/>
              </w:rPr>
              <w:t>
заповедник-
</w:t>
            </w:r>
            <w:r>
              <w:br/>
            </w:r>
            <w:r>
              <w:rPr>
                <w:rFonts w:ascii="Times New Roman"/>
                <w:b w:val="false"/>
                <w:i w:val="false"/>
                <w:color w:val="000000"/>
                <w:sz w:val="20"/>
              </w:rPr>
              <w:t>
музей
</w:t>
            </w:r>
            <w:r>
              <w:br/>
            </w:r>
            <w:r>
              <w:rPr>
                <w:rFonts w:ascii="Times New Roman"/>
                <w:b w:val="false"/>
                <w:i w:val="false"/>
                <w:color w:val="000000"/>
                <w:sz w:val="20"/>
              </w:rPr>
              <w:t>
</w:t>
            </w:r>
            <w:r>
              <w:br/>
            </w:r>
            <w:r>
              <w:rPr>
                <w:rFonts w:ascii="Times New Roman"/>
                <w:b w:val="false"/>
                <w:i w:val="false"/>
                <w:color w:val="000000"/>
                <w:sz w:val="20"/>
              </w:rPr>
              <w:t>
Национальный
</w:t>
            </w:r>
            <w:r>
              <w:br/>
            </w:r>
            <w:r>
              <w:rPr>
                <w:rFonts w:ascii="Times New Roman"/>
                <w:b w:val="false"/>
                <w:i w:val="false"/>
                <w:color w:val="000000"/>
                <w:sz w:val="20"/>
              </w:rPr>
              <w:t>
историко-
</w:t>
            </w:r>
            <w:r>
              <w:br/>
            </w:r>
            <w:r>
              <w:rPr>
                <w:rFonts w:ascii="Times New Roman"/>
                <w:b w:val="false"/>
                <w:i w:val="false"/>
                <w:color w:val="000000"/>
                <w:sz w:val="20"/>
              </w:rPr>
              <w:t>
культурный
</w:t>
            </w:r>
            <w:r>
              <w:br/>
            </w:r>
            <w:r>
              <w:rPr>
                <w:rFonts w:ascii="Times New Roman"/>
                <w:b w:val="false"/>
                <w:i w:val="false"/>
                <w:color w:val="000000"/>
                <w:sz w:val="20"/>
              </w:rPr>
              <w:t>
и природный
</w:t>
            </w:r>
            <w:r>
              <w:br/>
            </w:r>
            <w:r>
              <w:rPr>
                <w:rFonts w:ascii="Times New Roman"/>
                <w:b w:val="false"/>
                <w:i w:val="false"/>
                <w:color w:val="000000"/>
                <w:sz w:val="20"/>
              </w:rPr>
              <w:t>
заповедник
</w:t>
            </w:r>
            <w:r>
              <w:br/>
            </w:r>
            <w:r>
              <w:rPr>
                <w:rFonts w:ascii="Times New Roman"/>
                <w:b w:val="false"/>
                <w:i w:val="false"/>
                <w:color w:val="000000"/>
                <w:sz w:val="20"/>
              </w:rPr>
              <w:t>
"Улы-Тау".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Государст-
</w:t>
            </w:r>
            <w:r>
              <w:br/>
            </w:r>
            <w:r>
              <w:rPr>
                <w:rFonts w:ascii="Times New Roman"/>
                <w:b w:val="false"/>
                <w:i w:val="false"/>
                <w:color w:val="000000"/>
                <w:sz w:val="20"/>
              </w:rPr>
              <w:t>
венный
</w:t>
            </w:r>
            <w:r>
              <w:br/>
            </w:r>
            <w:r>
              <w:rPr>
                <w:rFonts w:ascii="Times New Roman"/>
                <w:b w:val="false"/>
                <w:i w:val="false"/>
                <w:color w:val="000000"/>
                <w:sz w:val="20"/>
              </w:rPr>
              <w:t>
историко-
</w:t>
            </w:r>
            <w:r>
              <w:br/>
            </w:r>
            <w:r>
              <w:rPr>
                <w:rFonts w:ascii="Times New Roman"/>
                <w:b w:val="false"/>
                <w:i w:val="false"/>
                <w:color w:val="000000"/>
                <w:sz w:val="20"/>
              </w:rPr>
              <w:t>
культурный
</w:t>
            </w:r>
            <w:r>
              <w:br/>
            </w:r>
            <w:r>
              <w:rPr>
                <w:rFonts w:ascii="Times New Roman"/>
                <w:b w:val="false"/>
                <w:i w:val="false"/>
                <w:color w:val="000000"/>
                <w:sz w:val="20"/>
              </w:rPr>
              <w:t>
заповедник-
</w:t>
            </w:r>
            <w:r>
              <w:br/>
            </w:r>
            <w:r>
              <w:rPr>
                <w:rFonts w:ascii="Times New Roman"/>
                <w:b w:val="false"/>
                <w:i w:val="false"/>
                <w:color w:val="000000"/>
                <w:sz w:val="20"/>
              </w:rPr>
              <w:t>
музей "Азрет-
</w:t>
            </w:r>
            <w:r>
              <w:br/>
            </w:r>
            <w:r>
              <w:rPr>
                <w:rFonts w:ascii="Times New Roman"/>
                <w:b w:val="false"/>
                <w:i w:val="false"/>
                <w:color w:val="000000"/>
                <w:sz w:val="20"/>
              </w:rPr>
              <w:t>
Султан"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Государст-
</w:t>
            </w:r>
            <w:r>
              <w:br/>
            </w:r>
            <w:r>
              <w:rPr>
                <w:rFonts w:ascii="Times New Roman"/>
                <w:b w:val="false"/>
                <w:i w:val="false"/>
                <w:color w:val="000000"/>
                <w:sz w:val="20"/>
              </w:rPr>
              <w:t>
венный
</w:t>
            </w:r>
            <w:r>
              <w:br/>
            </w:r>
            <w:r>
              <w:rPr>
                <w:rFonts w:ascii="Times New Roman"/>
                <w:b w:val="false"/>
                <w:i w:val="false"/>
                <w:color w:val="000000"/>
                <w:sz w:val="20"/>
              </w:rPr>
              <w:t>
историко-
</w:t>
            </w:r>
            <w:r>
              <w:br/>
            </w:r>
            <w:r>
              <w:rPr>
                <w:rFonts w:ascii="Times New Roman"/>
                <w:b w:val="false"/>
                <w:i w:val="false"/>
                <w:color w:val="000000"/>
                <w:sz w:val="20"/>
              </w:rPr>
              <w:t>
культурный и
</w:t>
            </w:r>
            <w:r>
              <w:br/>
            </w:r>
            <w:r>
              <w:rPr>
                <w:rFonts w:ascii="Times New Roman"/>
                <w:b w:val="false"/>
                <w:i w:val="false"/>
                <w:color w:val="000000"/>
                <w:sz w:val="20"/>
              </w:rPr>
              <w:t>
литературно-
</w:t>
            </w:r>
            <w:r>
              <w:br/>
            </w:r>
            <w:r>
              <w:rPr>
                <w:rFonts w:ascii="Times New Roman"/>
                <w:b w:val="false"/>
                <w:i w:val="false"/>
                <w:color w:val="000000"/>
                <w:sz w:val="20"/>
              </w:rPr>
              <w:t>
мемориальный
</w:t>
            </w:r>
            <w:r>
              <w:br/>
            </w:r>
            <w:r>
              <w:rPr>
                <w:rFonts w:ascii="Times New Roman"/>
                <w:b w:val="false"/>
                <w:i w:val="false"/>
                <w:color w:val="000000"/>
                <w:sz w:val="20"/>
              </w:rPr>
              <w:t>
заповедник-
</w:t>
            </w:r>
            <w:r>
              <w:br/>
            </w:r>
            <w:r>
              <w:rPr>
                <w:rFonts w:ascii="Times New Roman"/>
                <w:b w:val="false"/>
                <w:i w:val="false"/>
                <w:color w:val="000000"/>
                <w:sz w:val="20"/>
              </w:rPr>
              <w:t>
музей Абая
</w:t>
            </w:r>
            <w:r>
              <w:br/>
            </w:r>
            <w:r>
              <w:rPr>
                <w:rFonts w:ascii="Times New Roman"/>
                <w:b w:val="false"/>
                <w:i w:val="false"/>
                <w:color w:val="000000"/>
                <w:sz w:val="20"/>
              </w:rPr>
              <w:t>
"Жидебай -
</w:t>
            </w:r>
            <w:r>
              <w:br/>
            </w:r>
            <w:r>
              <w:rPr>
                <w:rFonts w:ascii="Times New Roman"/>
                <w:b w:val="false"/>
                <w:i w:val="false"/>
                <w:color w:val="000000"/>
                <w:sz w:val="20"/>
              </w:rPr>
              <w:t>
Борили".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Государст-
</w:t>
            </w:r>
            <w:r>
              <w:br/>
            </w:r>
            <w:r>
              <w:rPr>
                <w:rFonts w:ascii="Times New Roman"/>
                <w:b w:val="false"/>
                <w:i w:val="false"/>
                <w:color w:val="000000"/>
                <w:sz w:val="20"/>
              </w:rPr>
              <w:t>
венный
</w:t>
            </w:r>
            <w:r>
              <w:br/>
            </w:r>
            <w:r>
              <w:rPr>
                <w:rFonts w:ascii="Times New Roman"/>
                <w:b w:val="false"/>
                <w:i w:val="false"/>
                <w:color w:val="000000"/>
                <w:sz w:val="20"/>
              </w:rPr>
              <w:t>
историко-
</w:t>
            </w:r>
            <w:r>
              <w:br/>
            </w:r>
            <w:r>
              <w:rPr>
                <w:rFonts w:ascii="Times New Roman"/>
                <w:b w:val="false"/>
                <w:i w:val="false"/>
                <w:color w:val="000000"/>
                <w:sz w:val="20"/>
              </w:rPr>
              <w:t>
культурный
</w:t>
            </w:r>
            <w:r>
              <w:br/>
            </w:r>
            <w:r>
              <w:rPr>
                <w:rFonts w:ascii="Times New Roman"/>
                <w:b w:val="false"/>
                <w:i w:val="false"/>
                <w:color w:val="000000"/>
                <w:sz w:val="20"/>
              </w:rPr>
              <w:t>
заповедник-
</w:t>
            </w:r>
            <w:r>
              <w:br/>
            </w:r>
            <w:r>
              <w:rPr>
                <w:rFonts w:ascii="Times New Roman"/>
                <w:b w:val="false"/>
                <w:i w:val="false"/>
                <w:color w:val="000000"/>
                <w:sz w:val="20"/>
              </w:rPr>
              <w:t>
музей
</w:t>
            </w:r>
            <w:r>
              <w:br/>
            </w:r>
            <w:r>
              <w:rPr>
                <w:rFonts w:ascii="Times New Roman"/>
                <w:b w:val="false"/>
                <w:i w:val="false"/>
                <w:color w:val="000000"/>
                <w:sz w:val="20"/>
              </w:rPr>
              <w:t>
"Памятники
</w:t>
            </w:r>
            <w:r>
              <w:br/>
            </w:r>
            <w:r>
              <w:rPr>
                <w:rFonts w:ascii="Times New Roman"/>
                <w:b w:val="false"/>
                <w:i w:val="false"/>
                <w:color w:val="000000"/>
                <w:sz w:val="20"/>
              </w:rPr>
              <w:t>
древнего
</w:t>
            </w:r>
            <w:r>
              <w:br/>
            </w:r>
            <w:r>
              <w:rPr>
                <w:rFonts w:ascii="Times New Roman"/>
                <w:b w:val="false"/>
                <w:i w:val="false"/>
                <w:color w:val="000000"/>
                <w:sz w:val="20"/>
              </w:rPr>
              <w:t>
Тараза".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Государст-
</w:t>
            </w:r>
            <w:r>
              <w:br/>
            </w:r>
            <w:r>
              <w:rPr>
                <w:rFonts w:ascii="Times New Roman"/>
                <w:b w:val="false"/>
                <w:i w:val="false"/>
                <w:color w:val="000000"/>
                <w:sz w:val="20"/>
              </w:rPr>
              <w:t>
венный
</w:t>
            </w:r>
            <w:r>
              <w:br/>
            </w:r>
            <w:r>
              <w:rPr>
                <w:rFonts w:ascii="Times New Roman"/>
                <w:b w:val="false"/>
                <w:i w:val="false"/>
                <w:color w:val="000000"/>
                <w:sz w:val="20"/>
              </w:rPr>
              <w:t>
историко-
</w:t>
            </w:r>
            <w:r>
              <w:br/>
            </w:r>
            <w:r>
              <w:rPr>
                <w:rFonts w:ascii="Times New Roman"/>
                <w:b w:val="false"/>
                <w:i w:val="false"/>
                <w:color w:val="000000"/>
                <w:sz w:val="20"/>
              </w:rPr>
              <w:t>
культурный и
</w:t>
            </w:r>
            <w:r>
              <w:br/>
            </w:r>
            <w:r>
              <w:rPr>
                <w:rFonts w:ascii="Times New Roman"/>
                <w:b w:val="false"/>
                <w:i w:val="false"/>
                <w:color w:val="000000"/>
                <w:sz w:val="20"/>
              </w:rPr>
              <w:t>
природный
</w:t>
            </w:r>
            <w:r>
              <w:br/>
            </w:r>
            <w:r>
              <w:rPr>
                <w:rFonts w:ascii="Times New Roman"/>
                <w:b w:val="false"/>
                <w:i w:val="false"/>
                <w:color w:val="000000"/>
                <w:sz w:val="20"/>
              </w:rPr>
              <w:t>
заповедник-
</w:t>
            </w:r>
            <w:r>
              <w:br/>
            </w:r>
            <w:r>
              <w:rPr>
                <w:rFonts w:ascii="Times New Roman"/>
                <w:b w:val="false"/>
                <w:i w:val="false"/>
                <w:color w:val="000000"/>
                <w:sz w:val="20"/>
              </w:rPr>
              <w:t>
музей
</w:t>
            </w:r>
            <w:r>
              <w:br/>
            </w:r>
            <w:r>
              <w:rPr>
                <w:rFonts w:ascii="Times New Roman"/>
                <w:b w:val="false"/>
                <w:i w:val="false"/>
                <w:color w:val="000000"/>
                <w:sz w:val="20"/>
              </w:rPr>
              <w:t>
"Тамгалы"
</w:t>
            </w:r>
          </w:p>
        </w:tc>
      </w:tr>
      <w:tr>
        <w:trPr>
          <w:trHeight w:val="90" w:hRule="atLeast"/>
        </w:trPr>
        <w:tc>
          <w:tcPr>
            <w:tcW w:w="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Восстановле-
</w:t>
            </w:r>
            <w:r>
              <w:br/>
            </w:r>
            <w:r>
              <w:rPr>
                <w:rFonts w:ascii="Times New Roman"/>
                <w:b w:val="false"/>
                <w:i w:val="false"/>
                <w:color w:val="000000"/>
                <w:sz w:val="20"/>
              </w:rPr>
              <w:t>
ние памятников
</w:t>
            </w:r>
            <w:r>
              <w:br/>
            </w:r>
            <w:r>
              <w:rPr>
                <w:rFonts w:ascii="Times New Roman"/>
                <w:b w:val="false"/>
                <w:i w:val="false"/>
                <w:color w:val="000000"/>
                <w:sz w:val="20"/>
              </w:rPr>
              <w:t>
историко-куль-
</w:t>
            </w:r>
            <w:r>
              <w:br/>
            </w:r>
            <w:r>
              <w:rPr>
                <w:rFonts w:ascii="Times New Roman"/>
                <w:b w:val="false"/>
                <w:i w:val="false"/>
                <w:color w:val="000000"/>
                <w:sz w:val="20"/>
              </w:rPr>
              <w:t>
турного насле-
</w:t>
            </w:r>
            <w:r>
              <w:br/>
            </w:r>
            <w:r>
              <w:rPr>
                <w:rFonts w:ascii="Times New Roman"/>
                <w:b w:val="false"/>
                <w:i w:val="false"/>
                <w:color w:val="000000"/>
                <w:sz w:val="20"/>
              </w:rPr>
              <w:t>
дия
</w:t>
            </w:r>
          </w:p>
        </w:tc>
        <w:tc>
          <w:tcPr>
            <w:tcW w:w="3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работ
</w:t>
            </w:r>
            <w:r>
              <w:br/>
            </w:r>
            <w:r>
              <w:rPr>
                <w:rFonts w:ascii="Times New Roman"/>
                <w:b w:val="false"/>
                <w:i w:val="false"/>
                <w:color w:val="000000"/>
                <w:sz w:val="20"/>
              </w:rPr>
              <w:t>
по восстановлению
</w:t>
            </w:r>
            <w:r>
              <w:br/>
            </w:r>
            <w:r>
              <w:rPr>
                <w:rFonts w:ascii="Times New Roman"/>
                <w:b w:val="false"/>
                <w:i w:val="false"/>
                <w:color w:val="000000"/>
                <w:sz w:val="20"/>
              </w:rPr>
              <w:t>
и реставрации
</w:t>
            </w:r>
            <w:r>
              <w:br/>
            </w:r>
            <w:r>
              <w:rPr>
                <w:rFonts w:ascii="Times New Roman"/>
                <w:b w:val="false"/>
                <w:i w:val="false"/>
                <w:color w:val="000000"/>
                <w:sz w:val="20"/>
              </w:rPr>
              <w:t>
старинных мечетей,
</w:t>
            </w:r>
            <w:r>
              <w:br/>
            </w:r>
            <w:r>
              <w:rPr>
                <w:rFonts w:ascii="Times New Roman"/>
                <w:b w:val="false"/>
                <w:i w:val="false"/>
                <w:color w:val="000000"/>
                <w:sz w:val="20"/>
              </w:rPr>
              <w:t>
мавзолеев, истори-
</w:t>
            </w:r>
            <w:r>
              <w:br/>
            </w:r>
            <w:r>
              <w:rPr>
                <w:rFonts w:ascii="Times New Roman"/>
                <w:b w:val="false"/>
                <w:i w:val="false"/>
                <w:color w:val="000000"/>
                <w:sz w:val="20"/>
              </w:rPr>
              <w:t>
ческих комплексов
</w:t>
            </w:r>
            <w:r>
              <w:br/>
            </w:r>
            <w:r>
              <w:rPr>
                <w:rFonts w:ascii="Times New Roman"/>
                <w:b w:val="false"/>
                <w:i w:val="false"/>
                <w:color w:val="000000"/>
                <w:sz w:val="20"/>
              </w:rPr>
              <w:t>
и архитектурно-
</w:t>
            </w:r>
            <w:r>
              <w:br/>
            </w:r>
            <w:r>
              <w:rPr>
                <w:rFonts w:ascii="Times New Roman"/>
                <w:b w:val="false"/>
                <w:i w:val="false"/>
                <w:color w:val="000000"/>
                <w:sz w:val="20"/>
              </w:rPr>
              <w:t>
культурных памят-
</w:t>
            </w:r>
            <w:r>
              <w:br/>
            </w:r>
            <w:r>
              <w:rPr>
                <w:rFonts w:ascii="Times New Roman"/>
                <w:b w:val="false"/>
                <w:i w:val="false"/>
                <w:color w:val="000000"/>
                <w:sz w:val="20"/>
              </w:rPr>
              <w:t>
ников. Реставрация
</w:t>
            </w:r>
            <w:r>
              <w:br/>
            </w:r>
            <w:r>
              <w:rPr>
                <w:rFonts w:ascii="Times New Roman"/>
                <w:b w:val="false"/>
                <w:i w:val="false"/>
                <w:color w:val="000000"/>
                <w:sz w:val="20"/>
              </w:rPr>
              <w:t>
и консервация
</w:t>
            </w:r>
            <w:r>
              <w:br/>
            </w:r>
            <w:r>
              <w:rPr>
                <w:rFonts w:ascii="Times New Roman"/>
                <w:b w:val="false"/>
                <w:i w:val="false"/>
                <w:color w:val="000000"/>
                <w:sz w:val="20"/>
              </w:rPr>
              <w:t>
изделий.
</w:t>
            </w: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сис-
</w:t>
            </w:r>
            <w:r>
              <w:br/>
            </w:r>
            <w:r>
              <w:rPr>
                <w:rFonts w:ascii="Times New Roman"/>
                <w:b w:val="false"/>
                <w:i w:val="false"/>
                <w:color w:val="000000"/>
                <w:sz w:val="20"/>
              </w:rPr>
              <w:t>
темы изучения
</w:t>
            </w:r>
            <w:r>
              <w:br/>
            </w:r>
            <w:r>
              <w:rPr>
                <w:rFonts w:ascii="Times New Roman"/>
                <w:b w:val="false"/>
                <w:i w:val="false"/>
                <w:color w:val="000000"/>
                <w:sz w:val="20"/>
              </w:rPr>
              <w:t>
культурного
</w:t>
            </w:r>
            <w:r>
              <w:br/>
            </w:r>
            <w:r>
              <w:rPr>
                <w:rFonts w:ascii="Times New Roman"/>
                <w:b w:val="false"/>
                <w:i w:val="false"/>
                <w:color w:val="000000"/>
                <w:sz w:val="20"/>
              </w:rPr>
              <w:t>
наследия
</w:t>
            </w:r>
            <w:r>
              <w:br/>
            </w:r>
            <w:r>
              <w:rPr>
                <w:rFonts w:ascii="Times New Roman"/>
                <w:b w:val="false"/>
                <w:i w:val="false"/>
                <w:color w:val="000000"/>
                <w:sz w:val="20"/>
              </w:rPr>
              <w:t>
казахского
</w:t>
            </w:r>
            <w:r>
              <w:br/>
            </w:r>
            <w:r>
              <w:rPr>
                <w:rFonts w:ascii="Times New Roman"/>
                <w:b w:val="false"/>
                <w:i w:val="false"/>
                <w:color w:val="000000"/>
                <w:sz w:val="20"/>
              </w:rPr>
              <w:t>
народа
</w:t>
            </w:r>
          </w:p>
        </w:tc>
        <w:tc>
          <w:tcPr>
            <w:tcW w:w="3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работ
</w:t>
            </w:r>
            <w:r>
              <w:br/>
            </w:r>
            <w:r>
              <w:rPr>
                <w:rFonts w:ascii="Times New Roman"/>
                <w:b w:val="false"/>
                <w:i w:val="false"/>
                <w:color w:val="000000"/>
                <w:sz w:val="20"/>
              </w:rPr>
              <w:t>
по определению
</w:t>
            </w:r>
            <w:r>
              <w:br/>
            </w:r>
            <w:r>
              <w:rPr>
                <w:rFonts w:ascii="Times New Roman"/>
                <w:b w:val="false"/>
                <w:i w:val="false"/>
                <w:color w:val="000000"/>
                <w:sz w:val="20"/>
              </w:rPr>
              <w:t>
границ территорий
</w:t>
            </w:r>
            <w:r>
              <w:br/>
            </w:r>
            <w:r>
              <w:rPr>
                <w:rFonts w:ascii="Times New Roman"/>
                <w:b w:val="false"/>
                <w:i w:val="false"/>
                <w:color w:val="000000"/>
                <w:sz w:val="20"/>
              </w:rPr>
              <w:t>
и зон охраны объек-
</w:t>
            </w:r>
            <w:r>
              <w:br/>
            </w:r>
            <w:r>
              <w:rPr>
                <w:rFonts w:ascii="Times New Roman"/>
                <w:b w:val="false"/>
                <w:i w:val="false"/>
                <w:color w:val="000000"/>
                <w:sz w:val="20"/>
              </w:rPr>
              <w:t>
тов культурного и
</w:t>
            </w:r>
            <w:r>
              <w:br/>
            </w:r>
            <w:r>
              <w:rPr>
                <w:rFonts w:ascii="Times New Roman"/>
                <w:b w:val="false"/>
                <w:i w:val="false"/>
                <w:color w:val="000000"/>
                <w:sz w:val="20"/>
              </w:rPr>
              <w:t>
смешанного насле-
</w:t>
            </w:r>
            <w:r>
              <w:br/>
            </w:r>
            <w:r>
              <w:rPr>
                <w:rFonts w:ascii="Times New Roman"/>
                <w:b w:val="false"/>
                <w:i w:val="false"/>
                <w:color w:val="000000"/>
                <w:sz w:val="20"/>
              </w:rPr>
              <w:t>
дия, включенных в
</w:t>
            </w:r>
            <w:r>
              <w:br/>
            </w:r>
            <w:r>
              <w:rPr>
                <w:rFonts w:ascii="Times New Roman"/>
                <w:b w:val="false"/>
                <w:i w:val="false"/>
                <w:color w:val="000000"/>
                <w:sz w:val="20"/>
              </w:rPr>
              <w:t>
Предварительный список ЮНЕСКО.
</w:t>
            </w:r>
            <w:r>
              <w:br/>
            </w:r>
            <w:r>
              <w:rPr>
                <w:rFonts w:ascii="Times New Roman"/>
                <w:b w:val="false"/>
                <w:i w:val="false"/>
                <w:color w:val="000000"/>
                <w:sz w:val="20"/>
              </w:rPr>
              <w:t>
Уточнение и пере-
</w:t>
            </w:r>
            <w:r>
              <w:br/>
            </w:r>
            <w:r>
              <w:rPr>
                <w:rFonts w:ascii="Times New Roman"/>
                <w:b w:val="false"/>
                <w:i w:val="false"/>
                <w:color w:val="000000"/>
                <w:sz w:val="20"/>
              </w:rPr>
              <w:t>
смотр имеющихся
</w:t>
            </w:r>
            <w:r>
              <w:br/>
            </w:r>
            <w:r>
              <w:rPr>
                <w:rFonts w:ascii="Times New Roman"/>
                <w:b w:val="false"/>
                <w:i w:val="false"/>
                <w:color w:val="000000"/>
                <w:sz w:val="20"/>
              </w:rPr>
              <w:t>
списков памятников
</w:t>
            </w:r>
            <w:r>
              <w:br/>
            </w:r>
            <w:r>
              <w:rPr>
                <w:rFonts w:ascii="Times New Roman"/>
                <w:b w:val="false"/>
                <w:i w:val="false"/>
                <w:color w:val="000000"/>
                <w:sz w:val="20"/>
              </w:rPr>
              <w:t>
истории и культуры
</w:t>
            </w:r>
            <w:r>
              <w:br/>
            </w:r>
            <w:r>
              <w:rPr>
                <w:rFonts w:ascii="Times New Roman"/>
                <w:b w:val="false"/>
                <w:i w:val="false"/>
                <w:color w:val="000000"/>
                <w:sz w:val="20"/>
              </w:rPr>
              <w:t>
Казахстана, подго-
</w:t>
            </w:r>
            <w:r>
              <w:br/>
            </w:r>
            <w:r>
              <w:rPr>
                <w:rFonts w:ascii="Times New Roman"/>
                <w:b w:val="false"/>
                <w:i w:val="false"/>
                <w:color w:val="000000"/>
                <w:sz w:val="20"/>
              </w:rPr>
              <w:t>
товка материалов
</w:t>
            </w:r>
            <w:r>
              <w:br/>
            </w:r>
            <w:r>
              <w:rPr>
                <w:rFonts w:ascii="Times New Roman"/>
                <w:b w:val="false"/>
                <w:i w:val="false"/>
                <w:color w:val="000000"/>
                <w:sz w:val="20"/>
              </w:rPr>
              <w:t>
для издания
</w:t>
            </w:r>
            <w:r>
              <w:br/>
            </w:r>
            <w:r>
              <w:rPr>
                <w:rFonts w:ascii="Times New Roman"/>
                <w:b w:val="false"/>
                <w:i w:val="false"/>
                <w:color w:val="000000"/>
                <w:sz w:val="20"/>
              </w:rPr>
              <w:t>
государственного
</w:t>
            </w:r>
            <w:r>
              <w:br/>
            </w:r>
            <w:r>
              <w:rPr>
                <w:rFonts w:ascii="Times New Roman"/>
                <w:b w:val="false"/>
                <w:i w:val="false"/>
                <w:color w:val="000000"/>
                <w:sz w:val="20"/>
              </w:rPr>
              <w:t>
списка памятников
</w:t>
            </w:r>
            <w:r>
              <w:br/>
            </w:r>
            <w:r>
              <w:rPr>
                <w:rFonts w:ascii="Times New Roman"/>
                <w:b w:val="false"/>
                <w:i w:val="false"/>
                <w:color w:val="000000"/>
                <w:sz w:val="20"/>
              </w:rPr>
              <w:t>
истории и культуры
</w:t>
            </w:r>
            <w:r>
              <w:br/>
            </w:r>
            <w:r>
              <w:rPr>
                <w:rFonts w:ascii="Times New Roman"/>
                <w:b w:val="false"/>
                <w:i w:val="false"/>
                <w:color w:val="000000"/>
                <w:sz w:val="20"/>
              </w:rPr>
              <w:t>
Казахстана всемир-
</w:t>
            </w:r>
            <w:r>
              <w:br/>
            </w:r>
            <w:r>
              <w:rPr>
                <w:rFonts w:ascii="Times New Roman"/>
                <w:b w:val="false"/>
                <w:i w:val="false"/>
                <w:color w:val="000000"/>
                <w:sz w:val="20"/>
              </w:rPr>
              <w:t>
ного республикан-
</w:t>
            </w:r>
            <w:r>
              <w:br/>
            </w:r>
            <w:r>
              <w:rPr>
                <w:rFonts w:ascii="Times New Roman"/>
                <w:b w:val="false"/>
                <w:i w:val="false"/>
                <w:color w:val="000000"/>
                <w:sz w:val="20"/>
              </w:rPr>
              <w:t>
ского и местного
</w:t>
            </w:r>
            <w:r>
              <w:br/>
            </w:r>
            <w:r>
              <w:rPr>
                <w:rFonts w:ascii="Times New Roman"/>
                <w:b w:val="false"/>
                <w:i w:val="false"/>
                <w:color w:val="000000"/>
                <w:sz w:val="20"/>
              </w:rPr>
              <w:t>
значения.
</w:t>
            </w:r>
            <w:r>
              <w:br/>
            </w:r>
            <w:r>
              <w:rPr>
                <w:rFonts w:ascii="Times New Roman"/>
                <w:b w:val="false"/>
                <w:i w:val="false"/>
                <w:color w:val="000000"/>
                <w:sz w:val="20"/>
              </w:rPr>
              <w:t>
Подготовка к изда-
</w:t>
            </w:r>
            <w:r>
              <w:br/>
            </w:r>
            <w:r>
              <w:rPr>
                <w:rFonts w:ascii="Times New Roman"/>
                <w:b w:val="false"/>
                <w:i w:val="false"/>
                <w:color w:val="000000"/>
                <w:sz w:val="20"/>
              </w:rPr>
              <w:t>
нию Свода памятни-
</w:t>
            </w:r>
            <w:r>
              <w:br/>
            </w:r>
            <w:r>
              <w:rPr>
                <w:rFonts w:ascii="Times New Roman"/>
                <w:b w:val="false"/>
                <w:i w:val="false"/>
                <w:color w:val="000000"/>
                <w:sz w:val="20"/>
              </w:rPr>
              <w:t>
ков истории и куль-
</w:t>
            </w:r>
            <w:r>
              <w:br/>
            </w:r>
            <w:r>
              <w:rPr>
                <w:rFonts w:ascii="Times New Roman"/>
                <w:b w:val="false"/>
                <w:i w:val="false"/>
                <w:color w:val="000000"/>
                <w:sz w:val="20"/>
              </w:rPr>
              <w:t>
туры Акмолинской,
</w:t>
            </w:r>
            <w:r>
              <w:br/>
            </w:r>
            <w:r>
              <w:rPr>
                <w:rFonts w:ascii="Times New Roman"/>
                <w:b w:val="false"/>
                <w:i w:val="false"/>
                <w:color w:val="000000"/>
                <w:sz w:val="20"/>
              </w:rPr>
              <w:t>
Актюбинской и Пав-
</w:t>
            </w:r>
            <w:r>
              <w:br/>
            </w:r>
            <w:r>
              <w:rPr>
                <w:rFonts w:ascii="Times New Roman"/>
                <w:b w:val="false"/>
                <w:i w:val="false"/>
                <w:color w:val="000000"/>
                <w:sz w:val="20"/>
              </w:rPr>
              <w:t>
лодарской областей.
</w:t>
            </w:r>
            <w:r>
              <w:br/>
            </w:r>
            <w:r>
              <w:rPr>
                <w:rFonts w:ascii="Times New Roman"/>
                <w:b w:val="false"/>
                <w:i w:val="false"/>
                <w:color w:val="000000"/>
                <w:sz w:val="20"/>
              </w:rPr>
              <w:t>
Реставрация копий
</w:t>
            </w:r>
            <w:r>
              <w:br/>
            </w:r>
            <w:r>
              <w:rPr>
                <w:rFonts w:ascii="Times New Roman"/>
                <w:b w:val="false"/>
                <w:i w:val="false"/>
                <w:color w:val="000000"/>
                <w:sz w:val="20"/>
              </w:rPr>
              <w:t>
древнетюрских
</w:t>
            </w:r>
            <w:r>
              <w:br/>
            </w:r>
            <w:r>
              <w:rPr>
                <w:rFonts w:ascii="Times New Roman"/>
                <w:b w:val="false"/>
                <w:i w:val="false"/>
                <w:color w:val="000000"/>
                <w:sz w:val="20"/>
              </w:rPr>
              <w:t>
каменных изваяний
</w:t>
            </w:r>
            <w:r>
              <w:br/>
            </w:r>
            <w:r>
              <w:rPr>
                <w:rFonts w:ascii="Times New Roman"/>
                <w:b w:val="false"/>
                <w:i w:val="false"/>
                <w:color w:val="000000"/>
                <w:sz w:val="20"/>
              </w:rPr>
              <w:t>
с руиническими
</w:t>
            </w:r>
            <w:r>
              <w:br/>
            </w:r>
            <w:r>
              <w:rPr>
                <w:rFonts w:ascii="Times New Roman"/>
                <w:b w:val="false"/>
                <w:i w:val="false"/>
                <w:color w:val="000000"/>
                <w:sz w:val="20"/>
              </w:rPr>
              <w:t>
надписями, найден-
</w:t>
            </w:r>
            <w:r>
              <w:br/>
            </w:r>
            <w:r>
              <w:rPr>
                <w:rFonts w:ascii="Times New Roman"/>
                <w:b w:val="false"/>
                <w:i w:val="false"/>
                <w:color w:val="000000"/>
                <w:sz w:val="20"/>
              </w:rPr>
              <w:t>
ных на территории
</w:t>
            </w:r>
            <w:r>
              <w:br/>
            </w:r>
            <w:r>
              <w:rPr>
                <w:rFonts w:ascii="Times New Roman"/>
                <w:b w:val="false"/>
                <w:i w:val="false"/>
                <w:color w:val="000000"/>
                <w:sz w:val="20"/>
              </w:rPr>
              <w:t>
Монголии. 
</w:t>
            </w: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Сооружение
</w:t>
            </w:r>
            <w:r>
              <w:br/>
            </w:r>
            <w:r>
              <w:rPr>
                <w:rFonts w:ascii="Times New Roman"/>
                <w:b w:val="false"/>
                <w:i w:val="false"/>
                <w:color w:val="000000"/>
                <w:sz w:val="20"/>
              </w:rPr>
              <w:t>
памятников
</w:t>
            </w:r>
            <w:r>
              <w:br/>
            </w:r>
            <w:r>
              <w:rPr>
                <w:rFonts w:ascii="Times New Roman"/>
                <w:b w:val="false"/>
                <w:i w:val="false"/>
                <w:color w:val="000000"/>
                <w:sz w:val="20"/>
              </w:rPr>
              <w:t>
историко-
</w:t>
            </w:r>
            <w:r>
              <w:br/>
            </w:r>
            <w:r>
              <w:rPr>
                <w:rFonts w:ascii="Times New Roman"/>
                <w:b w:val="false"/>
                <w:i w:val="false"/>
                <w:color w:val="000000"/>
                <w:sz w:val="20"/>
              </w:rPr>
              <w:t>
культурного
</w:t>
            </w:r>
            <w:r>
              <w:br/>
            </w:r>
            <w:r>
              <w:rPr>
                <w:rFonts w:ascii="Times New Roman"/>
                <w:b w:val="false"/>
                <w:i w:val="false"/>
                <w:color w:val="000000"/>
                <w:sz w:val="20"/>
              </w:rPr>
              <w:t>
наследия
</w:t>
            </w:r>
          </w:p>
        </w:tc>
        <w:tc>
          <w:tcPr>
            <w:tcW w:w="3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Завершение работ
</w:t>
            </w:r>
            <w:r>
              <w:br/>
            </w:r>
            <w:r>
              <w:rPr>
                <w:rFonts w:ascii="Times New Roman"/>
                <w:b w:val="false"/>
                <w:i w:val="false"/>
                <w:color w:val="000000"/>
                <w:sz w:val="20"/>
              </w:rPr>
              <w:t>
по воссозданию
</w:t>
            </w:r>
            <w:r>
              <w:br/>
            </w:r>
            <w:r>
              <w:rPr>
                <w:rFonts w:ascii="Times New Roman"/>
                <w:b w:val="false"/>
                <w:i w:val="false"/>
                <w:color w:val="000000"/>
                <w:sz w:val="20"/>
              </w:rPr>
              <w:t>
комплекса
</w:t>
            </w:r>
            <w:r>
              <w:br/>
            </w:r>
            <w:r>
              <w:rPr>
                <w:rFonts w:ascii="Times New Roman"/>
                <w:b w:val="false"/>
                <w:i w:val="false"/>
                <w:color w:val="000000"/>
                <w:sz w:val="20"/>
              </w:rPr>
              <w:t>
"Резиденция Абылай
</w:t>
            </w:r>
            <w:r>
              <w:br/>
            </w:r>
            <w:r>
              <w:rPr>
                <w:rFonts w:ascii="Times New Roman"/>
                <w:b w:val="false"/>
                <w:i w:val="false"/>
                <w:color w:val="000000"/>
                <w:sz w:val="20"/>
              </w:rPr>
              <w:t>
хана" в городе
</w:t>
            </w:r>
            <w:r>
              <w:br/>
            </w:r>
            <w:r>
              <w:rPr>
                <w:rFonts w:ascii="Times New Roman"/>
                <w:b w:val="false"/>
                <w:i w:val="false"/>
                <w:color w:val="000000"/>
                <w:sz w:val="20"/>
              </w:rPr>
              <w:t>
Петропавловске.
</w:t>
            </w:r>
            <w:r>
              <w:br/>
            </w:r>
            <w:r>
              <w:rPr>
                <w:rFonts w:ascii="Times New Roman"/>
                <w:b w:val="false"/>
                <w:i w:val="false"/>
                <w:color w:val="000000"/>
                <w:sz w:val="20"/>
              </w:rPr>
              <w:t>
Завершение работ
</w:t>
            </w:r>
            <w:r>
              <w:br/>
            </w:r>
            <w:r>
              <w:rPr>
                <w:rFonts w:ascii="Times New Roman"/>
                <w:b w:val="false"/>
                <w:i w:val="false"/>
                <w:color w:val="000000"/>
                <w:sz w:val="20"/>
              </w:rPr>
              <w:t>
по установке стелы
</w:t>
            </w:r>
            <w:r>
              <w:br/>
            </w:r>
            <w:r>
              <w:rPr>
                <w:rFonts w:ascii="Times New Roman"/>
                <w:b w:val="false"/>
                <w:i w:val="false"/>
                <w:color w:val="000000"/>
                <w:sz w:val="20"/>
              </w:rPr>
              <w:t>
воинам в городе
</w:t>
            </w:r>
            <w:r>
              <w:br/>
            </w:r>
            <w:r>
              <w:rPr>
                <w:rFonts w:ascii="Times New Roman"/>
                <w:b w:val="false"/>
                <w:i w:val="false"/>
                <w:color w:val="000000"/>
                <w:sz w:val="20"/>
              </w:rPr>
              <w:t>
Минске. Сооружение
</w:t>
            </w:r>
            <w:r>
              <w:br/>
            </w:r>
            <w:r>
              <w:rPr>
                <w:rFonts w:ascii="Times New Roman"/>
                <w:b w:val="false"/>
                <w:i w:val="false"/>
                <w:color w:val="000000"/>
                <w:sz w:val="20"/>
              </w:rPr>
              <w:t>
в городе Душанбе
</w:t>
            </w:r>
            <w:r>
              <w:br/>
            </w:r>
            <w:r>
              <w:rPr>
                <w:rFonts w:ascii="Times New Roman"/>
                <w:b w:val="false"/>
                <w:i w:val="false"/>
                <w:color w:val="000000"/>
                <w:sz w:val="20"/>
              </w:rPr>
              <w:t>
Монумента в честь
</w:t>
            </w:r>
            <w:r>
              <w:br/>
            </w:r>
            <w:r>
              <w:rPr>
                <w:rFonts w:ascii="Times New Roman"/>
                <w:b w:val="false"/>
                <w:i w:val="false"/>
                <w:color w:val="000000"/>
                <w:sz w:val="20"/>
              </w:rPr>
              <w:t>
казахстанских
</w:t>
            </w:r>
            <w:r>
              <w:br/>
            </w:r>
            <w:r>
              <w:rPr>
                <w:rFonts w:ascii="Times New Roman"/>
                <w:b w:val="false"/>
                <w:i w:val="false"/>
                <w:color w:val="000000"/>
                <w:sz w:val="20"/>
              </w:rPr>
              <w:t>
военнослужащих,
</w:t>
            </w:r>
            <w:r>
              <w:br/>
            </w:r>
            <w:r>
              <w:rPr>
                <w:rFonts w:ascii="Times New Roman"/>
                <w:b w:val="false"/>
                <w:i w:val="false"/>
                <w:color w:val="000000"/>
                <w:sz w:val="20"/>
              </w:rPr>
              <w:t>
погибших при
</w:t>
            </w:r>
            <w:r>
              <w:br/>
            </w:r>
            <w:r>
              <w:rPr>
                <w:rFonts w:ascii="Times New Roman"/>
                <w:b w:val="false"/>
                <w:i w:val="false"/>
                <w:color w:val="000000"/>
                <w:sz w:val="20"/>
              </w:rPr>
              <w:t>
несении службы по
</w:t>
            </w:r>
            <w:r>
              <w:br/>
            </w:r>
            <w:r>
              <w:rPr>
                <w:rFonts w:ascii="Times New Roman"/>
                <w:b w:val="false"/>
                <w:i w:val="false"/>
                <w:color w:val="000000"/>
                <w:sz w:val="20"/>
              </w:rPr>
              <w:t>
охране таджикско-
</w:t>
            </w:r>
            <w:r>
              <w:br/>
            </w:r>
            <w:r>
              <w:rPr>
                <w:rFonts w:ascii="Times New Roman"/>
                <w:b w:val="false"/>
                <w:i w:val="false"/>
                <w:color w:val="000000"/>
                <w:sz w:val="20"/>
              </w:rPr>
              <w:t>
афганской границы
</w:t>
            </w: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 Отрарский государственный археологический заповедник-музей: приобретение переносного компьютера, комплектов компьютерного оборудования - 2 комплекта;
</w:t>
      </w:r>
      <w:r>
        <w:br/>
      </w:r>
      <w:r>
        <w:rPr>
          <w:rFonts w:ascii="Times New Roman"/>
          <w:b w:val="false"/>
          <w:i w:val="false"/>
          <w:color w:val="000000"/>
          <w:sz w:val="28"/>
        </w:rPr>
        <w:t>
- Национальный историко-культурный и природный заповедник "Улы-Тау": приобретение комплектов компьютерного оборудования - 2 единицы, столов - 6 штук, столов тумбовых - 10 штук и стульев - 11 штук;
</w:t>
      </w:r>
      <w:r>
        <w:br/>
      </w:r>
      <w:r>
        <w:rPr>
          <w:rFonts w:ascii="Times New Roman"/>
          <w:b w:val="false"/>
          <w:i w:val="false"/>
          <w:color w:val="000000"/>
          <w:sz w:val="28"/>
        </w:rPr>
        <w:t>
- Государственный историко-культурный заповедник-музей "Азрет-Султан": приобретение экспонатов для экспозиции музея 150 единиц, книг для пополнения фонда научной библиотеки музея - 600 единиц, кондиционеров для музея археологии и этнографии и офисной мебели;
</w:t>
      </w:r>
      <w:r>
        <w:br/>
      </w:r>
      <w:r>
        <w:rPr>
          <w:rFonts w:ascii="Times New Roman"/>
          <w:b w:val="false"/>
          <w:i w:val="false"/>
          <w:color w:val="000000"/>
          <w:sz w:val="28"/>
        </w:rPr>
        <w:t>
- Государственный историко-культурный и литературно-мемориальный заповедник-музей Абая "Жидебай - Борили": приобретение холодильника, комплектов компьютерного оборудования - 5 комплектов, экспонатов - 25 единиц, цифровой видеокамеры и резка.
</w:t>
      </w:r>
      <w:r>
        <w:br/>
      </w:r>
      <w:r>
        <w:rPr>
          <w:rFonts w:ascii="Times New Roman"/>
          <w:b w:val="false"/>
          <w:i w:val="false"/>
          <w:color w:val="000000"/>
          <w:sz w:val="28"/>
        </w:rPr>
        <w:t>
- Государственный историко-культурный и природный заповедник-музей "Тамгалы": приобретение полевого археологического оборудования и газосварочного аппарата.
</w:t>
      </w:r>
      <w:r>
        <w:br/>
      </w:r>
      <w:r>
        <w:rPr>
          <w:rFonts w:ascii="Times New Roman"/>
          <w:b w:val="false"/>
          <w:i w:val="false"/>
          <w:color w:val="000000"/>
          <w:sz w:val="28"/>
        </w:rPr>
        <w:t>
Проведение капитального ремонта в Государственном историко-культурном и литературно-мемориальном заповеднике-музее Абая "Жидебай - Борили".
</w:t>
      </w:r>
      <w:r>
        <w:br/>
      </w:r>
      <w:r>
        <w:rPr>
          <w:rFonts w:ascii="Times New Roman"/>
          <w:b w:val="false"/>
          <w:i w:val="false"/>
          <w:color w:val="000000"/>
          <w:sz w:val="28"/>
        </w:rPr>
        <w:t>
Проведение реставрации и консервации продолжающих исторических комплексов, начатых в 2006 году: одноминаретной и двухминаретной мечети в городе Семипалатинске, ХIХ век; золотых археологических изделий из могильника Берель (V-IV века до н.э.); дворцовый комплекс Акыртас (VI-VIII вв.); реконструкция кровли и ремонт отдельных участков облицовки и отделки Мавзолея Ходжа Ахмеда Яссауи; реставрация объектов архитектурно-культового комплекса Турбат (мавзолеи Исхак-Ата и Джабраил-Ата ХIII-XVI века); памятников дворцово-замкового комплекса Баба-Ата, XVII века.
</w:t>
      </w:r>
      <w:r>
        <w:br/>
      </w:r>
      <w:r>
        <w:rPr>
          <w:rFonts w:ascii="Times New Roman"/>
          <w:b w:val="false"/>
          <w:i w:val="false"/>
          <w:color w:val="000000"/>
          <w:sz w:val="28"/>
        </w:rPr>
        <w:t>
Проведение реставрации и консервации мавзолеев планируемых в 2007 году: мавзолей "Ботагай", ХI-ХII; мечеть "Каракоджа", XVIII века; мавзолей "Кара - сопа"; памятник некрополя "Караман-Ата", XVII века; мавзолей Макул-Там, XIX века; архитектурных памятников древнего городища Сайрам, VI-XVII века; мечеть-медресе в селе Шаян, XIX век; мавзолей и мечеть Жусуп-Ата, XIV-XIX века; мечеть-медресе Калжан-Ахуна; мавзолей Мола-Калан; комплекс Ханской ставки Букеевской Орды; музей Аккесене; мавзолей "Карагула"; здание первого военного училища в городе Уральске; мавзолей Султана Бейбарса в г. Дамаске (Сирия).
</w:t>
      </w:r>
      <w:r>
        <w:br/>
      </w:r>
      <w:r>
        <w:rPr>
          <w:rFonts w:ascii="Times New Roman"/>
          <w:b w:val="false"/>
          <w:i w:val="false"/>
          <w:color w:val="000000"/>
          <w:sz w:val="28"/>
        </w:rPr>
        <w:t>
Создание системы изучения культурного наследия казахского народа по 4 направлениям, предусматривающим проведение работ по определению границ территорий и зон охраны объектов культурного и смешанного наследия, включенных в Предварительный список ЮНЕСКО, уточнение и пересмотр имеющихся списков памятников истории и культуры Казахстана, подготовка материалов для издания государственного списка памятников истории и культуры Казахстана, всемирного, республиканского и местного значения, подготовка к изданию Свода памятников истории и культуры Акмолинской, Актюбинской и Павлодарской областей, реставрация копий древнетюрских каменных изваяний с руническими надписями, найденных на территории Монголии.
</w:t>
      </w:r>
      <w:r>
        <w:br/>
      </w:r>
      <w:r>
        <w:rPr>
          <w:rFonts w:ascii="Times New Roman"/>
          <w:b w:val="false"/>
          <w:i w:val="false"/>
          <w:color w:val="000000"/>
          <w:sz w:val="28"/>
        </w:rPr>
        <w:t>
Завершение работ по воссозданию комплекса "Резиденция Абылай хана" в городе Петропавловске. Завершение работ по установке стелы воинам в городе Минске. Сооружение в городе Душанбе Монумента в честь казахстанских военнослужащих, погибших при несении службы по охране таджикско-афганской границы
</w:t>
      </w:r>
    </w:p>
    <w:p>
      <w:pPr>
        <w:spacing w:after="0"/>
        <w:ind w:left="0"/>
        <w:jc w:val="both"/>
      </w:pPr>
      <w:r>
        <w:rPr>
          <w:rFonts w:ascii="Times New Roman"/>
          <w:b w:val="false"/>
          <w:i w:val="false"/>
          <w:color w:val="000000"/>
          <w:sz w:val="28"/>
        </w:rPr>
        <w:t>
Конечный результат: сохранность и возрождение национальной культуры связанной с изучением, охраной, использованием и пропагандой культурного наследия страны, преемственностью развития и возрождения историко-культурных традиций.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реставрационные работы 1 объекта 30,3 млн. тенге.
</w:t>
      </w:r>
    </w:p>
    <w:p>
      <w:pPr>
        <w:spacing w:after="0"/>
        <w:ind w:left="0"/>
        <w:jc w:val="both"/>
      </w:pPr>
      <w:r>
        <w:rPr>
          <w:rFonts w:ascii="Times New Roman"/>
          <w:b w:val="false"/>
          <w:i w:val="false"/>
          <w:color w:val="000000"/>
          <w:sz w:val="28"/>
        </w:rPr>
        <w:t>
Своевременность: выполнение реставрационных работ, восстановление, консервация, приобретение основных активов, своевременное сооружение памятников, постоянное хранение, учет и популяризация памятников историко-культурного наследия, согласно утвержденному графику.
</w:t>
      </w:r>
    </w:p>
    <w:p>
      <w:pPr>
        <w:spacing w:after="0"/>
        <w:ind w:left="0"/>
        <w:jc w:val="both"/>
      </w:pPr>
      <w:r>
        <w:rPr>
          <w:rFonts w:ascii="Times New Roman"/>
          <w:b w:val="false"/>
          <w:i w:val="false"/>
          <w:color w:val="000000"/>
          <w:sz w:val="28"/>
        </w:rPr>
        <w:t>
Качество: сохранение и развитие многовековых традиций, древних памятников истории и культуры.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"Производство национальных фильмов"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994682 тысячи тенге (девятьсот девяносто четыре миллиона шестьсот восемьдесят две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национальной кинематографии, удовлетворение духовных, культурно-эстетических потребностей населения республики, укрепление международного имиджа национальных фильмов.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развития национального киноискусства путем создания кинопроизведений различных видов и жанров, отражающих историю, современную жизнь и перспективы развития государства, общества и личности; освоение тем кинематографии, ориентированных на гуманистические идеалы, нравственность и патриотизм, отображение глубоких философско-духовных основ и ценностей, выработанных в ходе многовековой истории казахского народа; отображение средствами документального, художественного, анимационного кино современных достижений казахстанского народа в социально-общественной, политической, экономической, культурной жизни; консолидация и объединение творческой интеллигенции для создания кинопроизведений, воссоздающих образ Современника с жизнеутверждающей позицией.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029"/>
        <w:gridCol w:w="1107"/>
        <w:gridCol w:w="2992"/>
        <w:gridCol w:w="3965"/>
        <w:gridCol w:w="1563"/>
        <w:gridCol w:w="2774"/>
      </w:tblGrid>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w:t>
            </w:r>
            <w:r>
              <w:br/>
            </w:r>
            <w:r>
              <w:rPr>
                <w:rFonts w:ascii="Times New Roman"/>
                <w:b w:val="false"/>
                <w:i w:val="false"/>
                <w:color w:val="000000"/>
                <w:sz w:val="20"/>
              </w:rPr>
              <w:t>
национальных
</w:t>
            </w:r>
            <w:r>
              <w:br/>
            </w:r>
            <w:r>
              <w:rPr>
                <w:rFonts w:ascii="Times New Roman"/>
                <w:b w:val="false"/>
                <w:i w:val="false"/>
                <w:color w:val="000000"/>
                <w:sz w:val="20"/>
              </w:rPr>
              <w:t>
фильмов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пере-
</w:t>
            </w:r>
            <w:r>
              <w:br/>
            </w:r>
            <w:r>
              <w:rPr>
                <w:rFonts w:ascii="Times New Roman"/>
                <w:b w:val="false"/>
                <w:i w:val="false"/>
                <w:color w:val="000000"/>
                <w:sz w:val="20"/>
              </w:rPr>
              <w:t>
ходящих художест-
</w:t>
            </w:r>
            <w:r>
              <w:br/>
            </w:r>
            <w:r>
              <w:rPr>
                <w:rFonts w:ascii="Times New Roman"/>
                <w:b w:val="false"/>
                <w:i w:val="false"/>
                <w:color w:val="000000"/>
                <w:sz w:val="20"/>
              </w:rPr>
              <w:t>
венных фильмов:
</w:t>
            </w:r>
            <w:r>
              <w:br/>
            </w:r>
            <w:r>
              <w:rPr>
                <w:rFonts w:ascii="Times New Roman"/>
                <w:b w:val="false"/>
                <w:i w:val="false"/>
                <w:color w:val="000000"/>
                <w:sz w:val="20"/>
              </w:rPr>
              <w:t>
"Меч Махамбета",
</w:t>
            </w:r>
            <w:r>
              <w:br/>
            </w:r>
            <w:r>
              <w:rPr>
                <w:rFonts w:ascii="Times New Roman"/>
                <w:b w:val="false"/>
                <w:i w:val="false"/>
                <w:color w:val="000000"/>
                <w:sz w:val="20"/>
              </w:rPr>
              <w:t>
"Мустафа Шокай",
</w:t>
            </w:r>
            <w:r>
              <w:br/>
            </w:r>
            <w:r>
              <w:rPr>
                <w:rFonts w:ascii="Times New Roman"/>
                <w:b w:val="false"/>
                <w:i w:val="false"/>
                <w:color w:val="000000"/>
                <w:sz w:val="20"/>
              </w:rPr>
              <w:t>
комедия "Ауылым",
</w:t>
            </w:r>
            <w:r>
              <w:br/>
            </w:r>
            <w:r>
              <w:rPr>
                <w:rFonts w:ascii="Times New Roman"/>
                <w:b w:val="false"/>
                <w:i w:val="false"/>
                <w:color w:val="000000"/>
                <w:sz w:val="20"/>
              </w:rPr>
              <w:t>
"Айнур", "Прощай
</w:t>
            </w:r>
            <w:r>
              <w:br/>
            </w:r>
            <w:r>
              <w:rPr>
                <w:rFonts w:ascii="Times New Roman"/>
                <w:b w:val="false"/>
                <w:i w:val="false"/>
                <w:color w:val="000000"/>
                <w:sz w:val="20"/>
              </w:rPr>
              <w:t>
Гульсары", "Келин",
</w:t>
            </w:r>
            <w:r>
              <w:br/>
            </w:r>
            <w:r>
              <w:rPr>
                <w:rFonts w:ascii="Times New Roman"/>
                <w:b w:val="false"/>
                <w:i w:val="false"/>
                <w:color w:val="000000"/>
                <w:sz w:val="20"/>
              </w:rPr>
              <w:t>
"Ауылым әнім",
</w:t>
            </w:r>
            <w:r>
              <w:br/>
            </w:r>
            <w:r>
              <w:rPr>
                <w:rFonts w:ascii="Times New Roman"/>
                <w:b w:val="false"/>
                <w:i w:val="false"/>
                <w:color w:val="000000"/>
                <w:sz w:val="20"/>
              </w:rPr>
              <w:t>
"Самая хорошая".
</w:t>
            </w:r>
            <w:r>
              <w:br/>
            </w:r>
            <w:r>
              <w:rPr>
                <w:rFonts w:ascii="Times New Roman"/>
                <w:b w:val="false"/>
                <w:i w:val="false"/>
                <w:color w:val="000000"/>
                <w:sz w:val="20"/>
              </w:rPr>
              <w:t>
Производство худо-
</w:t>
            </w:r>
            <w:r>
              <w:br/>
            </w:r>
            <w:r>
              <w:rPr>
                <w:rFonts w:ascii="Times New Roman"/>
                <w:b w:val="false"/>
                <w:i w:val="false"/>
                <w:color w:val="000000"/>
                <w:sz w:val="20"/>
              </w:rPr>
              <w:t>
жественных, доку-
</w:t>
            </w:r>
            <w:r>
              <w:br/>
            </w:r>
            <w:r>
              <w:rPr>
                <w:rFonts w:ascii="Times New Roman"/>
                <w:b w:val="false"/>
                <w:i w:val="false"/>
                <w:color w:val="000000"/>
                <w:sz w:val="20"/>
              </w:rPr>
              <w:t>
ментальных и ани-
</w:t>
            </w:r>
            <w:r>
              <w:br/>
            </w:r>
            <w:r>
              <w:rPr>
                <w:rFonts w:ascii="Times New Roman"/>
                <w:b w:val="false"/>
                <w:i w:val="false"/>
                <w:color w:val="000000"/>
                <w:sz w:val="20"/>
              </w:rPr>
              <w:t>
мационных (мульти-
</w:t>
            </w:r>
            <w:r>
              <w:br/>
            </w:r>
            <w:r>
              <w:rPr>
                <w:rFonts w:ascii="Times New Roman"/>
                <w:b w:val="false"/>
                <w:i w:val="false"/>
                <w:color w:val="000000"/>
                <w:sz w:val="20"/>
              </w:rPr>
              <w:t>
пликационных) филь-
</w:t>
            </w:r>
            <w:r>
              <w:br/>
            </w:r>
            <w:r>
              <w:rPr>
                <w:rFonts w:ascii="Times New Roman"/>
                <w:b w:val="false"/>
                <w:i w:val="false"/>
                <w:color w:val="000000"/>
                <w:sz w:val="20"/>
              </w:rPr>
              <w:t>
мов в соответствии
</w:t>
            </w:r>
            <w:r>
              <w:br/>
            </w:r>
            <w:r>
              <w:rPr>
                <w:rFonts w:ascii="Times New Roman"/>
                <w:b w:val="false"/>
                <w:i w:val="false"/>
                <w:color w:val="000000"/>
                <w:sz w:val="20"/>
              </w:rPr>
              <w:t>
с Тематическим пла-
</w:t>
            </w:r>
            <w:r>
              <w:br/>
            </w:r>
            <w:r>
              <w:rPr>
                <w:rFonts w:ascii="Times New Roman"/>
                <w:b w:val="false"/>
                <w:i w:val="false"/>
                <w:color w:val="000000"/>
                <w:sz w:val="20"/>
              </w:rPr>
              <w:t>
ном, утвержденным
</w:t>
            </w:r>
            <w:r>
              <w:br/>
            </w:r>
            <w:r>
              <w:rPr>
                <w:rFonts w:ascii="Times New Roman"/>
                <w:b w:val="false"/>
                <w:i w:val="false"/>
                <w:color w:val="000000"/>
                <w:sz w:val="20"/>
              </w:rPr>
              <w:t>
приказом Министра
</w:t>
            </w:r>
            <w:r>
              <w:br/>
            </w:r>
            <w:r>
              <w:rPr>
                <w:rFonts w:ascii="Times New Roman"/>
                <w:b w:val="false"/>
                <w:i w:val="false"/>
                <w:color w:val="000000"/>
                <w:sz w:val="20"/>
              </w:rPr>
              <w:t>
культуры и информа-
</w:t>
            </w:r>
            <w:r>
              <w:br/>
            </w:r>
            <w:r>
              <w:rPr>
                <w:rFonts w:ascii="Times New Roman"/>
                <w:b w:val="false"/>
                <w:i w:val="false"/>
                <w:color w:val="000000"/>
                <w:sz w:val="20"/>
              </w:rPr>
              <w:t>
ции Республики
</w:t>
            </w:r>
            <w:r>
              <w:br/>
            </w:r>
            <w:r>
              <w:rPr>
                <w:rFonts w:ascii="Times New Roman"/>
                <w:b w:val="false"/>
                <w:i w:val="false"/>
                <w:color w:val="000000"/>
                <w:sz w:val="20"/>
              </w:rPr>
              <w:t>
Казахстан.
</w:t>
            </w:r>
            <w:r>
              <w:br/>
            </w:r>
            <w:r>
              <w:rPr>
                <w:rFonts w:ascii="Times New Roman"/>
                <w:b w:val="false"/>
                <w:i w:val="false"/>
                <w:color w:val="000000"/>
                <w:sz w:val="20"/>
              </w:rPr>
              <w:t>
Обеспечение непре-
</w:t>
            </w:r>
            <w:r>
              <w:br/>
            </w:r>
            <w:r>
              <w:rPr>
                <w:rFonts w:ascii="Times New Roman"/>
                <w:b w:val="false"/>
                <w:i w:val="false"/>
                <w:color w:val="000000"/>
                <w:sz w:val="20"/>
              </w:rPr>
              <w:t>
рывного кинотехно-
</w:t>
            </w:r>
            <w:r>
              <w:br/>
            </w:r>
            <w:r>
              <w:rPr>
                <w:rFonts w:ascii="Times New Roman"/>
                <w:b w:val="false"/>
                <w:i w:val="false"/>
                <w:color w:val="000000"/>
                <w:sz w:val="20"/>
              </w:rPr>
              <w:t>
логического процес-
</w:t>
            </w:r>
            <w:r>
              <w:br/>
            </w:r>
            <w:r>
              <w:rPr>
                <w:rFonts w:ascii="Times New Roman"/>
                <w:b w:val="false"/>
                <w:i w:val="false"/>
                <w:color w:val="000000"/>
                <w:sz w:val="20"/>
              </w:rPr>
              <w:t>
са - закупка и
</w:t>
            </w:r>
            <w:r>
              <w:br/>
            </w:r>
            <w:r>
              <w:rPr>
                <w:rFonts w:ascii="Times New Roman"/>
                <w:b w:val="false"/>
                <w:i w:val="false"/>
                <w:color w:val="000000"/>
                <w:sz w:val="20"/>
              </w:rPr>
              <w:t>
использование
</w:t>
            </w:r>
            <w:r>
              <w:br/>
            </w:r>
            <w:r>
              <w:rPr>
                <w:rFonts w:ascii="Times New Roman"/>
                <w:b w:val="false"/>
                <w:i w:val="false"/>
                <w:color w:val="000000"/>
                <w:sz w:val="20"/>
              </w:rPr>
              <w:t>
сырья и материалов
</w:t>
            </w:r>
            <w:r>
              <w:br/>
            </w:r>
            <w:r>
              <w:rPr>
                <w:rFonts w:ascii="Times New Roman"/>
                <w:b w:val="false"/>
                <w:i w:val="false"/>
                <w:color w:val="000000"/>
                <w:sz w:val="20"/>
              </w:rPr>
              <w:t>
для съемок, прояв-
</w:t>
            </w:r>
            <w:r>
              <w:br/>
            </w:r>
            <w:r>
              <w:rPr>
                <w:rFonts w:ascii="Times New Roman"/>
                <w:b w:val="false"/>
                <w:i w:val="false"/>
                <w:color w:val="000000"/>
                <w:sz w:val="20"/>
              </w:rPr>
              <w:t>
ки, печати фильмо-
</w:t>
            </w:r>
            <w:r>
              <w:br/>
            </w:r>
            <w:r>
              <w:rPr>
                <w:rFonts w:ascii="Times New Roman"/>
                <w:b w:val="false"/>
                <w:i w:val="false"/>
                <w:color w:val="000000"/>
                <w:sz w:val="20"/>
              </w:rPr>
              <w:t>
вых материалов, а
</w:t>
            </w:r>
            <w:r>
              <w:br/>
            </w:r>
            <w:r>
              <w:rPr>
                <w:rFonts w:ascii="Times New Roman"/>
                <w:b w:val="false"/>
                <w:i w:val="false"/>
                <w:color w:val="000000"/>
                <w:sz w:val="20"/>
              </w:rPr>
              <w:t>
также для обеспе-
</w:t>
            </w:r>
            <w:r>
              <w:br/>
            </w:r>
            <w:r>
              <w:rPr>
                <w:rFonts w:ascii="Times New Roman"/>
                <w:b w:val="false"/>
                <w:i w:val="false"/>
                <w:color w:val="000000"/>
                <w:sz w:val="20"/>
              </w:rPr>
              <w:t>
чения хранения
</w:t>
            </w:r>
            <w:r>
              <w:br/>
            </w:r>
            <w:r>
              <w:rPr>
                <w:rFonts w:ascii="Times New Roman"/>
                <w:b w:val="false"/>
                <w:i w:val="false"/>
                <w:color w:val="000000"/>
                <w:sz w:val="20"/>
              </w:rPr>
              <w:t>
исходных фильмовых
</w:t>
            </w:r>
            <w:r>
              <w:br/>
            </w:r>
            <w:r>
              <w:rPr>
                <w:rFonts w:ascii="Times New Roman"/>
                <w:b w:val="false"/>
                <w:i w:val="false"/>
                <w:color w:val="000000"/>
                <w:sz w:val="20"/>
              </w:rPr>
              <w:t>
материалов и
</w:t>
            </w:r>
            <w:r>
              <w:br/>
            </w:r>
            <w:r>
              <w:rPr>
                <w:rFonts w:ascii="Times New Roman"/>
                <w:b w:val="false"/>
                <w:i w:val="false"/>
                <w:color w:val="000000"/>
                <w:sz w:val="20"/>
              </w:rPr>
              <w:t>
фильмокопий.
</w:t>
            </w:r>
            <w:r>
              <w:br/>
            </w:r>
            <w:r>
              <w:rPr>
                <w:rFonts w:ascii="Times New Roman"/>
                <w:b w:val="false"/>
                <w:i w:val="false"/>
                <w:color w:val="000000"/>
                <w:sz w:val="20"/>
              </w:rPr>
              <w:t>
Дубляж национальных
</w:t>
            </w:r>
            <w:r>
              <w:br/>
            </w:r>
            <w:r>
              <w:rPr>
                <w:rFonts w:ascii="Times New Roman"/>
                <w:b w:val="false"/>
                <w:i w:val="false"/>
                <w:color w:val="000000"/>
                <w:sz w:val="20"/>
              </w:rPr>
              <w:t>
фильмов.
</w:t>
            </w:r>
            <w:r>
              <w:br/>
            </w:r>
            <w:r>
              <w:rPr>
                <w:rFonts w:ascii="Times New Roman"/>
                <w:b w:val="false"/>
                <w:i w:val="false"/>
                <w:color w:val="000000"/>
                <w:sz w:val="20"/>
              </w:rPr>
              <w:t>
Формирование сце-
</w:t>
            </w:r>
            <w:r>
              <w:br/>
            </w:r>
            <w:r>
              <w:rPr>
                <w:rFonts w:ascii="Times New Roman"/>
                <w:b w:val="false"/>
                <w:i w:val="false"/>
                <w:color w:val="000000"/>
                <w:sz w:val="20"/>
              </w:rPr>
              <w:t>
нарного резерва.
</w:t>
            </w:r>
            <w:r>
              <w:br/>
            </w:r>
            <w:r>
              <w:rPr>
                <w:rFonts w:ascii="Times New Roman"/>
                <w:b w:val="false"/>
                <w:i w:val="false"/>
                <w:color w:val="000000"/>
                <w:sz w:val="20"/>
              </w:rPr>
              <w:t>
Хранение националь-
</w:t>
            </w:r>
            <w:r>
              <w:br/>
            </w:r>
            <w:r>
              <w:rPr>
                <w:rFonts w:ascii="Times New Roman"/>
                <w:b w:val="false"/>
                <w:i w:val="false"/>
                <w:color w:val="000000"/>
                <w:sz w:val="20"/>
              </w:rPr>
              <w:t>
ных фильмов.
</w:t>
            </w:r>
            <w:r>
              <w:br/>
            </w:r>
            <w:r>
              <w:rPr>
                <w:rFonts w:ascii="Times New Roman"/>
                <w:b w:val="false"/>
                <w:i w:val="false"/>
                <w:color w:val="000000"/>
                <w:sz w:val="20"/>
              </w:rPr>
              <w:t>
Тиражирование и
</w:t>
            </w:r>
            <w:r>
              <w:br/>
            </w:r>
            <w:r>
              <w:rPr>
                <w:rFonts w:ascii="Times New Roman"/>
                <w:b w:val="false"/>
                <w:i w:val="false"/>
                <w:color w:val="000000"/>
                <w:sz w:val="20"/>
              </w:rPr>
              <w:t>
дистрибьюция нацио-
</w:t>
            </w:r>
            <w:r>
              <w:br/>
            </w:r>
            <w:r>
              <w:rPr>
                <w:rFonts w:ascii="Times New Roman"/>
                <w:b w:val="false"/>
                <w:i w:val="false"/>
                <w:color w:val="000000"/>
                <w:sz w:val="20"/>
              </w:rPr>
              <w:t>
нальных фильмов -
</w:t>
            </w:r>
            <w:r>
              <w:br/>
            </w:r>
            <w:r>
              <w:rPr>
                <w:rFonts w:ascii="Times New Roman"/>
                <w:b w:val="false"/>
                <w:i w:val="false"/>
                <w:color w:val="000000"/>
                <w:sz w:val="20"/>
              </w:rPr>
              <w:t>
печать необходимого
</w:t>
            </w:r>
            <w:r>
              <w:br/>
            </w:r>
            <w:r>
              <w:rPr>
                <w:rFonts w:ascii="Times New Roman"/>
                <w:b w:val="false"/>
                <w:i w:val="false"/>
                <w:color w:val="000000"/>
                <w:sz w:val="20"/>
              </w:rPr>
              <w:t>
количества копий
</w:t>
            </w:r>
            <w:r>
              <w:br/>
            </w:r>
            <w:r>
              <w:rPr>
                <w:rFonts w:ascii="Times New Roman"/>
                <w:b w:val="false"/>
                <w:i w:val="false"/>
                <w:color w:val="000000"/>
                <w:sz w:val="20"/>
              </w:rPr>
              <w:t>
фильмов, выпускае-
</w:t>
            </w:r>
            <w:r>
              <w:br/>
            </w:r>
            <w:r>
              <w:rPr>
                <w:rFonts w:ascii="Times New Roman"/>
                <w:b w:val="false"/>
                <w:i w:val="false"/>
                <w:color w:val="000000"/>
                <w:sz w:val="20"/>
              </w:rPr>
              <w:t>
мых в прокат и на
</w:t>
            </w:r>
            <w:r>
              <w:br/>
            </w:r>
            <w:r>
              <w:rPr>
                <w:rFonts w:ascii="Times New Roman"/>
                <w:b w:val="false"/>
                <w:i w:val="false"/>
                <w:color w:val="000000"/>
                <w:sz w:val="20"/>
              </w:rPr>
              <w:t>
продажу.
</w:t>
            </w:r>
          </w:p>
        </w:tc>
        <w:tc>
          <w:tcPr>
            <w:tcW w:w="1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увеличение фильмового фонда новыми фильмами, отражающими социально-экономическое развитие страны средствами кинематографии и направленных на реализацию государственной политики Казахстана в сфере культуры;
</w:t>
      </w:r>
      <w:r>
        <w:br/>
      </w:r>
      <w:r>
        <w:rPr>
          <w:rFonts w:ascii="Times New Roman"/>
          <w:b w:val="false"/>
          <w:i w:val="false"/>
          <w:color w:val="000000"/>
          <w:sz w:val="28"/>
        </w:rPr>
        <w:t>
продолжение работы по производству 8 переходящих художественных фильмов, включающих произведения на историческую тематику, экранизация классической казахской литературы и фильмы на современную тематику;
</w:t>
      </w:r>
      <w:r>
        <w:br/>
      </w:r>
      <w:r>
        <w:rPr>
          <w:rFonts w:ascii="Times New Roman"/>
          <w:b w:val="false"/>
          <w:i w:val="false"/>
          <w:color w:val="000000"/>
          <w:sz w:val="28"/>
        </w:rPr>
        <w:t>
создание 5 документальных фильмов, воссоздающих средствами документального кино образ, истории жизни и деятельности выдающихся личностей сынов казахского народа, отражающих исторические события, имеющие непреходящее значение в истории становления суверенного Казахстана;
</w:t>
      </w:r>
      <w:r>
        <w:br/>
      </w:r>
      <w:r>
        <w:rPr>
          <w:rFonts w:ascii="Times New Roman"/>
          <w:b w:val="false"/>
          <w:i w:val="false"/>
          <w:color w:val="000000"/>
          <w:sz w:val="28"/>
        </w:rPr>
        <w:t>
создание 4 анимационных фильмов, для детей и юношества, воспитывающих молодое поколение в духе патриотизма, гуманистических идеалов и ценностей, выработанных казахским народом в ходе многовековой истории;
</w:t>
      </w:r>
      <w:r>
        <w:br/>
      </w:r>
      <w:r>
        <w:rPr>
          <w:rFonts w:ascii="Times New Roman"/>
          <w:b w:val="false"/>
          <w:i w:val="false"/>
          <w:color w:val="000000"/>
          <w:sz w:val="28"/>
        </w:rPr>
        <w:t>
создание 6 художественных новых фильмов.
</w:t>
      </w:r>
    </w:p>
    <w:p>
      <w:pPr>
        <w:spacing w:after="0"/>
        <w:ind w:left="0"/>
        <w:jc w:val="both"/>
      </w:pPr>
      <w:r>
        <w:rPr>
          <w:rFonts w:ascii="Times New Roman"/>
          <w:b w:val="false"/>
          <w:i w:val="false"/>
          <w:color w:val="000000"/>
          <w:sz w:val="28"/>
        </w:rPr>
        <w:t>
Конечный результат: повышение роли национальных фильмов в идеологическом воспитании населения Республики.
</w:t>
      </w:r>
      <w:r>
        <w:br/>
      </w:r>
      <w:r>
        <w:rPr>
          <w:rFonts w:ascii="Times New Roman"/>
          <w:b w:val="false"/>
          <w:i w:val="false"/>
          <w:color w:val="000000"/>
          <w:sz w:val="28"/>
        </w:rPr>
        <w:t>
Повышение культурного уровня населения, продвижение средствами кинематографии имиджевой политики государства на международной арене.
</w:t>
      </w:r>
    </w:p>
    <w:p>
      <w:pPr>
        <w:spacing w:after="0"/>
        <w:ind w:left="0"/>
        <w:jc w:val="both"/>
      </w:pPr>
      <w:r>
        <w:rPr>
          <w:rFonts w:ascii="Times New Roman"/>
          <w:b w:val="false"/>
          <w:i w:val="false"/>
          <w:color w:val="000000"/>
          <w:sz w:val="28"/>
        </w:rPr>
        <w:t>
Финансово-экономический результат: средняя стоимость производства художественного фильма 62 117 тыс. тенге, средняя стоимость производства документального фильма 3 600,0 тыс. тенге, средняя стоимость производства анимационного фильма 5 000,0 тыс. тенге.
</w:t>
      </w:r>
    </w:p>
    <w:p>
      <w:pPr>
        <w:spacing w:after="0"/>
        <w:ind w:left="0"/>
        <w:jc w:val="both"/>
      </w:pPr>
      <w:r>
        <w:rPr>
          <w:rFonts w:ascii="Times New Roman"/>
          <w:b w:val="false"/>
          <w:i w:val="false"/>
          <w:color w:val="000000"/>
          <w:sz w:val="28"/>
        </w:rPr>
        <w:t>
Своевременность: своевременное исполнение государственного заказа по производству национальных фильмов согласно тематическому плану.
</w:t>
      </w:r>
    </w:p>
    <w:p>
      <w:pPr>
        <w:spacing w:after="0"/>
        <w:ind w:left="0"/>
        <w:jc w:val="both"/>
      </w:pPr>
      <w:r>
        <w:rPr>
          <w:rFonts w:ascii="Times New Roman"/>
          <w:b w:val="false"/>
          <w:i w:val="false"/>
          <w:color w:val="000000"/>
          <w:sz w:val="28"/>
        </w:rPr>
        <w:t>
Качество: участие в международных фестивалях, кинофестивалей и конкурсах.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010 "Обеспечение сохранности архивного фонда"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274505 тысяч тенге (двести семьдесят четыре миллиона пятьсот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года "О национальном архивном фонде и архивах";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декабря 2004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октября 1999 года N 1538 "Об утверждении Положения о Национальном архивном фонде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мая 2002 года N 578 "Об утверждении Положения о Государственном страховом фонде копий документов";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2004 года N 445 "О создании государственных учреждений Комитета по управлению архивами и документацией Министерства культуры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марта 2005 года N 183 "О создании государственного учреждения "Национальный центр археографии и источниковедения Комитета информации и архивов Министерства культуры, информации и спорта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июля 2006 года N 692 "О создании государственного учреждения Национальный архив Республики Казахстан Комитета информации и архивов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сохранности историко-документального наследия народа Казахстана и его использования в целях развития науки, культуры, удовлетворения запросов граждан и государства, создание условий для развития и дальнейшего совершенствования модели архивного дела и систем документации.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пополнение, обеспечение сохранности, государственный учет и специальное использование документов Национального архивного фонда Республики Казахстан, ведение научно-исследовательской и научно-методической работы в области архивного дела, документоведения с управленческой, аудиовизуальной и научно-технической документацией.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151"/>
        <w:gridCol w:w="1132"/>
        <w:gridCol w:w="3009"/>
        <w:gridCol w:w="3975"/>
        <w:gridCol w:w="1334"/>
        <w:gridCol w:w="2837"/>
      </w:tblGrid>
      <w:tr>
        <w:trPr>
          <w:trHeight w:val="90" w:hRule="atLeast"/>
        </w:trPr>
        <w:tc>
          <w:tcPr>
            <w:tcW w:w="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сохранности
</w:t>
            </w:r>
            <w:r>
              <w:br/>
            </w:r>
            <w:r>
              <w:rPr>
                <w:rFonts w:ascii="Times New Roman"/>
                <w:b w:val="false"/>
                <w:i w:val="false"/>
                <w:color w:val="000000"/>
                <w:sz w:val="20"/>
              </w:rPr>
              <w:t>
архивного
</w:t>
            </w:r>
            <w:r>
              <w:br/>
            </w:r>
            <w:r>
              <w:rPr>
                <w:rFonts w:ascii="Times New Roman"/>
                <w:b w:val="false"/>
                <w:i w:val="false"/>
                <w:color w:val="000000"/>
                <w:sz w:val="20"/>
              </w:rPr>
              <w:t>
фонда
</w:t>
            </w:r>
          </w:p>
        </w:tc>
        <w:tc>
          <w:tcPr>
            <w:tcW w:w="3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сохранности
</w:t>
            </w:r>
            <w:r>
              <w:br/>
            </w:r>
            <w:r>
              <w:rPr>
                <w:rFonts w:ascii="Times New Roman"/>
                <w:b w:val="false"/>
                <w:i w:val="false"/>
                <w:color w:val="000000"/>
                <w:sz w:val="20"/>
              </w:rPr>
              <w:t>
архивных
</w:t>
            </w:r>
            <w:r>
              <w:br/>
            </w:r>
            <w:r>
              <w:rPr>
                <w:rFonts w:ascii="Times New Roman"/>
                <w:b w:val="false"/>
                <w:i w:val="false"/>
                <w:color w:val="000000"/>
                <w:sz w:val="20"/>
              </w:rPr>
              <w:t>
документов
</w:t>
            </w:r>
          </w:p>
        </w:tc>
        <w:tc>
          <w:tcPr>
            <w:tcW w:w="3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хранения документов
</w:t>
            </w:r>
            <w:r>
              <w:br/>
            </w:r>
            <w:r>
              <w:rPr>
                <w:rFonts w:ascii="Times New Roman"/>
                <w:b w:val="false"/>
                <w:i w:val="false"/>
                <w:color w:val="000000"/>
                <w:sz w:val="20"/>
              </w:rPr>
              <w:t>
Национального
</w:t>
            </w:r>
            <w:r>
              <w:br/>
            </w:r>
            <w:r>
              <w:rPr>
                <w:rFonts w:ascii="Times New Roman"/>
                <w:b w:val="false"/>
                <w:i w:val="false"/>
                <w:color w:val="000000"/>
                <w:sz w:val="20"/>
              </w:rPr>
              <w:t>
архивного фонда Республики Казах-
</w:t>
            </w:r>
            <w:r>
              <w:br/>
            </w:r>
            <w:r>
              <w:rPr>
                <w:rFonts w:ascii="Times New Roman"/>
                <w:b w:val="false"/>
                <w:i w:val="false"/>
                <w:color w:val="000000"/>
                <w:sz w:val="20"/>
              </w:rPr>
              <w:t>
стан, отложившихся
</w:t>
            </w:r>
            <w:r>
              <w:br/>
            </w:r>
            <w:r>
              <w:rPr>
                <w:rFonts w:ascii="Times New Roman"/>
                <w:b w:val="false"/>
                <w:i w:val="false"/>
                <w:color w:val="000000"/>
                <w:sz w:val="20"/>
              </w:rPr>
              <w:t>
в деятельности
</w:t>
            </w:r>
            <w:r>
              <w:br/>
            </w:r>
            <w:r>
              <w:rPr>
                <w:rFonts w:ascii="Times New Roman"/>
                <w:b w:val="false"/>
                <w:i w:val="false"/>
                <w:color w:val="000000"/>
                <w:sz w:val="20"/>
              </w:rPr>
              <w:t>
центральных законо-
</w:t>
            </w:r>
            <w:r>
              <w:br/>
            </w:r>
            <w:r>
              <w:rPr>
                <w:rFonts w:ascii="Times New Roman"/>
                <w:b w:val="false"/>
                <w:i w:val="false"/>
                <w:color w:val="000000"/>
                <w:sz w:val="20"/>
              </w:rPr>
              <w:t>
дательных, исполни-
</w:t>
            </w:r>
            <w:r>
              <w:br/>
            </w:r>
            <w:r>
              <w:rPr>
                <w:rFonts w:ascii="Times New Roman"/>
                <w:b w:val="false"/>
                <w:i w:val="false"/>
                <w:color w:val="000000"/>
                <w:sz w:val="20"/>
              </w:rPr>
              <w:t>
тельных, судебных
</w:t>
            </w:r>
            <w:r>
              <w:br/>
            </w:r>
            <w:r>
              <w:rPr>
                <w:rFonts w:ascii="Times New Roman"/>
                <w:b w:val="false"/>
                <w:i w:val="false"/>
                <w:color w:val="000000"/>
                <w:sz w:val="20"/>
              </w:rPr>
              <w:t>
органов и других
</w:t>
            </w:r>
            <w:r>
              <w:br/>
            </w:r>
            <w:r>
              <w:rPr>
                <w:rFonts w:ascii="Times New Roman"/>
                <w:b w:val="false"/>
                <w:i w:val="false"/>
                <w:color w:val="000000"/>
                <w:sz w:val="20"/>
              </w:rPr>
              <w:t>
республиканских
</w:t>
            </w:r>
            <w:r>
              <w:br/>
            </w:r>
            <w:r>
              <w:rPr>
                <w:rFonts w:ascii="Times New Roman"/>
                <w:b w:val="false"/>
                <w:i w:val="false"/>
                <w:color w:val="000000"/>
                <w:sz w:val="20"/>
              </w:rPr>
              <w:t>
юридических лиц;
</w:t>
            </w:r>
            <w:r>
              <w:br/>
            </w:r>
            <w:r>
              <w:rPr>
                <w:rFonts w:ascii="Times New Roman"/>
                <w:b w:val="false"/>
                <w:i w:val="false"/>
                <w:color w:val="000000"/>
                <w:sz w:val="20"/>
              </w:rPr>
              <w:t>
организации специа-
</w:t>
            </w:r>
            <w:r>
              <w:br/>
            </w:r>
            <w:r>
              <w:rPr>
                <w:rFonts w:ascii="Times New Roman"/>
                <w:b w:val="false"/>
                <w:i w:val="false"/>
                <w:color w:val="000000"/>
                <w:sz w:val="20"/>
              </w:rPr>
              <w:t>
льного использова-
</w:t>
            </w:r>
            <w:r>
              <w:br/>
            </w:r>
            <w:r>
              <w:rPr>
                <w:rFonts w:ascii="Times New Roman"/>
                <w:b w:val="false"/>
                <w:i w:val="false"/>
                <w:color w:val="000000"/>
                <w:sz w:val="20"/>
              </w:rPr>
              <w:t>
ния, публикации и
</w:t>
            </w:r>
            <w:r>
              <w:br/>
            </w:r>
            <w:r>
              <w:rPr>
                <w:rFonts w:ascii="Times New Roman"/>
                <w:b w:val="false"/>
                <w:i w:val="false"/>
                <w:color w:val="000000"/>
                <w:sz w:val="20"/>
              </w:rPr>
              <w:t>
научной информации
</w:t>
            </w:r>
            <w:r>
              <w:br/>
            </w:r>
            <w:r>
              <w:rPr>
                <w:rFonts w:ascii="Times New Roman"/>
                <w:b w:val="false"/>
                <w:i w:val="false"/>
                <w:color w:val="000000"/>
                <w:sz w:val="20"/>
              </w:rPr>
              <w:t>
по документам
</w:t>
            </w:r>
            <w:r>
              <w:br/>
            </w:r>
            <w:r>
              <w:rPr>
                <w:rFonts w:ascii="Times New Roman"/>
                <w:b w:val="false"/>
                <w:i w:val="false"/>
                <w:color w:val="000000"/>
                <w:sz w:val="20"/>
              </w:rPr>
              <w:t>
своего профиля.
</w:t>
            </w:r>
            <w:r>
              <w:br/>
            </w:r>
            <w:r>
              <w:rPr>
                <w:rFonts w:ascii="Times New Roman"/>
                <w:b w:val="false"/>
                <w:i w:val="false"/>
                <w:color w:val="000000"/>
                <w:sz w:val="20"/>
              </w:rPr>
              <w:t>
Капитальный ремонт
</w:t>
            </w:r>
            <w:r>
              <w:br/>
            </w:r>
            <w:r>
              <w:rPr>
                <w:rFonts w:ascii="Times New Roman"/>
                <w:b w:val="false"/>
                <w:i w:val="false"/>
                <w:color w:val="000000"/>
                <w:sz w:val="20"/>
              </w:rPr>
              <w:t>
здания Центрального
</w:t>
            </w:r>
            <w:r>
              <w:br/>
            </w:r>
            <w:r>
              <w:rPr>
                <w:rFonts w:ascii="Times New Roman"/>
                <w:b w:val="false"/>
                <w:i w:val="false"/>
                <w:color w:val="000000"/>
                <w:sz w:val="20"/>
              </w:rPr>
              <w:t>
государственного
</w:t>
            </w:r>
            <w:r>
              <w:br/>
            </w:r>
            <w:r>
              <w:rPr>
                <w:rFonts w:ascii="Times New Roman"/>
                <w:b w:val="false"/>
                <w:i w:val="false"/>
                <w:color w:val="000000"/>
                <w:sz w:val="20"/>
              </w:rPr>
              <w:t>
архива Комитета
</w:t>
            </w:r>
            <w:r>
              <w:br/>
            </w:r>
            <w:r>
              <w:rPr>
                <w:rFonts w:ascii="Times New Roman"/>
                <w:b w:val="false"/>
                <w:i w:val="false"/>
                <w:color w:val="000000"/>
                <w:sz w:val="20"/>
              </w:rPr>
              <w:t>
информации и архи-
</w:t>
            </w:r>
            <w:r>
              <w:br/>
            </w:r>
            <w:r>
              <w:rPr>
                <w:rFonts w:ascii="Times New Roman"/>
                <w:b w:val="false"/>
                <w:i w:val="false"/>
                <w:color w:val="000000"/>
                <w:sz w:val="20"/>
              </w:rPr>
              <w:t>
вов Министерства
</w:t>
            </w:r>
            <w:r>
              <w:br/>
            </w:r>
            <w:r>
              <w:rPr>
                <w:rFonts w:ascii="Times New Roman"/>
                <w:b w:val="false"/>
                <w:i w:val="false"/>
                <w:color w:val="000000"/>
                <w:sz w:val="20"/>
              </w:rPr>
              <w:t>
культуры и информа-
</w:t>
            </w:r>
            <w:r>
              <w:br/>
            </w:r>
            <w:r>
              <w:rPr>
                <w:rFonts w:ascii="Times New Roman"/>
                <w:b w:val="false"/>
                <w:i w:val="false"/>
                <w:color w:val="000000"/>
                <w:sz w:val="20"/>
              </w:rPr>
              <w:t>
ции Республики
</w:t>
            </w:r>
            <w:r>
              <w:br/>
            </w:r>
            <w:r>
              <w:rPr>
                <w:rFonts w:ascii="Times New Roman"/>
                <w:b w:val="false"/>
                <w:i w:val="false"/>
                <w:color w:val="000000"/>
                <w:sz w:val="20"/>
              </w:rPr>
              <w:t>
Казахстан, согласно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и
</w:t>
            </w:r>
            <w:r>
              <w:br/>
            </w:r>
            <w:r>
              <w:rPr>
                <w:rFonts w:ascii="Times New Roman"/>
                <w:b w:val="false"/>
                <w:i w:val="false"/>
                <w:color w:val="000000"/>
                <w:sz w:val="20"/>
              </w:rPr>
              <w:t>
заключению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r>
              <w:br/>
            </w:r>
            <w:r>
              <w:rPr>
                <w:rFonts w:ascii="Times New Roman"/>
                <w:b w:val="false"/>
                <w:i w:val="false"/>
                <w:color w:val="000000"/>
                <w:sz w:val="20"/>
              </w:rPr>
              <w:t>
Обеспечение:
</w:t>
            </w:r>
            <w:r>
              <w:br/>
            </w:r>
            <w:r>
              <w:rPr>
                <w:rFonts w:ascii="Times New Roman"/>
                <w:b w:val="false"/>
                <w:i w:val="false"/>
                <w:color w:val="000000"/>
                <w:sz w:val="20"/>
              </w:rPr>
              <w:t>
хранения, научной
</w:t>
            </w:r>
            <w:r>
              <w:br/>
            </w:r>
            <w:r>
              <w:rPr>
                <w:rFonts w:ascii="Times New Roman"/>
                <w:b w:val="false"/>
                <w:i w:val="false"/>
                <w:color w:val="000000"/>
                <w:sz w:val="20"/>
              </w:rPr>
              <w:t>
разработки и
</w:t>
            </w:r>
            <w:r>
              <w:br/>
            </w:r>
            <w:r>
              <w:rPr>
                <w:rFonts w:ascii="Times New Roman"/>
                <w:b w:val="false"/>
                <w:i w:val="false"/>
                <w:color w:val="000000"/>
                <w:sz w:val="20"/>
              </w:rPr>
              <w:t>
использования кино-
</w:t>
            </w:r>
            <w:r>
              <w:br/>
            </w:r>
            <w:r>
              <w:rPr>
                <w:rFonts w:ascii="Times New Roman"/>
                <w:b w:val="false"/>
                <w:i w:val="false"/>
                <w:color w:val="000000"/>
                <w:sz w:val="20"/>
              </w:rPr>
              <w:t>
фотофонодокументов
</w:t>
            </w:r>
            <w:r>
              <w:br/>
            </w:r>
            <w:r>
              <w:rPr>
                <w:rFonts w:ascii="Times New Roman"/>
                <w:b w:val="false"/>
                <w:i w:val="false"/>
                <w:color w:val="000000"/>
                <w:sz w:val="20"/>
              </w:rPr>
              <w:t>
и видеофонограмм
</w:t>
            </w:r>
            <w:r>
              <w:br/>
            </w:r>
            <w:r>
              <w:rPr>
                <w:rFonts w:ascii="Times New Roman"/>
                <w:b w:val="false"/>
                <w:i w:val="false"/>
                <w:color w:val="000000"/>
                <w:sz w:val="20"/>
              </w:rPr>
              <w:t>
Национального
</w:t>
            </w:r>
            <w:r>
              <w:br/>
            </w:r>
            <w:r>
              <w:rPr>
                <w:rFonts w:ascii="Times New Roman"/>
                <w:b w:val="false"/>
                <w:i w:val="false"/>
                <w:color w:val="000000"/>
                <w:sz w:val="20"/>
              </w:rPr>
              <w:t>
архивного фонда
</w:t>
            </w:r>
            <w:r>
              <w:br/>
            </w:r>
            <w:r>
              <w:rPr>
                <w:rFonts w:ascii="Times New Roman"/>
                <w:b w:val="false"/>
                <w:i w:val="false"/>
                <w:color w:val="000000"/>
                <w:sz w:val="20"/>
              </w:rPr>
              <w:t>
Республики Казах-
</w:t>
            </w:r>
            <w:r>
              <w:br/>
            </w:r>
            <w:r>
              <w:rPr>
                <w:rFonts w:ascii="Times New Roman"/>
                <w:b w:val="false"/>
                <w:i w:val="false"/>
                <w:color w:val="000000"/>
                <w:sz w:val="20"/>
              </w:rPr>
              <w:t>
стан, отложившихся
</w:t>
            </w:r>
            <w:r>
              <w:br/>
            </w:r>
            <w:r>
              <w:rPr>
                <w:rFonts w:ascii="Times New Roman"/>
                <w:b w:val="false"/>
                <w:i w:val="false"/>
                <w:color w:val="000000"/>
                <w:sz w:val="20"/>
              </w:rPr>
              <w:t>
в деятельности
</w:t>
            </w:r>
            <w:r>
              <w:br/>
            </w:r>
            <w:r>
              <w:rPr>
                <w:rFonts w:ascii="Times New Roman"/>
                <w:b w:val="false"/>
                <w:i w:val="false"/>
                <w:color w:val="000000"/>
                <w:sz w:val="20"/>
              </w:rPr>
              <w:t>
республиканских
</w:t>
            </w:r>
            <w:r>
              <w:br/>
            </w:r>
            <w:r>
              <w:rPr>
                <w:rFonts w:ascii="Times New Roman"/>
                <w:b w:val="false"/>
                <w:i w:val="false"/>
                <w:color w:val="000000"/>
                <w:sz w:val="20"/>
              </w:rPr>
              <w:t>
государственных
</w:t>
            </w:r>
            <w:r>
              <w:br/>
            </w:r>
            <w:r>
              <w:rPr>
                <w:rFonts w:ascii="Times New Roman"/>
                <w:b w:val="false"/>
                <w:i w:val="false"/>
                <w:color w:val="000000"/>
                <w:sz w:val="20"/>
              </w:rPr>
              <w:t>
юридических лиц;
</w:t>
            </w:r>
            <w:r>
              <w:br/>
            </w:r>
            <w:r>
              <w:rPr>
                <w:rFonts w:ascii="Times New Roman"/>
                <w:b w:val="false"/>
                <w:i w:val="false"/>
                <w:color w:val="000000"/>
                <w:sz w:val="20"/>
              </w:rPr>
              <w:t>
организации научной
</w:t>
            </w:r>
            <w:r>
              <w:br/>
            </w:r>
            <w:r>
              <w:rPr>
                <w:rFonts w:ascii="Times New Roman"/>
                <w:b w:val="false"/>
                <w:i w:val="false"/>
                <w:color w:val="000000"/>
                <w:sz w:val="20"/>
              </w:rPr>
              <w:t>
информации, исполь-
</w:t>
            </w:r>
            <w:r>
              <w:br/>
            </w:r>
            <w:r>
              <w:rPr>
                <w:rFonts w:ascii="Times New Roman"/>
                <w:b w:val="false"/>
                <w:i w:val="false"/>
                <w:color w:val="000000"/>
                <w:sz w:val="20"/>
              </w:rPr>
              <w:t>
зования и публика-
</w:t>
            </w:r>
            <w:r>
              <w:br/>
            </w:r>
            <w:r>
              <w:rPr>
                <w:rFonts w:ascii="Times New Roman"/>
                <w:b w:val="false"/>
                <w:i w:val="false"/>
                <w:color w:val="000000"/>
                <w:sz w:val="20"/>
              </w:rPr>
              <w:t>
ции по документам
</w:t>
            </w:r>
            <w:r>
              <w:br/>
            </w:r>
            <w:r>
              <w:rPr>
                <w:rFonts w:ascii="Times New Roman"/>
                <w:b w:val="false"/>
                <w:i w:val="false"/>
                <w:color w:val="000000"/>
                <w:sz w:val="20"/>
              </w:rPr>
              <w:t>
своего профиля.
</w:t>
            </w:r>
            <w:r>
              <w:br/>
            </w:r>
            <w:r>
              <w:rPr>
                <w:rFonts w:ascii="Times New Roman"/>
                <w:b w:val="false"/>
                <w:i w:val="false"/>
                <w:color w:val="000000"/>
                <w:sz w:val="20"/>
              </w:rPr>
              <w:t>
Обеспечение: хране-
</w:t>
            </w:r>
            <w:r>
              <w:br/>
            </w:r>
            <w:r>
              <w:rPr>
                <w:rFonts w:ascii="Times New Roman"/>
                <w:b w:val="false"/>
                <w:i w:val="false"/>
                <w:color w:val="000000"/>
                <w:sz w:val="20"/>
              </w:rPr>
              <w:t>
ния, научной разра-
</w:t>
            </w:r>
            <w:r>
              <w:br/>
            </w:r>
            <w:r>
              <w:rPr>
                <w:rFonts w:ascii="Times New Roman"/>
                <w:b w:val="false"/>
                <w:i w:val="false"/>
                <w:color w:val="000000"/>
                <w:sz w:val="20"/>
              </w:rPr>
              <w:t>
ботки и использова-
</w:t>
            </w:r>
            <w:r>
              <w:br/>
            </w:r>
            <w:r>
              <w:rPr>
                <w:rFonts w:ascii="Times New Roman"/>
                <w:b w:val="false"/>
                <w:i w:val="false"/>
                <w:color w:val="000000"/>
                <w:sz w:val="20"/>
              </w:rPr>
              <w:t>
нии научно-техни-
</w:t>
            </w:r>
            <w:r>
              <w:br/>
            </w:r>
            <w:r>
              <w:rPr>
                <w:rFonts w:ascii="Times New Roman"/>
                <w:b w:val="false"/>
                <w:i w:val="false"/>
                <w:color w:val="000000"/>
                <w:sz w:val="20"/>
              </w:rPr>
              <w:t>
ческой документации
</w:t>
            </w:r>
            <w:r>
              <w:br/>
            </w:r>
            <w:r>
              <w:rPr>
                <w:rFonts w:ascii="Times New Roman"/>
                <w:b w:val="false"/>
                <w:i w:val="false"/>
                <w:color w:val="000000"/>
                <w:sz w:val="20"/>
              </w:rPr>
              <w:t>
Национального
</w:t>
            </w:r>
            <w:r>
              <w:br/>
            </w:r>
            <w:r>
              <w:rPr>
                <w:rFonts w:ascii="Times New Roman"/>
                <w:b w:val="false"/>
                <w:i w:val="false"/>
                <w:color w:val="000000"/>
                <w:sz w:val="20"/>
              </w:rPr>
              <w:t>
архивного фонда
</w:t>
            </w:r>
            <w:r>
              <w:br/>
            </w:r>
            <w:r>
              <w:rPr>
                <w:rFonts w:ascii="Times New Roman"/>
                <w:b w:val="false"/>
                <w:i w:val="false"/>
                <w:color w:val="000000"/>
                <w:sz w:val="20"/>
              </w:rPr>
              <w:t>
Республики Казах-
</w:t>
            </w:r>
            <w:r>
              <w:br/>
            </w:r>
            <w:r>
              <w:rPr>
                <w:rFonts w:ascii="Times New Roman"/>
                <w:b w:val="false"/>
                <w:i w:val="false"/>
                <w:color w:val="000000"/>
                <w:sz w:val="20"/>
              </w:rPr>
              <w:t>
стан, отложившихся
</w:t>
            </w:r>
            <w:r>
              <w:br/>
            </w:r>
            <w:r>
              <w:rPr>
                <w:rFonts w:ascii="Times New Roman"/>
                <w:b w:val="false"/>
                <w:i w:val="false"/>
                <w:color w:val="000000"/>
                <w:sz w:val="20"/>
              </w:rPr>
              <w:t>
в деятельности рес-
</w:t>
            </w:r>
            <w:r>
              <w:br/>
            </w:r>
            <w:r>
              <w:rPr>
                <w:rFonts w:ascii="Times New Roman"/>
                <w:b w:val="false"/>
                <w:i w:val="false"/>
                <w:color w:val="000000"/>
                <w:sz w:val="20"/>
              </w:rPr>
              <w:t>
публиканских госу-
</w:t>
            </w:r>
            <w:r>
              <w:br/>
            </w:r>
            <w:r>
              <w:rPr>
                <w:rFonts w:ascii="Times New Roman"/>
                <w:b w:val="false"/>
                <w:i w:val="false"/>
                <w:color w:val="000000"/>
                <w:sz w:val="20"/>
              </w:rPr>
              <w:t>
дарственных юриди-
</w:t>
            </w:r>
            <w:r>
              <w:br/>
            </w:r>
            <w:r>
              <w:rPr>
                <w:rFonts w:ascii="Times New Roman"/>
                <w:b w:val="false"/>
                <w:i w:val="false"/>
                <w:color w:val="000000"/>
                <w:sz w:val="20"/>
              </w:rPr>
              <w:t>
ческих лиц;
</w:t>
            </w:r>
            <w:r>
              <w:br/>
            </w:r>
            <w:r>
              <w:rPr>
                <w:rFonts w:ascii="Times New Roman"/>
                <w:b w:val="false"/>
                <w:i w:val="false"/>
                <w:color w:val="000000"/>
                <w:sz w:val="20"/>
              </w:rPr>
              <w:t>
организации научной
</w:t>
            </w:r>
            <w:r>
              <w:br/>
            </w:r>
            <w:r>
              <w:rPr>
                <w:rFonts w:ascii="Times New Roman"/>
                <w:b w:val="false"/>
                <w:i w:val="false"/>
                <w:color w:val="000000"/>
                <w:sz w:val="20"/>
              </w:rPr>
              <w:t>
информации, исполь-
</w:t>
            </w:r>
            <w:r>
              <w:br/>
            </w:r>
            <w:r>
              <w:rPr>
                <w:rFonts w:ascii="Times New Roman"/>
                <w:b w:val="false"/>
                <w:i w:val="false"/>
                <w:color w:val="000000"/>
                <w:sz w:val="20"/>
              </w:rPr>
              <w:t>
зования и публика-
</w:t>
            </w:r>
            <w:r>
              <w:br/>
            </w:r>
            <w:r>
              <w:rPr>
                <w:rFonts w:ascii="Times New Roman"/>
                <w:b w:val="false"/>
                <w:i w:val="false"/>
                <w:color w:val="000000"/>
                <w:sz w:val="20"/>
              </w:rPr>
              <w:t>
ции по документам
</w:t>
            </w:r>
            <w:r>
              <w:br/>
            </w:r>
            <w:r>
              <w:rPr>
                <w:rFonts w:ascii="Times New Roman"/>
                <w:b w:val="false"/>
                <w:i w:val="false"/>
                <w:color w:val="000000"/>
                <w:sz w:val="20"/>
              </w:rPr>
              <w:t>
своего профиля.
</w:t>
            </w:r>
            <w:r>
              <w:br/>
            </w:r>
            <w:r>
              <w:rPr>
                <w:rFonts w:ascii="Times New Roman"/>
                <w:b w:val="false"/>
                <w:i w:val="false"/>
                <w:color w:val="000000"/>
                <w:sz w:val="20"/>
              </w:rPr>
              <w:t>
Обеспечение: выпол-
</w:t>
            </w:r>
            <w:r>
              <w:br/>
            </w:r>
            <w:r>
              <w:rPr>
                <w:rFonts w:ascii="Times New Roman"/>
                <w:b w:val="false"/>
                <w:i w:val="false"/>
                <w:color w:val="000000"/>
                <w:sz w:val="20"/>
              </w:rPr>
              <w:t>
нение комплекса
</w:t>
            </w:r>
            <w:r>
              <w:br/>
            </w:r>
            <w:r>
              <w:rPr>
                <w:rFonts w:ascii="Times New Roman"/>
                <w:b w:val="false"/>
                <w:i w:val="false"/>
                <w:color w:val="000000"/>
                <w:sz w:val="20"/>
              </w:rPr>
              <w:t>
работ по обеспече-
</w:t>
            </w:r>
            <w:r>
              <w:br/>
            </w:r>
            <w:r>
              <w:rPr>
                <w:rFonts w:ascii="Times New Roman"/>
                <w:b w:val="false"/>
                <w:i w:val="false"/>
                <w:color w:val="000000"/>
                <w:sz w:val="20"/>
              </w:rPr>
              <w:t>
нию сохранности
</w:t>
            </w:r>
            <w:r>
              <w:br/>
            </w:r>
            <w:r>
              <w:rPr>
                <w:rFonts w:ascii="Times New Roman"/>
                <w:b w:val="false"/>
                <w:i w:val="false"/>
                <w:color w:val="000000"/>
                <w:sz w:val="20"/>
              </w:rPr>
              <w:t>
документов Нацио-
</w:t>
            </w:r>
            <w:r>
              <w:br/>
            </w:r>
            <w:r>
              <w:rPr>
                <w:rFonts w:ascii="Times New Roman"/>
                <w:b w:val="false"/>
                <w:i w:val="false"/>
                <w:color w:val="000000"/>
                <w:sz w:val="20"/>
              </w:rPr>
              <w:t>
нального архивного
</w:t>
            </w:r>
            <w:r>
              <w:br/>
            </w:r>
            <w:r>
              <w:rPr>
                <w:rFonts w:ascii="Times New Roman"/>
                <w:b w:val="false"/>
                <w:i w:val="false"/>
                <w:color w:val="000000"/>
                <w:sz w:val="20"/>
              </w:rPr>
              <w:t>
фонда Республики
</w:t>
            </w:r>
            <w:r>
              <w:br/>
            </w:r>
            <w:r>
              <w:rPr>
                <w:rFonts w:ascii="Times New Roman"/>
                <w:b w:val="false"/>
                <w:i w:val="false"/>
                <w:color w:val="000000"/>
                <w:sz w:val="20"/>
              </w:rPr>
              <w:t>
Казахстан;
</w:t>
            </w:r>
            <w:r>
              <w:br/>
            </w:r>
            <w:r>
              <w:rPr>
                <w:rFonts w:ascii="Times New Roman"/>
                <w:b w:val="false"/>
                <w:i w:val="false"/>
                <w:color w:val="000000"/>
                <w:sz w:val="20"/>
              </w:rPr>
              <w:t>
создание государст-
</w:t>
            </w:r>
            <w:r>
              <w:br/>
            </w:r>
            <w:r>
              <w:rPr>
                <w:rFonts w:ascii="Times New Roman"/>
                <w:b w:val="false"/>
                <w:i w:val="false"/>
                <w:color w:val="000000"/>
                <w:sz w:val="20"/>
              </w:rPr>
              <w:t>
венного страхового
</w:t>
            </w:r>
            <w:r>
              <w:br/>
            </w:r>
            <w:r>
              <w:rPr>
                <w:rFonts w:ascii="Times New Roman"/>
                <w:b w:val="false"/>
                <w:i w:val="false"/>
                <w:color w:val="000000"/>
                <w:sz w:val="20"/>
              </w:rPr>
              <w:t>
фонда копии архив-
</w:t>
            </w:r>
            <w:r>
              <w:br/>
            </w:r>
            <w:r>
              <w:rPr>
                <w:rFonts w:ascii="Times New Roman"/>
                <w:b w:val="false"/>
                <w:i w:val="false"/>
                <w:color w:val="000000"/>
                <w:sz w:val="20"/>
              </w:rPr>
              <w:t>
ных документов,
</w:t>
            </w:r>
            <w:r>
              <w:br/>
            </w:r>
            <w:r>
              <w:rPr>
                <w:rFonts w:ascii="Times New Roman"/>
                <w:b w:val="false"/>
                <w:i w:val="false"/>
                <w:color w:val="000000"/>
                <w:sz w:val="20"/>
              </w:rPr>
              <w:t>
размножения и типо-
</w:t>
            </w:r>
            <w:r>
              <w:br/>
            </w:r>
            <w:r>
              <w:rPr>
                <w:rFonts w:ascii="Times New Roman"/>
                <w:b w:val="false"/>
                <w:i w:val="false"/>
                <w:color w:val="000000"/>
                <w:sz w:val="20"/>
              </w:rPr>
              <w:t>
графской печати
</w:t>
            </w:r>
            <w:r>
              <w:br/>
            </w:r>
            <w:r>
              <w:rPr>
                <w:rFonts w:ascii="Times New Roman"/>
                <w:b w:val="false"/>
                <w:i w:val="false"/>
                <w:color w:val="000000"/>
                <w:sz w:val="20"/>
              </w:rPr>
              <w:t>
документов и другой
</w:t>
            </w:r>
            <w:r>
              <w:br/>
            </w:r>
            <w:r>
              <w:rPr>
                <w:rFonts w:ascii="Times New Roman"/>
                <w:b w:val="false"/>
                <w:i w:val="false"/>
                <w:color w:val="000000"/>
                <w:sz w:val="20"/>
              </w:rPr>
              <w:t>
печатной продукции,
</w:t>
            </w:r>
            <w:r>
              <w:br/>
            </w:r>
            <w:r>
              <w:rPr>
                <w:rFonts w:ascii="Times New Roman"/>
                <w:b w:val="false"/>
                <w:i w:val="false"/>
                <w:color w:val="000000"/>
                <w:sz w:val="20"/>
              </w:rPr>
              <w:t>
подготовленной
</w:t>
            </w:r>
            <w:r>
              <w:br/>
            </w:r>
            <w:r>
              <w:rPr>
                <w:rFonts w:ascii="Times New Roman"/>
                <w:b w:val="false"/>
                <w:i w:val="false"/>
                <w:color w:val="000000"/>
                <w:sz w:val="20"/>
              </w:rPr>
              <w:t>
государственными
</w:t>
            </w:r>
            <w:r>
              <w:br/>
            </w:r>
            <w:r>
              <w:rPr>
                <w:rFonts w:ascii="Times New Roman"/>
                <w:b w:val="false"/>
                <w:i w:val="false"/>
                <w:color w:val="000000"/>
                <w:sz w:val="20"/>
              </w:rPr>
              <w:t>
архивами.
</w:t>
            </w:r>
            <w:r>
              <w:br/>
            </w:r>
            <w:r>
              <w:rPr>
                <w:rFonts w:ascii="Times New Roman"/>
                <w:b w:val="false"/>
                <w:i w:val="false"/>
                <w:color w:val="000000"/>
                <w:sz w:val="20"/>
              </w:rPr>
              <w:t>
Приобретение основ-
</w:t>
            </w:r>
            <w:r>
              <w:br/>
            </w:r>
            <w:r>
              <w:rPr>
                <w:rFonts w:ascii="Times New Roman"/>
                <w:b w:val="false"/>
                <w:i w:val="false"/>
                <w:color w:val="000000"/>
                <w:sz w:val="20"/>
              </w:rPr>
              <w:t>
ных средств
</w:t>
            </w:r>
            <w:r>
              <w:br/>
            </w:r>
            <w:r>
              <w:rPr>
                <w:rFonts w:ascii="Times New Roman"/>
                <w:b w:val="false"/>
                <w:i w:val="false"/>
                <w:color w:val="000000"/>
                <w:sz w:val="20"/>
              </w:rPr>
              <w:t>
Обеспечение: работ
</w:t>
            </w:r>
            <w:r>
              <w:br/>
            </w:r>
            <w:r>
              <w:rPr>
                <w:rFonts w:ascii="Times New Roman"/>
                <w:b w:val="false"/>
                <w:i w:val="false"/>
                <w:color w:val="000000"/>
                <w:sz w:val="20"/>
              </w:rPr>
              <w:t>
по созданию
</w:t>
            </w:r>
            <w:r>
              <w:br/>
            </w:r>
            <w:r>
              <w:rPr>
                <w:rFonts w:ascii="Times New Roman"/>
                <w:b w:val="false"/>
                <w:i w:val="false"/>
                <w:color w:val="000000"/>
                <w:sz w:val="20"/>
              </w:rPr>
              <w:t>
справочно-информа-
</w:t>
            </w:r>
            <w:r>
              <w:br/>
            </w:r>
            <w:r>
              <w:rPr>
                <w:rFonts w:ascii="Times New Roman"/>
                <w:b w:val="false"/>
                <w:i w:val="false"/>
                <w:color w:val="000000"/>
                <w:sz w:val="20"/>
              </w:rPr>
              <w:t>
ционного фонда
</w:t>
            </w:r>
            <w:r>
              <w:br/>
            </w:r>
            <w:r>
              <w:rPr>
                <w:rFonts w:ascii="Times New Roman"/>
                <w:b w:val="false"/>
                <w:i w:val="false"/>
                <w:color w:val="000000"/>
                <w:sz w:val="20"/>
              </w:rPr>
              <w:t>
(СИФ), учета и
</w:t>
            </w:r>
            <w:r>
              <w:br/>
            </w:r>
            <w:r>
              <w:rPr>
                <w:rFonts w:ascii="Times New Roman"/>
                <w:b w:val="false"/>
                <w:i w:val="false"/>
                <w:color w:val="000000"/>
                <w:sz w:val="20"/>
              </w:rPr>
              <w:t>
систематизации
</w:t>
            </w:r>
            <w:r>
              <w:br/>
            </w:r>
            <w:r>
              <w:rPr>
                <w:rFonts w:ascii="Times New Roman"/>
                <w:b w:val="false"/>
                <w:i w:val="false"/>
                <w:color w:val="000000"/>
                <w:sz w:val="20"/>
              </w:rPr>
              <w:t>
информации в облас-
</w:t>
            </w:r>
            <w:r>
              <w:br/>
            </w:r>
            <w:r>
              <w:rPr>
                <w:rFonts w:ascii="Times New Roman"/>
                <w:b w:val="false"/>
                <w:i w:val="false"/>
                <w:color w:val="000000"/>
                <w:sz w:val="20"/>
              </w:rPr>
              <w:t>
ти теории и практи-
</w:t>
            </w:r>
            <w:r>
              <w:br/>
            </w:r>
            <w:r>
              <w:rPr>
                <w:rFonts w:ascii="Times New Roman"/>
                <w:b w:val="false"/>
                <w:i w:val="false"/>
                <w:color w:val="000000"/>
                <w:sz w:val="20"/>
              </w:rPr>
              <w:t>
ки архивоведения,
</w:t>
            </w:r>
            <w:r>
              <w:br/>
            </w:r>
            <w:r>
              <w:rPr>
                <w:rFonts w:ascii="Times New Roman"/>
                <w:b w:val="false"/>
                <w:i w:val="false"/>
                <w:color w:val="000000"/>
                <w:sz w:val="20"/>
              </w:rPr>
              <w:t>
документоведения и
</w:t>
            </w:r>
            <w:r>
              <w:br/>
            </w:r>
            <w:r>
              <w:rPr>
                <w:rFonts w:ascii="Times New Roman"/>
                <w:b w:val="false"/>
                <w:i w:val="false"/>
                <w:color w:val="000000"/>
                <w:sz w:val="20"/>
              </w:rPr>
              <w:t>
вспомогательных
</w:t>
            </w:r>
            <w:r>
              <w:br/>
            </w:r>
            <w:r>
              <w:rPr>
                <w:rFonts w:ascii="Times New Roman"/>
                <w:b w:val="false"/>
                <w:i w:val="false"/>
                <w:color w:val="000000"/>
                <w:sz w:val="20"/>
              </w:rPr>
              <w:t>
исторических
</w:t>
            </w:r>
            <w:r>
              <w:br/>
            </w:r>
            <w:r>
              <w:rPr>
                <w:rFonts w:ascii="Times New Roman"/>
                <w:b w:val="false"/>
                <w:i w:val="false"/>
                <w:color w:val="000000"/>
                <w:sz w:val="20"/>
              </w:rPr>
              <w:t>
дисциплин
</w:t>
            </w:r>
            <w:r>
              <w:br/>
            </w:r>
            <w:r>
              <w:rPr>
                <w:rFonts w:ascii="Times New Roman"/>
                <w:b w:val="false"/>
                <w:i w:val="false"/>
                <w:color w:val="000000"/>
                <w:sz w:val="20"/>
              </w:rPr>
              <w:t>
Обеспечение: работ
</w:t>
            </w:r>
            <w:r>
              <w:br/>
            </w:r>
            <w:r>
              <w:rPr>
                <w:rFonts w:ascii="Times New Roman"/>
                <w:b w:val="false"/>
                <w:i w:val="false"/>
                <w:color w:val="000000"/>
                <w:sz w:val="20"/>
              </w:rPr>
              <w:t>
по разработке
</w:t>
            </w:r>
            <w:r>
              <w:br/>
            </w:r>
            <w:r>
              <w:rPr>
                <w:rFonts w:ascii="Times New Roman"/>
                <w:b w:val="false"/>
                <w:i w:val="false"/>
                <w:color w:val="000000"/>
                <w:sz w:val="20"/>
              </w:rPr>
              <w:t>
теоретических и
</w:t>
            </w:r>
            <w:r>
              <w:br/>
            </w:r>
            <w:r>
              <w:rPr>
                <w:rFonts w:ascii="Times New Roman"/>
                <w:b w:val="false"/>
                <w:i w:val="false"/>
                <w:color w:val="000000"/>
                <w:sz w:val="20"/>
              </w:rPr>
              <w:t>
научно-методических
</w:t>
            </w:r>
            <w:r>
              <w:br/>
            </w:r>
            <w:r>
              <w:rPr>
                <w:rFonts w:ascii="Times New Roman"/>
                <w:b w:val="false"/>
                <w:i w:val="false"/>
                <w:color w:val="000000"/>
                <w:sz w:val="20"/>
              </w:rPr>
              <w:t>
проблем архивоведе-
</w:t>
            </w:r>
            <w:r>
              <w:br/>
            </w:r>
            <w:r>
              <w:rPr>
                <w:rFonts w:ascii="Times New Roman"/>
                <w:b w:val="false"/>
                <w:i w:val="false"/>
                <w:color w:val="000000"/>
                <w:sz w:val="20"/>
              </w:rPr>
              <w:t>
ния, документоведе-
</w:t>
            </w:r>
            <w:r>
              <w:br/>
            </w:r>
            <w:r>
              <w:rPr>
                <w:rFonts w:ascii="Times New Roman"/>
                <w:b w:val="false"/>
                <w:i w:val="false"/>
                <w:color w:val="000000"/>
                <w:sz w:val="20"/>
              </w:rPr>
              <w:t>
ния, археографии и
</w:t>
            </w:r>
            <w:r>
              <w:br/>
            </w:r>
            <w:r>
              <w:rPr>
                <w:rFonts w:ascii="Times New Roman"/>
                <w:b w:val="false"/>
                <w:i w:val="false"/>
                <w:color w:val="000000"/>
                <w:sz w:val="20"/>
              </w:rPr>
              <w:t>
источниковедения,
</w:t>
            </w:r>
            <w:r>
              <w:br/>
            </w:r>
            <w:r>
              <w:rPr>
                <w:rFonts w:ascii="Times New Roman"/>
                <w:b w:val="false"/>
                <w:i w:val="false"/>
                <w:color w:val="000000"/>
                <w:sz w:val="20"/>
              </w:rPr>
              <w:t>
пополнение Нацио-
</w:t>
            </w:r>
            <w:r>
              <w:br/>
            </w:r>
            <w:r>
              <w:rPr>
                <w:rFonts w:ascii="Times New Roman"/>
                <w:b w:val="false"/>
                <w:i w:val="false"/>
                <w:color w:val="000000"/>
                <w:sz w:val="20"/>
              </w:rPr>
              <w:t>
нального архивного
</w:t>
            </w:r>
            <w:r>
              <w:br/>
            </w:r>
            <w:r>
              <w:rPr>
                <w:rFonts w:ascii="Times New Roman"/>
                <w:b w:val="false"/>
                <w:i w:val="false"/>
                <w:color w:val="000000"/>
                <w:sz w:val="20"/>
              </w:rPr>
              <w:t>
фонда Республики
</w:t>
            </w:r>
            <w:r>
              <w:br/>
            </w:r>
            <w:r>
              <w:rPr>
                <w:rFonts w:ascii="Times New Roman"/>
                <w:b w:val="false"/>
                <w:i w:val="false"/>
                <w:color w:val="000000"/>
                <w:sz w:val="20"/>
              </w:rPr>
              <w:t>
Казахстан архивными
</w:t>
            </w:r>
            <w:r>
              <w:br/>
            </w:r>
            <w:r>
              <w:rPr>
                <w:rFonts w:ascii="Times New Roman"/>
                <w:b w:val="false"/>
                <w:i w:val="false"/>
                <w:color w:val="000000"/>
                <w:sz w:val="20"/>
              </w:rPr>
              <w:t>
документами (копия-
</w:t>
            </w:r>
            <w:r>
              <w:br/>
            </w:r>
            <w:r>
              <w:rPr>
                <w:rFonts w:ascii="Times New Roman"/>
                <w:b w:val="false"/>
                <w:i w:val="false"/>
                <w:color w:val="000000"/>
                <w:sz w:val="20"/>
              </w:rPr>
              <w:t>
ми) по истории
</w:t>
            </w:r>
            <w:r>
              <w:br/>
            </w:r>
            <w:r>
              <w:rPr>
                <w:rFonts w:ascii="Times New Roman"/>
                <w:b w:val="false"/>
                <w:i w:val="false"/>
                <w:color w:val="000000"/>
                <w:sz w:val="20"/>
              </w:rPr>
              <w:t>
Казахстана, возвра-
</w:t>
            </w:r>
            <w:r>
              <w:br/>
            </w:r>
            <w:r>
              <w:rPr>
                <w:rFonts w:ascii="Times New Roman"/>
                <w:b w:val="false"/>
                <w:i w:val="false"/>
                <w:color w:val="000000"/>
                <w:sz w:val="20"/>
              </w:rPr>
              <w:t>
щенных из учрежде-
</w:t>
            </w:r>
            <w:r>
              <w:br/>
            </w:r>
            <w:r>
              <w:rPr>
                <w:rFonts w:ascii="Times New Roman"/>
                <w:b w:val="false"/>
                <w:i w:val="false"/>
                <w:color w:val="000000"/>
                <w:sz w:val="20"/>
              </w:rPr>
              <w:t>
ний зарубежных стран
</w:t>
            </w:r>
            <w:r>
              <w:br/>
            </w:r>
            <w:r>
              <w:rPr>
                <w:rFonts w:ascii="Times New Roman"/>
                <w:b w:val="false"/>
                <w:i w:val="false"/>
                <w:color w:val="000000"/>
                <w:sz w:val="20"/>
              </w:rPr>
              <w:t>
Обеспечение: работ
</w:t>
            </w:r>
            <w:r>
              <w:br/>
            </w:r>
            <w:r>
              <w:rPr>
                <w:rFonts w:ascii="Times New Roman"/>
                <w:b w:val="false"/>
                <w:i w:val="false"/>
                <w:color w:val="000000"/>
                <w:sz w:val="20"/>
              </w:rPr>
              <w:t>
по пополнению и
</w:t>
            </w:r>
            <w:r>
              <w:br/>
            </w:r>
            <w:r>
              <w:rPr>
                <w:rFonts w:ascii="Times New Roman"/>
                <w:b w:val="false"/>
                <w:i w:val="false"/>
                <w:color w:val="000000"/>
                <w:sz w:val="20"/>
              </w:rPr>
              <w:t>
хранению всех видов
</w:t>
            </w:r>
            <w:r>
              <w:br/>
            </w:r>
            <w:r>
              <w:rPr>
                <w:rFonts w:ascii="Times New Roman"/>
                <w:b w:val="false"/>
                <w:i w:val="false"/>
                <w:color w:val="000000"/>
                <w:sz w:val="20"/>
              </w:rPr>
              <w:t>
архивных документов
</w:t>
            </w:r>
            <w:r>
              <w:br/>
            </w:r>
            <w:r>
              <w:rPr>
                <w:rFonts w:ascii="Times New Roman"/>
                <w:b w:val="false"/>
                <w:i w:val="false"/>
                <w:color w:val="000000"/>
                <w:sz w:val="20"/>
              </w:rPr>
              <w:t>
на всех видах носи-
</w:t>
            </w:r>
            <w:r>
              <w:br/>
            </w:r>
            <w:r>
              <w:rPr>
                <w:rFonts w:ascii="Times New Roman"/>
                <w:b w:val="false"/>
                <w:i w:val="false"/>
                <w:color w:val="000000"/>
                <w:sz w:val="20"/>
              </w:rPr>
              <w:t>
телей, отложившихся
</w:t>
            </w:r>
            <w:r>
              <w:br/>
            </w:r>
            <w:r>
              <w:rPr>
                <w:rFonts w:ascii="Times New Roman"/>
                <w:b w:val="false"/>
                <w:i w:val="false"/>
                <w:color w:val="000000"/>
                <w:sz w:val="20"/>
              </w:rPr>
              <w:t>
в деятельности
</w:t>
            </w:r>
            <w:r>
              <w:br/>
            </w:r>
            <w:r>
              <w:rPr>
                <w:rFonts w:ascii="Times New Roman"/>
                <w:b w:val="false"/>
                <w:i w:val="false"/>
                <w:color w:val="000000"/>
                <w:sz w:val="20"/>
              </w:rPr>
              <w:t>
центральных законо-
</w:t>
            </w:r>
            <w:r>
              <w:br/>
            </w:r>
            <w:r>
              <w:rPr>
                <w:rFonts w:ascii="Times New Roman"/>
                <w:b w:val="false"/>
                <w:i w:val="false"/>
                <w:color w:val="000000"/>
                <w:sz w:val="20"/>
              </w:rPr>
              <w:t>
дательных, исполни-
</w:t>
            </w:r>
            <w:r>
              <w:br/>
            </w:r>
            <w:r>
              <w:rPr>
                <w:rFonts w:ascii="Times New Roman"/>
                <w:b w:val="false"/>
                <w:i w:val="false"/>
                <w:color w:val="000000"/>
                <w:sz w:val="20"/>
              </w:rPr>
              <w:t>
тельных, судебных
</w:t>
            </w:r>
            <w:r>
              <w:br/>
            </w:r>
            <w:r>
              <w:rPr>
                <w:rFonts w:ascii="Times New Roman"/>
                <w:b w:val="false"/>
                <w:i w:val="false"/>
                <w:color w:val="000000"/>
                <w:sz w:val="20"/>
              </w:rPr>
              <w:t>
органах и других
</w:t>
            </w:r>
            <w:r>
              <w:br/>
            </w:r>
            <w:r>
              <w:rPr>
                <w:rFonts w:ascii="Times New Roman"/>
                <w:b w:val="false"/>
                <w:i w:val="false"/>
                <w:color w:val="000000"/>
                <w:sz w:val="20"/>
              </w:rPr>
              <w:t>
республиканских
</w:t>
            </w:r>
            <w:r>
              <w:br/>
            </w:r>
            <w:r>
              <w:rPr>
                <w:rFonts w:ascii="Times New Roman"/>
                <w:b w:val="false"/>
                <w:i w:val="false"/>
                <w:color w:val="000000"/>
                <w:sz w:val="20"/>
              </w:rPr>
              <w:t>
юридических лиц,
</w:t>
            </w:r>
            <w:r>
              <w:br/>
            </w:r>
            <w:r>
              <w:rPr>
                <w:rFonts w:ascii="Times New Roman"/>
                <w:b w:val="false"/>
                <w:i w:val="false"/>
                <w:color w:val="000000"/>
                <w:sz w:val="20"/>
              </w:rPr>
              <w:t>
в частных архивах,
</w:t>
            </w:r>
            <w:r>
              <w:br/>
            </w:r>
            <w:r>
              <w:rPr>
                <w:rFonts w:ascii="Times New Roman"/>
                <w:b w:val="false"/>
                <w:i w:val="false"/>
                <w:color w:val="000000"/>
                <w:sz w:val="20"/>
              </w:rPr>
              <w:t>
Национальных компа-
</w:t>
            </w:r>
            <w:r>
              <w:br/>
            </w:r>
            <w:r>
              <w:rPr>
                <w:rFonts w:ascii="Times New Roman"/>
                <w:b w:val="false"/>
                <w:i w:val="false"/>
                <w:color w:val="000000"/>
                <w:sz w:val="20"/>
              </w:rPr>
              <w:t>
ниях, в Националь-
</w:t>
            </w:r>
            <w:r>
              <w:br/>
            </w:r>
            <w:r>
              <w:rPr>
                <w:rFonts w:ascii="Times New Roman"/>
                <w:b w:val="false"/>
                <w:i w:val="false"/>
                <w:color w:val="000000"/>
                <w:sz w:val="20"/>
              </w:rPr>
              <w:t>
ном архиве Респуб-
</w:t>
            </w:r>
            <w:r>
              <w:br/>
            </w:r>
            <w:r>
              <w:rPr>
                <w:rFonts w:ascii="Times New Roman"/>
                <w:b w:val="false"/>
                <w:i w:val="false"/>
                <w:color w:val="000000"/>
                <w:sz w:val="20"/>
              </w:rPr>
              <w:t>
лики Казахстан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p>
        </w:tc>
        <w:tc>
          <w:tcPr>
            <w:tcW w:w="1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Центральный
</w:t>
            </w:r>
            <w:r>
              <w:br/>
            </w:r>
            <w:r>
              <w:rPr>
                <w:rFonts w:ascii="Times New Roman"/>
                <w:b w:val="false"/>
                <w:i w:val="false"/>
                <w:color w:val="000000"/>
                <w:sz w:val="20"/>
              </w:rPr>
              <w:t>
государствен-
</w:t>
            </w:r>
            <w:r>
              <w:br/>
            </w:r>
            <w:r>
              <w:rPr>
                <w:rFonts w:ascii="Times New Roman"/>
                <w:b w:val="false"/>
                <w:i w:val="false"/>
                <w:color w:val="000000"/>
                <w:sz w:val="20"/>
              </w:rPr>
              <w:t>
ный архив
</w:t>
            </w:r>
            <w:r>
              <w:br/>
            </w:r>
            <w:r>
              <w:rPr>
                <w:rFonts w:ascii="Times New Roman"/>
                <w:b w:val="false"/>
                <w:i w:val="false"/>
                <w:color w:val="000000"/>
                <w:sz w:val="20"/>
              </w:rPr>
              <w:t>
Комитета
</w:t>
            </w:r>
            <w:r>
              <w:br/>
            </w:r>
            <w:r>
              <w:rPr>
                <w:rFonts w:ascii="Times New Roman"/>
                <w:b w:val="false"/>
                <w:i w:val="false"/>
                <w:color w:val="000000"/>
                <w:sz w:val="20"/>
              </w:rPr>
              <w:t>
информации и
</w:t>
            </w:r>
            <w:r>
              <w:br/>
            </w:r>
            <w:r>
              <w:rPr>
                <w:rFonts w:ascii="Times New Roman"/>
                <w:b w:val="false"/>
                <w:i w:val="false"/>
                <w:color w:val="000000"/>
                <w:sz w:val="20"/>
              </w:rPr>
              <w:t>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w:t>
            </w:r>
            <w:r>
              <w:br/>
            </w:r>
            <w:r>
              <w:rPr>
                <w:rFonts w:ascii="Times New Roman"/>
                <w:b w:val="false"/>
                <w:i w:val="false"/>
                <w:color w:val="000000"/>
                <w:sz w:val="20"/>
              </w:rPr>
              <w:t>
и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Центральный
</w:t>
            </w:r>
            <w:r>
              <w:br/>
            </w:r>
            <w:r>
              <w:rPr>
                <w:rFonts w:ascii="Times New Roman"/>
                <w:b w:val="false"/>
                <w:i w:val="false"/>
                <w:color w:val="000000"/>
                <w:sz w:val="20"/>
              </w:rPr>
              <w:t>
государствен-
</w:t>
            </w:r>
            <w:r>
              <w:br/>
            </w:r>
            <w:r>
              <w:rPr>
                <w:rFonts w:ascii="Times New Roman"/>
                <w:b w:val="false"/>
                <w:i w:val="false"/>
                <w:color w:val="000000"/>
                <w:sz w:val="20"/>
              </w:rPr>
              <w:t>
ный архив
</w:t>
            </w:r>
            <w:r>
              <w:br/>
            </w:r>
            <w:r>
              <w:rPr>
                <w:rFonts w:ascii="Times New Roman"/>
                <w:b w:val="false"/>
                <w:i w:val="false"/>
                <w:color w:val="000000"/>
                <w:sz w:val="20"/>
              </w:rPr>
              <w:t>
кинофотодоку-
</w:t>
            </w:r>
            <w:r>
              <w:br/>
            </w:r>
            <w:r>
              <w:rPr>
                <w:rFonts w:ascii="Times New Roman"/>
                <w:b w:val="false"/>
                <w:i w:val="false"/>
                <w:color w:val="000000"/>
                <w:sz w:val="20"/>
              </w:rPr>
              <w:t>
ментов и
</w:t>
            </w:r>
            <w:r>
              <w:br/>
            </w:r>
            <w:r>
              <w:rPr>
                <w:rFonts w:ascii="Times New Roman"/>
                <w:b w:val="false"/>
                <w:i w:val="false"/>
                <w:color w:val="000000"/>
                <w:sz w:val="20"/>
              </w:rPr>
              <w:t>
звукозаписей
</w:t>
            </w:r>
            <w:r>
              <w:br/>
            </w:r>
            <w:r>
              <w:rPr>
                <w:rFonts w:ascii="Times New Roman"/>
                <w:b w:val="false"/>
                <w:i w:val="false"/>
                <w:color w:val="000000"/>
                <w:sz w:val="20"/>
              </w:rPr>
              <w:t>
Комитета
</w:t>
            </w:r>
            <w:r>
              <w:br/>
            </w:r>
            <w:r>
              <w:rPr>
                <w:rFonts w:ascii="Times New Roman"/>
                <w:b w:val="false"/>
                <w:i w:val="false"/>
                <w:color w:val="000000"/>
                <w:sz w:val="20"/>
              </w:rPr>
              <w:t>
информации
</w:t>
            </w:r>
            <w:r>
              <w:br/>
            </w:r>
            <w:r>
              <w:rPr>
                <w:rFonts w:ascii="Times New Roman"/>
                <w:b w:val="false"/>
                <w:i w:val="false"/>
                <w:color w:val="000000"/>
                <w:sz w:val="20"/>
              </w:rPr>
              <w:t>
и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Центральный
</w:t>
            </w:r>
            <w:r>
              <w:br/>
            </w:r>
            <w:r>
              <w:rPr>
                <w:rFonts w:ascii="Times New Roman"/>
                <w:b w:val="false"/>
                <w:i w:val="false"/>
                <w:color w:val="000000"/>
                <w:sz w:val="20"/>
              </w:rPr>
              <w:t>
государствен-
</w:t>
            </w:r>
            <w:r>
              <w:br/>
            </w:r>
            <w:r>
              <w:rPr>
                <w:rFonts w:ascii="Times New Roman"/>
                <w:b w:val="false"/>
                <w:i w:val="false"/>
                <w:color w:val="000000"/>
                <w:sz w:val="20"/>
              </w:rPr>
              <w:t>
ный архив
</w:t>
            </w:r>
            <w:r>
              <w:br/>
            </w:r>
            <w:r>
              <w:rPr>
                <w:rFonts w:ascii="Times New Roman"/>
                <w:b w:val="false"/>
                <w:i w:val="false"/>
                <w:color w:val="000000"/>
                <w:sz w:val="20"/>
              </w:rPr>
              <w:t>
научно-техни-
</w:t>
            </w:r>
            <w:r>
              <w:br/>
            </w:r>
            <w:r>
              <w:rPr>
                <w:rFonts w:ascii="Times New Roman"/>
                <w:b w:val="false"/>
                <w:i w:val="false"/>
                <w:color w:val="000000"/>
                <w:sz w:val="20"/>
              </w:rPr>
              <w:t>
ческой
</w:t>
            </w:r>
            <w:r>
              <w:br/>
            </w:r>
            <w:r>
              <w:rPr>
                <w:rFonts w:ascii="Times New Roman"/>
                <w:b w:val="false"/>
                <w:i w:val="false"/>
                <w:color w:val="000000"/>
                <w:sz w:val="20"/>
              </w:rPr>
              <w:t>
документации
</w:t>
            </w:r>
            <w:r>
              <w:br/>
            </w:r>
            <w:r>
              <w:rPr>
                <w:rFonts w:ascii="Times New Roman"/>
                <w:b w:val="false"/>
                <w:i w:val="false"/>
                <w:color w:val="000000"/>
                <w:sz w:val="20"/>
              </w:rPr>
              <w:t>
Комитета
</w:t>
            </w:r>
            <w:r>
              <w:br/>
            </w:r>
            <w:r>
              <w:rPr>
                <w:rFonts w:ascii="Times New Roman"/>
                <w:b w:val="false"/>
                <w:i w:val="false"/>
                <w:color w:val="000000"/>
                <w:sz w:val="20"/>
              </w:rPr>
              <w:t>
информации
</w:t>
            </w:r>
            <w:r>
              <w:br/>
            </w:r>
            <w:r>
              <w:rPr>
                <w:rFonts w:ascii="Times New Roman"/>
                <w:b w:val="false"/>
                <w:i w:val="false"/>
                <w:color w:val="000000"/>
                <w:sz w:val="20"/>
              </w:rPr>
              <w:t>
и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Центральная
</w:t>
            </w:r>
            <w:r>
              <w:br/>
            </w:r>
            <w:r>
              <w:rPr>
                <w:rFonts w:ascii="Times New Roman"/>
                <w:b w:val="false"/>
                <w:i w:val="false"/>
                <w:color w:val="000000"/>
                <w:sz w:val="20"/>
              </w:rPr>
              <w:t>
лаборатория
</w:t>
            </w:r>
            <w:r>
              <w:br/>
            </w:r>
            <w:r>
              <w:rPr>
                <w:rFonts w:ascii="Times New Roman"/>
                <w:b w:val="false"/>
                <w:i w:val="false"/>
                <w:color w:val="000000"/>
                <w:sz w:val="20"/>
              </w:rPr>
              <w:t>
микрофильми-
</w:t>
            </w:r>
            <w:r>
              <w:br/>
            </w:r>
            <w:r>
              <w:rPr>
                <w:rFonts w:ascii="Times New Roman"/>
                <w:b w:val="false"/>
                <w:i w:val="false"/>
                <w:color w:val="000000"/>
                <w:sz w:val="20"/>
              </w:rPr>
              <w:t>
рования и
</w:t>
            </w:r>
            <w:r>
              <w:br/>
            </w:r>
            <w:r>
              <w:rPr>
                <w:rFonts w:ascii="Times New Roman"/>
                <w:b w:val="false"/>
                <w:i w:val="false"/>
                <w:color w:val="000000"/>
                <w:sz w:val="20"/>
              </w:rPr>
              <w:t>
реставрации
</w:t>
            </w:r>
            <w:r>
              <w:br/>
            </w:r>
            <w:r>
              <w:rPr>
                <w:rFonts w:ascii="Times New Roman"/>
                <w:b w:val="false"/>
                <w:i w:val="false"/>
                <w:color w:val="000000"/>
                <w:sz w:val="20"/>
              </w:rPr>
              <w:t>
документальных
</w:t>
            </w:r>
            <w:r>
              <w:br/>
            </w:r>
            <w:r>
              <w:rPr>
                <w:rFonts w:ascii="Times New Roman"/>
                <w:b w:val="false"/>
                <w:i w:val="false"/>
                <w:color w:val="000000"/>
                <w:sz w:val="20"/>
              </w:rPr>
              <w:t>
материалов
</w:t>
            </w:r>
            <w:r>
              <w:br/>
            </w:r>
            <w:r>
              <w:rPr>
                <w:rFonts w:ascii="Times New Roman"/>
                <w:b w:val="false"/>
                <w:i w:val="false"/>
                <w:color w:val="000000"/>
                <w:sz w:val="20"/>
              </w:rPr>
              <w:t>
государствен-
</w:t>
            </w:r>
            <w:r>
              <w:br/>
            </w:r>
            <w:r>
              <w:rPr>
                <w:rFonts w:ascii="Times New Roman"/>
                <w:b w:val="false"/>
                <w:i w:val="false"/>
                <w:color w:val="000000"/>
                <w:sz w:val="20"/>
              </w:rPr>
              <w:t>
ных архивов
</w:t>
            </w:r>
            <w:r>
              <w:br/>
            </w:r>
            <w:r>
              <w:rPr>
                <w:rFonts w:ascii="Times New Roman"/>
                <w:b w:val="false"/>
                <w:i w:val="false"/>
                <w:color w:val="000000"/>
                <w:sz w:val="20"/>
              </w:rPr>
              <w:t>
Комитета
</w:t>
            </w:r>
            <w:r>
              <w:br/>
            </w:r>
            <w:r>
              <w:rPr>
                <w:rFonts w:ascii="Times New Roman"/>
                <w:b w:val="false"/>
                <w:i w:val="false"/>
                <w:color w:val="000000"/>
                <w:sz w:val="20"/>
              </w:rPr>
              <w:t>
информации и
</w:t>
            </w:r>
            <w:r>
              <w:br/>
            </w:r>
            <w:r>
              <w:rPr>
                <w:rFonts w:ascii="Times New Roman"/>
                <w:b w:val="false"/>
                <w:i w:val="false"/>
                <w:color w:val="000000"/>
                <w:sz w:val="20"/>
              </w:rPr>
              <w:t>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Центр научно-
</w:t>
            </w:r>
            <w:r>
              <w:br/>
            </w:r>
            <w:r>
              <w:rPr>
                <w:rFonts w:ascii="Times New Roman"/>
                <w:b w:val="false"/>
                <w:i w:val="false"/>
                <w:color w:val="000000"/>
                <w:sz w:val="20"/>
              </w:rPr>
              <w:t>
технической
</w:t>
            </w:r>
            <w:r>
              <w:br/>
            </w:r>
            <w:r>
              <w:rPr>
                <w:rFonts w:ascii="Times New Roman"/>
                <w:b w:val="false"/>
                <w:i w:val="false"/>
                <w:color w:val="000000"/>
                <w:sz w:val="20"/>
              </w:rPr>
              <w:t>
информации по
</w:t>
            </w:r>
            <w:r>
              <w:br/>
            </w:r>
            <w:r>
              <w:rPr>
                <w:rFonts w:ascii="Times New Roman"/>
                <w:b w:val="false"/>
                <w:i w:val="false"/>
                <w:color w:val="000000"/>
                <w:sz w:val="20"/>
              </w:rPr>
              <w:t>
документове-
</w:t>
            </w:r>
            <w:r>
              <w:br/>
            </w:r>
            <w:r>
              <w:rPr>
                <w:rFonts w:ascii="Times New Roman"/>
                <w:b w:val="false"/>
                <w:i w:val="false"/>
                <w:color w:val="000000"/>
                <w:sz w:val="20"/>
              </w:rPr>
              <w:t>
дению и
</w:t>
            </w:r>
            <w:r>
              <w:br/>
            </w:r>
            <w:r>
              <w:rPr>
                <w:rFonts w:ascii="Times New Roman"/>
                <w:b w:val="false"/>
                <w:i w:val="false"/>
                <w:color w:val="000000"/>
                <w:sz w:val="20"/>
              </w:rPr>
              <w:t>
архивному
</w:t>
            </w:r>
            <w:r>
              <w:br/>
            </w:r>
            <w:r>
              <w:rPr>
                <w:rFonts w:ascii="Times New Roman"/>
                <w:b w:val="false"/>
                <w:i w:val="false"/>
                <w:color w:val="000000"/>
                <w:sz w:val="20"/>
              </w:rPr>
              <w:t>
делу Комитета
</w:t>
            </w:r>
            <w:r>
              <w:br/>
            </w:r>
            <w:r>
              <w:rPr>
                <w:rFonts w:ascii="Times New Roman"/>
                <w:b w:val="false"/>
                <w:i w:val="false"/>
                <w:color w:val="000000"/>
                <w:sz w:val="20"/>
              </w:rPr>
              <w:t>
информации и
</w:t>
            </w:r>
            <w:r>
              <w:br/>
            </w:r>
            <w:r>
              <w:rPr>
                <w:rFonts w:ascii="Times New Roman"/>
                <w:b w:val="false"/>
                <w:i w:val="false"/>
                <w:color w:val="000000"/>
                <w:sz w:val="20"/>
              </w:rPr>
              <w:t>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Национальный
</w:t>
            </w:r>
            <w:r>
              <w:br/>
            </w:r>
            <w:r>
              <w:rPr>
                <w:rFonts w:ascii="Times New Roman"/>
                <w:b w:val="false"/>
                <w:i w:val="false"/>
                <w:color w:val="000000"/>
                <w:sz w:val="20"/>
              </w:rPr>
              <w:t>
центр
</w:t>
            </w:r>
            <w:r>
              <w:br/>
            </w:r>
            <w:r>
              <w:rPr>
                <w:rFonts w:ascii="Times New Roman"/>
                <w:b w:val="false"/>
                <w:i w:val="false"/>
                <w:color w:val="000000"/>
                <w:sz w:val="20"/>
              </w:rPr>
              <w:t>
археографии и
</w:t>
            </w:r>
            <w:r>
              <w:br/>
            </w:r>
            <w:r>
              <w:rPr>
                <w:rFonts w:ascii="Times New Roman"/>
                <w:b w:val="false"/>
                <w:i w:val="false"/>
                <w:color w:val="000000"/>
                <w:sz w:val="20"/>
              </w:rPr>
              <w:t>
источникове-
</w:t>
            </w:r>
            <w:r>
              <w:br/>
            </w:r>
            <w:r>
              <w:rPr>
                <w:rFonts w:ascii="Times New Roman"/>
                <w:b w:val="false"/>
                <w:i w:val="false"/>
                <w:color w:val="000000"/>
                <w:sz w:val="20"/>
              </w:rPr>
              <w:t>
дения Комитета
</w:t>
            </w:r>
            <w:r>
              <w:br/>
            </w:r>
            <w:r>
              <w:rPr>
                <w:rFonts w:ascii="Times New Roman"/>
                <w:b w:val="false"/>
                <w:i w:val="false"/>
                <w:color w:val="000000"/>
                <w:sz w:val="20"/>
              </w:rPr>
              <w:t>
информации и
</w:t>
            </w:r>
            <w:r>
              <w:br/>
            </w:r>
            <w:r>
              <w:rPr>
                <w:rFonts w:ascii="Times New Roman"/>
                <w:b w:val="false"/>
                <w:i w:val="false"/>
                <w:color w:val="000000"/>
                <w:sz w:val="20"/>
              </w:rPr>
              <w:t>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Национальный
</w:t>
            </w:r>
            <w:r>
              <w:br/>
            </w:r>
            <w:r>
              <w:rPr>
                <w:rFonts w:ascii="Times New Roman"/>
                <w:b w:val="false"/>
                <w:i w:val="false"/>
                <w:color w:val="000000"/>
                <w:sz w:val="20"/>
              </w:rPr>
              <w:t>
архив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3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архивного
</w:t>
            </w:r>
            <w:r>
              <w:br/>
            </w:r>
            <w:r>
              <w:rPr>
                <w:rFonts w:ascii="Times New Roman"/>
                <w:b w:val="false"/>
                <w:i w:val="false"/>
                <w:color w:val="000000"/>
                <w:sz w:val="20"/>
              </w:rPr>
              <w:t>
дела и систем
</w:t>
            </w:r>
            <w:r>
              <w:br/>
            </w:r>
            <w:r>
              <w:rPr>
                <w:rFonts w:ascii="Times New Roman"/>
                <w:b w:val="false"/>
                <w:i w:val="false"/>
                <w:color w:val="000000"/>
                <w:sz w:val="20"/>
              </w:rPr>
              <w:t>
документации
</w:t>
            </w:r>
          </w:p>
        </w:tc>
        <w:tc>
          <w:tcPr>
            <w:tcW w:w="3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респуб-
</w:t>
            </w:r>
            <w:r>
              <w:br/>
            </w:r>
            <w:r>
              <w:rPr>
                <w:rFonts w:ascii="Times New Roman"/>
                <w:b w:val="false"/>
                <w:i w:val="false"/>
                <w:color w:val="000000"/>
                <w:sz w:val="20"/>
              </w:rPr>
              <w:t>
ликанских научно-
</w:t>
            </w:r>
            <w:r>
              <w:br/>
            </w:r>
            <w:r>
              <w:rPr>
                <w:rFonts w:ascii="Times New Roman"/>
                <w:b w:val="false"/>
                <w:i w:val="false"/>
                <w:color w:val="000000"/>
                <w:sz w:val="20"/>
              </w:rPr>
              <w:t>
практических семи-
</w:t>
            </w:r>
            <w:r>
              <w:br/>
            </w:r>
            <w:r>
              <w:rPr>
                <w:rFonts w:ascii="Times New Roman"/>
                <w:b w:val="false"/>
                <w:i w:val="false"/>
                <w:color w:val="000000"/>
                <w:sz w:val="20"/>
              </w:rPr>
              <w:t>
наров, выставок
</w:t>
            </w:r>
            <w:r>
              <w:br/>
            </w:r>
            <w:r>
              <w:rPr>
                <w:rFonts w:ascii="Times New Roman"/>
                <w:b w:val="false"/>
                <w:i w:val="false"/>
                <w:color w:val="000000"/>
                <w:sz w:val="20"/>
              </w:rPr>
              <w:t>
архивных документов
</w:t>
            </w:r>
            <w:r>
              <w:br/>
            </w:r>
            <w:r>
              <w:rPr>
                <w:rFonts w:ascii="Times New Roman"/>
                <w:b w:val="false"/>
                <w:i w:val="false"/>
                <w:color w:val="000000"/>
                <w:sz w:val="20"/>
              </w:rPr>
              <w:t>
и изданий, обеспе-
</w:t>
            </w:r>
            <w:r>
              <w:br/>
            </w:r>
            <w:r>
              <w:rPr>
                <w:rFonts w:ascii="Times New Roman"/>
                <w:b w:val="false"/>
                <w:i w:val="false"/>
                <w:color w:val="000000"/>
                <w:sz w:val="20"/>
              </w:rPr>
              <w:t>
чение функциониро-
</w:t>
            </w:r>
            <w:r>
              <w:br/>
            </w:r>
            <w:r>
              <w:rPr>
                <w:rFonts w:ascii="Times New Roman"/>
                <w:b w:val="false"/>
                <w:i w:val="false"/>
                <w:color w:val="000000"/>
                <w:sz w:val="20"/>
              </w:rPr>
              <w:t>
вания веб-сайта
</w:t>
            </w:r>
            <w:r>
              <w:br/>
            </w:r>
            <w:r>
              <w:rPr>
                <w:rFonts w:ascii="Times New Roman"/>
                <w:b w:val="false"/>
                <w:i w:val="false"/>
                <w:color w:val="000000"/>
                <w:sz w:val="20"/>
              </w:rPr>
              <w:t>
"Архивы
</w:t>
            </w:r>
            <w:r>
              <w:br/>
            </w:r>
            <w:r>
              <w:rPr>
                <w:rFonts w:ascii="Times New Roman"/>
                <w:b w:val="false"/>
                <w:i w:val="false"/>
                <w:color w:val="000000"/>
                <w:sz w:val="20"/>
              </w:rPr>
              <w:t>
Казахстана",
</w:t>
            </w:r>
            <w:r>
              <w:br/>
            </w:r>
            <w:r>
              <w:rPr>
                <w:rFonts w:ascii="Times New Roman"/>
                <w:b w:val="false"/>
                <w:i w:val="false"/>
                <w:color w:val="000000"/>
                <w:sz w:val="20"/>
              </w:rPr>
              <w:t>
организация научных
</w:t>
            </w:r>
            <w:r>
              <w:br/>
            </w:r>
            <w:r>
              <w:rPr>
                <w:rFonts w:ascii="Times New Roman"/>
                <w:b w:val="false"/>
                <w:i w:val="false"/>
                <w:color w:val="000000"/>
                <w:sz w:val="20"/>
              </w:rPr>
              <w:t>
экспедиций в архивы
</w:t>
            </w:r>
            <w:r>
              <w:br/>
            </w:r>
            <w:r>
              <w:rPr>
                <w:rFonts w:ascii="Times New Roman"/>
                <w:b w:val="false"/>
                <w:i w:val="false"/>
                <w:color w:val="000000"/>
                <w:sz w:val="20"/>
              </w:rPr>
              <w:t>
зарубежных государ-
</w:t>
            </w:r>
            <w:r>
              <w:br/>
            </w:r>
            <w:r>
              <w:rPr>
                <w:rFonts w:ascii="Times New Roman"/>
                <w:b w:val="false"/>
                <w:i w:val="false"/>
                <w:color w:val="000000"/>
                <w:sz w:val="20"/>
              </w:rPr>
              <w:t>
ств по выявлению
</w:t>
            </w:r>
            <w:r>
              <w:br/>
            </w:r>
            <w:r>
              <w:rPr>
                <w:rFonts w:ascii="Times New Roman"/>
                <w:b w:val="false"/>
                <w:i w:val="false"/>
                <w:color w:val="000000"/>
                <w:sz w:val="20"/>
              </w:rPr>
              <w:t>
архивных докумен-
</w:t>
            </w:r>
            <w:r>
              <w:br/>
            </w:r>
            <w:r>
              <w:rPr>
                <w:rFonts w:ascii="Times New Roman"/>
                <w:b w:val="false"/>
                <w:i w:val="false"/>
                <w:color w:val="000000"/>
                <w:sz w:val="20"/>
              </w:rPr>
              <w:t>
тов, обеспечение
</w:t>
            </w:r>
            <w:r>
              <w:br/>
            </w:r>
            <w:r>
              <w:rPr>
                <w:rFonts w:ascii="Times New Roman"/>
                <w:b w:val="false"/>
                <w:i w:val="false"/>
                <w:color w:val="000000"/>
                <w:sz w:val="20"/>
              </w:rPr>
              <w:t>
прохождение стажи-
</w:t>
            </w:r>
            <w:r>
              <w:br/>
            </w:r>
            <w:r>
              <w:rPr>
                <w:rFonts w:ascii="Times New Roman"/>
                <w:b w:val="false"/>
                <w:i w:val="false"/>
                <w:color w:val="000000"/>
                <w:sz w:val="20"/>
              </w:rPr>
              <w:t>
ровок специалистов
</w:t>
            </w:r>
            <w:r>
              <w:br/>
            </w:r>
            <w:r>
              <w:rPr>
                <w:rFonts w:ascii="Times New Roman"/>
                <w:b w:val="false"/>
                <w:i w:val="false"/>
                <w:color w:val="000000"/>
                <w:sz w:val="20"/>
              </w:rPr>
              <w:t>
архивного дела в
</w:t>
            </w:r>
            <w:r>
              <w:br/>
            </w:r>
            <w:r>
              <w:rPr>
                <w:rFonts w:ascii="Times New Roman"/>
                <w:b w:val="false"/>
                <w:i w:val="false"/>
                <w:color w:val="000000"/>
                <w:sz w:val="20"/>
              </w:rPr>
              <w:t>
институтах, в
</w:t>
            </w:r>
            <w:r>
              <w:br/>
            </w:r>
            <w:r>
              <w:rPr>
                <w:rFonts w:ascii="Times New Roman"/>
                <w:b w:val="false"/>
                <w:i w:val="false"/>
                <w:color w:val="000000"/>
                <w:sz w:val="20"/>
              </w:rPr>
              <w:t>
научных центрах и
</w:t>
            </w:r>
            <w:r>
              <w:br/>
            </w:r>
            <w:r>
              <w:rPr>
                <w:rFonts w:ascii="Times New Roman"/>
                <w:b w:val="false"/>
                <w:i w:val="false"/>
                <w:color w:val="000000"/>
                <w:sz w:val="20"/>
              </w:rPr>
              <w:t>
архивах зарубежных
</w:t>
            </w:r>
            <w:r>
              <w:br/>
            </w:r>
            <w:r>
              <w:rPr>
                <w:rFonts w:ascii="Times New Roman"/>
                <w:b w:val="false"/>
                <w:i w:val="false"/>
                <w:color w:val="000000"/>
                <w:sz w:val="20"/>
              </w:rPr>
              <w:t>
государств.
</w:t>
            </w:r>
            <w:r>
              <w:br/>
            </w:r>
            <w:r>
              <w:rPr>
                <w:rFonts w:ascii="Times New Roman"/>
                <w:b w:val="false"/>
                <w:i w:val="false"/>
                <w:color w:val="000000"/>
                <w:sz w:val="20"/>
              </w:rPr>
              <w:t>
Приобретение рари-
</w:t>
            </w:r>
            <w:r>
              <w:br/>
            </w:r>
            <w:r>
              <w:rPr>
                <w:rFonts w:ascii="Times New Roman"/>
                <w:b w:val="false"/>
                <w:i w:val="false"/>
                <w:color w:val="000000"/>
                <w:sz w:val="20"/>
              </w:rPr>
              <w:t>
тетных рукописей,
</w:t>
            </w:r>
            <w:r>
              <w:br/>
            </w:r>
            <w:r>
              <w:rPr>
                <w:rFonts w:ascii="Times New Roman"/>
                <w:b w:val="false"/>
                <w:i w:val="false"/>
                <w:color w:val="000000"/>
                <w:sz w:val="20"/>
              </w:rPr>
              <w:t>
особо ценных доку-
</w:t>
            </w:r>
            <w:r>
              <w:br/>
            </w:r>
            <w:r>
              <w:rPr>
                <w:rFonts w:ascii="Times New Roman"/>
                <w:b w:val="false"/>
                <w:i w:val="false"/>
                <w:color w:val="000000"/>
                <w:sz w:val="20"/>
              </w:rPr>
              <w:t>
ментальных коллек-
</w:t>
            </w:r>
            <w:r>
              <w:br/>
            </w:r>
            <w:r>
              <w:rPr>
                <w:rFonts w:ascii="Times New Roman"/>
                <w:b w:val="false"/>
                <w:i w:val="false"/>
                <w:color w:val="000000"/>
                <w:sz w:val="20"/>
              </w:rPr>
              <w:t>
ций имеющие исто-
</w:t>
            </w:r>
            <w:r>
              <w:br/>
            </w:r>
            <w:r>
              <w:rPr>
                <w:rFonts w:ascii="Times New Roman"/>
                <w:b w:val="false"/>
                <w:i w:val="false"/>
                <w:color w:val="000000"/>
                <w:sz w:val="20"/>
              </w:rPr>
              <w:t>
рическую ценность
</w:t>
            </w:r>
            <w:r>
              <w:br/>
            </w:r>
            <w:r>
              <w:rPr>
                <w:rFonts w:ascii="Times New Roman"/>
                <w:b w:val="false"/>
                <w:i w:val="false"/>
                <w:color w:val="000000"/>
                <w:sz w:val="20"/>
              </w:rPr>
              <w:t>
Республики Казах-
</w:t>
            </w:r>
            <w:r>
              <w:br/>
            </w:r>
            <w:r>
              <w:rPr>
                <w:rFonts w:ascii="Times New Roman"/>
                <w:b w:val="false"/>
                <w:i w:val="false"/>
                <w:color w:val="000000"/>
                <w:sz w:val="20"/>
              </w:rPr>
              <w:t>
стан.
</w:t>
            </w:r>
          </w:p>
        </w:tc>
        <w:tc>
          <w:tcPr>
            <w:tcW w:w="1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информации
</w:t>
            </w:r>
            <w:r>
              <w:br/>
            </w:r>
            <w:r>
              <w:rPr>
                <w:rFonts w:ascii="Times New Roman"/>
                <w:b w:val="false"/>
                <w:i w:val="false"/>
                <w:color w:val="000000"/>
                <w:sz w:val="20"/>
              </w:rPr>
              <w:t>
и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 достижение необходимых условий по обеспечению сохранности 1 654 000 единиц хранения документов Национального архивного фонда Республики Казахстан;
</w:t>
      </w:r>
      <w:r>
        <w:br/>
      </w:r>
      <w:r>
        <w:rPr>
          <w:rFonts w:ascii="Times New Roman"/>
          <w:b w:val="false"/>
          <w:i w:val="false"/>
          <w:color w:val="000000"/>
          <w:sz w:val="28"/>
        </w:rPr>
        <w:t>
- издание журнала "Архивы Казахстана" тиражом 1000 экземпляров;
</w:t>
      </w:r>
      <w:r>
        <w:br/>
      </w:r>
      <w:r>
        <w:rPr>
          <w:rFonts w:ascii="Times New Roman"/>
          <w:b w:val="false"/>
          <w:i w:val="false"/>
          <w:color w:val="000000"/>
          <w:sz w:val="28"/>
        </w:rPr>
        <w:t>
- проведение 45 экскурсий;
</w:t>
      </w:r>
      <w:r>
        <w:br/>
      </w:r>
      <w:r>
        <w:rPr>
          <w:rFonts w:ascii="Times New Roman"/>
          <w:b w:val="false"/>
          <w:i w:val="false"/>
          <w:color w:val="000000"/>
          <w:sz w:val="28"/>
        </w:rPr>
        <w:t>
- проведение 4 семинаров;
</w:t>
      </w:r>
      <w:r>
        <w:br/>
      </w:r>
      <w:r>
        <w:rPr>
          <w:rFonts w:ascii="Times New Roman"/>
          <w:b w:val="false"/>
          <w:i w:val="false"/>
          <w:color w:val="000000"/>
          <w:sz w:val="28"/>
        </w:rPr>
        <w:t>
- проведение 15 выставок архивных документов;
</w:t>
      </w:r>
      <w:r>
        <w:br/>
      </w:r>
      <w:r>
        <w:rPr>
          <w:rFonts w:ascii="Times New Roman"/>
          <w:b w:val="false"/>
          <w:i w:val="false"/>
          <w:color w:val="000000"/>
          <w:sz w:val="28"/>
        </w:rPr>
        <w:t>
- реставрация 220 000 единиц хранения архивных документов;
</w:t>
      </w:r>
      <w:r>
        <w:br/>
      </w:r>
      <w:r>
        <w:rPr>
          <w:rFonts w:ascii="Times New Roman"/>
          <w:b w:val="false"/>
          <w:i w:val="false"/>
          <w:color w:val="000000"/>
          <w:sz w:val="28"/>
        </w:rPr>
        <w:t>
- создание страхового фонда 520 000 микрофильмов копий архивных документов;
</w:t>
      </w:r>
      <w:r>
        <w:br/>
      </w:r>
      <w:r>
        <w:rPr>
          <w:rFonts w:ascii="Times New Roman"/>
          <w:b w:val="false"/>
          <w:i w:val="false"/>
          <w:color w:val="000000"/>
          <w:sz w:val="28"/>
        </w:rPr>
        <w:t>
- создание фонда пользования 520 000 микрофильмов копий архивных документов;
</w:t>
      </w:r>
      <w:r>
        <w:br/>
      </w:r>
      <w:r>
        <w:rPr>
          <w:rFonts w:ascii="Times New Roman"/>
          <w:b w:val="false"/>
          <w:i w:val="false"/>
          <w:color w:val="000000"/>
          <w:sz w:val="28"/>
        </w:rPr>
        <w:t>
- организация научных экспедиций (командировок) в архивы, библиотеки зарубежных стран;
</w:t>
      </w:r>
      <w:r>
        <w:br/>
      </w:r>
      <w:r>
        <w:rPr>
          <w:rFonts w:ascii="Times New Roman"/>
          <w:b w:val="false"/>
          <w:i w:val="false"/>
          <w:color w:val="000000"/>
          <w:sz w:val="28"/>
        </w:rPr>
        <w:t>
- проведение консультаций и методической помощи 263 источникам комплектования;
</w:t>
      </w:r>
      <w:r>
        <w:br/>
      </w:r>
      <w:r>
        <w:rPr>
          <w:rFonts w:ascii="Times New Roman"/>
          <w:b w:val="false"/>
          <w:i w:val="false"/>
          <w:color w:val="000000"/>
          <w:sz w:val="28"/>
        </w:rPr>
        <w:t>
- исполнение 1700 запросов социально-правового характера, в т.ч. поступивших из-за рубежа;
</w:t>
      </w:r>
      <w:r>
        <w:br/>
      </w:r>
      <w:r>
        <w:rPr>
          <w:rFonts w:ascii="Times New Roman"/>
          <w:b w:val="false"/>
          <w:i w:val="false"/>
          <w:color w:val="000000"/>
          <w:sz w:val="28"/>
        </w:rPr>
        <w:t>
- исполнение 150 тематических запросов;
</w:t>
      </w:r>
      <w:r>
        <w:br/>
      </w:r>
      <w:r>
        <w:rPr>
          <w:rFonts w:ascii="Times New Roman"/>
          <w:b w:val="false"/>
          <w:i w:val="false"/>
          <w:color w:val="000000"/>
          <w:sz w:val="28"/>
        </w:rPr>
        <w:t>
- публикации в СМИ 30 статей;
</w:t>
      </w:r>
      <w:r>
        <w:br/>
      </w:r>
      <w:r>
        <w:rPr>
          <w:rFonts w:ascii="Times New Roman"/>
          <w:b w:val="false"/>
          <w:i w:val="false"/>
          <w:color w:val="000000"/>
          <w:sz w:val="28"/>
        </w:rPr>
        <w:t>
- выдача 22500 единиц хранения через читальные залы пользователям;
</w:t>
      </w:r>
      <w:r>
        <w:br/>
      </w:r>
      <w:r>
        <w:rPr>
          <w:rFonts w:ascii="Times New Roman"/>
          <w:b w:val="false"/>
          <w:i w:val="false"/>
          <w:color w:val="000000"/>
          <w:sz w:val="28"/>
        </w:rPr>
        <w:t>
- утверждение экспертно-проверочными комиссиями 6000 описей дел постоянного хранения;
</w:t>
      </w:r>
      <w:r>
        <w:br/>
      </w:r>
      <w:r>
        <w:rPr>
          <w:rFonts w:ascii="Times New Roman"/>
          <w:b w:val="false"/>
          <w:i w:val="false"/>
          <w:color w:val="000000"/>
          <w:sz w:val="28"/>
        </w:rPr>
        <w:t>
- проведение 8-ой общей конференций Евроазиатского регионального отделения международного совета архивов;
</w:t>
      </w:r>
      <w:r>
        <w:br/>
      </w:r>
      <w:r>
        <w:rPr>
          <w:rFonts w:ascii="Times New Roman"/>
          <w:b w:val="false"/>
          <w:i w:val="false"/>
          <w:color w:val="000000"/>
          <w:sz w:val="28"/>
        </w:rPr>
        <w:t>
- повышение профессионального уровня и внедрение в практику работы международного опыта;
</w:t>
      </w:r>
      <w:r>
        <w:br/>
      </w:r>
      <w:r>
        <w:rPr>
          <w:rFonts w:ascii="Times New Roman"/>
          <w:b w:val="false"/>
          <w:i w:val="false"/>
          <w:color w:val="000000"/>
          <w:sz w:val="28"/>
        </w:rPr>
        <w:t>
- информирование о новых нормативных и методических разработках в области архивного дела и документации посредством функционирования веб-сайта "Архивы Казахстана";
</w:t>
      </w:r>
      <w:r>
        <w:br/>
      </w:r>
      <w:r>
        <w:rPr>
          <w:rFonts w:ascii="Times New Roman"/>
          <w:b w:val="false"/>
          <w:i w:val="false"/>
          <w:color w:val="000000"/>
          <w:sz w:val="28"/>
        </w:rPr>
        <w:t>
Проведение 2-го этапа капитального ремонта здания Центрального государственного архива.
</w:t>
      </w:r>
      <w:r>
        <w:br/>
      </w:r>
      <w:r>
        <w:rPr>
          <w:rFonts w:ascii="Times New Roman"/>
          <w:b w:val="false"/>
          <w:i w:val="false"/>
          <w:color w:val="000000"/>
          <w:sz w:val="28"/>
        </w:rPr>
        <w:t>
Приобретение:
</w:t>
      </w:r>
      <w:r>
        <w:br/>
      </w:r>
      <w:r>
        <w:rPr>
          <w:rFonts w:ascii="Times New Roman"/>
          <w:b w:val="false"/>
          <w:i w:val="false"/>
          <w:color w:val="000000"/>
          <w:sz w:val="28"/>
        </w:rPr>
        <w:t>
Центральной лаборатории микрофильмирования и реставрации документальных материалов государственных архивов Комитета информации и архивов Министерства культуры и информации Республики Казахстан:
</w:t>
      </w:r>
      <w:r>
        <w:br/>
      </w:r>
      <w:r>
        <w:rPr>
          <w:rFonts w:ascii="Times New Roman"/>
          <w:b w:val="false"/>
          <w:i w:val="false"/>
          <w:color w:val="000000"/>
          <w:sz w:val="28"/>
        </w:rPr>
        <w:t>
оборудования по микрофильмированию архивных документов.
</w:t>
      </w:r>
      <w:r>
        <w:br/>
      </w:r>
      <w:r>
        <w:rPr>
          <w:rFonts w:ascii="Times New Roman"/>
          <w:b w:val="false"/>
          <w:i w:val="false"/>
          <w:color w:val="000000"/>
          <w:sz w:val="28"/>
        </w:rPr>
        <w:t>
Национальному архиву Республики Казахстан: компьютерного оборудования - 40 комплектов;
</w:t>
      </w:r>
      <w:r>
        <w:br/>
      </w:r>
      <w:r>
        <w:rPr>
          <w:rFonts w:ascii="Times New Roman"/>
          <w:b w:val="false"/>
          <w:i w:val="false"/>
          <w:color w:val="000000"/>
          <w:sz w:val="28"/>
        </w:rPr>
        <w:t>
сервера - 2 единица; копировального аппарата - 2 единицы; 15 сейфов; устройства для считывания микроформ - 1 единица; экспозиционных витрин - 30 единиц.
</w:t>
      </w:r>
      <w:r>
        <w:br/>
      </w:r>
      <w:r>
        <w:rPr>
          <w:rFonts w:ascii="Times New Roman"/>
          <w:b w:val="false"/>
          <w:i w:val="false"/>
          <w:color w:val="000000"/>
          <w:sz w:val="28"/>
        </w:rPr>
        <w:t>
Приобретение (изготовление микрофильмов) раритетных рукописей, копий документов, особо ценных документальных коллекций, личных фондов имеющих историческую и культурную ценность для Республики Казахстан в целях сохранения исторического и культурного наследия.
</w:t>
      </w:r>
    </w:p>
    <w:p>
      <w:pPr>
        <w:spacing w:after="0"/>
        <w:ind w:left="0"/>
        <w:jc w:val="both"/>
      </w:pPr>
      <w:r>
        <w:rPr>
          <w:rFonts w:ascii="Times New Roman"/>
          <w:b w:val="false"/>
          <w:i w:val="false"/>
          <w:color w:val="000000"/>
          <w:sz w:val="28"/>
        </w:rPr>
        <w:t>
Конечный результат: проведение мероприятий по обеспечению сохранности и использования документов Национального архивного фонда, функционирования государственных архивных учреждений, оснащения их материально-технической базы, дальнейшее развитие и совершенствование модели архивного дела и систем документации.
</w:t>
      </w:r>
    </w:p>
    <w:p>
      <w:pPr>
        <w:spacing w:after="0"/>
        <w:ind w:left="0"/>
        <w:jc w:val="both"/>
      </w:pPr>
      <w:r>
        <w:rPr>
          <w:rFonts w:ascii="Times New Roman"/>
          <w:b w:val="false"/>
          <w:i w:val="false"/>
          <w:color w:val="000000"/>
          <w:sz w:val="28"/>
        </w:rPr>
        <w:t>
Финансово-экономическая эффективность: содержание одной единицы хранения архивных документов (дел управленческой, научно-технической документации, бюкс, кадра негатива и позитива, магнитного диска, микрофиш, слайда, личных фондов) составляет 118 тенге.
</w:t>
      </w:r>
    </w:p>
    <w:p>
      <w:pPr>
        <w:spacing w:after="0"/>
        <w:ind w:left="0"/>
        <w:jc w:val="both"/>
      </w:pPr>
      <w:r>
        <w:rPr>
          <w:rFonts w:ascii="Times New Roman"/>
          <w:b w:val="false"/>
          <w:i w:val="false"/>
          <w:color w:val="000000"/>
          <w:sz w:val="28"/>
        </w:rPr>
        <w:t>
Своевременность: согласно утвержденным Планам работы государственных архивных учреждений.
</w:t>
      </w:r>
    </w:p>
    <w:p>
      <w:pPr>
        <w:spacing w:after="0"/>
        <w:ind w:left="0"/>
        <w:jc w:val="both"/>
      </w:pPr>
      <w:r>
        <w:rPr>
          <w:rFonts w:ascii="Times New Roman"/>
          <w:b w:val="false"/>
          <w:i w:val="false"/>
          <w:color w:val="000000"/>
          <w:sz w:val="28"/>
        </w:rPr>
        <w:t>
Качество: улучшение условий хранения и удовлетворение потребностей государства и общества документной ретроспективной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011 "Проведение социально значимых и культурных мероприятий"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1 295 923 тысячи тенге (один миллиард двести девяносто пять миллионов девятьсот двадцать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сентября 1999 года N 1465 "О праздновании юбилеев и памятных дат";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условий для развития культуры, сохранения лучших традиций классического и народного искусства, интегрирование в мировое культурное пространство.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непрерывное развитие творческих процессов в искусстве, пропаганда национальных историко-культурных ценностей и современных достижений культуры Казахстана; реализация и проведение социально-значимых мероприятий в сфере искусства и культуры; выявление новых талантов, совершенствование профессионального уровня творческих коллективов; формирование позитивного имиджа Казахстана за рубежом.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64"/>
        <w:gridCol w:w="1215"/>
        <w:gridCol w:w="2963"/>
        <w:gridCol w:w="3954"/>
        <w:gridCol w:w="1510"/>
        <w:gridCol w:w="2786"/>
      </w:tblGrid>
      <w:tr>
        <w:trPr>
          <w:trHeight w:val="90" w:hRule="atLeast"/>
        </w:trPr>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9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Доведение
</w:t>
            </w:r>
            <w:r>
              <w:br/>
            </w:r>
            <w:r>
              <w:rPr>
                <w:rFonts w:ascii="Times New Roman"/>
                <w:b w:val="false"/>
                <w:i w:val="false"/>
                <w:color w:val="000000"/>
                <w:sz w:val="20"/>
              </w:rPr>
              <w:t>
социально
</w:t>
            </w:r>
            <w:r>
              <w:br/>
            </w:r>
            <w:r>
              <w:rPr>
                <w:rFonts w:ascii="Times New Roman"/>
                <w:b w:val="false"/>
                <w:i w:val="false"/>
                <w:color w:val="000000"/>
                <w:sz w:val="20"/>
              </w:rPr>
              <w:t>
значимых и
</w:t>
            </w:r>
            <w:r>
              <w:br/>
            </w:r>
            <w:r>
              <w:rPr>
                <w:rFonts w:ascii="Times New Roman"/>
                <w:b w:val="false"/>
                <w:i w:val="false"/>
                <w:color w:val="000000"/>
                <w:sz w:val="20"/>
              </w:rPr>
              <w:t>
культурных
</w:t>
            </w:r>
            <w:r>
              <w:br/>
            </w:r>
            <w:r>
              <w:rPr>
                <w:rFonts w:ascii="Times New Roman"/>
                <w:b w:val="false"/>
                <w:i w:val="false"/>
                <w:color w:val="000000"/>
                <w:sz w:val="20"/>
              </w:rPr>
              <w:t>
мероприятий
</w:t>
            </w:r>
          </w:p>
        </w:tc>
        <w:tc>
          <w:tcPr>
            <w:tcW w:w="39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
</w:t>
            </w:r>
            <w:r>
              <w:br/>
            </w:r>
            <w:r>
              <w:rPr>
                <w:rFonts w:ascii="Times New Roman"/>
                <w:b w:val="false"/>
                <w:i w:val="false"/>
                <w:color w:val="000000"/>
                <w:sz w:val="20"/>
              </w:rPr>
              <w:t>
ведение социально
</w:t>
            </w:r>
            <w:r>
              <w:br/>
            </w:r>
            <w:r>
              <w:rPr>
                <w:rFonts w:ascii="Times New Roman"/>
                <w:b w:val="false"/>
                <w:i w:val="false"/>
                <w:color w:val="000000"/>
                <w:sz w:val="20"/>
              </w:rPr>
              <w:t>
значимых и культур-
</w:t>
            </w:r>
            <w:r>
              <w:br/>
            </w:r>
            <w:r>
              <w:rPr>
                <w:rFonts w:ascii="Times New Roman"/>
                <w:b w:val="false"/>
                <w:i w:val="false"/>
                <w:color w:val="000000"/>
                <w:sz w:val="20"/>
              </w:rPr>
              <w:t>
ных мероприятий:
</w:t>
            </w:r>
            <w:r>
              <w:br/>
            </w:r>
            <w:r>
              <w:rPr>
                <w:rFonts w:ascii="Times New Roman"/>
                <w:b w:val="false"/>
                <w:i w:val="false"/>
                <w:color w:val="000000"/>
                <w:sz w:val="20"/>
              </w:rPr>
              <w:t>
Республиканский
</w:t>
            </w:r>
            <w:r>
              <w:br/>
            </w:r>
            <w:r>
              <w:rPr>
                <w:rFonts w:ascii="Times New Roman"/>
                <w:b w:val="false"/>
                <w:i w:val="false"/>
                <w:color w:val="000000"/>
                <w:sz w:val="20"/>
              </w:rPr>
              <w:t>
конкурс патриоти-
</w:t>
            </w:r>
            <w:r>
              <w:br/>
            </w:r>
            <w:r>
              <w:rPr>
                <w:rFonts w:ascii="Times New Roman"/>
                <w:b w:val="false"/>
                <w:i w:val="false"/>
                <w:color w:val="000000"/>
                <w:sz w:val="20"/>
              </w:rPr>
              <w:t>
ческой песни "Елім
</w:t>
            </w:r>
            <w:r>
              <w:br/>
            </w:r>
            <w:r>
              <w:rPr>
                <w:rFonts w:ascii="Times New Roman"/>
                <w:b w:val="false"/>
                <w:i w:val="false"/>
                <w:color w:val="000000"/>
                <w:sz w:val="20"/>
              </w:rPr>
              <w:t>
менің";
</w:t>
            </w:r>
            <w:r>
              <w:br/>
            </w:r>
            <w:r>
              <w:rPr>
                <w:rFonts w:ascii="Times New Roman"/>
                <w:b w:val="false"/>
                <w:i w:val="false"/>
                <w:color w:val="000000"/>
                <w:sz w:val="20"/>
              </w:rPr>
              <w:t>
Республиканский
</w:t>
            </w:r>
            <w:r>
              <w:br/>
            </w:r>
            <w:r>
              <w:rPr>
                <w:rFonts w:ascii="Times New Roman"/>
                <w:b w:val="false"/>
                <w:i w:val="false"/>
                <w:color w:val="000000"/>
                <w:sz w:val="20"/>
              </w:rPr>
              <w:t>
конкурс молодых
</w:t>
            </w:r>
            <w:r>
              <w:br/>
            </w:r>
            <w:r>
              <w:rPr>
                <w:rFonts w:ascii="Times New Roman"/>
                <w:b w:val="false"/>
                <w:i w:val="false"/>
                <w:color w:val="000000"/>
                <w:sz w:val="20"/>
              </w:rPr>
              <w:t>
исполнителей "Жас
</w:t>
            </w:r>
            <w:r>
              <w:br/>
            </w:r>
            <w:r>
              <w:rPr>
                <w:rFonts w:ascii="Times New Roman"/>
                <w:b w:val="false"/>
                <w:i w:val="false"/>
                <w:color w:val="000000"/>
                <w:sz w:val="20"/>
              </w:rPr>
              <w:t>
қанат";
</w:t>
            </w:r>
            <w:r>
              <w:br/>
            </w:r>
            <w:r>
              <w:rPr>
                <w:rFonts w:ascii="Times New Roman"/>
                <w:b w:val="false"/>
                <w:i w:val="false"/>
                <w:color w:val="000000"/>
                <w:sz w:val="20"/>
              </w:rPr>
              <w:t>
Республиканские
</w:t>
            </w:r>
            <w:r>
              <w:br/>
            </w:r>
            <w:r>
              <w:rPr>
                <w:rFonts w:ascii="Times New Roman"/>
                <w:b w:val="false"/>
                <w:i w:val="false"/>
                <w:color w:val="000000"/>
                <w:sz w:val="20"/>
              </w:rPr>
              <w:t>
конкурсы детского
</w:t>
            </w:r>
            <w:r>
              <w:br/>
            </w:r>
            <w:r>
              <w:rPr>
                <w:rFonts w:ascii="Times New Roman"/>
                <w:b w:val="false"/>
                <w:i w:val="false"/>
                <w:color w:val="000000"/>
                <w:sz w:val="20"/>
              </w:rPr>
              <w:t>
творчества;
</w:t>
            </w:r>
            <w:r>
              <w:br/>
            </w:r>
            <w:r>
              <w:rPr>
                <w:rFonts w:ascii="Times New Roman"/>
                <w:b w:val="false"/>
                <w:i w:val="false"/>
                <w:color w:val="000000"/>
                <w:sz w:val="20"/>
              </w:rPr>
              <w:t>
Республиканский
</w:t>
            </w:r>
            <w:r>
              <w:br/>
            </w:r>
            <w:r>
              <w:rPr>
                <w:rFonts w:ascii="Times New Roman"/>
                <w:b w:val="false"/>
                <w:i w:val="false"/>
                <w:color w:val="000000"/>
                <w:sz w:val="20"/>
              </w:rPr>
              <w:t>
конкурс профессио-
</w:t>
            </w:r>
            <w:r>
              <w:br/>
            </w:r>
            <w:r>
              <w:rPr>
                <w:rFonts w:ascii="Times New Roman"/>
                <w:b w:val="false"/>
                <w:i w:val="false"/>
                <w:color w:val="000000"/>
                <w:sz w:val="20"/>
              </w:rPr>
              <w:t>
нального мастерст-
</w:t>
            </w:r>
            <w:r>
              <w:br/>
            </w:r>
            <w:r>
              <w:rPr>
                <w:rFonts w:ascii="Times New Roman"/>
                <w:b w:val="false"/>
                <w:i w:val="false"/>
                <w:color w:val="000000"/>
                <w:sz w:val="20"/>
              </w:rPr>
              <w:t>
ва работников
</w:t>
            </w:r>
            <w:r>
              <w:br/>
            </w:r>
            <w:r>
              <w:rPr>
                <w:rFonts w:ascii="Times New Roman"/>
                <w:b w:val="false"/>
                <w:i w:val="false"/>
                <w:color w:val="000000"/>
                <w:sz w:val="20"/>
              </w:rPr>
              <w:t>
культуры "Лучший
</w:t>
            </w:r>
            <w:r>
              <w:br/>
            </w:r>
            <w:r>
              <w:rPr>
                <w:rFonts w:ascii="Times New Roman"/>
                <w:b w:val="false"/>
                <w:i w:val="false"/>
                <w:color w:val="000000"/>
                <w:sz w:val="20"/>
              </w:rPr>
              <w:t>
работник культуры";
</w:t>
            </w:r>
            <w:r>
              <w:br/>
            </w:r>
            <w:r>
              <w:rPr>
                <w:rFonts w:ascii="Times New Roman"/>
                <w:b w:val="false"/>
                <w:i w:val="false"/>
                <w:color w:val="000000"/>
                <w:sz w:val="20"/>
              </w:rPr>
              <w:t>
Участие казахстан-
</w:t>
            </w:r>
            <w:r>
              <w:br/>
            </w:r>
            <w:r>
              <w:rPr>
                <w:rFonts w:ascii="Times New Roman"/>
                <w:b w:val="false"/>
                <w:i w:val="false"/>
                <w:color w:val="000000"/>
                <w:sz w:val="20"/>
              </w:rPr>
              <w:t>
ских исполнителей
</w:t>
            </w:r>
            <w:r>
              <w:br/>
            </w:r>
            <w:r>
              <w:rPr>
                <w:rFonts w:ascii="Times New Roman"/>
                <w:b w:val="false"/>
                <w:i w:val="false"/>
                <w:color w:val="000000"/>
                <w:sz w:val="20"/>
              </w:rPr>
              <w:t>
в международных
</w:t>
            </w:r>
            <w:r>
              <w:br/>
            </w:r>
            <w:r>
              <w:rPr>
                <w:rFonts w:ascii="Times New Roman"/>
                <w:b w:val="false"/>
                <w:i w:val="false"/>
                <w:color w:val="000000"/>
                <w:sz w:val="20"/>
              </w:rPr>
              <w:t>
конкурсах и выступ-
</w:t>
            </w:r>
            <w:r>
              <w:br/>
            </w:r>
            <w:r>
              <w:rPr>
                <w:rFonts w:ascii="Times New Roman"/>
                <w:b w:val="false"/>
                <w:i w:val="false"/>
                <w:color w:val="000000"/>
                <w:sz w:val="20"/>
              </w:rPr>
              <w:t>
ления молодых даро-
</w:t>
            </w:r>
            <w:r>
              <w:br/>
            </w:r>
            <w:r>
              <w:rPr>
                <w:rFonts w:ascii="Times New Roman"/>
                <w:b w:val="false"/>
                <w:i w:val="false"/>
                <w:color w:val="000000"/>
                <w:sz w:val="20"/>
              </w:rPr>
              <w:t>
ваний и ведущих
</w:t>
            </w:r>
            <w:r>
              <w:br/>
            </w:r>
            <w:r>
              <w:rPr>
                <w:rFonts w:ascii="Times New Roman"/>
                <w:b w:val="false"/>
                <w:i w:val="false"/>
                <w:color w:val="000000"/>
                <w:sz w:val="20"/>
              </w:rPr>
              <w:t>
исполнителей в
</w:t>
            </w:r>
            <w:r>
              <w:br/>
            </w:r>
            <w:r>
              <w:rPr>
                <w:rFonts w:ascii="Times New Roman"/>
                <w:b w:val="false"/>
                <w:i w:val="false"/>
                <w:color w:val="000000"/>
                <w:sz w:val="20"/>
              </w:rPr>
              <w:t>
лучших залах мира;
</w:t>
            </w:r>
            <w:r>
              <w:br/>
            </w:r>
            <w:r>
              <w:rPr>
                <w:rFonts w:ascii="Times New Roman"/>
                <w:b w:val="false"/>
                <w:i w:val="false"/>
                <w:color w:val="000000"/>
                <w:sz w:val="20"/>
              </w:rPr>
              <w:t>
Участие творческих
</w:t>
            </w:r>
            <w:r>
              <w:br/>
            </w:r>
            <w:r>
              <w:rPr>
                <w:rFonts w:ascii="Times New Roman"/>
                <w:b w:val="false"/>
                <w:i w:val="false"/>
                <w:color w:val="000000"/>
                <w:sz w:val="20"/>
              </w:rPr>
              <w:t>
коллективов в
</w:t>
            </w:r>
            <w:r>
              <w:br/>
            </w:r>
            <w:r>
              <w:rPr>
                <w:rFonts w:ascii="Times New Roman"/>
                <w:b w:val="false"/>
                <w:i w:val="false"/>
                <w:color w:val="000000"/>
                <w:sz w:val="20"/>
              </w:rPr>
              <w:t>
Международных
</w:t>
            </w:r>
            <w:r>
              <w:br/>
            </w:r>
            <w:r>
              <w:rPr>
                <w:rFonts w:ascii="Times New Roman"/>
                <w:b w:val="false"/>
                <w:i w:val="false"/>
                <w:color w:val="000000"/>
                <w:sz w:val="20"/>
              </w:rPr>
              <w:t>
театральных фести-
</w:t>
            </w:r>
            <w:r>
              <w:br/>
            </w:r>
            <w:r>
              <w:rPr>
                <w:rFonts w:ascii="Times New Roman"/>
                <w:b w:val="false"/>
                <w:i w:val="false"/>
                <w:color w:val="000000"/>
                <w:sz w:val="20"/>
              </w:rPr>
              <w:t>
валях за рубежом;
</w:t>
            </w:r>
            <w:r>
              <w:br/>
            </w:r>
            <w:r>
              <w:rPr>
                <w:rFonts w:ascii="Times New Roman"/>
                <w:b w:val="false"/>
                <w:i w:val="false"/>
                <w:color w:val="000000"/>
                <w:sz w:val="20"/>
              </w:rPr>
              <w:t>
Участие казахстан-
</w:t>
            </w:r>
            <w:r>
              <w:br/>
            </w:r>
            <w:r>
              <w:rPr>
                <w:rFonts w:ascii="Times New Roman"/>
                <w:b w:val="false"/>
                <w:i w:val="false"/>
                <w:color w:val="000000"/>
                <w:sz w:val="20"/>
              </w:rPr>
              <w:t>
ских фильмов в
</w:t>
            </w:r>
            <w:r>
              <w:br/>
            </w:r>
            <w:r>
              <w:rPr>
                <w:rFonts w:ascii="Times New Roman"/>
                <w:b w:val="false"/>
                <w:i w:val="false"/>
                <w:color w:val="000000"/>
                <w:sz w:val="20"/>
              </w:rPr>
              <w:t>
программах между-
</w:t>
            </w:r>
            <w:r>
              <w:br/>
            </w:r>
            <w:r>
              <w:rPr>
                <w:rFonts w:ascii="Times New Roman"/>
                <w:b w:val="false"/>
                <w:i w:val="false"/>
                <w:color w:val="000000"/>
                <w:sz w:val="20"/>
              </w:rPr>
              <w:t>
народных кинофести-
</w:t>
            </w:r>
            <w:r>
              <w:br/>
            </w:r>
            <w:r>
              <w:rPr>
                <w:rFonts w:ascii="Times New Roman"/>
                <w:b w:val="false"/>
                <w:i w:val="false"/>
                <w:color w:val="000000"/>
                <w:sz w:val="20"/>
              </w:rPr>
              <w:t>
валей;
</w:t>
            </w:r>
            <w:r>
              <w:br/>
            </w:r>
            <w:r>
              <w:rPr>
                <w:rFonts w:ascii="Times New Roman"/>
                <w:b w:val="false"/>
                <w:i w:val="false"/>
                <w:color w:val="000000"/>
                <w:sz w:val="20"/>
              </w:rPr>
              <w:t>
Республиканский
</w:t>
            </w:r>
            <w:r>
              <w:br/>
            </w:r>
            <w:r>
              <w:rPr>
                <w:rFonts w:ascii="Times New Roman"/>
                <w:b w:val="false"/>
                <w:i w:val="false"/>
                <w:color w:val="000000"/>
                <w:sz w:val="20"/>
              </w:rPr>
              <w:t>
конкурс традицион-
</w:t>
            </w:r>
            <w:r>
              <w:br/>
            </w:r>
            <w:r>
              <w:rPr>
                <w:rFonts w:ascii="Times New Roman"/>
                <w:b w:val="false"/>
                <w:i w:val="false"/>
                <w:color w:val="000000"/>
                <w:sz w:val="20"/>
              </w:rPr>
              <w:t>
ных исполнителей
</w:t>
            </w:r>
            <w:r>
              <w:br/>
            </w:r>
            <w:r>
              <w:rPr>
                <w:rFonts w:ascii="Times New Roman"/>
                <w:b w:val="false"/>
                <w:i w:val="false"/>
                <w:color w:val="000000"/>
                <w:sz w:val="20"/>
              </w:rPr>
              <w:t>
им. А. Кашаубаева;
</w:t>
            </w:r>
            <w:r>
              <w:br/>
            </w:r>
            <w:r>
              <w:rPr>
                <w:rFonts w:ascii="Times New Roman"/>
                <w:b w:val="false"/>
                <w:i w:val="false"/>
                <w:color w:val="000000"/>
                <w:sz w:val="20"/>
              </w:rPr>
              <w:t>
Международный кон-
</w:t>
            </w:r>
            <w:r>
              <w:br/>
            </w:r>
            <w:r>
              <w:rPr>
                <w:rFonts w:ascii="Times New Roman"/>
                <w:b w:val="false"/>
                <w:i w:val="false"/>
                <w:color w:val="000000"/>
                <w:sz w:val="20"/>
              </w:rPr>
              <w:t>
курс вокалистов;
</w:t>
            </w:r>
            <w:r>
              <w:br/>
            </w:r>
            <w:r>
              <w:rPr>
                <w:rFonts w:ascii="Times New Roman"/>
                <w:b w:val="false"/>
                <w:i w:val="false"/>
                <w:color w:val="000000"/>
                <w:sz w:val="20"/>
              </w:rPr>
              <w:t>
Национальный кон-
</w:t>
            </w:r>
            <w:r>
              <w:br/>
            </w:r>
            <w:r>
              <w:rPr>
                <w:rFonts w:ascii="Times New Roman"/>
                <w:b w:val="false"/>
                <w:i w:val="false"/>
                <w:color w:val="000000"/>
                <w:sz w:val="20"/>
              </w:rPr>
              <w:t>
курс "Астана -
</w:t>
            </w:r>
            <w:r>
              <w:br/>
            </w:r>
            <w:r>
              <w:rPr>
                <w:rFonts w:ascii="Times New Roman"/>
                <w:b w:val="false"/>
                <w:i w:val="false"/>
                <w:color w:val="000000"/>
                <w:sz w:val="20"/>
              </w:rPr>
              <w:t>
Байтерек";
</w:t>
            </w:r>
            <w:r>
              <w:br/>
            </w:r>
            <w:r>
              <w:rPr>
                <w:rFonts w:ascii="Times New Roman"/>
                <w:b w:val="false"/>
                <w:i w:val="false"/>
                <w:color w:val="000000"/>
                <w:sz w:val="20"/>
              </w:rPr>
              <w:t>
XV Республиканский
</w:t>
            </w:r>
            <w:r>
              <w:br/>
            </w:r>
            <w:r>
              <w:rPr>
                <w:rFonts w:ascii="Times New Roman"/>
                <w:b w:val="false"/>
                <w:i w:val="false"/>
                <w:color w:val="000000"/>
                <w:sz w:val="20"/>
              </w:rPr>
              <w:t>
фестиваль драмати-
</w:t>
            </w:r>
            <w:r>
              <w:br/>
            </w:r>
            <w:r>
              <w:rPr>
                <w:rFonts w:ascii="Times New Roman"/>
                <w:b w:val="false"/>
                <w:i w:val="false"/>
                <w:color w:val="000000"/>
                <w:sz w:val="20"/>
              </w:rPr>
              <w:t>
ческих театров
</w:t>
            </w:r>
            <w:r>
              <w:br/>
            </w:r>
            <w:r>
              <w:rPr>
                <w:rFonts w:ascii="Times New Roman"/>
                <w:b w:val="false"/>
                <w:i w:val="false"/>
                <w:color w:val="000000"/>
                <w:sz w:val="20"/>
              </w:rPr>
              <w:t>
Казахстана;
</w:t>
            </w:r>
            <w:r>
              <w:br/>
            </w:r>
            <w:r>
              <w:rPr>
                <w:rFonts w:ascii="Times New Roman"/>
                <w:b w:val="false"/>
                <w:i w:val="false"/>
                <w:color w:val="000000"/>
                <w:sz w:val="20"/>
              </w:rPr>
              <w:t>
Фестиваль "Алматы
</w:t>
            </w:r>
            <w:r>
              <w:br/>
            </w:r>
            <w:r>
              <w:rPr>
                <w:rFonts w:ascii="Times New Roman"/>
                <w:b w:val="false"/>
                <w:i w:val="false"/>
                <w:color w:val="000000"/>
                <w:sz w:val="20"/>
              </w:rPr>
              <w:t>
- моя первая
</w:t>
            </w:r>
            <w:r>
              <w:br/>
            </w:r>
            <w:r>
              <w:rPr>
                <w:rFonts w:ascii="Times New Roman"/>
                <w:b w:val="false"/>
                <w:i w:val="false"/>
                <w:color w:val="000000"/>
                <w:sz w:val="20"/>
              </w:rPr>
              <w:t>
любовь";
</w:t>
            </w:r>
            <w:r>
              <w:br/>
            </w:r>
            <w:r>
              <w:rPr>
                <w:rFonts w:ascii="Times New Roman"/>
                <w:b w:val="false"/>
                <w:i w:val="false"/>
                <w:color w:val="000000"/>
                <w:sz w:val="20"/>
              </w:rPr>
              <w:t>
Международный
</w:t>
            </w:r>
            <w:r>
              <w:br/>
            </w:r>
            <w:r>
              <w:rPr>
                <w:rFonts w:ascii="Times New Roman"/>
                <w:b w:val="false"/>
                <w:i w:val="false"/>
                <w:color w:val="000000"/>
                <w:sz w:val="20"/>
              </w:rPr>
              <w:t>
фестиваль театров
</w:t>
            </w:r>
            <w:r>
              <w:br/>
            </w:r>
            <w:r>
              <w:rPr>
                <w:rFonts w:ascii="Times New Roman"/>
                <w:b w:val="false"/>
                <w:i w:val="false"/>
                <w:color w:val="000000"/>
                <w:sz w:val="20"/>
              </w:rPr>
              <w:t>
кукол;
</w:t>
            </w:r>
            <w:r>
              <w:br/>
            </w:r>
            <w:r>
              <w:rPr>
                <w:rFonts w:ascii="Times New Roman"/>
                <w:b w:val="false"/>
                <w:i w:val="false"/>
                <w:color w:val="000000"/>
                <w:sz w:val="20"/>
              </w:rPr>
              <w:t>
Международный
</w:t>
            </w:r>
            <w:r>
              <w:br/>
            </w:r>
            <w:r>
              <w:rPr>
                <w:rFonts w:ascii="Times New Roman"/>
                <w:b w:val="false"/>
                <w:i w:val="false"/>
                <w:color w:val="000000"/>
                <w:sz w:val="20"/>
              </w:rPr>
              <w:t>
фестиваль
</w:t>
            </w:r>
            <w:r>
              <w:br/>
            </w:r>
            <w:r>
              <w:rPr>
                <w:rFonts w:ascii="Times New Roman"/>
                <w:b w:val="false"/>
                <w:i w:val="false"/>
                <w:color w:val="000000"/>
                <w:sz w:val="20"/>
              </w:rPr>
              <w:t>
"Операция";
</w:t>
            </w:r>
            <w:r>
              <w:br/>
            </w:r>
            <w:r>
              <w:rPr>
                <w:rFonts w:ascii="Times New Roman"/>
                <w:b w:val="false"/>
                <w:i w:val="false"/>
                <w:color w:val="000000"/>
                <w:sz w:val="20"/>
              </w:rPr>
              <w:t>
Организация
</w:t>
            </w:r>
            <w:r>
              <w:br/>
            </w:r>
            <w:r>
              <w:rPr>
                <w:rFonts w:ascii="Times New Roman"/>
                <w:b w:val="false"/>
                <w:i w:val="false"/>
                <w:color w:val="000000"/>
                <w:sz w:val="20"/>
              </w:rPr>
              <w:t>
совместно с
</w:t>
            </w:r>
            <w:r>
              <w:br/>
            </w:r>
            <w:r>
              <w:rPr>
                <w:rFonts w:ascii="Times New Roman"/>
                <w:b w:val="false"/>
                <w:i w:val="false"/>
                <w:color w:val="000000"/>
                <w:sz w:val="20"/>
              </w:rPr>
              <w:t>
творческими
</w:t>
            </w:r>
            <w:r>
              <w:br/>
            </w:r>
            <w:r>
              <w:rPr>
                <w:rFonts w:ascii="Times New Roman"/>
                <w:b w:val="false"/>
                <w:i w:val="false"/>
                <w:color w:val="000000"/>
                <w:sz w:val="20"/>
              </w:rPr>
              <w:t>
союзами Казахстана
</w:t>
            </w:r>
            <w:r>
              <w:br/>
            </w:r>
            <w:r>
              <w:rPr>
                <w:rFonts w:ascii="Times New Roman"/>
                <w:b w:val="false"/>
                <w:i w:val="false"/>
                <w:color w:val="000000"/>
                <w:sz w:val="20"/>
              </w:rPr>
              <w:t>
проведения конкур-
</w:t>
            </w:r>
            <w:r>
              <w:br/>
            </w:r>
            <w:r>
              <w:rPr>
                <w:rFonts w:ascii="Times New Roman"/>
                <w:b w:val="false"/>
                <w:i w:val="false"/>
                <w:color w:val="000000"/>
                <w:sz w:val="20"/>
              </w:rPr>
              <w:t>
сов на получение
</w:t>
            </w:r>
            <w:r>
              <w:br/>
            </w:r>
            <w:r>
              <w:rPr>
                <w:rFonts w:ascii="Times New Roman"/>
                <w:b w:val="false"/>
                <w:i w:val="false"/>
                <w:color w:val="000000"/>
                <w:sz w:val="20"/>
              </w:rPr>
              <w:t>
грантов на создание
</w:t>
            </w:r>
            <w:r>
              <w:br/>
            </w:r>
            <w:r>
              <w:rPr>
                <w:rFonts w:ascii="Times New Roman"/>
                <w:b w:val="false"/>
                <w:i w:val="false"/>
                <w:color w:val="000000"/>
                <w:sz w:val="20"/>
              </w:rPr>
              <w:t>
общественно-значи-
</w:t>
            </w:r>
            <w:r>
              <w:br/>
            </w:r>
            <w:r>
              <w:rPr>
                <w:rFonts w:ascii="Times New Roman"/>
                <w:b w:val="false"/>
                <w:i w:val="false"/>
                <w:color w:val="000000"/>
                <w:sz w:val="20"/>
              </w:rPr>
              <w:t>
мых художественных
</w:t>
            </w:r>
            <w:r>
              <w:br/>
            </w:r>
            <w:r>
              <w:rPr>
                <w:rFonts w:ascii="Times New Roman"/>
                <w:b w:val="false"/>
                <w:i w:val="false"/>
                <w:color w:val="000000"/>
                <w:sz w:val="20"/>
              </w:rPr>
              <w:t>
произведений;
</w:t>
            </w:r>
            <w:r>
              <w:br/>
            </w:r>
            <w:r>
              <w:rPr>
                <w:rFonts w:ascii="Times New Roman"/>
                <w:b w:val="false"/>
                <w:i w:val="false"/>
                <w:color w:val="000000"/>
                <w:sz w:val="20"/>
              </w:rPr>
              <w:t>
Фестиваль современ-
</w:t>
            </w:r>
            <w:r>
              <w:br/>
            </w:r>
            <w:r>
              <w:rPr>
                <w:rFonts w:ascii="Times New Roman"/>
                <w:b w:val="false"/>
                <w:i w:val="false"/>
                <w:color w:val="000000"/>
                <w:sz w:val="20"/>
              </w:rPr>
              <w:t>
ной музыки компози-
</w:t>
            </w:r>
            <w:r>
              <w:br/>
            </w:r>
            <w:r>
              <w:rPr>
                <w:rFonts w:ascii="Times New Roman"/>
                <w:b w:val="false"/>
                <w:i w:val="false"/>
                <w:color w:val="000000"/>
                <w:sz w:val="20"/>
              </w:rPr>
              <w:t>
торов Казахстана;
</w:t>
            </w:r>
            <w:r>
              <w:br/>
            </w:r>
            <w:r>
              <w:rPr>
                <w:rFonts w:ascii="Times New Roman"/>
                <w:b w:val="false"/>
                <w:i w:val="false"/>
                <w:color w:val="000000"/>
                <w:sz w:val="20"/>
              </w:rPr>
              <w:t>
200-летие Шернияза
</w:t>
            </w:r>
            <w:r>
              <w:br/>
            </w:r>
            <w:r>
              <w:rPr>
                <w:rFonts w:ascii="Times New Roman"/>
                <w:b w:val="false"/>
                <w:i w:val="false"/>
                <w:color w:val="000000"/>
                <w:sz w:val="20"/>
              </w:rPr>
              <w:t>
Жарылгасынулы;
</w:t>
            </w:r>
            <w:r>
              <w:br/>
            </w:r>
            <w:r>
              <w:rPr>
                <w:rFonts w:ascii="Times New Roman"/>
                <w:b w:val="false"/>
                <w:i w:val="false"/>
                <w:color w:val="000000"/>
                <w:sz w:val="20"/>
              </w:rPr>
              <w:t>
125-летие Турмагам-
</w:t>
            </w:r>
            <w:r>
              <w:br/>
            </w:r>
            <w:r>
              <w:rPr>
                <w:rFonts w:ascii="Times New Roman"/>
                <w:b w:val="false"/>
                <w:i w:val="false"/>
                <w:color w:val="000000"/>
                <w:sz w:val="20"/>
              </w:rPr>
              <w:t>
бета Изтилеуова;
</w:t>
            </w:r>
            <w:r>
              <w:br/>
            </w:r>
            <w:r>
              <w:rPr>
                <w:rFonts w:ascii="Times New Roman"/>
                <w:b w:val="false"/>
                <w:i w:val="false"/>
                <w:color w:val="000000"/>
                <w:sz w:val="20"/>
              </w:rPr>
              <w:t>
125-летие
</w:t>
            </w:r>
            <w:r>
              <w:br/>
            </w:r>
            <w:r>
              <w:rPr>
                <w:rFonts w:ascii="Times New Roman"/>
                <w:b w:val="false"/>
                <w:i w:val="false"/>
                <w:color w:val="000000"/>
                <w:sz w:val="20"/>
              </w:rPr>
              <w:t>
Сугир Алиулы;
</w:t>
            </w:r>
            <w:r>
              <w:br/>
            </w:r>
            <w:r>
              <w:rPr>
                <w:rFonts w:ascii="Times New Roman"/>
                <w:b w:val="false"/>
                <w:i w:val="false"/>
                <w:color w:val="000000"/>
                <w:sz w:val="20"/>
              </w:rPr>
              <w:t>
100-летие
</w:t>
            </w:r>
            <w:r>
              <w:br/>
            </w:r>
            <w:r>
              <w:rPr>
                <w:rFonts w:ascii="Times New Roman"/>
                <w:b w:val="false"/>
                <w:i w:val="false"/>
                <w:color w:val="000000"/>
                <w:sz w:val="20"/>
              </w:rPr>
              <w:t>
Гали Орманова;
</w:t>
            </w:r>
            <w:r>
              <w:br/>
            </w:r>
            <w:r>
              <w:rPr>
                <w:rFonts w:ascii="Times New Roman"/>
                <w:b w:val="false"/>
                <w:i w:val="false"/>
                <w:color w:val="000000"/>
                <w:sz w:val="20"/>
              </w:rPr>
              <w:t>
100-летие
</w:t>
            </w:r>
            <w:r>
              <w:br/>
            </w:r>
            <w:r>
              <w:rPr>
                <w:rFonts w:ascii="Times New Roman"/>
                <w:b w:val="false"/>
                <w:i w:val="false"/>
                <w:color w:val="000000"/>
                <w:sz w:val="20"/>
              </w:rPr>
              <w:t>
Алжаппара Абишева;
</w:t>
            </w:r>
            <w:r>
              <w:br/>
            </w:r>
            <w:r>
              <w:rPr>
                <w:rFonts w:ascii="Times New Roman"/>
                <w:b w:val="false"/>
                <w:i w:val="false"/>
                <w:color w:val="000000"/>
                <w:sz w:val="20"/>
              </w:rPr>
              <w:t>
100-летие Дихана
</w:t>
            </w:r>
            <w:r>
              <w:br/>
            </w:r>
            <w:r>
              <w:rPr>
                <w:rFonts w:ascii="Times New Roman"/>
                <w:b w:val="false"/>
                <w:i w:val="false"/>
                <w:color w:val="000000"/>
                <w:sz w:val="20"/>
              </w:rPr>
              <w:t>
Авилова;
</w:t>
            </w:r>
            <w:r>
              <w:br/>
            </w:r>
            <w:r>
              <w:rPr>
                <w:rFonts w:ascii="Times New Roman"/>
                <w:b w:val="false"/>
                <w:i w:val="false"/>
                <w:color w:val="000000"/>
                <w:sz w:val="20"/>
              </w:rPr>
              <w:t>
Наурыз мейрамы;
</w:t>
            </w:r>
            <w:r>
              <w:br/>
            </w:r>
            <w:r>
              <w:rPr>
                <w:rFonts w:ascii="Times New Roman"/>
                <w:b w:val="false"/>
                <w:i w:val="false"/>
                <w:color w:val="000000"/>
                <w:sz w:val="20"/>
              </w:rPr>
              <w:t>
Международный
</w:t>
            </w:r>
            <w:r>
              <w:br/>
            </w:r>
            <w:r>
              <w:rPr>
                <w:rFonts w:ascii="Times New Roman"/>
                <w:b w:val="false"/>
                <w:i w:val="false"/>
                <w:color w:val="000000"/>
                <w:sz w:val="20"/>
              </w:rPr>
              <w:t>
женский день;
</w:t>
            </w:r>
            <w:r>
              <w:br/>
            </w:r>
            <w:r>
              <w:rPr>
                <w:rFonts w:ascii="Times New Roman"/>
                <w:b w:val="false"/>
                <w:i w:val="false"/>
                <w:color w:val="000000"/>
                <w:sz w:val="20"/>
              </w:rPr>
              <w:t>
День единства наро-
</w:t>
            </w:r>
            <w:r>
              <w:br/>
            </w:r>
            <w:r>
              <w:rPr>
                <w:rFonts w:ascii="Times New Roman"/>
                <w:b w:val="false"/>
                <w:i w:val="false"/>
                <w:color w:val="000000"/>
                <w:sz w:val="20"/>
              </w:rPr>
              <w:t>
дов Казахстана;
</w:t>
            </w:r>
            <w:r>
              <w:br/>
            </w:r>
            <w:r>
              <w:rPr>
                <w:rFonts w:ascii="Times New Roman"/>
                <w:b w:val="false"/>
                <w:i w:val="false"/>
                <w:color w:val="000000"/>
                <w:sz w:val="20"/>
              </w:rPr>
              <w:t>
День Победы;
</w:t>
            </w:r>
            <w:r>
              <w:br/>
            </w:r>
            <w:r>
              <w:rPr>
                <w:rFonts w:ascii="Times New Roman"/>
                <w:b w:val="false"/>
                <w:i w:val="false"/>
                <w:color w:val="000000"/>
                <w:sz w:val="20"/>
              </w:rPr>
              <w:t>
День Конституции;
</w:t>
            </w:r>
            <w:r>
              <w:br/>
            </w:r>
            <w:r>
              <w:rPr>
                <w:rFonts w:ascii="Times New Roman"/>
                <w:b w:val="false"/>
                <w:i w:val="false"/>
                <w:color w:val="000000"/>
                <w:sz w:val="20"/>
              </w:rPr>
              <w:t>
День Республики;
</w:t>
            </w:r>
            <w:r>
              <w:br/>
            </w:r>
            <w:r>
              <w:rPr>
                <w:rFonts w:ascii="Times New Roman"/>
                <w:b w:val="false"/>
                <w:i w:val="false"/>
                <w:color w:val="000000"/>
                <w:sz w:val="20"/>
              </w:rPr>
              <w:t>
День Независимости;
</w:t>
            </w:r>
            <w:r>
              <w:br/>
            </w:r>
            <w:r>
              <w:rPr>
                <w:rFonts w:ascii="Times New Roman"/>
                <w:b w:val="false"/>
                <w:i w:val="false"/>
                <w:color w:val="000000"/>
                <w:sz w:val="20"/>
              </w:rPr>
              <w:t>
Дни культуры Казах-
</w:t>
            </w:r>
            <w:r>
              <w:br/>
            </w:r>
            <w:r>
              <w:rPr>
                <w:rFonts w:ascii="Times New Roman"/>
                <w:b w:val="false"/>
                <w:i w:val="false"/>
                <w:color w:val="000000"/>
                <w:sz w:val="20"/>
              </w:rPr>
              <w:t>
стана в Узбекиста-
</w:t>
            </w:r>
            <w:r>
              <w:br/>
            </w:r>
            <w:r>
              <w:rPr>
                <w:rFonts w:ascii="Times New Roman"/>
                <w:b w:val="false"/>
                <w:i w:val="false"/>
                <w:color w:val="000000"/>
                <w:sz w:val="20"/>
              </w:rPr>
              <w:t>
не;
</w:t>
            </w:r>
            <w:r>
              <w:br/>
            </w:r>
            <w:r>
              <w:rPr>
                <w:rFonts w:ascii="Times New Roman"/>
                <w:b w:val="false"/>
                <w:i w:val="false"/>
                <w:color w:val="000000"/>
                <w:sz w:val="20"/>
              </w:rPr>
              <w:t>
Дни культуры
</w:t>
            </w:r>
            <w:r>
              <w:br/>
            </w:r>
            <w:r>
              <w:rPr>
                <w:rFonts w:ascii="Times New Roman"/>
                <w:b w:val="false"/>
                <w:i w:val="false"/>
                <w:color w:val="000000"/>
                <w:sz w:val="20"/>
              </w:rPr>
              <w:t>
Казахстана в КНР;
</w:t>
            </w:r>
            <w:r>
              <w:br/>
            </w:r>
            <w:r>
              <w:rPr>
                <w:rFonts w:ascii="Times New Roman"/>
                <w:b w:val="false"/>
                <w:i w:val="false"/>
                <w:color w:val="000000"/>
                <w:sz w:val="20"/>
              </w:rPr>
              <w:t>
Дни культуры
</w:t>
            </w:r>
            <w:r>
              <w:br/>
            </w:r>
            <w:r>
              <w:rPr>
                <w:rFonts w:ascii="Times New Roman"/>
                <w:b w:val="false"/>
                <w:i w:val="false"/>
                <w:color w:val="000000"/>
                <w:sz w:val="20"/>
              </w:rPr>
              <w:t>
Таджикистана в
</w:t>
            </w:r>
            <w:r>
              <w:br/>
            </w:r>
            <w:r>
              <w:rPr>
                <w:rFonts w:ascii="Times New Roman"/>
                <w:b w:val="false"/>
                <w:i w:val="false"/>
                <w:color w:val="000000"/>
                <w:sz w:val="20"/>
              </w:rPr>
              <w:t>
Казахстане;
</w:t>
            </w:r>
            <w:r>
              <w:br/>
            </w:r>
            <w:r>
              <w:rPr>
                <w:rFonts w:ascii="Times New Roman"/>
                <w:b w:val="false"/>
                <w:i w:val="false"/>
                <w:color w:val="000000"/>
                <w:sz w:val="20"/>
              </w:rPr>
              <w:t>
Мероприятия по
</w:t>
            </w:r>
            <w:r>
              <w:br/>
            </w:r>
            <w:r>
              <w:rPr>
                <w:rFonts w:ascii="Times New Roman"/>
                <w:b w:val="false"/>
                <w:i w:val="false"/>
                <w:color w:val="000000"/>
                <w:sz w:val="20"/>
              </w:rPr>
              <w:t>
Году Казахстана
</w:t>
            </w:r>
            <w:r>
              <w:br/>
            </w:r>
            <w:r>
              <w:rPr>
                <w:rFonts w:ascii="Times New Roman"/>
                <w:b w:val="false"/>
                <w:i w:val="false"/>
                <w:color w:val="000000"/>
                <w:sz w:val="20"/>
              </w:rPr>
              <w:t>
в Украине;
</w:t>
            </w:r>
            <w:r>
              <w:br/>
            </w:r>
            <w:r>
              <w:rPr>
                <w:rFonts w:ascii="Times New Roman"/>
                <w:b w:val="false"/>
                <w:i w:val="false"/>
                <w:color w:val="000000"/>
                <w:sz w:val="20"/>
              </w:rPr>
              <w:t>
Участие в мероприя-
</w:t>
            </w:r>
            <w:r>
              <w:br/>
            </w:r>
            <w:r>
              <w:rPr>
                <w:rFonts w:ascii="Times New Roman"/>
                <w:b w:val="false"/>
                <w:i w:val="false"/>
                <w:color w:val="000000"/>
                <w:sz w:val="20"/>
              </w:rPr>
              <w:t>
тиях в рамках Шан-
</w:t>
            </w:r>
            <w:r>
              <w:br/>
            </w:r>
            <w:r>
              <w:rPr>
                <w:rFonts w:ascii="Times New Roman"/>
                <w:b w:val="false"/>
                <w:i w:val="false"/>
                <w:color w:val="000000"/>
                <w:sz w:val="20"/>
              </w:rPr>
              <w:t>
хайской Организации
</w:t>
            </w:r>
            <w:r>
              <w:br/>
            </w:r>
            <w:r>
              <w:rPr>
                <w:rFonts w:ascii="Times New Roman"/>
                <w:b w:val="false"/>
                <w:i w:val="false"/>
                <w:color w:val="000000"/>
                <w:sz w:val="20"/>
              </w:rPr>
              <w:t>
Сотрудничества;
</w:t>
            </w:r>
            <w:r>
              <w:br/>
            </w:r>
            <w:r>
              <w:rPr>
                <w:rFonts w:ascii="Times New Roman"/>
                <w:b w:val="false"/>
                <w:i w:val="false"/>
                <w:color w:val="000000"/>
                <w:sz w:val="20"/>
              </w:rPr>
              <w:t>
Участие в мероприя-
</w:t>
            </w:r>
            <w:r>
              <w:br/>
            </w:r>
            <w:r>
              <w:rPr>
                <w:rFonts w:ascii="Times New Roman"/>
                <w:b w:val="false"/>
                <w:i w:val="false"/>
                <w:color w:val="000000"/>
                <w:sz w:val="20"/>
              </w:rPr>
              <w:t>
тиях ТЮРКСКОЙ;
</w:t>
            </w:r>
            <w:r>
              <w:br/>
            </w:r>
            <w:r>
              <w:rPr>
                <w:rFonts w:ascii="Times New Roman"/>
                <w:b w:val="false"/>
                <w:i w:val="false"/>
                <w:color w:val="000000"/>
                <w:sz w:val="20"/>
              </w:rPr>
              <w:t>
Республиканский
</w:t>
            </w:r>
            <w:r>
              <w:br/>
            </w:r>
            <w:r>
              <w:rPr>
                <w:rFonts w:ascii="Times New Roman"/>
                <w:b w:val="false"/>
                <w:i w:val="false"/>
                <w:color w:val="000000"/>
                <w:sz w:val="20"/>
              </w:rPr>
              <w:t>
практикум деятелей
</w:t>
            </w:r>
            <w:r>
              <w:br/>
            </w:r>
            <w:r>
              <w:rPr>
                <w:rFonts w:ascii="Times New Roman"/>
                <w:b w:val="false"/>
                <w:i w:val="false"/>
                <w:color w:val="000000"/>
                <w:sz w:val="20"/>
              </w:rPr>
              <w:t>
театрального искус-
</w:t>
            </w:r>
            <w:r>
              <w:br/>
            </w:r>
            <w:r>
              <w:rPr>
                <w:rFonts w:ascii="Times New Roman"/>
                <w:b w:val="false"/>
                <w:i w:val="false"/>
                <w:color w:val="000000"/>
                <w:sz w:val="20"/>
              </w:rPr>
              <w:t>
ства при участии
</w:t>
            </w:r>
            <w:r>
              <w:br/>
            </w:r>
            <w:r>
              <w:rPr>
                <w:rFonts w:ascii="Times New Roman"/>
                <w:b w:val="false"/>
                <w:i w:val="false"/>
                <w:color w:val="000000"/>
                <w:sz w:val="20"/>
              </w:rPr>
              <w:t>
зарубежных мастеров
</w:t>
            </w:r>
            <w:r>
              <w:br/>
            </w:r>
            <w:r>
              <w:rPr>
                <w:rFonts w:ascii="Times New Roman"/>
                <w:b w:val="false"/>
                <w:i w:val="false"/>
                <w:color w:val="000000"/>
                <w:sz w:val="20"/>
              </w:rPr>
              <w:t>
(г. Астана);
</w:t>
            </w:r>
            <w:r>
              <w:br/>
            </w:r>
            <w:r>
              <w:rPr>
                <w:rFonts w:ascii="Times New Roman"/>
                <w:b w:val="false"/>
                <w:i w:val="false"/>
                <w:color w:val="000000"/>
                <w:sz w:val="20"/>
              </w:rPr>
              <w:t>
Проведение респуб-
</w:t>
            </w:r>
            <w:r>
              <w:br/>
            </w:r>
            <w:r>
              <w:rPr>
                <w:rFonts w:ascii="Times New Roman"/>
                <w:b w:val="false"/>
                <w:i w:val="false"/>
                <w:color w:val="000000"/>
                <w:sz w:val="20"/>
              </w:rPr>
              <w:t>
ликанской научно-
</w:t>
            </w:r>
            <w:r>
              <w:br/>
            </w:r>
            <w:r>
              <w:rPr>
                <w:rFonts w:ascii="Times New Roman"/>
                <w:b w:val="false"/>
                <w:i w:val="false"/>
                <w:color w:val="000000"/>
                <w:sz w:val="20"/>
              </w:rPr>
              <w:t>
практической конфе-
</w:t>
            </w:r>
            <w:r>
              <w:br/>
            </w:r>
            <w:r>
              <w:rPr>
                <w:rFonts w:ascii="Times New Roman"/>
                <w:b w:val="false"/>
                <w:i w:val="false"/>
                <w:color w:val="000000"/>
                <w:sz w:val="20"/>
              </w:rPr>
              <w:t>
ренции "Культура
</w:t>
            </w:r>
            <w:r>
              <w:br/>
            </w:r>
            <w:r>
              <w:rPr>
                <w:rFonts w:ascii="Times New Roman"/>
                <w:b w:val="false"/>
                <w:i w:val="false"/>
                <w:color w:val="000000"/>
                <w:sz w:val="20"/>
              </w:rPr>
              <w:t>
села сегодня:
</w:t>
            </w:r>
            <w:r>
              <w:br/>
            </w:r>
            <w:r>
              <w:rPr>
                <w:rFonts w:ascii="Times New Roman"/>
                <w:b w:val="false"/>
                <w:i w:val="false"/>
                <w:color w:val="000000"/>
                <w:sz w:val="20"/>
              </w:rPr>
              <w:t>
состояние перспек-
</w:t>
            </w:r>
            <w:r>
              <w:br/>
            </w:r>
            <w:r>
              <w:rPr>
                <w:rFonts w:ascii="Times New Roman"/>
                <w:b w:val="false"/>
                <w:i w:val="false"/>
                <w:color w:val="000000"/>
                <w:sz w:val="20"/>
              </w:rPr>
              <w:t>
тивы";
</w:t>
            </w:r>
            <w:r>
              <w:br/>
            </w:r>
            <w:r>
              <w:rPr>
                <w:rFonts w:ascii="Times New Roman"/>
                <w:b w:val="false"/>
                <w:i w:val="false"/>
                <w:color w:val="000000"/>
                <w:sz w:val="20"/>
              </w:rPr>
              <w:t>
Мастер-классы с
</w:t>
            </w:r>
            <w:r>
              <w:br/>
            </w:r>
            <w:r>
              <w:rPr>
                <w:rFonts w:ascii="Times New Roman"/>
                <w:b w:val="false"/>
                <w:i w:val="false"/>
                <w:color w:val="000000"/>
                <w:sz w:val="20"/>
              </w:rPr>
              <w:t>
участием ведущих
</w:t>
            </w:r>
            <w:r>
              <w:br/>
            </w:r>
            <w:r>
              <w:rPr>
                <w:rFonts w:ascii="Times New Roman"/>
                <w:b w:val="false"/>
                <w:i w:val="false"/>
                <w:color w:val="000000"/>
                <w:sz w:val="20"/>
              </w:rPr>
              <w:t>
режиссеров, менед-
</w:t>
            </w:r>
            <w:r>
              <w:br/>
            </w:r>
            <w:r>
              <w:rPr>
                <w:rFonts w:ascii="Times New Roman"/>
                <w:b w:val="false"/>
                <w:i w:val="false"/>
                <w:color w:val="000000"/>
                <w:sz w:val="20"/>
              </w:rPr>
              <w:t>
жеров театров, сце-
</w:t>
            </w:r>
            <w:r>
              <w:br/>
            </w:r>
            <w:r>
              <w:rPr>
                <w:rFonts w:ascii="Times New Roman"/>
                <w:b w:val="false"/>
                <w:i w:val="false"/>
                <w:color w:val="000000"/>
                <w:sz w:val="20"/>
              </w:rPr>
              <w:t>
нографов, дириже-
</w:t>
            </w:r>
            <w:r>
              <w:br/>
            </w:r>
            <w:r>
              <w:rPr>
                <w:rFonts w:ascii="Times New Roman"/>
                <w:b w:val="false"/>
                <w:i w:val="false"/>
                <w:color w:val="000000"/>
                <w:sz w:val="20"/>
              </w:rPr>
              <w:t>
ров, балетмейсте-
</w:t>
            </w:r>
            <w:r>
              <w:br/>
            </w:r>
            <w:r>
              <w:rPr>
                <w:rFonts w:ascii="Times New Roman"/>
                <w:b w:val="false"/>
                <w:i w:val="false"/>
                <w:color w:val="000000"/>
                <w:sz w:val="20"/>
              </w:rPr>
              <w:t>
ров;
</w:t>
            </w:r>
            <w:r>
              <w:br/>
            </w:r>
            <w:r>
              <w:rPr>
                <w:rFonts w:ascii="Times New Roman"/>
                <w:b w:val="false"/>
                <w:i w:val="false"/>
                <w:color w:val="000000"/>
                <w:sz w:val="20"/>
              </w:rPr>
              <w:t>
Представление дос-
</w:t>
            </w:r>
            <w:r>
              <w:br/>
            </w:r>
            <w:r>
              <w:rPr>
                <w:rFonts w:ascii="Times New Roman"/>
                <w:b w:val="false"/>
                <w:i w:val="false"/>
                <w:color w:val="000000"/>
                <w:sz w:val="20"/>
              </w:rPr>
              <w:t>
тижений искусства
</w:t>
            </w:r>
            <w:r>
              <w:br/>
            </w:r>
            <w:r>
              <w:rPr>
                <w:rFonts w:ascii="Times New Roman"/>
                <w:b w:val="false"/>
                <w:i w:val="false"/>
                <w:color w:val="000000"/>
                <w:sz w:val="20"/>
              </w:rPr>
              <w:t>
Казахстана силами
</w:t>
            </w:r>
            <w:r>
              <w:br/>
            </w:r>
            <w:r>
              <w:rPr>
                <w:rFonts w:ascii="Times New Roman"/>
                <w:b w:val="false"/>
                <w:i w:val="false"/>
                <w:color w:val="000000"/>
                <w:sz w:val="20"/>
              </w:rPr>
              <w:t>
профессиональных
</w:t>
            </w:r>
            <w:r>
              <w:br/>
            </w:r>
            <w:r>
              <w:rPr>
                <w:rFonts w:ascii="Times New Roman"/>
                <w:b w:val="false"/>
                <w:i w:val="false"/>
                <w:color w:val="000000"/>
                <w:sz w:val="20"/>
              </w:rPr>
              <w:t>
художественных кол-
</w:t>
            </w:r>
            <w:r>
              <w:br/>
            </w:r>
            <w:r>
              <w:rPr>
                <w:rFonts w:ascii="Times New Roman"/>
                <w:b w:val="false"/>
                <w:i w:val="false"/>
                <w:color w:val="000000"/>
                <w:sz w:val="20"/>
              </w:rPr>
              <w:t>
лективов за рубе-
</w:t>
            </w:r>
            <w:r>
              <w:br/>
            </w:r>
            <w:r>
              <w:rPr>
                <w:rFonts w:ascii="Times New Roman"/>
                <w:b w:val="false"/>
                <w:i w:val="false"/>
                <w:color w:val="000000"/>
                <w:sz w:val="20"/>
              </w:rPr>
              <w:t>
жом;
</w:t>
            </w:r>
            <w:r>
              <w:br/>
            </w:r>
            <w:r>
              <w:rPr>
                <w:rFonts w:ascii="Times New Roman"/>
                <w:b w:val="false"/>
                <w:i w:val="false"/>
                <w:color w:val="000000"/>
                <w:sz w:val="20"/>
              </w:rPr>
              <w:t>
Организация пригла-
</w:t>
            </w:r>
            <w:r>
              <w:br/>
            </w:r>
            <w:r>
              <w:rPr>
                <w:rFonts w:ascii="Times New Roman"/>
                <w:b w:val="false"/>
                <w:i w:val="false"/>
                <w:color w:val="000000"/>
                <w:sz w:val="20"/>
              </w:rPr>
              <w:t>
шения на гастроли
</w:t>
            </w:r>
            <w:r>
              <w:br/>
            </w:r>
            <w:r>
              <w:rPr>
                <w:rFonts w:ascii="Times New Roman"/>
                <w:b w:val="false"/>
                <w:i w:val="false"/>
                <w:color w:val="000000"/>
                <w:sz w:val="20"/>
              </w:rPr>
              <w:t>
в Казахстан ведущих
</w:t>
            </w:r>
            <w:r>
              <w:br/>
            </w:r>
            <w:r>
              <w:rPr>
                <w:rFonts w:ascii="Times New Roman"/>
                <w:b w:val="false"/>
                <w:i w:val="false"/>
                <w:color w:val="000000"/>
                <w:sz w:val="20"/>
              </w:rPr>
              <w:t>
творческих коллек-
</w:t>
            </w:r>
            <w:r>
              <w:br/>
            </w:r>
            <w:r>
              <w:rPr>
                <w:rFonts w:ascii="Times New Roman"/>
                <w:b w:val="false"/>
                <w:i w:val="false"/>
                <w:color w:val="000000"/>
                <w:sz w:val="20"/>
              </w:rPr>
              <w:t>
тивов, солистов,
</w:t>
            </w:r>
            <w:r>
              <w:br/>
            </w:r>
            <w:r>
              <w:rPr>
                <w:rFonts w:ascii="Times New Roman"/>
                <w:b w:val="false"/>
                <w:i w:val="false"/>
                <w:color w:val="000000"/>
                <w:sz w:val="20"/>
              </w:rPr>
              <w:t>
исполнителей;
</w:t>
            </w:r>
            <w:r>
              <w:br/>
            </w:r>
            <w:r>
              <w:rPr>
                <w:rFonts w:ascii="Times New Roman"/>
                <w:b w:val="false"/>
                <w:i w:val="false"/>
                <w:color w:val="000000"/>
                <w:sz w:val="20"/>
              </w:rPr>
              <w:t>
Проведение Дней
</w:t>
            </w:r>
            <w:r>
              <w:br/>
            </w:r>
            <w:r>
              <w:rPr>
                <w:rFonts w:ascii="Times New Roman"/>
                <w:b w:val="false"/>
                <w:i w:val="false"/>
                <w:color w:val="000000"/>
                <w:sz w:val="20"/>
              </w:rPr>
              <w:t>
кино Казахстана в
</w:t>
            </w:r>
            <w:r>
              <w:br/>
            </w:r>
            <w:r>
              <w:rPr>
                <w:rFonts w:ascii="Times New Roman"/>
                <w:b w:val="false"/>
                <w:i w:val="false"/>
                <w:color w:val="000000"/>
                <w:sz w:val="20"/>
              </w:rPr>
              <w:t>
странах ближнего и
</w:t>
            </w:r>
            <w:r>
              <w:br/>
            </w:r>
            <w:r>
              <w:rPr>
                <w:rFonts w:ascii="Times New Roman"/>
                <w:b w:val="false"/>
                <w:i w:val="false"/>
                <w:color w:val="000000"/>
                <w:sz w:val="20"/>
              </w:rPr>
              <w:t>
дальнего зарубежья;
</w:t>
            </w:r>
            <w:r>
              <w:br/>
            </w:r>
            <w:r>
              <w:rPr>
                <w:rFonts w:ascii="Times New Roman"/>
                <w:b w:val="false"/>
                <w:i w:val="false"/>
                <w:color w:val="000000"/>
                <w:sz w:val="20"/>
              </w:rPr>
              <w:t>
Проведение между-
</w:t>
            </w:r>
            <w:r>
              <w:br/>
            </w:r>
            <w:r>
              <w:rPr>
                <w:rFonts w:ascii="Times New Roman"/>
                <w:b w:val="false"/>
                <w:i w:val="false"/>
                <w:color w:val="000000"/>
                <w:sz w:val="20"/>
              </w:rPr>
              <w:t>
народного симпозиу-
</w:t>
            </w:r>
            <w:r>
              <w:br/>
            </w:r>
            <w:r>
              <w:rPr>
                <w:rFonts w:ascii="Times New Roman"/>
                <w:b w:val="false"/>
                <w:i w:val="false"/>
                <w:color w:val="000000"/>
                <w:sz w:val="20"/>
              </w:rPr>
              <w:t>
ма "Культура и
</w:t>
            </w:r>
            <w:r>
              <w:br/>
            </w:r>
            <w:r>
              <w:rPr>
                <w:rFonts w:ascii="Times New Roman"/>
                <w:b w:val="false"/>
                <w:i w:val="false"/>
                <w:color w:val="000000"/>
                <w:sz w:val="20"/>
              </w:rPr>
              <w:t>
искусство эпохи
</w:t>
            </w:r>
            <w:r>
              <w:br/>
            </w:r>
            <w:r>
              <w:rPr>
                <w:rFonts w:ascii="Times New Roman"/>
                <w:b w:val="false"/>
                <w:i w:val="false"/>
                <w:color w:val="000000"/>
                <w:sz w:val="20"/>
              </w:rPr>
              <w:t>
Золотой Орды";
</w:t>
            </w:r>
            <w:r>
              <w:br/>
            </w:r>
            <w:r>
              <w:rPr>
                <w:rFonts w:ascii="Times New Roman"/>
                <w:b w:val="false"/>
                <w:i w:val="false"/>
                <w:color w:val="000000"/>
                <w:sz w:val="20"/>
              </w:rPr>
              <w:t>
Организация в
</w:t>
            </w:r>
            <w:r>
              <w:br/>
            </w:r>
            <w:r>
              <w:rPr>
                <w:rFonts w:ascii="Times New Roman"/>
                <w:b w:val="false"/>
                <w:i w:val="false"/>
                <w:color w:val="000000"/>
                <w:sz w:val="20"/>
              </w:rPr>
              <w:t>
Казахстане и выс-
</w:t>
            </w:r>
            <w:r>
              <w:br/>
            </w:r>
            <w:r>
              <w:rPr>
                <w:rFonts w:ascii="Times New Roman"/>
                <w:b w:val="false"/>
                <w:i w:val="false"/>
                <w:color w:val="000000"/>
                <w:sz w:val="20"/>
              </w:rPr>
              <w:t>
тавки произведений
</w:t>
            </w:r>
            <w:r>
              <w:br/>
            </w:r>
            <w:r>
              <w:rPr>
                <w:rFonts w:ascii="Times New Roman"/>
                <w:b w:val="false"/>
                <w:i w:val="false"/>
                <w:color w:val="000000"/>
                <w:sz w:val="20"/>
              </w:rPr>
              <w:t>
искусства из фондов
</w:t>
            </w:r>
            <w:r>
              <w:br/>
            </w:r>
            <w:r>
              <w:rPr>
                <w:rFonts w:ascii="Times New Roman"/>
                <w:b w:val="false"/>
                <w:i w:val="false"/>
                <w:color w:val="000000"/>
                <w:sz w:val="20"/>
              </w:rPr>
              <w:t>
Третьяковской гале-
</w:t>
            </w:r>
            <w:r>
              <w:br/>
            </w:r>
            <w:r>
              <w:rPr>
                <w:rFonts w:ascii="Times New Roman"/>
                <w:b w:val="false"/>
                <w:i w:val="false"/>
                <w:color w:val="000000"/>
                <w:sz w:val="20"/>
              </w:rPr>
              <w:t>
реи (Российская
</w:t>
            </w:r>
            <w:r>
              <w:br/>
            </w:r>
            <w:r>
              <w:rPr>
                <w:rFonts w:ascii="Times New Roman"/>
                <w:b w:val="false"/>
                <w:i w:val="false"/>
                <w:color w:val="000000"/>
                <w:sz w:val="20"/>
              </w:rPr>
              <w:t>
Федерация);
</w:t>
            </w:r>
            <w:r>
              <w:br/>
            </w:r>
            <w:r>
              <w:rPr>
                <w:rFonts w:ascii="Times New Roman"/>
                <w:b w:val="false"/>
                <w:i w:val="false"/>
                <w:color w:val="000000"/>
                <w:sz w:val="20"/>
              </w:rPr>
              <w:t>
Организация выстав-
</w:t>
            </w:r>
            <w:r>
              <w:br/>
            </w:r>
            <w:r>
              <w:rPr>
                <w:rFonts w:ascii="Times New Roman"/>
                <w:b w:val="false"/>
                <w:i w:val="false"/>
                <w:color w:val="000000"/>
                <w:sz w:val="20"/>
              </w:rPr>
              <w:t>
ки произведений
</w:t>
            </w:r>
            <w:r>
              <w:br/>
            </w:r>
            <w:r>
              <w:rPr>
                <w:rFonts w:ascii="Times New Roman"/>
                <w:b w:val="false"/>
                <w:i w:val="false"/>
                <w:color w:val="000000"/>
                <w:sz w:val="20"/>
              </w:rPr>
              <w:t>
искусства и фондов
</w:t>
            </w:r>
            <w:r>
              <w:br/>
            </w:r>
            <w:r>
              <w:rPr>
                <w:rFonts w:ascii="Times New Roman"/>
                <w:b w:val="false"/>
                <w:i w:val="false"/>
                <w:color w:val="000000"/>
                <w:sz w:val="20"/>
              </w:rPr>
              <w:t>
республиканских
</w:t>
            </w:r>
            <w:r>
              <w:br/>
            </w:r>
            <w:r>
              <w:rPr>
                <w:rFonts w:ascii="Times New Roman"/>
                <w:b w:val="false"/>
                <w:i w:val="false"/>
                <w:color w:val="000000"/>
                <w:sz w:val="20"/>
              </w:rPr>
              <w:t>
музеев и выставок
</w:t>
            </w:r>
            <w:r>
              <w:br/>
            </w:r>
            <w:r>
              <w:rPr>
                <w:rFonts w:ascii="Times New Roman"/>
                <w:b w:val="false"/>
                <w:i w:val="false"/>
                <w:color w:val="000000"/>
                <w:sz w:val="20"/>
              </w:rPr>
              <w:t>
ведущих художников
</w:t>
            </w:r>
            <w:r>
              <w:br/>
            </w:r>
            <w:r>
              <w:rPr>
                <w:rFonts w:ascii="Times New Roman"/>
                <w:b w:val="false"/>
                <w:i w:val="false"/>
                <w:color w:val="000000"/>
                <w:sz w:val="20"/>
              </w:rPr>
              <w:t>
республики в
</w:t>
            </w:r>
            <w:r>
              <w:br/>
            </w:r>
            <w:r>
              <w:rPr>
                <w:rFonts w:ascii="Times New Roman"/>
                <w:b w:val="false"/>
                <w:i w:val="false"/>
                <w:color w:val="000000"/>
                <w:sz w:val="20"/>
              </w:rPr>
              <w:t>
музеях ближнего и
</w:t>
            </w:r>
            <w:r>
              <w:br/>
            </w:r>
            <w:r>
              <w:rPr>
                <w:rFonts w:ascii="Times New Roman"/>
                <w:b w:val="false"/>
                <w:i w:val="false"/>
                <w:color w:val="000000"/>
                <w:sz w:val="20"/>
              </w:rPr>
              <w:t>
дальнего зарубе-
</w:t>
            </w:r>
            <w:r>
              <w:br/>
            </w:r>
            <w:r>
              <w:rPr>
                <w:rFonts w:ascii="Times New Roman"/>
                <w:b w:val="false"/>
                <w:i w:val="false"/>
                <w:color w:val="000000"/>
                <w:sz w:val="20"/>
              </w:rPr>
              <w:t>
жья;
</w:t>
            </w:r>
            <w:r>
              <w:br/>
            </w:r>
            <w:r>
              <w:rPr>
                <w:rFonts w:ascii="Times New Roman"/>
                <w:b w:val="false"/>
                <w:i w:val="false"/>
                <w:color w:val="000000"/>
                <w:sz w:val="20"/>
              </w:rPr>
              <w:t>
Организация выс-
</w:t>
            </w:r>
            <w:r>
              <w:br/>
            </w:r>
            <w:r>
              <w:rPr>
                <w:rFonts w:ascii="Times New Roman"/>
                <w:b w:val="false"/>
                <w:i w:val="false"/>
                <w:color w:val="000000"/>
                <w:sz w:val="20"/>
              </w:rPr>
              <w:t>
тавки из библио-
</w:t>
            </w:r>
            <w:r>
              <w:br/>
            </w:r>
            <w:r>
              <w:rPr>
                <w:rFonts w:ascii="Times New Roman"/>
                <w:b w:val="false"/>
                <w:i w:val="false"/>
                <w:color w:val="000000"/>
                <w:sz w:val="20"/>
              </w:rPr>
              <w:t>
течных фондов На-
</w:t>
            </w:r>
            <w:r>
              <w:br/>
            </w:r>
            <w:r>
              <w:rPr>
                <w:rFonts w:ascii="Times New Roman"/>
                <w:b w:val="false"/>
                <w:i w:val="false"/>
                <w:color w:val="000000"/>
                <w:sz w:val="20"/>
              </w:rPr>
              <w:t>
циональной библио-
</w:t>
            </w:r>
            <w:r>
              <w:br/>
            </w:r>
            <w:r>
              <w:rPr>
                <w:rFonts w:ascii="Times New Roman"/>
                <w:b w:val="false"/>
                <w:i w:val="false"/>
                <w:color w:val="000000"/>
                <w:sz w:val="20"/>
              </w:rPr>
              <w:t>
теки Республики
</w:t>
            </w:r>
            <w:r>
              <w:br/>
            </w:r>
            <w:r>
              <w:rPr>
                <w:rFonts w:ascii="Times New Roman"/>
                <w:b w:val="false"/>
                <w:i w:val="false"/>
                <w:color w:val="000000"/>
                <w:sz w:val="20"/>
              </w:rPr>
              <w:t>
Казахстан в Алек-
</w:t>
            </w:r>
            <w:r>
              <w:br/>
            </w:r>
            <w:r>
              <w:rPr>
                <w:rFonts w:ascii="Times New Roman"/>
                <w:b w:val="false"/>
                <w:i w:val="false"/>
                <w:color w:val="000000"/>
                <w:sz w:val="20"/>
              </w:rPr>
              <w:t>
сандрийской библио-
</w:t>
            </w:r>
            <w:r>
              <w:br/>
            </w:r>
            <w:r>
              <w:rPr>
                <w:rFonts w:ascii="Times New Roman"/>
                <w:b w:val="false"/>
                <w:i w:val="false"/>
                <w:color w:val="000000"/>
                <w:sz w:val="20"/>
              </w:rPr>
              <w:t>
теке (Египет);
</w:t>
            </w:r>
            <w:r>
              <w:br/>
            </w:r>
            <w:r>
              <w:rPr>
                <w:rFonts w:ascii="Times New Roman"/>
                <w:b w:val="false"/>
                <w:i w:val="false"/>
                <w:color w:val="000000"/>
                <w:sz w:val="20"/>
              </w:rPr>
              <w:t>
Проведение аукциона
</w:t>
            </w:r>
            <w:r>
              <w:br/>
            </w:r>
            <w:r>
              <w:rPr>
                <w:rFonts w:ascii="Times New Roman"/>
                <w:b w:val="false"/>
                <w:i w:val="false"/>
                <w:color w:val="000000"/>
                <w:sz w:val="20"/>
              </w:rPr>
              <w:t>
произведений
</w:t>
            </w:r>
            <w:r>
              <w:br/>
            </w:r>
            <w:r>
              <w:rPr>
                <w:rFonts w:ascii="Times New Roman"/>
                <w:b w:val="false"/>
                <w:i w:val="false"/>
                <w:color w:val="000000"/>
                <w:sz w:val="20"/>
              </w:rPr>
              <w:t>
искусств в
</w:t>
            </w:r>
            <w:r>
              <w:br/>
            </w:r>
            <w:r>
              <w:rPr>
                <w:rFonts w:ascii="Times New Roman"/>
                <w:b w:val="false"/>
                <w:i w:val="false"/>
                <w:color w:val="000000"/>
                <w:sz w:val="20"/>
              </w:rPr>
              <w:t>
г. Алматы;
</w:t>
            </w:r>
            <w:r>
              <w:br/>
            </w:r>
            <w:r>
              <w:rPr>
                <w:rFonts w:ascii="Times New Roman"/>
                <w:b w:val="false"/>
                <w:i w:val="false"/>
                <w:color w:val="000000"/>
                <w:sz w:val="20"/>
              </w:rPr>
              <w:t>
Проведение концерт-
</w:t>
            </w:r>
            <w:r>
              <w:br/>
            </w:r>
            <w:r>
              <w:rPr>
                <w:rFonts w:ascii="Times New Roman"/>
                <w:b w:val="false"/>
                <w:i w:val="false"/>
                <w:color w:val="000000"/>
                <w:sz w:val="20"/>
              </w:rPr>
              <w:t>
ных мероприятий в
</w:t>
            </w:r>
            <w:r>
              <w:br/>
            </w:r>
            <w:r>
              <w:rPr>
                <w:rFonts w:ascii="Times New Roman"/>
                <w:b w:val="false"/>
                <w:i w:val="false"/>
                <w:color w:val="000000"/>
                <w:sz w:val="20"/>
              </w:rPr>
              <w:t>
рамках официальных
</w:t>
            </w:r>
            <w:r>
              <w:br/>
            </w:r>
            <w:r>
              <w:rPr>
                <w:rFonts w:ascii="Times New Roman"/>
                <w:b w:val="false"/>
                <w:i w:val="false"/>
                <w:color w:val="000000"/>
                <w:sz w:val="20"/>
              </w:rPr>
              <w:t>
встреч Главы госу-
</w:t>
            </w:r>
            <w:r>
              <w:br/>
            </w:r>
            <w:r>
              <w:rPr>
                <w:rFonts w:ascii="Times New Roman"/>
                <w:b w:val="false"/>
                <w:i w:val="false"/>
                <w:color w:val="000000"/>
                <w:sz w:val="20"/>
              </w:rPr>
              <w:t>
дарства с иностран-
</w:t>
            </w:r>
            <w:r>
              <w:br/>
            </w:r>
            <w:r>
              <w:rPr>
                <w:rFonts w:ascii="Times New Roman"/>
                <w:b w:val="false"/>
                <w:i w:val="false"/>
                <w:color w:val="000000"/>
                <w:sz w:val="20"/>
              </w:rPr>
              <w:t>
ными делегациями;
</w:t>
            </w:r>
            <w:r>
              <w:br/>
            </w:r>
            <w:r>
              <w:rPr>
                <w:rFonts w:ascii="Times New Roman"/>
                <w:b w:val="false"/>
                <w:i w:val="false"/>
                <w:color w:val="000000"/>
                <w:sz w:val="20"/>
              </w:rPr>
              <w:t>
Проведение форума
</w:t>
            </w:r>
            <w:r>
              <w:br/>
            </w:r>
            <w:r>
              <w:rPr>
                <w:rFonts w:ascii="Times New Roman"/>
                <w:b w:val="false"/>
                <w:i w:val="false"/>
                <w:color w:val="000000"/>
                <w:sz w:val="20"/>
              </w:rPr>
              <w:t>
библиотек Централь-
</w:t>
            </w:r>
            <w:r>
              <w:br/>
            </w:r>
            <w:r>
              <w:rPr>
                <w:rFonts w:ascii="Times New Roman"/>
                <w:b w:val="false"/>
                <w:i w:val="false"/>
                <w:color w:val="000000"/>
                <w:sz w:val="20"/>
              </w:rPr>
              <w:t>
ной Азии "Информа-
</w:t>
            </w:r>
            <w:r>
              <w:br/>
            </w:r>
            <w:r>
              <w:rPr>
                <w:rFonts w:ascii="Times New Roman"/>
                <w:b w:val="false"/>
                <w:i w:val="false"/>
                <w:color w:val="000000"/>
                <w:sz w:val="20"/>
              </w:rPr>
              <w:t>
ционная грамотность
</w:t>
            </w:r>
            <w:r>
              <w:br/>
            </w:r>
            <w:r>
              <w:rPr>
                <w:rFonts w:ascii="Times New Roman"/>
                <w:b w:val="false"/>
                <w:i w:val="false"/>
                <w:color w:val="000000"/>
                <w:sz w:val="20"/>
              </w:rPr>
              <w:t>
и информационная
</w:t>
            </w:r>
            <w:r>
              <w:br/>
            </w:r>
            <w:r>
              <w:rPr>
                <w:rFonts w:ascii="Times New Roman"/>
                <w:b w:val="false"/>
                <w:i w:val="false"/>
                <w:color w:val="000000"/>
                <w:sz w:val="20"/>
              </w:rPr>
              <w:t>
культура в информа-
</w:t>
            </w:r>
            <w:r>
              <w:br/>
            </w:r>
            <w:r>
              <w:rPr>
                <w:rFonts w:ascii="Times New Roman"/>
                <w:b w:val="false"/>
                <w:i w:val="false"/>
                <w:color w:val="000000"/>
                <w:sz w:val="20"/>
              </w:rPr>
              <w:t>
ционном обществе"
</w:t>
            </w:r>
            <w:r>
              <w:br/>
            </w:r>
            <w:r>
              <w:rPr>
                <w:rFonts w:ascii="Times New Roman"/>
                <w:b w:val="false"/>
                <w:i w:val="false"/>
                <w:color w:val="000000"/>
                <w:sz w:val="20"/>
              </w:rPr>
              <w:t>
(международного
</w:t>
            </w:r>
            <w:r>
              <w:br/>
            </w:r>
            <w:r>
              <w:rPr>
                <w:rFonts w:ascii="Times New Roman"/>
                <w:b w:val="false"/>
                <w:i w:val="false"/>
                <w:color w:val="000000"/>
                <w:sz w:val="20"/>
              </w:rPr>
              <w:t>
конгресса чтения);
</w:t>
            </w:r>
            <w:r>
              <w:br/>
            </w:r>
            <w:r>
              <w:rPr>
                <w:rFonts w:ascii="Times New Roman"/>
                <w:b w:val="false"/>
                <w:i w:val="false"/>
                <w:color w:val="000000"/>
                <w:sz w:val="20"/>
              </w:rPr>
              <w:t>
Проведение фотовыс-
</w:t>
            </w:r>
            <w:r>
              <w:br/>
            </w:r>
            <w:r>
              <w:rPr>
                <w:rFonts w:ascii="Times New Roman"/>
                <w:b w:val="false"/>
                <w:i w:val="false"/>
                <w:color w:val="000000"/>
                <w:sz w:val="20"/>
              </w:rPr>
              <w:t>
тавки "Жемчужины
</w:t>
            </w:r>
            <w:r>
              <w:br/>
            </w:r>
            <w:r>
              <w:rPr>
                <w:rFonts w:ascii="Times New Roman"/>
                <w:b w:val="false"/>
                <w:i w:val="false"/>
                <w:color w:val="000000"/>
                <w:sz w:val="20"/>
              </w:rPr>
              <w:t>
Шелкового пути";
</w:t>
            </w:r>
            <w:r>
              <w:br/>
            </w:r>
            <w:r>
              <w:rPr>
                <w:rFonts w:ascii="Times New Roman"/>
                <w:b w:val="false"/>
                <w:i w:val="false"/>
                <w:color w:val="000000"/>
                <w:sz w:val="20"/>
              </w:rPr>
              <w:t>
Международный
</w:t>
            </w:r>
            <w:r>
              <w:br/>
            </w:r>
            <w:r>
              <w:rPr>
                <w:rFonts w:ascii="Times New Roman"/>
                <w:b w:val="false"/>
                <w:i w:val="false"/>
                <w:color w:val="000000"/>
                <w:sz w:val="20"/>
              </w:rPr>
              <w:t>
кинофестиваль
</w:t>
            </w:r>
            <w:r>
              <w:br/>
            </w:r>
            <w:r>
              <w:rPr>
                <w:rFonts w:ascii="Times New Roman"/>
                <w:b w:val="false"/>
                <w:i w:val="false"/>
                <w:color w:val="000000"/>
                <w:sz w:val="20"/>
              </w:rPr>
              <w:t>
Евразия-2007.
</w:t>
            </w:r>
            <w:r>
              <w:br/>
            </w:r>
            <w:r>
              <w:rPr>
                <w:rFonts w:ascii="Times New Roman"/>
                <w:b w:val="false"/>
                <w:i w:val="false"/>
                <w:color w:val="000000"/>
                <w:sz w:val="20"/>
              </w:rPr>
              <w:t>
Второй форум
</w:t>
            </w:r>
            <w:r>
              <w:br/>
            </w:r>
            <w:r>
              <w:rPr>
                <w:rFonts w:ascii="Times New Roman"/>
                <w:b w:val="false"/>
                <w:i w:val="false"/>
                <w:color w:val="000000"/>
                <w:sz w:val="20"/>
              </w:rPr>
              <w:t>
творческой и
</w:t>
            </w:r>
            <w:r>
              <w:br/>
            </w:r>
            <w:r>
              <w:rPr>
                <w:rFonts w:ascii="Times New Roman"/>
                <w:b w:val="false"/>
                <w:i w:val="false"/>
                <w:color w:val="000000"/>
                <w:sz w:val="20"/>
              </w:rPr>
              <w:t>
научной интелли-
</w:t>
            </w:r>
            <w:r>
              <w:br/>
            </w:r>
            <w:r>
              <w:rPr>
                <w:rFonts w:ascii="Times New Roman"/>
                <w:b w:val="false"/>
                <w:i w:val="false"/>
                <w:color w:val="000000"/>
                <w:sz w:val="20"/>
              </w:rPr>
              <w:t>
генции государств-
</w:t>
            </w:r>
            <w:r>
              <w:br/>
            </w:r>
            <w:r>
              <w:rPr>
                <w:rFonts w:ascii="Times New Roman"/>
                <w:b w:val="false"/>
                <w:i w:val="false"/>
                <w:color w:val="000000"/>
                <w:sz w:val="20"/>
              </w:rPr>
              <w:t>
участников СНГ;
</w:t>
            </w:r>
            <w:r>
              <w:br/>
            </w:r>
            <w:r>
              <w:rPr>
                <w:rFonts w:ascii="Times New Roman"/>
                <w:b w:val="false"/>
                <w:i w:val="false"/>
                <w:color w:val="000000"/>
                <w:sz w:val="20"/>
              </w:rPr>
              <w:t>
Проведение меро-
</w:t>
            </w:r>
            <w:r>
              <w:br/>
            </w:r>
            <w:r>
              <w:rPr>
                <w:rFonts w:ascii="Times New Roman"/>
                <w:b w:val="false"/>
                <w:i w:val="false"/>
                <w:color w:val="000000"/>
                <w:sz w:val="20"/>
              </w:rPr>
              <w:t>
приятий, направлен-
</w:t>
            </w:r>
            <w:r>
              <w:br/>
            </w:r>
            <w:r>
              <w:rPr>
                <w:rFonts w:ascii="Times New Roman"/>
                <w:b w:val="false"/>
                <w:i w:val="false"/>
                <w:color w:val="000000"/>
                <w:sz w:val="20"/>
              </w:rPr>
              <w:t>
ных на развитие
</w:t>
            </w:r>
            <w:r>
              <w:br/>
            </w:r>
            <w:r>
              <w:rPr>
                <w:rFonts w:ascii="Times New Roman"/>
                <w:b w:val="false"/>
                <w:i w:val="false"/>
                <w:color w:val="000000"/>
                <w:sz w:val="20"/>
              </w:rPr>
              <w:t>
культуры и нацио-
</w:t>
            </w:r>
            <w:r>
              <w:br/>
            </w:r>
            <w:r>
              <w:rPr>
                <w:rFonts w:ascii="Times New Roman"/>
                <w:b w:val="false"/>
                <w:i w:val="false"/>
                <w:color w:val="000000"/>
                <w:sz w:val="20"/>
              </w:rPr>
              <w:t>
нальной традиции.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проведение и участие в следующих мероприятиях: не менее 7 конкурсов, 6 юбилейных мероприятий, 8 фестивалей, 7 праздничных дат, 25 прочих мероприятий.
</w:t>
      </w:r>
    </w:p>
    <w:p>
      <w:pPr>
        <w:spacing w:after="0"/>
        <w:ind w:left="0"/>
        <w:jc w:val="both"/>
      </w:pPr>
      <w:r>
        <w:rPr>
          <w:rFonts w:ascii="Times New Roman"/>
          <w:b w:val="false"/>
          <w:i w:val="false"/>
          <w:color w:val="000000"/>
          <w:sz w:val="28"/>
        </w:rPr>
        <w:t>
Конечный результат: повышение культурного уровня населения, расширение знаний иностранных граждан о Казахстане, повышение творческого потенциала деятелей культуры и искусства.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проведение одного мероприятия 24 644 тыс. тенге.
</w:t>
      </w:r>
    </w:p>
    <w:p>
      <w:pPr>
        <w:spacing w:after="0"/>
        <w:ind w:left="0"/>
        <w:jc w:val="both"/>
      </w:pPr>
      <w:r>
        <w:rPr>
          <w:rFonts w:ascii="Times New Roman"/>
          <w:b w:val="false"/>
          <w:i w:val="false"/>
          <w:color w:val="000000"/>
          <w:sz w:val="28"/>
        </w:rPr>
        <w:t>
Своевременность: проведение социально-значимых мероприятий в соответствии с планом, утвержденным приказом Министра культуры и информации Республики Казахстан.
</w:t>
      </w:r>
    </w:p>
    <w:p>
      <w:pPr>
        <w:spacing w:after="0"/>
        <w:ind w:left="0"/>
        <w:jc w:val="both"/>
      </w:pPr>
      <w:r>
        <w:rPr>
          <w:rFonts w:ascii="Times New Roman"/>
          <w:b w:val="false"/>
          <w:i w:val="false"/>
          <w:color w:val="000000"/>
          <w:sz w:val="28"/>
        </w:rPr>
        <w:t>
Качество: удовлетворение духовных потребностей интересов людей. Повышение имиджа на республиканском и международном уровне.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012 "Обеспечение функционирования театрально-концертных организаций"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3381841 тысяча тенге (три миллиарда триста восемьдесят один миллион восемьсот сорок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духовного потенциала и культурного уровня населения, популяризация достижений культуры Казахстана и творческого мастерства казахстанских исполнителей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организация стабильной работы театрально-концертных организаций Республики Казахстан, обеспечение производственно-творческих процессов; воплощение новых постановок спектаклей и концертных программ; пополнение жанрово-тематического содержания репертуара; осуществление гастрольных поездок по регионам и за пределы Казахстана с расширением географии обслуживания зрителей регионов; обеспечение общедоступности услуг театрально-концертных организаций для населения.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25"/>
        <w:gridCol w:w="1099"/>
        <w:gridCol w:w="2925"/>
        <w:gridCol w:w="4145"/>
        <w:gridCol w:w="1511"/>
        <w:gridCol w:w="2787"/>
      </w:tblGrid>
      <w:tr>
        <w:trPr>
          <w:trHeight w:val="90" w:hRule="atLeast"/>
        </w:trPr>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1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w:t>
            </w:r>
            <w:r>
              <w:br/>
            </w:r>
            <w:r>
              <w:rPr>
                <w:rFonts w:ascii="Times New Roman"/>
                <w:b w:val="false"/>
                <w:i w:val="false"/>
                <w:color w:val="000000"/>
                <w:sz w:val="20"/>
              </w:rPr>
              <w:t>
театрально-
</w:t>
            </w:r>
            <w:r>
              <w:br/>
            </w:r>
            <w:r>
              <w:rPr>
                <w:rFonts w:ascii="Times New Roman"/>
                <w:b w:val="false"/>
                <w:i w:val="false"/>
                <w:color w:val="000000"/>
                <w:sz w:val="20"/>
              </w:rPr>
              <w:t>
концертных
</w:t>
            </w:r>
            <w:r>
              <w:br/>
            </w:r>
            <w:r>
              <w:rPr>
                <w:rFonts w:ascii="Times New Roman"/>
                <w:b w:val="false"/>
                <w:i w:val="false"/>
                <w:color w:val="000000"/>
                <w:sz w:val="20"/>
              </w:rPr>
              <w:t>
организаций
</w:t>
            </w:r>
          </w:p>
        </w:tc>
        <w:tc>
          <w:tcPr>
            <w:tcW w:w="41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услуг
</w:t>
            </w:r>
            <w:r>
              <w:br/>
            </w:r>
            <w:r>
              <w:rPr>
                <w:rFonts w:ascii="Times New Roman"/>
                <w:b w:val="false"/>
                <w:i w:val="false"/>
                <w:color w:val="000000"/>
                <w:sz w:val="20"/>
              </w:rPr>
              <w:t>
по пропаганде твор-
</w:t>
            </w:r>
            <w:r>
              <w:br/>
            </w:r>
            <w:r>
              <w:rPr>
                <w:rFonts w:ascii="Times New Roman"/>
                <w:b w:val="false"/>
                <w:i w:val="false"/>
                <w:color w:val="000000"/>
                <w:sz w:val="20"/>
              </w:rPr>
              <w:t>
ческих достижений
</w:t>
            </w:r>
            <w:r>
              <w:br/>
            </w:r>
            <w:r>
              <w:rPr>
                <w:rFonts w:ascii="Times New Roman"/>
                <w:b w:val="false"/>
                <w:i w:val="false"/>
                <w:color w:val="000000"/>
                <w:sz w:val="20"/>
              </w:rPr>
              <w:t>
казахского народно-
</w:t>
            </w:r>
            <w:r>
              <w:br/>
            </w:r>
            <w:r>
              <w:rPr>
                <w:rFonts w:ascii="Times New Roman"/>
                <w:b w:val="false"/>
                <w:i w:val="false"/>
                <w:color w:val="000000"/>
                <w:sz w:val="20"/>
              </w:rPr>
              <w:t>
го музыкально-
</w:t>
            </w:r>
            <w:r>
              <w:br/>
            </w:r>
            <w:r>
              <w:rPr>
                <w:rFonts w:ascii="Times New Roman"/>
                <w:b w:val="false"/>
                <w:i w:val="false"/>
                <w:color w:val="000000"/>
                <w:sz w:val="20"/>
              </w:rPr>
              <w:t>
поэтического твор-
</w:t>
            </w:r>
            <w:r>
              <w:br/>
            </w:r>
            <w:r>
              <w:rPr>
                <w:rFonts w:ascii="Times New Roman"/>
                <w:b w:val="false"/>
                <w:i w:val="false"/>
                <w:color w:val="000000"/>
                <w:sz w:val="20"/>
              </w:rPr>
              <w:t>
чества, произведений
</w:t>
            </w:r>
            <w:r>
              <w:br/>
            </w:r>
            <w:r>
              <w:rPr>
                <w:rFonts w:ascii="Times New Roman"/>
                <w:b w:val="false"/>
                <w:i w:val="false"/>
                <w:color w:val="000000"/>
                <w:sz w:val="20"/>
              </w:rPr>
              <w:t>
современных компо-
</w:t>
            </w:r>
            <w:r>
              <w:br/>
            </w:r>
            <w:r>
              <w:rPr>
                <w:rFonts w:ascii="Times New Roman"/>
                <w:b w:val="false"/>
                <w:i w:val="false"/>
                <w:color w:val="000000"/>
                <w:sz w:val="20"/>
              </w:rPr>
              <w:t>
зиторов лучших
</w:t>
            </w:r>
            <w:r>
              <w:br/>
            </w:r>
            <w:r>
              <w:rPr>
                <w:rFonts w:ascii="Times New Roman"/>
                <w:b w:val="false"/>
                <w:i w:val="false"/>
                <w:color w:val="000000"/>
                <w:sz w:val="20"/>
              </w:rPr>
              <w:t>
образцов мировой
</w:t>
            </w:r>
            <w:r>
              <w:br/>
            </w:r>
            <w:r>
              <w:rPr>
                <w:rFonts w:ascii="Times New Roman"/>
                <w:b w:val="false"/>
                <w:i w:val="false"/>
                <w:color w:val="000000"/>
                <w:sz w:val="20"/>
              </w:rPr>
              <w:t>
культуры, направлен-
</w:t>
            </w:r>
            <w:r>
              <w:br/>
            </w:r>
            <w:r>
              <w:rPr>
                <w:rFonts w:ascii="Times New Roman"/>
                <w:b w:val="false"/>
                <w:i w:val="false"/>
                <w:color w:val="000000"/>
                <w:sz w:val="20"/>
              </w:rPr>
              <w:t>
ной на эстетическое
</w:t>
            </w:r>
            <w:r>
              <w:br/>
            </w:r>
            <w:r>
              <w:rPr>
                <w:rFonts w:ascii="Times New Roman"/>
                <w:b w:val="false"/>
                <w:i w:val="false"/>
                <w:color w:val="000000"/>
                <w:sz w:val="20"/>
              </w:rPr>
              <w:t>
и нравственное вос-
</w:t>
            </w:r>
            <w:r>
              <w:br/>
            </w:r>
            <w:r>
              <w:rPr>
                <w:rFonts w:ascii="Times New Roman"/>
                <w:b w:val="false"/>
                <w:i w:val="false"/>
                <w:color w:val="000000"/>
                <w:sz w:val="20"/>
              </w:rPr>
              <w:t>
питание подрастающе-
</w:t>
            </w:r>
            <w:r>
              <w:br/>
            </w:r>
            <w:r>
              <w:rPr>
                <w:rFonts w:ascii="Times New Roman"/>
                <w:b w:val="false"/>
                <w:i w:val="false"/>
                <w:color w:val="000000"/>
                <w:sz w:val="20"/>
              </w:rPr>
              <w:t>
го поколения-граждан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Обеспечение общедос-
</w:t>
            </w:r>
            <w:r>
              <w:br/>
            </w:r>
            <w:r>
              <w:rPr>
                <w:rFonts w:ascii="Times New Roman"/>
                <w:b w:val="false"/>
                <w:i w:val="false"/>
                <w:color w:val="000000"/>
                <w:sz w:val="20"/>
              </w:rPr>
              <w:t>
тупности театрально-
</w:t>
            </w:r>
            <w:r>
              <w:br/>
            </w:r>
            <w:r>
              <w:rPr>
                <w:rFonts w:ascii="Times New Roman"/>
                <w:b w:val="false"/>
                <w:i w:val="false"/>
                <w:color w:val="000000"/>
                <w:sz w:val="20"/>
              </w:rPr>
              <w:t>
концертных мероприя-
</w:t>
            </w:r>
            <w:r>
              <w:br/>
            </w:r>
            <w:r>
              <w:rPr>
                <w:rFonts w:ascii="Times New Roman"/>
                <w:b w:val="false"/>
                <w:i w:val="false"/>
                <w:color w:val="000000"/>
                <w:sz w:val="20"/>
              </w:rPr>
              <w:t>
тий для всех слоев
</w:t>
            </w:r>
            <w:r>
              <w:br/>
            </w:r>
            <w:r>
              <w:rPr>
                <w:rFonts w:ascii="Times New Roman"/>
                <w:b w:val="false"/>
                <w:i w:val="false"/>
                <w:color w:val="000000"/>
                <w:sz w:val="20"/>
              </w:rPr>
              <w:t>
населения республики
</w:t>
            </w:r>
            <w:r>
              <w:br/>
            </w:r>
            <w:r>
              <w:rPr>
                <w:rFonts w:ascii="Times New Roman"/>
                <w:b w:val="false"/>
                <w:i w:val="false"/>
                <w:color w:val="000000"/>
                <w:sz w:val="20"/>
              </w:rPr>
              <w:t>
с целью вовлечения
</w:t>
            </w:r>
            <w:r>
              <w:br/>
            </w:r>
            <w:r>
              <w:rPr>
                <w:rFonts w:ascii="Times New Roman"/>
                <w:b w:val="false"/>
                <w:i w:val="false"/>
                <w:color w:val="000000"/>
                <w:sz w:val="20"/>
              </w:rPr>
              <w:t>
их в сферу культур-
</w:t>
            </w:r>
            <w:r>
              <w:br/>
            </w:r>
            <w:r>
              <w:rPr>
                <w:rFonts w:ascii="Times New Roman"/>
                <w:b w:val="false"/>
                <w:i w:val="false"/>
                <w:color w:val="000000"/>
                <w:sz w:val="20"/>
              </w:rPr>
              <w:t>
ной жизни путем
</w:t>
            </w:r>
            <w:r>
              <w:br/>
            </w:r>
            <w:r>
              <w:rPr>
                <w:rFonts w:ascii="Times New Roman"/>
                <w:b w:val="false"/>
                <w:i w:val="false"/>
                <w:color w:val="000000"/>
                <w:sz w:val="20"/>
              </w:rPr>
              <w:t>
выделения текущих
</w:t>
            </w:r>
            <w:r>
              <w:br/>
            </w:r>
            <w:r>
              <w:rPr>
                <w:rFonts w:ascii="Times New Roman"/>
                <w:b w:val="false"/>
                <w:i w:val="false"/>
                <w:color w:val="000000"/>
                <w:sz w:val="20"/>
              </w:rPr>
              <w:t>
трансфертов 15 рес-
</w:t>
            </w:r>
            <w:r>
              <w:br/>
            </w:r>
            <w:r>
              <w:rPr>
                <w:rFonts w:ascii="Times New Roman"/>
                <w:b w:val="false"/>
                <w:i w:val="false"/>
                <w:color w:val="000000"/>
                <w:sz w:val="20"/>
              </w:rPr>
              <w:t>
публиканским теат-
</w:t>
            </w:r>
            <w:r>
              <w:br/>
            </w:r>
            <w:r>
              <w:rPr>
                <w:rFonts w:ascii="Times New Roman"/>
                <w:b w:val="false"/>
                <w:i w:val="false"/>
                <w:color w:val="000000"/>
                <w:sz w:val="20"/>
              </w:rPr>
              <w:t>
рально-концертным
</w:t>
            </w:r>
            <w:r>
              <w:br/>
            </w:r>
            <w:r>
              <w:rPr>
                <w:rFonts w:ascii="Times New Roman"/>
                <w:b w:val="false"/>
                <w:i w:val="false"/>
                <w:color w:val="000000"/>
                <w:sz w:val="20"/>
              </w:rPr>
              <w:t>
организациям:
</w:t>
            </w:r>
            <w:r>
              <w:br/>
            </w:r>
            <w:r>
              <w:rPr>
                <w:rFonts w:ascii="Times New Roman"/>
                <w:b w:val="false"/>
                <w:i w:val="false"/>
                <w:color w:val="000000"/>
                <w:sz w:val="20"/>
              </w:rPr>
              <w:t>
Казахскому государ-
</w:t>
            </w:r>
            <w:r>
              <w:br/>
            </w:r>
            <w:r>
              <w:rPr>
                <w:rFonts w:ascii="Times New Roman"/>
                <w:b w:val="false"/>
                <w:i w:val="false"/>
                <w:color w:val="000000"/>
                <w:sz w:val="20"/>
              </w:rPr>
              <w:t>
ственному академи-
</w:t>
            </w:r>
            <w:r>
              <w:br/>
            </w:r>
            <w:r>
              <w:rPr>
                <w:rFonts w:ascii="Times New Roman"/>
                <w:b w:val="false"/>
                <w:i w:val="false"/>
                <w:color w:val="000000"/>
                <w:sz w:val="20"/>
              </w:rPr>
              <w:t>
ческому театру оперы
</w:t>
            </w:r>
            <w:r>
              <w:br/>
            </w:r>
            <w:r>
              <w:rPr>
                <w:rFonts w:ascii="Times New Roman"/>
                <w:b w:val="false"/>
                <w:i w:val="false"/>
                <w:color w:val="000000"/>
                <w:sz w:val="20"/>
              </w:rPr>
              <w:t>
и балета имени Абая,
</w:t>
            </w:r>
            <w:r>
              <w:br/>
            </w:r>
            <w:r>
              <w:rPr>
                <w:rFonts w:ascii="Times New Roman"/>
                <w:b w:val="false"/>
                <w:i w:val="false"/>
                <w:color w:val="000000"/>
                <w:sz w:val="20"/>
              </w:rPr>
              <w:t>
Национальному театру
</w:t>
            </w:r>
            <w:r>
              <w:br/>
            </w:r>
            <w:r>
              <w:rPr>
                <w:rFonts w:ascii="Times New Roman"/>
                <w:b w:val="false"/>
                <w:i w:val="false"/>
                <w:color w:val="000000"/>
                <w:sz w:val="20"/>
              </w:rPr>
              <w:t>
оперы и балета имени
</w:t>
            </w:r>
            <w:r>
              <w:br/>
            </w:r>
            <w:r>
              <w:rPr>
                <w:rFonts w:ascii="Times New Roman"/>
                <w:b w:val="false"/>
                <w:i w:val="false"/>
                <w:color w:val="000000"/>
                <w:sz w:val="20"/>
              </w:rPr>
              <w:t>
К. Байсеитовой,
</w:t>
            </w:r>
            <w:r>
              <w:br/>
            </w:r>
            <w:r>
              <w:rPr>
                <w:rFonts w:ascii="Times New Roman"/>
                <w:b w:val="false"/>
                <w:i w:val="false"/>
                <w:color w:val="000000"/>
                <w:sz w:val="20"/>
              </w:rPr>
              <w:t>
казахскому государ-
</w:t>
            </w:r>
            <w:r>
              <w:br/>
            </w:r>
            <w:r>
              <w:rPr>
                <w:rFonts w:ascii="Times New Roman"/>
                <w:b w:val="false"/>
                <w:i w:val="false"/>
                <w:color w:val="000000"/>
                <w:sz w:val="20"/>
              </w:rPr>
              <w:t>
ственному академи-
</w:t>
            </w:r>
            <w:r>
              <w:br/>
            </w:r>
            <w:r>
              <w:rPr>
                <w:rFonts w:ascii="Times New Roman"/>
                <w:b w:val="false"/>
                <w:i w:val="false"/>
                <w:color w:val="000000"/>
                <w:sz w:val="20"/>
              </w:rPr>
              <w:t>
ческому театру драмы
</w:t>
            </w:r>
            <w:r>
              <w:br/>
            </w:r>
            <w:r>
              <w:rPr>
                <w:rFonts w:ascii="Times New Roman"/>
                <w:b w:val="false"/>
                <w:i w:val="false"/>
                <w:color w:val="000000"/>
                <w:sz w:val="20"/>
              </w:rPr>
              <w:t>
имени М. Ауэзова,
</w:t>
            </w:r>
            <w:r>
              <w:br/>
            </w:r>
            <w:r>
              <w:rPr>
                <w:rFonts w:ascii="Times New Roman"/>
                <w:b w:val="false"/>
                <w:i w:val="false"/>
                <w:color w:val="000000"/>
                <w:sz w:val="20"/>
              </w:rPr>
              <w:t>
Государственному
</w:t>
            </w:r>
            <w:r>
              <w:br/>
            </w:r>
            <w:r>
              <w:rPr>
                <w:rFonts w:ascii="Times New Roman"/>
                <w:b w:val="false"/>
                <w:i w:val="false"/>
                <w:color w:val="000000"/>
                <w:sz w:val="20"/>
              </w:rPr>
              <w:t>
академическому рус-
</w:t>
            </w:r>
            <w:r>
              <w:br/>
            </w:r>
            <w:r>
              <w:rPr>
                <w:rFonts w:ascii="Times New Roman"/>
                <w:b w:val="false"/>
                <w:i w:val="false"/>
                <w:color w:val="000000"/>
                <w:sz w:val="20"/>
              </w:rPr>
              <w:t>
скому театру драмы
</w:t>
            </w:r>
            <w:r>
              <w:br/>
            </w:r>
            <w:r>
              <w:rPr>
                <w:rFonts w:ascii="Times New Roman"/>
                <w:b w:val="false"/>
                <w:i w:val="false"/>
                <w:color w:val="000000"/>
                <w:sz w:val="20"/>
              </w:rPr>
              <w:t>
имени М. Лермонтова,
</w:t>
            </w:r>
            <w:r>
              <w:br/>
            </w:r>
            <w:r>
              <w:rPr>
                <w:rFonts w:ascii="Times New Roman"/>
                <w:b w:val="false"/>
                <w:i w:val="false"/>
                <w:color w:val="000000"/>
                <w:sz w:val="20"/>
              </w:rPr>
              <w:t>
Государственному
</w:t>
            </w:r>
            <w:r>
              <w:br/>
            </w:r>
            <w:r>
              <w:rPr>
                <w:rFonts w:ascii="Times New Roman"/>
                <w:b w:val="false"/>
                <w:i w:val="false"/>
                <w:color w:val="000000"/>
                <w:sz w:val="20"/>
              </w:rPr>
              <w:t>
академическому ка-
</w:t>
            </w:r>
            <w:r>
              <w:br/>
            </w:r>
            <w:r>
              <w:rPr>
                <w:rFonts w:ascii="Times New Roman"/>
                <w:b w:val="false"/>
                <w:i w:val="false"/>
                <w:color w:val="000000"/>
                <w:sz w:val="20"/>
              </w:rPr>
              <w:t>
захскому театру для
</w:t>
            </w:r>
            <w:r>
              <w:br/>
            </w:r>
            <w:r>
              <w:rPr>
                <w:rFonts w:ascii="Times New Roman"/>
                <w:b w:val="false"/>
                <w:i w:val="false"/>
                <w:color w:val="000000"/>
                <w:sz w:val="20"/>
              </w:rPr>
              <w:t>
детей и юношества
</w:t>
            </w:r>
            <w:r>
              <w:br/>
            </w:r>
            <w:r>
              <w:rPr>
                <w:rFonts w:ascii="Times New Roman"/>
                <w:b w:val="false"/>
                <w:i w:val="false"/>
                <w:color w:val="000000"/>
                <w:sz w:val="20"/>
              </w:rPr>
              <w:t>
имени Г. Мусрепова,
</w:t>
            </w:r>
            <w:r>
              <w:br/>
            </w:r>
            <w:r>
              <w:rPr>
                <w:rFonts w:ascii="Times New Roman"/>
                <w:b w:val="false"/>
                <w:i w:val="false"/>
                <w:color w:val="000000"/>
                <w:sz w:val="20"/>
              </w:rPr>
              <w:t>
Государственному
</w:t>
            </w:r>
            <w:r>
              <w:br/>
            </w:r>
            <w:r>
              <w:rPr>
                <w:rFonts w:ascii="Times New Roman"/>
                <w:b w:val="false"/>
                <w:i w:val="false"/>
                <w:color w:val="000000"/>
                <w:sz w:val="20"/>
              </w:rPr>
              <w:t>
академическому рус-
</w:t>
            </w:r>
            <w:r>
              <w:br/>
            </w:r>
            <w:r>
              <w:rPr>
                <w:rFonts w:ascii="Times New Roman"/>
                <w:b w:val="false"/>
                <w:i w:val="false"/>
                <w:color w:val="000000"/>
                <w:sz w:val="20"/>
              </w:rPr>
              <w:t>
скому театру для
</w:t>
            </w:r>
            <w:r>
              <w:br/>
            </w:r>
            <w:r>
              <w:rPr>
                <w:rFonts w:ascii="Times New Roman"/>
                <w:b w:val="false"/>
                <w:i w:val="false"/>
                <w:color w:val="000000"/>
                <w:sz w:val="20"/>
              </w:rPr>
              <w:t>
детей и юношества
</w:t>
            </w:r>
            <w:r>
              <w:br/>
            </w:r>
            <w:r>
              <w:rPr>
                <w:rFonts w:ascii="Times New Roman"/>
                <w:b w:val="false"/>
                <w:i w:val="false"/>
                <w:color w:val="000000"/>
                <w:sz w:val="20"/>
              </w:rPr>
              <w:t>
имени Н. Сац, Госу-
</w:t>
            </w:r>
            <w:r>
              <w:br/>
            </w:r>
            <w:r>
              <w:rPr>
                <w:rFonts w:ascii="Times New Roman"/>
                <w:b w:val="false"/>
                <w:i w:val="false"/>
                <w:color w:val="000000"/>
                <w:sz w:val="20"/>
              </w:rPr>
              <w:t>
дарственному респуб-
</w:t>
            </w:r>
            <w:r>
              <w:br/>
            </w:r>
            <w:r>
              <w:rPr>
                <w:rFonts w:ascii="Times New Roman"/>
                <w:b w:val="false"/>
                <w:i w:val="false"/>
                <w:color w:val="000000"/>
                <w:sz w:val="20"/>
              </w:rPr>
              <w:t>
ликанскому уйгурско-
</w:t>
            </w:r>
            <w:r>
              <w:br/>
            </w:r>
            <w:r>
              <w:rPr>
                <w:rFonts w:ascii="Times New Roman"/>
                <w:b w:val="false"/>
                <w:i w:val="false"/>
                <w:color w:val="000000"/>
                <w:sz w:val="20"/>
              </w:rPr>
              <w:t>
му театру музыкаль-
</w:t>
            </w:r>
            <w:r>
              <w:br/>
            </w:r>
            <w:r>
              <w:rPr>
                <w:rFonts w:ascii="Times New Roman"/>
                <w:b w:val="false"/>
                <w:i w:val="false"/>
                <w:color w:val="000000"/>
                <w:sz w:val="20"/>
              </w:rPr>
              <w:t>
ной комедии, Госу-
</w:t>
            </w:r>
            <w:r>
              <w:br/>
            </w:r>
            <w:r>
              <w:rPr>
                <w:rFonts w:ascii="Times New Roman"/>
                <w:b w:val="false"/>
                <w:i w:val="false"/>
                <w:color w:val="000000"/>
                <w:sz w:val="20"/>
              </w:rPr>
              <w:t>
дарственному респуб-
</w:t>
            </w:r>
            <w:r>
              <w:br/>
            </w:r>
            <w:r>
              <w:rPr>
                <w:rFonts w:ascii="Times New Roman"/>
                <w:b w:val="false"/>
                <w:i w:val="false"/>
                <w:color w:val="000000"/>
                <w:sz w:val="20"/>
              </w:rPr>
              <w:t>
ликанскому корейско-
</w:t>
            </w:r>
            <w:r>
              <w:br/>
            </w:r>
            <w:r>
              <w:rPr>
                <w:rFonts w:ascii="Times New Roman"/>
                <w:b w:val="false"/>
                <w:i w:val="false"/>
                <w:color w:val="000000"/>
                <w:sz w:val="20"/>
              </w:rPr>
              <w:t>
му театру музыкаль-
</w:t>
            </w:r>
            <w:r>
              <w:br/>
            </w:r>
            <w:r>
              <w:rPr>
                <w:rFonts w:ascii="Times New Roman"/>
                <w:b w:val="false"/>
                <w:i w:val="false"/>
                <w:color w:val="000000"/>
                <w:sz w:val="20"/>
              </w:rPr>
              <w:t>
ной комедии, Респуб-
</w:t>
            </w:r>
            <w:r>
              <w:br/>
            </w:r>
            <w:r>
              <w:rPr>
                <w:rFonts w:ascii="Times New Roman"/>
                <w:b w:val="false"/>
                <w:i w:val="false"/>
                <w:color w:val="000000"/>
                <w:sz w:val="20"/>
              </w:rPr>
              <w:t>
ликанскому немецкому
</w:t>
            </w:r>
            <w:r>
              <w:br/>
            </w:r>
            <w:r>
              <w:rPr>
                <w:rFonts w:ascii="Times New Roman"/>
                <w:b w:val="false"/>
                <w:i w:val="false"/>
                <w:color w:val="000000"/>
                <w:sz w:val="20"/>
              </w:rPr>
              <w:t>
драматическому
</w:t>
            </w:r>
            <w:r>
              <w:br/>
            </w:r>
            <w:r>
              <w:rPr>
                <w:rFonts w:ascii="Times New Roman"/>
                <w:b w:val="false"/>
                <w:i w:val="false"/>
                <w:color w:val="000000"/>
                <w:sz w:val="20"/>
              </w:rPr>
              <w:t>
театру, Казахской
</w:t>
            </w:r>
            <w:r>
              <w:br/>
            </w:r>
            <w:r>
              <w:rPr>
                <w:rFonts w:ascii="Times New Roman"/>
                <w:b w:val="false"/>
                <w:i w:val="false"/>
                <w:color w:val="000000"/>
                <w:sz w:val="20"/>
              </w:rPr>
              <w:t>
государственной
</w:t>
            </w:r>
            <w:r>
              <w:br/>
            </w:r>
            <w:r>
              <w:rPr>
                <w:rFonts w:ascii="Times New Roman"/>
                <w:b w:val="false"/>
                <w:i w:val="false"/>
                <w:color w:val="000000"/>
                <w:sz w:val="20"/>
              </w:rPr>
              <w:t>
филармонии имени
</w:t>
            </w:r>
            <w:r>
              <w:br/>
            </w:r>
            <w:r>
              <w:rPr>
                <w:rFonts w:ascii="Times New Roman"/>
                <w:b w:val="false"/>
                <w:i w:val="false"/>
                <w:color w:val="000000"/>
                <w:sz w:val="20"/>
              </w:rPr>
              <w:t>
Жамбыла, Казахскому
</w:t>
            </w:r>
            <w:r>
              <w:br/>
            </w:r>
            <w:r>
              <w:rPr>
                <w:rFonts w:ascii="Times New Roman"/>
                <w:b w:val="false"/>
                <w:i w:val="false"/>
                <w:color w:val="000000"/>
                <w:sz w:val="20"/>
              </w:rPr>
              <w:t>
государственному
</w:t>
            </w:r>
            <w:r>
              <w:br/>
            </w:r>
            <w:r>
              <w:rPr>
                <w:rFonts w:ascii="Times New Roman"/>
                <w:b w:val="false"/>
                <w:i w:val="false"/>
                <w:color w:val="000000"/>
                <w:sz w:val="20"/>
              </w:rPr>
              <w:t>
академическому
</w:t>
            </w:r>
            <w:r>
              <w:br/>
            </w:r>
            <w:r>
              <w:rPr>
                <w:rFonts w:ascii="Times New Roman"/>
                <w:b w:val="false"/>
                <w:i w:val="false"/>
                <w:color w:val="000000"/>
                <w:sz w:val="20"/>
              </w:rPr>
              <w:t>
оркестру народных
</w:t>
            </w:r>
            <w:r>
              <w:br/>
            </w:r>
            <w:r>
              <w:rPr>
                <w:rFonts w:ascii="Times New Roman"/>
                <w:b w:val="false"/>
                <w:i w:val="false"/>
                <w:color w:val="000000"/>
                <w:sz w:val="20"/>
              </w:rPr>
              <w:t>
инструментов имени
</w:t>
            </w:r>
            <w:r>
              <w:br/>
            </w:r>
            <w:r>
              <w:rPr>
                <w:rFonts w:ascii="Times New Roman"/>
                <w:b w:val="false"/>
                <w:i w:val="false"/>
                <w:color w:val="000000"/>
                <w:sz w:val="20"/>
              </w:rPr>
              <w:t>
Курмангазы, Государ-
</w:t>
            </w:r>
            <w:r>
              <w:br/>
            </w:r>
            <w:r>
              <w:rPr>
                <w:rFonts w:ascii="Times New Roman"/>
                <w:b w:val="false"/>
                <w:i w:val="false"/>
                <w:color w:val="000000"/>
                <w:sz w:val="20"/>
              </w:rPr>
              <w:t>
ственному ансамблю
</w:t>
            </w:r>
            <w:r>
              <w:br/>
            </w:r>
            <w:r>
              <w:rPr>
                <w:rFonts w:ascii="Times New Roman"/>
                <w:b w:val="false"/>
                <w:i w:val="false"/>
                <w:color w:val="000000"/>
                <w:sz w:val="20"/>
              </w:rPr>
              <w:t>
танца Республики Ка-
</w:t>
            </w:r>
            <w:r>
              <w:br/>
            </w:r>
            <w:r>
              <w:rPr>
                <w:rFonts w:ascii="Times New Roman"/>
                <w:b w:val="false"/>
                <w:i w:val="false"/>
                <w:color w:val="000000"/>
                <w:sz w:val="20"/>
              </w:rPr>
              <w:t>
захстан "Салтанат",
</w:t>
            </w:r>
            <w:r>
              <w:br/>
            </w:r>
            <w:r>
              <w:rPr>
                <w:rFonts w:ascii="Times New Roman"/>
                <w:b w:val="false"/>
                <w:i w:val="false"/>
                <w:color w:val="000000"/>
                <w:sz w:val="20"/>
              </w:rPr>
              <w:t>
Государственному
</w:t>
            </w:r>
            <w:r>
              <w:br/>
            </w:r>
            <w:r>
              <w:rPr>
                <w:rFonts w:ascii="Times New Roman"/>
                <w:b w:val="false"/>
                <w:i w:val="false"/>
                <w:color w:val="000000"/>
                <w:sz w:val="20"/>
              </w:rPr>
              <w:t>
академическому теат-
</w:t>
            </w:r>
            <w:r>
              <w:br/>
            </w:r>
            <w:r>
              <w:rPr>
                <w:rFonts w:ascii="Times New Roman"/>
                <w:b w:val="false"/>
                <w:i w:val="false"/>
                <w:color w:val="000000"/>
                <w:sz w:val="20"/>
              </w:rPr>
              <w:t>
ру танца Республики
</w:t>
            </w:r>
            <w:r>
              <w:br/>
            </w:r>
            <w:r>
              <w:rPr>
                <w:rFonts w:ascii="Times New Roman"/>
                <w:b w:val="false"/>
                <w:i w:val="false"/>
                <w:color w:val="000000"/>
                <w:sz w:val="20"/>
              </w:rPr>
              <w:t>
Казахстан, Ансамблю
</w:t>
            </w:r>
            <w:r>
              <w:br/>
            </w:r>
            <w:r>
              <w:rPr>
                <w:rFonts w:ascii="Times New Roman"/>
                <w:b w:val="false"/>
                <w:i w:val="false"/>
                <w:color w:val="000000"/>
                <w:sz w:val="20"/>
              </w:rPr>
              <w:t>
классической музыки
</w:t>
            </w:r>
            <w:r>
              <w:br/>
            </w:r>
            <w:r>
              <w:rPr>
                <w:rFonts w:ascii="Times New Roman"/>
                <w:b w:val="false"/>
                <w:i w:val="false"/>
                <w:color w:val="000000"/>
                <w:sz w:val="20"/>
              </w:rPr>
              <w:t>
"Камерата Казахста-
</w:t>
            </w:r>
            <w:r>
              <w:br/>
            </w:r>
            <w:r>
              <w:rPr>
                <w:rFonts w:ascii="Times New Roman"/>
                <w:b w:val="false"/>
                <w:i w:val="false"/>
                <w:color w:val="000000"/>
                <w:sz w:val="20"/>
              </w:rPr>
              <w:t>
на", Государствен-
</w:t>
            </w:r>
            <w:r>
              <w:br/>
            </w:r>
            <w:r>
              <w:rPr>
                <w:rFonts w:ascii="Times New Roman"/>
                <w:b w:val="false"/>
                <w:i w:val="false"/>
                <w:color w:val="000000"/>
                <w:sz w:val="20"/>
              </w:rPr>
              <w:t>
ному камерному
</w:t>
            </w:r>
            <w:r>
              <w:br/>
            </w:r>
            <w:r>
              <w:rPr>
                <w:rFonts w:ascii="Times New Roman"/>
                <w:b w:val="false"/>
                <w:i w:val="false"/>
                <w:color w:val="000000"/>
                <w:sz w:val="20"/>
              </w:rPr>
              <w:t>
оркестру "Ак жауын".
</w:t>
            </w:r>
            <w:r>
              <w:br/>
            </w:r>
            <w:r>
              <w:rPr>
                <w:rFonts w:ascii="Times New Roman"/>
                <w:b w:val="false"/>
                <w:i w:val="false"/>
                <w:color w:val="000000"/>
                <w:sz w:val="20"/>
              </w:rPr>
              <w:t>
Перечисление капи-
</w:t>
            </w:r>
            <w:r>
              <w:br/>
            </w:r>
            <w:r>
              <w:rPr>
                <w:rFonts w:ascii="Times New Roman"/>
                <w:b w:val="false"/>
                <w:i w:val="false"/>
                <w:color w:val="000000"/>
                <w:sz w:val="20"/>
              </w:rPr>
              <w:t>
тальных трансфертов
</w:t>
            </w:r>
            <w:r>
              <w:br/>
            </w:r>
            <w:r>
              <w:rPr>
                <w:rFonts w:ascii="Times New Roman"/>
                <w:b w:val="false"/>
                <w:i w:val="false"/>
                <w:color w:val="000000"/>
                <w:sz w:val="20"/>
              </w:rPr>
              <w:t>
на приобретение
</w:t>
            </w:r>
            <w:r>
              <w:br/>
            </w:r>
            <w:r>
              <w:rPr>
                <w:rFonts w:ascii="Times New Roman"/>
                <w:b w:val="false"/>
                <w:i w:val="false"/>
                <w:color w:val="000000"/>
                <w:sz w:val="20"/>
              </w:rPr>
              <w:t>
основных средств в
</w:t>
            </w:r>
            <w:r>
              <w:br/>
            </w:r>
            <w:r>
              <w:rPr>
                <w:rFonts w:ascii="Times New Roman"/>
                <w:b w:val="false"/>
                <w:i w:val="false"/>
                <w:color w:val="000000"/>
                <w:sz w:val="20"/>
              </w:rPr>
              <w:t>
соответствии Переч-
</w:t>
            </w:r>
            <w:r>
              <w:br/>
            </w:r>
            <w:r>
              <w:rPr>
                <w:rFonts w:ascii="Times New Roman"/>
                <w:b w:val="false"/>
                <w:i w:val="false"/>
                <w:color w:val="000000"/>
                <w:sz w:val="20"/>
              </w:rPr>
              <w:t>
нем, утвержденным
</w:t>
            </w:r>
            <w:r>
              <w:br/>
            </w:r>
            <w:r>
              <w:rPr>
                <w:rFonts w:ascii="Times New Roman"/>
                <w:b w:val="false"/>
                <w:i w:val="false"/>
                <w:color w:val="000000"/>
                <w:sz w:val="20"/>
              </w:rPr>
              <w:t>
приказом Министерст-
</w:t>
            </w:r>
            <w:r>
              <w:br/>
            </w:r>
            <w:r>
              <w:rPr>
                <w:rFonts w:ascii="Times New Roman"/>
                <w:b w:val="false"/>
                <w:i w:val="false"/>
                <w:color w:val="000000"/>
                <w:sz w:val="20"/>
              </w:rPr>
              <w:t>
ва культуры информа-
</w:t>
            </w:r>
            <w:r>
              <w:br/>
            </w:r>
            <w:r>
              <w:rPr>
                <w:rFonts w:ascii="Times New Roman"/>
                <w:b w:val="false"/>
                <w:i w:val="false"/>
                <w:color w:val="000000"/>
                <w:sz w:val="20"/>
              </w:rPr>
              <w:t>
ции Республики
</w:t>
            </w:r>
            <w:r>
              <w:br/>
            </w:r>
            <w:r>
              <w:rPr>
                <w:rFonts w:ascii="Times New Roman"/>
                <w:b w:val="false"/>
                <w:i w:val="false"/>
                <w:color w:val="000000"/>
                <w:sz w:val="20"/>
              </w:rPr>
              <w:t>
Казахстан:
</w:t>
            </w:r>
            <w:r>
              <w:br/>
            </w:r>
            <w:r>
              <w:rPr>
                <w:rFonts w:ascii="Times New Roman"/>
                <w:b w:val="false"/>
                <w:i w:val="false"/>
                <w:color w:val="000000"/>
                <w:sz w:val="20"/>
              </w:rPr>
              <w:t>
Казахскому государ-
</w:t>
            </w:r>
            <w:r>
              <w:br/>
            </w:r>
            <w:r>
              <w:rPr>
                <w:rFonts w:ascii="Times New Roman"/>
                <w:b w:val="false"/>
                <w:i w:val="false"/>
                <w:color w:val="000000"/>
                <w:sz w:val="20"/>
              </w:rPr>
              <w:t>
ственному академи-
</w:t>
            </w:r>
            <w:r>
              <w:br/>
            </w:r>
            <w:r>
              <w:rPr>
                <w:rFonts w:ascii="Times New Roman"/>
                <w:b w:val="false"/>
                <w:i w:val="false"/>
                <w:color w:val="000000"/>
                <w:sz w:val="20"/>
              </w:rPr>
              <w:t>
ческому театру оперы
</w:t>
            </w:r>
            <w:r>
              <w:br/>
            </w:r>
            <w:r>
              <w:rPr>
                <w:rFonts w:ascii="Times New Roman"/>
                <w:b w:val="false"/>
                <w:i w:val="false"/>
                <w:color w:val="000000"/>
                <w:sz w:val="20"/>
              </w:rPr>
              <w:t>
и балета имени Абая,
</w:t>
            </w:r>
            <w:r>
              <w:br/>
            </w:r>
            <w:r>
              <w:rPr>
                <w:rFonts w:ascii="Times New Roman"/>
                <w:b w:val="false"/>
                <w:i w:val="false"/>
                <w:color w:val="000000"/>
                <w:sz w:val="20"/>
              </w:rPr>
              <w:t>
Национальному театру
</w:t>
            </w:r>
            <w:r>
              <w:br/>
            </w:r>
            <w:r>
              <w:rPr>
                <w:rFonts w:ascii="Times New Roman"/>
                <w:b w:val="false"/>
                <w:i w:val="false"/>
                <w:color w:val="000000"/>
                <w:sz w:val="20"/>
              </w:rPr>
              <w:t>
оперы и балета имени
</w:t>
            </w:r>
            <w:r>
              <w:br/>
            </w:r>
            <w:r>
              <w:rPr>
                <w:rFonts w:ascii="Times New Roman"/>
                <w:b w:val="false"/>
                <w:i w:val="false"/>
                <w:color w:val="000000"/>
                <w:sz w:val="20"/>
              </w:rPr>
              <w:t>
К. Байсеитовой,
</w:t>
            </w:r>
            <w:r>
              <w:br/>
            </w:r>
            <w:r>
              <w:rPr>
                <w:rFonts w:ascii="Times New Roman"/>
                <w:b w:val="false"/>
                <w:i w:val="false"/>
                <w:color w:val="000000"/>
                <w:sz w:val="20"/>
              </w:rPr>
              <w:t>
Казахскому государ-
</w:t>
            </w:r>
            <w:r>
              <w:br/>
            </w:r>
            <w:r>
              <w:rPr>
                <w:rFonts w:ascii="Times New Roman"/>
                <w:b w:val="false"/>
                <w:i w:val="false"/>
                <w:color w:val="000000"/>
                <w:sz w:val="20"/>
              </w:rPr>
              <w:t>
ственному академи-
</w:t>
            </w:r>
            <w:r>
              <w:br/>
            </w:r>
            <w:r>
              <w:rPr>
                <w:rFonts w:ascii="Times New Roman"/>
                <w:b w:val="false"/>
                <w:i w:val="false"/>
                <w:color w:val="000000"/>
                <w:sz w:val="20"/>
              </w:rPr>
              <w:t>
ческому театру драмы
</w:t>
            </w:r>
            <w:r>
              <w:br/>
            </w:r>
            <w:r>
              <w:rPr>
                <w:rFonts w:ascii="Times New Roman"/>
                <w:b w:val="false"/>
                <w:i w:val="false"/>
                <w:color w:val="000000"/>
                <w:sz w:val="20"/>
              </w:rPr>
              <w:t>
имени М. Ауэзова,
</w:t>
            </w:r>
            <w:r>
              <w:br/>
            </w:r>
            <w:r>
              <w:rPr>
                <w:rFonts w:ascii="Times New Roman"/>
                <w:b w:val="false"/>
                <w:i w:val="false"/>
                <w:color w:val="000000"/>
                <w:sz w:val="20"/>
              </w:rPr>
              <w:t>
Государственному
</w:t>
            </w:r>
            <w:r>
              <w:br/>
            </w:r>
            <w:r>
              <w:rPr>
                <w:rFonts w:ascii="Times New Roman"/>
                <w:b w:val="false"/>
                <w:i w:val="false"/>
                <w:color w:val="000000"/>
                <w:sz w:val="20"/>
              </w:rPr>
              <w:t>
академическому рус-
</w:t>
            </w:r>
            <w:r>
              <w:br/>
            </w:r>
            <w:r>
              <w:rPr>
                <w:rFonts w:ascii="Times New Roman"/>
                <w:b w:val="false"/>
                <w:i w:val="false"/>
                <w:color w:val="000000"/>
                <w:sz w:val="20"/>
              </w:rPr>
              <w:t>
скому театру драмы
</w:t>
            </w:r>
            <w:r>
              <w:br/>
            </w:r>
            <w:r>
              <w:rPr>
                <w:rFonts w:ascii="Times New Roman"/>
                <w:b w:val="false"/>
                <w:i w:val="false"/>
                <w:color w:val="000000"/>
                <w:sz w:val="20"/>
              </w:rPr>
              <w:t>
имени М. Лермонтова
</w:t>
            </w:r>
            <w:r>
              <w:br/>
            </w:r>
            <w:r>
              <w:rPr>
                <w:rFonts w:ascii="Times New Roman"/>
                <w:b w:val="false"/>
                <w:i w:val="false"/>
                <w:color w:val="000000"/>
                <w:sz w:val="20"/>
              </w:rPr>
              <w:t>
Государственному
</w:t>
            </w:r>
            <w:r>
              <w:br/>
            </w:r>
            <w:r>
              <w:rPr>
                <w:rFonts w:ascii="Times New Roman"/>
                <w:b w:val="false"/>
                <w:i w:val="false"/>
                <w:color w:val="000000"/>
                <w:sz w:val="20"/>
              </w:rPr>
              <w:t>
академическому ка-
</w:t>
            </w:r>
            <w:r>
              <w:br/>
            </w:r>
            <w:r>
              <w:rPr>
                <w:rFonts w:ascii="Times New Roman"/>
                <w:b w:val="false"/>
                <w:i w:val="false"/>
                <w:color w:val="000000"/>
                <w:sz w:val="20"/>
              </w:rPr>
              <w:t>
захскому театру для
</w:t>
            </w:r>
            <w:r>
              <w:br/>
            </w:r>
            <w:r>
              <w:rPr>
                <w:rFonts w:ascii="Times New Roman"/>
                <w:b w:val="false"/>
                <w:i w:val="false"/>
                <w:color w:val="000000"/>
                <w:sz w:val="20"/>
              </w:rPr>
              <w:t>
детей и юношества
</w:t>
            </w:r>
            <w:r>
              <w:br/>
            </w:r>
            <w:r>
              <w:rPr>
                <w:rFonts w:ascii="Times New Roman"/>
                <w:b w:val="false"/>
                <w:i w:val="false"/>
                <w:color w:val="000000"/>
                <w:sz w:val="20"/>
              </w:rPr>
              <w:t>
имени Г. Мусрепова,
</w:t>
            </w:r>
            <w:r>
              <w:br/>
            </w:r>
            <w:r>
              <w:rPr>
                <w:rFonts w:ascii="Times New Roman"/>
                <w:b w:val="false"/>
                <w:i w:val="false"/>
                <w:color w:val="000000"/>
                <w:sz w:val="20"/>
              </w:rPr>
              <w:t>
Государственному
</w:t>
            </w:r>
            <w:r>
              <w:br/>
            </w:r>
            <w:r>
              <w:rPr>
                <w:rFonts w:ascii="Times New Roman"/>
                <w:b w:val="false"/>
                <w:i w:val="false"/>
                <w:color w:val="000000"/>
                <w:sz w:val="20"/>
              </w:rPr>
              <w:t>
академическому рус-
</w:t>
            </w:r>
            <w:r>
              <w:br/>
            </w:r>
            <w:r>
              <w:rPr>
                <w:rFonts w:ascii="Times New Roman"/>
                <w:b w:val="false"/>
                <w:i w:val="false"/>
                <w:color w:val="000000"/>
                <w:sz w:val="20"/>
              </w:rPr>
              <w:t>
скому театру для
</w:t>
            </w:r>
            <w:r>
              <w:br/>
            </w:r>
            <w:r>
              <w:rPr>
                <w:rFonts w:ascii="Times New Roman"/>
                <w:b w:val="false"/>
                <w:i w:val="false"/>
                <w:color w:val="000000"/>
                <w:sz w:val="20"/>
              </w:rPr>
              <w:t>
детей и юношества
</w:t>
            </w:r>
            <w:r>
              <w:br/>
            </w:r>
            <w:r>
              <w:rPr>
                <w:rFonts w:ascii="Times New Roman"/>
                <w:b w:val="false"/>
                <w:i w:val="false"/>
                <w:color w:val="000000"/>
                <w:sz w:val="20"/>
              </w:rPr>
              <w:t>
имени Н. Сац, Госу-
</w:t>
            </w:r>
            <w:r>
              <w:br/>
            </w:r>
            <w:r>
              <w:rPr>
                <w:rFonts w:ascii="Times New Roman"/>
                <w:b w:val="false"/>
                <w:i w:val="false"/>
                <w:color w:val="000000"/>
                <w:sz w:val="20"/>
              </w:rPr>
              <w:t>
дарственному рес-
</w:t>
            </w:r>
            <w:r>
              <w:br/>
            </w:r>
            <w:r>
              <w:rPr>
                <w:rFonts w:ascii="Times New Roman"/>
                <w:b w:val="false"/>
                <w:i w:val="false"/>
                <w:color w:val="000000"/>
                <w:sz w:val="20"/>
              </w:rPr>
              <w:t>
публиканскому уйгур-
</w:t>
            </w:r>
            <w:r>
              <w:br/>
            </w:r>
            <w:r>
              <w:rPr>
                <w:rFonts w:ascii="Times New Roman"/>
                <w:b w:val="false"/>
                <w:i w:val="false"/>
                <w:color w:val="000000"/>
                <w:sz w:val="20"/>
              </w:rPr>
              <w:t>
скому театру музы-
</w:t>
            </w:r>
            <w:r>
              <w:br/>
            </w:r>
            <w:r>
              <w:rPr>
                <w:rFonts w:ascii="Times New Roman"/>
                <w:b w:val="false"/>
                <w:i w:val="false"/>
                <w:color w:val="000000"/>
                <w:sz w:val="20"/>
              </w:rPr>
              <w:t>
кальной комедии,
</w:t>
            </w:r>
            <w:r>
              <w:br/>
            </w:r>
            <w:r>
              <w:rPr>
                <w:rFonts w:ascii="Times New Roman"/>
                <w:b w:val="false"/>
                <w:i w:val="false"/>
                <w:color w:val="000000"/>
                <w:sz w:val="20"/>
              </w:rPr>
              <w:t>
Государственному
</w:t>
            </w:r>
            <w:r>
              <w:br/>
            </w:r>
            <w:r>
              <w:rPr>
                <w:rFonts w:ascii="Times New Roman"/>
                <w:b w:val="false"/>
                <w:i w:val="false"/>
                <w:color w:val="000000"/>
                <w:sz w:val="20"/>
              </w:rPr>
              <w:t>
республиканскому
</w:t>
            </w:r>
            <w:r>
              <w:br/>
            </w:r>
            <w:r>
              <w:rPr>
                <w:rFonts w:ascii="Times New Roman"/>
                <w:b w:val="false"/>
                <w:i w:val="false"/>
                <w:color w:val="000000"/>
                <w:sz w:val="20"/>
              </w:rPr>
              <w:t>
корейскому театру
</w:t>
            </w:r>
            <w:r>
              <w:br/>
            </w:r>
            <w:r>
              <w:rPr>
                <w:rFonts w:ascii="Times New Roman"/>
                <w:b w:val="false"/>
                <w:i w:val="false"/>
                <w:color w:val="000000"/>
                <w:sz w:val="20"/>
              </w:rPr>
              <w:t>
музыкальной комедии,
</w:t>
            </w:r>
            <w:r>
              <w:br/>
            </w:r>
            <w:r>
              <w:rPr>
                <w:rFonts w:ascii="Times New Roman"/>
                <w:b w:val="false"/>
                <w:i w:val="false"/>
                <w:color w:val="000000"/>
                <w:sz w:val="20"/>
              </w:rPr>
              <w:t>
Республиканскому
</w:t>
            </w:r>
            <w:r>
              <w:br/>
            </w:r>
            <w:r>
              <w:rPr>
                <w:rFonts w:ascii="Times New Roman"/>
                <w:b w:val="false"/>
                <w:i w:val="false"/>
                <w:color w:val="000000"/>
                <w:sz w:val="20"/>
              </w:rPr>
              <w:t>
немецкому драмати-
</w:t>
            </w:r>
            <w:r>
              <w:br/>
            </w:r>
            <w:r>
              <w:rPr>
                <w:rFonts w:ascii="Times New Roman"/>
                <w:b w:val="false"/>
                <w:i w:val="false"/>
                <w:color w:val="000000"/>
                <w:sz w:val="20"/>
              </w:rPr>
              <w:t>
ческому театру,
</w:t>
            </w:r>
            <w:r>
              <w:br/>
            </w:r>
            <w:r>
              <w:rPr>
                <w:rFonts w:ascii="Times New Roman"/>
                <w:b w:val="false"/>
                <w:i w:val="false"/>
                <w:color w:val="000000"/>
                <w:sz w:val="20"/>
              </w:rPr>
              <w:t>
Казахской государст-
</w:t>
            </w:r>
            <w:r>
              <w:br/>
            </w:r>
            <w:r>
              <w:rPr>
                <w:rFonts w:ascii="Times New Roman"/>
                <w:b w:val="false"/>
                <w:i w:val="false"/>
                <w:color w:val="000000"/>
                <w:sz w:val="20"/>
              </w:rPr>
              <w:t>
венной филармонии
</w:t>
            </w:r>
            <w:r>
              <w:br/>
            </w:r>
            <w:r>
              <w:rPr>
                <w:rFonts w:ascii="Times New Roman"/>
                <w:b w:val="false"/>
                <w:i w:val="false"/>
                <w:color w:val="000000"/>
                <w:sz w:val="20"/>
              </w:rPr>
              <w:t>
имени Жамбыла,
</w:t>
            </w:r>
            <w:r>
              <w:br/>
            </w:r>
            <w:r>
              <w:rPr>
                <w:rFonts w:ascii="Times New Roman"/>
                <w:b w:val="false"/>
                <w:i w:val="false"/>
                <w:color w:val="000000"/>
                <w:sz w:val="20"/>
              </w:rPr>
              <w:t>
Казахскому государ-
</w:t>
            </w:r>
            <w:r>
              <w:br/>
            </w:r>
            <w:r>
              <w:rPr>
                <w:rFonts w:ascii="Times New Roman"/>
                <w:b w:val="false"/>
                <w:i w:val="false"/>
                <w:color w:val="000000"/>
                <w:sz w:val="20"/>
              </w:rPr>
              <w:t>
ственному академи-
</w:t>
            </w:r>
            <w:r>
              <w:br/>
            </w:r>
            <w:r>
              <w:rPr>
                <w:rFonts w:ascii="Times New Roman"/>
                <w:b w:val="false"/>
                <w:i w:val="false"/>
                <w:color w:val="000000"/>
                <w:sz w:val="20"/>
              </w:rPr>
              <w:t>
ческому оркестру
</w:t>
            </w:r>
            <w:r>
              <w:br/>
            </w:r>
            <w:r>
              <w:rPr>
                <w:rFonts w:ascii="Times New Roman"/>
                <w:b w:val="false"/>
                <w:i w:val="false"/>
                <w:color w:val="000000"/>
                <w:sz w:val="20"/>
              </w:rPr>
              <w:t>
народных инструмен-
</w:t>
            </w:r>
            <w:r>
              <w:br/>
            </w:r>
            <w:r>
              <w:rPr>
                <w:rFonts w:ascii="Times New Roman"/>
                <w:b w:val="false"/>
                <w:i w:val="false"/>
                <w:color w:val="000000"/>
                <w:sz w:val="20"/>
              </w:rPr>
              <w:t>
тов имени Курманга-
</w:t>
            </w:r>
            <w:r>
              <w:br/>
            </w:r>
            <w:r>
              <w:rPr>
                <w:rFonts w:ascii="Times New Roman"/>
                <w:b w:val="false"/>
                <w:i w:val="false"/>
                <w:color w:val="000000"/>
                <w:sz w:val="20"/>
              </w:rPr>
              <w:t>
зы, Государственному
</w:t>
            </w:r>
            <w:r>
              <w:br/>
            </w:r>
            <w:r>
              <w:rPr>
                <w:rFonts w:ascii="Times New Roman"/>
                <w:b w:val="false"/>
                <w:i w:val="false"/>
                <w:color w:val="000000"/>
                <w:sz w:val="20"/>
              </w:rPr>
              <w:t>
ансамблю танца Рес-
</w:t>
            </w:r>
            <w:r>
              <w:br/>
            </w:r>
            <w:r>
              <w:rPr>
                <w:rFonts w:ascii="Times New Roman"/>
                <w:b w:val="false"/>
                <w:i w:val="false"/>
                <w:color w:val="000000"/>
                <w:sz w:val="20"/>
              </w:rPr>
              <w:t>
публики Казахстан
</w:t>
            </w:r>
            <w:r>
              <w:br/>
            </w:r>
            <w:r>
              <w:rPr>
                <w:rFonts w:ascii="Times New Roman"/>
                <w:b w:val="false"/>
                <w:i w:val="false"/>
                <w:color w:val="000000"/>
                <w:sz w:val="20"/>
              </w:rPr>
              <w:t>
"Салтанат", Государ-
</w:t>
            </w:r>
            <w:r>
              <w:br/>
            </w:r>
            <w:r>
              <w:rPr>
                <w:rFonts w:ascii="Times New Roman"/>
                <w:b w:val="false"/>
                <w:i w:val="false"/>
                <w:color w:val="000000"/>
                <w:sz w:val="20"/>
              </w:rPr>
              <w:t>
ственному академи-
</w:t>
            </w:r>
            <w:r>
              <w:br/>
            </w:r>
            <w:r>
              <w:rPr>
                <w:rFonts w:ascii="Times New Roman"/>
                <w:b w:val="false"/>
                <w:i w:val="false"/>
                <w:color w:val="000000"/>
                <w:sz w:val="20"/>
              </w:rPr>
              <w:t>
ческому театру танца
</w:t>
            </w:r>
            <w:r>
              <w:br/>
            </w:r>
            <w:r>
              <w:rPr>
                <w:rFonts w:ascii="Times New Roman"/>
                <w:b w:val="false"/>
                <w:i w:val="false"/>
                <w:color w:val="000000"/>
                <w:sz w:val="20"/>
              </w:rPr>
              <w:t>
Республики Казах-
</w:t>
            </w:r>
            <w:r>
              <w:br/>
            </w:r>
            <w:r>
              <w:rPr>
                <w:rFonts w:ascii="Times New Roman"/>
                <w:b w:val="false"/>
                <w:i w:val="false"/>
                <w:color w:val="000000"/>
                <w:sz w:val="20"/>
              </w:rPr>
              <w:t>
стан, Ансамблю клас-
</w:t>
            </w:r>
            <w:r>
              <w:br/>
            </w:r>
            <w:r>
              <w:rPr>
                <w:rFonts w:ascii="Times New Roman"/>
                <w:b w:val="false"/>
                <w:i w:val="false"/>
                <w:color w:val="000000"/>
                <w:sz w:val="20"/>
              </w:rPr>
              <w:t>
сической музыки "Ка-
</w:t>
            </w:r>
            <w:r>
              <w:br/>
            </w:r>
            <w:r>
              <w:rPr>
                <w:rFonts w:ascii="Times New Roman"/>
                <w:b w:val="false"/>
                <w:i w:val="false"/>
                <w:color w:val="000000"/>
                <w:sz w:val="20"/>
              </w:rPr>
              <w:t>
мерата Казахстана",
</w:t>
            </w:r>
            <w:r>
              <w:br/>
            </w:r>
            <w:r>
              <w:rPr>
                <w:rFonts w:ascii="Times New Roman"/>
                <w:b w:val="false"/>
                <w:i w:val="false"/>
                <w:color w:val="000000"/>
                <w:sz w:val="20"/>
              </w:rPr>
              <w:t>
Государственному
</w:t>
            </w:r>
            <w:r>
              <w:br/>
            </w:r>
            <w:r>
              <w:rPr>
                <w:rFonts w:ascii="Times New Roman"/>
                <w:b w:val="false"/>
                <w:i w:val="false"/>
                <w:color w:val="000000"/>
                <w:sz w:val="20"/>
              </w:rPr>
              <w:t>
камерному оркестру
</w:t>
            </w:r>
            <w:r>
              <w:br/>
            </w:r>
            <w:r>
              <w:rPr>
                <w:rFonts w:ascii="Times New Roman"/>
                <w:b w:val="false"/>
                <w:i w:val="false"/>
                <w:color w:val="000000"/>
                <w:sz w:val="20"/>
              </w:rPr>
              <w:t>
"Ак жауын".
</w:t>
            </w:r>
            <w:r>
              <w:br/>
            </w:r>
            <w:r>
              <w:rPr>
                <w:rFonts w:ascii="Times New Roman"/>
                <w:b w:val="false"/>
                <w:i w:val="false"/>
                <w:color w:val="000000"/>
                <w:sz w:val="20"/>
              </w:rPr>
              <w:t>
Капитальные транс-
</w:t>
            </w:r>
            <w:r>
              <w:br/>
            </w:r>
            <w:r>
              <w:rPr>
                <w:rFonts w:ascii="Times New Roman"/>
                <w:b w:val="false"/>
                <w:i w:val="false"/>
                <w:color w:val="000000"/>
                <w:sz w:val="20"/>
              </w:rPr>
              <w:t>
ферты на проведение
</w:t>
            </w:r>
            <w:r>
              <w:br/>
            </w:r>
            <w:r>
              <w:rPr>
                <w:rFonts w:ascii="Times New Roman"/>
                <w:b w:val="false"/>
                <w:i w:val="false"/>
                <w:color w:val="000000"/>
                <w:sz w:val="20"/>
              </w:rPr>
              <w:t>
капитального ремонта
</w:t>
            </w:r>
            <w:r>
              <w:br/>
            </w:r>
            <w:r>
              <w:rPr>
                <w:rFonts w:ascii="Times New Roman"/>
                <w:b w:val="false"/>
                <w:i w:val="false"/>
                <w:color w:val="000000"/>
                <w:sz w:val="20"/>
              </w:rPr>
              <w:t>
зданий:
</w:t>
            </w:r>
            <w:r>
              <w:br/>
            </w:r>
            <w:r>
              <w:rPr>
                <w:rFonts w:ascii="Times New Roman"/>
                <w:b w:val="false"/>
                <w:i w:val="false"/>
                <w:color w:val="000000"/>
                <w:sz w:val="20"/>
              </w:rPr>
              <w:t>
Государственного
</w:t>
            </w:r>
            <w:r>
              <w:br/>
            </w:r>
            <w:r>
              <w:rPr>
                <w:rFonts w:ascii="Times New Roman"/>
                <w:b w:val="false"/>
                <w:i w:val="false"/>
                <w:color w:val="000000"/>
                <w:sz w:val="20"/>
              </w:rPr>
              <w:t>
академического рус-
</w:t>
            </w:r>
            <w:r>
              <w:br/>
            </w:r>
            <w:r>
              <w:rPr>
                <w:rFonts w:ascii="Times New Roman"/>
                <w:b w:val="false"/>
                <w:i w:val="false"/>
                <w:color w:val="000000"/>
                <w:sz w:val="20"/>
              </w:rPr>
              <w:t>
ского театра драмы
</w:t>
            </w:r>
            <w:r>
              <w:br/>
            </w:r>
            <w:r>
              <w:rPr>
                <w:rFonts w:ascii="Times New Roman"/>
                <w:b w:val="false"/>
                <w:i w:val="false"/>
                <w:color w:val="000000"/>
                <w:sz w:val="20"/>
              </w:rPr>
              <w:t>
имени М. Лермонтова,
</w:t>
            </w:r>
            <w:r>
              <w:br/>
            </w:r>
            <w:r>
              <w:rPr>
                <w:rFonts w:ascii="Times New Roman"/>
                <w:b w:val="false"/>
                <w:i w:val="false"/>
                <w:color w:val="000000"/>
                <w:sz w:val="20"/>
              </w:rPr>
              <w:t>
Казахской государст-
</w:t>
            </w:r>
            <w:r>
              <w:br/>
            </w:r>
            <w:r>
              <w:rPr>
                <w:rFonts w:ascii="Times New Roman"/>
                <w:b w:val="false"/>
                <w:i w:val="false"/>
                <w:color w:val="000000"/>
                <w:sz w:val="20"/>
              </w:rPr>
              <w:t>
венной филармонии
</w:t>
            </w:r>
            <w:r>
              <w:br/>
            </w:r>
            <w:r>
              <w:rPr>
                <w:rFonts w:ascii="Times New Roman"/>
                <w:b w:val="false"/>
                <w:i w:val="false"/>
                <w:color w:val="000000"/>
                <w:sz w:val="20"/>
              </w:rPr>
              <w:t>
имени Жамбыла,
</w:t>
            </w:r>
            <w:r>
              <w:br/>
            </w:r>
            <w:r>
              <w:rPr>
                <w:rFonts w:ascii="Times New Roman"/>
                <w:b w:val="false"/>
                <w:i w:val="false"/>
                <w:color w:val="000000"/>
                <w:sz w:val="20"/>
              </w:rPr>
              <w:t>
Казахского государ-
</w:t>
            </w:r>
            <w:r>
              <w:br/>
            </w:r>
            <w:r>
              <w:rPr>
                <w:rFonts w:ascii="Times New Roman"/>
                <w:b w:val="false"/>
                <w:i w:val="false"/>
                <w:color w:val="000000"/>
                <w:sz w:val="20"/>
              </w:rPr>
              <w:t>
ственного академи-
</w:t>
            </w:r>
            <w:r>
              <w:br/>
            </w:r>
            <w:r>
              <w:rPr>
                <w:rFonts w:ascii="Times New Roman"/>
                <w:b w:val="false"/>
                <w:i w:val="false"/>
                <w:color w:val="000000"/>
                <w:sz w:val="20"/>
              </w:rPr>
              <w:t>
ческого оркестра
</w:t>
            </w:r>
            <w:r>
              <w:br/>
            </w:r>
            <w:r>
              <w:rPr>
                <w:rFonts w:ascii="Times New Roman"/>
                <w:b w:val="false"/>
                <w:i w:val="false"/>
                <w:color w:val="000000"/>
                <w:sz w:val="20"/>
              </w:rPr>
              <w:t>
народных инструмен-
</w:t>
            </w:r>
            <w:r>
              <w:br/>
            </w:r>
            <w:r>
              <w:rPr>
                <w:rFonts w:ascii="Times New Roman"/>
                <w:b w:val="false"/>
                <w:i w:val="false"/>
                <w:color w:val="000000"/>
                <w:sz w:val="20"/>
              </w:rPr>
              <w:t>
тов имени
</w:t>
            </w:r>
            <w:r>
              <w:br/>
            </w:r>
            <w:r>
              <w:rPr>
                <w:rFonts w:ascii="Times New Roman"/>
                <w:b w:val="false"/>
                <w:i w:val="false"/>
                <w:color w:val="000000"/>
                <w:sz w:val="20"/>
              </w:rPr>
              <w:t>
Курмангазы,
</w:t>
            </w:r>
            <w:r>
              <w:br/>
            </w:r>
            <w:r>
              <w:rPr>
                <w:rFonts w:ascii="Times New Roman"/>
                <w:b w:val="false"/>
                <w:i w:val="false"/>
                <w:color w:val="000000"/>
                <w:sz w:val="20"/>
              </w:rPr>
              <w:t>
Республиканского
</w:t>
            </w:r>
            <w:r>
              <w:br/>
            </w:r>
            <w:r>
              <w:rPr>
                <w:rFonts w:ascii="Times New Roman"/>
                <w:b w:val="false"/>
                <w:i w:val="false"/>
                <w:color w:val="000000"/>
                <w:sz w:val="20"/>
              </w:rPr>
              <w:t>
немецкого драмати-
</w:t>
            </w:r>
            <w:r>
              <w:br/>
            </w:r>
            <w:r>
              <w:rPr>
                <w:rFonts w:ascii="Times New Roman"/>
                <w:b w:val="false"/>
                <w:i w:val="false"/>
                <w:color w:val="000000"/>
                <w:sz w:val="20"/>
              </w:rPr>
              <w:t>
ческого театра.
</w:t>
            </w:r>
            <w:r>
              <w:br/>
            </w:r>
            <w:r>
              <w:rPr>
                <w:rFonts w:ascii="Times New Roman"/>
                <w:b w:val="false"/>
                <w:i w:val="false"/>
                <w:color w:val="000000"/>
                <w:sz w:val="20"/>
              </w:rPr>
              <w:t>
Осуществление
</w:t>
            </w:r>
            <w:r>
              <w:br/>
            </w:r>
            <w:r>
              <w:rPr>
                <w:rFonts w:ascii="Times New Roman"/>
                <w:b w:val="false"/>
                <w:i w:val="false"/>
                <w:color w:val="000000"/>
                <w:sz w:val="20"/>
              </w:rPr>
              <w:t>
гастрольных поездок
</w:t>
            </w:r>
            <w:r>
              <w:br/>
            </w:r>
            <w:r>
              <w:rPr>
                <w:rFonts w:ascii="Times New Roman"/>
                <w:b w:val="false"/>
                <w:i w:val="false"/>
                <w:color w:val="000000"/>
                <w:sz w:val="20"/>
              </w:rPr>
              <w:t>
по Казахстану и
</w:t>
            </w:r>
            <w:r>
              <w:br/>
            </w:r>
            <w:r>
              <w:rPr>
                <w:rFonts w:ascii="Times New Roman"/>
                <w:b w:val="false"/>
                <w:i w:val="false"/>
                <w:color w:val="000000"/>
                <w:sz w:val="20"/>
              </w:rPr>
              <w:t>
зарубежом, а также
</w:t>
            </w:r>
            <w:r>
              <w:br/>
            </w:r>
            <w:r>
              <w:rPr>
                <w:rFonts w:ascii="Times New Roman"/>
                <w:b w:val="false"/>
                <w:i w:val="false"/>
                <w:color w:val="000000"/>
                <w:sz w:val="20"/>
              </w:rPr>
              <w:t>
новых постановок в
</w:t>
            </w:r>
            <w:r>
              <w:br/>
            </w:r>
            <w:r>
              <w:rPr>
                <w:rFonts w:ascii="Times New Roman"/>
                <w:b w:val="false"/>
                <w:i w:val="false"/>
                <w:color w:val="000000"/>
                <w:sz w:val="20"/>
              </w:rPr>
              <w:t>
соответствии с Пла-
</w:t>
            </w:r>
            <w:r>
              <w:br/>
            </w:r>
            <w:r>
              <w:rPr>
                <w:rFonts w:ascii="Times New Roman"/>
                <w:b w:val="false"/>
                <w:i w:val="false"/>
                <w:color w:val="000000"/>
                <w:sz w:val="20"/>
              </w:rPr>
              <w:t>
ном, утвержденным
</w:t>
            </w:r>
            <w:r>
              <w:br/>
            </w:r>
            <w:r>
              <w:rPr>
                <w:rFonts w:ascii="Times New Roman"/>
                <w:b w:val="false"/>
                <w:i w:val="false"/>
                <w:color w:val="000000"/>
                <w:sz w:val="20"/>
              </w:rPr>
              <w:t>
приказом Министра
</w:t>
            </w:r>
            <w:r>
              <w:br/>
            </w:r>
            <w:r>
              <w:rPr>
                <w:rFonts w:ascii="Times New Roman"/>
                <w:b w:val="false"/>
                <w:i w:val="false"/>
                <w:color w:val="000000"/>
                <w:sz w:val="20"/>
              </w:rPr>
              <w:t>
культуры и информа-
</w:t>
            </w:r>
            <w:r>
              <w:br/>
            </w:r>
            <w:r>
              <w:rPr>
                <w:rFonts w:ascii="Times New Roman"/>
                <w:b w:val="false"/>
                <w:i w:val="false"/>
                <w:color w:val="000000"/>
                <w:sz w:val="20"/>
              </w:rPr>
              <w:t>
ции Республики
</w:t>
            </w:r>
            <w:r>
              <w:br/>
            </w:r>
            <w:r>
              <w:rPr>
                <w:rFonts w:ascii="Times New Roman"/>
                <w:b w:val="false"/>
                <w:i w:val="false"/>
                <w:color w:val="000000"/>
                <w:sz w:val="20"/>
              </w:rPr>
              <w:t>
Казахстан.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проведение не менее 1 857 спектаклей, концертов;
</w:t>
      </w:r>
      <w:r>
        <w:br/>
      </w:r>
      <w:r>
        <w:rPr>
          <w:rFonts w:ascii="Times New Roman"/>
          <w:b w:val="false"/>
          <w:i w:val="false"/>
          <w:color w:val="000000"/>
          <w:sz w:val="28"/>
        </w:rPr>
        <w:t>
обеспечение посещений республиканских театрально-концертных организаций не менее 45 763 зрителей;
</w:t>
      </w:r>
      <w:r>
        <w:br/>
      </w:r>
      <w:r>
        <w:rPr>
          <w:rFonts w:ascii="Times New Roman"/>
          <w:b w:val="false"/>
          <w:i w:val="false"/>
          <w:color w:val="000000"/>
          <w:sz w:val="28"/>
        </w:rPr>
        <w:t>
капитальные трансферты на приобретение основных средств 15-ти театрально-концертным организациям;
</w:t>
      </w:r>
      <w:r>
        <w:br/>
      </w:r>
      <w:r>
        <w:rPr>
          <w:rFonts w:ascii="Times New Roman"/>
          <w:b w:val="false"/>
          <w:i w:val="false"/>
          <w:color w:val="000000"/>
          <w:sz w:val="28"/>
        </w:rPr>
        <w:t>
завершение капитального ремонта зданий Государственного академического русского театра драмы имени М. Лермонтова;
</w:t>
      </w:r>
      <w:r>
        <w:br/>
      </w:r>
      <w:r>
        <w:rPr>
          <w:rFonts w:ascii="Times New Roman"/>
          <w:b w:val="false"/>
          <w:i w:val="false"/>
          <w:color w:val="000000"/>
          <w:sz w:val="28"/>
        </w:rPr>
        <w:t>
проведение капитального ремонта зданий Республиканского немецкого драматического театра;
</w:t>
      </w:r>
      <w:r>
        <w:br/>
      </w:r>
      <w:r>
        <w:rPr>
          <w:rFonts w:ascii="Times New Roman"/>
          <w:b w:val="false"/>
          <w:i w:val="false"/>
          <w:color w:val="000000"/>
          <w:sz w:val="28"/>
        </w:rPr>
        <w:t>
проведение 1-го этапа капитального ремонта зданий Казахской государственной филармонии имени Жамбыла и Казахского государственного академического оркестра народных инструментов имени Курмангазы;
</w:t>
      </w:r>
      <w:r>
        <w:br/>
      </w:r>
      <w:r>
        <w:rPr>
          <w:rFonts w:ascii="Times New Roman"/>
          <w:b w:val="false"/>
          <w:i w:val="false"/>
          <w:color w:val="000000"/>
          <w:sz w:val="28"/>
        </w:rPr>
        <w:t>
приобретение основных средств по следующим направлениям: звуковое, световое, музыкальное оборудование; компьютерная техника; пошив костюмов, одежды сцены; мебели; музыкальных инструментов, технического оборудования, бытовой техники.
</w:t>
      </w:r>
    </w:p>
    <w:p>
      <w:pPr>
        <w:spacing w:after="0"/>
        <w:ind w:left="0"/>
        <w:jc w:val="both"/>
      </w:pPr>
      <w:r>
        <w:rPr>
          <w:rFonts w:ascii="Times New Roman"/>
          <w:b w:val="false"/>
          <w:i w:val="false"/>
          <w:color w:val="000000"/>
          <w:sz w:val="28"/>
        </w:rPr>
        <w:t>
Конечный результат: наиболее полный охват населения республики культурным обслуживанием, пополнение жанрово-тематического репертуара новыми произведениями, 100 % обеспечение проведения капитального ремонта 1-го театра, 38 % выполнение капитального ремонта 1-го оркестра, 45 % филармонии и 97,3 % 2-го театра.
</w:t>
      </w:r>
    </w:p>
    <w:p>
      <w:pPr>
        <w:spacing w:after="0"/>
        <w:ind w:left="0"/>
        <w:jc w:val="both"/>
      </w:pPr>
      <w:r>
        <w:rPr>
          <w:rFonts w:ascii="Times New Roman"/>
          <w:b w:val="false"/>
          <w:i w:val="false"/>
          <w:color w:val="000000"/>
          <w:sz w:val="28"/>
        </w:rPr>
        <w:t>
Финансово-экономический результат: средняя стоимость на проведение спектакля, концерта, оперы - 10 000 тыс. тенге.
</w:t>
      </w:r>
    </w:p>
    <w:p>
      <w:pPr>
        <w:spacing w:after="0"/>
        <w:ind w:left="0"/>
        <w:jc w:val="both"/>
      </w:pPr>
      <w:r>
        <w:rPr>
          <w:rFonts w:ascii="Times New Roman"/>
          <w:b w:val="false"/>
          <w:i w:val="false"/>
          <w:color w:val="000000"/>
          <w:sz w:val="28"/>
        </w:rPr>
        <w:t>
Своевременность: проведение запланированных театрально-концертных мероприятий в соответствии с репертуарным планом, проведение ремонтных работ и материально-техническое оснащение в соответствии с установленным графиком.
</w:t>
      </w:r>
    </w:p>
    <w:p>
      <w:pPr>
        <w:spacing w:after="0"/>
        <w:ind w:left="0"/>
        <w:jc w:val="both"/>
      </w:pPr>
      <w:r>
        <w:rPr>
          <w:rFonts w:ascii="Times New Roman"/>
          <w:b w:val="false"/>
          <w:i w:val="false"/>
          <w:color w:val="000000"/>
          <w:sz w:val="28"/>
        </w:rPr>
        <w:t>
Качество: повышение культурного уровня населения, повышение качества представлений драматических, оперных и балетных спектаклей, концертов; расширение маршрутов гастрольных поездок, повышение художественного качества проводимых спектаклей и концертов, доступность услуг театрально-концертных организаций населению отдаленных регионов Республики Казахстан; наиболее полное соответствие оснащения представлений современным запросам зрителей.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014 "Обеспечение общедоступности информации"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1296739 тысяч тенге (один миллиард двести девяносто шесть миллионов семьсот тридцать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статья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интеллектуального уровня общества и развитие традиционного библиотечного сервиса с помощью приоритетного внедрения информационно-коммуникативных технологий.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содействие динамичному развитию библиотечного дела, сохранение и предоставление населению информации на различных носителях литературы, формирование информационной среды и укрепление информационного пространства Казахстана.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91"/>
        <w:gridCol w:w="1050"/>
        <w:gridCol w:w="3041"/>
        <w:gridCol w:w="4017"/>
        <w:gridCol w:w="1468"/>
        <w:gridCol w:w="2842"/>
      </w:tblGrid>
      <w:tr>
        <w:trPr>
          <w:trHeight w:val="90" w:hRule="atLeast"/>
        </w:trPr>
        <w:tc>
          <w:tcPr>
            <w:tcW w:w="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общедоступ-
</w:t>
            </w:r>
            <w:r>
              <w:br/>
            </w:r>
            <w:r>
              <w:rPr>
                <w:rFonts w:ascii="Times New Roman"/>
                <w:b w:val="false"/>
                <w:i w:val="false"/>
                <w:color w:val="000000"/>
                <w:sz w:val="20"/>
              </w:rPr>
              <w:t>
ности
</w:t>
            </w:r>
            <w:r>
              <w:br/>
            </w:r>
            <w:r>
              <w:rPr>
                <w:rFonts w:ascii="Times New Roman"/>
                <w:b w:val="false"/>
                <w:i w:val="false"/>
                <w:color w:val="000000"/>
                <w:sz w:val="20"/>
              </w:rPr>
              <w:t>
информации
</w:t>
            </w:r>
          </w:p>
        </w:tc>
        <w:tc>
          <w:tcPr>
            <w:tcW w:w="4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библио-
</w:t>
            </w:r>
            <w:r>
              <w:br/>
            </w:r>
            <w:r>
              <w:rPr>
                <w:rFonts w:ascii="Times New Roman"/>
                <w:b w:val="false"/>
                <w:i w:val="false"/>
                <w:color w:val="000000"/>
                <w:sz w:val="20"/>
              </w:rPr>
              <w:t>
течного, справочно-
</w:t>
            </w:r>
            <w:r>
              <w:br/>
            </w:r>
            <w:r>
              <w:rPr>
                <w:rFonts w:ascii="Times New Roman"/>
                <w:b w:val="false"/>
                <w:i w:val="false"/>
                <w:color w:val="000000"/>
                <w:sz w:val="20"/>
              </w:rPr>
              <w:t>
библиографического
</w:t>
            </w:r>
            <w:r>
              <w:br/>
            </w:r>
            <w:r>
              <w:rPr>
                <w:rFonts w:ascii="Times New Roman"/>
                <w:b w:val="false"/>
                <w:i w:val="false"/>
                <w:color w:val="000000"/>
                <w:sz w:val="20"/>
              </w:rPr>
              <w:t>
и информационного
</w:t>
            </w:r>
            <w:r>
              <w:br/>
            </w:r>
            <w:r>
              <w:rPr>
                <w:rFonts w:ascii="Times New Roman"/>
                <w:b w:val="false"/>
                <w:i w:val="false"/>
                <w:color w:val="000000"/>
                <w:sz w:val="20"/>
              </w:rPr>
              <w:t>
обеспечения чита-
</w:t>
            </w:r>
            <w:r>
              <w:br/>
            </w:r>
            <w:r>
              <w:rPr>
                <w:rFonts w:ascii="Times New Roman"/>
                <w:b w:val="false"/>
                <w:i w:val="false"/>
                <w:color w:val="000000"/>
                <w:sz w:val="20"/>
              </w:rPr>
              <w:t>
телей, обеспечение
</w:t>
            </w:r>
            <w:r>
              <w:br/>
            </w:r>
            <w:r>
              <w:rPr>
                <w:rFonts w:ascii="Times New Roman"/>
                <w:b w:val="false"/>
                <w:i w:val="false"/>
                <w:color w:val="000000"/>
                <w:sz w:val="20"/>
              </w:rPr>
              <w:t>
доступа пользова-
</w:t>
            </w:r>
            <w:r>
              <w:br/>
            </w:r>
            <w:r>
              <w:rPr>
                <w:rFonts w:ascii="Times New Roman"/>
                <w:b w:val="false"/>
                <w:i w:val="false"/>
                <w:color w:val="000000"/>
                <w:sz w:val="20"/>
              </w:rPr>
              <w:t>
телей к глобальным
</w:t>
            </w:r>
            <w:r>
              <w:br/>
            </w:r>
            <w:r>
              <w:rPr>
                <w:rFonts w:ascii="Times New Roman"/>
                <w:b w:val="false"/>
                <w:i w:val="false"/>
                <w:color w:val="000000"/>
                <w:sz w:val="20"/>
              </w:rPr>
              <w:t>
компьютерным ресур-
</w:t>
            </w:r>
            <w:r>
              <w:br/>
            </w:r>
            <w:r>
              <w:rPr>
                <w:rFonts w:ascii="Times New Roman"/>
                <w:b w:val="false"/>
                <w:i w:val="false"/>
                <w:color w:val="000000"/>
                <w:sz w:val="20"/>
              </w:rPr>
              <w:t>
сам и создание
</w:t>
            </w:r>
            <w:r>
              <w:br/>
            </w:r>
            <w:r>
              <w:rPr>
                <w:rFonts w:ascii="Times New Roman"/>
                <w:b w:val="false"/>
                <w:i w:val="false"/>
                <w:color w:val="000000"/>
                <w:sz w:val="20"/>
              </w:rPr>
              <w:t>
оптимальных условий
</w:t>
            </w:r>
            <w:r>
              <w:br/>
            </w:r>
            <w:r>
              <w:rPr>
                <w:rFonts w:ascii="Times New Roman"/>
                <w:b w:val="false"/>
                <w:i w:val="false"/>
                <w:color w:val="000000"/>
                <w:sz w:val="20"/>
              </w:rPr>
              <w:t>
для работы читате-
</w:t>
            </w:r>
            <w:r>
              <w:br/>
            </w:r>
            <w:r>
              <w:rPr>
                <w:rFonts w:ascii="Times New Roman"/>
                <w:b w:val="false"/>
                <w:i w:val="false"/>
                <w:color w:val="000000"/>
                <w:sz w:val="20"/>
              </w:rPr>
              <w:t>
лей и сотрудников
</w:t>
            </w:r>
            <w:r>
              <w:br/>
            </w:r>
            <w:r>
              <w:rPr>
                <w:rFonts w:ascii="Times New Roman"/>
                <w:b w:val="false"/>
                <w:i w:val="false"/>
                <w:color w:val="000000"/>
                <w:sz w:val="20"/>
              </w:rPr>
              <w:t>
библиотеки в Нацио-
</w:t>
            </w:r>
            <w:r>
              <w:br/>
            </w:r>
            <w:r>
              <w:rPr>
                <w:rFonts w:ascii="Times New Roman"/>
                <w:b w:val="false"/>
                <w:i w:val="false"/>
                <w:color w:val="000000"/>
                <w:sz w:val="20"/>
              </w:rPr>
              <w:t>
нальной библиотеке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Приобретение основ-
</w:t>
            </w:r>
            <w:r>
              <w:br/>
            </w:r>
            <w:r>
              <w:rPr>
                <w:rFonts w:ascii="Times New Roman"/>
                <w:b w:val="false"/>
                <w:i w:val="false"/>
                <w:color w:val="000000"/>
                <w:sz w:val="20"/>
              </w:rPr>
              <w:t>
ных средств.
</w:t>
            </w:r>
            <w:r>
              <w:br/>
            </w:r>
            <w:r>
              <w:rPr>
                <w:rFonts w:ascii="Times New Roman"/>
                <w:b w:val="false"/>
                <w:i w:val="false"/>
                <w:color w:val="000000"/>
                <w:sz w:val="20"/>
              </w:rPr>
              <w:t>
Проведение капи-
</w:t>
            </w:r>
            <w:r>
              <w:br/>
            </w:r>
            <w:r>
              <w:rPr>
                <w:rFonts w:ascii="Times New Roman"/>
                <w:b w:val="false"/>
                <w:i w:val="false"/>
                <w:color w:val="000000"/>
                <w:sz w:val="20"/>
              </w:rPr>
              <w:t>
тального ремонта
</w:t>
            </w:r>
            <w:r>
              <w:br/>
            </w:r>
            <w:r>
              <w:rPr>
                <w:rFonts w:ascii="Times New Roman"/>
                <w:b w:val="false"/>
                <w:i w:val="false"/>
                <w:color w:val="000000"/>
                <w:sz w:val="20"/>
              </w:rPr>
              <w:t>
согласно проектно-
</w:t>
            </w:r>
            <w:r>
              <w:br/>
            </w:r>
            <w:r>
              <w:rPr>
                <w:rFonts w:ascii="Times New Roman"/>
                <w:b w:val="false"/>
                <w:i w:val="false"/>
                <w:color w:val="000000"/>
                <w:sz w:val="20"/>
              </w:rPr>
              <w:t>
сметной документа-
</w:t>
            </w:r>
            <w:r>
              <w:br/>
            </w:r>
            <w:r>
              <w:rPr>
                <w:rFonts w:ascii="Times New Roman"/>
                <w:b w:val="false"/>
                <w:i w:val="false"/>
                <w:color w:val="000000"/>
                <w:sz w:val="20"/>
              </w:rPr>
              <w:t>
ции и государствен-
</w:t>
            </w:r>
            <w:r>
              <w:br/>
            </w:r>
            <w:r>
              <w:rPr>
                <w:rFonts w:ascii="Times New Roman"/>
                <w:b w:val="false"/>
                <w:i w:val="false"/>
                <w:color w:val="000000"/>
                <w:sz w:val="20"/>
              </w:rPr>
              <w:t>
ной экспертизы.
</w:t>
            </w:r>
            <w:r>
              <w:br/>
            </w:r>
            <w:r>
              <w:rPr>
                <w:rFonts w:ascii="Times New Roman"/>
                <w:b w:val="false"/>
                <w:i w:val="false"/>
                <w:color w:val="000000"/>
                <w:sz w:val="20"/>
              </w:rPr>
              <w:t>
Функционирование
</w:t>
            </w:r>
            <w:r>
              <w:br/>
            </w:r>
            <w:r>
              <w:rPr>
                <w:rFonts w:ascii="Times New Roman"/>
                <w:b w:val="false"/>
                <w:i w:val="false"/>
                <w:color w:val="000000"/>
                <w:sz w:val="20"/>
              </w:rPr>
              <w:t>
Центра культуры в
</w:t>
            </w:r>
            <w:r>
              <w:br/>
            </w:r>
            <w:r>
              <w:rPr>
                <w:rFonts w:ascii="Times New Roman"/>
                <w:b w:val="false"/>
                <w:i w:val="false"/>
                <w:color w:val="000000"/>
                <w:sz w:val="20"/>
              </w:rPr>
              <w:t>
Национальной биб-
</w:t>
            </w:r>
            <w:r>
              <w:br/>
            </w:r>
            <w:r>
              <w:rPr>
                <w:rFonts w:ascii="Times New Roman"/>
                <w:b w:val="false"/>
                <w:i w:val="false"/>
                <w:color w:val="000000"/>
                <w:sz w:val="20"/>
              </w:rPr>
              <w:t>
лиотеке Китая.
</w:t>
            </w:r>
            <w:r>
              <w:br/>
            </w:r>
            <w:r>
              <w:rPr>
                <w:rFonts w:ascii="Times New Roman"/>
                <w:b w:val="false"/>
                <w:i w:val="false"/>
                <w:color w:val="000000"/>
                <w:sz w:val="20"/>
              </w:rPr>
              <w:t>
Реализация обслужи-
</w:t>
            </w:r>
            <w:r>
              <w:br/>
            </w:r>
            <w:r>
              <w:rPr>
                <w:rFonts w:ascii="Times New Roman"/>
                <w:b w:val="false"/>
                <w:i w:val="false"/>
                <w:color w:val="000000"/>
                <w:sz w:val="20"/>
              </w:rPr>
              <w:t>
вания инвалидов по
</w:t>
            </w:r>
            <w:r>
              <w:br/>
            </w:r>
            <w:r>
              <w:rPr>
                <w:rFonts w:ascii="Times New Roman"/>
                <w:b w:val="false"/>
                <w:i w:val="false"/>
                <w:color w:val="000000"/>
                <w:sz w:val="20"/>
              </w:rPr>
              <w:t>
зрению, членов и
</w:t>
            </w:r>
            <w:r>
              <w:br/>
            </w:r>
            <w:r>
              <w:rPr>
                <w:rFonts w:ascii="Times New Roman"/>
                <w:b w:val="false"/>
                <w:i w:val="false"/>
                <w:color w:val="000000"/>
                <w:sz w:val="20"/>
              </w:rPr>
              <w:t>
семей, учащихся
</w:t>
            </w:r>
            <w:r>
              <w:br/>
            </w:r>
            <w:r>
              <w:rPr>
                <w:rFonts w:ascii="Times New Roman"/>
                <w:b w:val="false"/>
                <w:i w:val="false"/>
                <w:color w:val="000000"/>
                <w:sz w:val="20"/>
              </w:rPr>
              <w:t>
массовых школ со
</w:t>
            </w:r>
            <w:r>
              <w:br/>
            </w:r>
            <w:r>
              <w:rPr>
                <w:rFonts w:ascii="Times New Roman"/>
                <w:b w:val="false"/>
                <w:i w:val="false"/>
                <w:color w:val="000000"/>
                <w:sz w:val="20"/>
              </w:rPr>
              <w:t>
слабой коррекцией
</w:t>
            </w:r>
            <w:r>
              <w:br/>
            </w:r>
            <w:r>
              <w:rPr>
                <w:rFonts w:ascii="Times New Roman"/>
                <w:b w:val="false"/>
                <w:i w:val="false"/>
                <w:color w:val="000000"/>
                <w:sz w:val="20"/>
              </w:rPr>
              <w:t>
зрения; повышение
</w:t>
            </w:r>
            <w:r>
              <w:br/>
            </w:r>
            <w:r>
              <w:rPr>
                <w:rFonts w:ascii="Times New Roman"/>
                <w:b w:val="false"/>
                <w:i w:val="false"/>
                <w:color w:val="000000"/>
                <w:sz w:val="20"/>
              </w:rPr>
              <w:t>
общеобразователь-
</w:t>
            </w:r>
            <w:r>
              <w:br/>
            </w:r>
            <w:r>
              <w:rPr>
                <w:rFonts w:ascii="Times New Roman"/>
                <w:b w:val="false"/>
                <w:i w:val="false"/>
                <w:color w:val="000000"/>
                <w:sz w:val="20"/>
              </w:rPr>
              <w:t>
ного, культурного
</w:t>
            </w:r>
            <w:r>
              <w:br/>
            </w:r>
            <w:r>
              <w:rPr>
                <w:rFonts w:ascii="Times New Roman"/>
                <w:b w:val="false"/>
                <w:i w:val="false"/>
                <w:color w:val="000000"/>
                <w:sz w:val="20"/>
              </w:rPr>
              <w:t>
и профессионального
</w:t>
            </w:r>
            <w:r>
              <w:br/>
            </w:r>
            <w:r>
              <w:rPr>
                <w:rFonts w:ascii="Times New Roman"/>
                <w:b w:val="false"/>
                <w:i w:val="false"/>
                <w:color w:val="000000"/>
                <w:sz w:val="20"/>
              </w:rPr>
              <w:t>
уровня незрячих и
</w:t>
            </w:r>
            <w:r>
              <w:br/>
            </w:r>
            <w:r>
              <w:rPr>
                <w:rFonts w:ascii="Times New Roman"/>
                <w:b w:val="false"/>
                <w:i w:val="false"/>
                <w:color w:val="000000"/>
                <w:sz w:val="20"/>
              </w:rPr>
              <w:t>
слабовидящих граж-
</w:t>
            </w:r>
            <w:r>
              <w:br/>
            </w:r>
            <w:r>
              <w:rPr>
                <w:rFonts w:ascii="Times New Roman"/>
                <w:b w:val="false"/>
                <w:i w:val="false"/>
                <w:color w:val="000000"/>
                <w:sz w:val="20"/>
              </w:rPr>
              <w:t>
дан в Республикан-
</w:t>
            </w:r>
            <w:r>
              <w:br/>
            </w:r>
            <w:r>
              <w:rPr>
                <w:rFonts w:ascii="Times New Roman"/>
                <w:b w:val="false"/>
                <w:i w:val="false"/>
                <w:color w:val="000000"/>
                <w:sz w:val="20"/>
              </w:rPr>
              <w:t>
ской библиотеке для
</w:t>
            </w:r>
            <w:r>
              <w:br/>
            </w:r>
            <w:r>
              <w:rPr>
                <w:rFonts w:ascii="Times New Roman"/>
                <w:b w:val="false"/>
                <w:i w:val="false"/>
                <w:color w:val="000000"/>
                <w:sz w:val="20"/>
              </w:rPr>
              <w:t>
незрячих и слабови-
</w:t>
            </w:r>
            <w:r>
              <w:br/>
            </w:r>
            <w:r>
              <w:rPr>
                <w:rFonts w:ascii="Times New Roman"/>
                <w:b w:val="false"/>
                <w:i w:val="false"/>
                <w:color w:val="000000"/>
                <w:sz w:val="20"/>
              </w:rPr>
              <w:t>
дящих граждан.
</w:t>
            </w:r>
            <w:r>
              <w:br/>
            </w:r>
            <w:r>
              <w:rPr>
                <w:rFonts w:ascii="Times New Roman"/>
                <w:b w:val="false"/>
                <w:i w:val="false"/>
                <w:color w:val="000000"/>
                <w:sz w:val="20"/>
              </w:rPr>
              <w:t>
Создание Центра
</w:t>
            </w:r>
            <w:r>
              <w:br/>
            </w:r>
            <w:r>
              <w:rPr>
                <w:rFonts w:ascii="Times New Roman"/>
                <w:b w:val="false"/>
                <w:i w:val="false"/>
                <w:color w:val="000000"/>
                <w:sz w:val="20"/>
              </w:rPr>
              <w:t>
реставрации и вос-
</w:t>
            </w:r>
            <w:r>
              <w:br/>
            </w:r>
            <w:r>
              <w:rPr>
                <w:rFonts w:ascii="Times New Roman"/>
                <w:b w:val="false"/>
                <w:i w:val="false"/>
                <w:color w:val="000000"/>
                <w:sz w:val="20"/>
              </w:rPr>
              <w:t>
произведения доку-
</w:t>
            </w:r>
            <w:r>
              <w:br/>
            </w:r>
            <w:r>
              <w:rPr>
                <w:rFonts w:ascii="Times New Roman"/>
                <w:b w:val="false"/>
                <w:i w:val="false"/>
                <w:color w:val="000000"/>
                <w:sz w:val="20"/>
              </w:rPr>
              <w:t>
ментов и выпуск
</w:t>
            </w:r>
            <w:r>
              <w:br/>
            </w:r>
            <w:r>
              <w:rPr>
                <w:rFonts w:ascii="Times New Roman"/>
                <w:b w:val="false"/>
                <w:i w:val="false"/>
                <w:color w:val="000000"/>
                <w:sz w:val="20"/>
              </w:rPr>
              <w:t>
газеты "РБНСГ -
</w:t>
            </w:r>
            <w:r>
              <w:br/>
            </w:r>
            <w:r>
              <w:rPr>
                <w:rFonts w:ascii="Times New Roman"/>
                <w:b w:val="false"/>
                <w:i w:val="false"/>
                <w:color w:val="000000"/>
                <w:sz w:val="20"/>
              </w:rPr>
              <w:t>
Вести".
</w:t>
            </w:r>
            <w:r>
              <w:br/>
            </w:r>
            <w:r>
              <w:rPr>
                <w:rFonts w:ascii="Times New Roman"/>
                <w:b w:val="false"/>
                <w:i w:val="false"/>
                <w:color w:val="000000"/>
                <w:sz w:val="20"/>
              </w:rPr>
              <w:t>
Приобретение основ-
</w:t>
            </w:r>
            <w:r>
              <w:br/>
            </w:r>
            <w:r>
              <w:rPr>
                <w:rFonts w:ascii="Times New Roman"/>
                <w:b w:val="false"/>
                <w:i w:val="false"/>
                <w:color w:val="000000"/>
                <w:sz w:val="20"/>
              </w:rPr>
              <w:t>
ных средств.
</w:t>
            </w:r>
            <w:r>
              <w:br/>
            </w:r>
            <w:r>
              <w:rPr>
                <w:rFonts w:ascii="Times New Roman"/>
                <w:b w:val="false"/>
                <w:i w:val="false"/>
                <w:color w:val="000000"/>
                <w:sz w:val="20"/>
              </w:rPr>
              <w:t>
Реализация культур-
</w:t>
            </w:r>
            <w:r>
              <w:br/>
            </w:r>
            <w:r>
              <w:rPr>
                <w:rFonts w:ascii="Times New Roman"/>
                <w:b w:val="false"/>
                <w:i w:val="false"/>
                <w:color w:val="000000"/>
                <w:sz w:val="20"/>
              </w:rPr>
              <w:t>
ной и просветитель-
</w:t>
            </w:r>
            <w:r>
              <w:br/>
            </w:r>
            <w:r>
              <w:rPr>
                <w:rFonts w:ascii="Times New Roman"/>
                <w:b w:val="false"/>
                <w:i w:val="false"/>
                <w:color w:val="000000"/>
                <w:sz w:val="20"/>
              </w:rPr>
              <w:t>
ской деятельности,
</w:t>
            </w:r>
            <w:r>
              <w:br/>
            </w:r>
            <w:r>
              <w:rPr>
                <w:rFonts w:ascii="Times New Roman"/>
                <w:b w:val="false"/>
                <w:i w:val="false"/>
                <w:color w:val="000000"/>
                <w:sz w:val="20"/>
              </w:rPr>
              <w:t>
направленной на
</w:t>
            </w:r>
            <w:r>
              <w:br/>
            </w:r>
            <w:r>
              <w:rPr>
                <w:rFonts w:ascii="Times New Roman"/>
                <w:b w:val="false"/>
                <w:i w:val="false"/>
                <w:color w:val="000000"/>
                <w:sz w:val="20"/>
              </w:rPr>
              <w:t>
удовлетворение
</w:t>
            </w:r>
            <w:r>
              <w:br/>
            </w:r>
            <w:r>
              <w:rPr>
                <w:rFonts w:ascii="Times New Roman"/>
                <w:b w:val="false"/>
                <w:i w:val="false"/>
                <w:color w:val="000000"/>
                <w:sz w:val="20"/>
              </w:rPr>
              <w:t>
духовных, интеллек-
</w:t>
            </w:r>
            <w:r>
              <w:br/>
            </w:r>
            <w:r>
              <w:rPr>
                <w:rFonts w:ascii="Times New Roman"/>
                <w:b w:val="false"/>
                <w:i w:val="false"/>
                <w:color w:val="000000"/>
                <w:sz w:val="20"/>
              </w:rPr>
              <w:t>
туальных и культур-
</w:t>
            </w:r>
            <w:r>
              <w:br/>
            </w:r>
            <w:r>
              <w:rPr>
                <w:rFonts w:ascii="Times New Roman"/>
                <w:b w:val="false"/>
                <w:i w:val="false"/>
                <w:color w:val="000000"/>
                <w:sz w:val="20"/>
              </w:rPr>
              <w:t>
ных потребностей
</w:t>
            </w:r>
            <w:r>
              <w:br/>
            </w:r>
            <w:r>
              <w:rPr>
                <w:rFonts w:ascii="Times New Roman"/>
                <w:b w:val="false"/>
                <w:i w:val="false"/>
                <w:color w:val="000000"/>
                <w:sz w:val="20"/>
              </w:rPr>
              <w:t>
читателей, в том
</w:t>
            </w:r>
            <w:r>
              <w:br/>
            </w:r>
            <w:r>
              <w:rPr>
                <w:rFonts w:ascii="Times New Roman"/>
                <w:b w:val="false"/>
                <w:i w:val="false"/>
                <w:color w:val="000000"/>
                <w:sz w:val="20"/>
              </w:rPr>
              <w:t>
числе незрячих и
</w:t>
            </w:r>
            <w:r>
              <w:br/>
            </w:r>
            <w:r>
              <w:rPr>
                <w:rFonts w:ascii="Times New Roman"/>
                <w:b w:val="false"/>
                <w:i w:val="false"/>
                <w:color w:val="000000"/>
                <w:sz w:val="20"/>
              </w:rPr>
              <w:t>
слабовидящих граж-
</w:t>
            </w:r>
            <w:r>
              <w:br/>
            </w:r>
            <w:r>
              <w:rPr>
                <w:rFonts w:ascii="Times New Roman"/>
                <w:b w:val="false"/>
                <w:i w:val="false"/>
                <w:color w:val="000000"/>
                <w:sz w:val="20"/>
              </w:rPr>
              <w:t>
дан, создание опти-
</w:t>
            </w:r>
            <w:r>
              <w:br/>
            </w:r>
            <w:r>
              <w:rPr>
                <w:rFonts w:ascii="Times New Roman"/>
                <w:b w:val="false"/>
                <w:i w:val="false"/>
                <w:color w:val="000000"/>
                <w:sz w:val="20"/>
              </w:rPr>
              <w:t>
мальных условий для
</w:t>
            </w:r>
            <w:r>
              <w:br/>
            </w:r>
            <w:r>
              <w:rPr>
                <w:rFonts w:ascii="Times New Roman"/>
                <w:b w:val="false"/>
                <w:i w:val="false"/>
                <w:color w:val="000000"/>
                <w:sz w:val="20"/>
              </w:rPr>
              <w:t>
работы пользовате-
</w:t>
            </w:r>
            <w:r>
              <w:br/>
            </w:r>
            <w:r>
              <w:rPr>
                <w:rFonts w:ascii="Times New Roman"/>
                <w:b w:val="false"/>
                <w:i w:val="false"/>
                <w:color w:val="000000"/>
                <w:sz w:val="20"/>
              </w:rPr>
              <w:t>
лей и сотрудников
</w:t>
            </w:r>
            <w:r>
              <w:br/>
            </w:r>
            <w:r>
              <w:rPr>
                <w:rFonts w:ascii="Times New Roman"/>
                <w:b w:val="false"/>
                <w:i w:val="false"/>
                <w:color w:val="000000"/>
                <w:sz w:val="20"/>
              </w:rPr>
              <w:t>
библиотеки в Нацио-
</w:t>
            </w:r>
            <w:r>
              <w:br/>
            </w:r>
            <w:r>
              <w:rPr>
                <w:rFonts w:ascii="Times New Roman"/>
                <w:b w:val="false"/>
                <w:i w:val="false"/>
                <w:color w:val="000000"/>
                <w:sz w:val="20"/>
              </w:rPr>
              <w:t>
нальной академичес-
</w:t>
            </w:r>
            <w:r>
              <w:br/>
            </w:r>
            <w:r>
              <w:rPr>
                <w:rFonts w:ascii="Times New Roman"/>
                <w:b w:val="false"/>
                <w:i w:val="false"/>
                <w:color w:val="000000"/>
                <w:sz w:val="20"/>
              </w:rPr>
              <w:t>
кой библиотеке Рес-
</w:t>
            </w:r>
            <w:r>
              <w:br/>
            </w:r>
            <w:r>
              <w:rPr>
                <w:rFonts w:ascii="Times New Roman"/>
                <w:b w:val="false"/>
                <w:i w:val="false"/>
                <w:color w:val="000000"/>
                <w:sz w:val="20"/>
              </w:rPr>
              <w:t>
публики Казахстан в
</w:t>
            </w:r>
            <w:r>
              <w:br/>
            </w:r>
            <w:r>
              <w:rPr>
                <w:rFonts w:ascii="Times New Roman"/>
                <w:b w:val="false"/>
                <w:i w:val="false"/>
                <w:color w:val="000000"/>
                <w:sz w:val="20"/>
              </w:rPr>
              <w:t>
г. Астане.
</w:t>
            </w:r>
            <w:r>
              <w:br/>
            </w:r>
            <w:r>
              <w:rPr>
                <w:rFonts w:ascii="Times New Roman"/>
                <w:b w:val="false"/>
                <w:i w:val="false"/>
                <w:color w:val="000000"/>
                <w:sz w:val="20"/>
              </w:rPr>
              <w:t>
Приобретение основ-
</w:t>
            </w:r>
            <w:r>
              <w:br/>
            </w:r>
            <w:r>
              <w:rPr>
                <w:rFonts w:ascii="Times New Roman"/>
                <w:b w:val="false"/>
                <w:i w:val="false"/>
                <w:color w:val="000000"/>
                <w:sz w:val="20"/>
              </w:rPr>
              <w:t>
ных средств.
</w:t>
            </w:r>
            <w:r>
              <w:br/>
            </w:r>
            <w:r>
              <w:rPr>
                <w:rFonts w:ascii="Times New Roman"/>
                <w:b w:val="false"/>
                <w:i w:val="false"/>
                <w:color w:val="000000"/>
                <w:sz w:val="20"/>
              </w:rPr>
              <w:t>
Приобретение нема-
</w:t>
            </w:r>
            <w:r>
              <w:br/>
            </w:r>
            <w:r>
              <w:rPr>
                <w:rFonts w:ascii="Times New Roman"/>
                <w:b w:val="false"/>
                <w:i w:val="false"/>
                <w:color w:val="000000"/>
                <w:sz w:val="20"/>
              </w:rPr>
              <w:t>
териальных активов.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Национальная
</w:t>
            </w:r>
            <w:r>
              <w:br/>
            </w:r>
            <w:r>
              <w:rPr>
                <w:rFonts w:ascii="Times New Roman"/>
                <w:b w:val="false"/>
                <w:i w:val="false"/>
                <w:color w:val="000000"/>
                <w:sz w:val="20"/>
              </w:rPr>
              <w:t>
библиотека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Республикан-
</w:t>
            </w:r>
            <w:r>
              <w:br/>
            </w:r>
            <w:r>
              <w:rPr>
                <w:rFonts w:ascii="Times New Roman"/>
                <w:b w:val="false"/>
                <w:i w:val="false"/>
                <w:color w:val="000000"/>
                <w:sz w:val="20"/>
              </w:rPr>
              <w:t>
ская
</w:t>
            </w:r>
            <w:r>
              <w:br/>
            </w:r>
            <w:r>
              <w:rPr>
                <w:rFonts w:ascii="Times New Roman"/>
                <w:b w:val="false"/>
                <w:i w:val="false"/>
                <w:color w:val="000000"/>
                <w:sz w:val="20"/>
              </w:rPr>
              <w:t>
библиотека
</w:t>
            </w:r>
            <w:r>
              <w:br/>
            </w:r>
            <w:r>
              <w:rPr>
                <w:rFonts w:ascii="Times New Roman"/>
                <w:b w:val="false"/>
                <w:i w:val="false"/>
                <w:color w:val="000000"/>
                <w:sz w:val="20"/>
              </w:rPr>
              <w:t>
для незрячих
</w:t>
            </w:r>
            <w:r>
              <w:br/>
            </w:r>
            <w:r>
              <w:rPr>
                <w:rFonts w:ascii="Times New Roman"/>
                <w:b w:val="false"/>
                <w:i w:val="false"/>
                <w:color w:val="000000"/>
                <w:sz w:val="20"/>
              </w:rPr>
              <w:t>
и слабовидя-
</w:t>
            </w:r>
            <w:r>
              <w:br/>
            </w:r>
            <w:r>
              <w:rPr>
                <w:rFonts w:ascii="Times New Roman"/>
                <w:b w:val="false"/>
                <w:i w:val="false"/>
                <w:color w:val="000000"/>
                <w:sz w:val="20"/>
              </w:rPr>
              <w:t>
щих граждан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Национальная
</w:t>
            </w:r>
            <w:r>
              <w:br/>
            </w:r>
            <w:r>
              <w:rPr>
                <w:rFonts w:ascii="Times New Roman"/>
                <w:b w:val="false"/>
                <w:i w:val="false"/>
                <w:color w:val="000000"/>
                <w:sz w:val="20"/>
              </w:rPr>
              <w:t>
академическая
</w:t>
            </w:r>
            <w:r>
              <w:br/>
            </w:r>
            <w:r>
              <w:rPr>
                <w:rFonts w:ascii="Times New Roman"/>
                <w:b w:val="false"/>
                <w:i w:val="false"/>
                <w:color w:val="000000"/>
                <w:sz w:val="20"/>
              </w:rPr>
              <w:t>
библиотека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г. Астане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 подготовка реестров документальных памятников по 3-м номинациям;
</w:t>
      </w:r>
      <w:r>
        <w:br/>
      </w:r>
      <w:r>
        <w:rPr>
          <w:rFonts w:ascii="Times New Roman"/>
          <w:b w:val="false"/>
          <w:i w:val="false"/>
          <w:color w:val="000000"/>
          <w:sz w:val="28"/>
        </w:rPr>
        <w:t>
- консервация и реставрация письменных, архивных документов в объеме 3180 листов;
</w:t>
      </w:r>
      <w:r>
        <w:br/>
      </w:r>
      <w:r>
        <w:rPr>
          <w:rFonts w:ascii="Times New Roman"/>
          <w:b w:val="false"/>
          <w:i w:val="false"/>
          <w:color w:val="000000"/>
          <w:sz w:val="28"/>
        </w:rPr>
        <w:t>
- проведение электронной оцифровки письменных, архивных документов в объеме 9300 листов;
</w:t>
      </w:r>
      <w:r>
        <w:br/>
      </w:r>
      <w:r>
        <w:rPr>
          <w:rFonts w:ascii="Times New Roman"/>
          <w:b w:val="false"/>
          <w:i w:val="false"/>
          <w:color w:val="000000"/>
          <w:sz w:val="28"/>
        </w:rPr>
        <w:t>
- проведение 170 книжных выставок и 12 презентаций;
</w:t>
      </w:r>
      <w:r>
        <w:br/>
      </w:r>
      <w:r>
        <w:rPr>
          <w:rFonts w:ascii="Times New Roman"/>
          <w:b w:val="false"/>
          <w:i w:val="false"/>
          <w:color w:val="000000"/>
          <w:sz w:val="28"/>
        </w:rPr>
        <w:t>
- проведение 25 различных мероприятий (читательских конференций, круглых столов и творческих встреч с привлечением писателей, поэтов и других представителей культуры и т.д.);
</w:t>
      </w:r>
      <w:r>
        <w:br/>
      </w:r>
      <w:r>
        <w:rPr>
          <w:rFonts w:ascii="Times New Roman"/>
          <w:b w:val="false"/>
          <w:i w:val="false"/>
          <w:color w:val="000000"/>
          <w:sz w:val="28"/>
        </w:rPr>
        <w:t>
- участие в 8-ми мероприятиях по международному библиотечному сотрудничеству, включая членство в международных библиотечных организациях;
</w:t>
      </w:r>
      <w:r>
        <w:br/>
      </w:r>
      <w:r>
        <w:rPr>
          <w:rFonts w:ascii="Times New Roman"/>
          <w:b w:val="false"/>
          <w:i w:val="false"/>
          <w:color w:val="000000"/>
          <w:sz w:val="28"/>
        </w:rPr>
        <w:t>
- подготовка 40 библиотечных, информационных и научных изданий;
</w:t>
      </w:r>
      <w:r>
        <w:br/>
      </w:r>
      <w:r>
        <w:rPr>
          <w:rFonts w:ascii="Times New Roman"/>
          <w:b w:val="false"/>
          <w:i w:val="false"/>
          <w:color w:val="000000"/>
          <w:sz w:val="28"/>
        </w:rPr>
        <w:t>
- проведение 2-х реабилитационных конкурсов;
</w:t>
      </w:r>
      <w:r>
        <w:br/>
      </w:r>
      <w:r>
        <w:rPr>
          <w:rFonts w:ascii="Times New Roman"/>
          <w:b w:val="false"/>
          <w:i w:val="false"/>
          <w:color w:val="000000"/>
          <w:sz w:val="28"/>
        </w:rPr>
        <w:t>
- озвучивание литературы на казахском и русском языках - 400 часов.
</w:t>
      </w:r>
      <w:r>
        <w:br/>
      </w:r>
      <w:r>
        <w:rPr>
          <w:rFonts w:ascii="Times New Roman"/>
          <w:b w:val="false"/>
          <w:i w:val="false"/>
          <w:color w:val="000000"/>
          <w:sz w:val="28"/>
        </w:rPr>
        <w:t>
Улучшение обслуживания инвалидов по зрению путем создания Центра реставрации и воспроизведения документов и выпуска газеты "РБНСГ - Вести".
</w:t>
      </w:r>
      <w:r>
        <w:br/>
      </w:r>
      <w:r>
        <w:rPr>
          <w:rFonts w:ascii="Times New Roman"/>
          <w:b w:val="false"/>
          <w:i w:val="false"/>
          <w:color w:val="000000"/>
          <w:sz w:val="28"/>
        </w:rPr>
        <w:t>
Приобретение Национальной библиотеке Республики Казахстан: литературы по разным отраслям знаний для пополнения и предоставления более полной информации потребителям - 3000 штук, мебели, компьютеров - 10 комплектов, принтеров - 6 штук, кондиционеров - 4 штуки, стеллажей - 20 штук, тележек для транспортировки - 8 штук, сканеров - 3 штуки, копировальных аппаратов - 2 штуки, термобиндера.
</w:t>
      </w:r>
      <w:r>
        <w:br/>
      </w:r>
      <w:r>
        <w:rPr>
          <w:rFonts w:ascii="Times New Roman"/>
          <w:b w:val="false"/>
          <w:i w:val="false"/>
          <w:color w:val="000000"/>
          <w:sz w:val="28"/>
        </w:rPr>
        <w:t>
Республиканской библиотеки для незрячих и слабовидящих граждан:
</w:t>
      </w:r>
      <w:r>
        <w:br/>
      </w:r>
      <w:r>
        <w:rPr>
          <w:rFonts w:ascii="Times New Roman"/>
          <w:b w:val="false"/>
          <w:i w:val="false"/>
          <w:color w:val="000000"/>
          <w:sz w:val="28"/>
        </w:rPr>
        <w:t>
литературы для пополнения фонда, в т.ч. специальные литературы - 2050 штук; автомашины - 1 единица; шкафов, столов, тумб - 46 штук; шумопоглащающих шкафов для брайлевских принтеров - 2 штуки; компьютеров - 3 штук для оснащения техникой, сканер и программное обеспечение "Поэт" для чтения и сканирования, Video light VGA - электронное увеличивающее устройство для слабовидящих.
</w:t>
      </w:r>
      <w:r>
        <w:br/>
      </w:r>
      <w:r>
        <w:rPr>
          <w:rFonts w:ascii="Times New Roman"/>
          <w:b w:val="false"/>
          <w:i w:val="false"/>
          <w:color w:val="000000"/>
          <w:sz w:val="28"/>
        </w:rPr>
        <w:t>
Национальной академической библиотеке Республики Казахстан в г. Астане: специализированных шкафов для хранения медиа-изданий - 30 штук; мебели, литературы для пополнения фонда и электронных книг (казахстанских и зарубежных издания), сервера среднего класса, рабочих станций пользователей, тифлокомплекса, мобильного тренингового класса - 1 единица, электронной базы диссертаций, оборудования для КазНЭБ, нематериальных активов.
</w:t>
      </w:r>
      <w:r>
        <w:br/>
      </w:r>
      <w:r>
        <w:rPr>
          <w:rFonts w:ascii="Times New Roman"/>
          <w:b w:val="false"/>
          <w:i w:val="false"/>
          <w:color w:val="000000"/>
          <w:sz w:val="28"/>
        </w:rPr>
        <w:t>
Проведение 2 этапа капитального ремонта в Национальной библиотеке Республики Казахстан.
</w:t>
      </w:r>
    </w:p>
    <w:p>
      <w:pPr>
        <w:spacing w:after="0"/>
        <w:ind w:left="0"/>
        <w:jc w:val="both"/>
      </w:pPr>
      <w:r>
        <w:rPr>
          <w:rFonts w:ascii="Times New Roman"/>
          <w:b w:val="false"/>
          <w:i w:val="false"/>
          <w:color w:val="000000"/>
          <w:sz w:val="28"/>
        </w:rPr>
        <w:t>
Конечный результат: 100 % удовлетворение запросов читателей, создание ряда актуальных, тематически насыщенных электронных баз данных, осуществление государственных программ развития библиотечного дела, совершенствование библиотечного сервиса, улучшение материально-технической базы.
</w:t>
      </w:r>
    </w:p>
    <w:p>
      <w:pPr>
        <w:spacing w:after="0"/>
        <w:ind w:left="0"/>
        <w:jc w:val="both"/>
      </w:pPr>
      <w:r>
        <w:rPr>
          <w:rFonts w:ascii="Times New Roman"/>
          <w:b w:val="false"/>
          <w:i w:val="false"/>
          <w:color w:val="000000"/>
          <w:sz w:val="28"/>
        </w:rPr>
        <w:t>
Финансово-экономический результат: средняя стоимость хранения на одну книгу - 2205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в установленные сроки.
</w:t>
      </w:r>
    </w:p>
    <w:p>
      <w:pPr>
        <w:spacing w:after="0"/>
        <w:ind w:left="0"/>
        <w:jc w:val="both"/>
      </w:pPr>
      <w:r>
        <w:rPr>
          <w:rFonts w:ascii="Times New Roman"/>
          <w:b w:val="false"/>
          <w:i w:val="false"/>
          <w:color w:val="000000"/>
          <w:sz w:val="28"/>
        </w:rPr>
        <w:t>
Качество: повышение духовных, интеллектуальных, образовательных потребностей граждан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015 "Обеспечение сохранности архива печати"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32583 тысячи тенге (тридцать два миллиона пятьсот восемьдесят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года "О Национальном архивном фонде и архивах";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сохранности архива печати на основе контрольных экземпляров несекретных изданий, издаваемых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библиографической обработки основных видов публикации, вышедших в республике на всех языках; организация учета, контроля и научной обработки всех произведений печати, издаваемых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87"/>
        <w:gridCol w:w="1043"/>
        <w:gridCol w:w="3136"/>
        <w:gridCol w:w="3729"/>
        <w:gridCol w:w="1597"/>
        <w:gridCol w:w="2820"/>
      </w:tblGrid>
      <w:tr>
        <w:trPr>
          <w:trHeight w:val="90" w:hRule="atLeast"/>
        </w:trPr>
        <w:tc>
          <w:tcPr>
            <w:tcW w:w="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сохранности
</w:t>
            </w:r>
            <w:r>
              <w:br/>
            </w:r>
            <w:r>
              <w:rPr>
                <w:rFonts w:ascii="Times New Roman"/>
                <w:b w:val="false"/>
                <w:i w:val="false"/>
                <w:color w:val="000000"/>
                <w:sz w:val="20"/>
              </w:rPr>
              <w:t>
архива печати
</w:t>
            </w:r>
          </w:p>
        </w:tc>
        <w:tc>
          <w:tcPr>
            <w:tcW w:w="3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
</w:t>
            </w:r>
            <w:r>
              <w:br/>
            </w:r>
            <w:r>
              <w:rPr>
                <w:rFonts w:ascii="Times New Roman"/>
                <w:b w:val="false"/>
                <w:i w:val="false"/>
                <w:color w:val="000000"/>
                <w:sz w:val="20"/>
              </w:rPr>
              <w:t>
тельности по
</w:t>
            </w:r>
            <w:r>
              <w:br/>
            </w:r>
            <w:r>
              <w:rPr>
                <w:rFonts w:ascii="Times New Roman"/>
                <w:b w:val="false"/>
                <w:i w:val="false"/>
                <w:color w:val="000000"/>
                <w:sz w:val="20"/>
              </w:rPr>
              <w:t>
комплектованию
</w:t>
            </w:r>
            <w:r>
              <w:br/>
            </w:r>
            <w:r>
              <w:rPr>
                <w:rFonts w:ascii="Times New Roman"/>
                <w:b w:val="false"/>
                <w:i w:val="false"/>
                <w:color w:val="000000"/>
                <w:sz w:val="20"/>
              </w:rPr>
              <w:t>
архива печати,
</w:t>
            </w:r>
            <w:r>
              <w:br/>
            </w:r>
            <w:r>
              <w:rPr>
                <w:rFonts w:ascii="Times New Roman"/>
                <w:b w:val="false"/>
                <w:i w:val="false"/>
                <w:color w:val="000000"/>
                <w:sz w:val="20"/>
              </w:rPr>
              <w:t>
сохранность конт-
</w:t>
            </w:r>
            <w:r>
              <w:br/>
            </w:r>
            <w:r>
              <w:rPr>
                <w:rFonts w:ascii="Times New Roman"/>
                <w:b w:val="false"/>
                <w:i w:val="false"/>
                <w:color w:val="000000"/>
                <w:sz w:val="20"/>
              </w:rPr>
              <w:t>
рольных экземпля-
</w:t>
            </w:r>
            <w:r>
              <w:br/>
            </w:r>
            <w:r>
              <w:rPr>
                <w:rFonts w:ascii="Times New Roman"/>
                <w:b w:val="false"/>
                <w:i w:val="false"/>
                <w:color w:val="000000"/>
                <w:sz w:val="20"/>
              </w:rPr>
              <w:t>
ров, ведение ка-
</w:t>
            </w:r>
            <w:r>
              <w:br/>
            </w:r>
            <w:r>
              <w:rPr>
                <w:rFonts w:ascii="Times New Roman"/>
                <w:b w:val="false"/>
                <w:i w:val="false"/>
                <w:color w:val="000000"/>
                <w:sz w:val="20"/>
              </w:rPr>
              <w:t>
талогов, картотек
</w:t>
            </w:r>
            <w:r>
              <w:br/>
            </w:r>
            <w:r>
              <w:rPr>
                <w:rFonts w:ascii="Times New Roman"/>
                <w:b w:val="false"/>
                <w:i w:val="false"/>
                <w:color w:val="000000"/>
                <w:sz w:val="20"/>
              </w:rPr>
              <w:t>
и выпуск статис-
</w:t>
            </w:r>
            <w:r>
              <w:br/>
            </w:r>
            <w:r>
              <w:rPr>
                <w:rFonts w:ascii="Times New Roman"/>
                <w:b w:val="false"/>
                <w:i w:val="false"/>
                <w:color w:val="000000"/>
                <w:sz w:val="20"/>
              </w:rPr>
              <w:t>
тических справоч-
</w:t>
            </w:r>
            <w:r>
              <w:br/>
            </w:r>
            <w:r>
              <w:rPr>
                <w:rFonts w:ascii="Times New Roman"/>
                <w:b w:val="false"/>
                <w:i w:val="false"/>
                <w:color w:val="000000"/>
                <w:sz w:val="20"/>
              </w:rPr>
              <w:t>
ников, контроль
</w:t>
            </w:r>
            <w:r>
              <w:br/>
            </w:r>
            <w:r>
              <w:rPr>
                <w:rFonts w:ascii="Times New Roman"/>
                <w:b w:val="false"/>
                <w:i w:val="false"/>
                <w:color w:val="000000"/>
                <w:sz w:val="20"/>
              </w:rPr>
              <w:t>
за соблюдением
</w:t>
            </w:r>
            <w:r>
              <w:br/>
            </w:r>
            <w:r>
              <w:rPr>
                <w:rFonts w:ascii="Times New Roman"/>
                <w:b w:val="false"/>
                <w:i w:val="false"/>
                <w:color w:val="000000"/>
                <w:sz w:val="20"/>
              </w:rPr>
              <w:t>
издательскими
</w:t>
            </w:r>
            <w:r>
              <w:br/>
            </w:r>
            <w:r>
              <w:rPr>
                <w:rFonts w:ascii="Times New Roman"/>
                <w:b w:val="false"/>
                <w:i w:val="false"/>
                <w:color w:val="000000"/>
                <w:sz w:val="20"/>
              </w:rPr>
              <w:t>
организациями
</w:t>
            </w:r>
            <w:r>
              <w:br/>
            </w:r>
            <w:r>
              <w:rPr>
                <w:rFonts w:ascii="Times New Roman"/>
                <w:b w:val="false"/>
                <w:i w:val="false"/>
                <w:color w:val="000000"/>
                <w:sz w:val="20"/>
              </w:rPr>
              <w:t>
требований Госу-
</w:t>
            </w:r>
            <w:r>
              <w:br/>
            </w:r>
            <w:r>
              <w:rPr>
                <w:rFonts w:ascii="Times New Roman"/>
                <w:b w:val="false"/>
                <w:i w:val="false"/>
                <w:color w:val="000000"/>
                <w:sz w:val="20"/>
              </w:rPr>
              <w:t>
дарственных основ-
</w:t>
            </w:r>
            <w:r>
              <w:br/>
            </w:r>
            <w:r>
              <w:rPr>
                <w:rFonts w:ascii="Times New Roman"/>
                <w:b w:val="false"/>
                <w:i w:val="false"/>
                <w:color w:val="000000"/>
                <w:sz w:val="20"/>
              </w:rPr>
              <w:t>
ных стандартов
</w:t>
            </w:r>
            <w:r>
              <w:br/>
            </w:r>
            <w:r>
              <w:rPr>
                <w:rFonts w:ascii="Times New Roman"/>
                <w:b w:val="false"/>
                <w:i w:val="false"/>
                <w:color w:val="000000"/>
                <w:sz w:val="20"/>
              </w:rPr>
              <w:t>
(ГОС) в Государ-
</w:t>
            </w:r>
            <w:r>
              <w:br/>
            </w:r>
            <w:r>
              <w:rPr>
                <w:rFonts w:ascii="Times New Roman"/>
                <w:b w:val="false"/>
                <w:i w:val="false"/>
                <w:color w:val="000000"/>
                <w:sz w:val="20"/>
              </w:rPr>
              <w:t>
ственной нацио-
</w:t>
            </w:r>
            <w:r>
              <w:br/>
            </w:r>
            <w:r>
              <w:rPr>
                <w:rFonts w:ascii="Times New Roman"/>
                <w:b w:val="false"/>
                <w:i w:val="false"/>
                <w:color w:val="000000"/>
                <w:sz w:val="20"/>
              </w:rPr>
              <w:t>
нальной книжной палате.
</w:t>
            </w:r>
            <w:r>
              <w:br/>
            </w:r>
            <w:r>
              <w:rPr>
                <w:rFonts w:ascii="Times New Roman"/>
                <w:b w:val="false"/>
                <w:i w:val="false"/>
                <w:color w:val="000000"/>
                <w:sz w:val="20"/>
              </w:rPr>
              <w:t>
Приобретение
</w:t>
            </w:r>
            <w:r>
              <w:br/>
            </w:r>
            <w:r>
              <w:rPr>
                <w:rFonts w:ascii="Times New Roman"/>
                <w:b w:val="false"/>
                <w:i w:val="false"/>
                <w:color w:val="000000"/>
                <w:sz w:val="20"/>
              </w:rPr>
              <w:t>
основного оборудо-
</w:t>
            </w:r>
            <w:r>
              <w:br/>
            </w:r>
            <w:r>
              <w:rPr>
                <w:rFonts w:ascii="Times New Roman"/>
                <w:b w:val="false"/>
                <w:i w:val="false"/>
                <w:color w:val="000000"/>
                <w:sz w:val="20"/>
              </w:rPr>
              <w:t>
вания.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информации
</w:t>
            </w:r>
            <w:r>
              <w:br/>
            </w:r>
            <w:r>
              <w:rPr>
                <w:rFonts w:ascii="Times New Roman"/>
                <w:b w:val="false"/>
                <w:i w:val="false"/>
                <w:color w:val="000000"/>
                <w:sz w:val="20"/>
              </w:rPr>
              <w:t>
и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достижение необходимых условий по обеспечению сохранности, комплектованию, хранению и использованию документов архива печати.
</w:t>
      </w:r>
    </w:p>
    <w:p>
      <w:pPr>
        <w:spacing w:after="0"/>
        <w:ind w:left="0"/>
        <w:jc w:val="both"/>
      </w:pPr>
      <w:r>
        <w:rPr>
          <w:rFonts w:ascii="Times New Roman"/>
          <w:b w:val="false"/>
          <w:i w:val="false"/>
          <w:color w:val="000000"/>
          <w:sz w:val="28"/>
        </w:rPr>
        <w:t>
Прямой результат: контрольные экземпляры изданий в количестве 72 079 экземпляров, в том числе:
</w:t>
      </w:r>
      <w:r>
        <w:br/>
      </w:r>
      <w:r>
        <w:rPr>
          <w:rFonts w:ascii="Times New Roman"/>
          <w:b w:val="false"/>
          <w:i w:val="false"/>
          <w:color w:val="000000"/>
          <w:sz w:val="28"/>
        </w:rPr>
        <w:t>
книги, брошюры, автореферат - 4138 печатных единиц;
</w:t>
      </w:r>
      <w:r>
        <w:br/>
      </w:r>
      <w:r>
        <w:rPr>
          <w:rFonts w:ascii="Times New Roman"/>
          <w:b w:val="false"/>
          <w:i w:val="false"/>
          <w:color w:val="000000"/>
          <w:sz w:val="28"/>
        </w:rPr>
        <w:t>
журналы - 3763 печатных единиц;
</w:t>
      </w:r>
      <w:r>
        <w:br/>
      </w:r>
      <w:r>
        <w:rPr>
          <w:rFonts w:ascii="Times New Roman"/>
          <w:b w:val="false"/>
          <w:i w:val="false"/>
          <w:color w:val="000000"/>
          <w:sz w:val="28"/>
        </w:rPr>
        <w:t>
газеты - 56200 печатных единиц;
</w:t>
      </w:r>
      <w:r>
        <w:br/>
      </w:r>
      <w:r>
        <w:rPr>
          <w:rFonts w:ascii="Times New Roman"/>
          <w:b w:val="false"/>
          <w:i w:val="false"/>
          <w:color w:val="000000"/>
          <w:sz w:val="28"/>
        </w:rPr>
        <w:t>
ноты - 150 печатных единиц;
</w:t>
      </w:r>
      <w:r>
        <w:br/>
      </w:r>
      <w:r>
        <w:rPr>
          <w:rFonts w:ascii="Times New Roman"/>
          <w:b w:val="false"/>
          <w:i w:val="false"/>
          <w:color w:val="000000"/>
          <w:sz w:val="28"/>
        </w:rPr>
        <w:t>
мелкая печать - 7828 печатных единиц;
</w:t>
      </w:r>
      <w:r>
        <w:br/>
      </w:r>
      <w:r>
        <w:rPr>
          <w:rFonts w:ascii="Times New Roman"/>
          <w:b w:val="false"/>
          <w:i w:val="false"/>
          <w:color w:val="000000"/>
          <w:sz w:val="28"/>
        </w:rPr>
        <w:t>
издание летописей 48 номеров по 11 названиям.
</w:t>
      </w:r>
      <w:r>
        <w:br/>
      </w:r>
      <w:r>
        <w:rPr>
          <w:rFonts w:ascii="Times New Roman"/>
          <w:b w:val="false"/>
          <w:i w:val="false"/>
          <w:color w:val="000000"/>
          <w:sz w:val="28"/>
        </w:rPr>
        <w:t>
Приобретение Государственной национальной книжной палате: принтера специального назначения; сканера штрих-кодов - 2 штуки, коммуникатора, источников бесперебойного питания - 4 штуки.
</w:t>
      </w:r>
    </w:p>
    <w:p>
      <w:pPr>
        <w:spacing w:after="0"/>
        <w:ind w:left="0"/>
        <w:jc w:val="both"/>
      </w:pPr>
      <w:r>
        <w:rPr>
          <w:rFonts w:ascii="Times New Roman"/>
          <w:b w:val="false"/>
          <w:i w:val="false"/>
          <w:color w:val="000000"/>
          <w:sz w:val="28"/>
        </w:rPr>
        <w:t>
Конечный результат: повышение контроля и обеспечение научной обработки произведений печати в количестве 5 103 451 экземпляров, выпуск статистических сборников о развитии печати в Республике Казахстан.
</w:t>
      </w:r>
    </w:p>
    <w:p>
      <w:pPr>
        <w:spacing w:after="0"/>
        <w:ind w:left="0"/>
        <w:jc w:val="both"/>
      </w:pPr>
      <w:r>
        <w:rPr>
          <w:rFonts w:ascii="Times New Roman"/>
          <w:b w:val="false"/>
          <w:i w:val="false"/>
          <w:color w:val="000000"/>
          <w:sz w:val="28"/>
        </w:rPr>
        <w:t>
Финансово-экономический результат: средние затраты на хранение одного печатного издания - 5 тыс. тенге.
</w:t>
      </w:r>
    </w:p>
    <w:p>
      <w:pPr>
        <w:spacing w:after="0"/>
        <w:ind w:left="0"/>
        <w:jc w:val="both"/>
      </w:pPr>
      <w:r>
        <w:rPr>
          <w:rFonts w:ascii="Times New Roman"/>
          <w:b w:val="false"/>
          <w:i w:val="false"/>
          <w:color w:val="000000"/>
          <w:sz w:val="28"/>
        </w:rPr>
        <w:t>
Своевременность: обеспечение в установленные сроки информацией о печатных продукциях страны, введение системы каталогов и карточек выявления и учета, а также статистический отчет всех печатных изданий.
</w:t>
      </w:r>
    </w:p>
    <w:p>
      <w:pPr>
        <w:spacing w:after="0"/>
        <w:ind w:left="0"/>
        <w:jc w:val="both"/>
      </w:pPr>
      <w:r>
        <w:rPr>
          <w:rFonts w:ascii="Times New Roman"/>
          <w:b w:val="false"/>
          <w:i w:val="false"/>
          <w:color w:val="000000"/>
          <w:sz w:val="28"/>
        </w:rPr>
        <w:t>
Качество: повышение уровня информированности граждан путем обеспечения их архивными материалами.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016 "Проведение государственной информационной политики"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12077842 тысячи тенге (двенадцать миллиардов семьдесят семь миллионов восемьсот сорок две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Конституция </w:t>
      </w:r>
      <w:r>
        <w:rPr>
          <w:rFonts w:ascii="Times New Roman"/>
          <w:b w:val="false"/>
          <w:i w:val="false"/>
          <w:color w:val="000000"/>
          <w:sz w:val="28"/>
        </w:rPr>
        <w:t>
 Республики Казахстан от 30 августа 1995 года;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21 июня 2001 года "О налогах и других обязательных платежах в бюджет" (Налоговый кодекс);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июля 1997 года "О языках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марта 1998 года "О нормативных правовых актах";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сентября 1995 года N 2452 "О ратификации Соглашения о международно-правовых гарантиях беспрепятственного и независимого осуществления деятельности Межгосударственной телерадиокомпании "Мир";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февраля 2001 года N 550 "О государственной программе функционирования и развития языков на 2001-2010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30 марта 2006 года N 80 "О дальнейших мерах по реализации Стратегии развития Казахстана до 2030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13 сентября 2004 года N 1438 "О государственной программе реформирования и развития здравоохранения Республики Казахстан на 2005-2010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23 апреля 2005 года N 1561 "Об укреплении института Ассамблеи народов Казахстана";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октября 1996 года N 1234 "О Национальной спутниковой системе телерадиовещания и передачи данных";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2001 года N 1371 "Об утверждении отраслевой Программы миграционной политики Республики Казахстан на 2001-2010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января 2005 года N 68 "Об утверждении Программы занятости населения Республики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марта 2005 года N 267 "Об утверждении Программы сохранения и восстановления редких и исчезающих видов диких копытных и сайгаков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мая 2005 года N 430 "О некоторых мерах по стабилизации цен на потребительском рынке";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633 "Об утверждении планов по созданию и развитию пилотных кластеров в приоритетных секторах экономики";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широкое информационно-пропагандистское обеспечение приоритетных направлений государственной политики и освещение средствами массовой информации наиболее значимых общественно-политических и экономических событий в жизни страны.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подготовка и распространение публикаций, телевизионных и радио программ, направленных на:
</w:t>
      </w:r>
      <w:r>
        <w:br/>
      </w:r>
      <w:r>
        <w:rPr>
          <w:rFonts w:ascii="Times New Roman"/>
          <w:b w:val="false"/>
          <w:i w:val="false"/>
          <w:color w:val="000000"/>
          <w:sz w:val="28"/>
        </w:rPr>
        <w:t>
активную информационно-пропагандистскую поддержку проводимых в стране социально-экономических и политических реформ;
</w:t>
      </w:r>
      <w:r>
        <w:br/>
      </w:r>
      <w:r>
        <w:rPr>
          <w:rFonts w:ascii="Times New Roman"/>
          <w:b w:val="false"/>
          <w:i w:val="false"/>
          <w:color w:val="000000"/>
          <w:sz w:val="28"/>
        </w:rPr>
        <w:t>
обеспечение информированности населения о деятельности государства по реализации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 - 2030";
</w:t>
      </w:r>
      <w:r>
        <w:br/>
      </w:r>
      <w:r>
        <w:rPr>
          <w:rFonts w:ascii="Times New Roman"/>
          <w:b w:val="false"/>
          <w:i w:val="false"/>
          <w:color w:val="000000"/>
          <w:sz w:val="28"/>
        </w:rPr>
        <w:t>
поддержание и пропаганду межнационального мира и согласия, принципов социального партнерства в межконфессиональных отношениях;
</w:t>
      </w:r>
      <w:r>
        <w:br/>
      </w:r>
      <w:r>
        <w:rPr>
          <w:rFonts w:ascii="Times New Roman"/>
          <w:b w:val="false"/>
          <w:i w:val="false"/>
          <w:color w:val="000000"/>
          <w:sz w:val="28"/>
        </w:rPr>
        <w:t>
формирование казахстанского патриотизма;
</w:t>
      </w:r>
      <w:r>
        <w:br/>
      </w:r>
      <w:r>
        <w:rPr>
          <w:rFonts w:ascii="Times New Roman"/>
          <w:b w:val="false"/>
          <w:i w:val="false"/>
          <w:color w:val="000000"/>
          <w:sz w:val="28"/>
        </w:rPr>
        <w:t>
обеспечение информационно-пропагандистской поддержки мер по реализации 
</w:t>
      </w:r>
      <w:r>
        <w:rPr>
          <w:rFonts w:ascii="Times New Roman"/>
          <w:b w:val="false"/>
          <w:i w:val="false"/>
          <w:color w:val="000000"/>
          <w:sz w:val="28"/>
        </w:rPr>
        <w:t xml:space="preserve"> Посланий </w:t>
      </w:r>
      <w:r>
        <w:rPr>
          <w:rFonts w:ascii="Times New Roman"/>
          <w:b w:val="false"/>
          <w:i w:val="false"/>
          <w:color w:val="000000"/>
          <w:sz w:val="28"/>
        </w:rPr>
        <w:t>
 Главы государства народу Казахстана "Казахстан на пороге нового рывка вперед в своем развитии";
</w:t>
      </w:r>
      <w:r>
        <w:br/>
      </w:r>
      <w:r>
        <w:rPr>
          <w:rFonts w:ascii="Times New Roman"/>
          <w:b w:val="false"/>
          <w:i w:val="false"/>
          <w:color w:val="000000"/>
          <w:sz w:val="28"/>
        </w:rPr>
        <w:t>
представление населению республики достоверной, оперативной информации об основных событиях внутренней и внешней политики государства; информационно-пропагандистское обеспечение развития малого и среднего предпринимательства;
</w:t>
      </w:r>
      <w:r>
        <w:br/>
      </w:r>
      <w:r>
        <w:rPr>
          <w:rFonts w:ascii="Times New Roman"/>
          <w:b w:val="false"/>
          <w:i w:val="false"/>
          <w:color w:val="000000"/>
          <w:sz w:val="28"/>
        </w:rPr>
        <w:t>
информационную поддержку государственной политики в сферах образования, культуры, здравоохранения, спорта и социального обеспечения;
</w:t>
      </w:r>
      <w:r>
        <w:br/>
      </w:r>
      <w:r>
        <w:rPr>
          <w:rFonts w:ascii="Times New Roman"/>
          <w:b w:val="false"/>
          <w:i w:val="false"/>
          <w:color w:val="000000"/>
          <w:sz w:val="28"/>
        </w:rPr>
        <w:t>
освещение вопросов агропродовольственной отрасли страны;
</w:t>
      </w:r>
      <w:r>
        <w:br/>
      </w:r>
      <w:r>
        <w:rPr>
          <w:rFonts w:ascii="Times New Roman"/>
          <w:b w:val="false"/>
          <w:i w:val="false"/>
          <w:color w:val="000000"/>
          <w:sz w:val="28"/>
        </w:rPr>
        <w:t>
освещение Государственных программ жилищного строительства, "электронного правительства" и др.;
</w:t>
      </w:r>
      <w:r>
        <w:br/>
      </w:r>
      <w:r>
        <w:rPr>
          <w:rFonts w:ascii="Times New Roman"/>
          <w:b w:val="false"/>
          <w:i w:val="false"/>
          <w:color w:val="000000"/>
          <w:sz w:val="28"/>
        </w:rPr>
        <w:t>
развитие государственного языка.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165"/>
        <w:gridCol w:w="1165"/>
        <w:gridCol w:w="2937"/>
        <w:gridCol w:w="3811"/>
        <w:gridCol w:w="1536"/>
        <w:gridCol w:w="2818"/>
      </w:tblGrid>
      <w:tr>
        <w:trPr>
          <w:trHeight w:val="90" w:hRule="atLeast"/>
        </w:trPr>
        <w:tc>
          <w:tcPr>
            <w:tcW w:w="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государствен-
</w:t>
            </w:r>
            <w:r>
              <w:br/>
            </w:r>
            <w:r>
              <w:rPr>
                <w:rFonts w:ascii="Times New Roman"/>
                <w:b w:val="false"/>
                <w:i w:val="false"/>
                <w:color w:val="000000"/>
                <w:sz w:val="20"/>
              </w:rPr>
              <w:t>
ной информа-
</w:t>
            </w:r>
            <w:r>
              <w:br/>
            </w:r>
            <w:r>
              <w:rPr>
                <w:rFonts w:ascii="Times New Roman"/>
                <w:b w:val="false"/>
                <w:i w:val="false"/>
                <w:color w:val="000000"/>
                <w:sz w:val="20"/>
              </w:rPr>
              <w:t>
ционной поли-
</w:t>
            </w:r>
            <w:r>
              <w:br/>
            </w:r>
            <w:r>
              <w:rPr>
                <w:rFonts w:ascii="Times New Roman"/>
                <w:b w:val="false"/>
                <w:i w:val="false"/>
                <w:color w:val="000000"/>
                <w:sz w:val="20"/>
              </w:rPr>
              <w:t>
тики
</w:t>
            </w:r>
          </w:p>
        </w:tc>
        <w:tc>
          <w:tcPr>
            <w:tcW w:w="3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государствен-
</w:t>
            </w:r>
            <w:r>
              <w:br/>
            </w:r>
            <w:r>
              <w:rPr>
                <w:rFonts w:ascii="Times New Roman"/>
                <w:b w:val="false"/>
                <w:i w:val="false"/>
                <w:color w:val="000000"/>
                <w:sz w:val="20"/>
              </w:rPr>
              <w:t>
ной информа-
</w:t>
            </w:r>
            <w:r>
              <w:br/>
            </w:r>
            <w:r>
              <w:rPr>
                <w:rFonts w:ascii="Times New Roman"/>
                <w:b w:val="false"/>
                <w:i w:val="false"/>
                <w:color w:val="000000"/>
                <w:sz w:val="20"/>
              </w:rPr>
              <w:t>
ционной поли-
</w:t>
            </w:r>
            <w:r>
              <w:br/>
            </w:r>
            <w:r>
              <w:rPr>
                <w:rFonts w:ascii="Times New Roman"/>
                <w:b w:val="false"/>
                <w:i w:val="false"/>
                <w:color w:val="000000"/>
                <w:sz w:val="20"/>
              </w:rPr>
              <w:t>
тики через
</w:t>
            </w:r>
            <w:r>
              <w:br/>
            </w:r>
            <w:r>
              <w:rPr>
                <w:rFonts w:ascii="Times New Roman"/>
                <w:b w:val="false"/>
                <w:i w:val="false"/>
                <w:color w:val="000000"/>
                <w:sz w:val="20"/>
              </w:rPr>
              <w:t>
газеты и
</w:t>
            </w:r>
            <w:r>
              <w:br/>
            </w:r>
            <w:r>
              <w:rPr>
                <w:rFonts w:ascii="Times New Roman"/>
                <w:b w:val="false"/>
                <w:i w:val="false"/>
                <w:color w:val="000000"/>
                <w:sz w:val="20"/>
              </w:rPr>
              <w:t>
журналы
</w:t>
            </w:r>
          </w:p>
        </w:tc>
        <w:tc>
          <w:tcPr>
            <w:tcW w:w="3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и пуб-
</w:t>
            </w:r>
            <w:r>
              <w:br/>
            </w:r>
            <w:r>
              <w:rPr>
                <w:rFonts w:ascii="Times New Roman"/>
                <w:b w:val="false"/>
                <w:i w:val="false"/>
                <w:color w:val="000000"/>
                <w:sz w:val="20"/>
              </w:rPr>
              <w:t>
ликация материалов
</w:t>
            </w:r>
            <w:r>
              <w:br/>
            </w:r>
            <w:r>
              <w:rPr>
                <w:rFonts w:ascii="Times New Roman"/>
                <w:b w:val="false"/>
                <w:i w:val="false"/>
                <w:color w:val="000000"/>
                <w:sz w:val="20"/>
              </w:rPr>
              <w:t>
по следующим
</w:t>
            </w:r>
            <w:r>
              <w:br/>
            </w:r>
            <w:r>
              <w:rPr>
                <w:rFonts w:ascii="Times New Roman"/>
                <w:b w:val="false"/>
                <w:i w:val="false"/>
                <w:color w:val="000000"/>
                <w:sz w:val="20"/>
              </w:rPr>
              <w:t>
основным темати-
</w:t>
            </w:r>
            <w:r>
              <w:br/>
            </w:r>
            <w:r>
              <w:rPr>
                <w:rFonts w:ascii="Times New Roman"/>
                <w:b w:val="false"/>
                <w:i w:val="false"/>
                <w:color w:val="000000"/>
                <w:sz w:val="20"/>
              </w:rPr>
              <w:t>
ческим направле-
</w:t>
            </w:r>
            <w:r>
              <w:br/>
            </w:r>
            <w:r>
              <w:rPr>
                <w:rFonts w:ascii="Times New Roman"/>
                <w:b w:val="false"/>
                <w:i w:val="false"/>
                <w:color w:val="000000"/>
                <w:sz w:val="20"/>
              </w:rPr>
              <w:t>
ниям:
</w:t>
            </w:r>
            <w:r>
              <w:br/>
            </w:r>
            <w:r>
              <w:rPr>
                <w:rFonts w:ascii="Times New Roman"/>
                <w:b w:val="false"/>
                <w:i w:val="false"/>
                <w:color w:val="000000"/>
                <w:sz w:val="20"/>
              </w:rPr>
              <w:t>
официальная
</w:t>
            </w:r>
            <w:r>
              <w:br/>
            </w:r>
            <w:r>
              <w:rPr>
                <w:rFonts w:ascii="Times New Roman"/>
                <w:b w:val="false"/>
                <w:i w:val="false"/>
                <w:color w:val="000000"/>
                <w:sz w:val="20"/>
              </w:rPr>
              <w:t>
публикация норма-
</w:t>
            </w:r>
            <w:r>
              <w:br/>
            </w:r>
            <w:r>
              <w:rPr>
                <w:rFonts w:ascii="Times New Roman"/>
                <w:b w:val="false"/>
                <w:i w:val="false"/>
                <w:color w:val="000000"/>
                <w:sz w:val="20"/>
              </w:rPr>
              <w:t>
тивных правовых
</w:t>
            </w:r>
            <w:r>
              <w:br/>
            </w:r>
            <w:r>
              <w:rPr>
                <w:rFonts w:ascii="Times New Roman"/>
                <w:b w:val="false"/>
                <w:i w:val="false"/>
                <w:color w:val="000000"/>
                <w:sz w:val="20"/>
              </w:rPr>
              <w:t>
актов Республики
</w:t>
            </w:r>
            <w:r>
              <w:br/>
            </w:r>
            <w:r>
              <w:rPr>
                <w:rFonts w:ascii="Times New Roman"/>
                <w:b w:val="false"/>
                <w:i w:val="false"/>
                <w:color w:val="000000"/>
                <w:sz w:val="20"/>
              </w:rPr>
              <w:t>
Казахстан;
</w:t>
            </w:r>
            <w:r>
              <w:br/>
            </w:r>
            <w:r>
              <w:rPr>
                <w:rFonts w:ascii="Times New Roman"/>
                <w:b w:val="false"/>
                <w:i w:val="false"/>
                <w:color w:val="000000"/>
                <w:sz w:val="20"/>
              </w:rPr>
              <w:t>
освещение социаль-
</w:t>
            </w:r>
            <w:r>
              <w:br/>
            </w:r>
            <w:r>
              <w:rPr>
                <w:rFonts w:ascii="Times New Roman"/>
                <w:b w:val="false"/>
                <w:i w:val="false"/>
                <w:color w:val="000000"/>
                <w:sz w:val="20"/>
              </w:rPr>
              <w:t>
но-экономической,
</w:t>
            </w:r>
            <w:r>
              <w:br/>
            </w:r>
            <w:r>
              <w:rPr>
                <w:rFonts w:ascii="Times New Roman"/>
                <w:b w:val="false"/>
                <w:i w:val="false"/>
                <w:color w:val="000000"/>
                <w:sz w:val="20"/>
              </w:rPr>
              <w:t>
общественно-поли-
</w:t>
            </w:r>
            <w:r>
              <w:br/>
            </w:r>
            <w:r>
              <w:rPr>
                <w:rFonts w:ascii="Times New Roman"/>
                <w:b w:val="false"/>
                <w:i w:val="false"/>
                <w:color w:val="000000"/>
                <w:sz w:val="20"/>
              </w:rPr>
              <w:t>
тической жизни
</w:t>
            </w:r>
            <w:r>
              <w:br/>
            </w:r>
            <w:r>
              <w:rPr>
                <w:rFonts w:ascii="Times New Roman"/>
                <w:b w:val="false"/>
                <w:i w:val="false"/>
                <w:color w:val="000000"/>
                <w:sz w:val="20"/>
              </w:rPr>
              <w:t>
страны;
</w:t>
            </w:r>
            <w:r>
              <w:br/>
            </w:r>
            <w:r>
              <w:rPr>
                <w:rFonts w:ascii="Times New Roman"/>
                <w:b w:val="false"/>
                <w:i w:val="false"/>
                <w:color w:val="000000"/>
                <w:sz w:val="20"/>
              </w:rPr>
              <w:t>
освещение хода
</w:t>
            </w:r>
            <w:r>
              <w:br/>
            </w:r>
            <w:r>
              <w:rPr>
                <w:rFonts w:ascii="Times New Roman"/>
                <w:b w:val="false"/>
                <w:i w:val="false"/>
                <w:color w:val="000000"/>
                <w:sz w:val="20"/>
              </w:rPr>
              <w:t>
реализации Страте-
</w:t>
            </w:r>
            <w:r>
              <w:br/>
            </w:r>
            <w:r>
              <w:rPr>
                <w:rFonts w:ascii="Times New Roman"/>
                <w:b w:val="false"/>
                <w:i w:val="false"/>
                <w:color w:val="000000"/>
                <w:sz w:val="20"/>
              </w:rPr>
              <w:t>
гии развития
</w:t>
            </w:r>
            <w:r>
              <w:br/>
            </w:r>
            <w:r>
              <w:rPr>
                <w:rFonts w:ascii="Times New Roman"/>
                <w:b w:val="false"/>
                <w:i w:val="false"/>
                <w:color w:val="000000"/>
                <w:sz w:val="20"/>
              </w:rPr>
              <w:t>
Казахстана до 2030
</w:t>
            </w:r>
            <w:r>
              <w:br/>
            </w:r>
            <w:r>
              <w:rPr>
                <w:rFonts w:ascii="Times New Roman"/>
                <w:b w:val="false"/>
                <w:i w:val="false"/>
                <w:color w:val="000000"/>
                <w:sz w:val="20"/>
              </w:rPr>
              <w:t>
года;
</w:t>
            </w:r>
            <w:r>
              <w:br/>
            </w:r>
            <w:r>
              <w:rPr>
                <w:rFonts w:ascii="Times New Roman"/>
                <w:b w:val="false"/>
                <w:i w:val="false"/>
                <w:color w:val="000000"/>
                <w:sz w:val="20"/>
              </w:rPr>
              <w:t>
освещение Послания
</w:t>
            </w:r>
            <w:r>
              <w:br/>
            </w:r>
            <w:r>
              <w:rPr>
                <w:rFonts w:ascii="Times New Roman"/>
                <w:b w:val="false"/>
                <w:i w:val="false"/>
                <w:color w:val="000000"/>
                <w:sz w:val="20"/>
              </w:rPr>
              <w:t>
Главы государства
</w:t>
            </w:r>
            <w:r>
              <w:br/>
            </w:r>
            <w:r>
              <w:rPr>
                <w:rFonts w:ascii="Times New Roman"/>
                <w:b w:val="false"/>
                <w:i w:val="false"/>
                <w:color w:val="000000"/>
                <w:sz w:val="20"/>
              </w:rPr>
              <w:t>
народу Казахстана;
</w:t>
            </w:r>
            <w:r>
              <w:br/>
            </w:r>
            <w:r>
              <w:rPr>
                <w:rFonts w:ascii="Times New Roman"/>
                <w:b w:val="false"/>
                <w:i w:val="false"/>
                <w:color w:val="000000"/>
                <w:sz w:val="20"/>
              </w:rPr>
              <w:t>
публикация мате-
</w:t>
            </w:r>
            <w:r>
              <w:br/>
            </w:r>
            <w:r>
              <w:rPr>
                <w:rFonts w:ascii="Times New Roman"/>
                <w:b w:val="false"/>
                <w:i w:val="false"/>
                <w:color w:val="000000"/>
                <w:sz w:val="20"/>
              </w:rPr>
              <w:t>
риалов по вопросам
</w:t>
            </w:r>
            <w:r>
              <w:br/>
            </w:r>
            <w:r>
              <w:rPr>
                <w:rFonts w:ascii="Times New Roman"/>
                <w:b w:val="false"/>
                <w:i w:val="false"/>
                <w:color w:val="000000"/>
                <w:sz w:val="20"/>
              </w:rPr>
              <w:t>
агропродовольст-
</w:t>
            </w:r>
            <w:r>
              <w:br/>
            </w:r>
            <w:r>
              <w:rPr>
                <w:rFonts w:ascii="Times New Roman"/>
                <w:b w:val="false"/>
                <w:i w:val="false"/>
                <w:color w:val="000000"/>
                <w:sz w:val="20"/>
              </w:rPr>
              <w:t>
венной отрасли
</w:t>
            </w:r>
            <w:r>
              <w:br/>
            </w:r>
            <w:r>
              <w:rPr>
                <w:rFonts w:ascii="Times New Roman"/>
                <w:b w:val="false"/>
                <w:i w:val="false"/>
                <w:color w:val="000000"/>
                <w:sz w:val="20"/>
              </w:rPr>
              <w:t>
страны;
</w:t>
            </w:r>
            <w:r>
              <w:br/>
            </w:r>
            <w:r>
              <w:rPr>
                <w:rFonts w:ascii="Times New Roman"/>
                <w:b w:val="false"/>
                <w:i w:val="false"/>
                <w:color w:val="000000"/>
                <w:sz w:val="20"/>
              </w:rPr>
              <w:t>
публикация мате-
</w:t>
            </w:r>
            <w:r>
              <w:br/>
            </w:r>
            <w:r>
              <w:rPr>
                <w:rFonts w:ascii="Times New Roman"/>
                <w:b w:val="false"/>
                <w:i w:val="false"/>
                <w:color w:val="000000"/>
                <w:sz w:val="20"/>
              </w:rPr>
              <w:t>
риалов направлен-
</w:t>
            </w:r>
            <w:r>
              <w:br/>
            </w:r>
            <w:r>
              <w:rPr>
                <w:rFonts w:ascii="Times New Roman"/>
                <w:b w:val="false"/>
                <w:i w:val="false"/>
                <w:color w:val="000000"/>
                <w:sz w:val="20"/>
              </w:rPr>
              <w:t>
ных на формирова-
</w:t>
            </w:r>
            <w:r>
              <w:br/>
            </w:r>
            <w:r>
              <w:rPr>
                <w:rFonts w:ascii="Times New Roman"/>
                <w:b w:val="false"/>
                <w:i w:val="false"/>
                <w:color w:val="000000"/>
                <w:sz w:val="20"/>
              </w:rPr>
              <w:t>
ние позитивного
</w:t>
            </w:r>
            <w:r>
              <w:br/>
            </w:r>
            <w:r>
              <w:rPr>
                <w:rFonts w:ascii="Times New Roman"/>
                <w:b w:val="false"/>
                <w:i w:val="false"/>
                <w:color w:val="000000"/>
                <w:sz w:val="20"/>
              </w:rPr>
              <w:t>
инвестиционного
</w:t>
            </w:r>
            <w:r>
              <w:br/>
            </w:r>
            <w:r>
              <w:rPr>
                <w:rFonts w:ascii="Times New Roman"/>
                <w:b w:val="false"/>
                <w:i w:val="false"/>
                <w:color w:val="000000"/>
                <w:sz w:val="20"/>
              </w:rPr>
              <w:t>
имиджа Казахстана;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государ-
</w:t>
            </w:r>
            <w:r>
              <w:br/>
            </w:r>
            <w:r>
              <w:rPr>
                <w:rFonts w:ascii="Times New Roman"/>
                <w:b w:val="false"/>
                <w:i w:val="false"/>
                <w:color w:val="000000"/>
                <w:sz w:val="20"/>
              </w:rPr>
              <w:t>
ственной экономи-
</w:t>
            </w:r>
            <w:r>
              <w:br/>
            </w:r>
            <w:r>
              <w:rPr>
                <w:rFonts w:ascii="Times New Roman"/>
                <w:b w:val="false"/>
                <w:i w:val="false"/>
                <w:color w:val="000000"/>
                <w:sz w:val="20"/>
              </w:rPr>
              <w:t>
ческой политики;
</w:t>
            </w:r>
            <w:r>
              <w:br/>
            </w:r>
            <w:r>
              <w:rPr>
                <w:rFonts w:ascii="Times New Roman"/>
                <w:b w:val="false"/>
                <w:i w:val="false"/>
                <w:color w:val="000000"/>
                <w:sz w:val="20"/>
              </w:rPr>
              <w:t>
освещение актуаль-
</w:t>
            </w:r>
            <w:r>
              <w:br/>
            </w:r>
            <w:r>
              <w:rPr>
                <w:rFonts w:ascii="Times New Roman"/>
                <w:b w:val="false"/>
                <w:i w:val="false"/>
                <w:color w:val="000000"/>
                <w:sz w:val="20"/>
              </w:rPr>
              <w:t>
ных вопросов борь-
</w:t>
            </w:r>
            <w:r>
              <w:br/>
            </w:r>
            <w:r>
              <w:rPr>
                <w:rFonts w:ascii="Times New Roman"/>
                <w:b w:val="false"/>
                <w:i w:val="false"/>
                <w:color w:val="000000"/>
                <w:sz w:val="20"/>
              </w:rPr>
              <w:t>
бы с организован-
</w:t>
            </w:r>
            <w:r>
              <w:br/>
            </w:r>
            <w:r>
              <w:rPr>
                <w:rFonts w:ascii="Times New Roman"/>
                <w:b w:val="false"/>
                <w:i w:val="false"/>
                <w:color w:val="000000"/>
                <w:sz w:val="20"/>
              </w:rPr>
              <w:t>
ной преступностью
</w:t>
            </w:r>
            <w:r>
              <w:br/>
            </w:r>
            <w:r>
              <w:rPr>
                <w:rFonts w:ascii="Times New Roman"/>
                <w:b w:val="false"/>
                <w:i w:val="false"/>
                <w:color w:val="000000"/>
                <w:sz w:val="20"/>
              </w:rPr>
              <w:t>
и коррупцией, фор-
</w:t>
            </w:r>
            <w:r>
              <w:br/>
            </w:r>
            <w:r>
              <w:rPr>
                <w:rFonts w:ascii="Times New Roman"/>
                <w:b w:val="false"/>
                <w:i w:val="false"/>
                <w:color w:val="000000"/>
                <w:sz w:val="20"/>
              </w:rPr>
              <w:t>
мирование позитив-
</w:t>
            </w:r>
            <w:r>
              <w:br/>
            </w:r>
            <w:r>
              <w:rPr>
                <w:rFonts w:ascii="Times New Roman"/>
                <w:b w:val="false"/>
                <w:i w:val="false"/>
                <w:color w:val="000000"/>
                <w:sz w:val="20"/>
              </w:rPr>
              <w:t>
ного имиджа право-
</w:t>
            </w:r>
            <w:r>
              <w:br/>
            </w:r>
            <w:r>
              <w:rPr>
                <w:rFonts w:ascii="Times New Roman"/>
                <w:b w:val="false"/>
                <w:i w:val="false"/>
                <w:color w:val="000000"/>
                <w:sz w:val="20"/>
              </w:rPr>
              <w:t>
охранительных
</w:t>
            </w:r>
            <w:r>
              <w:br/>
            </w:r>
            <w:r>
              <w:rPr>
                <w:rFonts w:ascii="Times New Roman"/>
                <w:b w:val="false"/>
                <w:i w:val="false"/>
                <w:color w:val="000000"/>
                <w:sz w:val="20"/>
              </w:rPr>
              <w:t>
органов;
</w:t>
            </w:r>
            <w:r>
              <w:br/>
            </w:r>
            <w:r>
              <w:rPr>
                <w:rFonts w:ascii="Times New Roman"/>
                <w:b w:val="false"/>
                <w:i w:val="false"/>
                <w:color w:val="000000"/>
                <w:sz w:val="20"/>
              </w:rPr>
              <w:t>
освещение государ-
</w:t>
            </w:r>
            <w:r>
              <w:br/>
            </w:r>
            <w:r>
              <w:rPr>
                <w:rFonts w:ascii="Times New Roman"/>
                <w:b w:val="false"/>
                <w:i w:val="false"/>
                <w:color w:val="000000"/>
                <w:sz w:val="20"/>
              </w:rPr>
              <w:t>
ственной политики
</w:t>
            </w:r>
            <w:r>
              <w:br/>
            </w:r>
            <w:r>
              <w:rPr>
                <w:rFonts w:ascii="Times New Roman"/>
                <w:b w:val="false"/>
                <w:i w:val="false"/>
                <w:color w:val="000000"/>
                <w:sz w:val="20"/>
              </w:rPr>
              <w:t>
в сфере культуры
</w:t>
            </w:r>
            <w:r>
              <w:br/>
            </w:r>
            <w:r>
              <w:rPr>
                <w:rFonts w:ascii="Times New Roman"/>
                <w:b w:val="false"/>
                <w:i w:val="false"/>
                <w:color w:val="000000"/>
                <w:sz w:val="20"/>
              </w:rPr>
              <w:t>
образования и
</w:t>
            </w:r>
            <w:r>
              <w:br/>
            </w:r>
            <w:r>
              <w:rPr>
                <w:rFonts w:ascii="Times New Roman"/>
                <w:b w:val="false"/>
                <w:i w:val="false"/>
                <w:color w:val="000000"/>
                <w:sz w:val="20"/>
              </w:rPr>
              <w:t>
здравоохранения
</w:t>
            </w:r>
            <w:r>
              <w:br/>
            </w:r>
            <w:r>
              <w:rPr>
                <w:rFonts w:ascii="Times New Roman"/>
                <w:b w:val="false"/>
                <w:i w:val="false"/>
                <w:color w:val="000000"/>
                <w:sz w:val="20"/>
              </w:rPr>
              <w:t>
спорта, социально-
</w:t>
            </w:r>
            <w:r>
              <w:br/>
            </w:r>
            <w:r>
              <w:rPr>
                <w:rFonts w:ascii="Times New Roman"/>
                <w:b w:val="false"/>
                <w:i w:val="false"/>
                <w:color w:val="000000"/>
                <w:sz w:val="20"/>
              </w:rPr>
              <w:t>
го обеспечения и в
</w:t>
            </w:r>
            <w:r>
              <w:br/>
            </w:r>
            <w:r>
              <w:rPr>
                <w:rFonts w:ascii="Times New Roman"/>
                <w:b w:val="false"/>
                <w:i w:val="false"/>
                <w:color w:val="000000"/>
                <w:sz w:val="20"/>
              </w:rPr>
              <w:t>
области жилищно-
</w:t>
            </w:r>
            <w:r>
              <w:br/>
            </w:r>
            <w:r>
              <w:rPr>
                <w:rFonts w:ascii="Times New Roman"/>
                <w:b w:val="false"/>
                <w:i w:val="false"/>
                <w:color w:val="000000"/>
                <w:sz w:val="20"/>
              </w:rPr>
              <w:t>
коммунальных
</w:t>
            </w:r>
            <w:r>
              <w:br/>
            </w:r>
            <w:r>
              <w:rPr>
                <w:rFonts w:ascii="Times New Roman"/>
                <w:b w:val="false"/>
                <w:i w:val="false"/>
                <w:color w:val="000000"/>
                <w:sz w:val="20"/>
              </w:rPr>
              <w:t>
отношений;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Отрас-
</w:t>
            </w:r>
            <w:r>
              <w:br/>
            </w:r>
            <w:r>
              <w:rPr>
                <w:rFonts w:ascii="Times New Roman"/>
                <w:b w:val="false"/>
                <w:i w:val="false"/>
                <w:color w:val="000000"/>
                <w:sz w:val="20"/>
              </w:rPr>
              <w:t>
левой программы
</w:t>
            </w:r>
            <w:r>
              <w:br/>
            </w:r>
            <w:r>
              <w:rPr>
                <w:rFonts w:ascii="Times New Roman"/>
                <w:b w:val="false"/>
                <w:i w:val="false"/>
                <w:color w:val="000000"/>
                <w:sz w:val="20"/>
              </w:rPr>
              <w:t>
"Сохранение и
</w:t>
            </w:r>
            <w:r>
              <w:br/>
            </w:r>
            <w:r>
              <w:rPr>
                <w:rFonts w:ascii="Times New Roman"/>
                <w:b w:val="false"/>
                <w:i w:val="false"/>
                <w:color w:val="000000"/>
                <w:sz w:val="20"/>
              </w:rPr>
              <w:t>
восстановление
</w:t>
            </w:r>
            <w:r>
              <w:br/>
            </w:r>
            <w:r>
              <w:rPr>
                <w:rFonts w:ascii="Times New Roman"/>
                <w:b w:val="false"/>
                <w:i w:val="false"/>
                <w:color w:val="000000"/>
                <w:sz w:val="20"/>
              </w:rPr>
              <w:t>
редких и исчезаю-
</w:t>
            </w:r>
            <w:r>
              <w:br/>
            </w:r>
            <w:r>
              <w:rPr>
                <w:rFonts w:ascii="Times New Roman"/>
                <w:b w:val="false"/>
                <w:i w:val="false"/>
                <w:color w:val="000000"/>
                <w:sz w:val="20"/>
              </w:rPr>
              <w:t>
щих видов диких
</w:t>
            </w:r>
            <w:r>
              <w:br/>
            </w:r>
            <w:r>
              <w:rPr>
                <w:rFonts w:ascii="Times New Roman"/>
                <w:b w:val="false"/>
                <w:i w:val="false"/>
                <w:color w:val="000000"/>
                <w:sz w:val="20"/>
              </w:rPr>
              <w:t>
копытных животных
</w:t>
            </w:r>
            <w:r>
              <w:br/>
            </w:r>
            <w:r>
              <w:rPr>
                <w:rFonts w:ascii="Times New Roman"/>
                <w:b w:val="false"/>
                <w:i w:val="false"/>
                <w:color w:val="000000"/>
                <w:sz w:val="20"/>
              </w:rPr>
              <w:t>
и сайгаков на
</w:t>
            </w:r>
            <w:r>
              <w:br/>
            </w:r>
            <w:r>
              <w:rPr>
                <w:rFonts w:ascii="Times New Roman"/>
                <w:b w:val="false"/>
                <w:i w:val="false"/>
                <w:color w:val="000000"/>
                <w:sz w:val="20"/>
              </w:rPr>
              <w:t>
2005-2007 годы",
</w:t>
            </w:r>
            <w:r>
              <w:br/>
            </w:r>
            <w:r>
              <w:rPr>
                <w:rFonts w:ascii="Times New Roman"/>
                <w:b w:val="false"/>
                <w:i w:val="false"/>
                <w:color w:val="000000"/>
                <w:sz w:val="20"/>
              </w:rPr>
              <w:t>
государственной
</w:t>
            </w:r>
            <w:r>
              <w:br/>
            </w:r>
            <w:r>
              <w:rPr>
                <w:rFonts w:ascii="Times New Roman"/>
                <w:b w:val="false"/>
                <w:i w:val="false"/>
                <w:color w:val="000000"/>
                <w:sz w:val="20"/>
              </w:rPr>
              <w:t>
программы жилищно-
</w:t>
            </w:r>
            <w:r>
              <w:br/>
            </w:r>
            <w:r>
              <w:rPr>
                <w:rFonts w:ascii="Times New Roman"/>
                <w:b w:val="false"/>
                <w:i w:val="false"/>
                <w:color w:val="000000"/>
                <w:sz w:val="20"/>
              </w:rPr>
              <w:t>
го строительства
</w:t>
            </w:r>
            <w:r>
              <w:br/>
            </w:r>
            <w:r>
              <w:rPr>
                <w:rFonts w:ascii="Times New Roman"/>
                <w:b w:val="false"/>
                <w:i w:val="false"/>
                <w:color w:val="000000"/>
                <w:sz w:val="20"/>
              </w:rPr>
              <w:t>
в Республике
</w:t>
            </w:r>
            <w:r>
              <w:br/>
            </w:r>
            <w:r>
              <w:rPr>
                <w:rFonts w:ascii="Times New Roman"/>
                <w:b w:val="false"/>
                <w:i w:val="false"/>
                <w:color w:val="000000"/>
                <w:sz w:val="20"/>
              </w:rPr>
              <w:t>
Казахстан на
</w:t>
            </w:r>
            <w:r>
              <w:br/>
            </w:r>
            <w:r>
              <w:rPr>
                <w:rFonts w:ascii="Times New Roman"/>
                <w:b w:val="false"/>
                <w:i w:val="false"/>
                <w:color w:val="000000"/>
                <w:sz w:val="20"/>
              </w:rPr>
              <w:t>
2005-2007 годы;
</w:t>
            </w:r>
            <w:r>
              <w:br/>
            </w:r>
            <w:r>
              <w:rPr>
                <w:rFonts w:ascii="Times New Roman"/>
                <w:b w:val="false"/>
                <w:i w:val="false"/>
                <w:color w:val="000000"/>
                <w:sz w:val="20"/>
              </w:rPr>
              <w:t>
публикация мате-
</w:t>
            </w:r>
            <w:r>
              <w:br/>
            </w:r>
            <w:r>
              <w:rPr>
                <w:rFonts w:ascii="Times New Roman"/>
                <w:b w:val="false"/>
                <w:i w:val="false"/>
                <w:color w:val="000000"/>
                <w:sz w:val="20"/>
              </w:rPr>
              <w:t>
риалов об истории
</w:t>
            </w:r>
            <w:r>
              <w:br/>
            </w:r>
            <w:r>
              <w:rPr>
                <w:rFonts w:ascii="Times New Roman"/>
                <w:b w:val="false"/>
                <w:i w:val="false"/>
                <w:color w:val="000000"/>
                <w:sz w:val="20"/>
              </w:rPr>
              <w:t>
становления казах-
</w:t>
            </w:r>
            <w:r>
              <w:br/>
            </w:r>
            <w:r>
              <w:rPr>
                <w:rFonts w:ascii="Times New Roman"/>
                <w:b w:val="false"/>
                <w:i w:val="false"/>
                <w:color w:val="000000"/>
                <w:sz w:val="20"/>
              </w:rPr>
              <w:t>
ской государствен-
</w:t>
            </w:r>
            <w:r>
              <w:br/>
            </w:r>
            <w:r>
              <w:rPr>
                <w:rFonts w:ascii="Times New Roman"/>
                <w:b w:val="false"/>
                <w:i w:val="false"/>
                <w:color w:val="000000"/>
                <w:sz w:val="20"/>
              </w:rPr>
              <w:t>
ности, материалов
</w:t>
            </w:r>
            <w:r>
              <w:br/>
            </w:r>
            <w:r>
              <w:rPr>
                <w:rFonts w:ascii="Times New Roman"/>
                <w:b w:val="false"/>
                <w:i w:val="false"/>
                <w:color w:val="000000"/>
                <w:sz w:val="20"/>
              </w:rPr>
              <w:t>
посвященных празд-
</w:t>
            </w:r>
            <w:r>
              <w:br/>
            </w:r>
            <w:r>
              <w:rPr>
                <w:rFonts w:ascii="Times New Roman"/>
                <w:b w:val="false"/>
                <w:i w:val="false"/>
                <w:color w:val="000000"/>
                <w:sz w:val="20"/>
              </w:rPr>
              <w:t>
нованию юбилейных
</w:t>
            </w:r>
            <w:r>
              <w:br/>
            </w:r>
            <w:r>
              <w:rPr>
                <w:rFonts w:ascii="Times New Roman"/>
                <w:b w:val="false"/>
                <w:i w:val="false"/>
                <w:color w:val="000000"/>
                <w:sz w:val="20"/>
              </w:rPr>
              <w:t>
и праздничных дат;
</w:t>
            </w:r>
            <w:r>
              <w:br/>
            </w:r>
            <w:r>
              <w:rPr>
                <w:rFonts w:ascii="Times New Roman"/>
                <w:b w:val="false"/>
                <w:i w:val="false"/>
                <w:color w:val="000000"/>
                <w:sz w:val="20"/>
              </w:rPr>
              <w:t>
освещение вопросов
</w:t>
            </w:r>
            <w:r>
              <w:br/>
            </w:r>
            <w:r>
              <w:rPr>
                <w:rFonts w:ascii="Times New Roman"/>
                <w:b w:val="false"/>
                <w:i w:val="false"/>
                <w:color w:val="000000"/>
                <w:sz w:val="20"/>
              </w:rPr>
              <w:t>
государственной
</w:t>
            </w:r>
            <w:r>
              <w:br/>
            </w:r>
            <w:r>
              <w:rPr>
                <w:rFonts w:ascii="Times New Roman"/>
                <w:b w:val="false"/>
                <w:i w:val="false"/>
                <w:color w:val="000000"/>
                <w:sz w:val="20"/>
              </w:rPr>
              <w:t>
молодежной полити-
</w:t>
            </w:r>
            <w:r>
              <w:br/>
            </w:r>
            <w:r>
              <w:rPr>
                <w:rFonts w:ascii="Times New Roman"/>
                <w:b w:val="false"/>
                <w:i w:val="false"/>
                <w:color w:val="000000"/>
                <w:sz w:val="20"/>
              </w:rPr>
              <w:t>
ки;
</w:t>
            </w:r>
            <w:r>
              <w:br/>
            </w:r>
            <w:r>
              <w:rPr>
                <w:rFonts w:ascii="Times New Roman"/>
                <w:b w:val="false"/>
                <w:i w:val="false"/>
                <w:color w:val="000000"/>
                <w:sz w:val="20"/>
              </w:rPr>
              <w:t>
размещение литера-
</w:t>
            </w:r>
            <w:r>
              <w:br/>
            </w:r>
            <w:r>
              <w:rPr>
                <w:rFonts w:ascii="Times New Roman"/>
                <w:b w:val="false"/>
                <w:i w:val="false"/>
                <w:color w:val="000000"/>
                <w:sz w:val="20"/>
              </w:rPr>
              <w:t>
турно-художествен-
</w:t>
            </w:r>
            <w:r>
              <w:br/>
            </w:r>
            <w:r>
              <w:rPr>
                <w:rFonts w:ascii="Times New Roman"/>
                <w:b w:val="false"/>
                <w:i w:val="false"/>
                <w:color w:val="000000"/>
                <w:sz w:val="20"/>
              </w:rPr>
              <w:t>
ных произведений
</w:t>
            </w:r>
            <w:r>
              <w:br/>
            </w:r>
            <w:r>
              <w:rPr>
                <w:rFonts w:ascii="Times New Roman"/>
                <w:b w:val="false"/>
                <w:i w:val="false"/>
                <w:color w:val="000000"/>
                <w:sz w:val="20"/>
              </w:rPr>
              <w:t>
направленных на
</w:t>
            </w:r>
            <w:r>
              <w:br/>
            </w:r>
            <w:r>
              <w:rPr>
                <w:rFonts w:ascii="Times New Roman"/>
                <w:b w:val="false"/>
                <w:i w:val="false"/>
                <w:color w:val="000000"/>
                <w:sz w:val="20"/>
              </w:rPr>
              <w:t>
воспитание казах-
</w:t>
            </w:r>
            <w:r>
              <w:br/>
            </w:r>
            <w:r>
              <w:rPr>
                <w:rFonts w:ascii="Times New Roman"/>
                <w:b w:val="false"/>
                <w:i w:val="false"/>
                <w:color w:val="000000"/>
                <w:sz w:val="20"/>
              </w:rPr>
              <w:t>
станского патрио-
</w:t>
            </w:r>
            <w:r>
              <w:br/>
            </w:r>
            <w:r>
              <w:rPr>
                <w:rFonts w:ascii="Times New Roman"/>
                <w:b w:val="false"/>
                <w:i w:val="false"/>
                <w:color w:val="000000"/>
                <w:sz w:val="20"/>
              </w:rPr>
              <w:t>
тизма;
</w:t>
            </w:r>
            <w:r>
              <w:br/>
            </w:r>
            <w:r>
              <w:rPr>
                <w:rFonts w:ascii="Times New Roman"/>
                <w:b w:val="false"/>
                <w:i w:val="false"/>
                <w:color w:val="000000"/>
                <w:sz w:val="20"/>
              </w:rPr>
              <w:t>
размещение мате-
</w:t>
            </w:r>
            <w:r>
              <w:br/>
            </w:r>
            <w:r>
              <w:rPr>
                <w:rFonts w:ascii="Times New Roman"/>
                <w:b w:val="false"/>
                <w:i w:val="false"/>
                <w:color w:val="000000"/>
                <w:sz w:val="20"/>
              </w:rPr>
              <w:t>
риалов по реализа-
</w:t>
            </w:r>
            <w:r>
              <w:br/>
            </w:r>
            <w:r>
              <w:rPr>
                <w:rFonts w:ascii="Times New Roman"/>
                <w:b w:val="false"/>
                <w:i w:val="false"/>
                <w:color w:val="000000"/>
                <w:sz w:val="20"/>
              </w:rPr>
              <w:t>
ции государствен-
</w:t>
            </w:r>
            <w:r>
              <w:br/>
            </w:r>
            <w:r>
              <w:rPr>
                <w:rFonts w:ascii="Times New Roman"/>
                <w:b w:val="false"/>
                <w:i w:val="false"/>
                <w:color w:val="000000"/>
                <w:sz w:val="20"/>
              </w:rPr>
              <w:t>
ной языковой
</w:t>
            </w:r>
            <w:r>
              <w:br/>
            </w:r>
            <w:r>
              <w:rPr>
                <w:rFonts w:ascii="Times New Roman"/>
                <w:b w:val="false"/>
                <w:i w:val="false"/>
                <w:color w:val="000000"/>
                <w:sz w:val="20"/>
              </w:rPr>
              <w:t>
политики;
</w:t>
            </w:r>
            <w:r>
              <w:br/>
            </w:r>
            <w:r>
              <w:rPr>
                <w:rFonts w:ascii="Times New Roman"/>
                <w:b w:val="false"/>
                <w:i w:val="false"/>
                <w:color w:val="000000"/>
                <w:sz w:val="20"/>
              </w:rPr>
              <w:t>
освещение государ-
</w:t>
            </w:r>
            <w:r>
              <w:br/>
            </w:r>
            <w:r>
              <w:rPr>
                <w:rFonts w:ascii="Times New Roman"/>
                <w:b w:val="false"/>
                <w:i w:val="false"/>
                <w:color w:val="000000"/>
                <w:sz w:val="20"/>
              </w:rPr>
              <w:t>
ственной национа-
</w:t>
            </w:r>
            <w:r>
              <w:br/>
            </w:r>
            <w:r>
              <w:rPr>
                <w:rFonts w:ascii="Times New Roman"/>
                <w:b w:val="false"/>
                <w:i w:val="false"/>
                <w:color w:val="000000"/>
                <w:sz w:val="20"/>
              </w:rPr>
              <w:t>
льной политики,
</w:t>
            </w:r>
            <w:r>
              <w:br/>
            </w:r>
            <w:r>
              <w:rPr>
                <w:rFonts w:ascii="Times New Roman"/>
                <w:b w:val="false"/>
                <w:i w:val="false"/>
                <w:color w:val="000000"/>
                <w:sz w:val="20"/>
              </w:rPr>
              <w:t>
деятельности
</w:t>
            </w:r>
            <w:r>
              <w:br/>
            </w:r>
            <w:r>
              <w:rPr>
                <w:rFonts w:ascii="Times New Roman"/>
                <w:b w:val="false"/>
                <w:i w:val="false"/>
                <w:color w:val="000000"/>
                <w:sz w:val="20"/>
              </w:rPr>
              <w:t>
Ассамблеи народов
</w:t>
            </w:r>
            <w:r>
              <w:br/>
            </w:r>
            <w:r>
              <w:rPr>
                <w:rFonts w:ascii="Times New Roman"/>
                <w:b w:val="false"/>
                <w:i w:val="false"/>
                <w:color w:val="000000"/>
                <w:sz w:val="20"/>
              </w:rPr>
              <w:t>
Казахстана, нацио-
</w:t>
            </w:r>
            <w:r>
              <w:br/>
            </w:r>
            <w:r>
              <w:rPr>
                <w:rFonts w:ascii="Times New Roman"/>
                <w:b w:val="false"/>
                <w:i w:val="false"/>
                <w:color w:val="000000"/>
                <w:sz w:val="20"/>
              </w:rPr>
              <w:t>
нально-культурных
</w:t>
            </w:r>
            <w:r>
              <w:br/>
            </w:r>
            <w:r>
              <w:rPr>
                <w:rFonts w:ascii="Times New Roman"/>
                <w:b w:val="false"/>
                <w:i w:val="false"/>
                <w:color w:val="000000"/>
                <w:sz w:val="20"/>
              </w:rPr>
              <w:t>
центров;
</w:t>
            </w:r>
            <w:r>
              <w:br/>
            </w:r>
            <w:r>
              <w:rPr>
                <w:rFonts w:ascii="Times New Roman"/>
                <w:b w:val="false"/>
                <w:i w:val="false"/>
                <w:color w:val="000000"/>
                <w:sz w:val="20"/>
              </w:rPr>
              <w:t>
освещение борьбы
</w:t>
            </w:r>
            <w:r>
              <w:br/>
            </w:r>
            <w:r>
              <w:rPr>
                <w:rFonts w:ascii="Times New Roman"/>
                <w:b w:val="false"/>
                <w:i w:val="false"/>
                <w:color w:val="000000"/>
                <w:sz w:val="20"/>
              </w:rPr>
              <w:t>
с наркобизнесом и
</w:t>
            </w:r>
            <w:r>
              <w:br/>
            </w:r>
            <w:r>
              <w:rPr>
                <w:rFonts w:ascii="Times New Roman"/>
                <w:b w:val="false"/>
                <w:i w:val="false"/>
                <w:color w:val="000000"/>
                <w:sz w:val="20"/>
              </w:rPr>
              <w:t>
наркоманией, анти-
</w:t>
            </w:r>
            <w:r>
              <w:br/>
            </w:r>
            <w:r>
              <w:rPr>
                <w:rFonts w:ascii="Times New Roman"/>
                <w:b w:val="false"/>
                <w:i w:val="false"/>
                <w:color w:val="000000"/>
                <w:sz w:val="20"/>
              </w:rPr>
              <w:t>
наркотическая про-
</w:t>
            </w:r>
            <w:r>
              <w:br/>
            </w:r>
            <w:r>
              <w:rPr>
                <w:rFonts w:ascii="Times New Roman"/>
                <w:b w:val="false"/>
                <w:i w:val="false"/>
                <w:color w:val="000000"/>
                <w:sz w:val="20"/>
              </w:rPr>
              <w:t>
паганда;
</w:t>
            </w:r>
            <w:r>
              <w:br/>
            </w:r>
            <w:r>
              <w:rPr>
                <w:rFonts w:ascii="Times New Roman"/>
                <w:b w:val="false"/>
                <w:i w:val="false"/>
                <w:color w:val="000000"/>
                <w:sz w:val="20"/>
              </w:rPr>
              <w:t>
освещение деятель-
</w:t>
            </w:r>
            <w:r>
              <w:br/>
            </w:r>
            <w:r>
              <w:rPr>
                <w:rFonts w:ascii="Times New Roman"/>
                <w:b w:val="false"/>
                <w:i w:val="false"/>
                <w:color w:val="000000"/>
                <w:sz w:val="20"/>
              </w:rPr>
              <w:t>
ности государства
</w:t>
            </w:r>
            <w:r>
              <w:br/>
            </w:r>
            <w:r>
              <w:rPr>
                <w:rFonts w:ascii="Times New Roman"/>
                <w:b w:val="false"/>
                <w:i w:val="false"/>
                <w:color w:val="000000"/>
                <w:sz w:val="20"/>
              </w:rPr>
              <w:t>
по борьбе с терро-
</w:t>
            </w:r>
            <w:r>
              <w:br/>
            </w:r>
            <w:r>
              <w:rPr>
                <w:rFonts w:ascii="Times New Roman"/>
                <w:b w:val="false"/>
                <w:i w:val="false"/>
                <w:color w:val="000000"/>
                <w:sz w:val="20"/>
              </w:rPr>
              <w:t>
ризмом и экстре-
</w:t>
            </w:r>
            <w:r>
              <w:br/>
            </w:r>
            <w:r>
              <w:rPr>
                <w:rFonts w:ascii="Times New Roman"/>
                <w:b w:val="false"/>
                <w:i w:val="false"/>
                <w:color w:val="000000"/>
                <w:sz w:val="20"/>
              </w:rPr>
              <w:t>
мизмом, формирова-
</w:t>
            </w:r>
            <w:r>
              <w:br/>
            </w:r>
            <w:r>
              <w:rPr>
                <w:rFonts w:ascii="Times New Roman"/>
                <w:b w:val="false"/>
                <w:i w:val="false"/>
                <w:color w:val="000000"/>
                <w:sz w:val="20"/>
              </w:rPr>
              <w:t>
ние в обществе
</w:t>
            </w:r>
            <w:r>
              <w:br/>
            </w:r>
            <w:r>
              <w:rPr>
                <w:rFonts w:ascii="Times New Roman"/>
                <w:b w:val="false"/>
                <w:i w:val="false"/>
                <w:color w:val="000000"/>
                <w:sz w:val="20"/>
              </w:rPr>
              <w:t>
неприятия идей
</w:t>
            </w:r>
            <w:r>
              <w:br/>
            </w:r>
            <w:r>
              <w:rPr>
                <w:rFonts w:ascii="Times New Roman"/>
                <w:b w:val="false"/>
                <w:i w:val="false"/>
                <w:color w:val="000000"/>
                <w:sz w:val="20"/>
              </w:rPr>
              <w:t>
религиозного экст-
</w:t>
            </w:r>
            <w:r>
              <w:br/>
            </w:r>
            <w:r>
              <w:rPr>
                <w:rFonts w:ascii="Times New Roman"/>
                <w:b w:val="false"/>
                <w:i w:val="false"/>
                <w:color w:val="000000"/>
                <w:sz w:val="20"/>
              </w:rPr>
              <w:t>
ремизма и радика-
</w:t>
            </w:r>
            <w:r>
              <w:br/>
            </w:r>
            <w:r>
              <w:rPr>
                <w:rFonts w:ascii="Times New Roman"/>
                <w:b w:val="false"/>
                <w:i w:val="false"/>
                <w:color w:val="000000"/>
                <w:sz w:val="20"/>
              </w:rPr>
              <w:t>
лизма;
</w:t>
            </w:r>
            <w:r>
              <w:br/>
            </w:r>
            <w:r>
              <w:rPr>
                <w:rFonts w:ascii="Times New Roman"/>
                <w:b w:val="false"/>
                <w:i w:val="false"/>
                <w:color w:val="000000"/>
                <w:sz w:val="20"/>
              </w:rPr>
              <w:t>
освещение вопросов
</w:t>
            </w:r>
            <w:r>
              <w:br/>
            </w:r>
            <w:r>
              <w:rPr>
                <w:rFonts w:ascii="Times New Roman"/>
                <w:b w:val="false"/>
                <w:i w:val="false"/>
                <w:color w:val="000000"/>
                <w:sz w:val="20"/>
              </w:rPr>
              <w:t>
борьбы с ВИЧ/СПИД,
</w:t>
            </w:r>
            <w:r>
              <w:br/>
            </w:r>
            <w:r>
              <w:rPr>
                <w:rFonts w:ascii="Times New Roman"/>
                <w:b w:val="false"/>
                <w:i w:val="false"/>
                <w:color w:val="000000"/>
                <w:sz w:val="20"/>
              </w:rPr>
              <w:t>
просвещение насе-
</w:t>
            </w:r>
            <w:r>
              <w:br/>
            </w:r>
            <w:r>
              <w:rPr>
                <w:rFonts w:ascii="Times New Roman"/>
                <w:b w:val="false"/>
                <w:i w:val="false"/>
                <w:color w:val="000000"/>
                <w:sz w:val="20"/>
              </w:rPr>
              <w:t>
ления по вопросам
</w:t>
            </w:r>
            <w:r>
              <w:br/>
            </w:r>
            <w:r>
              <w:rPr>
                <w:rFonts w:ascii="Times New Roman"/>
                <w:b w:val="false"/>
                <w:i w:val="false"/>
                <w:color w:val="000000"/>
                <w:sz w:val="20"/>
              </w:rPr>
              <w:t>
предотвращения
</w:t>
            </w:r>
            <w:r>
              <w:br/>
            </w:r>
            <w:r>
              <w:rPr>
                <w:rFonts w:ascii="Times New Roman"/>
                <w:b w:val="false"/>
                <w:i w:val="false"/>
                <w:color w:val="000000"/>
                <w:sz w:val="20"/>
              </w:rPr>
              <w:t>
эпидемии;
</w:t>
            </w:r>
            <w:r>
              <w:br/>
            </w:r>
            <w:r>
              <w:rPr>
                <w:rFonts w:ascii="Times New Roman"/>
                <w:b w:val="false"/>
                <w:i w:val="false"/>
                <w:color w:val="000000"/>
                <w:sz w:val="20"/>
              </w:rPr>
              <w:t>
информационно-
</w:t>
            </w:r>
            <w:r>
              <w:br/>
            </w:r>
            <w:r>
              <w:rPr>
                <w:rFonts w:ascii="Times New Roman"/>
                <w:b w:val="false"/>
                <w:i w:val="false"/>
                <w:color w:val="000000"/>
                <w:sz w:val="20"/>
              </w:rPr>
              <w:t>
пропагандистская
</w:t>
            </w:r>
            <w:r>
              <w:br/>
            </w:r>
            <w:r>
              <w:rPr>
                <w:rFonts w:ascii="Times New Roman"/>
                <w:b w:val="false"/>
                <w:i w:val="false"/>
                <w:color w:val="000000"/>
                <w:sz w:val="20"/>
              </w:rPr>
              <w:t>
поддержка мигра-
</w:t>
            </w:r>
            <w:r>
              <w:br/>
            </w:r>
            <w:r>
              <w:rPr>
                <w:rFonts w:ascii="Times New Roman"/>
                <w:b w:val="false"/>
                <w:i w:val="false"/>
                <w:color w:val="000000"/>
                <w:sz w:val="20"/>
              </w:rPr>
              <w:t>
ционной политики
</w:t>
            </w:r>
            <w:r>
              <w:br/>
            </w:r>
            <w:r>
              <w:rPr>
                <w:rFonts w:ascii="Times New Roman"/>
                <w:b w:val="false"/>
                <w:i w:val="false"/>
                <w:color w:val="000000"/>
                <w:sz w:val="20"/>
              </w:rPr>
              <w:t>
страны,
</w:t>
            </w:r>
            <w:r>
              <w:br/>
            </w:r>
            <w:r>
              <w:rPr>
                <w:rFonts w:ascii="Times New Roman"/>
                <w:b w:val="false"/>
                <w:i w:val="false"/>
                <w:color w:val="000000"/>
                <w:sz w:val="20"/>
              </w:rPr>
              <w:t>
освещение жизни
</w:t>
            </w:r>
            <w:r>
              <w:br/>
            </w:r>
            <w:r>
              <w:rPr>
                <w:rFonts w:ascii="Times New Roman"/>
                <w:b w:val="false"/>
                <w:i w:val="false"/>
                <w:color w:val="000000"/>
                <w:sz w:val="20"/>
              </w:rPr>
              <w:t>
соотечественников,
</w:t>
            </w:r>
            <w:r>
              <w:br/>
            </w:r>
            <w:r>
              <w:rPr>
                <w:rFonts w:ascii="Times New Roman"/>
                <w:b w:val="false"/>
                <w:i w:val="false"/>
                <w:color w:val="000000"/>
                <w:sz w:val="20"/>
              </w:rPr>
              <w:t>
казахских диаспор
</w:t>
            </w:r>
            <w:r>
              <w:br/>
            </w:r>
            <w:r>
              <w:rPr>
                <w:rFonts w:ascii="Times New Roman"/>
                <w:b w:val="false"/>
                <w:i w:val="false"/>
                <w:color w:val="000000"/>
                <w:sz w:val="20"/>
              </w:rPr>
              <w:t>
за рубежом;
</w:t>
            </w:r>
            <w:r>
              <w:br/>
            </w:r>
            <w:r>
              <w:rPr>
                <w:rFonts w:ascii="Times New Roman"/>
                <w:b w:val="false"/>
                <w:i w:val="false"/>
                <w:color w:val="000000"/>
                <w:sz w:val="20"/>
              </w:rPr>
              <w:t>
информирование о
</w:t>
            </w:r>
            <w:r>
              <w:br/>
            </w:r>
            <w:r>
              <w:rPr>
                <w:rFonts w:ascii="Times New Roman"/>
                <w:b w:val="false"/>
                <w:i w:val="false"/>
                <w:color w:val="000000"/>
                <w:sz w:val="20"/>
              </w:rPr>
              <w:t>
социально-эконо-
</w:t>
            </w:r>
            <w:r>
              <w:br/>
            </w:r>
            <w:r>
              <w:rPr>
                <w:rFonts w:ascii="Times New Roman"/>
                <w:b w:val="false"/>
                <w:i w:val="false"/>
                <w:color w:val="000000"/>
                <w:sz w:val="20"/>
              </w:rPr>
              <w:t>
мической, общест-
</w:t>
            </w:r>
            <w:r>
              <w:br/>
            </w:r>
            <w:r>
              <w:rPr>
                <w:rFonts w:ascii="Times New Roman"/>
                <w:b w:val="false"/>
                <w:i w:val="false"/>
                <w:color w:val="000000"/>
                <w:sz w:val="20"/>
              </w:rPr>
              <w:t>
венно-политической
</w:t>
            </w:r>
            <w:r>
              <w:br/>
            </w:r>
            <w:r>
              <w:rPr>
                <w:rFonts w:ascii="Times New Roman"/>
                <w:b w:val="false"/>
                <w:i w:val="false"/>
                <w:color w:val="000000"/>
                <w:sz w:val="20"/>
              </w:rPr>
              <w:t>
жизни Казахстана
</w:t>
            </w:r>
            <w:r>
              <w:br/>
            </w:r>
            <w:r>
              <w:rPr>
                <w:rFonts w:ascii="Times New Roman"/>
                <w:b w:val="false"/>
                <w:i w:val="false"/>
                <w:color w:val="000000"/>
                <w:sz w:val="20"/>
              </w:rPr>
              <w:t>
зарубежных казах-
</w:t>
            </w:r>
            <w:r>
              <w:br/>
            </w:r>
            <w:r>
              <w:rPr>
                <w:rFonts w:ascii="Times New Roman"/>
                <w:b w:val="false"/>
                <w:i w:val="false"/>
                <w:color w:val="000000"/>
                <w:sz w:val="20"/>
              </w:rPr>
              <w:t>
ских диаспор;
</w:t>
            </w:r>
            <w:r>
              <w:br/>
            </w:r>
            <w:r>
              <w:rPr>
                <w:rFonts w:ascii="Times New Roman"/>
                <w:b w:val="false"/>
                <w:i w:val="false"/>
                <w:color w:val="000000"/>
                <w:sz w:val="20"/>
              </w:rPr>
              <w:t>
публикация мате-
</w:t>
            </w:r>
            <w:r>
              <w:br/>
            </w:r>
            <w:r>
              <w:rPr>
                <w:rFonts w:ascii="Times New Roman"/>
                <w:b w:val="false"/>
                <w:i w:val="false"/>
                <w:color w:val="000000"/>
                <w:sz w:val="20"/>
              </w:rPr>
              <w:t>
риалов направлен-
</w:t>
            </w:r>
            <w:r>
              <w:br/>
            </w:r>
            <w:r>
              <w:rPr>
                <w:rFonts w:ascii="Times New Roman"/>
                <w:b w:val="false"/>
                <w:i w:val="false"/>
                <w:color w:val="000000"/>
                <w:sz w:val="20"/>
              </w:rPr>
              <w:t>
ных на формирова-
</w:t>
            </w:r>
            <w:r>
              <w:br/>
            </w:r>
            <w:r>
              <w:rPr>
                <w:rFonts w:ascii="Times New Roman"/>
                <w:b w:val="false"/>
                <w:i w:val="false"/>
                <w:color w:val="000000"/>
                <w:sz w:val="20"/>
              </w:rPr>
              <w:t>
ние и укрепление
</w:t>
            </w:r>
            <w:r>
              <w:br/>
            </w:r>
            <w:r>
              <w:rPr>
                <w:rFonts w:ascii="Times New Roman"/>
                <w:b w:val="false"/>
                <w:i w:val="false"/>
                <w:color w:val="000000"/>
                <w:sz w:val="20"/>
              </w:rPr>
              <w:t>
позитивного имиджа
</w:t>
            </w:r>
            <w:r>
              <w:br/>
            </w:r>
            <w:r>
              <w:rPr>
                <w:rFonts w:ascii="Times New Roman"/>
                <w:b w:val="false"/>
                <w:i w:val="false"/>
                <w:color w:val="000000"/>
                <w:sz w:val="20"/>
              </w:rPr>
              <w:t>
Вооруженных сил и
</w:t>
            </w:r>
            <w:r>
              <w:br/>
            </w:r>
            <w:r>
              <w:rPr>
                <w:rFonts w:ascii="Times New Roman"/>
                <w:b w:val="false"/>
                <w:i w:val="false"/>
                <w:color w:val="000000"/>
                <w:sz w:val="20"/>
              </w:rPr>
              <w:t>
военной профессии;
</w:t>
            </w:r>
            <w:r>
              <w:br/>
            </w:r>
            <w:r>
              <w:rPr>
                <w:rFonts w:ascii="Times New Roman"/>
                <w:b w:val="false"/>
                <w:i w:val="false"/>
                <w:color w:val="000000"/>
                <w:sz w:val="20"/>
              </w:rPr>
              <w:t>
размещение лите-
</w:t>
            </w:r>
            <w:r>
              <w:br/>
            </w:r>
            <w:r>
              <w:rPr>
                <w:rFonts w:ascii="Times New Roman"/>
                <w:b w:val="false"/>
                <w:i w:val="false"/>
                <w:color w:val="000000"/>
                <w:sz w:val="20"/>
              </w:rPr>
              <w:t>
ратурно-художест-
</w:t>
            </w:r>
            <w:r>
              <w:br/>
            </w:r>
            <w:r>
              <w:rPr>
                <w:rFonts w:ascii="Times New Roman"/>
                <w:b w:val="false"/>
                <w:i w:val="false"/>
                <w:color w:val="000000"/>
                <w:sz w:val="20"/>
              </w:rPr>
              <w:t>
венных материалов
</w:t>
            </w:r>
            <w:r>
              <w:br/>
            </w:r>
            <w:r>
              <w:rPr>
                <w:rFonts w:ascii="Times New Roman"/>
                <w:b w:val="false"/>
                <w:i w:val="false"/>
                <w:color w:val="000000"/>
                <w:sz w:val="20"/>
              </w:rPr>
              <w:t>
об общественно-
</w:t>
            </w:r>
            <w:r>
              <w:br/>
            </w:r>
            <w:r>
              <w:rPr>
                <w:rFonts w:ascii="Times New Roman"/>
                <w:b w:val="false"/>
                <w:i w:val="false"/>
                <w:color w:val="000000"/>
                <w:sz w:val="20"/>
              </w:rPr>
              <w:t>
политическом и
</w:t>
            </w:r>
            <w:r>
              <w:br/>
            </w:r>
            <w:r>
              <w:rPr>
                <w:rFonts w:ascii="Times New Roman"/>
                <w:b w:val="false"/>
                <w:i w:val="false"/>
                <w:color w:val="000000"/>
                <w:sz w:val="20"/>
              </w:rPr>
              <w:t>
социально-экономи-
</w:t>
            </w:r>
            <w:r>
              <w:br/>
            </w:r>
            <w:r>
              <w:rPr>
                <w:rFonts w:ascii="Times New Roman"/>
                <w:b w:val="false"/>
                <w:i w:val="false"/>
                <w:color w:val="000000"/>
                <w:sz w:val="20"/>
              </w:rPr>
              <w:t>
ческом развитии
</w:t>
            </w:r>
            <w:r>
              <w:br/>
            </w:r>
            <w:r>
              <w:rPr>
                <w:rFonts w:ascii="Times New Roman"/>
                <w:b w:val="false"/>
                <w:i w:val="false"/>
                <w:color w:val="000000"/>
                <w:sz w:val="20"/>
              </w:rPr>
              <w:t>
государства;
</w:t>
            </w:r>
            <w:r>
              <w:br/>
            </w:r>
            <w:r>
              <w:rPr>
                <w:rFonts w:ascii="Times New Roman"/>
                <w:b w:val="false"/>
                <w:i w:val="false"/>
                <w:color w:val="000000"/>
                <w:sz w:val="20"/>
              </w:rPr>
              <w:t>
пропаганда здоро-
</w:t>
            </w:r>
            <w:r>
              <w:br/>
            </w:r>
            <w:r>
              <w:rPr>
                <w:rFonts w:ascii="Times New Roman"/>
                <w:b w:val="false"/>
                <w:i w:val="false"/>
                <w:color w:val="000000"/>
                <w:sz w:val="20"/>
              </w:rPr>
              <w:t>
вого образа жизни;
</w:t>
            </w:r>
            <w:r>
              <w:br/>
            </w:r>
            <w:r>
              <w:rPr>
                <w:rFonts w:ascii="Times New Roman"/>
                <w:b w:val="false"/>
                <w:i w:val="false"/>
                <w:color w:val="000000"/>
                <w:sz w:val="20"/>
              </w:rPr>
              <w:t>
освещение актуаль-
</w:t>
            </w:r>
            <w:r>
              <w:br/>
            </w:r>
            <w:r>
              <w:rPr>
                <w:rFonts w:ascii="Times New Roman"/>
                <w:b w:val="false"/>
                <w:i w:val="false"/>
                <w:color w:val="000000"/>
                <w:sz w:val="20"/>
              </w:rPr>
              <w:t>
ных вопросов пра-
</w:t>
            </w:r>
            <w:r>
              <w:br/>
            </w:r>
            <w:r>
              <w:rPr>
                <w:rFonts w:ascii="Times New Roman"/>
                <w:b w:val="false"/>
                <w:i w:val="false"/>
                <w:color w:val="000000"/>
                <w:sz w:val="20"/>
              </w:rPr>
              <w:t>
вовой пропаганды;
</w:t>
            </w:r>
            <w:r>
              <w:br/>
            </w:r>
            <w:r>
              <w:rPr>
                <w:rFonts w:ascii="Times New Roman"/>
                <w:b w:val="false"/>
                <w:i w:val="false"/>
                <w:color w:val="000000"/>
                <w:sz w:val="20"/>
              </w:rPr>
              <w:t>
информационно-
</w:t>
            </w:r>
            <w:r>
              <w:br/>
            </w:r>
            <w:r>
              <w:rPr>
                <w:rFonts w:ascii="Times New Roman"/>
                <w:b w:val="false"/>
                <w:i w:val="false"/>
                <w:color w:val="000000"/>
                <w:sz w:val="20"/>
              </w:rPr>
              <w:t>
пропагандистская
</w:t>
            </w:r>
            <w:r>
              <w:br/>
            </w:r>
            <w:r>
              <w:rPr>
                <w:rFonts w:ascii="Times New Roman"/>
                <w:b w:val="false"/>
                <w:i w:val="false"/>
                <w:color w:val="000000"/>
                <w:sz w:val="20"/>
              </w:rPr>
              <w:t>
поддержка малого
</w:t>
            </w:r>
            <w:r>
              <w:br/>
            </w:r>
            <w:r>
              <w:rPr>
                <w:rFonts w:ascii="Times New Roman"/>
                <w:b w:val="false"/>
                <w:i w:val="false"/>
                <w:color w:val="000000"/>
                <w:sz w:val="20"/>
              </w:rPr>
              <w:t>
и среднего бизне-
</w:t>
            </w:r>
            <w:r>
              <w:br/>
            </w:r>
            <w:r>
              <w:rPr>
                <w:rFonts w:ascii="Times New Roman"/>
                <w:b w:val="false"/>
                <w:i w:val="false"/>
                <w:color w:val="000000"/>
                <w:sz w:val="20"/>
              </w:rPr>
              <w:t>
са;
</w:t>
            </w:r>
            <w:r>
              <w:br/>
            </w:r>
            <w:r>
              <w:rPr>
                <w:rFonts w:ascii="Times New Roman"/>
                <w:b w:val="false"/>
                <w:i w:val="false"/>
                <w:color w:val="000000"/>
                <w:sz w:val="20"/>
              </w:rPr>
              <w:t>
размещение матери-
</w:t>
            </w:r>
            <w:r>
              <w:br/>
            </w:r>
            <w:r>
              <w:rPr>
                <w:rFonts w:ascii="Times New Roman"/>
                <w:b w:val="false"/>
                <w:i w:val="false"/>
                <w:color w:val="000000"/>
                <w:sz w:val="20"/>
              </w:rPr>
              <w:t>
алов литературно-
</w:t>
            </w:r>
            <w:r>
              <w:br/>
            </w:r>
            <w:r>
              <w:rPr>
                <w:rFonts w:ascii="Times New Roman"/>
                <w:b w:val="false"/>
                <w:i w:val="false"/>
                <w:color w:val="000000"/>
                <w:sz w:val="20"/>
              </w:rPr>
              <w:t>
художественных
</w:t>
            </w:r>
            <w:r>
              <w:br/>
            </w:r>
            <w:r>
              <w:rPr>
                <w:rFonts w:ascii="Times New Roman"/>
                <w:b w:val="false"/>
                <w:i w:val="false"/>
                <w:color w:val="000000"/>
                <w:sz w:val="20"/>
              </w:rPr>
              <w:t>
произведений в
</w:t>
            </w:r>
            <w:r>
              <w:br/>
            </w:r>
            <w:r>
              <w:rPr>
                <w:rFonts w:ascii="Times New Roman"/>
                <w:b w:val="false"/>
                <w:i w:val="false"/>
                <w:color w:val="000000"/>
                <w:sz w:val="20"/>
              </w:rPr>
              <w:t>
рамках пропаганды
</w:t>
            </w:r>
            <w:r>
              <w:br/>
            </w:r>
            <w:r>
              <w:rPr>
                <w:rFonts w:ascii="Times New Roman"/>
                <w:b w:val="false"/>
                <w:i w:val="false"/>
                <w:color w:val="000000"/>
                <w:sz w:val="20"/>
              </w:rPr>
              <w:t>
отечественного
</w:t>
            </w:r>
            <w:r>
              <w:br/>
            </w:r>
            <w:r>
              <w:rPr>
                <w:rFonts w:ascii="Times New Roman"/>
                <w:b w:val="false"/>
                <w:i w:val="false"/>
                <w:color w:val="000000"/>
                <w:sz w:val="20"/>
              </w:rPr>
              <w:t>
книгоиздания;
</w:t>
            </w:r>
            <w:r>
              <w:br/>
            </w:r>
            <w:r>
              <w:rPr>
                <w:rFonts w:ascii="Times New Roman"/>
                <w:b w:val="false"/>
                <w:i w:val="false"/>
                <w:color w:val="000000"/>
                <w:sz w:val="20"/>
              </w:rPr>
              <w:t>
освещение актуаль-
</w:t>
            </w:r>
            <w:r>
              <w:br/>
            </w:r>
            <w:r>
              <w:rPr>
                <w:rFonts w:ascii="Times New Roman"/>
                <w:b w:val="false"/>
                <w:i w:val="false"/>
                <w:color w:val="000000"/>
                <w:sz w:val="20"/>
              </w:rPr>
              <w:t>
ных вопросов сов-
</w:t>
            </w:r>
            <w:r>
              <w:br/>
            </w:r>
            <w:r>
              <w:rPr>
                <w:rFonts w:ascii="Times New Roman"/>
                <w:b w:val="false"/>
                <w:i w:val="false"/>
                <w:color w:val="000000"/>
                <w:sz w:val="20"/>
              </w:rPr>
              <w:t>
ременности интег-
</w:t>
            </w:r>
            <w:r>
              <w:br/>
            </w:r>
            <w:r>
              <w:rPr>
                <w:rFonts w:ascii="Times New Roman"/>
                <w:b w:val="false"/>
                <w:i w:val="false"/>
                <w:color w:val="000000"/>
                <w:sz w:val="20"/>
              </w:rPr>
              <w:t>
рационных, процес-
</w:t>
            </w:r>
            <w:r>
              <w:br/>
            </w:r>
            <w:r>
              <w:rPr>
                <w:rFonts w:ascii="Times New Roman"/>
                <w:b w:val="false"/>
                <w:i w:val="false"/>
                <w:color w:val="000000"/>
                <w:sz w:val="20"/>
              </w:rPr>
              <w:t>
сов на территории
</w:t>
            </w:r>
            <w:r>
              <w:br/>
            </w:r>
            <w:r>
              <w:rPr>
                <w:rFonts w:ascii="Times New Roman"/>
                <w:b w:val="false"/>
                <w:i w:val="false"/>
                <w:color w:val="000000"/>
                <w:sz w:val="20"/>
              </w:rPr>
              <w:t>
СНГ, культурных и
</w:t>
            </w:r>
            <w:r>
              <w:br/>
            </w:r>
            <w:r>
              <w:rPr>
                <w:rFonts w:ascii="Times New Roman"/>
                <w:b w:val="false"/>
                <w:i w:val="false"/>
                <w:color w:val="000000"/>
                <w:sz w:val="20"/>
              </w:rPr>
              <w:t>
исторических свя-
</w:t>
            </w:r>
            <w:r>
              <w:br/>
            </w:r>
            <w:r>
              <w:rPr>
                <w:rFonts w:ascii="Times New Roman"/>
                <w:b w:val="false"/>
                <w:i w:val="false"/>
                <w:color w:val="000000"/>
                <w:sz w:val="20"/>
              </w:rPr>
              <w:t>
зей стран содру-
</w:t>
            </w:r>
            <w:r>
              <w:br/>
            </w:r>
            <w:r>
              <w:rPr>
                <w:rFonts w:ascii="Times New Roman"/>
                <w:b w:val="false"/>
                <w:i w:val="false"/>
                <w:color w:val="000000"/>
                <w:sz w:val="20"/>
              </w:rPr>
              <w:t>
жества;
</w:t>
            </w:r>
            <w:r>
              <w:br/>
            </w:r>
            <w:r>
              <w:rPr>
                <w:rFonts w:ascii="Times New Roman"/>
                <w:b w:val="false"/>
                <w:i w:val="false"/>
                <w:color w:val="000000"/>
                <w:sz w:val="20"/>
              </w:rPr>
              <w:t>
публикация мате-
</w:t>
            </w:r>
            <w:r>
              <w:br/>
            </w:r>
            <w:r>
              <w:rPr>
                <w:rFonts w:ascii="Times New Roman"/>
                <w:b w:val="false"/>
                <w:i w:val="false"/>
                <w:color w:val="000000"/>
                <w:sz w:val="20"/>
              </w:rPr>
              <w:t>
риалов по патрио-
</w:t>
            </w:r>
            <w:r>
              <w:br/>
            </w:r>
            <w:r>
              <w:rPr>
                <w:rFonts w:ascii="Times New Roman"/>
                <w:b w:val="false"/>
                <w:i w:val="false"/>
                <w:color w:val="000000"/>
                <w:sz w:val="20"/>
              </w:rPr>
              <w:t>
тическому, интер-
</w:t>
            </w:r>
            <w:r>
              <w:br/>
            </w:r>
            <w:r>
              <w:rPr>
                <w:rFonts w:ascii="Times New Roman"/>
                <w:b w:val="false"/>
                <w:i w:val="false"/>
                <w:color w:val="000000"/>
                <w:sz w:val="20"/>
              </w:rPr>
              <w:t>
национальному,
</w:t>
            </w:r>
            <w:r>
              <w:br/>
            </w:r>
            <w:r>
              <w:rPr>
                <w:rFonts w:ascii="Times New Roman"/>
                <w:b w:val="false"/>
                <w:i w:val="false"/>
                <w:color w:val="000000"/>
                <w:sz w:val="20"/>
              </w:rPr>
              <w:t>
нравственному и
</w:t>
            </w:r>
            <w:r>
              <w:br/>
            </w:r>
            <w:r>
              <w:rPr>
                <w:rFonts w:ascii="Times New Roman"/>
                <w:b w:val="false"/>
                <w:i w:val="false"/>
                <w:color w:val="000000"/>
                <w:sz w:val="20"/>
              </w:rPr>
              <w:t>
духовному воспи-
</w:t>
            </w:r>
            <w:r>
              <w:br/>
            </w:r>
            <w:r>
              <w:rPr>
                <w:rFonts w:ascii="Times New Roman"/>
                <w:b w:val="false"/>
                <w:i w:val="false"/>
                <w:color w:val="000000"/>
                <w:sz w:val="20"/>
              </w:rPr>
              <w:t>
танию и развитию
</w:t>
            </w:r>
            <w:r>
              <w:br/>
            </w:r>
            <w:r>
              <w:rPr>
                <w:rFonts w:ascii="Times New Roman"/>
                <w:b w:val="false"/>
                <w:i w:val="false"/>
                <w:color w:val="000000"/>
                <w:sz w:val="20"/>
              </w:rPr>
              <w:t>
детей и юношества;
</w:t>
            </w:r>
            <w:r>
              <w:br/>
            </w:r>
            <w:r>
              <w:rPr>
                <w:rFonts w:ascii="Times New Roman"/>
                <w:b w:val="false"/>
                <w:i w:val="false"/>
                <w:color w:val="000000"/>
                <w:sz w:val="20"/>
              </w:rPr>
              <w:t>
освещение развития
</w:t>
            </w:r>
            <w:r>
              <w:br/>
            </w:r>
            <w:r>
              <w:rPr>
                <w:rFonts w:ascii="Times New Roman"/>
                <w:b w:val="false"/>
                <w:i w:val="false"/>
                <w:color w:val="000000"/>
                <w:sz w:val="20"/>
              </w:rPr>
              <w:t>
отечественных
</w:t>
            </w:r>
            <w:r>
              <w:br/>
            </w:r>
            <w:r>
              <w:rPr>
                <w:rFonts w:ascii="Times New Roman"/>
                <w:b w:val="false"/>
                <w:i w:val="false"/>
                <w:color w:val="000000"/>
                <w:sz w:val="20"/>
              </w:rPr>
              <w:t>
телекоммуникаций,
</w:t>
            </w:r>
            <w:r>
              <w:br/>
            </w:r>
            <w:r>
              <w:rPr>
                <w:rFonts w:ascii="Times New Roman"/>
                <w:b w:val="false"/>
                <w:i w:val="false"/>
                <w:color w:val="000000"/>
                <w:sz w:val="20"/>
              </w:rPr>
              <w:t>
пропаганда новых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освещение актуаль-
</w:t>
            </w:r>
            <w:r>
              <w:br/>
            </w:r>
            <w:r>
              <w:rPr>
                <w:rFonts w:ascii="Times New Roman"/>
                <w:b w:val="false"/>
                <w:i w:val="false"/>
                <w:color w:val="000000"/>
                <w:sz w:val="20"/>
              </w:rPr>
              <w:t>
ных вопросов
</w:t>
            </w:r>
            <w:r>
              <w:br/>
            </w:r>
            <w:r>
              <w:rPr>
                <w:rFonts w:ascii="Times New Roman"/>
                <w:b w:val="false"/>
                <w:i w:val="false"/>
                <w:color w:val="000000"/>
                <w:sz w:val="20"/>
              </w:rPr>
              <w:t>
государственной
</w:t>
            </w:r>
            <w:r>
              <w:br/>
            </w:r>
            <w:r>
              <w:rPr>
                <w:rFonts w:ascii="Times New Roman"/>
                <w:b w:val="false"/>
                <w:i w:val="false"/>
                <w:color w:val="000000"/>
                <w:sz w:val="20"/>
              </w:rPr>
              <w:t>
информационной
</w:t>
            </w:r>
            <w:r>
              <w:br/>
            </w:r>
            <w:r>
              <w:rPr>
                <w:rFonts w:ascii="Times New Roman"/>
                <w:b w:val="false"/>
                <w:i w:val="false"/>
                <w:color w:val="000000"/>
                <w:sz w:val="20"/>
              </w:rPr>
              <w:t>
политики развития
</w:t>
            </w:r>
            <w:r>
              <w:br/>
            </w:r>
            <w:r>
              <w:rPr>
                <w:rFonts w:ascii="Times New Roman"/>
                <w:b w:val="false"/>
                <w:i w:val="false"/>
                <w:color w:val="000000"/>
                <w:sz w:val="20"/>
              </w:rPr>
              <w:t>
СМИ;
</w:t>
            </w:r>
            <w:r>
              <w:br/>
            </w:r>
            <w:r>
              <w:rPr>
                <w:rFonts w:ascii="Times New Roman"/>
                <w:b w:val="false"/>
                <w:i w:val="false"/>
                <w:color w:val="000000"/>
                <w:sz w:val="20"/>
              </w:rPr>
              <w:t>
освещение женской
</w:t>
            </w:r>
            <w:r>
              <w:br/>
            </w:r>
            <w:r>
              <w:rPr>
                <w:rFonts w:ascii="Times New Roman"/>
                <w:b w:val="false"/>
                <w:i w:val="false"/>
                <w:color w:val="000000"/>
                <w:sz w:val="20"/>
              </w:rPr>
              <w:t>
проблематики, воп-
</w:t>
            </w:r>
            <w:r>
              <w:br/>
            </w:r>
            <w:r>
              <w:rPr>
                <w:rFonts w:ascii="Times New Roman"/>
                <w:b w:val="false"/>
                <w:i w:val="false"/>
                <w:color w:val="000000"/>
                <w:sz w:val="20"/>
              </w:rPr>
              <w:t>
росов повышения
</w:t>
            </w:r>
            <w:r>
              <w:br/>
            </w:r>
            <w:r>
              <w:rPr>
                <w:rFonts w:ascii="Times New Roman"/>
                <w:b w:val="false"/>
                <w:i w:val="false"/>
                <w:color w:val="000000"/>
                <w:sz w:val="20"/>
              </w:rPr>
              <w:t>
роли женщин в
</w:t>
            </w:r>
            <w:r>
              <w:br/>
            </w:r>
            <w:r>
              <w:rPr>
                <w:rFonts w:ascii="Times New Roman"/>
                <w:b w:val="false"/>
                <w:i w:val="false"/>
                <w:color w:val="000000"/>
                <w:sz w:val="20"/>
              </w:rPr>
              <w:t>
обществе, гендер-
</w:t>
            </w:r>
            <w:r>
              <w:br/>
            </w:r>
            <w:r>
              <w:rPr>
                <w:rFonts w:ascii="Times New Roman"/>
                <w:b w:val="false"/>
                <w:i w:val="false"/>
                <w:color w:val="000000"/>
                <w:sz w:val="20"/>
              </w:rPr>
              <w:t>
ного равенства;
</w:t>
            </w:r>
            <w:r>
              <w:br/>
            </w:r>
            <w:r>
              <w:rPr>
                <w:rFonts w:ascii="Times New Roman"/>
                <w:b w:val="false"/>
                <w:i w:val="false"/>
                <w:color w:val="000000"/>
                <w:sz w:val="20"/>
              </w:rPr>
              <w:t>
освещение государ-
</w:t>
            </w:r>
            <w:r>
              <w:br/>
            </w:r>
            <w:r>
              <w:rPr>
                <w:rFonts w:ascii="Times New Roman"/>
                <w:b w:val="false"/>
                <w:i w:val="false"/>
                <w:color w:val="000000"/>
                <w:sz w:val="20"/>
              </w:rPr>
              <w:t>
ственной политики
</w:t>
            </w:r>
            <w:r>
              <w:br/>
            </w:r>
            <w:r>
              <w:rPr>
                <w:rFonts w:ascii="Times New Roman"/>
                <w:b w:val="false"/>
                <w:i w:val="false"/>
                <w:color w:val="000000"/>
                <w:sz w:val="20"/>
              </w:rPr>
              <w:t>
в сфере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публикация социа-
</w:t>
            </w:r>
            <w:r>
              <w:br/>
            </w:r>
            <w:r>
              <w:rPr>
                <w:rFonts w:ascii="Times New Roman"/>
                <w:b w:val="false"/>
                <w:i w:val="false"/>
                <w:color w:val="000000"/>
                <w:sz w:val="20"/>
              </w:rPr>
              <w:t>
льных сатирических
</w:t>
            </w:r>
            <w:r>
              <w:br/>
            </w:r>
            <w:r>
              <w:rPr>
                <w:rFonts w:ascii="Times New Roman"/>
                <w:b w:val="false"/>
                <w:i w:val="false"/>
                <w:color w:val="000000"/>
                <w:sz w:val="20"/>
              </w:rPr>
              <w:t>
материалов по
</w:t>
            </w:r>
            <w:r>
              <w:br/>
            </w:r>
            <w:r>
              <w:rPr>
                <w:rFonts w:ascii="Times New Roman"/>
                <w:b w:val="false"/>
                <w:i w:val="false"/>
                <w:color w:val="000000"/>
                <w:sz w:val="20"/>
              </w:rPr>
              <w:t>
актуальным вопро-
</w:t>
            </w:r>
            <w:r>
              <w:br/>
            </w:r>
            <w:r>
              <w:rPr>
                <w:rFonts w:ascii="Times New Roman"/>
                <w:b w:val="false"/>
                <w:i w:val="false"/>
                <w:color w:val="000000"/>
                <w:sz w:val="20"/>
              </w:rPr>
              <w:t>
сам развития
</w:t>
            </w:r>
            <w:r>
              <w:br/>
            </w:r>
            <w:r>
              <w:rPr>
                <w:rFonts w:ascii="Times New Roman"/>
                <w:b w:val="false"/>
                <w:i w:val="false"/>
                <w:color w:val="000000"/>
                <w:sz w:val="20"/>
              </w:rPr>
              <w:t>
общества;
</w:t>
            </w:r>
            <w:r>
              <w:br/>
            </w:r>
            <w:r>
              <w:rPr>
                <w:rFonts w:ascii="Times New Roman"/>
                <w:b w:val="false"/>
                <w:i w:val="false"/>
                <w:color w:val="000000"/>
                <w:sz w:val="20"/>
              </w:rPr>
              <w:t>
публикация объяв-
</w:t>
            </w:r>
            <w:r>
              <w:br/>
            </w:r>
            <w:r>
              <w:rPr>
                <w:rFonts w:ascii="Times New Roman"/>
                <w:b w:val="false"/>
                <w:i w:val="false"/>
                <w:color w:val="000000"/>
                <w:sz w:val="20"/>
              </w:rPr>
              <w:t>
лений о конкурсе
</w:t>
            </w:r>
            <w:r>
              <w:br/>
            </w:r>
            <w:r>
              <w:rPr>
                <w:rFonts w:ascii="Times New Roman"/>
                <w:b w:val="false"/>
                <w:i w:val="false"/>
                <w:color w:val="000000"/>
                <w:sz w:val="20"/>
              </w:rPr>
              <w:t>
на замещение
</w:t>
            </w:r>
            <w:r>
              <w:br/>
            </w:r>
            <w:r>
              <w:rPr>
                <w:rFonts w:ascii="Times New Roman"/>
                <w:b w:val="false"/>
                <w:i w:val="false"/>
                <w:color w:val="000000"/>
                <w:sz w:val="20"/>
              </w:rPr>
              <w:t>
административных
</w:t>
            </w:r>
            <w:r>
              <w:br/>
            </w:r>
            <w:r>
              <w:rPr>
                <w:rFonts w:ascii="Times New Roman"/>
                <w:b w:val="false"/>
                <w:i w:val="false"/>
                <w:color w:val="000000"/>
                <w:sz w:val="20"/>
              </w:rPr>
              <w:t>
вакантных должнос-
</w:t>
            </w:r>
            <w:r>
              <w:br/>
            </w:r>
            <w:r>
              <w:rPr>
                <w:rFonts w:ascii="Times New Roman"/>
                <w:b w:val="false"/>
                <w:i w:val="false"/>
                <w:color w:val="000000"/>
                <w:sz w:val="20"/>
              </w:rPr>
              <w:t>
тей государствен-
</w:t>
            </w:r>
            <w:r>
              <w:br/>
            </w:r>
            <w:r>
              <w:rPr>
                <w:rFonts w:ascii="Times New Roman"/>
                <w:b w:val="false"/>
                <w:i w:val="false"/>
                <w:color w:val="000000"/>
                <w:sz w:val="20"/>
              </w:rPr>
              <w:t>
ных служащих и
</w:t>
            </w:r>
            <w:r>
              <w:br/>
            </w:r>
            <w:r>
              <w:rPr>
                <w:rFonts w:ascii="Times New Roman"/>
                <w:b w:val="false"/>
                <w:i w:val="false"/>
                <w:color w:val="000000"/>
                <w:sz w:val="20"/>
              </w:rPr>
              <w:t>
судей в республи-
</w:t>
            </w:r>
            <w:r>
              <w:br/>
            </w:r>
            <w:r>
              <w:rPr>
                <w:rFonts w:ascii="Times New Roman"/>
                <w:b w:val="false"/>
                <w:i w:val="false"/>
                <w:color w:val="000000"/>
                <w:sz w:val="20"/>
              </w:rPr>
              <w:t>
канских средствах
</w:t>
            </w:r>
            <w:r>
              <w:br/>
            </w:r>
            <w:r>
              <w:rPr>
                <w:rFonts w:ascii="Times New Roman"/>
                <w:b w:val="false"/>
                <w:i w:val="false"/>
                <w:color w:val="000000"/>
                <w:sz w:val="20"/>
              </w:rPr>
              <w:t>
массовой информа-
</w:t>
            </w:r>
            <w:r>
              <w:br/>
            </w:r>
            <w:r>
              <w:rPr>
                <w:rFonts w:ascii="Times New Roman"/>
                <w:b w:val="false"/>
                <w:i w:val="false"/>
                <w:color w:val="000000"/>
                <w:sz w:val="20"/>
              </w:rPr>
              <w:t>
ции;
</w:t>
            </w:r>
            <w:r>
              <w:br/>
            </w:r>
            <w:r>
              <w:rPr>
                <w:rFonts w:ascii="Times New Roman"/>
                <w:b w:val="false"/>
                <w:i w:val="false"/>
                <w:color w:val="000000"/>
                <w:sz w:val="20"/>
              </w:rPr>
              <w:t>
освещение процес-
</w:t>
            </w:r>
            <w:r>
              <w:br/>
            </w:r>
            <w:r>
              <w:rPr>
                <w:rFonts w:ascii="Times New Roman"/>
                <w:b w:val="false"/>
                <w:i w:val="false"/>
                <w:color w:val="000000"/>
                <w:sz w:val="20"/>
              </w:rPr>
              <w:t>
сов повышения рож-
</w:t>
            </w:r>
            <w:r>
              <w:br/>
            </w:r>
            <w:r>
              <w:rPr>
                <w:rFonts w:ascii="Times New Roman"/>
                <w:b w:val="false"/>
                <w:i w:val="false"/>
                <w:color w:val="000000"/>
                <w:sz w:val="20"/>
              </w:rPr>
              <w:t>
даемости в стране,
</w:t>
            </w:r>
            <w:r>
              <w:br/>
            </w:r>
            <w:r>
              <w:rPr>
                <w:rFonts w:ascii="Times New Roman"/>
                <w:b w:val="false"/>
                <w:i w:val="false"/>
                <w:color w:val="000000"/>
                <w:sz w:val="20"/>
              </w:rPr>
              <w:t>
увеличения продол-
</w:t>
            </w:r>
            <w:r>
              <w:br/>
            </w:r>
            <w:r>
              <w:rPr>
                <w:rFonts w:ascii="Times New Roman"/>
                <w:b w:val="false"/>
                <w:i w:val="false"/>
                <w:color w:val="000000"/>
                <w:sz w:val="20"/>
              </w:rPr>
              <w:t>
жительности жизни,
</w:t>
            </w:r>
            <w:r>
              <w:br/>
            </w:r>
            <w:r>
              <w:rPr>
                <w:rFonts w:ascii="Times New Roman"/>
                <w:b w:val="false"/>
                <w:i w:val="false"/>
                <w:color w:val="000000"/>
                <w:sz w:val="20"/>
              </w:rPr>
              <w:t>
снижения смертнос-
</w:t>
            </w:r>
            <w:r>
              <w:br/>
            </w:r>
            <w:r>
              <w:rPr>
                <w:rFonts w:ascii="Times New Roman"/>
                <w:b w:val="false"/>
                <w:i w:val="false"/>
                <w:color w:val="000000"/>
                <w:sz w:val="20"/>
              </w:rPr>
              <w:t>
ти;
</w:t>
            </w:r>
            <w:r>
              <w:br/>
            </w:r>
            <w:r>
              <w:rPr>
                <w:rFonts w:ascii="Times New Roman"/>
                <w:b w:val="false"/>
                <w:i w:val="false"/>
                <w:color w:val="000000"/>
                <w:sz w:val="20"/>
              </w:rPr>
              <w:t>
освещение вопросов
</w:t>
            </w:r>
            <w:r>
              <w:br/>
            </w:r>
            <w:r>
              <w:rPr>
                <w:rFonts w:ascii="Times New Roman"/>
                <w:b w:val="false"/>
                <w:i w:val="false"/>
                <w:color w:val="000000"/>
                <w:sz w:val="20"/>
              </w:rPr>
              <w:t>
повышения уровня
</w:t>
            </w:r>
            <w:r>
              <w:br/>
            </w:r>
            <w:r>
              <w:rPr>
                <w:rFonts w:ascii="Times New Roman"/>
                <w:b w:val="false"/>
                <w:i w:val="false"/>
                <w:color w:val="000000"/>
                <w:sz w:val="20"/>
              </w:rPr>
              <w:t>
жизни;
</w:t>
            </w:r>
            <w:r>
              <w:br/>
            </w:r>
            <w:r>
              <w:rPr>
                <w:rFonts w:ascii="Times New Roman"/>
                <w:b w:val="false"/>
                <w:i w:val="false"/>
                <w:color w:val="000000"/>
                <w:sz w:val="20"/>
              </w:rPr>
              <w:t>
освещение деятель-
</w:t>
            </w:r>
            <w:r>
              <w:br/>
            </w:r>
            <w:r>
              <w:rPr>
                <w:rFonts w:ascii="Times New Roman"/>
                <w:b w:val="false"/>
                <w:i w:val="false"/>
                <w:color w:val="000000"/>
                <w:sz w:val="20"/>
              </w:rPr>
              <w:t>
ности государства
</w:t>
            </w:r>
            <w:r>
              <w:br/>
            </w:r>
            <w:r>
              <w:rPr>
                <w:rFonts w:ascii="Times New Roman"/>
                <w:b w:val="false"/>
                <w:i w:val="false"/>
                <w:color w:val="000000"/>
                <w:sz w:val="20"/>
              </w:rPr>
              <w:t>
по вопросам безо-
</w:t>
            </w:r>
            <w:r>
              <w:br/>
            </w:r>
            <w:r>
              <w:rPr>
                <w:rFonts w:ascii="Times New Roman"/>
                <w:b w:val="false"/>
                <w:i w:val="false"/>
                <w:color w:val="000000"/>
                <w:sz w:val="20"/>
              </w:rPr>
              <w:t>
пасности дорожного
</w:t>
            </w:r>
            <w:r>
              <w:br/>
            </w:r>
            <w:r>
              <w:rPr>
                <w:rFonts w:ascii="Times New Roman"/>
                <w:b w:val="false"/>
                <w:i w:val="false"/>
                <w:color w:val="000000"/>
                <w:sz w:val="20"/>
              </w:rPr>
              <w:t>
движения;
</w:t>
            </w:r>
            <w:r>
              <w:br/>
            </w:r>
            <w:r>
              <w:rPr>
                <w:rFonts w:ascii="Times New Roman"/>
                <w:b w:val="false"/>
                <w:i w:val="false"/>
                <w:color w:val="000000"/>
                <w:sz w:val="20"/>
              </w:rPr>
              <w:t>
освещение культур-
</w:t>
            </w:r>
            <w:r>
              <w:br/>
            </w:r>
            <w:r>
              <w:rPr>
                <w:rFonts w:ascii="Times New Roman"/>
                <w:b w:val="false"/>
                <w:i w:val="false"/>
                <w:color w:val="000000"/>
                <w:sz w:val="20"/>
              </w:rPr>
              <w:t>
ного наследия
</w:t>
            </w:r>
            <w:r>
              <w:br/>
            </w:r>
            <w:r>
              <w:rPr>
                <w:rFonts w:ascii="Times New Roman"/>
                <w:b w:val="false"/>
                <w:i w:val="false"/>
                <w:color w:val="000000"/>
                <w:sz w:val="20"/>
              </w:rPr>
              <w:t>
казахского народа.
</w:t>
            </w:r>
            <w:r>
              <w:br/>
            </w:r>
            <w:r>
              <w:rPr>
                <w:rFonts w:ascii="Times New Roman"/>
                <w:b w:val="false"/>
                <w:i w:val="false"/>
                <w:color w:val="000000"/>
                <w:sz w:val="20"/>
              </w:rPr>
              <w:t>
Служебные
</w:t>
            </w:r>
            <w:r>
              <w:br/>
            </w:r>
            <w:r>
              <w:rPr>
                <w:rFonts w:ascii="Times New Roman"/>
                <w:b w:val="false"/>
                <w:i w:val="false"/>
                <w:color w:val="000000"/>
                <w:sz w:val="20"/>
              </w:rPr>
              <w:t>
командировки за пределы страны представителей средств массовой информации для освещения деятель-
</w:t>
            </w:r>
            <w:r>
              <w:br/>
            </w:r>
            <w:r>
              <w:rPr>
                <w:rFonts w:ascii="Times New Roman"/>
                <w:b w:val="false"/>
                <w:i w:val="false"/>
                <w:color w:val="000000"/>
                <w:sz w:val="20"/>
              </w:rPr>
              <w:t>
ности Президента
</w:t>
            </w:r>
            <w:r>
              <w:br/>
            </w:r>
            <w:r>
              <w:rPr>
                <w:rFonts w:ascii="Times New Roman"/>
                <w:b w:val="false"/>
                <w:i w:val="false"/>
                <w:color w:val="000000"/>
                <w:sz w:val="20"/>
              </w:rPr>
              <w:t>
и Правительства о
</w:t>
            </w:r>
            <w:r>
              <w:br/>
            </w:r>
            <w:r>
              <w:rPr>
                <w:rFonts w:ascii="Times New Roman"/>
                <w:b w:val="false"/>
                <w:i w:val="false"/>
                <w:color w:val="000000"/>
                <w:sz w:val="20"/>
              </w:rPr>
              <w:t>
ходе официальных
</w:t>
            </w:r>
            <w:r>
              <w:br/>
            </w:r>
            <w:r>
              <w:rPr>
                <w:rFonts w:ascii="Times New Roman"/>
                <w:b w:val="false"/>
                <w:i w:val="false"/>
                <w:color w:val="000000"/>
                <w:sz w:val="20"/>
              </w:rPr>
              <w:t>
государственных
</w:t>
            </w:r>
            <w:r>
              <w:br/>
            </w:r>
            <w:r>
              <w:rPr>
                <w:rFonts w:ascii="Times New Roman"/>
                <w:b w:val="false"/>
                <w:i w:val="false"/>
                <w:color w:val="000000"/>
                <w:sz w:val="20"/>
              </w:rPr>
              <w:t>
зарубежных визи-
</w:t>
            </w:r>
            <w:r>
              <w:br/>
            </w:r>
            <w:r>
              <w:rPr>
                <w:rFonts w:ascii="Times New Roman"/>
                <w:b w:val="false"/>
                <w:i w:val="false"/>
                <w:color w:val="000000"/>
                <w:sz w:val="20"/>
              </w:rPr>
              <w:t>
тов.
</w:t>
            </w:r>
            <w:r>
              <w:br/>
            </w:r>
            <w:r>
              <w:rPr>
                <w:rFonts w:ascii="Times New Roman"/>
                <w:b w:val="false"/>
                <w:i w:val="false"/>
                <w:color w:val="000000"/>
                <w:sz w:val="20"/>
              </w:rPr>
              <w:t>
Информационное
</w:t>
            </w:r>
            <w:r>
              <w:br/>
            </w:r>
            <w:r>
              <w:rPr>
                <w:rFonts w:ascii="Times New Roman"/>
                <w:b w:val="false"/>
                <w:i w:val="false"/>
                <w:color w:val="000000"/>
                <w:sz w:val="20"/>
              </w:rPr>
              <w:t>
сопровождение
</w:t>
            </w:r>
            <w:r>
              <w:br/>
            </w:r>
            <w:r>
              <w:rPr>
                <w:rFonts w:ascii="Times New Roman"/>
                <w:b w:val="false"/>
                <w:i w:val="false"/>
                <w:color w:val="000000"/>
                <w:sz w:val="20"/>
              </w:rPr>
              <w:t>
веб-сайтов Прави-
</w:t>
            </w:r>
            <w:r>
              <w:br/>
            </w:r>
            <w:r>
              <w:rPr>
                <w:rFonts w:ascii="Times New Roman"/>
                <w:b w:val="false"/>
                <w:i w:val="false"/>
                <w:color w:val="000000"/>
                <w:sz w:val="20"/>
              </w:rPr>
              <w:t>
тельства Республи-
</w:t>
            </w:r>
            <w:r>
              <w:br/>
            </w:r>
            <w:r>
              <w:rPr>
                <w:rFonts w:ascii="Times New Roman"/>
                <w:b w:val="false"/>
                <w:i w:val="false"/>
                <w:color w:val="000000"/>
                <w:sz w:val="20"/>
              </w:rPr>
              <w:t>
ки Казахстан
</w:t>
            </w:r>
            <w:r>
              <w:br/>
            </w:r>
            <w:r>
              <w:rPr>
                <w:rFonts w:ascii="Times New Roman"/>
                <w:b w:val="false"/>
                <w:i w:val="false"/>
                <w:color w:val="000000"/>
                <w:sz w:val="20"/>
              </w:rPr>
              <w:t>
(www.government.
</w:t>
            </w:r>
            <w:r>
              <w:br/>
            </w:r>
            <w:r>
              <w:rPr>
                <w:rFonts w:ascii="Times New Roman"/>
                <w:b w:val="false"/>
                <w:i w:val="false"/>
                <w:color w:val="000000"/>
                <w:sz w:val="20"/>
              </w:rPr>
              <w:t>
kz)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информации
</w:t>
            </w:r>
            <w:r>
              <w:br/>
            </w:r>
            <w:r>
              <w:rPr>
                <w:rFonts w:ascii="Times New Roman"/>
                <w:b w:val="false"/>
                <w:i w:val="false"/>
                <w:color w:val="000000"/>
                <w:sz w:val="20"/>
              </w:rPr>
              <w:t>
и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
</w:t>
            </w:r>
            <w:r>
              <w:br/>
            </w:r>
            <w:r>
              <w:rPr>
                <w:rFonts w:ascii="Times New Roman"/>
                <w:b w:val="false"/>
                <w:i w:val="false"/>
                <w:color w:val="000000"/>
                <w:sz w:val="20"/>
              </w:rPr>
              <w:t>
сударственной
</w:t>
            </w:r>
            <w:r>
              <w:br/>
            </w:r>
            <w:r>
              <w:rPr>
                <w:rFonts w:ascii="Times New Roman"/>
                <w:b w:val="false"/>
                <w:i w:val="false"/>
                <w:color w:val="000000"/>
                <w:sz w:val="20"/>
              </w:rPr>
              <w:t>
информационной
</w:t>
            </w:r>
            <w:r>
              <w:br/>
            </w:r>
            <w:r>
              <w:rPr>
                <w:rFonts w:ascii="Times New Roman"/>
                <w:b w:val="false"/>
                <w:i w:val="false"/>
                <w:color w:val="000000"/>
                <w:sz w:val="20"/>
              </w:rPr>
              <w:t>
политики через
</w:t>
            </w:r>
            <w:r>
              <w:br/>
            </w:r>
            <w:r>
              <w:rPr>
                <w:rFonts w:ascii="Times New Roman"/>
                <w:b w:val="false"/>
                <w:i w:val="false"/>
                <w:color w:val="000000"/>
                <w:sz w:val="20"/>
              </w:rPr>
              <w:t>
телерадиове-
</w:t>
            </w:r>
            <w:r>
              <w:br/>
            </w:r>
            <w:r>
              <w:rPr>
                <w:rFonts w:ascii="Times New Roman"/>
                <w:b w:val="false"/>
                <w:i w:val="false"/>
                <w:color w:val="000000"/>
                <w:sz w:val="20"/>
              </w:rPr>
              <w:t>
щание
</w:t>
            </w:r>
          </w:p>
        </w:tc>
        <w:tc>
          <w:tcPr>
            <w:tcW w:w="3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w:t>
            </w:r>
            <w:r>
              <w:br/>
            </w:r>
            <w:r>
              <w:rPr>
                <w:rFonts w:ascii="Times New Roman"/>
                <w:b w:val="false"/>
                <w:i w:val="false"/>
                <w:color w:val="000000"/>
                <w:sz w:val="20"/>
              </w:rPr>
              <w:t>
трансляция телеви-
</w:t>
            </w:r>
            <w:r>
              <w:br/>
            </w:r>
            <w:r>
              <w:rPr>
                <w:rFonts w:ascii="Times New Roman"/>
                <w:b w:val="false"/>
                <w:i w:val="false"/>
                <w:color w:val="000000"/>
                <w:sz w:val="20"/>
              </w:rPr>
              <w:t>
зионных и радио-
</w:t>
            </w:r>
            <w:r>
              <w:br/>
            </w:r>
            <w:r>
              <w:rPr>
                <w:rFonts w:ascii="Times New Roman"/>
                <w:b w:val="false"/>
                <w:i w:val="false"/>
                <w:color w:val="000000"/>
                <w:sz w:val="20"/>
              </w:rPr>
              <w:t>
программ по сле-
</w:t>
            </w:r>
            <w:r>
              <w:br/>
            </w:r>
            <w:r>
              <w:rPr>
                <w:rFonts w:ascii="Times New Roman"/>
                <w:b w:val="false"/>
                <w:i w:val="false"/>
                <w:color w:val="000000"/>
                <w:sz w:val="20"/>
              </w:rPr>
              <w:t>
дующим направле-
</w:t>
            </w:r>
            <w:r>
              <w:br/>
            </w:r>
            <w:r>
              <w:rPr>
                <w:rFonts w:ascii="Times New Roman"/>
                <w:b w:val="false"/>
                <w:i w:val="false"/>
                <w:color w:val="000000"/>
                <w:sz w:val="20"/>
              </w:rPr>
              <w:t>
ниям:
</w:t>
            </w:r>
            <w:r>
              <w:br/>
            </w:r>
            <w:r>
              <w:rPr>
                <w:rFonts w:ascii="Times New Roman"/>
                <w:b w:val="false"/>
                <w:i w:val="false"/>
                <w:color w:val="000000"/>
                <w:sz w:val="20"/>
              </w:rPr>
              <w:t>
освещение деятель-
</w:t>
            </w:r>
            <w:r>
              <w:br/>
            </w:r>
            <w:r>
              <w:rPr>
                <w:rFonts w:ascii="Times New Roman"/>
                <w:b w:val="false"/>
                <w:i w:val="false"/>
                <w:color w:val="000000"/>
                <w:sz w:val="20"/>
              </w:rPr>
              <w:t>
ности высших орга-
</w:t>
            </w:r>
            <w:r>
              <w:br/>
            </w:r>
            <w:r>
              <w:rPr>
                <w:rFonts w:ascii="Times New Roman"/>
                <w:b w:val="false"/>
                <w:i w:val="false"/>
                <w:color w:val="000000"/>
                <w:sz w:val="20"/>
              </w:rPr>
              <w:t>
нов государствен-
</w:t>
            </w:r>
            <w:r>
              <w:br/>
            </w:r>
            <w:r>
              <w:rPr>
                <w:rFonts w:ascii="Times New Roman"/>
                <w:b w:val="false"/>
                <w:i w:val="false"/>
                <w:color w:val="000000"/>
                <w:sz w:val="20"/>
              </w:rPr>
              <w:t>
ной власти и уп-
</w:t>
            </w:r>
            <w:r>
              <w:br/>
            </w:r>
            <w:r>
              <w:rPr>
                <w:rFonts w:ascii="Times New Roman"/>
                <w:b w:val="false"/>
                <w:i w:val="false"/>
                <w:color w:val="000000"/>
                <w:sz w:val="20"/>
              </w:rPr>
              <w:t>
равления в инфор-
</w:t>
            </w:r>
            <w:r>
              <w:br/>
            </w:r>
            <w:r>
              <w:rPr>
                <w:rFonts w:ascii="Times New Roman"/>
                <w:b w:val="false"/>
                <w:i w:val="false"/>
                <w:color w:val="000000"/>
                <w:sz w:val="20"/>
              </w:rPr>
              <w:t>
мационных програм-
</w:t>
            </w:r>
            <w:r>
              <w:br/>
            </w:r>
            <w:r>
              <w:rPr>
                <w:rFonts w:ascii="Times New Roman"/>
                <w:b w:val="false"/>
                <w:i w:val="false"/>
                <w:color w:val="000000"/>
                <w:sz w:val="20"/>
              </w:rPr>
              <w:t>
мах;
</w:t>
            </w:r>
            <w:r>
              <w:br/>
            </w:r>
            <w:r>
              <w:rPr>
                <w:rFonts w:ascii="Times New Roman"/>
                <w:b w:val="false"/>
                <w:i w:val="false"/>
                <w:color w:val="000000"/>
                <w:sz w:val="20"/>
              </w:rPr>
              <w:t>
освещение деятель-
</w:t>
            </w:r>
            <w:r>
              <w:br/>
            </w:r>
            <w:r>
              <w:rPr>
                <w:rFonts w:ascii="Times New Roman"/>
                <w:b w:val="false"/>
                <w:i w:val="false"/>
                <w:color w:val="000000"/>
                <w:sz w:val="20"/>
              </w:rPr>
              <w:t>
ности Президента,
</w:t>
            </w:r>
            <w:r>
              <w:br/>
            </w:r>
            <w:r>
              <w:rPr>
                <w:rFonts w:ascii="Times New Roman"/>
                <w:b w:val="false"/>
                <w:i w:val="false"/>
                <w:color w:val="000000"/>
                <w:sz w:val="20"/>
              </w:rPr>
              <w:t>
Правительства,
</w:t>
            </w:r>
            <w:r>
              <w:br/>
            </w:r>
            <w:r>
              <w:rPr>
                <w:rFonts w:ascii="Times New Roman"/>
                <w:b w:val="false"/>
                <w:i w:val="false"/>
                <w:color w:val="000000"/>
                <w:sz w:val="20"/>
              </w:rPr>
              <w:t>
Парламента в ана-
</w:t>
            </w:r>
            <w:r>
              <w:br/>
            </w:r>
            <w:r>
              <w:rPr>
                <w:rFonts w:ascii="Times New Roman"/>
                <w:b w:val="false"/>
                <w:i w:val="false"/>
                <w:color w:val="000000"/>
                <w:sz w:val="20"/>
              </w:rPr>
              <w:t>
литических прог-
</w:t>
            </w:r>
            <w:r>
              <w:br/>
            </w:r>
            <w:r>
              <w:rPr>
                <w:rFonts w:ascii="Times New Roman"/>
                <w:b w:val="false"/>
                <w:i w:val="false"/>
                <w:color w:val="000000"/>
                <w:sz w:val="20"/>
              </w:rPr>
              <w:t>
раммах;
</w:t>
            </w:r>
            <w:r>
              <w:br/>
            </w:r>
            <w:r>
              <w:rPr>
                <w:rFonts w:ascii="Times New Roman"/>
                <w:b w:val="false"/>
                <w:i w:val="false"/>
                <w:color w:val="000000"/>
                <w:sz w:val="20"/>
              </w:rPr>
              <w:t>
освещение хода
</w:t>
            </w:r>
            <w:r>
              <w:br/>
            </w:r>
            <w:r>
              <w:rPr>
                <w:rFonts w:ascii="Times New Roman"/>
                <w:b w:val="false"/>
                <w:i w:val="false"/>
                <w:color w:val="000000"/>
                <w:sz w:val="20"/>
              </w:rPr>
              <w:t>
реализации и пози-
</w:t>
            </w:r>
            <w:r>
              <w:br/>
            </w:r>
            <w:r>
              <w:rPr>
                <w:rFonts w:ascii="Times New Roman"/>
                <w:b w:val="false"/>
                <w:i w:val="false"/>
                <w:color w:val="000000"/>
                <w:sz w:val="20"/>
              </w:rPr>
              <w:t>
тивных результатов
</w:t>
            </w:r>
            <w:r>
              <w:br/>
            </w:r>
            <w:r>
              <w:rPr>
                <w:rFonts w:ascii="Times New Roman"/>
                <w:b w:val="false"/>
                <w:i w:val="false"/>
                <w:color w:val="000000"/>
                <w:sz w:val="20"/>
              </w:rPr>
              <w:t>
Стратегии
</w:t>
            </w:r>
            <w:r>
              <w:br/>
            </w:r>
            <w:r>
              <w:rPr>
                <w:rFonts w:ascii="Times New Roman"/>
                <w:b w:val="false"/>
                <w:i w:val="false"/>
                <w:color w:val="000000"/>
                <w:sz w:val="20"/>
              </w:rPr>
              <w:t>
"Казахстан -
</w:t>
            </w:r>
            <w:r>
              <w:br/>
            </w:r>
            <w:r>
              <w:rPr>
                <w:rFonts w:ascii="Times New Roman"/>
                <w:b w:val="false"/>
                <w:i w:val="false"/>
                <w:color w:val="000000"/>
                <w:sz w:val="20"/>
              </w:rPr>
              <w:t>
2030";
</w:t>
            </w:r>
            <w:r>
              <w:br/>
            </w:r>
            <w:r>
              <w:rPr>
                <w:rFonts w:ascii="Times New Roman"/>
                <w:b w:val="false"/>
                <w:i w:val="false"/>
                <w:color w:val="000000"/>
                <w:sz w:val="20"/>
              </w:rPr>
              <w:t>
информирование
</w:t>
            </w:r>
            <w:r>
              <w:br/>
            </w:r>
            <w:r>
              <w:rPr>
                <w:rFonts w:ascii="Times New Roman"/>
                <w:b w:val="false"/>
                <w:i w:val="false"/>
                <w:color w:val="000000"/>
                <w:sz w:val="20"/>
              </w:rPr>
              <w:t>
населения о
</w:t>
            </w:r>
            <w:r>
              <w:br/>
            </w:r>
            <w:r>
              <w:rPr>
                <w:rFonts w:ascii="Times New Roman"/>
                <w:b w:val="false"/>
                <w:i w:val="false"/>
                <w:color w:val="000000"/>
                <w:sz w:val="20"/>
              </w:rPr>
              <w:t>
законодательной
</w:t>
            </w:r>
            <w:r>
              <w:br/>
            </w:r>
            <w:r>
              <w:rPr>
                <w:rFonts w:ascii="Times New Roman"/>
                <w:b w:val="false"/>
                <w:i w:val="false"/>
                <w:color w:val="000000"/>
                <w:sz w:val="20"/>
              </w:rPr>
              <w:t>
базе страны Указах
</w:t>
            </w:r>
            <w:r>
              <w:br/>
            </w:r>
            <w:r>
              <w:rPr>
                <w:rFonts w:ascii="Times New Roman"/>
                <w:b w:val="false"/>
                <w:i w:val="false"/>
                <w:color w:val="000000"/>
                <w:sz w:val="20"/>
              </w:rPr>
              <w:t>
Президента поста-
</w:t>
            </w:r>
            <w:r>
              <w:br/>
            </w:r>
            <w:r>
              <w:rPr>
                <w:rFonts w:ascii="Times New Roman"/>
                <w:b w:val="false"/>
                <w:i w:val="false"/>
                <w:color w:val="000000"/>
                <w:sz w:val="20"/>
              </w:rPr>
              <w:t>
новлениях, распо-
</w:t>
            </w:r>
            <w:r>
              <w:br/>
            </w:r>
            <w:r>
              <w:rPr>
                <w:rFonts w:ascii="Times New Roman"/>
                <w:b w:val="false"/>
                <w:i w:val="false"/>
                <w:color w:val="000000"/>
                <w:sz w:val="20"/>
              </w:rPr>
              <w:t>
ряжениях Прави-
</w:t>
            </w:r>
            <w:r>
              <w:br/>
            </w:r>
            <w:r>
              <w:rPr>
                <w:rFonts w:ascii="Times New Roman"/>
                <w:b w:val="false"/>
                <w:i w:val="false"/>
                <w:color w:val="000000"/>
                <w:sz w:val="20"/>
              </w:rPr>
              <w:t>
тельства других
</w:t>
            </w:r>
            <w:r>
              <w:br/>
            </w:r>
            <w:r>
              <w:rPr>
                <w:rFonts w:ascii="Times New Roman"/>
                <w:b w:val="false"/>
                <w:i w:val="false"/>
                <w:color w:val="000000"/>
                <w:sz w:val="20"/>
              </w:rPr>
              <w:t>
нормативных право-
</w:t>
            </w:r>
            <w:r>
              <w:br/>
            </w:r>
            <w:r>
              <w:rPr>
                <w:rFonts w:ascii="Times New Roman"/>
                <w:b w:val="false"/>
                <w:i w:val="false"/>
                <w:color w:val="000000"/>
                <w:sz w:val="20"/>
              </w:rPr>
              <w:t>
вых актах;
</w:t>
            </w:r>
            <w:r>
              <w:br/>
            </w:r>
            <w:r>
              <w:rPr>
                <w:rFonts w:ascii="Times New Roman"/>
                <w:b w:val="false"/>
                <w:i w:val="false"/>
                <w:color w:val="000000"/>
                <w:sz w:val="20"/>
              </w:rPr>
              <w:t>
освещение Послания
</w:t>
            </w:r>
            <w:r>
              <w:br/>
            </w:r>
            <w:r>
              <w:rPr>
                <w:rFonts w:ascii="Times New Roman"/>
                <w:b w:val="false"/>
                <w:i w:val="false"/>
                <w:color w:val="000000"/>
                <w:sz w:val="20"/>
              </w:rPr>
              <w:t>
Главы государства
</w:t>
            </w:r>
            <w:r>
              <w:br/>
            </w:r>
            <w:r>
              <w:rPr>
                <w:rFonts w:ascii="Times New Roman"/>
                <w:b w:val="false"/>
                <w:i w:val="false"/>
                <w:color w:val="000000"/>
                <w:sz w:val="20"/>
              </w:rPr>
              <w:t>
народу Казахстана;
</w:t>
            </w:r>
            <w:r>
              <w:br/>
            </w:r>
            <w:r>
              <w:rPr>
                <w:rFonts w:ascii="Times New Roman"/>
                <w:b w:val="false"/>
                <w:i w:val="false"/>
                <w:color w:val="000000"/>
                <w:sz w:val="20"/>
              </w:rPr>
              <w:t>
публикация мате-
</w:t>
            </w:r>
            <w:r>
              <w:br/>
            </w:r>
            <w:r>
              <w:rPr>
                <w:rFonts w:ascii="Times New Roman"/>
                <w:b w:val="false"/>
                <w:i w:val="false"/>
                <w:color w:val="000000"/>
                <w:sz w:val="20"/>
              </w:rPr>
              <w:t>
риалов по вопросам
</w:t>
            </w:r>
            <w:r>
              <w:br/>
            </w:r>
            <w:r>
              <w:rPr>
                <w:rFonts w:ascii="Times New Roman"/>
                <w:b w:val="false"/>
                <w:i w:val="false"/>
                <w:color w:val="000000"/>
                <w:sz w:val="20"/>
              </w:rPr>
              <w:t>
агропродовольст-
</w:t>
            </w:r>
            <w:r>
              <w:br/>
            </w:r>
            <w:r>
              <w:rPr>
                <w:rFonts w:ascii="Times New Roman"/>
                <w:b w:val="false"/>
                <w:i w:val="false"/>
                <w:color w:val="000000"/>
                <w:sz w:val="20"/>
              </w:rPr>
              <w:t>
венной отрасли
</w:t>
            </w:r>
            <w:r>
              <w:br/>
            </w:r>
            <w:r>
              <w:rPr>
                <w:rFonts w:ascii="Times New Roman"/>
                <w:b w:val="false"/>
                <w:i w:val="false"/>
                <w:color w:val="000000"/>
                <w:sz w:val="20"/>
              </w:rPr>
              <w:t>
страны;
</w:t>
            </w:r>
            <w:r>
              <w:br/>
            </w:r>
            <w:r>
              <w:rPr>
                <w:rFonts w:ascii="Times New Roman"/>
                <w:b w:val="false"/>
                <w:i w:val="false"/>
                <w:color w:val="000000"/>
                <w:sz w:val="20"/>
              </w:rPr>
              <w:t>
разъяснение и про-
</w:t>
            </w:r>
            <w:r>
              <w:br/>
            </w:r>
            <w:r>
              <w:rPr>
                <w:rFonts w:ascii="Times New Roman"/>
                <w:b w:val="false"/>
                <w:i w:val="false"/>
                <w:color w:val="000000"/>
                <w:sz w:val="20"/>
              </w:rPr>
              <w:t>
паганда внутренней
</w:t>
            </w:r>
            <w:r>
              <w:br/>
            </w:r>
            <w:r>
              <w:rPr>
                <w:rFonts w:ascii="Times New Roman"/>
                <w:b w:val="false"/>
                <w:i w:val="false"/>
                <w:color w:val="000000"/>
                <w:sz w:val="20"/>
              </w:rPr>
              <w:t>
и внешней политики
</w:t>
            </w:r>
            <w:r>
              <w:br/>
            </w:r>
            <w:r>
              <w:rPr>
                <w:rFonts w:ascii="Times New Roman"/>
                <w:b w:val="false"/>
                <w:i w:val="false"/>
                <w:color w:val="000000"/>
                <w:sz w:val="20"/>
              </w:rPr>
              <w:t>
Республики Казах-
</w:t>
            </w:r>
            <w:r>
              <w:br/>
            </w:r>
            <w:r>
              <w:rPr>
                <w:rFonts w:ascii="Times New Roman"/>
                <w:b w:val="false"/>
                <w:i w:val="false"/>
                <w:color w:val="000000"/>
                <w:sz w:val="20"/>
              </w:rPr>
              <w:t>
стан;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государ-
</w:t>
            </w:r>
            <w:r>
              <w:br/>
            </w:r>
            <w:r>
              <w:rPr>
                <w:rFonts w:ascii="Times New Roman"/>
                <w:b w:val="false"/>
                <w:i w:val="false"/>
                <w:color w:val="000000"/>
                <w:sz w:val="20"/>
              </w:rPr>
              <w:t>
ственной экономи-
</w:t>
            </w:r>
            <w:r>
              <w:br/>
            </w:r>
            <w:r>
              <w:rPr>
                <w:rFonts w:ascii="Times New Roman"/>
                <w:b w:val="false"/>
                <w:i w:val="false"/>
                <w:color w:val="000000"/>
                <w:sz w:val="20"/>
              </w:rPr>
              <w:t>
ческой и социаль-
</w:t>
            </w:r>
            <w:r>
              <w:br/>
            </w:r>
            <w:r>
              <w:rPr>
                <w:rFonts w:ascii="Times New Roman"/>
                <w:b w:val="false"/>
                <w:i w:val="false"/>
                <w:color w:val="000000"/>
                <w:sz w:val="20"/>
              </w:rPr>
              <w:t>
ной политики;
</w:t>
            </w:r>
            <w:r>
              <w:br/>
            </w:r>
            <w:r>
              <w:rPr>
                <w:rFonts w:ascii="Times New Roman"/>
                <w:b w:val="false"/>
                <w:i w:val="false"/>
                <w:color w:val="000000"/>
                <w:sz w:val="20"/>
              </w:rPr>
              <w:t>
производство цикла
</w:t>
            </w:r>
            <w:r>
              <w:br/>
            </w:r>
            <w:r>
              <w:rPr>
                <w:rFonts w:ascii="Times New Roman"/>
                <w:b w:val="false"/>
                <w:i w:val="false"/>
                <w:color w:val="000000"/>
                <w:sz w:val="20"/>
              </w:rPr>
              <w:t>
телевизионных
</w:t>
            </w:r>
            <w:r>
              <w:br/>
            </w:r>
            <w:r>
              <w:rPr>
                <w:rFonts w:ascii="Times New Roman"/>
                <w:b w:val="false"/>
                <w:i w:val="false"/>
                <w:color w:val="000000"/>
                <w:sz w:val="20"/>
              </w:rPr>
              <w:t>
программ "Новая
</w:t>
            </w:r>
            <w:r>
              <w:br/>
            </w:r>
            <w:r>
              <w:rPr>
                <w:rFonts w:ascii="Times New Roman"/>
                <w:b w:val="false"/>
                <w:i w:val="false"/>
                <w:color w:val="000000"/>
                <w:sz w:val="20"/>
              </w:rPr>
              <w:t>
экономическая
</w:t>
            </w:r>
            <w:r>
              <w:br/>
            </w:r>
            <w:r>
              <w:rPr>
                <w:rFonts w:ascii="Times New Roman"/>
                <w:b w:val="false"/>
                <w:i w:val="false"/>
                <w:color w:val="000000"/>
                <w:sz w:val="20"/>
              </w:rPr>
              <w:t>
политика";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государ-
</w:t>
            </w:r>
            <w:r>
              <w:br/>
            </w:r>
            <w:r>
              <w:rPr>
                <w:rFonts w:ascii="Times New Roman"/>
                <w:b w:val="false"/>
                <w:i w:val="false"/>
                <w:color w:val="000000"/>
                <w:sz w:val="20"/>
              </w:rPr>
              <w:t>
ственной национа-
</w:t>
            </w:r>
            <w:r>
              <w:br/>
            </w:r>
            <w:r>
              <w:rPr>
                <w:rFonts w:ascii="Times New Roman"/>
                <w:b w:val="false"/>
                <w:i w:val="false"/>
                <w:color w:val="000000"/>
                <w:sz w:val="20"/>
              </w:rPr>
              <w:t>
льной политики,
</w:t>
            </w:r>
            <w:r>
              <w:br/>
            </w:r>
            <w:r>
              <w:rPr>
                <w:rFonts w:ascii="Times New Roman"/>
                <w:b w:val="false"/>
                <w:i w:val="false"/>
                <w:color w:val="000000"/>
                <w:sz w:val="20"/>
              </w:rPr>
              <w:t>
деятельности
</w:t>
            </w:r>
            <w:r>
              <w:br/>
            </w:r>
            <w:r>
              <w:rPr>
                <w:rFonts w:ascii="Times New Roman"/>
                <w:b w:val="false"/>
                <w:i w:val="false"/>
                <w:color w:val="000000"/>
                <w:sz w:val="20"/>
              </w:rPr>
              <w:t>
Ассамблеи народов
</w:t>
            </w:r>
            <w:r>
              <w:br/>
            </w:r>
            <w:r>
              <w:rPr>
                <w:rFonts w:ascii="Times New Roman"/>
                <w:b w:val="false"/>
                <w:i w:val="false"/>
                <w:color w:val="000000"/>
                <w:sz w:val="20"/>
              </w:rPr>
              <w:t>
Казахстана, нацио-
</w:t>
            </w:r>
            <w:r>
              <w:br/>
            </w:r>
            <w:r>
              <w:rPr>
                <w:rFonts w:ascii="Times New Roman"/>
                <w:b w:val="false"/>
                <w:i w:val="false"/>
                <w:color w:val="000000"/>
                <w:sz w:val="20"/>
              </w:rPr>
              <w:t>
нально-культурных
</w:t>
            </w:r>
            <w:r>
              <w:br/>
            </w:r>
            <w:r>
              <w:rPr>
                <w:rFonts w:ascii="Times New Roman"/>
                <w:b w:val="false"/>
                <w:i w:val="false"/>
                <w:color w:val="000000"/>
                <w:sz w:val="20"/>
              </w:rPr>
              <w:t>
объединений,
</w:t>
            </w:r>
            <w:r>
              <w:br/>
            </w:r>
            <w:r>
              <w:rPr>
                <w:rFonts w:ascii="Times New Roman"/>
                <w:b w:val="false"/>
                <w:i w:val="false"/>
                <w:color w:val="000000"/>
                <w:sz w:val="20"/>
              </w:rPr>
              <w:t>
межнационального и
</w:t>
            </w:r>
            <w:r>
              <w:br/>
            </w:r>
            <w:r>
              <w:rPr>
                <w:rFonts w:ascii="Times New Roman"/>
                <w:b w:val="false"/>
                <w:i w:val="false"/>
                <w:color w:val="000000"/>
                <w:sz w:val="20"/>
              </w:rPr>
              <w:t>
межконфессиональ-
</w:t>
            </w:r>
            <w:r>
              <w:br/>
            </w:r>
            <w:r>
              <w:rPr>
                <w:rFonts w:ascii="Times New Roman"/>
                <w:b w:val="false"/>
                <w:i w:val="false"/>
                <w:color w:val="000000"/>
                <w:sz w:val="20"/>
              </w:rPr>
              <w:t>
ного согласия;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деятель-
</w:t>
            </w:r>
            <w:r>
              <w:br/>
            </w:r>
            <w:r>
              <w:rPr>
                <w:rFonts w:ascii="Times New Roman"/>
                <w:b w:val="false"/>
                <w:i w:val="false"/>
                <w:color w:val="000000"/>
                <w:sz w:val="20"/>
              </w:rPr>
              <w:t>
ности неправитель-
</w:t>
            </w:r>
            <w:r>
              <w:br/>
            </w:r>
            <w:r>
              <w:rPr>
                <w:rFonts w:ascii="Times New Roman"/>
                <w:b w:val="false"/>
                <w:i w:val="false"/>
                <w:color w:val="000000"/>
                <w:sz w:val="20"/>
              </w:rPr>
              <w:t>
ственных организа-
</w:t>
            </w:r>
            <w:r>
              <w:br/>
            </w:r>
            <w:r>
              <w:rPr>
                <w:rFonts w:ascii="Times New Roman"/>
                <w:b w:val="false"/>
                <w:i w:val="false"/>
                <w:color w:val="000000"/>
                <w:sz w:val="20"/>
              </w:rPr>
              <w:t>
ций;
</w:t>
            </w:r>
            <w:r>
              <w:br/>
            </w:r>
            <w:r>
              <w:rPr>
                <w:rFonts w:ascii="Times New Roman"/>
                <w:b w:val="false"/>
                <w:i w:val="false"/>
                <w:color w:val="000000"/>
                <w:sz w:val="20"/>
              </w:rPr>
              <w:t>
воспитание казах-
</w:t>
            </w:r>
            <w:r>
              <w:br/>
            </w:r>
            <w:r>
              <w:rPr>
                <w:rFonts w:ascii="Times New Roman"/>
                <w:b w:val="false"/>
                <w:i w:val="false"/>
                <w:color w:val="000000"/>
                <w:sz w:val="20"/>
              </w:rPr>
              <w:t>
станского патрио-
</w:t>
            </w:r>
            <w:r>
              <w:br/>
            </w:r>
            <w:r>
              <w:rPr>
                <w:rFonts w:ascii="Times New Roman"/>
                <w:b w:val="false"/>
                <w:i w:val="false"/>
                <w:color w:val="000000"/>
                <w:sz w:val="20"/>
              </w:rPr>
              <w:t>
тизма;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реализа-
</w:t>
            </w:r>
            <w:r>
              <w:br/>
            </w:r>
            <w:r>
              <w:rPr>
                <w:rFonts w:ascii="Times New Roman"/>
                <w:b w:val="false"/>
                <w:i w:val="false"/>
                <w:color w:val="000000"/>
                <w:sz w:val="20"/>
              </w:rPr>
              <w:t>
ции Закона о язы-
</w:t>
            </w:r>
            <w:r>
              <w:br/>
            </w:r>
            <w:r>
              <w:rPr>
                <w:rFonts w:ascii="Times New Roman"/>
                <w:b w:val="false"/>
                <w:i w:val="false"/>
                <w:color w:val="000000"/>
                <w:sz w:val="20"/>
              </w:rPr>
              <w:t>
ках;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государ-
</w:t>
            </w:r>
            <w:r>
              <w:br/>
            </w:r>
            <w:r>
              <w:rPr>
                <w:rFonts w:ascii="Times New Roman"/>
                <w:b w:val="false"/>
                <w:i w:val="false"/>
                <w:color w:val="000000"/>
                <w:sz w:val="20"/>
              </w:rPr>
              <w:t>
ственной молодеж-
</w:t>
            </w:r>
            <w:r>
              <w:br/>
            </w:r>
            <w:r>
              <w:rPr>
                <w:rFonts w:ascii="Times New Roman"/>
                <w:b w:val="false"/>
                <w:i w:val="false"/>
                <w:color w:val="000000"/>
                <w:sz w:val="20"/>
              </w:rPr>
              <w:t>
ной политики;
</w:t>
            </w:r>
            <w:r>
              <w:br/>
            </w:r>
            <w:r>
              <w:rPr>
                <w:rFonts w:ascii="Times New Roman"/>
                <w:b w:val="false"/>
                <w:i w:val="false"/>
                <w:color w:val="000000"/>
                <w:sz w:val="20"/>
              </w:rPr>
              <w:t>
культурно-нравст-
</w:t>
            </w:r>
            <w:r>
              <w:br/>
            </w:r>
            <w:r>
              <w:rPr>
                <w:rFonts w:ascii="Times New Roman"/>
                <w:b w:val="false"/>
                <w:i w:val="false"/>
                <w:color w:val="000000"/>
                <w:sz w:val="20"/>
              </w:rPr>
              <w:t>
венное воспитание
</w:t>
            </w:r>
            <w:r>
              <w:br/>
            </w:r>
            <w:r>
              <w:rPr>
                <w:rFonts w:ascii="Times New Roman"/>
                <w:b w:val="false"/>
                <w:i w:val="false"/>
                <w:color w:val="000000"/>
                <w:sz w:val="20"/>
              </w:rPr>
              <w:t>
детей и молодежи;
</w:t>
            </w:r>
            <w:r>
              <w:br/>
            </w:r>
            <w:r>
              <w:rPr>
                <w:rFonts w:ascii="Times New Roman"/>
                <w:b w:val="false"/>
                <w:i w:val="false"/>
                <w:color w:val="000000"/>
                <w:sz w:val="20"/>
              </w:rPr>
              <w:t>
информирование
</w:t>
            </w:r>
            <w:r>
              <w:br/>
            </w:r>
            <w:r>
              <w:rPr>
                <w:rFonts w:ascii="Times New Roman"/>
                <w:b w:val="false"/>
                <w:i w:val="false"/>
                <w:color w:val="000000"/>
                <w:sz w:val="20"/>
              </w:rPr>
              <w:t>
населения о ходе
</w:t>
            </w:r>
            <w:r>
              <w:br/>
            </w:r>
            <w:r>
              <w:rPr>
                <w:rFonts w:ascii="Times New Roman"/>
                <w:b w:val="false"/>
                <w:i w:val="false"/>
                <w:color w:val="000000"/>
                <w:sz w:val="20"/>
              </w:rPr>
              <w:t>
борьбы с преступ-
</w:t>
            </w:r>
            <w:r>
              <w:br/>
            </w:r>
            <w:r>
              <w:rPr>
                <w:rFonts w:ascii="Times New Roman"/>
                <w:b w:val="false"/>
                <w:i w:val="false"/>
                <w:color w:val="000000"/>
                <w:sz w:val="20"/>
              </w:rPr>
              <w:t>
ностью и корруп-
</w:t>
            </w:r>
            <w:r>
              <w:br/>
            </w:r>
            <w:r>
              <w:rPr>
                <w:rFonts w:ascii="Times New Roman"/>
                <w:b w:val="false"/>
                <w:i w:val="false"/>
                <w:color w:val="000000"/>
                <w:sz w:val="20"/>
              </w:rPr>
              <w:t>
цией;
</w:t>
            </w:r>
            <w:r>
              <w:br/>
            </w:r>
            <w:r>
              <w:rPr>
                <w:rFonts w:ascii="Times New Roman"/>
                <w:b w:val="false"/>
                <w:i w:val="false"/>
                <w:color w:val="000000"/>
                <w:sz w:val="20"/>
              </w:rPr>
              <w:t>
формирование пози-
</w:t>
            </w:r>
            <w:r>
              <w:br/>
            </w:r>
            <w:r>
              <w:rPr>
                <w:rFonts w:ascii="Times New Roman"/>
                <w:b w:val="false"/>
                <w:i w:val="false"/>
                <w:color w:val="000000"/>
                <w:sz w:val="20"/>
              </w:rPr>
              <w:t>
тивного имиджа
</w:t>
            </w:r>
            <w:r>
              <w:br/>
            </w:r>
            <w:r>
              <w:rPr>
                <w:rFonts w:ascii="Times New Roman"/>
                <w:b w:val="false"/>
                <w:i w:val="false"/>
                <w:color w:val="000000"/>
                <w:sz w:val="20"/>
              </w:rPr>
              <w:t>
правоохранительных
</w:t>
            </w:r>
            <w:r>
              <w:br/>
            </w:r>
            <w:r>
              <w:rPr>
                <w:rFonts w:ascii="Times New Roman"/>
                <w:b w:val="false"/>
                <w:i w:val="false"/>
                <w:color w:val="000000"/>
                <w:sz w:val="20"/>
              </w:rPr>
              <w:t>
органов, судейско-
</w:t>
            </w:r>
            <w:r>
              <w:br/>
            </w:r>
            <w:r>
              <w:rPr>
                <w:rFonts w:ascii="Times New Roman"/>
                <w:b w:val="false"/>
                <w:i w:val="false"/>
                <w:color w:val="000000"/>
                <w:sz w:val="20"/>
              </w:rPr>
              <w:t>
го корпуса;
</w:t>
            </w:r>
            <w:r>
              <w:br/>
            </w:r>
            <w:r>
              <w:rPr>
                <w:rFonts w:ascii="Times New Roman"/>
                <w:b w:val="false"/>
                <w:i w:val="false"/>
                <w:color w:val="000000"/>
                <w:sz w:val="20"/>
              </w:rPr>
              <w:t>
правовая пропаган-
</w:t>
            </w:r>
            <w:r>
              <w:br/>
            </w:r>
            <w:r>
              <w:rPr>
                <w:rFonts w:ascii="Times New Roman"/>
                <w:b w:val="false"/>
                <w:i w:val="false"/>
                <w:color w:val="000000"/>
                <w:sz w:val="20"/>
              </w:rPr>
              <w:t>
да;
</w:t>
            </w:r>
            <w:r>
              <w:br/>
            </w:r>
            <w:r>
              <w:rPr>
                <w:rFonts w:ascii="Times New Roman"/>
                <w:b w:val="false"/>
                <w:i w:val="false"/>
                <w:color w:val="000000"/>
                <w:sz w:val="20"/>
              </w:rPr>
              <w:t>
правовое обучение
</w:t>
            </w:r>
            <w:r>
              <w:br/>
            </w:r>
            <w:r>
              <w:rPr>
                <w:rFonts w:ascii="Times New Roman"/>
                <w:b w:val="false"/>
                <w:i w:val="false"/>
                <w:color w:val="000000"/>
                <w:sz w:val="20"/>
              </w:rPr>
              <w:t>
избирателей и
</w:t>
            </w:r>
            <w:r>
              <w:br/>
            </w:r>
            <w:r>
              <w:rPr>
                <w:rFonts w:ascii="Times New Roman"/>
                <w:b w:val="false"/>
                <w:i w:val="false"/>
                <w:color w:val="000000"/>
                <w:sz w:val="20"/>
              </w:rPr>
              <w:t>
организаторов
</w:t>
            </w:r>
            <w:r>
              <w:br/>
            </w:r>
            <w:r>
              <w:rPr>
                <w:rFonts w:ascii="Times New Roman"/>
                <w:b w:val="false"/>
                <w:i w:val="false"/>
                <w:color w:val="000000"/>
                <w:sz w:val="20"/>
              </w:rPr>
              <w:t>
выборов;
</w:t>
            </w:r>
            <w:r>
              <w:br/>
            </w:r>
            <w:r>
              <w:rPr>
                <w:rFonts w:ascii="Times New Roman"/>
                <w:b w:val="false"/>
                <w:i w:val="false"/>
                <w:color w:val="000000"/>
                <w:sz w:val="20"/>
              </w:rPr>
              <w:t>
освещение деятель-
</w:t>
            </w:r>
            <w:r>
              <w:br/>
            </w:r>
            <w:r>
              <w:rPr>
                <w:rFonts w:ascii="Times New Roman"/>
                <w:b w:val="false"/>
                <w:i w:val="false"/>
                <w:color w:val="000000"/>
                <w:sz w:val="20"/>
              </w:rPr>
              <w:t>
ности государства
</w:t>
            </w:r>
            <w:r>
              <w:br/>
            </w:r>
            <w:r>
              <w:rPr>
                <w:rFonts w:ascii="Times New Roman"/>
                <w:b w:val="false"/>
                <w:i w:val="false"/>
                <w:color w:val="000000"/>
                <w:sz w:val="20"/>
              </w:rPr>
              <w:t>
по борьбе с терро-
</w:t>
            </w:r>
            <w:r>
              <w:br/>
            </w:r>
            <w:r>
              <w:rPr>
                <w:rFonts w:ascii="Times New Roman"/>
                <w:b w:val="false"/>
                <w:i w:val="false"/>
                <w:color w:val="000000"/>
                <w:sz w:val="20"/>
              </w:rPr>
              <w:t>
ризмом и экстре-
</w:t>
            </w:r>
            <w:r>
              <w:br/>
            </w:r>
            <w:r>
              <w:rPr>
                <w:rFonts w:ascii="Times New Roman"/>
                <w:b w:val="false"/>
                <w:i w:val="false"/>
                <w:color w:val="000000"/>
                <w:sz w:val="20"/>
              </w:rPr>
              <w:t>
мизмом, формирова-
</w:t>
            </w:r>
            <w:r>
              <w:br/>
            </w:r>
            <w:r>
              <w:rPr>
                <w:rFonts w:ascii="Times New Roman"/>
                <w:b w:val="false"/>
                <w:i w:val="false"/>
                <w:color w:val="000000"/>
                <w:sz w:val="20"/>
              </w:rPr>
              <w:t>
ние в общественном
</w:t>
            </w:r>
            <w:r>
              <w:br/>
            </w:r>
            <w:r>
              <w:rPr>
                <w:rFonts w:ascii="Times New Roman"/>
                <w:b w:val="false"/>
                <w:i w:val="false"/>
                <w:color w:val="000000"/>
                <w:sz w:val="20"/>
              </w:rPr>
              <w:t>
сознании неприятия
</w:t>
            </w:r>
            <w:r>
              <w:br/>
            </w:r>
            <w:r>
              <w:rPr>
                <w:rFonts w:ascii="Times New Roman"/>
                <w:b w:val="false"/>
                <w:i w:val="false"/>
                <w:color w:val="000000"/>
                <w:sz w:val="20"/>
              </w:rPr>
              <w:t>
идей радикализма,
</w:t>
            </w:r>
            <w:r>
              <w:br/>
            </w:r>
            <w:r>
              <w:rPr>
                <w:rFonts w:ascii="Times New Roman"/>
                <w:b w:val="false"/>
                <w:i w:val="false"/>
                <w:color w:val="000000"/>
                <w:sz w:val="20"/>
              </w:rPr>
              <w:t>
религиозного экс-
</w:t>
            </w:r>
            <w:r>
              <w:br/>
            </w:r>
            <w:r>
              <w:rPr>
                <w:rFonts w:ascii="Times New Roman"/>
                <w:b w:val="false"/>
                <w:i w:val="false"/>
                <w:color w:val="000000"/>
                <w:sz w:val="20"/>
              </w:rPr>
              <w:t>
тремизма и терро-
</w:t>
            </w:r>
            <w:r>
              <w:br/>
            </w:r>
            <w:r>
              <w:rPr>
                <w:rFonts w:ascii="Times New Roman"/>
                <w:b w:val="false"/>
                <w:i w:val="false"/>
                <w:color w:val="000000"/>
                <w:sz w:val="20"/>
              </w:rPr>
              <w:t>
ризма;
</w:t>
            </w:r>
            <w:r>
              <w:br/>
            </w:r>
            <w:r>
              <w:rPr>
                <w:rFonts w:ascii="Times New Roman"/>
                <w:b w:val="false"/>
                <w:i w:val="false"/>
                <w:color w:val="000000"/>
                <w:sz w:val="20"/>
              </w:rPr>
              <w:t>
формирование и
</w:t>
            </w:r>
            <w:r>
              <w:br/>
            </w:r>
            <w:r>
              <w:rPr>
                <w:rFonts w:ascii="Times New Roman"/>
                <w:b w:val="false"/>
                <w:i w:val="false"/>
                <w:color w:val="000000"/>
                <w:sz w:val="20"/>
              </w:rPr>
              <w:t>
укрепление пози-
</w:t>
            </w:r>
            <w:r>
              <w:br/>
            </w:r>
            <w:r>
              <w:rPr>
                <w:rFonts w:ascii="Times New Roman"/>
                <w:b w:val="false"/>
                <w:i w:val="false"/>
                <w:color w:val="000000"/>
                <w:sz w:val="20"/>
              </w:rPr>
              <w:t>
тивного имиджа
</w:t>
            </w:r>
            <w:r>
              <w:br/>
            </w:r>
            <w:r>
              <w:rPr>
                <w:rFonts w:ascii="Times New Roman"/>
                <w:b w:val="false"/>
                <w:i w:val="false"/>
                <w:color w:val="000000"/>
                <w:sz w:val="20"/>
              </w:rPr>
              <w:t>
Вооруженных сил и
</w:t>
            </w:r>
            <w:r>
              <w:br/>
            </w:r>
            <w:r>
              <w:rPr>
                <w:rFonts w:ascii="Times New Roman"/>
                <w:b w:val="false"/>
                <w:i w:val="false"/>
                <w:color w:val="000000"/>
                <w:sz w:val="20"/>
              </w:rPr>
              <w:t>
военной профессии;
</w:t>
            </w:r>
            <w:r>
              <w:br/>
            </w:r>
            <w:r>
              <w:rPr>
                <w:rFonts w:ascii="Times New Roman"/>
                <w:b w:val="false"/>
                <w:i w:val="false"/>
                <w:color w:val="000000"/>
                <w:sz w:val="20"/>
              </w:rPr>
              <w:t>
освещение хода
</w:t>
            </w:r>
            <w:r>
              <w:br/>
            </w:r>
            <w:r>
              <w:rPr>
                <w:rFonts w:ascii="Times New Roman"/>
                <w:b w:val="false"/>
                <w:i w:val="false"/>
                <w:color w:val="000000"/>
                <w:sz w:val="20"/>
              </w:rPr>
              <w:t>
борьбы с наркобиз-
</w:t>
            </w:r>
            <w:r>
              <w:br/>
            </w:r>
            <w:r>
              <w:rPr>
                <w:rFonts w:ascii="Times New Roman"/>
                <w:b w:val="false"/>
                <w:i w:val="false"/>
                <w:color w:val="000000"/>
                <w:sz w:val="20"/>
              </w:rPr>
              <w:t>
несом и наркома-
</w:t>
            </w:r>
            <w:r>
              <w:br/>
            </w:r>
            <w:r>
              <w:rPr>
                <w:rFonts w:ascii="Times New Roman"/>
                <w:b w:val="false"/>
                <w:i w:val="false"/>
                <w:color w:val="000000"/>
                <w:sz w:val="20"/>
              </w:rPr>
              <w:t>
нией антинаркоти-
</w:t>
            </w:r>
            <w:r>
              <w:br/>
            </w:r>
            <w:r>
              <w:rPr>
                <w:rFonts w:ascii="Times New Roman"/>
                <w:b w:val="false"/>
                <w:i w:val="false"/>
                <w:color w:val="000000"/>
                <w:sz w:val="20"/>
              </w:rPr>
              <w:t>
ческая пропаганда;
</w:t>
            </w:r>
            <w:r>
              <w:br/>
            </w:r>
            <w:r>
              <w:rPr>
                <w:rFonts w:ascii="Times New Roman"/>
                <w:b w:val="false"/>
                <w:i w:val="false"/>
                <w:color w:val="000000"/>
                <w:sz w:val="20"/>
              </w:rPr>
              <w:t>
просвещение насе-
</w:t>
            </w:r>
            <w:r>
              <w:br/>
            </w:r>
            <w:r>
              <w:rPr>
                <w:rFonts w:ascii="Times New Roman"/>
                <w:b w:val="false"/>
                <w:i w:val="false"/>
                <w:color w:val="000000"/>
                <w:sz w:val="20"/>
              </w:rPr>
              <w:t>
ления об угрозе
</w:t>
            </w:r>
            <w:r>
              <w:br/>
            </w:r>
            <w:r>
              <w:rPr>
                <w:rFonts w:ascii="Times New Roman"/>
                <w:b w:val="false"/>
                <w:i w:val="false"/>
                <w:color w:val="000000"/>
                <w:sz w:val="20"/>
              </w:rPr>
              <w:t>
ВИЧ/СПИД и путях
</w:t>
            </w:r>
            <w:r>
              <w:br/>
            </w:r>
            <w:r>
              <w:rPr>
                <w:rFonts w:ascii="Times New Roman"/>
                <w:b w:val="false"/>
                <w:i w:val="false"/>
                <w:color w:val="000000"/>
                <w:sz w:val="20"/>
              </w:rPr>
              <w:t>
предотвращения
</w:t>
            </w:r>
            <w:r>
              <w:br/>
            </w:r>
            <w:r>
              <w:rPr>
                <w:rFonts w:ascii="Times New Roman"/>
                <w:b w:val="false"/>
                <w:i w:val="false"/>
                <w:color w:val="000000"/>
                <w:sz w:val="20"/>
              </w:rPr>
              <w:t>
эпидемии;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малого
</w:t>
            </w:r>
            <w:r>
              <w:br/>
            </w:r>
            <w:r>
              <w:rPr>
                <w:rFonts w:ascii="Times New Roman"/>
                <w:b w:val="false"/>
                <w:i w:val="false"/>
                <w:color w:val="000000"/>
                <w:sz w:val="20"/>
              </w:rPr>
              <w:t>
и среднего
</w:t>
            </w:r>
            <w:r>
              <w:br/>
            </w:r>
            <w:r>
              <w:rPr>
                <w:rFonts w:ascii="Times New Roman"/>
                <w:b w:val="false"/>
                <w:i w:val="false"/>
                <w:color w:val="000000"/>
                <w:sz w:val="20"/>
              </w:rPr>
              <w:t>
бизнеса,
</w:t>
            </w:r>
            <w:r>
              <w:br/>
            </w:r>
            <w:r>
              <w:rPr>
                <w:rFonts w:ascii="Times New Roman"/>
                <w:b w:val="false"/>
                <w:i w:val="false"/>
                <w:color w:val="000000"/>
                <w:sz w:val="20"/>
              </w:rPr>
              <w:t>
отечественных
</w:t>
            </w:r>
            <w:r>
              <w:br/>
            </w:r>
            <w:r>
              <w:rPr>
                <w:rFonts w:ascii="Times New Roman"/>
                <w:b w:val="false"/>
                <w:i w:val="false"/>
                <w:color w:val="000000"/>
                <w:sz w:val="20"/>
              </w:rPr>
              <w:t>
товаропроизводи-
</w:t>
            </w:r>
            <w:r>
              <w:br/>
            </w:r>
            <w:r>
              <w:rPr>
                <w:rFonts w:ascii="Times New Roman"/>
                <w:b w:val="false"/>
                <w:i w:val="false"/>
                <w:color w:val="000000"/>
                <w:sz w:val="20"/>
              </w:rPr>
              <w:t>
телей и товаров
</w:t>
            </w:r>
            <w:r>
              <w:br/>
            </w:r>
            <w:r>
              <w:rPr>
                <w:rFonts w:ascii="Times New Roman"/>
                <w:b w:val="false"/>
                <w:i w:val="false"/>
                <w:color w:val="000000"/>
                <w:sz w:val="20"/>
              </w:rPr>
              <w:t>
программы импорто-
</w:t>
            </w:r>
            <w:r>
              <w:br/>
            </w:r>
            <w:r>
              <w:rPr>
                <w:rFonts w:ascii="Times New Roman"/>
                <w:b w:val="false"/>
                <w:i w:val="false"/>
                <w:color w:val="000000"/>
                <w:sz w:val="20"/>
              </w:rPr>
              <w:t>
замещения;
</w:t>
            </w:r>
            <w:r>
              <w:br/>
            </w:r>
            <w:r>
              <w:rPr>
                <w:rFonts w:ascii="Times New Roman"/>
                <w:b w:val="false"/>
                <w:i w:val="false"/>
                <w:color w:val="000000"/>
                <w:sz w:val="20"/>
              </w:rPr>
              <w:t>
информационное
</w:t>
            </w:r>
            <w:r>
              <w:br/>
            </w:r>
            <w:r>
              <w:rPr>
                <w:rFonts w:ascii="Times New Roman"/>
                <w:b w:val="false"/>
                <w:i w:val="false"/>
                <w:color w:val="000000"/>
                <w:sz w:val="20"/>
              </w:rPr>
              <w:t>
обеспечение госу-
</w:t>
            </w:r>
            <w:r>
              <w:br/>
            </w:r>
            <w:r>
              <w:rPr>
                <w:rFonts w:ascii="Times New Roman"/>
                <w:b w:val="false"/>
                <w:i w:val="false"/>
                <w:color w:val="000000"/>
                <w:sz w:val="20"/>
              </w:rPr>
              <w:t>
дарственной мигра-
</w:t>
            </w:r>
            <w:r>
              <w:br/>
            </w:r>
            <w:r>
              <w:rPr>
                <w:rFonts w:ascii="Times New Roman"/>
                <w:b w:val="false"/>
                <w:i w:val="false"/>
                <w:color w:val="000000"/>
                <w:sz w:val="20"/>
              </w:rPr>
              <w:t>
ционной политики,
</w:t>
            </w:r>
            <w:r>
              <w:br/>
            </w:r>
            <w:r>
              <w:rPr>
                <w:rFonts w:ascii="Times New Roman"/>
                <w:b w:val="false"/>
                <w:i w:val="false"/>
                <w:color w:val="000000"/>
                <w:sz w:val="20"/>
              </w:rPr>
              <w:t>
освещение жизни
</w:t>
            </w:r>
            <w:r>
              <w:br/>
            </w:r>
            <w:r>
              <w:rPr>
                <w:rFonts w:ascii="Times New Roman"/>
                <w:b w:val="false"/>
                <w:i w:val="false"/>
                <w:color w:val="000000"/>
                <w:sz w:val="20"/>
              </w:rPr>
              <w:t>
соотечественников,
</w:t>
            </w:r>
            <w:r>
              <w:br/>
            </w:r>
            <w:r>
              <w:rPr>
                <w:rFonts w:ascii="Times New Roman"/>
                <w:b w:val="false"/>
                <w:i w:val="false"/>
                <w:color w:val="000000"/>
                <w:sz w:val="20"/>
              </w:rPr>
              <w:t>
казахских диаспор
</w:t>
            </w:r>
            <w:r>
              <w:br/>
            </w:r>
            <w:r>
              <w:rPr>
                <w:rFonts w:ascii="Times New Roman"/>
                <w:b w:val="false"/>
                <w:i w:val="false"/>
                <w:color w:val="000000"/>
                <w:sz w:val="20"/>
              </w:rPr>
              <w:t>
за рубежом;
</w:t>
            </w:r>
            <w:r>
              <w:br/>
            </w:r>
            <w:r>
              <w:rPr>
                <w:rFonts w:ascii="Times New Roman"/>
                <w:b w:val="false"/>
                <w:i w:val="false"/>
                <w:color w:val="000000"/>
                <w:sz w:val="20"/>
              </w:rPr>
              <w:t>
литературно-публи-
</w:t>
            </w:r>
            <w:r>
              <w:br/>
            </w:r>
            <w:r>
              <w:rPr>
                <w:rFonts w:ascii="Times New Roman"/>
                <w:b w:val="false"/>
                <w:i w:val="false"/>
                <w:color w:val="000000"/>
                <w:sz w:val="20"/>
              </w:rPr>
              <w:t>
цистические прог-
</w:t>
            </w:r>
            <w:r>
              <w:br/>
            </w:r>
            <w:r>
              <w:rPr>
                <w:rFonts w:ascii="Times New Roman"/>
                <w:b w:val="false"/>
                <w:i w:val="false"/>
                <w:color w:val="000000"/>
                <w:sz w:val="20"/>
              </w:rPr>
              <w:t>
раммы;
</w:t>
            </w:r>
            <w:r>
              <w:br/>
            </w:r>
            <w:r>
              <w:rPr>
                <w:rFonts w:ascii="Times New Roman"/>
                <w:b w:val="false"/>
                <w:i w:val="false"/>
                <w:color w:val="000000"/>
                <w:sz w:val="20"/>
              </w:rPr>
              <w:t>
образовательно-
</w:t>
            </w:r>
            <w:r>
              <w:br/>
            </w:r>
            <w:r>
              <w:rPr>
                <w:rFonts w:ascii="Times New Roman"/>
                <w:b w:val="false"/>
                <w:i w:val="false"/>
                <w:color w:val="000000"/>
                <w:sz w:val="20"/>
              </w:rPr>
              <w:t>
познавательные
</w:t>
            </w:r>
            <w:r>
              <w:br/>
            </w:r>
            <w:r>
              <w:rPr>
                <w:rFonts w:ascii="Times New Roman"/>
                <w:b w:val="false"/>
                <w:i w:val="false"/>
                <w:color w:val="000000"/>
                <w:sz w:val="20"/>
              </w:rPr>
              <w:t>
программы;
</w:t>
            </w:r>
            <w:r>
              <w:br/>
            </w:r>
            <w:r>
              <w:rPr>
                <w:rFonts w:ascii="Times New Roman"/>
                <w:b w:val="false"/>
                <w:i w:val="false"/>
                <w:color w:val="000000"/>
                <w:sz w:val="20"/>
              </w:rPr>
              <w:t>
музыкально-разв-
</w:t>
            </w:r>
            <w:r>
              <w:br/>
            </w:r>
            <w:r>
              <w:rPr>
                <w:rFonts w:ascii="Times New Roman"/>
                <w:b w:val="false"/>
                <w:i w:val="false"/>
                <w:color w:val="000000"/>
                <w:sz w:val="20"/>
              </w:rPr>
              <w:t>
лекательные;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отечест-
</w:t>
            </w:r>
            <w:r>
              <w:br/>
            </w:r>
            <w:r>
              <w:rPr>
                <w:rFonts w:ascii="Times New Roman"/>
                <w:b w:val="false"/>
                <w:i w:val="false"/>
                <w:color w:val="000000"/>
                <w:sz w:val="20"/>
              </w:rPr>
              <w:t>
венной физкультуры
</w:t>
            </w:r>
            <w:r>
              <w:br/>
            </w:r>
            <w:r>
              <w:rPr>
                <w:rFonts w:ascii="Times New Roman"/>
                <w:b w:val="false"/>
                <w:i w:val="false"/>
                <w:color w:val="000000"/>
                <w:sz w:val="20"/>
              </w:rPr>
              <w:t>
и спорта;
</w:t>
            </w:r>
            <w:r>
              <w:br/>
            </w:r>
            <w:r>
              <w:rPr>
                <w:rFonts w:ascii="Times New Roman"/>
                <w:b w:val="false"/>
                <w:i w:val="false"/>
                <w:color w:val="000000"/>
                <w:sz w:val="20"/>
              </w:rPr>
              <w:t>
освещение государ-
</w:t>
            </w:r>
            <w:r>
              <w:br/>
            </w:r>
            <w:r>
              <w:rPr>
                <w:rFonts w:ascii="Times New Roman"/>
                <w:b w:val="false"/>
                <w:i w:val="false"/>
                <w:color w:val="000000"/>
                <w:sz w:val="20"/>
              </w:rPr>
              <w:t>
ственной политики
</w:t>
            </w:r>
            <w:r>
              <w:br/>
            </w:r>
            <w:r>
              <w:rPr>
                <w:rFonts w:ascii="Times New Roman"/>
                <w:b w:val="false"/>
                <w:i w:val="false"/>
                <w:color w:val="000000"/>
                <w:sz w:val="20"/>
              </w:rPr>
              <w:t>
в сфере образова-
</w:t>
            </w:r>
            <w:r>
              <w:br/>
            </w:r>
            <w:r>
              <w:rPr>
                <w:rFonts w:ascii="Times New Roman"/>
                <w:b w:val="false"/>
                <w:i w:val="false"/>
                <w:color w:val="000000"/>
                <w:sz w:val="20"/>
              </w:rPr>
              <w:t>
ния, культуры,
</w:t>
            </w:r>
            <w:r>
              <w:br/>
            </w:r>
            <w:r>
              <w:rPr>
                <w:rFonts w:ascii="Times New Roman"/>
                <w:b w:val="false"/>
                <w:i w:val="false"/>
                <w:color w:val="000000"/>
                <w:sz w:val="20"/>
              </w:rPr>
              <w:t>
спорта, социально-
</w:t>
            </w:r>
            <w:r>
              <w:br/>
            </w:r>
            <w:r>
              <w:rPr>
                <w:rFonts w:ascii="Times New Roman"/>
                <w:b w:val="false"/>
                <w:i w:val="false"/>
                <w:color w:val="000000"/>
                <w:sz w:val="20"/>
              </w:rPr>
              <w:t>
го обеспечения и
</w:t>
            </w:r>
            <w:r>
              <w:br/>
            </w:r>
            <w:r>
              <w:rPr>
                <w:rFonts w:ascii="Times New Roman"/>
                <w:b w:val="false"/>
                <w:i w:val="false"/>
                <w:color w:val="000000"/>
                <w:sz w:val="20"/>
              </w:rPr>
              <w:t>
в области жилищно-
</w:t>
            </w:r>
            <w:r>
              <w:br/>
            </w:r>
            <w:r>
              <w:rPr>
                <w:rFonts w:ascii="Times New Roman"/>
                <w:b w:val="false"/>
                <w:i w:val="false"/>
                <w:color w:val="000000"/>
                <w:sz w:val="20"/>
              </w:rPr>
              <w:t>
коммунальных
</w:t>
            </w:r>
            <w:r>
              <w:br/>
            </w:r>
            <w:r>
              <w:rPr>
                <w:rFonts w:ascii="Times New Roman"/>
                <w:b w:val="false"/>
                <w:i w:val="false"/>
                <w:color w:val="000000"/>
                <w:sz w:val="20"/>
              </w:rPr>
              <w:t>
отношений;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Государ-
</w:t>
            </w:r>
            <w:r>
              <w:br/>
            </w:r>
            <w:r>
              <w:rPr>
                <w:rFonts w:ascii="Times New Roman"/>
                <w:b w:val="false"/>
                <w:i w:val="false"/>
                <w:color w:val="000000"/>
                <w:sz w:val="20"/>
              </w:rPr>
              <w:t>
ственной программы
</w:t>
            </w:r>
            <w:r>
              <w:br/>
            </w:r>
            <w:r>
              <w:rPr>
                <w:rFonts w:ascii="Times New Roman"/>
                <w:b w:val="false"/>
                <w:i w:val="false"/>
                <w:color w:val="000000"/>
                <w:sz w:val="20"/>
              </w:rPr>
              <w:t>
"Дети Казахстана"
</w:t>
            </w:r>
            <w:r>
              <w:br/>
            </w:r>
            <w:r>
              <w:rPr>
                <w:rFonts w:ascii="Times New Roman"/>
                <w:b w:val="false"/>
                <w:i w:val="false"/>
                <w:color w:val="000000"/>
                <w:sz w:val="20"/>
              </w:rPr>
              <w:t>
на 2006-2011 годы;
</w:t>
            </w:r>
            <w:r>
              <w:br/>
            </w:r>
            <w:r>
              <w:rPr>
                <w:rFonts w:ascii="Times New Roman"/>
                <w:b w:val="false"/>
                <w:i w:val="false"/>
                <w:color w:val="000000"/>
                <w:sz w:val="20"/>
              </w:rPr>
              <w:t>
Отраслевой програ-
</w:t>
            </w:r>
            <w:r>
              <w:br/>
            </w:r>
            <w:r>
              <w:rPr>
                <w:rFonts w:ascii="Times New Roman"/>
                <w:b w:val="false"/>
                <w:i w:val="false"/>
                <w:color w:val="000000"/>
                <w:sz w:val="20"/>
              </w:rPr>
              <w:t>
ммы "Сохранение
</w:t>
            </w:r>
            <w:r>
              <w:br/>
            </w:r>
            <w:r>
              <w:rPr>
                <w:rFonts w:ascii="Times New Roman"/>
                <w:b w:val="false"/>
                <w:i w:val="false"/>
                <w:color w:val="000000"/>
                <w:sz w:val="20"/>
              </w:rPr>
              <w:t>
и восстановление
</w:t>
            </w:r>
            <w:r>
              <w:br/>
            </w:r>
            <w:r>
              <w:rPr>
                <w:rFonts w:ascii="Times New Roman"/>
                <w:b w:val="false"/>
                <w:i w:val="false"/>
                <w:color w:val="000000"/>
                <w:sz w:val="20"/>
              </w:rPr>
              <w:t>
редких и исчезаю-
</w:t>
            </w:r>
            <w:r>
              <w:br/>
            </w:r>
            <w:r>
              <w:rPr>
                <w:rFonts w:ascii="Times New Roman"/>
                <w:b w:val="false"/>
                <w:i w:val="false"/>
                <w:color w:val="000000"/>
                <w:sz w:val="20"/>
              </w:rPr>
              <w:t>
щих видов диких
</w:t>
            </w:r>
            <w:r>
              <w:br/>
            </w:r>
            <w:r>
              <w:rPr>
                <w:rFonts w:ascii="Times New Roman"/>
                <w:b w:val="false"/>
                <w:i w:val="false"/>
                <w:color w:val="000000"/>
                <w:sz w:val="20"/>
              </w:rPr>
              <w:t>
копытных животных
</w:t>
            </w:r>
            <w:r>
              <w:br/>
            </w:r>
            <w:r>
              <w:rPr>
                <w:rFonts w:ascii="Times New Roman"/>
                <w:b w:val="false"/>
                <w:i w:val="false"/>
                <w:color w:val="000000"/>
                <w:sz w:val="20"/>
              </w:rPr>
              <w:t>
и сайгаков на
</w:t>
            </w:r>
            <w:r>
              <w:br/>
            </w:r>
            <w:r>
              <w:rPr>
                <w:rFonts w:ascii="Times New Roman"/>
                <w:b w:val="false"/>
                <w:i w:val="false"/>
                <w:color w:val="000000"/>
                <w:sz w:val="20"/>
              </w:rPr>
              <w:t>
2005-2007 годы";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юбилей-
</w:t>
            </w:r>
            <w:r>
              <w:br/>
            </w:r>
            <w:r>
              <w:rPr>
                <w:rFonts w:ascii="Times New Roman"/>
                <w:b w:val="false"/>
                <w:i w:val="false"/>
                <w:color w:val="000000"/>
                <w:sz w:val="20"/>
              </w:rPr>
              <w:t>
ных и праздничных
</w:t>
            </w:r>
            <w:r>
              <w:br/>
            </w:r>
            <w:r>
              <w:rPr>
                <w:rFonts w:ascii="Times New Roman"/>
                <w:b w:val="false"/>
                <w:i w:val="false"/>
                <w:color w:val="000000"/>
                <w:sz w:val="20"/>
              </w:rPr>
              <w:t>
дат;
</w:t>
            </w:r>
            <w:r>
              <w:br/>
            </w:r>
            <w:r>
              <w:rPr>
                <w:rFonts w:ascii="Times New Roman"/>
                <w:b w:val="false"/>
                <w:i w:val="false"/>
                <w:color w:val="000000"/>
                <w:sz w:val="20"/>
              </w:rPr>
              <w:t>
обучение населения
</w:t>
            </w:r>
            <w:r>
              <w:br/>
            </w:r>
            <w:r>
              <w:rPr>
                <w:rFonts w:ascii="Times New Roman"/>
                <w:b w:val="false"/>
                <w:i w:val="false"/>
                <w:color w:val="000000"/>
                <w:sz w:val="20"/>
              </w:rPr>
              <w:t>
правилам поведения
</w:t>
            </w:r>
            <w:r>
              <w:br/>
            </w:r>
            <w:r>
              <w:rPr>
                <w:rFonts w:ascii="Times New Roman"/>
                <w:b w:val="false"/>
                <w:i w:val="false"/>
                <w:color w:val="000000"/>
                <w:sz w:val="20"/>
              </w:rPr>
              <w:t>
и способам защиты
</w:t>
            </w:r>
            <w:r>
              <w:br/>
            </w:r>
            <w:r>
              <w:rPr>
                <w:rFonts w:ascii="Times New Roman"/>
                <w:b w:val="false"/>
                <w:i w:val="false"/>
                <w:color w:val="000000"/>
                <w:sz w:val="20"/>
              </w:rPr>
              <w:t>
при чрезвычайных
</w:t>
            </w:r>
            <w:r>
              <w:br/>
            </w:r>
            <w:r>
              <w:rPr>
                <w:rFonts w:ascii="Times New Roman"/>
                <w:b w:val="false"/>
                <w:i w:val="false"/>
                <w:color w:val="000000"/>
                <w:sz w:val="20"/>
              </w:rPr>
              <w:t>
ситуациях;
</w:t>
            </w:r>
            <w:r>
              <w:br/>
            </w:r>
            <w:r>
              <w:rPr>
                <w:rFonts w:ascii="Times New Roman"/>
                <w:b w:val="false"/>
                <w:i w:val="false"/>
                <w:color w:val="000000"/>
                <w:sz w:val="20"/>
              </w:rPr>
              <w:t>
освещение женской
</w:t>
            </w:r>
            <w:r>
              <w:br/>
            </w:r>
            <w:r>
              <w:rPr>
                <w:rFonts w:ascii="Times New Roman"/>
                <w:b w:val="false"/>
                <w:i w:val="false"/>
                <w:color w:val="000000"/>
                <w:sz w:val="20"/>
              </w:rPr>
              <w:t>
проблематики, воп-
</w:t>
            </w:r>
            <w:r>
              <w:br/>
            </w:r>
            <w:r>
              <w:rPr>
                <w:rFonts w:ascii="Times New Roman"/>
                <w:b w:val="false"/>
                <w:i w:val="false"/>
                <w:color w:val="000000"/>
                <w:sz w:val="20"/>
              </w:rPr>
              <w:t>
росов повышения
</w:t>
            </w:r>
            <w:r>
              <w:br/>
            </w:r>
            <w:r>
              <w:rPr>
                <w:rFonts w:ascii="Times New Roman"/>
                <w:b w:val="false"/>
                <w:i w:val="false"/>
                <w:color w:val="000000"/>
                <w:sz w:val="20"/>
              </w:rPr>
              <w:t>
роли женщин в
</w:t>
            </w:r>
            <w:r>
              <w:br/>
            </w:r>
            <w:r>
              <w:rPr>
                <w:rFonts w:ascii="Times New Roman"/>
                <w:b w:val="false"/>
                <w:i w:val="false"/>
                <w:color w:val="000000"/>
                <w:sz w:val="20"/>
              </w:rPr>
              <w:t>
обществе, гендер-
</w:t>
            </w:r>
            <w:r>
              <w:br/>
            </w:r>
            <w:r>
              <w:rPr>
                <w:rFonts w:ascii="Times New Roman"/>
                <w:b w:val="false"/>
                <w:i w:val="false"/>
                <w:color w:val="000000"/>
                <w:sz w:val="20"/>
              </w:rPr>
              <w:t>
ного равенства;
</w:t>
            </w:r>
            <w:r>
              <w:br/>
            </w:r>
            <w:r>
              <w:rPr>
                <w:rFonts w:ascii="Times New Roman"/>
                <w:b w:val="false"/>
                <w:i w:val="false"/>
                <w:color w:val="000000"/>
                <w:sz w:val="20"/>
              </w:rPr>
              <w:t>
освещение государ-
</w:t>
            </w:r>
            <w:r>
              <w:br/>
            </w:r>
            <w:r>
              <w:rPr>
                <w:rFonts w:ascii="Times New Roman"/>
                <w:b w:val="false"/>
                <w:i w:val="false"/>
                <w:color w:val="000000"/>
                <w:sz w:val="20"/>
              </w:rPr>
              <w:t>
ственной политики
</w:t>
            </w:r>
            <w:r>
              <w:br/>
            </w:r>
            <w:r>
              <w:rPr>
                <w:rFonts w:ascii="Times New Roman"/>
                <w:b w:val="false"/>
                <w:i w:val="false"/>
                <w:color w:val="000000"/>
                <w:sz w:val="20"/>
              </w:rPr>
              <w:t>
в сфере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просвещение насе-
</w:t>
            </w:r>
            <w:r>
              <w:br/>
            </w:r>
            <w:r>
              <w:rPr>
                <w:rFonts w:ascii="Times New Roman"/>
                <w:b w:val="false"/>
                <w:i w:val="false"/>
                <w:color w:val="000000"/>
                <w:sz w:val="20"/>
              </w:rPr>
              <w:t>
ления по вопросам
</w:t>
            </w:r>
            <w:r>
              <w:br/>
            </w:r>
            <w:r>
              <w:rPr>
                <w:rFonts w:ascii="Times New Roman"/>
                <w:b w:val="false"/>
                <w:i w:val="false"/>
                <w:color w:val="000000"/>
                <w:sz w:val="20"/>
              </w:rPr>
              <w:t>
укрепления здоро-
</w:t>
            </w:r>
            <w:r>
              <w:br/>
            </w:r>
            <w:r>
              <w:rPr>
                <w:rFonts w:ascii="Times New Roman"/>
                <w:b w:val="false"/>
                <w:i w:val="false"/>
                <w:color w:val="000000"/>
                <w:sz w:val="20"/>
              </w:rPr>
              <w:t>
вья и пропаганда
</w:t>
            </w:r>
            <w:r>
              <w:br/>
            </w:r>
            <w:r>
              <w:rPr>
                <w:rFonts w:ascii="Times New Roman"/>
                <w:b w:val="false"/>
                <w:i w:val="false"/>
                <w:color w:val="000000"/>
                <w:sz w:val="20"/>
              </w:rPr>
              <w:t>
здорового образа
</w:t>
            </w:r>
            <w:r>
              <w:br/>
            </w:r>
            <w:r>
              <w:rPr>
                <w:rFonts w:ascii="Times New Roman"/>
                <w:b w:val="false"/>
                <w:i w:val="false"/>
                <w:color w:val="000000"/>
                <w:sz w:val="20"/>
              </w:rPr>
              <w:t>
жизни;
</w:t>
            </w:r>
            <w:r>
              <w:br/>
            </w:r>
            <w:r>
              <w:rPr>
                <w:rFonts w:ascii="Times New Roman"/>
                <w:b w:val="false"/>
                <w:i w:val="false"/>
                <w:color w:val="000000"/>
                <w:sz w:val="20"/>
              </w:rPr>
              <w:t>
художественные,
</w:t>
            </w:r>
            <w:r>
              <w:br/>
            </w:r>
            <w:r>
              <w:rPr>
                <w:rFonts w:ascii="Times New Roman"/>
                <w:b w:val="false"/>
                <w:i w:val="false"/>
                <w:color w:val="000000"/>
                <w:sz w:val="20"/>
              </w:rPr>
              <w:t>
документальные
</w:t>
            </w:r>
            <w:r>
              <w:br/>
            </w:r>
            <w:r>
              <w:rPr>
                <w:rFonts w:ascii="Times New Roman"/>
                <w:b w:val="false"/>
                <w:i w:val="false"/>
                <w:color w:val="000000"/>
                <w:sz w:val="20"/>
              </w:rPr>
              <w:t>
фильмы, сериалы,
</w:t>
            </w:r>
            <w:r>
              <w:br/>
            </w:r>
            <w:r>
              <w:rPr>
                <w:rFonts w:ascii="Times New Roman"/>
                <w:b w:val="false"/>
                <w:i w:val="false"/>
                <w:color w:val="000000"/>
                <w:sz w:val="20"/>
              </w:rPr>
              <w:t>
мультипликационные
</w:t>
            </w:r>
            <w:r>
              <w:br/>
            </w:r>
            <w:r>
              <w:rPr>
                <w:rFonts w:ascii="Times New Roman"/>
                <w:b w:val="false"/>
                <w:i w:val="false"/>
                <w:color w:val="000000"/>
                <w:sz w:val="20"/>
              </w:rPr>
              <w:t>
сериалы, спектакли
</w:t>
            </w:r>
            <w:r>
              <w:br/>
            </w:r>
            <w:r>
              <w:rPr>
                <w:rFonts w:ascii="Times New Roman"/>
                <w:b w:val="false"/>
                <w:i w:val="false"/>
                <w:color w:val="000000"/>
                <w:sz w:val="20"/>
              </w:rPr>
              <w:t>
казахстанских
</w:t>
            </w:r>
            <w:r>
              <w:br/>
            </w:r>
            <w:r>
              <w:rPr>
                <w:rFonts w:ascii="Times New Roman"/>
                <w:b w:val="false"/>
                <w:i w:val="false"/>
                <w:color w:val="000000"/>
                <w:sz w:val="20"/>
              </w:rPr>
              <w:t>
театров;
</w:t>
            </w:r>
            <w:r>
              <w:br/>
            </w:r>
            <w:r>
              <w:rPr>
                <w:rFonts w:ascii="Times New Roman"/>
                <w:b w:val="false"/>
                <w:i w:val="false"/>
                <w:color w:val="000000"/>
                <w:sz w:val="20"/>
              </w:rPr>
              <w:t>
социальные ролики;
</w:t>
            </w:r>
            <w:r>
              <w:br/>
            </w:r>
            <w:r>
              <w:rPr>
                <w:rFonts w:ascii="Times New Roman"/>
                <w:b w:val="false"/>
                <w:i w:val="false"/>
                <w:color w:val="000000"/>
                <w:sz w:val="20"/>
              </w:rPr>
              <w:t>
освещение полити-
</w:t>
            </w:r>
            <w:r>
              <w:br/>
            </w:r>
            <w:r>
              <w:rPr>
                <w:rFonts w:ascii="Times New Roman"/>
                <w:b w:val="false"/>
                <w:i w:val="false"/>
                <w:color w:val="000000"/>
                <w:sz w:val="20"/>
              </w:rPr>
              <w:t>
ческой, экономи-
</w:t>
            </w:r>
            <w:r>
              <w:br/>
            </w:r>
            <w:r>
              <w:rPr>
                <w:rFonts w:ascii="Times New Roman"/>
                <w:b w:val="false"/>
                <w:i w:val="false"/>
                <w:color w:val="000000"/>
                <w:sz w:val="20"/>
              </w:rPr>
              <w:t>
ческой, культурной
</w:t>
            </w:r>
            <w:r>
              <w:br/>
            </w:r>
            <w:r>
              <w:rPr>
                <w:rFonts w:ascii="Times New Roman"/>
                <w:b w:val="false"/>
                <w:i w:val="false"/>
                <w:color w:val="000000"/>
                <w:sz w:val="20"/>
              </w:rPr>
              <w:t>
жизни зарубежных
</w:t>
            </w:r>
            <w:r>
              <w:br/>
            </w:r>
            <w:r>
              <w:rPr>
                <w:rFonts w:ascii="Times New Roman"/>
                <w:b w:val="false"/>
                <w:i w:val="false"/>
                <w:color w:val="000000"/>
                <w:sz w:val="20"/>
              </w:rPr>
              <w:t>
стран;
</w:t>
            </w:r>
            <w:r>
              <w:br/>
            </w:r>
            <w:r>
              <w:rPr>
                <w:rFonts w:ascii="Times New Roman"/>
                <w:b w:val="false"/>
                <w:i w:val="false"/>
                <w:color w:val="000000"/>
                <w:sz w:val="20"/>
              </w:rPr>
              <w:t>
Аренда транспонде-
</w:t>
            </w:r>
            <w:r>
              <w:br/>
            </w:r>
            <w:r>
              <w:rPr>
                <w:rFonts w:ascii="Times New Roman"/>
                <w:b w:val="false"/>
                <w:i w:val="false"/>
                <w:color w:val="000000"/>
                <w:sz w:val="20"/>
              </w:rPr>
              <w:t>
ра "KazSat" и
</w:t>
            </w:r>
            <w:r>
              <w:br/>
            </w:r>
            <w:r>
              <w:rPr>
                <w:rFonts w:ascii="Times New Roman"/>
                <w:b w:val="false"/>
                <w:i w:val="false"/>
                <w:color w:val="000000"/>
                <w:sz w:val="20"/>
              </w:rPr>
              <w:t>
"Intelsat".
</w:t>
            </w:r>
            <w:r>
              <w:br/>
            </w:r>
            <w:r>
              <w:rPr>
                <w:rFonts w:ascii="Times New Roman"/>
                <w:b w:val="false"/>
                <w:i w:val="false"/>
                <w:color w:val="000000"/>
                <w:sz w:val="20"/>
              </w:rPr>
              <w:t>
Производство и
</w:t>
            </w:r>
            <w:r>
              <w:br/>
            </w:r>
            <w:r>
              <w:rPr>
                <w:rFonts w:ascii="Times New Roman"/>
                <w:b w:val="false"/>
                <w:i w:val="false"/>
                <w:color w:val="000000"/>
                <w:sz w:val="20"/>
              </w:rPr>
              <w:t>
размещение прог-
</w:t>
            </w:r>
            <w:r>
              <w:br/>
            </w:r>
            <w:r>
              <w:rPr>
                <w:rFonts w:ascii="Times New Roman"/>
                <w:b w:val="false"/>
                <w:i w:val="false"/>
                <w:color w:val="000000"/>
                <w:sz w:val="20"/>
              </w:rPr>
              <w:t>
рамм об экономи-
</w:t>
            </w:r>
            <w:r>
              <w:br/>
            </w:r>
            <w:r>
              <w:rPr>
                <w:rFonts w:ascii="Times New Roman"/>
                <w:b w:val="false"/>
                <w:i w:val="false"/>
                <w:color w:val="000000"/>
                <w:sz w:val="20"/>
              </w:rPr>
              <w:t>
ческой, политичес-
</w:t>
            </w:r>
            <w:r>
              <w:br/>
            </w:r>
            <w:r>
              <w:rPr>
                <w:rFonts w:ascii="Times New Roman"/>
                <w:b w:val="false"/>
                <w:i w:val="false"/>
                <w:color w:val="000000"/>
                <w:sz w:val="20"/>
              </w:rPr>
              <w:t>
кой, культурной
</w:t>
            </w:r>
            <w:r>
              <w:br/>
            </w:r>
            <w:r>
              <w:rPr>
                <w:rFonts w:ascii="Times New Roman"/>
                <w:b w:val="false"/>
                <w:i w:val="false"/>
                <w:color w:val="000000"/>
                <w:sz w:val="20"/>
              </w:rPr>
              <w:t>
жизни Казахстана
</w:t>
            </w:r>
            <w:r>
              <w:br/>
            </w:r>
            <w:r>
              <w:rPr>
                <w:rFonts w:ascii="Times New Roman"/>
                <w:b w:val="false"/>
                <w:i w:val="false"/>
                <w:color w:val="000000"/>
                <w:sz w:val="20"/>
              </w:rPr>
              <w:t>
Международной
</w:t>
            </w:r>
            <w:r>
              <w:br/>
            </w:r>
            <w:r>
              <w:rPr>
                <w:rFonts w:ascii="Times New Roman"/>
                <w:b w:val="false"/>
                <w:i w:val="false"/>
                <w:color w:val="000000"/>
                <w:sz w:val="20"/>
              </w:rPr>
              <w:t>
Телерадиокомпанией
</w:t>
            </w:r>
            <w:r>
              <w:br/>
            </w:r>
            <w:r>
              <w:rPr>
                <w:rFonts w:ascii="Times New Roman"/>
                <w:b w:val="false"/>
                <w:i w:val="false"/>
                <w:color w:val="000000"/>
                <w:sz w:val="20"/>
              </w:rPr>
              <w:t>
"Мир".
</w:t>
            </w:r>
            <w:r>
              <w:br/>
            </w:r>
            <w:r>
              <w:rPr>
                <w:rFonts w:ascii="Times New Roman"/>
                <w:b w:val="false"/>
                <w:i w:val="false"/>
                <w:color w:val="000000"/>
                <w:sz w:val="20"/>
              </w:rPr>
              <w:t>
Информирование
</w:t>
            </w:r>
            <w:r>
              <w:br/>
            </w:r>
            <w:r>
              <w:rPr>
                <w:rFonts w:ascii="Times New Roman"/>
                <w:b w:val="false"/>
                <w:i w:val="false"/>
                <w:color w:val="000000"/>
                <w:sz w:val="20"/>
              </w:rPr>
              <w:t>
населения Казах-
</w:t>
            </w:r>
            <w:r>
              <w:br/>
            </w:r>
            <w:r>
              <w:rPr>
                <w:rFonts w:ascii="Times New Roman"/>
                <w:b w:val="false"/>
                <w:i w:val="false"/>
                <w:color w:val="000000"/>
                <w:sz w:val="20"/>
              </w:rPr>
              <w:t>
стана и другах
</w:t>
            </w:r>
            <w:r>
              <w:br/>
            </w:r>
            <w:r>
              <w:rPr>
                <w:rFonts w:ascii="Times New Roman"/>
                <w:b w:val="false"/>
                <w:i w:val="false"/>
                <w:color w:val="000000"/>
                <w:sz w:val="20"/>
              </w:rPr>
              <w:t>
стран СНГ о
</w:t>
            </w:r>
            <w:r>
              <w:br/>
            </w:r>
            <w:r>
              <w:rPr>
                <w:rFonts w:ascii="Times New Roman"/>
                <w:b w:val="false"/>
                <w:i w:val="false"/>
                <w:color w:val="000000"/>
                <w:sz w:val="20"/>
              </w:rPr>
              <w:t>
социально-экономи-
</w:t>
            </w:r>
            <w:r>
              <w:br/>
            </w:r>
            <w:r>
              <w:rPr>
                <w:rFonts w:ascii="Times New Roman"/>
                <w:b w:val="false"/>
                <w:i w:val="false"/>
                <w:color w:val="000000"/>
                <w:sz w:val="20"/>
              </w:rPr>
              <w:t>
ческих политичес-
</w:t>
            </w:r>
            <w:r>
              <w:br/>
            </w:r>
            <w:r>
              <w:rPr>
                <w:rFonts w:ascii="Times New Roman"/>
                <w:b w:val="false"/>
                <w:i w:val="false"/>
                <w:color w:val="000000"/>
                <w:sz w:val="20"/>
              </w:rPr>
              <w:t>
ких курсах прово-
</w:t>
            </w:r>
            <w:r>
              <w:br/>
            </w:r>
            <w:r>
              <w:rPr>
                <w:rFonts w:ascii="Times New Roman"/>
                <w:b w:val="false"/>
                <w:i w:val="false"/>
                <w:color w:val="000000"/>
                <w:sz w:val="20"/>
              </w:rPr>
              <w:t>
димых реформ в
</w:t>
            </w:r>
            <w:r>
              <w:br/>
            </w:r>
            <w:r>
              <w:rPr>
                <w:rFonts w:ascii="Times New Roman"/>
                <w:b w:val="false"/>
                <w:i w:val="false"/>
                <w:color w:val="000000"/>
                <w:sz w:val="20"/>
              </w:rPr>
              <w:t>
Республике Казах-
</w:t>
            </w:r>
            <w:r>
              <w:br/>
            </w:r>
            <w:r>
              <w:rPr>
                <w:rFonts w:ascii="Times New Roman"/>
                <w:b w:val="false"/>
                <w:i w:val="false"/>
                <w:color w:val="000000"/>
                <w:sz w:val="20"/>
              </w:rPr>
              <w:t>
стан и странах
</w:t>
            </w:r>
            <w:r>
              <w:br/>
            </w:r>
            <w:r>
              <w:rPr>
                <w:rFonts w:ascii="Times New Roman"/>
                <w:b w:val="false"/>
                <w:i w:val="false"/>
                <w:color w:val="000000"/>
                <w:sz w:val="20"/>
              </w:rPr>
              <w:t>
Содружества.
</w:t>
            </w:r>
            <w:r>
              <w:br/>
            </w:r>
            <w:r>
              <w:rPr>
                <w:rFonts w:ascii="Times New Roman"/>
                <w:b w:val="false"/>
                <w:i w:val="false"/>
                <w:color w:val="000000"/>
                <w:sz w:val="20"/>
              </w:rPr>
              <w:t>
Освещение интегра-
</w:t>
            </w:r>
            <w:r>
              <w:br/>
            </w:r>
            <w:r>
              <w:rPr>
                <w:rFonts w:ascii="Times New Roman"/>
                <w:b w:val="false"/>
                <w:i w:val="false"/>
                <w:color w:val="000000"/>
                <w:sz w:val="20"/>
              </w:rPr>
              <w:t>
ционных инициатив
</w:t>
            </w:r>
            <w:r>
              <w:br/>
            </w:r>
            <w:r>
              <w:rPr>
                <w:rFonts w:ascii="Times New Roman"/>
                <w:b w:val="false"/>
                <w:i w:val="false"/>
                <w:color w:val="000000"/>
                <w:sz w:val="20"/>
              </w:rPr>
              <w:t>
Казахстана в фор-
</w:t>
            </w:r>
            <w:r>
              <w:br/>
            </w:r>
            <w:r>
              <w:rPr>
                <w:rFonts w:ascii="Times New Roman"/>
                <w:b w:val="false"/>
                <w:i w:val="false"/>
                <w:color w:val="000000"/>
                <w:sz w:val="20"/>
              </w:rPr>
              <w:t>
мировании единого
</w:t>
            </w:r>
            <w:r>
              <w:br/>
            </w:r>
            <w:r>
              <w:rPr>
                <w:rFonts w:ascii="Times New Roman"/>
                <w:b w:val="false"/>
                <w:i w:val="false"/>
                <w:color w:val="000000"/>
                <w:sz w:val="20"/>
              </w:rPr>
              <w:t>
экономического и
</w:t>
            </w:r>
            <w:r>
              <w:br/>
            </w:r>
            <w:r>
              <w:rPr>
                <w:rFonts w:ascii="Times New Roman"/>
                <w:b w:val="false"/>
                <w:i w:val="false"/>
                <w:color w:val="000000"/>
                <w:sz w:val="20"/>
              </w:rPr>
              <w:t>
культурного прост-
</w:t>
            </w:r>
            <w:r>
              <w:br/>
            </w:r>
            <w:r>
              <w:rPr>
                <w:rFonts w:ascii="Times New Roman"/>
                <w:b w:val="false"/>
                <w:i w:val="false"/>
                <w:color w:val="000000"/>
                <w:sz w:val="20"/>
              </w:rPr>
              <w:t>
ранства стран-
</w:t>
            </w:r>
            <w:r>
              <w:br/>
            </w:r>
            <w:r>
              <w:rPr>
                <w:rFonts w:ascii="Times New Roman"/>
                <w:b w:val="false"/>
                <w:i w:val="false"/>
                <w:color w:val="000000"/>
                <w:sz w:val="20"/>
              </w:rPr>
              <w:t>
участниц СНГ.
</w:t>
            </w:r>
            <w:r>
              <w:br/>
            </w:r>
            <w:r>
              <w:rPr>
                <w:rFonts w:ascii="Times New Roman"/>
                <w:b w:val="false"/>
                <w:i w:val="false"/>
                <w:color w:val="000000"/>
                <w:sz w:val="20"/>
              </w:rPr>
              <w:t>
Производство
</w:t>
            </w:r>
            <w:r>
              <w:br/>
            </w:r>
            <w:r>
              <w:rPr>
                <w:rFonts w:ascii="Times New Roman"/>
                <w:b w:val="false"/>
                <w:i w:val="false"/>
                <w:color w:val="000000"/>
                <w:sz w:val="20"/>
              </w:rPr>
              <w:t>
телевизионных и
</w:t>
            </w:r>
            <w:r>
              <w:br/>
            </w:r>
            <w:r>
              <w:rPr>
                <w:rFonts w:ascii="Times New Roman"/>
                <w:b w:val="false"/>
                <w:i w:val="false"/>
                <w:color w:val="000000"/>
                <w:sz w:val="20"/>
              </w:rPr>
              <w:t>
радиопрограмм,
</w:t>
            </w:r>
            <w:r>
              <w:br/>
            </w:r>
            <w:r>
              <w:rPr>
                <w:rFonts w:ascii="Times New Roman"/>
                <w:b w:val="false"/>
                <w:i w:val="false"/>
                <w:color w:val="000000"/>
                <w:sz w:val="20"/>
              </w:rPr>
              <w:t>
документальных
</w:t>
            </w:r>
            <w:r>
              <w:br/>
            </w:r>
            <w:r>
              <w:rPr>
                <w:rFonts w:ascii="Times New Roman"/>
                <w:b w:val="false"/>
                <w:i w:val="false"/>
                <w:color w:val="000000"/>
                <w:sz w:val="20"/>
              </w:rPr>
              <w:t>
фильмов на госу-
</w:t>
            </w:r>
            <w:r>
              <w:br/>
            </w:r>
            <w:r>
              <w:rPr>
                <w:rFonts w:ascii="Times New Roman"/>
                <w:b w:val="false"/>
                <w:i w:val="false"/>
                <w:color w:val="000000"/>
                <w:sz w:val="20"/>
              </w:rPr>
              <w:t>
дарственном языке
</w:t>
            </w:r>
            <w:r>
              <w:br/>
            </w:r>
            <w:r>
              <w:rPr>
                <w:rFonts w:ascii="Times New Roman"/>
                <w:b w:val="false"/>
                <w:i w:val="false"/>
                <w:color w:val="000000"/>
                <w:sz w:val="20"/>
              </w:rPr>
              <w:t>
электронными СМИ
</w:t>
            </w:r>
            <w:r>
              <w:br/>
            </w:r>
            <w:r>
              <w:rPr>
                <w:rFonts w:ascii="Times New Roman"/>
                <w:b w:val="false"/>
                <w:i w:val="false"/>
                <w:color w:val="000000"/>
                <w:sz w:val="20"/>
              </w:rPr>
              <w:t>
по следующим тема-
</w:t>
            </w:r>
            <w:r>
              <w:br/>
            </w:r>
            <w:r>
              <w:rPr>
                <w:rFonts w:ascii="Times New Roman"/>
                <w:b w:val="false"/>
                <w:i w:val="false"/>
                <w:color w:val="000000"/>
                <w:sz w:val="20"/>
              </w:rPr>
              <w:t>
тическим и жанро-
</w:t>
            </w:r>
            <w:r>
              <w:br/>
            </w:r>
            <w:r>
              <w:rPr>
                <w:rFonts w:ascii="Times New Roman"/>
                <w:b w:val="false"/>
                <w:i w:val="false"/>
                <w:color w:val="000000"/>
                <w:sz w:val="20"/>
              </w:rPr>
              <w:t>
вым направлениям:
</w:t>
            </w:r>
            <w:r>
              <w:br/>
            </w:r>
            <w:r>
              <w:rPr>
                <w:rFonts w:ascii="Times New Roman"/>
                <w:b w:val="false"/>
                <w:i w:val="false"/>
                <w:color w:val="000000"/>
                <w:sz w:val="20"/>
              </w:rPr>
              <w:t>
о ходе реализации
</w:t>
            </w:r>
            <w:r>
              <w:br/>
            </w:r>
            <w:r>
              <w:rPr>
                <w:rFonts w:ascii="Times New Roman"/>
                <w:b w:val="false"/>
                <w:i w:val="false"/>
                <w:color w:val="000000"/>
                <w:sz w:val="20"/>
              </w:rPr>
              <w:t>
Стратегии Казах-
</w:t>
            </w:r>
            <w:r>
              <w:br/>
            </w:r>
            <w:r>
              <w:rPr>
                <w:rFonts w:ascii="Times New Roman"/>
                <w:b w:val="false"/>
                <w:i w:val="false"/>
                <w:color w:val="000000"/>
                <w:sz w:val="20"/>
              </w:rPr>
              <w:t>
стан - 2030";
</w:t>
            </w:r>
            <w:r>
              <w:br/>
            </w:r>
            <w:r>
              <w:rPr>
                <w:rFonts w:ascii="Times New Roman"/>
                <w:b w:val="false"/>
                <w:i w:val="false"/>
                <w:color w:val="000000"/>
                <w:sz w:val="20"/>
              </w:rPr>
              <w:t>
по правовой тема-
</w:t>
            </w:r>
            <w:r>
              <w:br/>
            </w:r>
            <w:r>
              <w:rPr>
                <w:rFonts w:ascii="Times New Roman"/>
                <w:b w:val="false"/>
                <w:i w:val="false"/>
                <w:color w:val="000000"/>
                <w:sz w:val="20"/>
              </w:rPr>
              <w:t>
тике;
</w:t>
            </w:r>
            <w:r>
              <w:br/>
            </w:r>
            <w:r>
              <w:rPr>
                <w:rFonts w:ascii="Times New Roman"/>
                <w:b w:val="false"/>
                <w:i w:val="false"/>
                <w:color w:val="000000"/>
                <w:sz w:val="20"/>
              </w:rPr>
              <w:t>
по тематике безо-
</w:t>
            </w:r>
            <w:r>
              <w:br/>
            </w:r>
            <w:r>
              <w:rPr>
                <w:rFonts w:ascii="Times New Roman"/>
                <w:b w:val="false"/>
                <w:i w:val="false"/>
                <w:color w:val="000000"/>
                <w:sz w:val="20"/>
              </w:rPr>
              <w:t>
пасности личности,
</w:t>
            </w:r>
            <w:r>
              <w:br/>
            </w:r>
            <w:r>
              <w:rPr>
                <w:rFonts w:ascii="Times New Roman"/>
                <w:b w:val="false"/>
                <w:i w:val="false"/>
                <w:color w:val="000000"/>
                <w:sz w:val="20"/>
              </w:rPr>
              <w:t>
общества, государ-
</w:t>
            </w:r>
            <w:r>
              <w:br/>
            </w:r>
            <w:r>
              <w:rPr>
                <w:rFonts w:ascii="Times New Roman"/>
                <w:b w:val="false"/>
                <w:i w:val="false"/>
                <w:color w:val="000000"/>
                <w:sz w:val="20"/>
              </w:rPr>
              <w:t>
ства ходе борьбы
</w:t>
            </w:r>
            <w:r>
              <w:br/>
            </w:r>
            <w:r>
              <w:rPr>
                <w:rFonts w:ascii="Times New Roman"/>
                <w:b w:val="false"/>
                <w:i w:val="false"/>
                <w:color w:val="000000"/>
                <w:sz w:val="20"/>
              </w:rPr>
              <w:t>
с преступностью
</w:t>
            </w:r>
            <w:r>
              <w:br/>
            </w:r>
            <w:r>
              <w:rPr>
                <w:rFonts w:ascii="Times New Roman"/>
                <w:b w:val="false"/>
                <w:i w:val="false"/>
                <w:color w:val="000000"/>
                <w:sz w:val="20"/>
              </w:rPr>
              <w:t>
коррупцией, дея-
</w:t>
            </w:r>
            <w:r>
              <w:br/>
            </w:r>
            <w:r>
              <w:rPr>
                <w:rFonts w:ascii="Times New Roman"/>
                <w:b w:val="false"/>
                <w:i w:val="false"/>
                <w:color w:val="000000"/>
                <w:sz w:val="20"/>
              </w:rPr>
              <w:t>
тельности государ-
</w:t>
            </w:r>
            <w:r>
              <w:br/>
            </w:r>
            <w:r>
              <w:rPr>
                <w:rFonts w:ascii="Times New Roman"/>
                <w:b w:val="false"/>
                <w:i w:val="false"/>
                <w:color w:val="000000"/>
                <w:sz w:val="20"/>
              </w:rPr>
              <w:t>
ства по борьбе с
</w:t>
            </w:r>
            <w:r>
              <w:br/>
            </w:r>
            <w:r>
              <w:rPr>
                <w:rFonts w:ascii="Times New Roman"/>
                <w:b w:val="false"/>
                <w:i w:val="false"/>
                <w:color w:val="000000"/>
                <w:sz w:val="20"/>
              </w:rPr>
              <w:t>
терроризмом и экс-
</w:t>
            </w:r>
            <w:r>
              <w:br/>
            </w:r>
            <w:r>
              <w:rPr>
                <w:rFonts w:ascii="Times New Roman"/>
                <w:b w:val="false"/>
                <w:i w:val="false"/>
                <w:color w:val="000000"/>
                <w:sz w:val="20"/>
              </w:rPr>
              <w:t>
тремизмом;
</w:t>
            </w:r>
            <w:r>
              <w:br/>
            </w:r>
            <w:r>
              <w:rPr>
                <w:rFonts w:ascii="Times New Roman"/>
                <w:b w:val="false"/>
                <w:i w:val="false"/>
                <w:color w:val="000000"/>
                <w:sz w:val="20"/>
              </w:rPr>
              <w:t>
информационные
</w:t>
            </w:r>
            <w:r>
              <w:br/>
            </w:r>
            <w:r>
              <w:rPr>
                <w:rFonts w:ascii="Times New Roman"/>
                <w:b w:val="false"/>
                <w:i w:val="false"/>
                <w:color w:val="000000"/>
                <w:sz w:val="20"/>
              </w:rPr>
              <w:t>
программы;
</w:t>
            </w:r>
            <w:r>
              <w:br/>
            </w:r>
            <w:r>
              <w:rPr>
                <w:rFonts w:ascii="Times New Roman"/>
                <w:b w:val="false"/>
                <w:i w:val="false"/>
                <w:color w:val="000000"/>
                <w:sz w:val="20"/>
              </w:rPr>
              <w:t>
программы по
</w:t>
            </w:r>
            <w:r>
              <w:br/>
            </w:r>
            <w:r>
              <w:rPr>
                <w:rFonts w:ascii="Times New Roman"/>
                <w:b w:val="false"/>
                <w:i w:val="false"/>
                <w:color w:val="000000"/>
                <w:sz w:val="20"/>
              </w:rPr>
              <w:t>
экономической и
</w:t>
            </w:r>
            <w:r>
              <w:br/>
            </w:r>
            <w:r>
              <w:rPr>
                <w:rFonts w:ascii="Times New Roman"/>
                <w:b w:val="false"/>
                <w:i w:val="false"/>
                <w:color w:val="000000"/>
                <w:sz w:val="20"/>
              </w:rPr>
              <w:t>
финансовой темати-
</w:t>
            </w:r>
            <w:r>
              <w:br/>
            </w:r>
            <w:r>
              <w:rPr>
                <w:rFonts w:ascii="Times New Roman"/>
                <w:b w:val="false"/>
                <w:i w:val="false"/>
                <w:color w:val="000000"/>
                <w:sz w:val="20"/>
              </w:rPr>
              <w:t>
ке;
</w:t>
            </w:r>
            <w:r>
              <w:br/>
            </w:r>
            <w:r>
              <w:rPr>
                <w:rFonts w:ascii="Times New Roman"/>
                <w:b w:val="false"/>
                <w:i w:val="false"/>
                <w:color w:val="000000"/>
                <w:sz w:val="20"/>
              </w:rPr>
              <w:t>
о Вооруженных
</w:t>
            </w:r>
            <w:r>
              <w:br/>
            </w:r>
            <w:r>
              <w:rPr>
                <w:rFonts w:ascii="Times New Roman"/>
                <w:b w:val="false"/>
                <w:i w:val="false"/>
                <w:color w:val="000000"/>
                <w:sz w:val="20"/>
              </w:rPr>
              <w:t>
Сила Республики
</w:t>
            </w:r>
            <w:r>
              <w:br/>
            </w:r>
            <w:r>
              <w:rPr>
                <w:rFonts w:ascii="Times New Roman"/>
                <w:b w:val="false"/>
                <w:i w:val="false"/>
                <w:color w:val="000000"/>
                <w:sz w:val="20"/>
              </w:rPr>
              <w:t>
Казахстан;
</w:t>
            </w:r>
            <w:r>
              <w:br/>
            </w:r>
            <w:r>
              <w:rPr>
                <w:rFonts w:ascii="Times New Roman"/>
                <w:b w:val="false"/>
                <w:i w:val="false"/>
                <w:color w:val="000000"/>
                <w:sz w:val="20"/>
              </w:rPr>
              <w:t>
о ходе борьбы с
</w:t>
            </w:r>
            <w:r>
              <w:br/>
            </w:r>
            <w:r>
              <w:rPr>
                <w:rFonts w:ascii="Times New Roman"/>
                <w:b w:val="false"/>
                <w:i w:val="false"/>
                <w:color w:val="000000"/>
                <w:sz w:val="20"/>
              </w:rPr>
              <w:t>
преступностью и
</w:t>
            </w:r>
            <w:r>
              <w:br/>
            </w:r>
            <w:r>
              <w:rPr>
                <w:rFonts w:ascii="Times New Roman"/>
                <w:b w:val="false"/>
                <w:i w:val="false"/>
                <w:color w:val="000000"/>
                <w:sz w:val="20"/>
              </w:rPr>
              <w:t>
коррупцией;
</w:t>
            </w:r>
            <w:r>
              <w:br/>
            </w:r>
            <w:r>
              <w:rPr>
                <w:rFonts w:ascii="Times New Roman"/>
                <w:b w:val="false"/>
                <w:i w:val="false"/>
                <w:color w:val="000000"/>
                <w:sz w:val="20"/>
              </w:rPr>
              <w:t>
по воспитанию
</w:t>
            </w:r>
            <w:r>
              <w:br/>
            </w:r>
            <w:r>
              <w:rPr>
                <w:rFonts w:ascii="Times New Roman"/>
                <w:b w:val="false"/>
                <w:i w:val="false"/>
                <w:color w:val="000000"/>
                <w:sz w:val="20"/>
              </w:rPr>
              <w:t>
казахстанского
</w:t>
            </w:r>
            <w:r>
              <w:br/>
            </w:r>
            <w:r>
              <w:rPr>
                <w:rFonts w:ascii="Times New Roman"/>
                <w:b w:val="false"/>
                <w:i w:val="false"/>
                <w:color w:val="000000"/>
                <w:sz w:val="20"/>
              </w:rPr>
              <w:t>
патриотизма;
</w:t>
            </w:r>
            <w:r>
              <w:br/>
            </w:r>
            <w:r>
              <w:rPr>
                <w:rFonts w:ascii="Times New Roman"/>
                <w:b w:val="false"/>
                <w:i w:val="false"/>
                <w:color w:val="000000"/>
                <w:sz w:val="20"/>
              </w:rPr>
              <w:t>
молодежные;
</w:t>
            </w:r>
            <w:r>
              <w:br/>
            </w:r>
            <w:r>
              <w:rPr>
                <w:rFonts w:ascii="Times New Roman"/>
                <w:b w:val="false"/>
                <w:i w:val="false"/>
                <w:color w:val="000000"/>
                <w:sz w:val="20"/>
              </w:rPr>
              <w:t>
детские;
</w:t>
            </w:r>
            <w:r>
              <w:br/>
            </w:r>
            <w:r>
              <w:rPr>
                <w:rFonts w:ascii="Times New Roman"/>
                <w:b w:val="false"/>
                <w:i w:val="false"/>
                <w:color w:val="000000"/>
                <w:sz w:val="20"/>
              </w:rPr>
              <w:t>
спортивные, в том
</w:t>
            </w:r>
            <w:r>
              <w:br/>
            </w:r>
            <w:r>
              <w:rPr>
                <w:rFonts w:ascii="Times New Roman"/>
                <w:b w:val="false"/>
                <w:i w:val="false"/>
                <w:color w:val="000000"/>
                <w:sz w:val="20"/>
              </w:rPr>
              <w:t>
числе освещение
</w:t>
            </w:r>
            <w:r>
              <w:br/>
            </w:r>
            <w:r>
              <w:rPr>
                <w:rFonts w:ascii="Times New Roman"/>
                <w:b w:val="false"/>
                <w:i w:val="false"/>
                <w:color w:val="000000"/>
                <w:sz w:val="20"/>
              </w:rPr>
              <w:t>
высоких достижений
</w:t>
            </w:r>
            <w:r>
              <w:br/>
            </w:r>
            <w:r>
              <w:rPr>
                <w:rFonts w:ascii="Times New Roman"/>
                <w:b w:val="false"/>
                <w:i w:val="false"/>
                <w:color w:val="000000"/>
                <w:sz w:val="20"/>
              </w:rPr>
              <w:t>
казахстанских
</w:t>
            </w:r>
            <w:r>
              <w:br/>
            </w:r>
            <w:r>
              <w:rPr>
                <w:rFonts w:ascii="Times New Roman"/>
                <w:b w:val="false"/>
                <w:i w:val="false"/>
                <w:color w:val="000000"/>
                <w:sz w:val="20"/>
              </w:rPr>
              <w:t>
спортсменов;
</w:t>
            </w:r>
            <w:r>
              <w:br/>
            </w:r>
            <w:r>
              <w:rPr>
                <w:rFonts w:ascii="Times New Roman"/>
                <w:b w:val="false"/>
                <w:i w:val="false"/>
                <w:color w:val="000000"/>
                <w:sz w:val="20"/>
              </w:rPr>
              <w:t>
о роли женщин в
</w:t>
            </w:r>
            <w:r>
              <w:br/>
            </w:r>
            <w:r>
              <w:rPr>
                <w:rFonts w:ascii="Times New Roman"/>
                <w:b w:val="false"/>
                <w:i w:val="false"/>
                <w:color w:val="000000"/>
                <w:sz w:val="20"/>
              </w:rPr>
              <w:t>
общественной
</w:t>
            </w:r>
            <w:r>
              <w:br/>
            </w:r>
            <w:r>
              <w:rPr>
                <w:rFonts w:ascii="Times New Roman"/>
                <w:b w:val="false"/>
                <w:i w:val="false"/>
                <w:color w:val="000000"/>
                <w:sz w:val="20"/>
              </w:rPr>
              <w:t>
жизни, гендерной
</w:t>
            </w:r>
            <w:r>
              <w:br/>
            </w:r>
            <w:r>
              <w:rPr>
                <w:rFonts w:ascii="Times New Roman"/>
                <w:b w:val="false"/>
                <w:i w:val="false"/>
                <w:color w:val="000000"/>
                <w:sz w:val="20"/>
              </w:rPr>
              <w:t>
политике;
</w:t>
            </w:r>
            <w:r>
              <w:br/>
            </w:r>
            <w:r>
              <w:rPr>
                <w:rFonts w:ascii="Times New Roman"/>
                <w:b w:val="false"/>
                <w:i w:val="false"/>
                <w:color w:val="000000"/>
                <w:sz w:val="20"/>
              </w:rPr>
              <w:t>
образовательные;
</w:t>
            </w:r>
            <w:r>
              <w:br/>
            </w:r>
            <w:r>
              <w:rPr>
                <w:rFonts w:ascii="Times New Roman"/>
                <w:b w:val="false"/>
                <w:i w:val="false"/>
                <w:color w:val="000000"/>
                <w:sz w:val="20"/>
              </w:rPr>
              <w:t>
обучающие государ-
</w:t>
            </w:r>
            <w:r>
              <w:br/>
            </w:r>
            <w:r>
              <w:rPr>
                <w:rFonts w:ascii="Times New Roman"/>
                <w:b w:val="false"/>
                <w:i w:val="false"/>
                <w:color w:val="000000"/>
                <w:sz w:val="20"/>
              </w:rPr>
              <w:t>
ственному языку;
</w:t>
            </w:r>
            <w:r>
              <w:br/>
            </w:r>
            <w:r>
              <w:rPr>
                <w:rFonts w:ascii="Times New Roman"/>
                <w:b w:val="false"/>
                <w:i w:val="false"/>
                <w:color w:val="000000"/>
                <w:sz w:val="20"/>
              </w:rPr>
              <w:t>
музыкально-развле-
</w:t>
            </w:r>
            <w:r>
              <w:br/>
            </w:r>
            <w:r>
              <w:rPr>
                <w:rFonts w:ascii="Times New Roman"/>
                <w:b w:val="false"/>
                <w:i w:val="false"/>
                <w:color w:val="000000"/>
                <w:sz w:val="20"/>
              </w:rPr>
              <w:t>
кательные;
</w:t>
            </w:r>
            <w:r>
              <w:br/>
            </w:r>
            <w:r>
              <w:rPr>
                <w:rFonts w:ascii="Times New Roman"/>
                <w:b w:val="false"/>
                <w:i w:val="false"/>
                <w:color w:val="000000"/>
                <w:sz w:val="20"/>
              </w:rPr>
              <w:t>
о сельском хозяй-
</w:t>
            </w:r>
            <w:r>
              <w:br/>
            </w:r>
            <w:r>
              <w:rPr>
                <w:rFonts w:ascii="Times New Roman"/>
                <w:b w:val="false"/>
                <w:i w:val="false"/>
                <w:color w:val="000000"/>
                <w:sz w:val="20"/>
              </w:rPr>
              <w:t>
стве;
</w:t>
            </w:r>
            <w:r>
              <w:br/>
            </w:r>
            <w:r>
              <w:rPr>
                <w:rFonts w:ascii="Times New Roman"/>
                <w:b w:val="false"/>
                <w:i w:val="false"/>
                <w:color w:val="000000"/>
                <w:sz w:val="20"/>
              </w:rPr>
              <w:t>
о государственной
</w:t>
            </w:r>
            <w:r>
              <w:br/>
            </w:r>
            <w:r>
              <w:rPr>
                <w:rFonts w:ascii="Times New Roman"/>
                <w:b w:val="false"/>
                <w:i w:val="false"/>
                <w:color w:val="000000"/>
                <w:sz w:val="20"/>
              </w:rPr>
              <w:t>
национальной поли-
</w:t>
            </w:r>
            <w:r>
              <w:br/>
            </w:r>
            <w:r>
              <w:rPr>
                <w:rFonts w:ascii="Times New Roman"/>
                <w:b w:val="false"/>
                <w:i w:val="false"/>
                <w:color w:val="000000"/>
                <w:sz w:val="20"/>
              </w:rPr>
              <w:t>
тике и деятельнос-
</w:t>
            </w:r>
            <w:r>
              <w:br/>
            </w:r>
            <w:r>
              <w:rPr>
                <w:rFonts w:ascii="Times New Roman"/>
                <w:b w:val="false"/>
                <w:i w:val="false"/>
                <w:color w:val="000000"/>
                <w:sz w:val="20"/>
              </w:rPr>
              <w:t>
ти Ассамблеи наро-
</w:t>
            </w:r>
            <w:r>
              <w:br/>
            </w:r>
            <w:r>
              <w:rPr>
                <w:rFonts w:ascii="Times New Roman"/>
                <w:b w:val="false"/>
                <w:i w:val="false"/>
                <w:color w:val="000000"/>
                <w:sz w:val="20"/>
              </w:rPr>
              <w:t>
дов Казахстана,
</w:t>
            </w:r>
            <w:r>
              <w:br/>
            </w:r>
            <w:r>
              <w:rPr>
                <w:rFonts w:ascii="Times New Roman"/>
                <w:b w:val="false"/>
                <w:i w:val="false"/>
                <w:color w:val="000000"/>
                <w:sz w:val="20"/>
              </w:rPr>
              <w:t>
национально-куль-
</w:t>
            </w:r>
            <w:r>
              <w:br/>
            </w:r>
            <w:r>
              <w:rPr>
                <w:rFonts w:ascii="Times New Roman"/>
                <w:b w:val="false"/>
                <w:i w:val="false"/>
                <w:color w:val="000000"/>
                <w:sz w:val="20"/>
              </w:rPr>
              <w:t>
турных центрах;
</w:t>
            </w:r>
            <w:r>
              <w:br/>
            </w:r>
            <w:r>
              <w:rPr>
                <w:rFonts w:ascii="Times New Roman"/>
                <w:b w:val="false"/>
                <w:i w:val="false"/>
                <w:color w:val="000000"/>
                <w:sz w:val="20"/>
              </w:rPr>
              <w:t>
программы культу-
</w:t>
            </w:r>
            <w:r>
              <w:br/>
            </w:r>
            <w:r>
              <w:rPr>
                <w:rFonts w:ascii="Times New Roman"/>
                <w:b w:val="false"/>
                <w:i w:val="false"/>
                <w:color w:val="000000"/>
                <w:sz w:val="20"/>
              </w:rPr>
              <w:t>
рологического,
</w:t>
            </w:r>
            <w:r>
              <w:br/>
            </w:r>
            <w:r>
              <w:rPr>
                <w:rFonts w:ascii="Times New Roman"/>
                <w:b w:val="false"/>
                <w:i w:val="false"/>
                <w:color w:val="000000"/>
                <w:sz w:val="20"/>
              </w:rPr>
              <w:t>
литературно-худо-
</w:t>
            </w:r>
            <w:r>
              <w:br/>
            </w:r>
            <w:r>
              <w:rPr>
                <w:rFonts w:ascii="Times New Roman"/>
                <w:b w:val="false"/>
                <w:i w:val="false"/>
                <w:color w:val="000000"/>
                <w:sz w:val="20"/>
              </w:rPr>
              <w:t>
жественного харак-
</w:t>
            </w:r>
            <w:r>
              <w:br/>
            </w:r>
            <w:r>
              <w:rPr>
                <w:rFonts w:ascii="Times New Roman"/>
                <w:b w:val="false"/>
                <w:i w:val="false"/>
                <w:color w:val="000000"/>
                <w:sz w:val="20"/>
              </w:rPr>
              <w:t>
тера;
</w:t>
            </w:r>
            <w:r>
              <w:br/>
            </w:r>
            <w:r>
              <w:rPr>
                <w:rFonts w:ascii="Times New Roman"/>
                <w:b w:val="false"/>
                <w:i w:val="false"/>
                <w:color w:val="000000"/>
                <w:sz w:val="20"/>
              </w:rPr>
              <w:t>
о здоровом образе
</w:t>
            </w:r>
            <w:r>
              <w:br/>
            </w:r>
            <w:r>
              <w:rPr>
                <w:rFonts w:ascii="Times New Roman"/>
                <w:b w:val="false"/>
                <w:i w:val="false"/>
                <w:color w:val="000000"/>
                <w:sz w:val="20"/>
              </w:rPr>
              <w:t>
жизни;
</w:t>
            </w:r>
            <w:r>
              <w:br/>
            </w:r>
            <w:r>
              <w:rPr>
                <w:rFonts w:ascii="Times New Roman"/>
                <w:b w:val="false"/>
                <w:i w:val="false"/>
                <w:color w:val="000000"/>
                <w:sz w:val="20"/>
              </w:rPr>
              <w:t>
о малом и среднем
</w:t>
            </w:r>
            <w:r>
              <w:br/>
            </w:r>
            <w:r>
              <w:rPr>
                <w:rFonts w:ascii="Times New Roman"/>
                <w:b w:val="false"/>
                <w:i w:val="false"/>
                <w:color w:val="000000"/>
                <w:sz w:val="20"/>
              </w:rPr>
              <w:t>
бизнесе;
</w:t>
            </w:r>
            <w:r>
              <w:br/>
            </w:r>
            <w:r>
              <w:rPr>
                <w:rFonts w:ascii="Times New Roman"/>
                <w:b w:val="false"/>
                <w:i w:val="false"/>
                <w:color w:val="000000"/>
                <w:sz w:val="20"/>
              </w:rPr>
              <w:t>
о межконфессио-
</w:t>
            </w:r>
            <w:r>
              <w:br/>
            </w:r>
            <w:r>
              <w:rPr>
                <w:rFonts w:ascii="Times New Roman"/>
                <w:b w:val="false"/>
                <w:i w:val="false"/>
                <w:color w:val="000000"/>
                <w:sz w:val="20"/>
              </w:rPr>
              <w:t>
нальном согласии;
</w:t>
            </w:r>
            <w:r>
              <w:br/>
            </w:r>
            <w:r>
              <w:rPr>
                <w:rFonts w:ascii="Times New Roman"/>
                <w:b w:val="false"/>
                <w:i w:val="false"/>
                <w:color w:val="000000"/>
                <w:sz w:val="20"/>
              </w:rPr>
              <w:t>
о вреде
</w:t>
            </w:r>
            <w:r>
              <w:br/>
            </w:r>
            <w:r>
              <w:rPr>
                <w:rFonts w:ascii="Times New Roman"/>
                <w:b w:val="false"/>
                <w:i w:val="false"/>
                <w:color w:val="000000"/>
                <w:sz w:val="20"/>
              </w:rPr>
              <w:t>
наркомании,
</w:t>
            </w:r>
            <w:r>
              <w:br/>
            </w:r>
            <w:r>
              <w:rPr>
                <w:rFonts w:ascii="Times New Roman"/>
                <w:b w:val="false"/>
                <w:i w:val="false"/>
                <w:color w:val="000000"/>
                <w:sz w:val="20"/>
              </w:rPr>
              <w:t>
табакокурения и
</w:t>
            </w:r>
            <w:r>
              <w:br/>
            </w:r>
            <w:r>
              <w:rPr>
                <w:rFonts w:ascii="Times New Roman"/>
                <w:b w:val="false"/>
                <w:i w:val="false"/>
                <w:color w:val="000000"/>
                <w:sz w:val="20"/>
              </w:rPr>
              <w:t>
алкоголизма;
</w:t>
            </w:r>
            <w:r>
              <w:br/>
            </w:r>
            <w:r>
              <w:rPr>
                <w:rFonts w:ascii="Times New Roman"/>
                <w:b w:val="false"/>
                <w:i w:val="false"/>
                <w:color w:val="000000"/>
                <w:sz w:val="20"/>
              </w:rPr>
              <w:t>
юмористические;
</w:t>
            </w:r>
            <w:r>
              <w:br/>
            </w:r>
            <w:r>
              <w:rPr>
                <w:rFonts w:ascii="Times New Roman"/>
                <w:b w:val="false"/>
                <w:i w:val="false"/>
                <w:color w:val="000000"/>
                <w:sz w:val="20"/>
              </w:rPr>
              <w:t>
о профилактике
</w:t>
            </w:r>
            <w:r>
              <w:br/>
            </w:r>
            <w:r>
              <w:rPr>
                <w:rFonts w:ascii="Times New Roman"/>
                <w:b w:val="false"/>
                <w:i w:val="false"/>
                <w:color w:val="000000"/>
                <w:sz w:val="20"/>
              </w:rPr>
              <w:t>
ВИЧ/СПИД;
</w:t>
            </w:r>
            <w:r>
              <w:br/>
            </w:r>
            <w:r>
              <w:rPr>
                <w:rFonts w:ascii="Times New Roman"/>
                <w:b w:val="false"/>
                <w:i w:val="false"/>
                <w:color w:val="000000"/>
                <w:sz w:val="20"/>
              </w:rPr>
              <w:t>
о состоянии
</w:t>
            </w:r>
            <w:r>
              <w:br/>
            </w:r>
            <w:r>
              <w:rPr>
                <w:rFonts w:ascii="Times New Roman"/>
                <w:b w:val="false"/>
                <w:i w:val="false"/>
                <w:color w:val="000000"/>
                <w:sz w:val="20"/>
              </w:rPr>
              <w:t>
экологии и охране
</w:t>
            </w:r>
            <w:r>
              <w:br/>
            </w:r>
            <w:r>
              <w:rPr>
                <w:rFonts w:ascii="Times New Roman"/>
                <w:b w:val="false"/>
                <w:i w:val="false"/>
                <w:color w:val="000000"/>
                <w:sz w:val="20"/>
              </w:rPr>
              <w:t>
окружающей среды;
</w:t>
            </w:r>
            <w:r>
              <w:br/>
            </w:r>
            <w:r>
              <w:rPr>
                <w:rFonts w:ascii="Times New Roman"/>
                <w:b w:val="false"/>
                <w:i w:val="false"/>
                <w:color w:val="000000"/>
                <w:sz w:val="20"/>
              </w:rPr>
              <w:t>
программы в жанре
</w:t>
            </w:r>
            <w:r>
              <w:br/>
            </w:r>
            <w:r>
              <w:rPr>
                <w:rFonts w:ascii="Times New Roman"/>
                <w:b w:val="false"/>
                <w:i w:val="false"/>
                <w:color w:val="000000"/>
                <w:sz w:val="20"/>
              </w:rPr>
              <w:t>
ток-шоу;
</w:t>
            </w:r>
            <w:r>
              <w:br/>
            </w:r>
            <w:r>
              <w:rPr>
                <w:rFonts w:ascii="Times New Roman"/>
                <w:b w:val="false"/>
                <w:i w:val="false"/>
                <w:color w:val="000000"/>
                <w:sz w:val="20"/>
              </w:rPr>
              <w:t>
программы о ходе
</w:t>
            </w:r>
            <w:r>
              <w:br/>
            </w:r>
            <w:r>
              <w:rPr>
                <w:rFonts w:ascii="Times New Roman"/>
                <w:b w:val="false"/>
                <w:i w:val="false"/>
                <w:color w:val="000000"/>
                <w:sz w:val="20"/>
              </w:rPr>
              <w:t>
реализации госу-
</w:t>
            </w:r>
            <w:r>
              <w:br/>
            </w:r>
            <w:r>
              <w:rPr>
                <w:rFonts w:ascii="Times New Roman"/>
                <w:b w:val="false"/>
                <w:i w:val="false"/>
                <w:color w:val="000000"/>
                <w:sz w:val="20"/>
              </w:rPr>
              <w:t>
дарственной прог-
</w:t>
            </w:r>
            <w:r>
              <w:br/>
            </w:r>
            <w:r>
              <w:rPr>
                <w:rFonts w:ascii="Times New Roman"/>
                <w:b w:val="false"/>
                <w:i w:val="false"/>
                <w:color w:val="000000"/>
                <w:sz w:val="20"/>
              </w:rPr>
              <w:t>
раммы о кино,
</w:t>
            </w:r>
            <w:r>
              <w:br/>
            </w:r>
            <w:r>
              <w:rPr>
                <w:rFonts w:ascii="Times New Roman"/>
                <w:b w:val="false"/>
                <w:i w:val="false"/>
                <w:color w:val="000000"/>
                <w:sz w:val="20"/>
              </w:rPr>
              <w:t>
театре, искусстве
</w:t>
            </w:r>
            <w:r>
              <w:br/>
            </w:r>
            <w:r>
              <w:rPr>
                <w:rFonts w:ascii="Times New Roman"/>
                <w:b w:val="false"/>
                <w:i w:val="false"/>
                <w:color w:val="000000"/>
                <w:sz w:val="20"/>
              </w:rPr>
              <w:t>
и литературе.
</w:t>
            </w:r>
            <w:r>
              <w:br/>
            </w:r>
            <w:r>
              <w:rPr>
                <w:rFonts w:ascii="Times New Roman"/>
                <w:b w:val="false"/>
                <w:i w:val="false"/>
                <w:color w:val="000000"/>
                <w:sz w:val="20"/>
              </w:rPr>
              <w:t>
Освещение строи-
</w:t>
            </w:r>
            <w:r>
              <w:br/>
            </w:r>
            <w:r>
              <w:rPr>
                <w:rFonts w:ascii="Times New Roman"/>
                <w:b w:val="false"/>
                <w:i w:val="false"/>
                <w:color w:val="000000"/>
                <w:sz w:val="20"/>
              </w:rPr>
              <w:t>
тельства и станов-
</w:t>
            </w:r>
            <w:r>
              <w:br/>
            </w:r>
            <w:r>
              <w:rPr>
                <w:rFonts w:ascii="Times New Roman"/>
                <w:b w:val="false"/>
                <w:i w:val="false"/>
                <w:color w:val="000000"/>
                <w:sz w:val="20"/>
              </w:rPr>
              <w:t>
ления столицы Рес-
</w:t>
            </w:r>
            <w:r>
              <w:br/>
            </w:r>
            <w:r>
              <w:rPr>
                <w:rFonts w:ascii="Times New Roman"/>
                <w:b w:val="false"/>
                <w:i w:val="false"/>
                <w:color w:val="000000"/>
                <w:sz w:val="20"/>
              </w:rPr>
              <w:t>
публики Казахстан
</w:t>
            </w:r>
            <w:r>
              <w:br/>
            </w:r>
            <w:r>
              <w:rPr>
                <w:rFonts w:ascii="Times New Roman"/>
                <w:b w:val="false"/>
                <w:i w:val="false"/>
                <w:color w:val="000000"/>
                <w:sz w:val="20"/>
              </w:rPr>
              <w:t>
Астаны.
</w:t>
            </w:r>
            <w:r>
              <w:br/>
            </w:r>
            <w:r>
              <w:rPr>
                <w:rFonts w:ascii="Times New Roman"/>
                <w:b w:val="false"/>
                <w:i w:val="false"/>
                <w:color w:val="000000"/>
                <w:sz w:val="20"/>
              </w:rPr>
              <w:t>
Проведение темати-
</w:t>
            </w:r>
            <w:r>
              <w:br/>
            </w:r>
            <w:r>
              <w:rPr>
                <w:rFonts w:ascii="Times New Roman"/>
                <w:b w:val="false"/>
                <w:i w:val="false"/>
                <w:color w:val="000000"/>
                <w:sz w:val="20"/>
              </w:rPr>
              <w:t>
ческих и радио
</w:t>
            </w:r>
            <w:r>
              <w:br/>
            </w:r>
            <w:r>
              <w:rPr>
                <w:rFonts w:ascii="Times New Roman"/>
                <w:b w:val="false"/>
                <w:i w:val="false"/>
                <w:color w:val="000000"/>
                <w:sz w:val="20"/>
              </w:rPr>
              <w:t>
передач в области
</w:t>
            </w:r>
            <w:r>
              <w:br/>
            </w:r>
            <w:r>
              <w:rPr>
                <w:rFonts w:ascii="Times New Roman"/>
                <w:b w:val="false"/>
                <w:i w:val="false"/>
                <w:color w:val="000000"/>
                <w:sz w:val="20"/>
              </w:rPr>
              <w:t>
миграции.
</w:t>
            </w:r>
            <w:r>
              <w:br/>
            </w:r>
            <w:r>
              <w:rPr>
                <w:rFonts w:ascii="Times New Roman"/>
                <w:b w:val="false"/>
                <w:i w:val="false"/>
                <w:color w:val="000000"/>
                <w:sz w:val="20"/>
              </w:rPr>
              <w:t>
Организация сур-
</w:t>
            </w:r>
            <w:r>
              <w:br/>
            </w:r>
            <w:r>
              <w:rPr>
                <w:rFonts w:ascii="Times New Roman"/>
                <w:b w:val="false"/>
                <w:i w:val="false"/>
                <w:color w:val="000000"/>
                <w:sz w:val="20"/>
              </w:rPr>
              <w:t>
доперевода и
</w:t>
            </w:r>
            <w:r>
              <w:br/>
            </w:r>
            <w:r>
              <w:rPr>
                <w:rFonts w:ascii="Times New Roman"/>
                <w:b w:val="false"/>
                <w:i w:val="false"/>
                <w:color w:val="000000"/>
                <w:sz w:val="20"/>
              </w:rPr>
              <w:t>
субтитрования
</w:t>
            </w:r>
            <w:r>
              <w:br/>
            </w:r>
            <w:r>
              <w:rPr>
                <w:rFonts w:ascii="Times New Roman"/>
                <w:b w:val="false"/>
                <w:i w:val="false"/>
                <w:color w:val="000000"/>
                <w:sz w:val="20"/>
              </w:rPr>
              <w:t>
информационных
</w:t>
            </w:r>
            <w:r>
              <w:br/>
            </w:r>
            <w:r>
              <w:rPr>
                <w:rFonts w:ascii="Times New Roman"/>
                <w:b w:val="false"/>
                <w:i w:val="false"/>
                <w:color w:val="000000"/>
                <w:sz w:val="20"/>
              </w:rPr>
              <w:t>
программ на
</w:t>
            </w:r>
            <w:r>
              <w:br/>
            </w:r>
            <w:r>
              <w:rPr>
                <w:rFonts w:ascii="Times New Roman"/>
                <w:b w:val="false"/>
                <w:i w:val="false"/>
                <w:color w:val="000000"/>
                <w:sz w:val="20"/>
              </w:rPr>
              <w:t>
государственном и
</w:t>
            </w:r>
            <w:r>
              <w:br/>
            </w:r>
            <w:r>
              <w:rPr>
                <w:rFonts w:ascii="Times New Roman"/>
                <w:b w:val="false"/>
                <w:i w:val="false"/>
                <w:color w:val="000000"/>
                <w:sz w:val="20"/>
              </w:rPr>
              <w:t>
русском языках.
</w:t>
            </w:r>
            <w:r>
              <w:br/>
            </w:r>
            <w:r>
              <w:rPr>
                <w:rFonts w:ascii="Times New Roman"/>
                <w:b w:val="false"/>
                <w:i w:val="false"/>
                <w:color w:val="000000"/>
                <w:sz w:val="20"/>
              </w:rPr>
              <w:t>
Производство и
</w:t>
            </w:r>
            <w:r>
              <w:br/>
            </w:r>
            <w:r>
              <w:rPr>
                <w:rFonts w:ascii="Times New Roman"/>
                <w:b w:val="false"/>
                <w:i w:val="false"/>
                <w:color w:val="000000"/>
                <w:sz w:val="20"/>
              </w:rPr>
              <w:t>
размещение телепе-
</w:t>
            </w:r>
            <w:r>
              <w:br/>
            </w:r>
            <w:r>
              <w:rPr>
                <w:rFonts w:ascii="Times New Roman"/>
                <w:b w:val="false"/>
                <w:i w:val="false"/>
                <w:color w:val="000000"/>
                <w:sz w:val="20"/>
              </w:rPr>
              <w:t>
редач и роликов
</w:t>
            </w:r>
            <w:r>
              <w:br/>
            </w:r>
            <w:r>
              <w:rPr>
                <w:rFonts w:ascii="Times New Roman"/>
                <w:b w:val="false"/>
                <w:i w:val="false"/>
                <w:color w:val="000000"/>
                <w:sz w:val="20"/>
              </w:rPr>
              <w:t>
по налоговому
</w:t>
            </w:r>
            <w:r>
              <w:br/>
            </w:r>
            <w:r>
              <w:rPr>
                <w:rFonts w:ascii="Times New Roman"/>
                <w:b w:val="false"/>
                <w:i w:val="false"/>
                <w:color w:val="000000"/>
                <w:sz w:val="20"/>
              </w:rPr>
              <w:t>
законодательству
</w:t>
            </w:r>
            <w:r>
              <w:br/>
            </w:r>
            <w:r>
              <w:rPr>
                <w:rFonts w:ascii="Times New Roman"/>
                <w:b w:val="false"/>
                <w:i w:val="false"/>
                <w:color w:val="000000"/>
                <w:sz w:val="20"/>
              </w:rPr>
              <w:t>
на русском и
</w:t>
            </w:r>
            <w:r>
              <w:br/>
            </w:r>
            <w:r>
              <w:rPr>
                <w:rFonts w:ascii="Times New Roman"/>
                <w:b w:val="false"/>
                <w:i w:val="false"/>
                <w:color w:val="000000"/>
                <w:sz w:val="20"/>
              </w:rPr>
              <w:t>
казахском языках;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культур-
</w:t>
            </w:r>
            <w:r>
              <w:br/>
            </w:r>
            <w:r>
              <w:rPr>
                <w:rFonts w:ascii="Times New Roman"/>
                <w:b w:val="false"/>
                <w:i w:val="false"/>
                <w:color w:val="000000"/>
                <w:sz w:val="20"/>
              </w:rPr>
              <w:t>
ного наследия
</w:t>
            </w:r>
            <w:r>
              <w:br/>
            </w:r>
            <w:r>
              <w:rPr>
                <w:rFonts w:ascii="Times New Roman"/>
                <w:b w:val="false"/>
                <w:i w:val="false"/>
                <w:color w:val="000000"/>
                <w:sz w:val="20"/>
              </w:rPr>
              <w:t>
казахского народа;
</w:t>
            </w:r>
            <w:r>
              <w:br/>
            </w:r>
            <w:r>
              <w:rPr>
                <w:rFonts w:ascii="Times New Roman"/>
                <w:b w:val="false"/>
                <w:i w:val="false"/>
                <w:color w:val="000000"/>
                <w:sz w:val="20"/>
              </w:rPr>
              <w:t>
освещение деятель-
</w:t>
            </w:r>
            <w:r>
              <w:br/>
            </w:r>
            <w:r>
              <w:rPr>
                <w:rFonts w:ascii="Times New Roman"/>
                <w:b w:val="false"/>
                <w:i w:val="false"/>
                <w:color w:val="000000"/>
                <w:sz w:val="20"/>
              </w:rPr>
              <w:t>
ности государства
</w:t>
            </w:r>
            <w:r>
              <w:br/>
            </w:r>
            <w:r>
              <w:rPr>
                <w:rFonts w:ascii="Times New Roman"/>
                <w:b w:val="false"/>
                <w:i w:val="false"/>
                <w:color w:val="000000"/>
                <w:sz w:val="20"/>
              </w:rPr>
              <w:t>
по поддержке науч-
</w:t>
            </w:r>
            <w:r>
              <w:br/>
            </w:r>
            <w:r>
              <w:rPr>
                <w:rFonts w:ascii="Times New Roman"/>
                <w:b w:val="false"/>
                <w:i w:val="false"/>
                <w:color w:val="000000"/>
                <w:sz w:val="20"/>
              </w:rPr>
              <w:t>
ных открытий уче-
</w:t>
            </w:r>
            <w:r>
              <w:br/>
            </w:r>
            <w:r>
              <w:rPr>
                <w:rFonts w:ascii="Times New Roman"/>
                <w:b w:val="false"/>
                <w:i w:val="false"/>
                <w:color w:val="000000"/>
                <w:sz w:val="20"/>
              </w:rPr>
              <w:t>
ными Республики
</w:t>
            </w:r>
            <w:r>
              <w:br/>
            </w:r>
            <w:r>
              <w:rPr>
                <w:rFonts w:ascii="Times New Roman"/>
                <w:b w:val="false"/>
                <w:i w:val="false"/>
                <w:color w:val="000000"/>
                <w:sz w:val="20"/>
              </w:rPr>
              <w:t>
Казахстан;
</w:t>
            </w:r>
            <w:r>
              <w:br/>
            </w:r>
            <w:r>
              <w:rPr>
                <w:rFonts w:ascii="Times New Roman"/>
                <w:b w:val="false"/>
                <w:i w:val="false"/>
                <w:color w:val="000000"/>
                <w:sz w:val="20"/>
              </w:rPr>
              <w:t>
освещение истории,
</w:t>
            </w:r>
            <w:r>
              <w:br/>
            </w:r>
            <w:r>
              <w:rPr>
                <w:rFonts w:ascii="Times New Roman"/>
                <w:b w:val="false"/>
                <w:i w:val="false"/>
                <w:color w:val="000000"/>
                <w:sz w:val="20"/>
              </w:rPr>
              <w:t>
языков народов,
</w:t>
            </w:r>
            <w:r>
              <w:br/>
            </w:r>
            <w:r>
              <w:rPr>
                <w:rFonts w:ascii="Times New Roman"/>
                <w:b w:val="false"/>
                <w:i w:val="false"/>
                <w:color w:val="000000"/>
                <w:sz w:val="20"/>
              </w:rPr>
              <w:t>
проживающих в Рес-
</w:t>
            </w:r>
            <w:r>
              <w:br/>
            </w:r>
            <w:r>
              <w:rPr>
                <w:rFonts w:ascii="Times New Roman"/>
                <w:b w:val="false"/>
                <w:i w:val="false"/>
                <w:color w:val="000000"/>
                <w:sz w:val="20"/>
              </w:rPr>
              <w:t>
публике Казахстан;
</w:t>
            </w:r>
            <w:r>
              <w:br/>
            </w:r>
            <w:r>
              <w:rPr>
                <w:rFonts w:ascii="Times New Roman"/>
                <w:b w:val="false"/>
                <w:i w:val="false"/>
                <w:color w:val="000000"/>
                <w:sz w:val="20"/>
              </w:rPr>
              <w:t>
пропаганда налого-
</w:t>
            </w:r>
            <w:r>
              <w:br/>
            </w:r>
            <w:r>
              <w:rPr>
                <w:rFonts w:ascii="Times New Roman"/>
                <w:b w:val="false"/>
                <w:i w:val="false"/>
                <w:color w:val="000000"/>
                <w:sz w:val="20"/>
              </w:rPr>
              <w:t>
вого законодатель-
</w:t>
            </w:r>
            <w:r>
              <w:br/>
            </w:r>
            <w:r>
              <w:rPr>
                <w:rFonts w:ascii="Times New Roman"/>
                <w:b w:val="false"/>
                <w:i w:val="false"/>
                <w:color w:val="000000"/>
                <w:sz w:val="20"/>
              </w:rPr>
              <w:t>
ства;
</w:t>
            </w:r>
            <w:r>
              <w:br/>
            </w:r>
            <w:r>
              <w:rPr>
                <w:rFonts w:ascii="Times New Roman"/>
                <w:b w:val="false"/>
                <w:i w:val="false"/>
                <w:color w:val="000000"/>
                <w:sz w:val="20"/>
              </w:rPr>
              <w:t>
освещение деятель-
</w:t>
            </w:r>
            <w:r>
              <w:br/>
            </w:r>
            <w:r>
              <w:rPr>
                <w:rFonts w:ascii="Times New Roman"/>
                <w:b w:val="false"/>
                <w:i w:val="false"/>
                <w:color w:val="000000"/>
                <w:sz w:val="20"/>
              </w:rPr>
              <w:t>
ности государства
</w:t>
            </w:r>
            <w:r>
              <w:br/>
            </w:r>
            <w:r>
              <w:rPr>
                <w:rFonts w:ascii="Times New Roman"/>
                <w:b w:val="false"/>
                <w:i w:val="false"/>
                <w:color w:val="000000"/>
                <w:sz w:val="20"/>
              </w:rPr>
              <w:t>
по вопросам безо-
</w:t>
            </w:r>
            <w:r>
              <w:br/>
            </w:r>
            <w:r>
              <w:rPr>
                <w:rFonts w:ascii="Times New Roman"/>
                <w:b w:val="false"/>
                <w:i w:val="false"/>
                <w:color w:val="000000"/>
                <w:sz w:val="20"/>
              </w:rPr>
              <w:t>
пасности дорожного
</w:t>
            </w:r>
            <w:r>
              <w:br/>
            </w:r>
            <w:r>
              <w:rPr>
                <w:rFonts w:ascii="Times New Roman"/>
                <w:b w:val="false"/>
                <w:i w:val="false"/>
                <w:color w:val="000000"/>
                <w:sz w:val="20"/>
              </w:rPr>
              <w:t>
движения.
</w:t>
            </w:r>
            <w:r>
              <w:br/>
            </w:r>
            <w:r>
              <w:rPr>
                <w:rFonts w:ascii="Times New Roman"/>
                <w:b w:val="false"/>
                <w:i w:val="false"/>
                <w:color w:val="000000"/>
                <w:sz w:val="20"/>
              </w:rPr>
              <w:t>
Служебные команди-
</w:t>
            </w:r>
            <w:r>
              <w:br/>
            </w:r>
            <w:r>
              <w:rPr>
                <w:rFonts w:ascii="Times New Roman"/>
                <w:b w:val="false"/>
                <w:i w:val="false"/>
                <w:color w:val="000000"/>
                <w:sz w:val="20"/>
              </w:rPr>
              <w:t>
ровки за пределы
</w:t>
            </w:r>
            <w:r>
              <w:br/>
            </w:r>
            <w:r>
              <w:rPr>
                <w:rFonts w:ascii="Times New Roman"/>
                <w:b w:val="false"/>
                <w:i w:val="false"/>
                <w:color w:val="000000"/>
                <w:sz w:val="20"/>
              </w:rPr>
              <w:t>
страны представи-
</w:t>
            </w:r>
            <w:r>
              <w:br/>
            </w:r>
            <w:r>
              <w:rPr>
                <w:rFonts w:ascii="Times New Roman"/>
                <w:b w:val="false"/>
                <w:i w:val="false"/>
                <w:color w:val="000000"/>
                <w:sz w:val="20"/>
              </w:rPr>
              <w:t>
телей средств мас-
</w:t>
            </w:r>
            <w:r>
              <w:br/>
            </w:r>
            <w:r>
              <w:rPr>
                <w:rFonts w:ascii="Times New Roman"/>
                <w:b w:val="false"/>
                <w:i w:val="false"/>
                <w:color w:val="000000"/>
                <w:sz w:val="20"/>
              </w:rPr>
              <w:t>
совой информации
</w:t>
            </w:r>
            <w:r>
              <w:br/>
            </w:r>
            <w:r>
              <w:rPr>
                <w:rFonts w:ascii="Times New Roman"/>
                <w:b w:val="false"/>
                <w:i w:val="false"/>
                <w:color w:val="000000"/>
                <w:sz w:val="20"/>
              </w:rPr>
              <w:t>
для освещения дея-
</w:t>
            </w:r>
            <w:r>
              <w:br/>
            </w:r>
            <w:r>
              <w:rPr>
                <w:rFonts w:ascii="Times New Roman"/>
                <w:b w:val="false"/>
                <w:i w:val="false"/>
                <w:color w:val="000000"/>
                <w:sz w:val="20"/>
              </w:rPr>
              <w:t>
тельности Прези-
</w:t>
            </w:r>
            <w:r>
              <w:br/>
            </w:r>
            <w:r>
              <w:rPr>
                <w:rFonts w:ascii="Times New Roman"/>
                <w:b w:val="false"/>
                <w:i w:val="false"/>
                <w:color w:val="000000"/>
                <w:sz w:val="20"/>
              </w:rPr>
              <w:t>
дента и Правитель-
</w:t>
            </w:r>
            <w:r>
              <w:br/>
            </w:r>
            <w:r>
              <w:rPr>
                <w:rFonts w:ascii="Times New Roman"/>
                <w:b w:val="false"/>
                <w:i w:val="false"/>
                <w:color w:val="000000"/>
                <w:sz w:val="20"/>
              </w:rPr>
              <w:t>
ства о ходе офи-
</w:t>
            </w:r>
            <w:r>
              <w:br/>
            </w:r>
            <w:r>
              <w:rPr>
                <w:rFonts w:ascii="Times New Roman"/>
                <w:b w:val="false"/>
                <w:i w:val="false"/>
                <w:color w:val="000000"/>
                <w:sz w:val="20"/>
              </w:rPr>
              <w:t>
циальных государ-
</w:t>
            </w:r>
            <w:r>
              <w:br/>
            </w:r>
            <w:r>
              <w:rPr>
                <w:rFonts w:ascii="Times New Roman"/>
                <w:b w:val="false"/>
                <w:i w:val="false"/>
                <w:color w:val="000000"/>
                <w:sz w:val="20"/>
              </w:rPr>
              <w:t>
ственных зарубеж-
</w:t>
            </w:r>
            <w:r>
              <w:br/>
            </w:r>
            <w:r>
              <w:rPr>
                <w:rFonts w:ascii="Times New Roman"/>
                <w:b w:val="false"/>
                <w:i w:val="false"/>
                <w:color w:val="000000"/>
                <w:sz w:val="20"/>
              </w:rPr>
              <w:t>
ных визитов.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информации
</w:t>
            </w:r>
            <w:r>
              <w:br/>
            </w:r>
            <w:r>
              <w:rPr>
                <w:rFonts w:ascii="Times New Roman"/>
                <w:b w:val="false"/>
                <w:i w:val="false"/>
                <w:color w:val="000000"/>
                <w:sz w:val="20"/>
              </w:rPr>
              <w:t>
и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подготовка и публикация материалов в количестве:
</w:t>
      </w:r>
      <w:r>
        <w:br/>
      </w:r>
      <w:r>
        <w:rPr>
          <w:rFonts w:ascii="Times New Roman"/>
          <w:b w:val="false"/>
          <w:i w:val="false"/>
          <w:color w:val="000000"/>
          <w:sz w:val="28"/>
        </w:rPr>
        <w:t>
11138 газетных полос, общий тираж 219454 тыс. экземпляров;
</w:t>
      </w:r>
      <w:r>
        <w:br/>
      </w:r>
      <w:r>
        <w:rPr>
          <w:rFonts w:ascii="Times New Roman"/>
          <w:b w:val="false"/>
          <w:i w:val="false"/>
          <w:color w:val="000000"/>
          <w:sz w:val="28"/>
        </w:rPr>
        <w:t>
810 учетно-издательских листов журналов, общим тиражом 2548 тыс. экземпляров;
</w:t>
      </w:r>
      <w:r>
        <w:br/>
      </w:r>
      <w:r>
        <w:rPr>
          <w:rFonts w:ascii="Times New Roman"/>
          <w:b w:val="false"/>
          <w:i w:val="false"/>
          <w:color w:val="000000"/>
          <w:sz w:val="28"/>
        </w:rPr>
        <w:t>
Обеспечение среднесуточных объемов вещания национального телеканала
</w:t>
      </w:r>
      <w:r>
        <w:br/>
      </w:r>
      <w:r>
        <w:rPr>
          <w:rFonts w:ascii="Times New Roman"/>
          <w:b w:val="false"/>
          <w:i w:val="false"/>
          <w:color w:val="000000"/>
          <w:sz w:val="28"/>
        </w:rPr>
        <w:t>
"Казахстан" - 18 часов,
</w:t>
      </w:r>
      <w:r>
        <w:br/>
      </w:r>
      <w:r>
        <w:rPr>
          <w:rFonts w:ascii="Times New Roman"/>
          <w:b w:val="false"/>
          <w:i w:val="false"/>
          <w:color w:val="000000"/>
          <w:sz w:val="28"/>
        </w:rPr>
        <w:t>
"Казахское радио" - 24 часа,
</w:t>
      </w:r>
      <w:r>
        <w:br/>
      </w:r>
      <w:r>
        <w:rPr>
          <w:rFonts w:ascii="Times New Roman"/>
          <w:b w:val="false"/>
          <w:i w:val="false"/>
          <w:color w:val="000000"/>
          <w:sz w:val="28"/>
        </w:rPr>
        <w:t>
"Областное телевидение" (13 областных и 1 городская ТРК) - 42 часа,
</w:t>
      </w:r>
      <w:r>
        <w:br/>
      </w:r>
      <w:r>
        <w:rPr>
          <w:rFonts w:ascii="Times New Roman"/>
          <w:b w:val="false"/>
          <w:i w:val="false"/>
          <w:color w:val="000000"/>
          <w:sz w:val="28"/>
        </w:rPr>
        <w:t>
Радио "Астана" - 18 часов,
</w:t>
      </w:r>
      <w:r>
        <w:br/>
      </w:r>
      <w:r>
        <w:rPr>
          <w:rFonts w:ascii="Times New Roman"/>
          <w:b w:val="false"/>
          <w:i w:val="false"/>
          <w:color w:val="000000"/>
          <w:sz w:val="28"/>
        </w:rPr>
        <w:t>
Радио "Шалкар" - 18 часов через Республиканскую телерадиокорпорацию "Казахстан";
</w:t>
      </w:r>
      <w:r>
        <w:br/>
      </w:r>
      <w:r>
        <w:rPr>
          <w:rFonts w:ascii="Times New Roman"/>
          <w:b w:val="false"/>
          <w:i w:val="false"/>
          <w:color w:val="000000"/>
          <w:sz w:val="28"/>
        </w:rPr>
        <w:t>
"Хабар" - 20 часов,
</w:t>
      </w:r>
      <w:r>
        <w:br/>
      </w:r>
      <w:r>
        <w:rPr>
          <w:rFonts w:ascii="Times New Roman"/>
          <w:b w:val="false"/>
          <w:i w:val="false"/>
          <w:color w:val="000000"/>
          <w:sz w:val="28"/>
        </w:rPr>
        <w:t>
"Ел арна" - 16 часов и "Caspionet" - 24 часа через Агентство "Хабар",
</w:t>
      </w:r>
      <w:r>
        <w:br/>
      </w:r>
      <w:r>
        <w:rPr>
          <w:rFonts w:ascii="Times New Roman"/>
          <w:b w:val="false"/>
          <w:i w:val="false"/>
          <w:color w:val="000000"/>
          <w:sz w:val="28"/>
        </w:rPr>
        <w:t>
"1-й канал - Евразия" - 7 часов.
</w:t>
      </w:r>
      <w:r>
        <w:br/>
      </w:r>
      <w:r>
        <w:rPr>
          <w:rFonts w:ascii="Times New Roman"/>
          <w:b w:val="false"/>
          <w:i w:val="false"/>
          <w:color w:val="000000"/>
          <w:sz w:val="28"/>
        </w:rPr>
        <w:t>
Производство и размещение Международной телерадиокомпанией "Мир" на телерадиоканалах Казахстана и СНГ программ об экономической, политической, культурной жизни Казахстана и СНГ-10 часов.
</w:t>
      </w:r>
      <w:r>
        <w:br/>
      </w:r>
      <w:r>
        <w:rPr>
          <w:rFonts w:ascii="Times New Roman"/>
          <w:b w:val="false"/>
          <w:i w:val="false"/>
          <w:color w:val="000000"/>
          <w:sz w:val="28"/>
        </w:rPr>
        <w:t>
Производство телевизионных и радиопрограмм, документальных фильмов на государственном языке электронными СМИ в количестве 4730 часов.
</w:t>
      </w:r>
      <w:r>
        <w:br/>
      </w:r>
      <w:r>
        <w:rPr>
          <w:rFonts w:ascii="Times New Roman"/>
          <w:b w:val="false"/>
          <w:i w:val="false"/>
          <w:color w:val="000000"/>
          <w:sz w:val="28"/>
        </w:rPr>
        <w:t>
Производство и размещение 100 телепередач, производство 33 роликов по налоговому законодательству, с показом 100 раз.
</w:t>
      </w:r>
    </w:p>
    <w:p>
      <w:pPr>
        <w:spacing w:after="0"/>
        <w:ind w:left="0"/>
        <w:jc w:val="both"/>
      </w:pPr>
      <w:r>
        <w:rPr>
          <w:rFonts w:ascii="Times New Roman"/>
          <w:b w:val="false"/>
          <w:i w:val="false"/>
          <w:color w:val="000000"/>
          <w:sz w:val="28"/>
        </w:rPr>
        <w:t>
Конечный результат: повышение информированности населения, освещение наиболее значимых событий жизни страны, формирование позитивного имиджа Республики Казахстан.
</w:t>
      </w:r>
    </w:p>
    <w:p>
      <w:pPr>
        <w:spacing w:after="0"/>
        <w:ind w:left="0"/>
        <w:jc w:val="both"/>
      </w:pPr>
      <w:r>
        <w:rPr>
          <w:rFonts w:ascii="Times New Roman"/>
          <w:b w:val="false"/>
          <w:i w:val="false"/>
          <w:color w:val="000000"/>
          <w:sz w:val="28"/>
        </w:rPr>
        <w:t>
Финансово-экономический результат: средняя стоимость одного тиража выпускаемых газет и журналов 5,3 тыс. тенге;
</w:t>
      </w:r>
    </w:p>
    <w:p>
      <w:pPr>
        <w:spacing w:after="0"/>
        <w:ind w:left="0"/>
        <w:jc w:val="both"/>
      </w:pPr>
      <w:r>
        <w:rPr>
          <w:rFonts w:ascii="Times New Roman"/>
          <w:b w:val="false"/>
          <w:i w:val="false"/>
          <w:color w:val="000000"/>
          <w:sz w:val="28"/>
        </w:rPr>
        <w:t>
Стоимость одного часа производства на телеканалах:
</w:t>
      </w:r>
      <w:r>
        <w:br/>
      </w:r>
      <w:r>
        <w:rPr>
          <w:rFonts w:ascii="Times New Roman"/>
          <w:b w:val="false"/>
          <w:i w:val="false"/>
          <w:color w:val="000000"/>
          <w:sz w:val="28"/>
        </w:rPr>
        <w:t>
"Хабар" - 152 946 тенге,
</w:t>
      </w:r>
      <w:r>
        <w:br/>
      </w:r>
      <w:r>
        <w:rPr>
          <w:rFonts w:ascii="Times New Roman"/>
          <w:b w:val="false"/>
          <w:i w:val="false"/>
          <w:color w:val="000000"/>
          <w:sz w:val="28"/>
        </w:rPr>
        <w:t>
"Казахстан" - 125 870 тенге;
</w:t>
      </w:r>
      <w:r>
        <w:br/>
      </w:r>
      <w:r>
        <w:rPr>
          <w:rFonts w:ascii="Times New Roman"/>
          <w:b w:val="false"/>
          <w:i w:val="false"/>
          <w:color w:val="000000"/>
          <w:sz w:val="28"/>
        </w:rPr>
        <w:t>
"Ел арна"- 124 846 тенге;
</w:t>
      </w:r>
      <w:r>
        <w:br/>
      </w:r>
      <w:r>
        <w:rPr>
          <w:rFonts w:ascii="Times New Roman"/>
          <w:b w:val="false"/>
          <w:i w:val="false"/>
          <w:color w:val="000000"/>
          <w:sz w:val="28"/>
        </w:rPr>
        <w:t>
"Caspionet" - 37 572 тенге;
</w:t>
      </w:r>
      <w:r>
        <w:br/>
      </w:r>
      <w:r>
        <w:rPr>
          <w:rFonts w:ascii="Times New Roman"/>
          <w:b w:val="false"/>
          <w:i w:val="false"/>
          <w:color w:val="000000"/>
          <w:sz w:val="28"/>
        </w:rPr>
        <w:t>
"Казахское радио" - 62 935 тенге;
</w:t>
      </w:r>
      <w:r>
        <w:br/>
      </w:r>
      <w:r>
        <w:rPr>
          <w:rFonts w:ascii="Times New Roman"/>
          <w:b w:val="false"/>
          <w:i w:val="false"/>
          <w:color w:val="000000"/>
          <w:sz w:val="28"/>
        </w:rPr>
        <w:t>
"Областное телевидение" - 75 522 тенге;
</w:t>
      </w:r>
      <w:r>
        <w:br/>
      </w:r>
      <w:r>
        <w:rPr>
          <w:rFonts w:ascii="Times New Roman"/>
          <w:b w:val="false"/>
          <w:i w:val="false"/>
          <w:color w:val="000000"/>
          <w:sz w:val="28"/>
        </w:rPr>
        <w:t>
Радио "Астана" - 31 467 тенге;
</w:t>
      </w:r>
      <w:r>
        <w:br/>
      </w:r>
      <w:r>
        <w:rPr>
          <w:rFonts w:ascii="Times New Roman"/>
          <w:b w:val="false"/>
          <w:i w:val="false"/>
          <w:color w:val="000000"/>
          <w:sz w:val="28"/>
        </w:rPr>
        <w:t>
Радио "Шалкар" - 31 467 тенге;
</w:t>
      </w:r>
    </w:p>
    <w:p>
      <w:pPr>
        <w:spacing w:after="0"/>
        <w:ind w:left="0"/>
        <w:jc w:val="both"/>
      </w:pPr>
      <w:r>
        <w:rPr>
          <w:rFonts w:ascii="Times New Roman"/>
          <w:b w:val="false"/>
          <w:i w:val="false"/>
          <w:color w:val="000000"/>
          <w:sz w:val="28"/>
        </w:rPr>
        <w:t>
Стоимость одного часа распространения на телеканалах:
</w:t>
      </w:r>
      <w:r>
        <w:br/>
      </w:r>
      <w:r>
        <w:rPr>
          <w:rFonts w:ascii="Times New Roman"/>
          <w:b w:val="false"/>
          <w:i w:val="false"/>
          <w:color w:val="000000"/>
          <w:sz w:val="28"/>
        </w:rPr>
        <w:t>
"Хабар" - 128 707 тенге,
</w:t>
      </w:r>
      <w:r>
        <w:br/>
      </w:r>
      <w:r>
        <w:rPr>
          <w:rFonts w:ascii="Times New Roman"/>
          <w:b w:val="false"/>
          <w:i w:val="false"/>
          <w:color w:val="000000"/>
          <w:sz w:val="28"/>
        </w:rPr>
        <w:t>
"Казахстан" - 130 504 тенге;
</w:t>
      </w:r>
      <w:r>
        <w:br/>
      </w:r>
      <w:r>
        <w:rPr>
          <w:rFonts w:ascii="Times New Roman"/>
          <w:b w:val="false"/>
          <w:i w:val="false"/>
          <w:color w:val="000000"/>
          <w:sz w:val="28"/>
        </w:rPr>
        <w:t>
"Ел арна" - 65 667 тенге;
</w:t>
      </w:r>
      <w:r>
        <w:br/>
      </w:r>
      <w:r>
        <w:rPr>
          <w:rFonts w:ascii="Times New Roman"/>
          <w:b w:val="false"/>
          <w:i w:val="false"/>
          <w:color w:val="000000"/>
          <w:sz w:val="28"/>
        </w:rPr>
        <w:t>
"Caspionet" - 14 304 тенге;
</w:t>
      </w:r>
      <w:r>
        <w:br/>
      </w:r>
      <w:r>
        <w:rPr>
          <w:rFonts w:ascii="Times New Roman"/>
          <w:b w:val="false"/>
          <w:i w:val="false"/>
          <w:color w:val="000000"/>
          <w:sz w:val="28"/>
        </w:rPr>
        <w:t>
"1-й канал - Евразия" - 88 312 тенге;
</w:t>
      </w:r>
      <w:r>
        <w:br/>
      </w:r>
      <w:r>
        <w:rPr>
          <w:rFonts w:ascii="Times New Roman"/>
          <w:b w:val="false"/>
          <w:i w:val="false"/>
          <w:color w:val="000000"/>
          <w:sz w:val="28"/>
        </w:rPr>
        <w:t>
"Казахское радио" - 62 477 тенге;
</w:t>
      </w:r>
      <w:r>
        <w:br/>
      </w:r>
      <w:r>
        <w:rPr>
          <w:rFonts w:ascii="Times New Roman"/>
          <w:b w:val="false"/>
          <w:i w:val="false"/>
          <w:color w:val="000000"/>
          <w:sz w:val="28"/>
        </w:rPr>
        <w:t>
"Областное телевидение" - 1 927 тенге;
</w:t>
      </w:r>
    </w:p>
    <w:p>
      <w:pPr>
        <w:spacing w:after="0"/>
        <w:ind w:left="0"/>
        <w:jc w:val="both"/>
      </w:pPr>
      <w:r>
        <w:rPr>
          <w:rFonts w:ascii="Times New Roman"/>
          <w:b w:val="false"/>
          <w:i w:val="false"/>
          <w:color w:val="000000"/>
          <w:sz w:val="28"/>
        </w:rPr>
        <w:t>
Своевременность: издание газет и журналов, показ и выпуск телерадиопрограмм в установленные сроки согласно плану-графику.
</w:t>
      </w:r>
    </w:p>
    <w:p>
      <w:pPr>
        <w:spacing w:after="0"/>
        <w:ind w:left="0"/>
        <w:jc w:val="both"/>
      </w:pPr>
      <w:r>
        <w:rPr>
          <w:rFonts w:ascii="Times New Roman"/>
          <w:b w:val="false"/>
          <w:i w:val="false"/>
          <w:color w:val="000000"/>
          <w:sz w:val="28"/>
        </w:rPr>
        <w:t>
Качество: 100 % выпуск газет и журналов и освещение телеканалами "Казахстан", "Хабар", "Ел-арна" и другими телеканалами телерадиовещательных программ в городах республиканского значения, 98,1 % в отдельных регионах (районы, сельские местности).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017 "Издание социально важных видов литературы"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806695 тысяч тенге (восемьсот шесть миллионов шестьсот девяносто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ноября 2005 года N 1673 "О Государственной программе поддержки соотечественников, проживающих за рубежом, на 2005-2007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января 2001 года N 550 "Государственная программа функционирования и развития языков на 2001-2010 годов";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сентября 1999 года N 1465 "О праздновании юбилеев и памятных дат".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духовно-образовательного и интеллектуально-культурного уровня населения, воспитание подрастающего поколения в духе общемировых ценностных идеалов.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выпуска и доведения до потенциальных читателей социально-важной литературы; выпуск развернутых художественных, научных, публицистических и библиографических серий, отражающих перемены в общественно-политической, социально-экономической, научно-образовательной и культурной сферах жизни, отражающих многогранные проблемы становления казахской государственности; осуществление системной работы по подготовке к изданию томов свода памятников истории и культуры Республики Казахстан по областям; разработка теоретических проблем исторической науки, выпуск научной, художественной и энциклопедической литературы, популяризация научных знаний; подготовка и издание лучших образцов национальной литературы и письменности, достижений мировой научной мысли, культуры и литературы на государственном языке; организация работ по сохранению и обогащению Национального архивного фонда; обеспечение выпуска высококачественной печатной продукции.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6"/>
        <w:gridCol w:w="1098"/>
        <w:gridCol w:w="2904"/>
        <w:gridCol w:w="4149"/>
        <w:gridCol w:w="1628"/>
        <w:gridCol w:w="2747"/>
      </w:tblGrid>
      <w:tr>
        <w:trPr>
          <w:trHeight w:val="90" w:hRule="atLeast"/>
        </w:trPr>
        <w:tc>
          <w:tcPr>
            <w:tcW w:w="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Издание
</w:t>
            </w:r>
            <w:r>
              <w:br/>
            </w:r>
            <w:r>
              <w:rPr>
                <w:rFonts w:ascii="Times New Roman"/>
                <w:b w:val="false"/>
                <w:i w:val="false"/>
                <w:color w:val="000000"/>
                <w:sz w:val="20"/>
              </w:rPr>
              <w:t>
социально
</w:t>
            </w:r>
            <w:r>
              <w:br/>
            </w:r>
            <w:r>
              <w:rPr>
                <w:rFonts w:ascii="Times New Roman"/>
                <w:b w:val="false"/>
                <w:i w:val="false"/>
                <w:color w:val="000000"/>
                <w:sz w:val="20"/>
              </w:rPr>
              <w:t>
важных видов
</w:t>
            </w:r>
            <w:r>
              <w:br/>
            </w:r>
            <w:r>
              <w:rPr>
                <w:rFonts w:ascii="Times New Roman"/>
                <w:b w:val="false"/>
                <w:i w:val="false"/>
                <w:color w:val="000000"/>
                <w:sz w:val="20"/>
              </w:rPr>
              <w:t>
литературы
</w:t>
            </w:r>
          </w:p>
        </w:tc>
        <w:tc>
          <w:tcPr>
            <w:tcW w:w="4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Издания следующих
</w:t>
            </w:r>
            <w:r>
              <w:br/>
            </w:r>
            <w:r>
              <w:rPr>
                <w:rFonts w:ascii="Times New Roman"/>
                <w:b w:val="false"/>
                <w:i w:val="false"/>
                <w:color w:val="000000"/>
                <w:sz w:val="20"/>
              </w:rPr>
              <w:t>
видов литературы:
</w:t>
            </w:r>
            <w:r>
              <w:br/>
            </w:r>
            <w:r>
              <w:rPr>
                <w:rFonts w:ascii="Times New Roman"/>
                <w:b w:val="false"/>
                <w:i w:val="false"/>
                <w:color w:val="000000"/>
                <w:sz w:val="20"/>
              </w:rPr>
              <w:t>
Энциклопедическая
</w:t>
            </w:r>
            <w:r>
              <w:br/>
            </w:r>
            <w:r>
              <w:rPr>
                <w:rFonts w:ascii="Times New Roman"/>
                <w:b w:val="false"/>
                <w:i w:val="false"/>
                <w:color w:val="000000"/>
                <w:sz w:val="20"/>
              </w:rPr>
              <w:t>
литература;
</w:t>
            </w:r>
            <w:r>
              <w:br/>
            </w:r>
            <w:r>
              <w:rPr>
                <w:rFonts w:ascii="Times New Roman"/>
                <w:b w:val="false"/>
                <w:i w:val="false"/>
                <w:color w:val="000000"/>
                <w:sz w:val="20"/>
              </w:rPr>
              <w:t>
"Қазақстан ұлттық
</w:t>
            </w:r>
            <w:r>
              <w:br/>
            </w:r>
            <w:r>
              <w:rPr>
                <w:rFonts w:ascii="Times New Roman"/>
                <w:b w:val="false"/>
                <w:i w:val="false"/>
                <w:color w:val="000000"/>
                <w:sz w:val="20"/>
              </w:rPr>
              <w:t>
энциклопедия" 10
</w:t>
            </w:r>
            <w:r>
              <w:br/>
            </w:r>
            <w:r>
              <w:rPr>
                <w:rFonts w:ascii="Times New Roman"/>
                <w:b w:val="false"/>
                <w:i w:val="false"/>
                <w:color w:val="000000"/>
                <w:sz w:val="20"/>
              </w:rPr>
              <w:t>
томов, 9 томов на
</w:t>
            </w:r>
            <w:r>
              <w:br/>
            </w:r>
            <w:r>
              <w:rPr>
                <w:rFonts w:ascii="Times New Roman"/>
                <w:b w:val="false"/>
                <w:i w:val="false"/>
                <w:color w:val="000000"/>
                <w:sz w:val="20"/>
              </w:rPr>
              <w:t>
казахском языке;
</w:t>
            </w:r>
            <w:r>
              <w:br/>
            </w:r>
            <w:r>
              <w:rPr>
                <w:rFonts w:ascii="Times New Roman"/>
                <w:b w:val="false"/>
                <w:i w:val="false"/>
                <w:color w:val="000000"/>
                <w:sz w:val="20"/>
              </w:rPr>
              <w:t>
Серия "Тұлғалар
</w:t>
            </w:r>
            <w:r>
              <w:br/>
            </w:r>
            <w:r>
              <w:rPr>
                <w:rFonts w:ascii="Times New Roman"/>
                <w:b w:val="false"/>
                <w:i w:val="false"/>
                <w:color w:val="000000"/>
                <w:sz w:val="20"/>
              </w:rPr>
              <w:t>
энциклопедиясы"
</w:t>
            </w:r>
            <w:r>
              <w:br/>
            </w:r>
            <w:r>
              <w:rPr>
                <w:rFonts w:ascii="Times New Roman"/>
                <w:b w:val="false"/>
                <w:i w:val="false"/>
                <w:color w:val="000000"/>
                <w:sz w:val="20"/>
              </w:rPr>
              <w:t>
(К. Сатпаев,
</w:t>
            </w:r>
            <w:r>
              <w:br/>
            </w:r>
            <w:r>
              <w:rPr>
                <w:rFonts w:ascii="Times New Roman"/>
                <w:b w:val="false"/>
                <w:i w:val="false"/>
                <w:color w:val="000000"/>
                <w:sz w:val="20"/>
              </w:rPr>
              <w:t>
Ш. Уалиханов,
</w:t>
            </w:r>
            <w:r>
              <w:br/>
            </w:r>
            <w:r>
              <w:rPr>
                <w:rFonts w:ascii="Times New Roman"/>
                <w:b w:val="false"/>
                <w:i w:val="false"/>
                <w:color w:val="000000"/>
                <w:sz w:val="20"/>
              </w:rPr>
              <w:t>
Ы. Алтынсарин и
</w:t>
            </w:r>
            <w:r>
              <w:br/>
            </w:r>
            <w:r>
              <w:rPr>
                <w:rFonts w:ascii="Times New Roman"/>
                <w:b w:val="false"/>
                <w:i w:val="false"/>
                <w:color w:val="000000"/>
                <w:sz w:val="20"/>
              </w:rPr>
              <w:t>
др.);
</w:t>
            </w:r>
            <w:r>
              <w:br/>
            </w:r>
            <w:r>
              <w:rPr>
                <w:rFonts w:ascii="Times New Roman"/>
                <w:b w:val="false"/>
                <w:i w:val="false"/>
                <w:color w:val="000000"/>
                <w:sz w:val="20"/>
              </w:rPr>
              <w:t>
Детская энциклопеди-
</w:t>
            </w:r>
            <w:r>
              <w:br/>
            </w:r>
            <w:r>
              <w:rPr>
                <w:rFonts w:ascii="Times New Roman"/>
                <w:b w:val="false"/>
                <w:i w:val="false"/>
                <w:color w:val="000000"/>
                <w:sz w:val="20"/>
              </w:rPr>
              <w:t>
ческая литература
</w:t>
            </w:r>
            <w:r>
              <w:br/>
            </w:r>
            <w:r>
              <w:rPr>
                <w:rFonts w:ascii="Times New Roman"/>
                <w:b w:val="false"/>
                <w:i w:val="false"/>
                <w:color w:val="000000"/>
                <w:sz w:val="20"/>
              </w:rPr>
              <w:t>
(занимательные энци-
</w:t>
            </w:r>
            <w:r>
              <w:br/>
            </w:r>
            <w:r>
              <w:rPr>
                <w:rFonts w:ascii="Times New Roman"/>
                <w:b w:val="false"/>
                <w:i w:val="false"/>
                <w:color w:val="000000"/>
                <w:sz w:val="20"/>
              </w:rPr>
              <w:t>
клопедии для школь-
</w:t>
            </w:r>
            <w:r>
              <w:br/>
            </w:r>
            <w:r>
              <w:rPr>
                <w:rFonts w:ascii="Times New Roman"/>
                <w:b w:val="false"/>
                <w:i w:val="false"/>
                <w:color w:val="000000"/>
                <w:sz w:val="20"/>
              </w:rPr>
              <w:t>
ного возраста);
</w:t>
            </w:r>
            <w:r>
              <w:br/>
            </w:r>
            <w:r>
              <w:rPr>
                <w:rFonts w:ascii="Times New Roman"/>
                <w:b w:val="false"/>
                <w:i w:val="false"/>
                <w:color w:val="000000"/>
                <w:sz w:val="20"/>
              </w:rPr>
              <w:t>
Серия "Денсаулық
</w:t>
            </w:r>
            <w:r>
              <w:br/>
            </w:r>
            <w:r>
              <w:rPr>
                <w:rFonts w:ascii="Times New Roman"/>
                <w:b w:val="false"/>
                <w:i w:val="false"/>
                <w:color w:val="000000"/>
                <w:sz w:val="20"/>
              </w:rPr>
              <w:t>
энциклопедиясы";
</w:t>
            </w:r>
            <w:r>
              <w:br/>
            </w:r>
            <w:r>
              <w:rPr>
                <w:rFonts w:ascii="Times New Roman"/>
                <w:b w:val="false"/>
                <w:i w:val="false"/>
                <w:color w:val="000000"/>
                <w:sz w:val="20"/>
              </w:rPr>
              <w:t>
Военная энциклопедия
</w:t>
            </w:r>
            <w:r>
              <w:br/>
            </w:r>
            <w:r>
              <w:rPr>
                <w:rFonts w:ascii="Times New Roman"/>
                <w:b w:val="false"/>
                <w:i w:val="false"/>
                <w:color w:val="000000"/>
                <w:sz w:val="20"/>
              </w:rPr>
              <w:t>
"Сарбаз";
</w:t>
            </w:r>
            <w:r>
              <w:br/>
            </w:r>
            <w:r>
              <w:rPr>
                <w:rFonts w:ascii="Times New Roman"/>
                <w:b w:val="false"/>
                <w:i w:val="false"/>
                <w:color w:val="000000"/>
                <w:sz w:val="20"/>
              </w:rPr>
              <w:t>
Литература для
</w:t>
            </w:r>
            <w:r>
              <w:br/>
            </w:r>
            <w:r>
              <w:rPr>
                <w:rFonts w:ascii="Times New Roman"/>
                <w:b w:val="false"/>
                <w:i w:val="false"/>
                <w:color w:val="000000"/>
                <w:sz w:val="20"/>
              </w:rPr>
              <w:t>
детей: Серия
</w:t>
            </w:r>
            <w:r>
              <w:br/>
            </w:r>
            <w:r>
              <w:rPr>
                <w:rFonts w:ascii="Times New Roman"/>
                <w:b w:val="false"/>
                <w:i w:val="false"/>
                <w:color w:val="000000"/>
                <w:sz w:val="20"/>
              </w:rPr>
              <w:t>
"Мировая детская
</w:t>
            </w:r>
            <w:r>
              <w:br/>
            </w:r>
            <w:r>
              <w:rPr>
                <w:rFonts w:ascii="Times New Roman"/>
                <w:b w:val="false"/>
                <w:i w:val="false"/>
                <w:color w:val="000000"/>
                <w:sz w:val="20"/>
              </w:rPr>
              <w:t>
литература";
</w:t>
            </w:r>
            <w:r>
              <w:br/>
            </w:r>
            <w:r>
              <w:rPr>
                <w:rFonts w:ascii="Times New Roman"/>
                <w:b w:val="false"/>
                <w:i w:val="false"/>
                <w:color w:val="000000"/>
                <w:sz w:val="20"/>
              </w:rPr>
              <w:t>
"Балдырған"
</w:t>
            </w:r>
            <w:r>
              <w:br/>
            </w:r>
            <w:r>
              <w:rPr>
                <w:rFonts w:ascii="Times New Roman"/>
                <w:b w:val="false"/>
                <w:i w:val="false"/>
                <w:color w:val="000000"/>
                <w:sz w:val="20"/>
              </w:rPr>
              <w:t>
(издания, для самых
</w:t>
            </w:r>
            <w:r>
              <w:br/>
            </w:r>
            <w:r>
              <w:rPr>
                <w:rFonts w:ascii="Times New Roman"/>
                <w:b w:val="false"/>
                <w:i w:val="false"/>
                <w:color w:val="000000"/>
                <w:sz w:val="20"/>
              </w:rPr>
              <w:t>
маленьких воспита-
</w:t>
            </w:r>
            <w:r>
              <w:br/>
            </w:r>
            <w:r>
              <w:rPr>
                <w:rFonts w:ascii="Times New Roman"/>
                <w:b w:val="false"/>
                <w:i w:val="false"/>
                <w:color w:val="000000"/>
                <w:sz w:val="20"/>
              </w:rPr>
              <w:t>
тельного и познава-
</w:t>
            </w:r>
            <w:r>
              <w:br/>
            </w:r>
            <w:r>
              <w:rPr>
                <w:rFonts w:ascii="Times New Roman"/>
                <w:b w:val="false"/>
                <w:i w:val="false"/>
                <w:color w:val="000000"/>
                <w:sz w:val="20"/>
              </w:rPr>
              <w:t>
тельного характера);
</w:t>
            </w:r>
            <w:r>
              <w:br/>
            </w:r>
            <w:r>
              <w:rPr>
                <w:rFonts w:ascii="Times New Roman"/>
                <w:b w:val="false"/>
                <w:i w:val="false"/>
                <w:color w:val="000000"/>
                <w:sz w:val="20"/>
              </w:rPr>
              <w:t>
"Мектеп
</w:t>
            </w:r>
            <w:r>
              <w:br/>
            </w:r>
            <w:r>
              <w:rPr>
                <w:rFonts w:ascii="Times New Roman"/>
                <w:b w:val="false"/>
                <w:i w:val="false"/>
                <w:color w:val="000000"/>
                <w:sz w:val="20"/>
              </w:rPr>
              <w:t>
кітапханасы";
</w:t>
            </w:r>
            <w:r>
              <w:br/>
            </w:r>
            <w:r>
              <w:rPr>
                <w:rFonts w:ascii="Times New Roman"/>
                <w:b w:val="false"/>
                <w:i w:val="false"/>
                <w:color w:val="000000"/>
                <w:sz w:val="20"/>
              </w:rPr>
              <w:t>
Произведения для
</w:t>
            </w:r>
            <w:r>
              <w:br/>
            </w:r>
            <w:r>
              <w:rPr>
                <w:rFonts w:ascii="Times New Roman"/>
                <w:b w:val="false"/>
                <w:i w:val="false"/>
                <w:color w:val="000000"/>
                <w:sz w:val="20"/>
              </w:rPr>
              <w:t>
детей дошкольного и
</w:t>
            </w:r>
            <w:r>
              <w:br/>
            </w:r>
            <w:r>
              <w:rPr>
                <w:rFonts w:ascii="Times New Roman"/>
                <w:b w:val="false"/>
                <w:i w:val="false"/>
                <w:color w:val="000000"/>
                <w:sz w:val="20"/>
              </w:rPr>
              <w:t>
младшего школьного
</w:t>
            </w:r>
            <w:r>
              <w:br/>
            </w:r>
            <w:r>
              <w:rPr>
                <w:rFonts w:ascii="Times New Roman"/>
                <w:b w:val="false"/>
                <w:i w:val="false"/>
                <w:color w:val="000000"/>
                <w:sz w:val="20"/>
              </w:rPr>
              <w:t>
возраста;
</w:t>
            </w:r>
            <w:r>
              <w:br/>
            </w:r>
            <w:r>
              <w:rPr>
                <w:rFonts w:ascii="Times New Roman"/>
                <w:b w:val="false"/>
                <w:i w:val="false"/>
                <w:color w:val="000000"/>
                <w:sz w:val="20"/>
              </w:rPr>
              <w:t>
серия "Шығыстың
</w:t>
            </w:r>
            <w:r>
              <w:br/>
            </w:r>
            <w:r>
              <w:rPr>
                <w:rFonts w:ascii="Times New Roman"/>
                <w:b w:val="false"/>
                <w:i w:val="false"/>
                <w:color w:val="000000"/>
                <w:sz w:val="20"/>
              </w:rPr>
              <w:t>
ұлылары";
</w:t>
            </w:r>
            <w:r>
              <w:br/>
            </w:r>
            <w:r>
              <w:rPr>
                <w:rFonts w:ascii="Times New Roman"/>
                <w:b w:val="false"/>
                <w:i w:val="false"/>
                <w:color w:val="000000"/>
                <w:sz w:val="20"/>
              </w:rPr>
              <w:t>
Собрание сочинений
</w:t>
            </w:r>
            <w:r>
              <w:br/>
            </w:r>
            <w:r>
              <w:rPr>
                <w:rFonts w:ascii="Times New Roman"/>
                <w:b w:val="false"/>
                <w:i w:val="false"/>
                <w:color w:val="000000"/>
                <w:sz w:val="20"/>
              </w:rPr>
              <w:t>
(одно или многотом-
</w:t>
            </w:r>
            <w:r>
              <w:br/>
            </w:r>
            <w:r>
              <w:rPr>
                <w:rFonts w:ascii="Times New Roman"/>
                <w:b w:val="false"/>
                <w:i w:val="false"/>
                <w:color w:val="000000"/>
                <w:sz w:val="20"/>
              </w:rPr>
              <w:t>
ные научные собра-
</w:t>
            </w:r>
            <w:r>
              <w:br/>
            </w:r>
            <w:r>
              <w:rPr>
                <w:rFonts w:ascii="Times New Roman"/>
                <w:b w:val="false"/>
                <w:i w:val="false"/>
                <w:color w:val="000000"/>
                <w:sz w:val="20"/>
              </w:rPr>
              <w:t>
ния, сочинений
</w:t>
            </w:r>
            <w:r>
              <w:br/>
            </w:r>
            <w:r>
              <w:rPr>
                <w:rFonts w:ascii="Times New Roman"/>
                <w:b w:val="false"/>
                <w:i w:val="false"/>
                <w:color w:val="000000"/>
                <w:sz w:val="20"/>
              </w:rPr>
              <w:t>
классиков литературы
</w:t>
            </w:r>
            <w:r>
              <w:br/>
            </w:r>
            <w:r>
              <w:rPr>
                <w:rFonts w:ascii="Times New Roman"/>
                <w:b w:val="false"/>
                <w:i w:val="false"/>
                <w:color w:val="000000"/>
                <w:sz w:val="20"/>
              </w:rPr>
              <w:t>
и современных
</w:t>
            </w:r>
            <w:r>
              <w:br/>
            </w:r>
            <w:r>
              <w:rPr>
                <w:rFonts w:ascii="Times New Roman"/>
                <w:b w:val="false"/>
                <w:i w:val="false"/>
                <w:color w:val="000000"/>
                <w:sz w:val="20"/>
              </w:rPr>
              <w:t>
авторов);
</w:t>
            </w:r>
            <w:r>
              <w:br/>
            </w:r>
            <w:r>
              <w:rPr>
                <w:rFonts w:ascii="Times New Roman"/>
                <w:b w:val="false"/>
                <w:i w:val="false"/>
                <w:color w:val="000000"/>
                <w:sz w:val="20"/>
              </w:rPr>
              <w:t>
Познавательная
</w:t>
            </w:r>
            <w:r>
              <w:br/>
            </w:r>
            <w:r>
              <w:rPr>
                <w:rFonts w:ascii="Times New Roman"/>
                <w:b w:val="false"/>
                <w:i w:val="false"/>
                <w:color w:val="000000"/>
                <w:sz w:val="20"/>
              </w:rPr>
              <w:t>
литература серии
</w:t>
            </w:r>
            <w:r>
              <w:br/>
            </w:r>
            <w:r>
              <w:rPr>
                <w:rFonts w:ascii="Times New Roman"/>
                <w:b w:val="false"/>
                <w:i w:val="false"/>
                <w:color w:val="000000"/>
                <w:sz w:val="20"/>
              </w:rPr>
              <w:t>
"Таным" (воспита-
</w:t>
            </w:r>
            <w:r>
              <w:br/>
            </w:r>
            <w:r>
              <w:rPr>
                <w:rFonts w:ascii="Times New Roman"/>
                <w:b w:val="false"/>
                <w:i w:val="false"/>
                <w:color w:val="000000"/>
                <w:sz w:val="20"/>
              </w:rPr>
              <w:t>
тельная, познава-
</w:t>
            </w:r>
            <w:r>
              <w:br/>
            </w:r>
            <w:r>
              <w:rPr>
                <w:rFonts w:ascii="Times New Roman"/>
                <w:b w:val="false"/>
                <w:i w:val="false"/>
                <w:color w:val="000000"/>
                <w:sz w:val="20"/>
              </w:rPr>
              <w:t>
тельная и информа-
</w:t>
            </w:r>
            <w:r>
              <w:br/>
            </w:r>
            <w:r>
              <w:rPr>
                <w:rFonts w:ascii="Times New Roman"/>
                <w:b w:val="false"/>
                <w:i w:val="false"/>
                <w:color w:val="000000"/>
                <w:sz w:val="20"/>
              </w:rPr>
              <w:t>
ционно-справочная
</w:t>
            </w:r>
            <w:r>
              <w:br/>
            </w:r>
            <w:r>
              <w:rPr>
                <w:rFonts w:ascii="Times New Roman"/>
                <w:b w:val="false"/>
                <w:i w:val="false"/>
                <w:color w:val="000000"/>
                <w:sz w:val="20"/>
              </w:rPr>
              <w:t>
литература для
</w:t>
            </w:r>
            <w:r>
              <w:br/>
            </w:r>
            <w:r>
              <w:rPr>
                <w:rFonts w:ascii="Times New Roman"/>
                <w:b w:val="false"/>
                <w:i w:val="false"/>
                <w:color w:val="000000"/>
                <w:sz w:val="20"/>
              </w:rPr>
              <w:t>
детей, подростков и
</w:t>
            </w:r>
            <w:r>
              <w:br/>
            </w:r>
            <w:r>
              <w:rPr>
                <w:rFonts w:ascii="Times New Roman"/>
                <w:b w:val="false"/>
                <w:i w:val="false"/>
                <w:color w:val="000000"/>
                <w:sz w:val="20"/>
              </w:rPr>
              <w:t>
юношества):
</w:t>
            </w:r>
            <w:r>
              <w:br/>
            </w:r>
            <w:r>
              <w:rPr>
                <w:rFonts w:ascii="Times New Roman"/>
                <w:b w:val="false"/>
                <w:i w:val="false"/>
                <w:color w:val="000000"/>
                <w:sz w:val="20"/>
              </w:rPr>
              <w:t>
Серия "Ғибратты
</w:t>
            </w:r>
            <w:r>
              <w:br/>
            </w:r>
            <w:r>
              <w:rPr>
                <w:rFonts w:ascii="Times New Roman"/>
                <w:b w:val="false"/>
                <w:i w:val="false"/>
                <w:color w:val="000000"/>
                <w:sz w:val="20"/>
              </w:rPr>
              <w:t>
ғұмыр";
</w:t>
            </w:r>
            <w:r>
              <w:br/>
            </w:r>
            <w:r>
              <w:rPr>
                <w:rFonts w:ascii="Times New Roman"/>
                <w:b w:val="false"/>
                <w:i w:val="false"/>
                <w:color w:val="000000"/>
                <w:sz w:val="20"/>
              </w:rPr>
              <w:t>
серия "Тарихи тұлға
</w:t>
            </w:r>
            <w:r>
              <w:br/>
            </w:r>
            <w:r>
              <w:rPr>
                <w:rFonts w:ascii="Times New Roman"/>
                <w:b w:val="false"/>
                <w:i w:val="false"/>
                <w:color w:val="000000"/>
                <w:sz w:val="20"/>
              </w:rPr>
              <w:t>
тағлымы";
</w:t>
            </w:r>
            <w:r>
              <w:br/>
            </w:r>
            <w:r>
              <w:rPr>
                <w:rFonts w:ascii="Times New Roman"/>
                <w:b w:val="false"/>
                <w:i w:val="false"/>
                <w:color w:val="000000"/>
                <w:sz w:val="20"/>
              </w:rPr>
              <w:t>
Серия "Ауыл
</w:t>
            </w:r>
            <w:r>
              <w:br/>
            </w:r>
            <w:r>
              <w:rPr>
                <w:rFonts w:ascii="Times New Roman"/>
                <w:b w:val="false"/>
                <w:i w:val="false"/>
                <w:color w:val="000000"/>
                <w:sz w:val="20"/>
              </w:rPr>
              <w:t>
кітапханасы";
</w:t>
            </w:r>
            <w:r>
              <w:br/>
            </w:r>
            <w:r>
              <w:rPr>
                <w:rFonts w:ascii="Times New Roman"/>
                <w:b w:val="false"/>
                <w:i w:val="false"/>
                <w:color w:val="000000"/>
                <w:sz w:val="20"/>
              </w:rPr>
              <w:t>
Учебно-методическая
</w:t>
            </w:r>
            <w:r>
              <w:br/>
            </w:r>
            <w:r>
              <w:rPr>
                <w:rFonts w:ascii="Times New Roman"/>
                <w:b w:val="false"/>
                <w:i w:val="false"/>
                <w:color w:val="000000"/>
                <w:sz w:val="20"/>
              </w:rPr>
              <w:t>
литература серия:
</w:t>
            </w:r>
            <w:r>
              <w:br/>
            </w:r>
            <w:r>
              <w:rPr>
                <w:rFonts w:ascii="Times New Roman"/>
                <w:b w:val="false"/>
                <w:i w:val="false"/>
                <w:color w:val="000000"/>
                <w:sz w:val="20"/>
              </w:rPr>
              <w:t>
"Мемлекеттік тіл -
</w:t>
            </w:r>
            <w:r>
              <w:br/>
            </w:r>
            <w:r>
              <w:rPr>
                <w:rFonts w:ascii="Times New Roman"/>
                <w:b w:val="false"/>
                <w:i w:val="false"/>
                <w:color w:val="000000"/>
                <w:sz w:val="20"/>
              </w:rPr>
              <w:t>
тұғырың";
</w:t>
            </w:r>
            <w:r>
              <w:br/>
            </w:r>
            <w:r>
              <w:rPr>
                <w:rFonts w:ascii="Times New Roman"/>
                <w:b w:val="false"/>
                <w:i w:val="false"/>
                <w:color w:val="000000"/>
                <w:sz w:val="20"/>
              </w:rPr>
              <w:t>
Литература по туриз-
</w:t>
            </w:r>
            <w:r>
              <w:br/>
            </w:r>
            <w:r>
              <w:rPr>
                <w:rFonts w:ascii="Times New Roman"/>
                <w:b w:val="false"/>
                <w:i w:val="false"/>
                <w:color w:val="000000"/>
                <w:sz w:val="20"/>
              </w:rPr>
              <w:t>
му и спорту:
</w:t>
            </w:r>
            <w:r>
              <w:br/>
            </w:r>
            <w:r>
              <w:rPr>
                <w:rFonts w:ascii="Times New Roman"/>
                <w:b w:val="false"/>
                <w:i w:val="false"/>
                <w:color w:val="000000"/>
                <w:sz w:val="20"/>
              </w:rPr>
              <w:t>
Серия "Спорт
</w:t>
            </w:r>
            <w:r>
              <w:br/>
            </w:r>
            <w:r>
              <w:rPr>
                <w:rFonts w:ascii="Times New Roman"/>
                <w:b w:val="false"/>
                <w:i w:val="false"/>
                <w:color w:val="000000"/>
                <w:sz w:val="20"/>
              </w:rPr>
              <w:t>
санлақтары"
</w:t>
            </w:r>
            <w:r>
              <w:br/>
            </w:r>
            <w:r>
              <w:rPr>
                <w:rFonts w:ascii="Times New Roman"/>
                <w:b w:val="false"/>
                <w:i w:val="false"/>
                <w:color w:val="000000"/>
                <w:sz w:val="20"/>
              </w:rPr>
              <w:t>
"Қaзіргі қазақ
</w:t>
            </w:r>
            <w:r>
              <w:br/>
            </w:r>
            <w:r>
              <w:rPr>
                <w:rFonts w:ascii="Times New Roman"/>
                <w:b w:val="false"/>
                <w:i w:val="false"/>
                <w:color w:val="000000"/>
                <w:sz w:val="20"/>
              </w:rPr>
              <w:t>
прозасы" (художест-
</w:t>
            </w:r>
            <w:r>
              <w:br/>
            </w:r>
            <w:r>
              <w:rPr>
                <w:rFonts w:ascii="Times New Roman"/>
                <w:b w:val="false"/>
                <w:i w:val="false"/>
                <w:color w:val="000000"/>
                <w:sz w:val="20"/>
              </w:rPr>
              <w:t>
венная проза (в том
</w:t>
            </w:r>
            <w:r>
              <w:br/>
            </w:r>
            <w:r>
              <w:rPr>
                <w:rFonts w:ascii="Times New Roman"/>
                <w:b w:val="false"/>
                <w:i w:val="false"/>
                <w:color w:val="000000"/>
                <w:sz w:val="20"/>
              </w:rPr>
              <w:t>
числе для детей,
</w:t>
            </w:r>
            <w:r>
              <w:br/>
            </w:r>
            <w:r>
              <w:rPr>
                <w:rFonts w:ascii="Times New Roman"/>
                <w:b w:val="false"/>
                <w:i w:val="false"/>
                <w:color w:val="000000"/>
                <w:sz w:val="20"/>
              </w:rPr>
              <w:t>
научно-художествен-
</w:t>
            </w:r>
            <w:r>
              <w:br/>
            </w:r>
            <w:r>
              <w:rPr>
                <w:rFonts w:ascii="Times New Roman"/>
                <w:b w:val="false"/>
                <w:i w:val="false"/>
                <w:color w:val="000000"/>
                <w:sz w:val="20"/>
              </w:rPr>
              <w:t>
ная и художественно-
</w:t>
            </w:r>
            <w:r>
              <w:br/>
            </w:r>
            <w:r>
              <w:rPr>
                <w:rFonts w:ascii="Times New Roman"/>
                <w:b w:val="false"/>
                <w:i w:val="false"/>
                <w:color w:val="000000"/>
                <w:sz w:val="20"/>
              </w:rPr>
              <w:t>
документальная лите-
</w:t>
            </w:r>
            <w:r>
              <w:br/>
            </w:r>
            <w:r>
              <w:rPr>
                <w:rFonts w:ascii="Times New Roman"/>
                <w:b w:val="false"/>
                <w:i w:val="false"/>
                <w:color w:val="000000"/>
                <w:sz w:val="20"/>
              </w:rPr>
              <w:t>
ратура, произведения
</w:t>
            </w:r>
            <w:r>
              <w:br/>
            </w:r>
            <w:r>
              <w:rPr>
                <w:rFonts w:ascii="Times New Roman"/>
                <w:b w:val="false"/>
                <w:i w:val="false"/>
                <w:color w:val="000000"/>
                <w:sz w:val="20"/>
              </w:rPr>
              <w:t>
критики, литературо-
</w:t>
            </w:r>
            <w:r>
              <w:br/>
            </w:r>
            <w:r>
              <w:rPr>
                <w:rFonts w:ascii="Times New Roman"/>
                <w:b w:val="false"/>
                <w:i w:val="false"/>
                <w:color w:val="000000"/>
                <w:sz w:val="20"/>
              </w:rPr>
              <w:t>
ведение, искусство-
</w:t>
            </w:r>
            <w:r>
              <w:br/>
            </w:r>
            <w:r>
              <w:rPr>
                <w:rFonts w:ascii="Times New Roman"/>
                <w:b w:val="false"/>
                <w:i w:val="false"/>
                <w:color w:val="000000"/>
                <w:sz w:val="20"/>
              </w:rPr>
              <w:t>
ведение);
</w:t>
            </w:r>
            <w:r>
              <w:br/>
            </w:r>
            <w:r>
              <w:rPr>
                <w:rFonts w:ascii="Times New Roman"/>
                <w:b w:val="false"/>
                <w:i w:val="false"/>
                <w:color w:val="000000"/>
                <w:sz w:val="20"/>
              </w:rPr>
              <w:t>
Поэзия (в том числе
</w:t>
            </w:r>
            <w:r>
              <w:br/>
            </w:r>
            <w:r>
              <w:rPr>
                <w:rFonts w:ascii="Times New Roman"/>
                <w:b w:val="false"/>
                <w:i w:val="false"/>
                <w:color w:val="000000"/>
                <w:sz w:val="20"/>
              </w:rPr>
              <w:t>
для детей, пьесы в
</w:t>
            </w:r>
            <w:r>
              <w:br/>
            </w:r>
            <w:r>
              <w:rPr>
                <w:rFonts w:ascii="Times New Roman"/>
                <w:b w:val="false"/>
                <w:i w:val="false"/>
                <w:color w:val="000000"/>
                <w:sz w:val="20"/>
              </w:rPr>
              <w:t>
стихах);
</w:t>
            </w:r>
            <w:r>
              <w:br/>
            </w:r>
            <w:r>
              <w:rPr>
                <w:rFonts w:ascii="Times New Roman"/>
                <w:b w:val="false"/>
                <w:i w:val="false"/>
                <w:color w:val="000000"/>
                <w:sz w:val="20"/>
              </w:rPr>
              <w:t>
Историческая
</w:t>
            </w:r>
            <w:r>
              <w:br/>
            </w:r>
            <w:r>
              <w:rPr>
                <w:rFonts w:ascii="Times New Roman"/>
                <w:b w:val="false"/>
                <w:i w:val="false"/>
                <w:color w:val="000000"/>
                <w:sz w:val="20"/>
              </w:rPr>
              <w:t>
литература:
</w:t>
            </w:r>
            <w:r>
              <w:br/>
            </w:r>
            <w:r>
              <w:rPr>
                <w:rFonts w:ascii="Times New Roman"/>
                <w:b w:val="false"/>
                <w:i w:val="false"/>
                <w:color w:val="000000"/>
                <w:sz w:val="20"/>
              </w:rPr>
              <w:t>
По серии "Отан
</w:t>
            </w:r>
            <w:r>
              <w:br/>
            </w:r>
            <w:r>
              <w:rPr>
                <w:rFonts w:ascii="Times New Roman"/>
                <w:b w:val="false"/>
                <w:i w:val="false"/>
                <w:color w:val="000000"/>
                <w:sz w:val="20"/>
              </w:rPr>
              <w:t>
тарихы" (издания
</w:t>
            </w:r>
            <w:r>
              <w:br/>
            </w:r>
            <w:r>
              <w:rPr>
                <w:rFonts w:ascii="Times New Roman"/>
                <w:b w:val="false"/>
                <w:i w:val="false"/>
                <w:color w:val="000000"/>
                <w:sz w:val="20"/>
              </w:rPr>
              <w:t>
духовного характера
</w:t>
            </w:r>
            <w:r>
              <w:br/>
            </w:r>
            <w:r>
              <w:rPr>
                <w:rFonts w:ascii="Times New Roman"/>
                <w:b w:val="false"/>
                <w:i w:val="false"/>
                <w:color w:val="000000"/>
                <w:sz w:val="20"/>
              </w:rPr>
              <w:t>
ориентированные на
</w:t>
            </w:r>
            <w:r>
              <w:br/>
            </w:r>
            <w:r>
              <w:rPr>
                <w:rFonts w:ascii="Times New Roman"/>
                <w:b w:val="false"/>
                <w:i w:val="false"/>
                <w:color w:val="000000"/>
                <w:sz w:val="20"/>
              </w:rPr>
              <w:t>
повышение
</w:t>
            </w:r>
            <w:r>
              <w:br/>
            </w:r>
            <w:r>
              <w:rPr>
                <w:rFonts w:ascii="Times New Roman"/>
                <w:b w:val="false"/>
                <w:i w:val="false"/>
                <w:color w:val="000000"/>
                <w:sz w:val="20"/>
              </w:rPr>
              <w:t>
национального само-
</w:t>
            </w:r>
            <w:r>
              <w:br/>
            </w:r>
            <w:r>
              <w:rPr>
                <w:rFonts w:ascii="Times New Roman"/>
                <w:b w:val="false"/>
                <w:i w:val="false"/>
                <w:color w:val="000000"/>
                <w:sz w:val="20"/>
              </w:rPr>
              <w:t>
сознания, патриотиз-
</w:t>
            </w:r>
            <w:r>
              <w:br/>
            </w:r>
            <w:r>
              <w:rPr>
                <w:rFonts w:ascii="Times New Roman"/>
                <w:b w:val="false"/>
                <w:i w:val="false"/>
                <w:color w:val="000000"/>
                <w:sz w:val="20"/>
              </w:rPr>
              <w:t>
ма и духовной прос-
</w:t>
            </w:r>
            <w:r>
              <w:br/>
            </w:r>
            <w:r>
              <w:rPr>
                <w:rFonts w:ascii="Times New Roman"/>
                <w:b w:val="false"/>
                <w:i w:val="false"/>
                <w:color w:val="000000"/>
                <w:sz w:val="20"/>
              </w:rPr>
              <w:t>
вещенности народа).
</w:t>
            </w:r>
            <w:r>
              <w:br/>
            </w:r>
            <w:r>
              <w:rPr>
                <w:rFonts w:ascii="Times New Roman"/>
                <w:b w:val="false"/>
                <w:i w:val="false"/>
                <w:color w:val="000000"/>
                <w:sz w:val="20"/>
              </w:rPr>
              <w:t>
Общественно-полити-
</w:t>
            </w:r>
            <w:r>
              <w:br/>
            </w:r>
            <w:r>
              <w:rPr>
                <w:rFonts w:ascii="Times New Roman"/>
                <w:b w:val="false"/>
                <w:i w:val="false"/>
                <w:color w:val="000000"/>
                <w:sz w:val="20"/>
              </w:rPr>
              <w:t>
ческая литература:
</w:t>
            </w:r>
            <w:r>
              <w:br/>
            </w:r>
            <w:r>
              <w:rPr>
                <w:rFonts w:ascii="Times New Roman"/>
                <w:b w:val="false"/>
                <w:i w:val="false"/>
                <w:color w:val="000000"/>
                <w:sz w:val="20"/>
              </w:rPr>
              <w:t>
Серия "Әлем мемле-
</w:t>
            </w:r>
            <w:r>
              <w:br/>
            </w:r>
            <w:r>
              <w:rPr>
                <w:rFonts w:ascii="Times New Roman"/>
                <w:b w:val="false"/>
                <w:i w:val="false"/>
                <w:color w:val="000000"/>
                <w:sz w:val="20"/>
              </w:rPr>
              <w:t>
кеттері";
</w:t>
            </w:r>
            <w:r>
              <w:br/>
            </w:r>
            <w:r>
              <w:rPr>
                <w:rFonts w:ascii="Times New Roman"/>
                <w:b w:val="false"/>
                <w:i w:val="false"/>
                <w:color w:val="000000"/>
                <w:sz w:val="20"/>
              </w:rPr>
              <w:t>
научно-популярная
</w:t>
            </w:r>
            <w:r>
              <w:br/>
            </w:r>
            <w:r>
              <w:rPr>
                <w:rFonts w:ascii="Times New Roman"/>
                <w:b w:val="false"/>
                <w:i w:val="false"/>
                <w:color w:val="000000"/>
                <w:sz w:val="20"/>
              </w:rPr>
              <w:t>
литература по всем
</w:t>
            </w:r>
            <w:r>
              <w:br/>
            </w:r>
            <w:r>
              <w:rPr>
                <w:rFonts w:ascii="Times New Roman"/>
                <w:b w:val="false"/>
                <w:i w:val="false"/>
                <w:color w:val="000000"/>
                <w:sz w:val="20"/>
              </w:rPr>
              <w:t>
видам науки и техни-
</w:t>
            </w:r>
            <w:r>
              <w:br/>
            </w:r>
            <w:r>
              <w:rPr>
                <w:rFonts w:ascii="Times New Roman"/>
                <w:b w:val="false"/>
                <w:i w:val="false"/>
                <w:color w:val="000000"/>
                <w:sz w:val="20"/>
              </w:rPr>
              <w:t>
ки и (в том числе
</w:t>
            </w:r>
            <w:r>
              <w:br/>
            </w:r>
            <w:r>
              <w:rPr>
                <w:rFonts w:ascii="Times New Roman"/>
                <w:b w:val="false"/>
                <w:i w:val="false"/>
                <w:color w:val="000000"/>
                <w:sz w:val="20"/>
              </w:rPr>
              <w:t>
научно-популярная
</w:t>
            </w:r>
            <w:r>
              <w:br/>
            </w:r>
            <w:r>
              <w:rPr>
                <w:rFonts w:ascii="Times New Roman"/>
                <w:b w:val="false"/>
                <w:i w:val="false"/>
                <w:color w:val="000000"/>
                <w:sz w:val="20"/>
              </w:rPr>
              <w:t>
литература для
</w:t>
            </w:r>
            <w:r>
              <w:br/>
            </w:r>
            <w:r>
              <w:rPr>
                <w:rFonts w:ascii="Times New Roman"/>
                <w:b w:val="false"/>
                <w:i w:val="false"/>
                <w:color w:val="000000"/>
                <w:sz w:val="20"/>
              </w:rPr>
              <w:t>
детей);
</w:t>
            </w:r>
            <w:r>
              <w:br/>
            </w:r>
            <w:r>
              <w:rPr>
                <w:rFonts w:ascii="Times New Roman"/>
                <w:b w:val="false"/>
                <w:i w:val="false"/>
                <w:color w:val="000000"/>
                <w:sz w:val="20"/>
              </w:rPr>
              <w:t>
Музыкальные и музы-
</w:t>
            </w:r>
            <w:r>
              <w:br/>
            </w:r>
            <w:r>
              <w:rPr>
                <w:rFonts w:ascii="Times New Roman"/>
                <w:b w:val="false"/>
                <w:i w:val="false"/>
                <w:color w:val="000000"/>
                <w:sz w:val="20"/>
              </w:rPr>
              <w:t>
кально-литературные
</w:t>
            </w:r>
            <w:r>
              <w:br/>
            </w:r>
            <w:r>
              <w:rPr>
                <w:rFonts w:ascii="Times New Roman"/>
                <w:b w:val="false"/>
                <w:i w:val="false"/>
                <w:color w:val="000000"/>
                <w:sz w:val="20"/>
              </w:rPr>
              <w:t>
произведения: серия
</w:t>
            </w:r>
            <w:r>
              <w:br/>
            </w:r>
            <w:r>
              <w:rPr>
                <w:rFonts w:ascii="Times New Roman"/>
                <w:b w:val="false"/>
                <w:i w:val="false"/>
                <w:color w:val="000000"/>
                <w:sz w:val="20"/>
              </w:rPr>
              <w:t>
"Әйгілі адамдар";
</w:t>
            </w:r>
            <w:r>
              <w:br/>
            </w:r>
            <w:r>
              <w:rPr>
                <w:rFonts w:ascii="Times New Roman"/>
                <w:b w:val="false"/>
                <w:i w:val="false"/>
                <w:color w:val="000000"/>
                <w:sz w:val="20"/>
              </w:rPr>
              <w:t>
"Наши современники";
</w:t>
            </w:r>
            <w:r>
              <w:br/>
            </w:r>
            <w:r>
              <w:rPr>
                <w:rFonts w:ascii="Times New Roman"/>
                <w:b w:val="false"/>
                <w:i w:val="false"/>
                <w:color w:val="000000"/>
                <w:sz w:val="20"/>
              </w:rPr>
              <w:t>
Художественная
</w:t>
            </w:r>
            <w:r>
              <w:br/>
            </w:r>
            <w:r>
              <w:rPr>
                <w:rFonts w:ascii="Times New Roman"/>
                <w:b w:val="false"/>
                <w:i w:val="false"/>
                <w:color w:val="000000"/>
                <w:sz w:val="20"/>
              </w:rPr>
              <w:t>
литература серии
</w:t>
            </w:r>
            <w:r>
              <w:br/>
            </w:r>
            <w:r>
              <w:rPr>
                <w:rFonts w:ascii="Times New Roman"/>
                <w:b w:val="false"/>
                <w:i w:val="false"/>
                <w:color w:val="000000"/>
                <w:sz w:val="20"/>
              </w:rPr>
              <w:t>
"Аманат":
</w:t>
            </w:r>
            <w:r>
              <w:br/>
            </w:r>
            <w:r>
              <w:rPr>
                <w:rFonts w:ascii="Times New Roman"/>
                <w:b w:val="false"/>
                <w:i w:val="false"/>
                <w:color w:val="000000"/>
                <w:sz w:val="20"/>
              </w:rPr>
              <w:t>
Серия "Литература
</w:t>
            </w:r>
            <w:r>
              <w:br/>
            </w:r>
            <w:r>
              <w:rPr>
                <w:rFonts w:ascii="Times New Roman"/>
                <w:b w:val="false"/>
                <w:i w:val="false"/>
                <w:color w:val="000000"/>
                <w:sz w:val="20"/>
              </w:rPr>
              <w:t>
на языках народов
</w:t>
            </w:r>
            <w:r>
              <w:br/>
            </w:r>
            <w:r>
              <w:rPr>
                <w:rFonts w:ascii="Times New Roman"/>
                <w:b w:val="false"/>
                <w:i w:val="false"/>
                <w:color w:val="000000"/>
                <w:sz w:val="20"/>
              </w:rPr>
              <w:t>
Казахстана"
</w:t>
            </w:r>
            <w:r>
              <w:br/>
            </w:r>
            <w:r>
              <w:rPr>
                <w:rFonts w:ascii="Times New Roman"/>
                <w:b w:val="false"/>
                <w:i w:val="false"/>
                <w:color w:val="000000"/>
                <w:sz w:val="20"/>
              </w:rPr>
              <w:t>
(литература
</w:t>
            </w:r>
            <w:r>
              <w:br/>
            </w:r>
            <w:r>
              <w:rPr>
                <w:rFonts w:ascii="Times New Roman"/>
                <w:b w:val="false"/>
                <w:i w:val="false"/>
                <w:color w:val="000000"/>
                <w:sz w:val="20"/>
              </w:rPr>
              <w:t>
национальных
</w:t>
            </w:r>
            <w:r>
              <w:br/>
            </w:r>
            <w:r>
              <w:rPr>
                <w:rFonts w:ascii="Times New Roman"/>
                <w:b w:val="false"/>
                <w:i w:val="false"/>
                <w:color w:val="000000"/>
                <w:sz w:val="20"/>
              </w:rPr>
              <w:t>
авторов);
</w:t>
            </w:r>
            <w:r>
              <w:br/>
            </w:r>
            <w:r>
              <w:rPr>
                <w:rFonts w:ascii="Times New Roman"/>
                <w:b w:val="false"/>
                <w:i w:val="false"/>
                <w:color w:val="000000"/>
                <w:sz w:val="20"/>
              </w:rPr>
              <w:t>
"Отырар кітапхана-
</w:t>
            </w:r>
            <w:r>
              <w:br/>
            </w:r>
            <w:r>
              <w:rPr>
                <w:rFonts w:ascii="Times New Roman"/>
                <w:b w:val="false"/>
                <w:i w:val="false"/>
                <w:color w:val="000000"/>
                <w:sz w:val="20"/>
              </w:rPr>
              <w:t>
сы";
</w:t>
            </w:r>
            <w:r>
              <w:br/>
            </w:r>
            <w:r>
              <w:rPr>
                <w:rFonts w:ascii="Times New Roman"/>
                <w:b w:val="false"/>
                <w:i w:val="false"/>
                <w:color w:val="000000"/>
                <w:sz w:val="20"/>
              </w:rPr>
              <w:t>
"Алтын қор" (отдель-
</w:t>
            </w:r>
            <w:r>
              <w:br/>
            </w:r>
            <w:r>
              <w:rPr>
                <w:rFonts w:ascii="Times New Roman"/>
                <w:b w:val="false"/>
                <w:i w:val="false"/>
                <w:color w:val="000000"/>
                <w:sz w:val="20"/>
              </w:rPr>
              <w:t>
ные произведения
</w:t>
            </w:r>
            <w:r>
              <w:br/>
            </w:r>
            <w:r>
              <w:rPr>
                <w:rFonts w:ascii="Times New Roman"/>
                <w:b w:val="false"/>
                <w:i w:val="false"/>
                <w:color w:val="000000"/>
                <w:sz w:val="20"/>
              </w:rPr>
              <w:t>
казахской классики
</w:t>
            </w:r>
            <w:r>
              <w:br/>
            </w:r>
            <w:r>
              <w:rPr>
                <w:rFonts w:ascii="Times New Roman"/>
                <w:b w:val="false"/>
                <w:i w:val="false"/>
                <w:color w:val="000000"/>
                <w:sz w:val="20"/>
              </w:rPr>
              <w:t>
высокого нравствен-
</w:t>
            </w:r>
            <w:r>
              <w:br/>
            </w:r>
            <w:r>
              <w:rPr>
                <w:rFonts w:ascii="Times New Roman"/>
                <w:b w:val="false"/>
                <w:i w:val="false"/>
                <w:color w:val="000000"/>
                <w:sz w:val="20"/>
              </w:rPr>
              <w:t>
ного и воспитатель-
</w:t>
            </w:r>
            <w:r>
              <w:br/>
            </w:r>
            <w:r>
              <w:rPr>
                <w:rFonts w:ascii="Times New Roman"/>
                <w:b w:val="false"/>
                <w:i w:val="false"/>
                <w:color w:val="000000"/>
                <w:sz w:val="20"/>
              </w:rPr>
              <w:t>
ного значения);
</w:t>
            </w:r>
            <w:r>
              <w:br/>
            </w:r>
            <w:r>
              <w:rPr>
                <w:rFonts w:ascii="Times New Roman"/>
                <w:b w:val="false"/>
                <w:i w:val="false"/>
                <w:color w:val="000000"/>
                <w:sz w:val="20"/>
              </w:rPr>
              <w:t>
"Сардар";
</w:t>
            </w:r>
            <w:r>
              <w:br/>
            </w:r>
            <w:r>
              <w:rPr>
                <w:rFonts w:ascii="Times New Roman"/>
                <w:b w:val="false"/>
                <w:i w:val="false"/>
                <w:color w:val="000000"/>
                <w:sz w:val="20"/>
              </w:rPr>
              <w:t>
"Шетел қазақтарының
</w:t>
            </w:r>
            <w:r>
              <w:br/>
            </w:r>
            <w:r>
              <w:rPr>
                <w:rFonts w:ascii="Times New Roman"/>
                <w:b w:val="false"/>
                <w:i w:val="false"/>
                <w:color w:val="000000"/>
                <w:sz w:val="20"/>
              </w:rPr>
              <w:t>
шығармалары";
</w:t>
            </w:r>
            <w:r>
              <w:br/>
            </w:r>
            <w:r>
              <w:rPr>
                <w:rFonts w:ascii="Times New Roman"/>
                <w:b w:val="false"/>
                <w:i w:val="false"/>
                <w:color w:val="000000"/>
                <w:sz w:val="20"/>
              </w:rPr>
              <w:t>
Документально-худо-
</w:t>
            </w:r>
            <w:r>
              <w:br/>
            </w:r>
            <w:r>
              <w:rPr>
                <w:rFonts w:ascii="Times New Roman"/>
                <w:b w:val="false"/>
                <w:i w:val="false"/>
                <w:color w:val="000000"/>
                <w:sz w:val="20"/>
              </w:rPr>
              <w:t>
жественная литерату-
</w:t>
            </w:r>
            <w:r>
              <w:br/>
            </w:r>
            <w:r>
              <w:rPr>
                <w:rFonts w:ascii="Times New Roman"/>
                <w:b w:val="false"/>
                <w:i w:val="false"/>
                <w:color w:val="000000"/>
                <w:sz w:val="20"/>
              </w:rPr>
              <w:t>
ра серии "Алаш
</w:t>
            </w:r>
            <w:r>
              <w:br/>
            </w:r>
            <w:r>
              <w:rPr>
                <w:rFonts w:ascii="Times New Roman"/>
                <w:b w:val="false"/>
                <w:i w:val="false"/>
                <w:color w:val="000000"/>
                <w:sz w:val="20"/>
              </w:rPr>
              <w:t>
мұрасы";
</w:t>
            </w:r>
            <w:r>
              <w:br/>
            </w:r>
            <w:r>
              <w:rPr>
                <w:rFonts w:ascii="Times New Roman"/>
                <w:b w:val="false"/>
                <w:i w:val="false"/>
                <w:color w:val="000000"/>
                <w:sz w:val="20"/>
              </w:rPr>
              <w:t>
Академическое много-
</w:t>
            </w:r>
            <w:r>
              <w:br/>
            </w:r>
            <w:r>
              <w:rPr>
                <w:rFonts w:ascii="Times New Roman"/>
                <w:b w:val="false"/>
                <w:i w:val="false"/>
                <w:color w:val="000000"/>
                <w:sz w:val="20"/>
              </w:rPr>
              <w:t>
томное издание
</w:t>
            </w:r>
            <w:r>
              <w:br/>
            </w:r>
            <w:r>
              <w:rPr>
                <w:rFonts w:ascii="Times New Roman"/>
                <w:b w:val="false"/>
                <w:i w:val="false"/>
                <w:color w:val="000000"/>
                <w:sz w:val="20"/>
              </w:rPr>
              <w:t>
"М. Ауэзов";
</w:t>
            </w:r>
            <w:r>
              <w:br/>
            </w:r>
            <w:r>
              <w:rPr>
                <w:rFonts w:ascii="Times New Roman"/>
                <w:b w:val="false"/>
                <w:i w:val="false"/>
                <w:color w:val="000000"/>
                <w:sz w:val="20"/>
              </w:rPr>
              <w:t>
Фотоальбомы;
</w:t>
            </w:r>
            <w:r>
              <w:br/>
            </w:r>
            <w:r>
              <w:rPr>
                <w:rFonts w:ascii="Times New Roman"/>
                <w:b w:val="false"/>
                <w:i w:val="false"/>
                <w:color w:val="000000"/>
                <w:sz w:val="20"/>
              </w:rPr>
              <w:t>
литератуpa по куль-
</w:t>
            </w:r>
            <w:r>
              <w:br/>
            </w:r>
            <w:r>
              <w:rPr>
                <w:rFonts w:ascii="Times New Roman"/>
                <w:b w:val="false"/>
                <w:i w:val="false"/>
                <w:color w:val="000000"/>
                <w:sz w:val="20"/>
              </w:rPr>
              <w:t>
туре и искусству
</w:t>
            </w:r>
            <w:r>
              <w:br/>
            </w:r>
            <w:r>
              <w:rPr>
                <w:rFonts w:ascii="Times New Roman"/>
                <w:b w:val="false"/>
                <w:i w:val="false"/>
                <w:color w:val="000000"/>
                <w:sz w:val="20"/>
              </w:rPr>
              <w:t>
(в т.ч. нотная
</w:t>
            </w:r>
            <w:r>
              <w:br/>
            </w:r>
            <w:r>
              <w:rPr>
                <w:rFonts w:ascii="Times New Roman"/>
                <w:b w:val="false"/>
                <w:i w:val="false"/>
                <w:color w:val="000000"/>
                <w:sz w:val="20"/>
              </w:rPr>
              <w:t>
литература):
</w:t>
            </w:r>
            <w:r>
              <w:br/>
            </w:r>
            <w:r>
              <w:rPr>
                <w:rFonts w:ascii="Times New Roman"/>
                <w:b w:val="false"/>
                <w:i w:val="false"/>
                <w:color w:val="000000"/>
                <w:sz w:val="20"/>
              </w:rPr>
              <w:t>
Серия "Библиотека
</w:t>
            </w:r>
            <w:r>
              <w:br/>
            </w:r>
            <w:r>
              <w:rPr>
                <w:rFonts w:ascii="Times New Roman"/>
                <w:b w:val="false"/>
                <w:i w:val="false"/>
                <w:color w:val="000000"/>
                <w:sz w:val="20"/>
              </w:rPr>
              <w:t>
"Казахстанский
</w:t>
            </w:r>
            <w:r>
              <w:br/>
            </w:r>
            <w:r>
              <w:rPr>
                <w:rFonts w:ascii="Times New Roman"/>
                <w:b w:val="false"/>
                <w:i w:val="false"/>
                <w:color w:val="000000"/>
                <w:sz w:val="20"/>
              </w:rPr>
              <w:t>
детектив";
</w:t>
            </w:r>
            <w:r>
              <w:br/>
            </w:r>
            <w:r>
              <w:rPr>
                <w:rFonts w:ascii="Times New Roman"/>
                <w:b w:val="false"/>
                <w:i w:val="false"/>
                <w:color w:val="000000"/>
                <w:sz w:val="20"/>
              </w:rPr>
              <w:t>
Литература для детей
</w:t>
            </w:r>
            <w:r>
              <w:br/>
            </w:r>
            <w:r>
              <w:rPr>
                <w:rFonts w:ascii="Times New Roman"/>
                <w:b w:val="false"/>
                <w:i w:val="false"/>
                <w:color w:val="000000"/>
                <w:sz w:val="20"/>
              </w:rPr>
              <w:t>
юношества:
</w:t>
            </w:r>
            <w:r>
              <w:br/>
            </w:r>
            <w:r>
              <w:rPr>
                <w:rFonts w:ascii="Times New Roman"/>
                <w:b w:val="false"/>
                <w:i w:val="false"/>
                <w:color w:val="000000"/>
                <w:sz w:val="20"/>
              </w:rPr>
              <w:t>
серия "Беласқан";
</w:t>
            </w:r>
            <w:r>
              <w:br/>
            </w:r>
            <w:r>
              <w:rPr>
                <w:rFonts w:ascii="Times New Roman"/>
                <w:b w:val="false"/>
                <w:i w:val="false"/>
                <w:color w:val="000000"/>
                <w:sz w:val="20"/>
              </w:rPr>
              <w:t>
серия "Жастолқын";
</w:t>
            </w:r>
            <w:r>
              <w:br/>
            </w:r>
            <w:r>
              <w:rPr>
                <w:rFonts w:ascii="Times New Roman"/>
                <w:b w:val="false"/>
                <w:i w:val="false"/>
                <w:color w:val="000000"/>
                <w:sz w:val="20"/>
              </w:rPr>
              <w:t>
Юридическая литера-
</w:t>
            </w:r>
            <w:r>
              <w:br/>
            </w:r>
            <w:r>
              <w:rPr>
                <w:rFonts w:ascii="Times New Roman"/>
                <w:b w:val="false"/>
                <w:i w:val="false"/>
                <w:color w:val="000000"/>
                <w:sz w:val="20"/>
              </w:rPr>
              <w:t>
тура:
</w:t>
            </w:r>
            <w:r>
              <w:br/>
            </w:r>
            <w:r>
              <w:rPr>
                <w:rFonts w:ascii="Times New Roman"/>
                <w:b w:val="false"/>
                <w:i w:val="false"/>
                <w:color w:val="000000"/>
                <w:sz w:val="20"/>
              </w:rPr>
              <w:t>
Серия "Терминдердің
</w:t>
            </w:r>
            <w:r>
              <w:br/>
            </w:r>
            <w:r>
              <w:rPr>
                <w:rFonts w:ascii="Times New Roman"/>
                <w:b w:val="false"/>
                <w:i w:val="false"/>
                <w:color w:val="000000"/>
                <w:sz w:val="20"/>
              </w:rPr>
              <w:t>
салалық түсіндірме
</w:t>
            </w:r>
            <w:r>
              <w:br/>
            </w:r>
            <w:r>
              <w:rPr>
                <w:rFonts w:ascii="Times New Roman"/>
                <w:b w:val="false"/>
                <w:i w:val="false"/>
                <w:color w:val="000000"/>
                <w:sz w:val="20"/>
              </w:rPr>
              <w:t>
сөздігі";
</w:t>
            </w:r>
            <w:r>
              <w:br/>
            </w:r>
            <w:r>
              <w:rPr>
                <w:rFonts w:ascii="Times New Roman"/>
                <w:b w:val="false"/>
                <w:i w:val="false"/>
                <w:color w:val="000000"/>
                <w:sz w:val="20"/>
              </w:rPr>
              <w:t>
серия "Жетінші сөз";
</w:t>
            </w:r>
            <w:r>
              <w:br/>
            </w:r>
            <w:r>
              <w:rPr>
                <w:rFonts w:ascii="Times New Roman"/>
                <w:b w:val="false"/>
                <w:i w:val="false"/>
                <w:color w:val="000000"/>
                <w:sz w:val="20"/>
              </w:rPr>
              <w:t>
Словарно-справочная
</w:t>
            </w:r>
            <w:r>
              <w:br/>
            </w:r>
            <w:r>
              <w:rPr>
                <w:rFonts w:ascii="Times New Roman"/>
                <w:b w:val="false"/>
                <w:i w:val="false"/>
                <w:color w:val="000000"/>
                <w:sz w:val="20"/>
              </w:rPr>
              <w:t>
литература (фунда-
</w:t>
            </w:r>
            <w:r>
              <w:br/>
            </w:r>
            <w:r>
              <w:rPr>
                <w:rFonts w:ascii="Times New Roman"/>
                <w:b w:val="false"/>
                <w:i w:val="false"/>
                <w:color w:val="000000"/>
                <w:sz w:val="20"/>
              </w:rPr>
              <w:t>
ментальные словарные
</w:t>
            </w:r>
            <w:r>
              <w:br/>
            </w:r>
            <w:r>
              <w:rPr>
                <w:rFonts w:ascii="Times New Roman"/>
                <w:b w:val="false"/>
                <w:i w:val="false"/>
                <w:color w:val="000000"/>
                <w:sz w:val="20"/>
              </w:rPr>
              <w:t>
издания вторичного
</w:t>
            </w:r>
            <w:r>
              <w:br/>
            </w:r>
            <w:r>
              <w:rPr>
                <w:rFonts w:ascii="Times New Roman"/>
                <w:b w:val="false"/>
                <w:i w:val="false"/>
                <w:color w:val="000000"/>
                <w:sz w:val="20"/>
              </w:rPr>
              <w:t>
характера:
</w:t>
            </w:r>
            <w:r>
              <w:br/>
            </w:r>
            <w:r>
              <w:rPr>
                <w:rFonts w:ascii="Times New Roman"/>
                <w:b w:val="false"/>
                <w:i w:val="false"/>
                <w:color w:val="000000"/>
                <w:sz w:val="20"/>
              </w:rPr>
              <w:t>
лингвистические,
</w:t>
            </w:r>
            <w:r>
              <w:br/>
            </w:r>
            <w:r>
              <w:rPr>
                <w:rFonts w:ascii="Times New Roman"/>
                <w:b w:val="false"/>
                <w:i w:val="false"/>
                <w:color w:val="000000"/>
                <w:sz w:val="20"/>
              </w:rPr>
              <w:t>
толковые,
</w:t>
            </w:r>
            <w:r>
              <w:br/>
            </w:r>
            <w:r>
              <w:rPr>
                <w:rFonts w:ascii="Times New Roman"/>
                <w:b w:val="false"/>
                <w:i w:val="false"/>
                <w:color w:val="000000"/>
                <w:sz w:val="20"/>
              </w:rPr>
              <w:t>
переводные, термино-
</w:t>
            </w:r>
            <w:r>
              <w:br/>
            </w:r>
            <w:r>
              <w:rPr>
                <w:rFonts w:ascii="Times New Roman"/>
                <w:b w:val="false"/>
                <w:i w:val="false"/>
                <w:color w:val="000000"/>
                <w:sz w:val="20"/>
              </w:rPr>
              <w:t>
логические справоч-
</w:t>
            </w:r>
            <w:r>
              <w:br/>
            </w:r>
            <w:r>
              <w:rPr>
                <w:rFonts w:ascii="Times New Roman"/>
                <w:b w:val="false"/>
                <w:i w:val="false"/>
                <w:color w:val="000000"/>
                <w:sz w:val="20"/>
              </w:rPr>
              <w:t>
ники, разговорники
</w:t>
            </w:r>
            <w:r>
              <w:br/>
            </w:r>
            <w:r>
              <w:rPr>
                <w:rFonts w:ascii="Times New Roman"/>
                <w:b w:val="false"/>
                <w:i w:val="false"/>
                <w:color w:val="000000"/>
                <w:sz w:val="20"/>
              </w:rPr>
              <w:t>
на казахском,
</w:t>
            </w:r>
            <w:r>
              <w:br/>
            </w:r>
            <w:r>
              <w:rPr>
                <w:rFonts w:ascii="Times New Roman"/>
                <w:b w:val="false"/>
                <w:i w:val="false"/>
                <w:color w:val="000000"/>
                <w:sz w:val="20"/>
              </w:rPr>
              <w:t>
русском и других
</w:t>
            </w:r>
            <w:r>
              <w:br/>
            </w:r>
            <w:r>
              <w:rPr>
                <w:rFonts w:ascii="Times New Roman"/>
                <w:b w:val="false"/>
                <w:i w:val="false"/>
                <w:color w:val="000000"/>
                <w:sz w:val="20"/>
              </w:rPr>
              <w:t>
языках);
</w:t>
            </w:r>
            <w:r>
              <w:br/>
            </w:r>
            <w:r>
              <w:rPr>
                <w:rFonts w:ascii="Times New Roman"/>
                <w:b w:val="false"/>
                <w:i w:val="false"/>
                <w:color w:val="000000"/>
                <w:sz w:val="20"/>
              </w:rPr>
              <w:t>
Медицинская литера-
</w:t>
            </w:r>
            <w:r>
              <w:br/>
            </w:r>
            <w:r>
              <w:rPr>
                <w:rFonts w:ascii="Times New Roman"/>
                <w:b w:val="false"/>
                <w:i w:val="false"/>
                <w:color w:val="000000"/>
                <w:sz w:val="20"/>
              </w:rPr>
              <w:t>
тура (книги, посвя-
</w:t>
            </w:r>
            <w:r>
              <w:br/>
            </w:r>
            <w:r>
              <w:rPr>
                <w:rFonts w:ascii="Times New Roman"/>
                <w:b w:val="false"/>
                <w:i w:val="false"/>
                <w:color w:val="000000"/>
                <w:sz w:val="20"/>
              </w:rPr>
              <w:t>
щенные пропаганде
</w:t>
            </w:r>
            <w:r>
              <w:br/>
            </w:r>
            <w:r>
              <w:rPr>
                <w:rFonts w:ascii="Times New Roman"/>
                <w:b w:val="false"/>
                <w:i w:val="false"/>
                <w:color w:val="000000"/>
                <w:sz w:val="20"/>
              </w:rPr>
              <w:t>
здорового образа
</w:t>
            </w:r>
            <w:r>
              <w:br/>
            </w:r>
            <w:r>
              <w:rPr>
                <w:rFonts w:ascii="Times New Roman"/>
                <w:b w:val="false"/>
                <w:i w:val="false"/>
                <w:color w:val="000000"/>
                <w:sz w:val="20"/>
              </w:rPr>
              <w:t>
жизни, охране жизни
</w:t>
            </w:r>
            <w:r>
              <w:br/>
            </w:r>
            <w:r>
              <w:rPr>
                <w:rFonts w:ascii="Times New Roman"/>
                <w:b w:val="false"/>
                <w:i w:val="false"/>
                <w:color w:val="000000"/>
                <w:sz w:val="20"/>
              </w:rPr>
              <w:t>
человека и природы);
</w:t>
            </w:r>
            <w:r>
              <w:br/>
            </w:r>
            <w:r>
              <w:rPr>
                <w:rFonts w:ascii="Times New Roman"/>
                <w:b w:val="false"/>
                <w:i w:val="false"/>
                <w:color w:val="000000"/>
                <w:sz w:val="20"/>
              </w:rPr>
              <w:t>
Послание Президента
</w:t>
            </w:r>
            <w:r>
              <w:br/>
            </w:r>
            <w:r>
              <w:rPr>
                <w:rFonts w:ascii="Times New Roman"/>
                <w:b w:val="false"/>
                <w:i w:val="false"/>
                <w:color w:val="000000"/>
                <w:sz w:val="20"/>
              </w:rPr>
              <w:t>
Республики Казахстан
</w:t>
            </w:r>
            <w:r>
              <w:br/>
            </w:r>
            <w:r>
              <w:rPr>
                <w:rFonts w:ascii="Times New Roman"/>
                <w:b w:val="false"/>
                <w:i w:val="false"/>
                <w:color w:val="000000"/>
                <w:sz w:val="20"/>
              </w:rPr>
              <w:t>
народу Казахстана;
</w:t>
            </w:r>
            <w:r>
              <w:br/>
            </w:r>
            <w:r>
              <w:rPr>
                <w:rFonts w:ascii="Times New Roman"/>
                <w:b w:val="false"/>
                <w:i w:val="false"/>
                <w:color w:val="000000"/>
                <w:sz w:val="20"/>
              </w:rPr>
              <w:t>
Юбилейная литерату-
</w:t>
            </w:r>
            <w:r>
              <w:br/>
            </w:r>
            <w:r>
              <w:rPr>
                <w:rFonts w:ascii="Times New Roman"/>
                <w:b w:val="false"/>
                <w:i w:val="false"/>
                <w:color w:val="000000"/>
                <w:sz w:val="20"/>
              </w:rPr>
              <w:t>
ра: (посвященная
</w:t>
            </w:r>
            <w:r>
              <w:br/>
            </w:r>
            <w:r>
              <w:rPr>
                <w:rFonts w:ascii="Times New Roman"/>
                <w:b w:val="false"/>
                <w:i w:val="false"/>
                <w:color w:val="000000"/>
                <w:sz w:val="20"/>
              </w:rPr>
              <w:t>
80-летию
</w:t>
            </w:r>
            <w:r>
              <w:br/>
            </w:r>
            <w:r>
              <w:rPr>
                <w:rFonts w:ascii="Times New Roman"/>
                <w:b w:val="false"/>
                <w:i w:val="false"/>
                <w:color w:val="000000"/>
                <w:sz w:val="20"/>
              </w:rPr>
              <w:t>
Н. Габдуллина,
</w:t>
            </w:r>
            <w:r>
              <w:br/>
            </w:r>
            <w:r>
              <w:rPr>
                <w:rFonts w:ascii="Times New Roman"/>
                <w:b w:val="false"/>
                <w:i w:val="false"/>
                <w:color w:val="000000"/>
                <w:sz w:val="20"/>
              </w:rPr>
              <w:t>
Т. Какишева,
</w:t>
            </w:r>
            <w:r>
              <w:br/>
            </w:r>
            <w:r>
              <w:rPr>
                <w:rFonts w:ascii="Times New Roman"/>
                <w:b w:val="false"/>
                <w:i w:val="false"/>
                <w:color w:val="000000"/>
                <w:sz w:val="20"/>
              </w:rPr>
              <w:t>
М. Гумерова,
</w:t>
            </w:r>
            <w:r>
              <w:br/>
            </w:r>
            <w:r>
              <w:rPr>
                <w:rFonts w:ascii="Times New Roman"/>
                <w:b w:val="false"/>
                <w:i w:val="false"/>
                <w:color w:val="000000"/>
                <w:sz w:val="20"/>
              </w:rPr>
              <w:t>
90-летию С. Сеитова,
</w:t>
            </w:r>
            <w:r>
              <w:br/>
            </w:r>
            <w:r>
              <w:rPr>
                <w:rFonts w:ascii="Times New Roman"/>
                <w:b w:val="false"/>
                <w:i w:val="false"/>
                <w:color w:val="000000"/>
                <w:sz w:val="20"/>
              </w:rPr>
              <w:t>
100-летию
</w:t>
            </w:r>
            <w:r>
              <w:br/>
            </w:r>
            <w:r>
              <w:rPr>
                <w:rFonts w:ascii="Times New Roman"/>
                <w:b w:val="false"/>
                <w:i w:val="false"/>
                <w:color w:val="000000"/>
                <w:sz w:val="20"/>
              </w:rPr>
              <w:t>
Г. Орманова,
</w:t>
            </w:r>
            <w:r>
              <w:br/>
            </w:r>
            <w:r>
              <w:rPr>
                <w:rFonts w:ascii="Times New Roman"/>
                <w:b w:val="false"/>
                <w:i w:val="false"/>
                <w:color w:val="000000"/>
                <w:sz w:val="20"/>
              </w:rPr>
              <w:t>
А. Абишева,
</w:t>
            </w:r>
            <w:r>
              <w:br/>
            </w:r>
            <w:r>
              <w:rPr>
                <w:rFonts w:ascii="Times New Roman"/>
                <w:b w:val="false"/>
                <w:i w:val="false"/>
                <w:color w:val="000000"/>
                <w:sz w:val="20"/>
              </w:rPr>
              <w:t>
К. Жумалиева,
</w:t>
            </w:r>
            <w:r>
              <w:br/>
            </w:r>
            <w:r>
              <w:rPr>
                <w:rFonts w:ascii="Times New Roman"/>
                <w:b w:val="false"/>
                <w:i w:val="false"/>
                <w:color w:val="000000"/>
                <w:sz w:val="20"/>
              </w:rPr>
              <w:t>
Д. Абилева,
</w:t>
            </w:r>
            <w:r>
              <w:br/>
            </w:r>
            <w:r>
              <w:rPr>
                <w:rFonts w:ascii="Times New Roman"/>
                <w:b w:val="false"/>
                <w:i w:val="false"/>
                <w:color w:val="000000"/>
                <w:sz w:val="20"/>
              </w:rPr>
              <w:t>
С. Омарова,
</w:t>
            </w:r>
            <w:r>
              <w:br/>
            </w:r>
            <w:r>
              <w:rPr>
                <w:rFonts w:ascii="Times New Roman"/>
                <w:b w:val="false"/>
                <w:i w:val="false"/>
                <w:color w:val="000000"/>
                <w:sz w:val="20"/>
              </w:rPr>
              <w:t>
М. Балакаева,
</w:t>
            </w:r>
            <w:r>
              <w:br/>
            </w:r>
            <w:r>
              <w:rPr>
                <w:rFonts w:ascii="Times New Roman"/>
                <w:b w:val="false"/>
                <w:i w:val="false"/>
                <w:color w:val="000000"/>
                <w:sz w:val="20"/>
              </w:rPr>
              <w:t>
К. Шуакова,
</w:t>
            </w:r>
            <w:r>
              <w:br/>
            </w:r>
            <w:r>
              <w:rPr>
                <w:rFonts w:ascii="Times New Roman"/>
                <w:b w:val="false"/>
                <w:i w:val="false"/>
                <w:color w:val="000000"/>
                <w:sz w:val="20"/>
              </w:rPr>
              <w:t>
Н. Умирзакова,
</w:t>
            </w:r>
            <w:r>
              <w:br/>
            </w:r>
            <w:r>
              <w:rPr>
                <w:rFonts w:ascii="Times New Roman"/>
                <w:b w:val="false"/>
                <w:i w:val="false"/>
                <w:color w:val="000000"/>
                <w:sz w:val="20"/>
              </w:rPr>
              <w:t>
Т. Нуртазина,
</w:t>
            </w:r>
            <w:r>
              <w:br/>
            </w:r>
            <w:r>
              <w:rPr>
                <w:rFonts w:ascii="Times New Roman"/>
                <w:b w:val="false"/>
                <w:i w:val="false"/>
                <w:color w:val="000000"/>
                <w:sz w:val="20"/>
              </w:rPr>
              <w:t>
А. Хасенова,
</w:t>
            </w:r>
            <w:r>
              <w:br/>
            </w:r>
            <w:r>
              <w:rPr>
                <w:rFonts w:ascii="Times New Roman"/>
                <w:b w:val="false"/>
                <w:i w:val="false"/>
                <w:color w:val="000000"/>
                <w:sz w:val="20"/>
              </w:rPr>
              <w:t>
125-летию композито-
</w:t>
            </w:r>
            <w:r>
              <w:br/>
            </w:r>
            <w:r>
              <w:rPr>
                <w:rFonts w:ascii="Times New Roman"/>
                <w:b w:val="false"/>
                <w:i w:val="false"/>
                <w:color w:val="000000"/>
                <w:sz w:val="20"/>
              </w:rPr>
              <w:t>
ра Сугир Алиулы,
</w:t>
            </w:r>
            <w:r>
              <w:br/>
            </w:r>
            <w:r>
              <w:rPr>
                <w:rFonts w:ascii="Times New Roman"/>
                <w:b w:val="false"/>
                <w:i w:val="false"/>
                <w:color w:val="000000"/>
                <w:sz w:val="20"/>
              </w:rPr>
              <w:t>
200-летию Шернияза
</w:t>
            </w:r>
            <w:r>
              <w:br/>
            </w:r>
            <w:r>
              <w:rPr>
                <w:rFonts w:ascii="Times New Roman"/>
                <w:b w:val="false"/>
                <w:i w:val="false"/>
                <w:color w:val="000000"/>
                <w:sz w:val="20"/>
              </w:rPr>
              <w:t>
Жарылгасынулы,
</w:t>
            </w:r>
            <w:r>
              <w:br/>
            </w:r>
            <w:r>
              <w:rPr>
                <w:rFonts w:ascii="Times New Roman"/>
                <w:b w:val="false"/>
                <w:i w:val="false"/>
                <w:color w:val="000000"/>
                <w:sz w:val="20"/>
              </w:rPr>
              <w:t>
350-летию Толе-би
</w:t>
            </w:r>
            <w:r>
              <w:br/>
            </w:r>
            <w:r>
              <w:rPr>
                <w:rFonts w:ascii="Times New Roman"/>
                <w:b w:val="false"/>
                <w:i w:val="false"/>
                <w:color w:val="000000"/>
                <w:sz w:val="20"/>
              </w:rPr>
              <w:t>
Алибекулы,
</w:t>
            </w:r>
            <w:r>
              <w:br/>
            </w:r>
            <w:r>
              <w:rPr>
                <w:rFonts w:ascii="Times New Roman"/>
                <w:b w:val="false"/>
                <w:i w:val="false"/>
                <w:color w:val="000000"/>
                <w:sz w:val="20"/>
              </w:rPr>
              <w:t>
325-летию Айтеке би
</w:t>
            </w:r>
            <w:r>
              <w:br/>
            </w:r>
            <w:r>
              <w:rPr>
                <w:rFonts w:ascii="Times New Roman"/>
                <w:b w:val="false"/>
                <w:i w:val="false"/>
                <w:color w:val="000000"/>
                <w:sz w:val="20"/>
              </w:rPr>
              <w:t>
и другая литература,
</w:t>
            </w:r>
            <w:r>
              <w:br/>
            </w:r>
            <w:r>
              <w:rPr>
                <w:rFonts w:ascii="Times New Roman"/>
                <w:b w:val="false"/>
                <w:i w:val="false"/>
                <w:color w:val="000000"/>
                <w:sz w:val="20"/>
              </w:rPr>
              <w:t>
посвященная знамена-
</w:t>
            </w:r>
            <w:r>
              <w:br/>
            </w:r>
            <w:r>
              <w:rPr>
                <w:rFonts w:ascii="Times New Roman"/>
                <w:b w:val="false"/>
                <w:i w:val="false"/>
                <w:color w:val="000000"/>
                <w:sz w:val="20"/>
              </w:rPr>
              <w:t>
тельным датам по
</w:t>
            </w:r>
            <w:r>
              <w:br/>
            </w:r>
            <w:r>
              <w:rPr>
                <w:rFonts w:ascii="Times New Roman"/>
                <w:b w:val="false"/>
                <w:i w:val="false"/>
                <w:color w:val="000000"/>
                <w:sz w:val="20"/>
              </w:rPr>
              <w:t>
культуре и
</w:t>
            </w:r>
            <w:r>
              <w:br/>
            </w:r>
            <w:r>
              <w:rPr>
                <w:rFonts w:ascii="Times New Roman"/>
                <w:b w:val="false"/>
                <w:i w:val="false"/>
                <w:color w:val="000000"/>
                <w:sz w:val="20"/>
              </w:rPr>
              <w:t>
искусству);
</w:t>
            </w:r>
            <w:r>
              <w:br/>
            </w:r>
            <w:r>
              <w:rPr>
                <w:rFonts w:ascii="Times New Roman"/>
                <w:b w:val="false"/>
                <w:i w:val="false"/>
                <w:color w:val="000000"/>
                <w:sz w:val="20"/>
              </w:rPr>
              <w:t>
Серия "Литературные
</w:t>
            </w:r>
            <w:r>
              <w:br/>
            </w:r>
            <w:r>
              <w:rPr>
                <w:rFonts w:ascii="Times New Roman"/>
                <w:b w:val="false"/>
                <w:i w:val="false"/>
                <w:color w:val="000000"/>
                <w:sz w:val="20"/>
              </w:rPr>
              <w:t>
мемуары";
</w:t>
            </w:r>
            <w:r>
              <w:br/>
            </w:r>
            <w:r>
              <w:rPr>
                <w:rFonts w:ascii="Times New Roman"/>
                <w:b w:val="false"/>
                <w:i w:val="false"/>
                <w:color w:val="000000"/>
                <w:sz w:val="20"/>
              </w:rPr>
              <w:t>
Переводная литерату-
</w:t>
            </w:r>
            <w:r>
              <w:br/>
            </w:r>
            <w:r>
              <w:rPr>
                <w:rFonts w:ascii="Times New Roman"/>
                <w:b w:val="false"/>
                <w:i w:val="false"/>
                <w:color w:val="000000"/>
                <w:sz w:val="20"/>
              </w:rPr>
              <w:t>
ра: "Мәдени мұра"
</w:t>
            </w:r>
            <w:r>
              <w:br/>
            </w:r>
            <w:r>
              <w:rPr>
                <w:rFonts w:ascii="Times New Roman"/>
                <w:b w:val="false"/>
                <w:i w:val="false"/>
                <w:color w:val="000000"/>
                <w:sz w:val="20"/>
              </w:rPr>
              <w:t>
Фольклороведение,
</w:t>
            </w:r>
            <w:r>
              <w:br/>
            </w:r>
            <w:r>
              <w:rPr>
                <w:rFonts w:ascii="Times New Roman"/>
                <w:b w:val="false"/>
                <w:i w:val="false"/>
                <w:color w:val="000000"/>
                <w:sz w:val="20"/>
              </w:rPr>
              <w:t>
литературоведение и
</w:t>
            </w:r>
            <w:r>
              <w:br/>
            </w:r>
            <w:r>
              <w:rPr>
                <w:rFonts w:ascii="Times New Roman"/>
                <w:b w:val="false"/>
                <w:i w:val="false"/>
                <w:color w:val="000000"/>
                <w:sz w:val="20"/>
              </w:rPr>
              <w:t>
искусствознание:
</w:t>
            </w:r>
            <w:r>
              <w:br/>
            </w:r>
            <w:r>
              <w:rPr>
                <w:rFonts w:ascii="Times New Roman"/>
                <w:b w:val="false"/>
                <w:i w:val="false"/>
                <w:color w:val="000000"/>
                <w:sz w:val="20"/>
              </w:rPr>
              <w:t>
Книги серии
</w:t>
            </w:r>
            <w:r>
              <w:br/>
            </w:r>
            <w:r>
              <w:rPr>
                <w:rFonts w:ascii="Times New Roman"/>
                <w:b w:val="false"/>
                <w:i w:val="false"/>
                <w:color w:val="000000"/>
                <w:sz w:val="20"/>
              </w:rPr>
              <w:t>
"Бабалар сөзі -
</w:t>
            </w:r>
            <w:r>
              <w:br/>
            </w:r>
            <w:r>
              <w:rPr>
                <w:rFonts w:ascii="Times New Roman"/>
                <w:b w:val="false"/>
                <w:i w:val="false"/>
                <w:color w:val="000000"/>
                <w:sz w:val="20"/>
              </w:rPr>
              <w:t>
қазақ фольклоры";
</w:t>
            </w:r>
            <w:r>
              <w:br/>
            </w:r>
            <w:r>
              <w:rPr>
                <w:rFonts w:ascii="Times New Roman"/>
                <w:b w:val="false"/>
                <w:i w:val="false"/>
                <w:color w:val="000000"/>
                <w:sz w:val="20"/>
              </w:rPr>
              <w:t>
Книги серии "Қазақ
</w:t>
            </w:r>
            <w:r>
              <w:br/>
            </w:r>
            <w:r>
              <w:rPr>
                <w:rFonts w:ascii="Times New Roman"/>
                <w:b w:val="false"/>
                <w:i w:val="false"/>
                <w:color w:val="000000"/>
                <w:sz w:val="20"/>
              </w:rPr>
              <w:t>
өнерінің тарихы";
</w:t>
            </w:r>
            <w:r>
              <w:br/>
            </w:r>
            <w:r>
              <w:rPr>
                <w:rFonts w:ascii="Times New Roman"/>
                <w:b w:val="false"/>
                <w:i w:val="false"/>
                <w:color w:val="000000"/>
                <w:sz w:val="20"/>
              </w:rPr>
              <w:t>
Книги серии "Мировое
</w:t>
            </w:r>
            <w:r>
              <w:br/>
            </w:r>
            <w:r>
              <w:rPr>
                <w:rFonts w:ascii="Times New Roman"/>
                <w:b w:val="false"/>
                <w:i w:val="false"/>
                <w:color w:val="000000"/>
                <w:sz w:val="20"/>
              </w:rPr>
              <w:t>
литературоведение";
</w:t>
            </w:r>
            <w:r>
              <w:br/>
            </w:r>
            <w:r>
              <w:rPr>
                <w:rFonts w:ascii="Times New Roman"/>
                <w:b w:val="false"/>
                <w:i w:val="false"/>
                <w:color w:val="000000"/>
                <w:sz w:val="20"/>
              </w:rPr>
              <w:t>
Книги серии "Мировое
</w:t>
            </w:r>
            <w:r>
              <w:br/>
            </w:r>
            <w:r>
              <w:rPr>
                <w:rFonts w:ascii="Times New Roman"/>
                <w:b w:val="false"/>
                <w:i w:val="false"/>
                <w:color w:val="000000"/>
                <w:sz w:val="20"/>
              </w:rPr>
              <w:t>
искусствознание";
</w:t>
            </w:r>
            <w:r>
              <w:br/>
            </w:r>
            <w:r>
              <w:rPr>
                <w:rFonts w:ascii="Times New Roman"/>
                <w:b w:val="false"/>
                <w:i w:val="false"/>
                <w:color w:val="000000"/>
                <w:sz w:val="20"/>
              </w:rPr>
              <w:t>
Книги серии "Мировая
</w:t>
            </w:r>
            <w:r>
              <w:br/>
            </w:r>
            <w:r>
              <w:rPr>
                <w:rFonts w:ascii="Times New Roman"/>
                <w:b w:val="false"/>
                <w:i w:val="false"/>
                <w:color w:val="000000"/>
                <w:sz w:val="20"/>
              </w:rPr>
              <w:t>
фольклористика";
</w:t>
            </w:r>
            <w:r>
              <w:br/>
            </w:r>
            <w:r>
              <w:rPr>
                <w:rFonts w:ascii="Times New Roman"/>
                <w:b w:val="false"/>
                <w:i w:val="false"/>
                <w:color w:val="000000"/>
                <w:sz w:val="20"/>
              </w:rPr>
              <w:t>
Художественная
</w:t>
            </w:r>
            <w:r>
              <w:br/>
            </w:r>
            <w:r>
              <w:rPr>
                <w:rFonts w:ascii="Times New Roman"/>
                <w:b w:val="false"/>
                <w:i w:val="false"/>
                <w:color w:val="000000"/>
                <w:sz w:val="20"/>
              </w:rPr>
              <w:t>
литература: Книги
</w:t>
            </w:r>
            <w:r>
              <w:br/>
            </w:r>
            <w:r>
              <w:rPr>
                <w:rFonts w:ascii="Times New Roman"/>
                <w:b w:val="false"/>
                <w:i w:val="false"/>
                <w:color w:val="000000"/>
                <w:sz w:val="20"/>
              </w:rPr>
              <w:t>
серии "Әлем әдебиеті
</w:t>
            </w:r>
            <w:r>
              <w:br/>
            </w:r>
            <w:r>
              <w:rPr>
                <w:rFonts w:ascii="Times New Roman"/>
                <w:b w:val="false"/>
                <w:i w:val="false"/>
                <w:color w:val="000000"/>
                <w:sz w:val="20"/>
              </w:rPr>
              <w:t>
кітапханасы";
</w:t>
            </w:r>
            <w:r>
              <w:br/>
            </w:r>
            <w:r>
              <w:rPr>
                <w:rFonts w:ascii="Times New Roman"/>
                <w:b w:val="false"/>
                <w:i w:val="false"/>
                <w:color w:val="000000"/>
                <w:sz w:val="20"/>
              </w:rPr>
              <w:t>
Книги серии "Перевод
</w:t>
            </w:r>
            <w:r>
              <w:br/>
            </w:r>
            <w:r>
              <w:rPr>
                <w:rFonts w:ascii="Times New Roman"/>
                <w:b w:val="false"/>
                <w:i w:val="false"/>
                <w:color w:val="000000"/>
                <w:sz w:val="20"/>
              </w:rPr>
              <w:t>
и издание произве-
</w:t>
            </w:r>
            <w:r>
              <w:br/>
            </w:r>
            <w:r>
              <w:rPr>
                <w:rFonts w:ascii="Times New Roman"/>
                <w:b w:val="false"/>
                <w:i w:val="false"/>
                <w:color w:val="000000"/>
                <w:sz w:val="20"/>
              </w:rPr>
              <w:t>
дений классиков
</w:t>
            </w:r>
            <w:r>
              <w:br/>
            </w:r>
            <w:r>
              <w:rPr>
                <w:rFonts w:ascii="Times New Roman"/>
                <w:b w:val="false"/>
                <w:i w:val="false"/>
                <w:color w:val="000000"/>
                <w:sz w:val="20"/>
              </w:rPr>
              <w:t>
мировой литературы
</w:t>
            </w:r>
            <w:r>
              <w:br/>
            </w:r>
            <w:r>
              <w:rPr>
                <w:rFonts w:ascii="Times New Roman"/>
                <w:b w:val="false"/>
                <w:i w:val="false"/>
                <w:color w:val="000000"/>
                <w:sz w:val="20"/>
              </w:rPr>
              <w:t>
на иностранные
</w:t>
            </w:r>
            <w:r>
              <w:br/>
            </w:r>
            <w:r>
              <w:rPr>
                <w:rFonts w:ascii="Times New Roman"/>
                <w:b w:val="false"/>
                <w:i w:val="false"/>
                <w:color w:val="000000"/>
                <w:sz w:val="20"/>
              </w:rPr>
              <w:t>
языки";
</w:t>
            </w:r>
            <w:r>
              <w:br/>
            </w:r>
            <w:r>
              <w:rPr>
                <w:rFonts w:ascii="Times New Roman"/>
                <w:b w:val="false"/>
                <w:i w:val="false"/>
                <w:color w:val="000000"/>
                <w:sz w:val="20"/>
              </w:rPr>
              <w:t>
Философия: Книги
</w:t>
            </w:r>
            <w:r>
              <w:br/>
            </w:r>
            <w:r>
              <w:rPr>
                <w:rFonts w:ascii="Times New Roman"/>
                <w:b w:val="false"/>
                <w:i w:val="false"/>
                <w:color w:val="000000"/>
                <w:sz w:val="20"/>
              </w:rPr>
              <w:t>
серии - философия:
</w:t>
            </w:r>
            <w:r>
              <w:br/>
            </w:r>
            <w:r>
              <w:rPr>
                <w:rFonts w:ascii="Times New Roman"/>
                <w:b w:val="false"/>
                <w:i w:val="false"/>
                <w:color w:val="000000"/>
                <w:sz w:val="20"/>
              </w:rPr>
              <w:t>
"Ежелгі дәуірден
</w:t>
            </w:r>
            <w:r>
              <w:br/>
            </w:r>
            <w:r>
              <w:rPr>
                <w:rFonts w:ascii="Times New Roman"/>
                <w:b w:val="false"/>
                <w:i w:val="false"/>
                <w:color w:val="000000"/>
                <w:sz w:val="20"/>
              </w:rPr>
              <w:t>
бүгінгі күнге
</w:t>
            </w:r>
            <w:r>
              <w:br/>
            </w:r>
            <w:r>
              <w:rPr>
                <w:rFonts w:ascii="Times New Roman"/>
                <w:b w:val="false"/>
                <w:i w:val="false"/>
                <w:color w:val="000000"/>
                <w:sz w:val="20"/>
              </w:rPr>
              <w:t>
дейінгі қазақ халқы-
</w:t>
            </w:r>
            <w:r>
              <w:br/>
            </w:r>
            <w:r>
              <w:rPr>
                <w:rFonts w:ascii="Times New Roman"/>
                <w:b w:val="false"/>
                <w:i w:val="false"/>
                <w:color w:val="000000"/>
                <w:sz w:val="20"/>
              </w:rPr>
              <w:t>
ның философиялық
</w:t>
            </w:r>
            <w:r>
              <w:br/>
            </w:r>
            <w:r>
              <w:rPr>
                <w:rFonts w:ascii="Times New Roman"/>
                <w:b w:val="false"/>
                <w:i w:val="false"/>
                <w:color w:val="000000"/>
                <w:sz w:val="20"/>
              </w:rPr>
              <w:t>
мұрасы";
</w:t>
            </w:r>
            <w:r>
              <w:br/>
            </w:r>
            <w:r>
              <w:rPr>
                <w:rFonts w:ascii="Times New Roman"/>
                <w:b w:val="false"/>
                <w:i w:val="false"/>
                <w:color w:val="000000"/>
                <w:sz w:val="20"/>
              </w:rPr>
              <w:t>
Книги серии "Әлемдік
</w:t>
            </w:r>
            <w:r>
              <w:br/>
            </w:r>
            <w:r>
              <w:rPr>
                <w:rFonts w:ascii="Times New Roman"/>
                <w:b w:val="false"/>
                <w:i w:val="false"/>
                <w:color w:val="000000"/>
                <w:sz w:val="20"/>
              </w:rPr>
              <w:t>
философиялық мұра";
</w:t>
            </w:r>
            <w:r>
              <w:br/>
            </w:r>
            <w:r>
              <w:rPr>
                <w:rFonts w:ascii="Times New Roman"/>
                <w:b w:val="false"/>
                <w:i w:val="false"/>
                <w:color w:val="000000"/>
                <w:sz w:val="20"/>
              </w:rPr>
              <w:t>
Книги серии "Абу-
</w:t>
            </w:r>
            <w:r>
              <w:br/>
            </w:r>
            <w:r>
              <w:rPr>
                <w:rFonts w:ascii="Times New Roman"/>
                <w:b w:val="false"/>
                <w:i w:val="false"/>
                <w:color w:val="000000"/>
                <w:sz w:val="20"/>
              </w:rPr>
              <w:t>
Насыр аль-Фараби";
</w:t>
            </w:r>
            <w:r>
              <w:br/>
            </w:r>
            <w:r>
              <w:rPr>
                <w:rFonts w:ascii="Times New Roman"/>
                <w:b w:val="false"/>
                <w:i w:val="false"/>
                <w:color w:val="000000"/>
                <w:sz w:val="20"/>
              </w:rPr>
              <w:t>
Историческая наука:
</w:t>
            </w:r>
            <w:r>
              <w:br/>
            </w:r>
            <w:r>
              <w:rPr>
                <w:rFonts w:ascii="Times New Roman"/>
                <w:b w:val="false"/>
                <w:i w:val="false"/>
                <w:color w:val="000000"/>
                <w:sz w:val="20"/>
              </w:rPr>
              <w:t>
Книги серии
</w:t>
            </w:r>
            <w:r>
              <w:br/>
            </w:r>
            <w:r>
              <w:rPr>
                <w:rFonts w:ascii="Times New Roman"/>
                <w:b w:val="false"/>
                <w:i w:val="false"/>
                <w:color w:val="000000"/>
                <w:sz w:val="20"/>
              </w:rPr>
              <w:t>
"Китайские архивные
</w:t>
            </w:r>
            <w:r>
              <w:br/>
            </w:r>
            <w:r>
              <w:rPr>
                <w:rFonts w:ascii="Times New Roman"/>
                <w:b w:val="false"/>
                <w:i w:val="false"/>
                <w:color w:val="000000"/>
                <w:sz w:val="20"/>
              </w:rPr>
              <w:t>
документы по истории
</w:t>
            </w:r>
            <w:r>
              <w:br/>
            </w:r>
            <w:r>
              <w:rPr>
                <w:rFonts w:ascii="Times New Roman"/>
                <w:b w:val="false"/>
                <w:i w:val="false"/>
                <w:color w:val="000000"/>
                <w:sz w:val="20"/>
              </w:rPr>
              <w:t>
и культуре казахско-
</w:t>
            </w:r>
            <w:r>
              <w:br/>
            </w:r>
            <w:r>
              <w:rPr>
                <w:rFonts w:ascii="Times New Roman"/>
                <w:b w:val="false"/>
                <w:i w:val="false"/>
                <w:color w:val="000000"/>
                <w:sz w:val="20"/>
              </w:rPr>
              <w:t>
го ханства";
</w:t>
            </w:r>
            <w:r>
              <w:br/>
            </w:r>
            <w:r>
              <w:rPr>
                <w:rFonts w:ascii="Times New Roman"/>
                <w:b w:val="false"/>
                <w:i w:val="false"/>
                <w:color w:val="000000"/>
                <w:sz w:val="20"/>
              </w:rPr>
              <w:t>
Книги серии "История
</w:t>
            </w:r>
            <w:r>
              <w:br/>
            </w:r>
            <w:r>
              <w:rPr>
                <w:rFonts w:ascii="Times New Roman"/>
                <w:b w:val="false"/>
                <w:i w:val="false"/>
                <w:color w:val="000000"/>
                <w:sz w:val="20"/>
              </w:rPr>
              <w:t>
Казахстана в армян-
</w:t>
            </w:r>
            <w:r>
              <w:br/>
            </w:r>
            <w:r>
              <w:rPr>
                <w:rFonts w:ascii="Times New Roman"/>
                <w:b w:val="false"/>
                <w:i w:val="false"/>
                <w:color w:val="000000"/>
                <w:sz w:val="20"/>
              </w:rPr>
              <w:t>
ских источниках
</w:t>
            </w:r>
            <w:r>
              <w:br/>
            </w:r>
            <w:r>
              <w:rPr>
                <w:rFonts w:ascii="Times New Roman"/>
                <w:b w:val="false"/>
                <w:i w:val="false"/>
                <w:color w:val="000000"/>
                <w:sz w:val="20"/>
              </w:rPr>
              <w:t>
IХ-XVI вв.";
</w:t>
            </w:r>
            <w:r>
              <w:br/>
            </w:r>
            <w:r>
              <w:rPr>
                <w:rFonts w:ascii="Times New Roman"/>
                <w:b w:val="false"/>
                <w:i w:val="false"/>
                <w:color w:val="000000"/>
                <w:sz w:val="20"/>
              </w:rPr>
              <w:t>
Книги серии
</w:t>
            </w:r>
            <w:r>
              <w:br/>
            </w:r>
            <w:r>
              <w:rPr>
                <w:rFonts w:ascii="Times New Roman"/>
                <w:b w:val="false"/>
                <w:i w:val="false"/>
                <w:color w:val="000000"/>
                <w:sz w:val="20"/>
              </w:rPr>
              <w:t>
"Т. Рыскулов";
</w:t>
            </w:r>
            <w:r>
              <w:br/>
            </w:r>
            <w:r>
              <w:rPr>
                <w:rFonts w:ascii="Times New Roman"/>
                <w:b w:val="false"/>
                <w:i w:val="false"/>
                <w:color w:val="000000"/>
                <w:sz w:val="20"/>
              </w:rPr>
              <w:t>
Книги серии
</w:t>
            </w:r>
            <w:r>
              <w:br/>
            </w:r>
            <w:r>
              <w:rPr>
                <w:rFonts w:ascii="Times New Roman"/>
                <w:b w:val="false"/>
                <w:i w:val="false"/>
                <w:color w:val="000000"/>
                <w:sz w:val="20"/>
              </w:rPr>
              <w:t>
"М. Шоқай";
</w:t>
            </w:r>
            <w:r>
              <w:br/>
            </w:r>
            <w:r>
              <w:rPr>
                <w:rFonts w:ascii="Times New Roman"/>
                <w:b w:val="false"/>
                <w:i w:val="false"/>
                <w:color w:val="000000"/>
                <w:sz w:val="20"/>
              </w:rPr>
              <w:t>
Книги серии
</w:t>
            </w:r>
            <w:r>
              <w:br/>
            </w:r>
            <w:r>
              <w:rPr>
                <w:rFonts w:ascii="Times New Roman"/>
                <w:b w:val="false"/>
                <w:i w:val="false"/>
                <w:color w:val="000000"/>
                <w:sz w:val="20"/>
              </w:rPr>
              <w:t>
"К. Сатпаев";
</w:t>
            </w:r>
            <w:r>
              <w:br/>
            </w:r>
            <w:r>
              <w:rPr>
                <w:rFonts w:ascii="Times New Roman"/>
                <w:b w:val="false"/>
                <w:i w:val="false"/>
                <w:color w:val="000000"/>
                <w:sz w:val="20"/>
              </w:rPr>
              <w:t>
"Великая степь в
</w:t>
            </w:r>
            <w:r>
              <w:br/>
            </w:r>
            <w:r>
              <w:rPr>
                <w:rFonts w:ascii="Times New Roman"/>
                <w:b w:val="false"/>
                <w:i w:val="false"/>
                <w:color w:val="000000"/>
                <w:sz w:val="20"/>
              </w:rPr>
              <w:t>
античных и византий-
</w:t>
            </w:r>
            <w:r>
              <w:br/>
            </w:r>
            <w:r>
              <w:rPr>
                <w:rFonts w:ascii="Times New Roman"/>
                <w:b w:val="false"/>
                <w:i w:val="false"/>
                <w:color w:val="000000"/>
                <w:sz w:val="20"/>
              </w:rPr>
              <w:t>
ских источниках";
</w:t>
            </w:r>
            <w:r>
              <w:br/>
            </w:r>
            <w:r>
              <w:rPr>
                <w:rFonts w:ascii="Times New Roman"/>
                <w:b w:val="false"/>
                <w:i w:val="false"/>
                <w:color w:val="000000"/>
                <w:sz w:val="20"/>
              </w:rPr>
              <w:t>
Книги серии
</w:t>
            </w:r>
            <w:r>
              <w:br/>
            </w:r>
            <w:r>
              <w:rPr>
                <w:rFonts w:ascii="Times New Roman"/>
                <w:b w:val="false"/>
                <w:i w:val="false"/>
                <w:color w:val="000000"/>
                <w:sz w:val="20"/>
              </w:rPr>
              <w:t>
"Раритеты казахского
</w:t>
            </w:r>
            <w:r>
              <w:br/>
            </w:r>
            <w:r>
              <w:rPr>
                <w:rFonts w:ascii="Times New Roman"/>
                <w:b w:val="false"/>
                <w:i w:val="false"/>
                <w:color w:val="000000"/>
                <w:sz w:val="20"/>
              </w:rPr>
              <w:t>
прикладного искусст-
</w:t>
            </w:r>
            <w:r>
              <w:br/>
            </w:r>
            <w:r>
              <w:rPr>
                <w:rFonts w:ascii="Times New Roman"/>
                <w:b w:val="false"/>
                <w:i w:val="false"/>
                <w:color w:val="000000"/>
                <w:sz w:val="20"/>
              </w:rPr>
              <w:t>
ва" книга-альбом;
</w:t>
            </w:r>
            <w:r>
              <w:br/>
            </w:r>
            <w:r>
              <w:rPr>
                <w:rFonts w:ascii="Times New Roman"/>
                <w:b w:val="false"/>
                <w:i w:val="false"/>
                <w:color w:val="000000"/>
                <w:sz w:val="20"/>
              </w:rPr>
              <w:t>
Книги серии
</w:t>
            </w:r>
            <w:r>
              <w:br/>
            </w:r>
            <w:r>
              <w:rPr>
                <w:rFonts w:ascii="Times New Roman"/>
                <w:b w:val="false"/>
                <w:i w:val="false"/>
                <w:color w:val="000000"/>
                <w:sz w:val="20"/>
              </w:rPr>
              <w:t>
"Ч. Валиханов";
</w:t>
            </w:r>
            <w:r>
              <w:br/>
            </w:r>
            <w:r>
              <w:rPr>
                <w:rFonts w:ascii="Times New Roman"/>
                <w:b w:val="false"/>
                <w:i w:val="false"/>
                <w:color w:val="000000"/>
                <w:sz w:val="20"/>
              </w:rPr>
              <w:t>
Книги серии "История
</w:t>
            </w:r>
            <w:r>
              <w:br/>
            </w:r>
            <w:r>
              <w:rPr>
                <w:rFonts w:ascii="Times New Roman"/>
                <w:b w:val="false"/>
                <w:i w:val="false"/>
                <w:color w:val="000000"/>
                <w:sz w:val="20"/>
              </w:rPr>
              <w:t>
Казахстана в архив-
</w:t>
            </w:r>
            <w:r>
              <w:br/>
            </w:r>
            <w:r>
              <w:rPr>
                <w:rFonts w:ascii="Times New Roman"/>
                <w:b w:val="false"/>
                <w:i w:val="false"/>
                <w:color w:val="000000"/>
                <w:sz w:val="20"/>
              </w:rPr>
              <w:t>
ных документах из
</w:t>
            </w:r>
            <w:r>
              <w:br/>
            </w:r>
            <w:r>
              <w:rPr>
                <w:rFonts w:ascii="Times New Roman"/>
                <w:b w:val="false"/>
                <w:i w:val="false"/>
                <w:color w:val="000000"/>
                <w:sz w:val="20"/>
              </w:rPr>
              <w:t>
фонда Туркестанского
</w:t>
            </w:r>
            <w:r>
              <w:br/>
            </w:r>
            <w:r>
              <w:rPr>
                <w:rFonts w:ascii="Times New Roman"/>
                <w:b w:val="false"/>
                <w:i w:val="false"/>
                <w:color w:val="000000"/>
                <w:sz w:val="20"/>
              </w:rPr>
              <w:t>
генерал-губернатор-
</w:t>
            </w:r>
            <w:r>
              <w:br/>
            </w:r>
            <w:r>
              <w:rPr>
                <w:rFonts w:ascii="Times New Roman"/>
                <w:b w:val="false"/>
                <w:i w:val="false"/>
                <w:color w:val="000000"/>
                <w:sz w:val="20"/>
              </w:rPr>
              <w:t>
ства ХIХ-ХХ вв.";
</w:t>
            </w:r>
            <w:r>
              <w:br/>
            </w:r>
            <w:r>
              <w:rPr>
                <w:rFonts w:ascii="Times New Roman"/>
                <w:b w:val="false"/>
                <w:i w:val="false"/>
                <w:color w:val="000000"/>
                <w:sz w:val="20"/>
              </w:rPr>
              <w:t>
Книги серии "Қазақ
</w:t>
            </w:r>
            <w:r>
              <w:br/>
            </w:r>
            <w:r>
              <w:rPr>
                <w:rFonts w:ascii="Times New Roman"/>
                <w:b w:val="false"/>
                <w:i w:val="false"/>
                <w:color w:val="000000"/>
                <w:sz w:val="20"/>
              </w:rPr>
              <w:t>
ұлт-азаттық қозғалы-
</w:t>
            </w:r>
            <w:r>
              <w:br/>
            </w:r>
            <w:r>
              <w:rPr>
                <w:rFonts w:ascii="Times New Roman"/>
                <w:b w:val="false"/>
                <w:i w:val="false"/>
                <w:color w:val="000000"/>
                <w:sz w:val="20"/>
              </w:rPr>
              <w:t>
сына қатысты құжат-
</w:t>
            </w:r>
            <w:r>
              <w:br/>
            </w:r>
            <w:r>
              <w:rPr>
                <w:rFonts w:ascii="Times New Roman"/>
                <w:b w:val="false"/>
                <w:i w:val="false"/>
                <w:color w:val="000000"/>
                <w:sz w:val="20"/>
              </w:rPr>
              <w:t>
тар мен материалдар
</w:t>
            </w:r>
            <w:r>
              <w:br/>
            </w:r>
            <w:r>
              <w:rPr>
                <w:rFonts w:ascii="Times New Roman"/>
                <w:b w:val="false"/>
                <w:i w:val="false"/>
                <w:color w:val="000000"/>
                <w:sz w:val="20"/>
              </w:rPr>
              <w:t>
жинағы ХVIII-ХХ
</w:t>
            </w:r>
            <w:r>
              <w:br/>
            </w:r>
            <w:r>
              <w:rPr>
                <w:rFonts w:ascii="Times New Roman"/>
                <w:b w:val="false"/>
                <w:i w:val="false"/>
                <w:color w:val="000000"/>
                <w:sz w:val="20"/>
              </w:rPr>
              <w:t>
ғғ.";
</w:t>
            </w:r>
            <w:r>
              <w:br/>
            </w:r>
            <w:r>
              <w:rPr>
                <w:rFonts w:ascii="Times New Roman"/>
                <w:b w:val="false"/>
                <w:i w:val="false"/>
                <w:color w:val="000000"/>
                <w:sz w:val="20"/>
              </w:rPr>
              <w:t>
Археология, памятни-
</w:t>
            </w:r>
            <w:r>
              <w:br/>
            </w:r>
            <w:r>
              <w:rPr>
                <w:rFonts w:ascii="Times New Roman"/>
                <w:b w:val="false"/>
                <w:i w:val="false"/>
                <w:color w:val="000000"/>
                <w:sz w:val="20"/>
              </w:rPr>
              <w:t>
ки истории и
</w:t>
            </w:r>
            <w:r>
              <w:br/>
            </w:r>
            <w:r>
              <w:rPr>
                <w:rFonts w:ascii="Times New Roman"/>
                <w:b w:val="false"/>
                <w:i w:val="false"/>
                <w:color w:val="000000"/>
                <w:sz w:val="20"/>
              </w:rPr>
              <w:t>
культуры: Книги
</w:t>
            </w:r>
            <w:r>
              <w:br/>
            </w:r>
            <w:r>
              <w:rPr>
                <w:rFonts w:ascii="Times New Roman"/>
                <w:b w:val="false"/>
                <w:i w:val="false"/>
                <w:color w:val="000000"/>
                <w:sz w:val="20"/>
              </w:rPr>
              <w:t>
серии "Тарих және
</w:t>
            </w:r>
            <w:r>
              <w:br/>
            </w:r>
            <w:r>
              <w:rPr>
                <w:rFonts w:ascii="Times New Roman"/>
                <w:b w:val="false"/>
                <w:i w:val="false"/>
                <w:color w:val="000000"/>
                <w:sz w:val="20"/>
              </w:rPr>
              <w:t>
мәдениет ескерткіш-
</w:t>
            </w:r>
            <w:r>
              <w:br/>
            </w:r>
            <w:r>
              <w:rPr>
                <w:rFonts w:ascii="Times New Roman"/>
                <w:b w:val="false"/>
                <w:i w:val="false"/>
                <w:color w:val="000000"/>
                <w:sz w:val="20"/>
              </w:rPr>
              <w:t>
терінің жинағы";
</w:t>
            </w:r>
            <w:r>
              <w:br/>
            </w:r>
            <w:r>
              <w:rPr>
                <w:rFonts w:ascii="Times New Roman"/>
                <w:b w:val="false"/>
                <w:i w:val="false"/>
                <w:color w:val="000000"/>
                <w:sz w:val="20"/>
              </w:rPr>
              <w:t>
Книги серии "Сочине-
</w:t>
            </w:r>
            <w:r>
              <w:br/>
            </w:r>
            <w:r>
              <w:rPr>
                <w:rFonts w:ascii="Times New Roman"/>
                <w:b w:val="false"/>
                <w:i w:val="false"/>
                <w:color w:val="000000"/>
                <w:sz w:val="20"/>
              </w:rPr>
              <w:t>
ния академика А.X.
</w:t>
            </w:r>
            <w:r>
              <w:br/>
            </w:r>
            <w:r>
              <w:rPr>
                <w:rFonts w:ascii="Times New Roman"/>
                <w:b w:val="false"/>
                <w:i w:val="false"/>
                <w:color w:val="000000"/>
                <w:sz w:val="20"/>
              </w:rPr>
              <w:t>
Маргулана";
</w:t>
            </w:r>
            <w:r>
              <w:br/>
            </w:r>
            <w:r>
              <w:rPr>
                <w:rFonts w:ascii="Times New Roman"/>
                <w:b w:val="false"/>
                <w:i w:val="false"/>
                <w:color w:val="000000"/>
                <w:sz w:val="20"/>
              </w:rPr>
              <w:t>
Книги серии
</w:t>
            </w:r>
            <w:r>
              <w:br/>
            </w:r>
            <w:r>
              <w:rPr>
                <w:rFonts w:ascii="Times New Roman"/>
                <w:b w:val="false"/>
                <w:i w:val="false"/>
                <w:color w:val="000000"/>
                <w:sz w:val="20"/>
              </w:rPr>
              <w:t>
"А. Жубанова";
</w:t>
            </w:r>
            <w:r>
              <w:br/>
            </w:r>
            <w:r>
              <w:rPr>
                <w:rFonts w:ascii="Times New Roman"/>
                <w:b w:val="false"/>
                <w:i w:val="false"/>
                <w:color w:val="000000"/>
                <w:sz w:val="20"/>
              </w:rPr>
              <w:t>
Книги серии
</w:t>
            </w:r>
            <w:r>
              <w:br/>
            </w:r>
            <w:r>
              <w:rPr>
                <w:rFonts w:ascii="Times New Roman"/>
                <w:b w:val="false"/>
                <w:i w:val="false"/>
                <w:color w:val="000000"/>
                <w:sz w:val="20"/>
              </w:rPr>
              <w:t>
"Ғ. Жубанова";
</w:t>
            </w:r>
            <w:r>
              <w:br/>
            </w:r>
            <w:r>
              <w:rPr>
                <w:rFonts w:ascii="Times New Roman"/>
                <w:b w:val="false"/>
                <w:i w:val="false"/>
                <w:color w:val="000000"/>
                <w:sz w:val="20"/>
              </w:rPr>
              <w:t>
Книги серии
</w:t>
            </w:r>
            <w:r>
              <w:br/>
            </w:r>
            <w:r>
              <w:rPr>
                <w:rFonts w:ascii="Times New Roman"/>
                <w:b w:val="false"/>
                <w:i w:val="false"/>
                <w:color w:val="000000"/>
                <w:sz w:val="20"/>
              </w:rPr>
              <w:t>
"Л. Хамиди"
</w:t>
            </w:r>
            <w:r>
              <w:br/>
            </w:r>
            <w:r>
              <w:rPr>
                <w:rFonts w:ascii="Times New Roman"/>
                <w:b w:val="false"/>
                <w:i w:val="false"/>
                <w:color w:val="000000"/>
                <w:sz w:val="20"/>
              </w:rPr>
              <w:t>
Книга-альбом
</w:t>
            </w:r>
            <w:r>
              <w:br/>
            </w:r>
            <w:r>
              <w:rPr>
                <w:rFonts w:ascii="Times New Roman"/>
                <w:b w:val="false"/>
                <w:i w:val="false"/>
                <w:color w:val="000000"/>
                <w:sz w:val="20"/>
              </w:rPr>
              <w:t>
"Древние сокровища
</w:t>
            </w:r>
            <w:r>
              <w:br/>
            </w:r>
            <w:r>
              <w:rPr>
                <w:rFonts w:ascii="Times New Roman"/>
                <w:b w:val="false"/>
                <w:i w:val="false"/>
                <w:color w:val="000000"/>
                <w:sz w:val="20"/>
              </w:rPr>
              <w:t>
Казахского Алтая";
</w:t>
            </w:r>
            <w:r>
              <w:br/>
            </w:r>
            <w:r>
              <w:rPr>
                <w:rFonts w:ascii="Times New Roman"/>
                <w:b w:val="false"/>
                <w:i w:val="false"/>
                <w:color w:val="000000"/>
                <w:sz w:val="20"/>
              </w:rPr>
              <w:t>
Книга-альбом
</w:t>
            </w:r>
            <w:r>
              <w:br/>
            </w:r>
            <w:r>
              <w:rPr>
                <w:rFonts w:ascii="Times New Roman"/>
                <w:b w:val="false"/>
                <w:i w:val="false"/>
                <w:color w:val="000000"/>
                <w:sz w:val="20"/>
              </w:rPr>
              <w:t>
"Городище Баласагун
</w:t>
            </w:r>
            <w:r>
              <w:br/>
            </w:r>
            <w:r>
              <w:rPr>
                <w:rFonts w:ascii="Times New Roman"/>
                <w:b w:val="false"/>
                <w:i w:val="false"/>
                <w:color w:val="000000"/>
                <w:sz w:val="20"/>
              </w:rPr>
              <w:t>
в V-ХIII вв.";
</w:t>
            </w:r>
            <w:r>
              <w:br/>
            </w:r>
            <w:r>
              <w:rPr>
                <w:rFonts w:ascii="Times New Roman"/>
                <w:b w:val="false"/>
                <w:i w:val="false"/>
                <w:color w:val="000000"/>
                <w:sz w:val="20"/>
              </w:rPr>
              <w:t>
Книги серии "Древний
</w:t>
            </w:r>
            <w:r>
              <w:br/>
            </w:r>
            <w:r>
              <w:rPr>
                <w:rFonts w:ascii="Times New Roman"/>
                <w:b w:val="false"/>
                <w:i w:val="false"/>
                <w:color w:val="000000"/>
                <w:sz w:val="20"/>
              </w:rPr>
              <w:t>
средневековой
</w:t>
            </w:r>
            <w:r>
              <w:br/>
            </w:r>
            <w:r>
              <w:rPr>
                <w:rFonts w:ascii="Times New Roman"/>
                <w:b w:val="false"/>
                <w:i w:val="false"/>
                <w:color w:val="000000"/>
                <w:sz w:val="20"/>
              </w:rPr>
              <w:t>
Отрар";
</w:t>
            </w:r>
            <w:r>
              <w:br/>
            </w:r>
            <w:r>
              <w:rPr>
                <w:rFonts w:ascii="Times New Roman"/>
                <w:b w:val="false"/>
                <w:i w:val="false"/>
                <w:color w:val="000000"/>
                <w:sz w:val="20"/>
              </w:rPr>
              <w:t>
Знание языка "Қазақ
</w:t>
            </w:r>
            <w:r>
              <w:br/>
            </w:r>
            <w:r>
              <w:rPr>
                <w:rFonts w:ascii="Times New Roman"/>
                <w:b w:val="false"/>
                <w:i w:val="false"/>
                <w:color w:val="000000"/>
                <w:sz w:val="20"/>
              </w:rPr>
              <w:t>
тілінің түсіндірме
</w:t>
            </w:r>
            <w:r>
              <w:br/>
            </w:r>
            <w:r>
              <w:rPr>
                <w:rFonts w:ascii="Times New Roman"/>
                <w:b w:val="false"/>
                <w:i w:val="false"/>
                <w:color w:val="000000"/>
                <w:sz w:val="20"/>
              </w:rPr>
              <w:t>
сөздігі" 15 томов;
</w:t>
            </w:r>
            <w:r>
              <w:br/>
            </w:r>
            <w:r>
              <w:rPr>
                <w:rFonts w:ascii="Times New Roman"/>
                <w:b w:val="false"/>
                <w:i w:val="false"/>
                <w:color w:val="000000"/>
                <w:sz w:val="20"/>
              </w:rPr>
              <w:t>
"Қазақ тілінің
</w:t>
            </w:r>
            <w:r>
              <w:br/>
            </w:r>
            <w:r>
              <w:rPr>
                <w:rFonts w:ascii="Times New Roman"/>
                <w:b w:val="false"/>
                <w:i w:val="false"/>
                <w:color w:val="000000"/>
                <w:sz w:val="20"/>
              </w:rPr>
              <w:t>
фразеологиялық
</w:t>
            </w:r>
            <w:r>
              <w:br/>
            </w:r>
            <w:r>
              <w:rPr>
                <w:rFonts w:ascii="Times New Roman"/>
                <w:b w:val="false"/>
                <w:i w:val="false"/>
                <w:color w:val="000000"/>
                <w:sz w:val="20"/>
              </w:rPr>
              <w:t>
сөздігі";
</w:t>
            </w:r>
            <w:r>
              <w:br/>
            </w:r>
            <w:r>
              <w:rPr>
                <w:rFonts w:ascii="Times New Roman"/>
                <w:b w:val="false"/>
                <w:i w:val="false"/>
                <w:color w:val="000000"/>
                <w:sz w:val="20"/>
              </w:rPr>
              <w:t>
"Қазақтың бұрынғыдан
</w:t>
            </w:r>
            <w:r>
              <w:br/>
            </w:r>
            <w:r>
              <w:rPr>
                <w:rFonts w:ascii="Times New Roman"/>
                <w:b w:val="false"/>
                <w:i w:val="false"/>
                <w:color w:val="000000"/>
                <w:sz w:val="20"/>
              </w:rPr>
              <w:t>
қалған сөзі";
</w:t>
            </w:r>
            <w:r>
              <w:br/>
            </w:r>
            <w:r>
              <w:rPr>
                <w:rFonts w:ascii="Times New Roman"/>
                <w:b w:val="false"/>
                <w:i w:val="false"/>
                <w:color w:val="000000"/>
                <w:sz w:val="20"/>
              </w:rPr>
              <w:t>
Серия "Халықтар
</w:t>
            </w:r>
            <w:r>
              <w:br/>
            </w:r>
            <w:r>
              <w:rPr>
                <w:rFonts w:ascii="Times New Roman"/>
                <w:b w:val="false"/>
                <w:i w:val="false"/>
                <w:color w:val="000000"/>
                <w:sz w:val="20"/>
              </w:rPr>
              <w:t>
достығы" - "Дружба
</w:t>
            </w:r>
            <w:r>
              <w:br/>
            </w:r>
            <w:r>
              <w:rPr>
                <w:rFonts w:ascii="Times New Roman"/>
                <w:b w:val="false"/>
                <w:i w:val="false"/>
                <w:color w:val="000000"/>
                <w:sz w:val="20"/>
              </w:rPr>
              <w:t>
народов";
</w:t>
            </w:r>
            <w:r>
              <w:br/>
            </w:r>
            <w:r>
              <w:rPr>
                <w:rFonts w:ascii="Times New Roman"/>
                <w:b w:val="false"/>
                <w:i w:val="false"/>
                <w:color w:val="000000"/>
                <w:sz w:val="20"/>
              </w:rPr>
              <w:t>
Серия "Полный Атлас
</w:t>
            </w:r>
            <w:r>
              <w:br/>
            </w:r>
            <w:r>
              <w:rPr>
                <w:rFonts w:ascii="Times New Roman"/>
                <w:b w:val="false"/>
                <w:i w:val="false"/>
                <w:color w:val="000000"/>
                <w:sz w:val="20"/>
              </w:rPr>
              <w:t>
Орхонских памятни-
</w:t>
            </w:r>
            <w:r>
              <w:br/>
            </w:r>
            <w:r>
              <w:rPr>
                <w:rFonts w:ascii="Times New Roman"/>
                <w:b w:val="false"/>
                <w:i w:val="false"/>
                <w:color w:val="000000"/>
                <w:sz w:val="20"/>
              </w:rPr>
              <w:t>
ков";
</w:t>
            </w:r>
            <w:r>
              <w:br/>
            </w:r>
            <w:r>
              <w:rPr>
                <w:rFonts w:ascii="Times New Roman"/>
                <w:b w:val="false"/>
                <w:i w:val="false"/>
                <w:color w:val="000000"/>
                <w:sz w:val="20"/>
              </w:rPr>
              <w:t>
Серия "Қазақстан
</w:t>
            </w:r>
            <w:r>
              <w:br/>
            </w:r>
            <w:r>
              <w:rPr>
                <w:rFonts w:ascii="Times New Roman"/>
                <w:b w:val="false"/>
                <w:i w:val="false"/>
                <w:color w:val="000000"/>
                <w:sz w:val="20"/>
              </w:rPr>
              <w:t>
әлемдік басылымдар-
</w:t>
            </w:r>
            <w:r>
              <w:br/>
            </w:r>
            <w:r>
              <w:rPr>
                <w:rFonts w:ascii="Times New Roman"/>
                <w:b w:val="false"/>
                <w:i w:val="false"/>
                <w:color w:val="000000"/>
                <w:sz w:val="20"/>
              </w:rPr>
              <w:t>
да";
</w:t>
            </w:r>
            <w:r>
              <w:br/>
            </w:r>
            <w:r>
              <w:rPr>
                <w:rFonts w:ascii="Times New Roman"/>
                <w:b w:val="false"/>
                <w:i w:val="false"/>
                <w:color w:val="000000"/>
                <w:sz w:val="20"/>
              </w:rPr>
              <w:t>
Серия "Атамекен";
</w:t>
            </w:r>
            <w:r>
              <w:br/>
            </w:r>
            <w:r>
              <w:rPr>
                <w:rFonts w:ascii="Times New Roman"/>
                <w:b w:val="false"/>
                <w:i w:val="false"/>
                <w:color w:val="000000"/>
                <w:sz w:val="20"/>
              </w:rPr>
              <w:t>
Серия "Қазақстан
</w:t>
            </w:r>
            <w:r>
              <w:br/>
            </w:r>
            <w:r>
              <w:rPr>
                <w:rFonts w:ascii="Times New Roman"/>
                <w:b w:val="false"/>
                <w:i w:val="false"/>
                <w:color w:val="000000"/>
                <w:sz w:val="20"/>
              </w:rPr>
              <w:t>
өнерінің қайраткер-
</w:t>
            </w:r>
            <w:r>
              <w:br/>
            </w:r>
            <w:r>
              <w:rPr>
                <w:rFonts w:ascii="Times New Roman"/>
                <w:b w:val="false"/>
                <w:i w:val="false"/>
                <w:color w:val="000000"/>
                <w:sz w:val="20"/>
              </w:rPr>
              <w:t>
лері"
</w:t>
            </w:r>
            <w:r>
              <w:br/>
            </w:r>
            <w:r>
              <w:rPr>
                <w:rFonts w:ascii="Times New Roman"/>
                <w:b w:val="false"/>
                <w:i w:val="false"/>
                <w:color w:val="000000"/>
                <w:sz w:val="20"/>
              </w:rPr>
              <w:t>
(Фотоальбомы);
</w:t>
            </w:r>
            <w:r>
              <w:br/>
            </w:r>
            <w:r>
              <w:rPr>
                <w:rFonts w:ascii="Times New Roman"/>
                <w:b w:val="false"/>
                <w:i w:val="false"/>
                <w:color w:val="000000"/>
                <w:sz w:val="20"/>
              </w:rPr>
              <w:t>
Серия "Заповедники
</w:t>
            </w:r>
            <w:r>
              <w:br/>
            </w:r>
            <w:r>
              <w:rPr>
                <w:rFonts w:ascii="Times New Roman"/>
                <w:b w:val="false"/>
                <w:i w:val="false"/>
                <w:color w:val="000000"/>
                <w:sz w:val="20"/>
              </w:rPr>
              <w:t>
Казахстана";
</w:t>
            </w:r>
            <w:r>
              <w:br/>
            </w:r>
            <w:r>
              <w:rPr>
                <w:rFonts w:ascii="Times New Roman"/>
                <w:b w:val="false"/>
                <w:i w:val="false"/>
                <w:color w:val="000000"/>
                <w:sz w:val="20"/>
              </w:rPr>
              <w:t>
Гонорар для эксперт-
</w:t>
            </w:r>
            <w:r>
              <w:br/>
            </w:r>
            <w:r>
              <w:rPr>
                <w:rFonts w:ascii="Times New Roman"/>
                <w:b w:val="false"/>
                <w:i w:val="false"/>
                <w:color w:val="000000"/>
                <w:sz w:val="20"/>
              </w:rPr>
              <w:t>
ной комиссии;
</w:t>
            </w:r>
            <w:r>
              <w:br/>
            </w:r>
            <w:r>
              <w:rPr>
                <w:rFonts w:ascii="Times New Roman"/>
                <w:b w:val="false"/>
                <w:i w:val="false"/>
                <w:color w:val="000000"/>
                <w:sz w:val="20"/>
              </w:rPr>
              <w:t>
Гонорар для рецен-
</w:t>
            </w:r>
            <w:r>
              <w:br/>
            </w:r>
            <w:r>
              <w:rPr>
                <w:rFonts w:ascii="Times New Roman"/>
                <w:b w:val="false"/>
                <w:i w:val="false"/>
                <w:color w:val="000000"/>
                <w:sz w:val="20"/>
              </w:rPr>
              <w:t>
зентов.
</w:t>
            </w:r>
          </w:p>
        </w:tc>
        <w:tc>
          <w:tcPr>
            <w:tcW w:w="1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информации
</w:t>
            </w:r>
            <w:r>
              <w:br/>
            </w:r>
            <w:r>
              <w:rPr>
                <w:rFonts w:ascii="Times New Roman"/>
                <w:b w:val="false"/>
                <w:i w:val="false"/>
                <w:color w:val="000000"/>
                <w:sz w:val="20"/>
              </w:rPr>
              <w:t>
и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издание социально-важных видов литературы по 440 наименованиям, общим объемом 9870 издательских листов, тиражом каждого издания от 1000 до 3000 экземпляров и отправка в 14 областей, городов Астана и Алматы для оснащения 2000 библиотек находящиеся на территории республики.
</w:t>
      </w:r>
    </w:p>
    <w:p>
      <w:pPr>
        <w:spacing w:after="0"/>
        <w:ind w:left="0"/>
        <w:jc w:val="both"/>
      </w:pPr>
      <w:r>
        <w:rPr>
          <w:rFonts w:ascii="Times New Roman"/>
          <w:b w:val="false"/>
          <w:i w:val="false"/>
          <w:color w:val="000000"/>
          <w:sz w:val="28"/>
        </w:rPr>
        <w:t>
Конечный результат: реализация духовного потенциала общества через укрепление единого культурно-информационного пространства, сохранение и развитие историко-культурного наследия, социально-культурной инфраструктуры, обеспечение условий развития профессионального искусства и народного творчества, создание целостной системы изучения огромного культурного наследия, в том числе, современной национальной культуры, фольклора, традиций и обычаев; обобщение многовекового опыта национальной литературы и письменности, создание развернутых художественных и научных серий; создание на государственном языке полноценного фонда гуманитарного образования на базе лучших достижений мировой научной мысли, культуры и литературы.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выпуск одного издания с доставкой составит 1122 тенге.
</w:t>
      </w:r>
    </w:p>
    <w:p>
      <w:pPr>
        <w:spacing w:after="0"/>
        <w:ind w:left="0"/>
        <w:jc w:val="both"/>
      </w:pPr>
      <w:r>
        <w:rPr>
          <w:rFonts w:ascii="Times New Roman"/>
          <w:b w:val="false"/>
          <w:i w:val="false"/>
          <w:color w:val="000000"/>
          <w:sz w:val="28"/>
        </w:rPr>
        <w:t>
Своевременность: своевременное выполнение запланированных мероприятий для удовлетворения потребностей читателей.
</w:t>
      </w:r>
    </w:p>
    <w:p>
      <w:pPr>
        <w:spacing w:after="0"/>
        <w:ind w:left="0"/>
        <w:jc w:val="both"/>
      </w:pPr>
      <w:r>
        <w:rPr>
          <w:rFonts w:ascii="Times New Roman"/>
          <w:b w:val="false"/>
          <w:i w:val="false"/>
          <w:color w:val="000000"/>
          <w:sz w:val="28"/>
        </w:rPr>
        <w:t>
Качество: увеличение количества читателей и повышение интеллектуального уровня населения страны, повышение духовно-образовательного и интеллектуально-культурного уровня населения, издание шедевров мировой художественной литературы на казахском языке, воспитание подрастающего поколения в духе общемировых ценностных идеалов, развитие функционирование государственного языка, расширение и укрепление его социально-коммуникативных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018 "Проведение государственной политики в области
</w:t>
      </w:r>
      <w:r>
        <w:br/>
      </w:r>
      <w:r>
        <w:rPr>
          <w:rFonts w:ascii="Times New Roman"/>
          <w:b w:val="false"/>
          <w:i w:val="false"/>
          <w:color w:val="000000"/>
          <w:sz w:val="28"/>
        </w:rPr>
        <w:t>
внутриполитической стабильности и общественного согласия"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400341 тысяча тенге (четыреста миллионов триста сорок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апреля 2005 года "О государственном социальном заказе";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декабря 2001 года N 735 "Стратегический план развития Республики Казахстан до 2030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26 апреля 2002 года N 856 "О стратегии Ассамблеи народов Казахстана и Положении об Ассамблее народов Казахстана";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20 марта 2006 года N 68 "О Государственной комиссии по разработке и конкретизации программы демократических реформ в Республике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 дальнейших мерах по реализации Стратегии развития Казахстана до 2030 года" от 30 марта 2006 года N 80;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25 июля 2006 года N 154 "О Концепции развития гражданского общества в Республике Казахстан на 2006-2011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июня 2006 года N 593 "О Программе совершенствования казахстанской модели межэтнического и межконфессионального согласия на 2006-2008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сентября 2006 года N 953 "Об утверждении Плана мероприятий по реализации Концепции развития гражданского общества в Республике Казахстан на 2006-2011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формирование государственной политики по укреплению внутриполитической стабильности, обеспечение условий, направленных на укрепление в обществе демократических начал, совершенствование казахстанской модели межэтнического и межконфессионального согласия, продвижение политических реформ, развитие гражданского общества.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реализация комплекса мер, направленных на последовательное развитие демократических процессов и институтов гражданского общества, формирование системы защиты демократических ценностей, создание необходимых условий для эффективного взаимодействия государственных органов и общественных орагнизаций, реализация Программы совершенствования межэтнических отношений, совершенствование системы взаимодействия сотрудничества государственных органов и неправительственных организаций.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128"/>
        <w:gridCol w:w="1117"/>
        <w:gridCol w:w="2879"/>
        <w:gridCol w:w="4051"/>
        <w:gridCol w:w="1443"/>
        <w:gridCol w:w="2802"/>
      </w:tblGrid>
      <w:tr>
        <w:trPr>
          <w:trHeight w:val="90" w:hRule="atLeast"/>
        </w:trPr>
        <w:tc>
          <w:tcPr>
            <w:tcW w:w="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
</w:t>
            </w:r>
            <w:r>
              <w:br/>
            </w:r>
            <w:r>
              <w:rPr>
                <w:rFonts w:ascii="Times New Roman"/>
                <w:b w:val="false"/>
                <w:i w:val="false"/>
                <w:color w:val="000000"/>
                <w:sz w:val="20"/>
              </w:rPr>
              <w:t>
сударственной
</w:t>
            </w:r>
            <w:r>
              <w:br/>
            </w:r>
            <w:r>
              <w:rPr>
                <w:rFonts w:ascii="Times New Roman"/>
                <w:b w:val="false"/>
                <w:i w:val="false"/>
                <w:color w:val="000000"/>
                <w:sz w:val="20"/>
              </w:rPr>
              <w:t>
политики в об-
</w:t>
            </w:r>
            <w:r>
              <w:br/>
            </w:r>
            <w:r>
              <w:rPr>
                <w:rFonts w:ascii="Times New Roman"/>
                <w:b w:val="false"/>
                <w:i w:val="false"/>
                <w:color w:val="000000"/>
                <w:sz w:val="20"/>
              </w:rPr>
              <w:t>
ласти внутри-
</w:t>
            </w:r>
            <w:r>
              <w:br/>
            </w:r>
            <w:r>
              <w:rPr>
                <w:rFonts w:ascii="Times New Roman"/>
                <w:b w:val="false"/>
                <w:i w:val="false"/>
                <w:color w:val="000000"/>
                <w:sz w:val="20"/>
              </w:rPr>
              <w:t>
политической
</w:t>
            </w:r>
            <w:r>
              <w:br/>
            </w:r>
            <w:r>
              <w:rPr>
                <w:rFonts w:ascii="Times New Roman"/>
                <w:b w:val="false"/>
                <w:i w:val="false"/>
                <w:color w:val="000000"/>
                <w:sz w:val="20"/>
              </w:rPr>
              <w:t>
стабильности
</w:t>
            </w:r>
            <w:r>
              <w:br/>
            </w:r>
            <w:r>
              <w:rPr>
                <w:rFonts w:ascii="Times New Roman"/>
                <w:b w:val="false"/>
                <w:i w:val="false"/>
                <w:color w:val="000000"/>
                <w:sz w:val="20"/>
              </w:rPr>
              <w:t>
и обществен-
</w:t>
            </w:r>
            <w:r>
              <w:br/>
            </w:r>
            <w:r>
              <w:rPr>
                <w:rFonts w:ascii="Times New Roman"/>
                <w:b w:val="false"/>
                <w:i w:val="false"/>
                <w:color w:val="000000"/>
                <w:sz w:val="20"/>
              </w:rPr>
              <w:t>
ного согласия
</w:t>
            </w:r>
          </w:p>
        </w:tc>
        <w:tc>
          <w:tcPr>
            <w:tcW w:w="4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 по отбору
</w:t>
            </w:r>
            <w:r>
              <w:br/>
            </w:r>
            <w:r>
              <w:rPr>
                <w:rFonts w:ascii="Times New Roman"/>
                <w:b w:val="false"/>
                <w:i w:val="false"/>
                <w:color w:val="000000"/>
                <w:sz w:val="20"/>
              </w:rPr>
              <w:t>
социально значимых
</w:t>
            </w:r>
            <w:r>
              <w:br/>
            </w:r>
            <w:r>
              <w:rPr>
                <w:rFonts w:ascii="Times New Roman"/>
                <w:b w:val="false"/>
                <w:i w:val="false"/>
                <w:color w:val="000000"/>
                <w:sz w:val="20"/>
              </w:rPr>
              <w:t>
проектов неправи-
</w:t>
            </w:r>
            <w:r>
              <w:br/>
            </w:r>
            <w:r>
              <w:rPr>
                <w:rFonts w:ascii="Times New Roman"/>
                <w:b w:val="false"/>
                <w:i w:val="false"/>
                <w:color w:val="000000"/>
                <w:sz w:val="20"/>
              </w:rPr>
              <w:t>
тельственных орга-
</w:t>
            </w:r>
            <w:r>
              <w:br/>
            </w:r>
            <w:r>
              <w:rPr>
                <w:rFonts w:ascii="Times New Roman"/>
                <w:b w:val="false"/>
                <w:i w:val="false"/>
                <w:color w:val="000000"/>
                <w:sz w:val="20"/>
              </w:rPr>
              <w:t>
низаций;
</w:t>
            </w:r>
            <w:r>
              <w:br/>
            </w:r>
            <w:r>
              <w:rPr>
                <w:rFonts w:ascii="Times New Roman"/>
                <w:b w:val="false"/>
                <w:i w:val="false"/>
                <w:color w:val="000000"/>
                <w:sz w:val="20"/>
              </w:rPr>
              <w:t>
Проведение социоло-
</w:t>
            </w:r>
            <w:r>
              <w:br/>
            </w:r>
            <w:r>
              <w:rPr>
                <w:rFonts w:ascii="Times New Roman"/>
                <w:b w:val="false"/>
                <w:i w:val="false"/>
                <w:color w:val="000000"/>
                <w:sz w:val="20"/>
              </w:rPr>
              <w:t>
гических исследова-
</w:t>
            </w:r>
            <w:r>
              <w:br/>
            </w:r>
            <w:r>
              <w:rPr>
                <w:rFonts w:ascii="Times New Roman"/>
                <w:b w:val="false"/>
                <w:i w:val="false"/>
                <w:color w:val="000000"/>
                <w:sz w:val="20"/>
              </w:rPr>
              <w:t>
ний по вопросам
</w:t>
            </w:r>
            <w:r>
              <w:br/>
            </w:r>
            <w:r>
              <w:rPr>
                <w:rFonts w:ascii="Times New Roman"/>
                <w:b w:val="false"/>
                <w:i w:val="false"/>
                <w:color w:val="000000"/>
                <w:sz w:val="20"/>
              </w:rPr>
              <w:t>
национальной безо-
</w:t>
            </w:r>
            <w:r>
              <w:br/>
            </w:r>
            <w:r>
              <w:rPr>
                <w:rFonts w:ascii="Times New Roman"/>
                <w:b w:val="false"/>
                <w:i w:val="false"/>
                <w:color w:val="000000"/>
                <w:sz w:val="20"/>
              </w:rPr>
              <w:t>
пасности Республики
</w:t>
            </w:r>
            <w:r>
              <w:br/>
            </w:r>
            <w:r>
              <w:rPr>
                <w:rFonts w:ascii="Times New Roman"/>
                <w:b w:val="false"/>
                <w:i w:val="false"/>
                <w:color w:val="000000"/>
                <w:sz w:val="20"/>
              </w:rPr>
              <w:t>
Казахстан, развития
</w:t>
            </w:r>
            <w:r>
              <w:br/>
            </w:r>
            <w:r>
              <w:rPr>
                <w:rFonts w:ascii="Times New Roman"/>
                <w:b w:val="false"/>
                <w:i w:val="false"/>
                <w:color w:val="000000"/>
                <w:sz w:val="20"/>
              </w:rPr>
              <w:t>
неправительственных
</w:t>
            </w:r>
            <w:r>
              <w:br/>
            </w:r>
            <w:r>
              <w:rPr>
                <w:rFonts w:ascii="Times New Roman"/>
                <w:b w:val="false"/>
                <w:i w:val="false"/>
                <w:color w:val="000000"/>
                <w:sz w:val="20"/>
              </w:rPr>
              <w:t>
организаций, поли-
</w:t>
            </w:r>
            <w:r>
              <w:br/>
            </w:r>
            <w:r>
              <w:rPr>
                <w:rFonts w:ascii="Times New Roman"/>
                <w:b w:val="false"/>
                <w:i w:val="false"/>
                <w:color w:val="000000"/>
                <w:sz w:val="20"/>
              </w:rPr>
              <w:t>
тических, партий и
</w:t>
            </w:r>
            <w:r>
              <w:br/>
            </w:r>
            <w:r>
              <w:rPr>
                <w:rFonts w:ascii="Times New Roman"/>
                <w:b w:val="false"/>
                <w:i w:val="false"/>
                <w:color w:val="000000"/>
                <w:sz w:val="20"/>
              </w:rPr>
              <w:t>
движений Казахста-
</w:t>
            </w:r>
            <w:r>
              <w:br/>
            </w:r>
            <w:r>
              <w:rPr>
                <w:rFonts w:ascii="Times New Roman"/>
                <w:b w:val="false"/>
                <w:i w:val="false"/>
                <w:color w:val="000000"/>
                <w:sz w:val="20"/>
              </w:rPr>
              <w:t>
на, ежеквартальный
</w:t>
            </w:r>
            <w:r>
              <w:br/>
            </w:r>
            <w:r>
              <w:rPr>
                <w:rFonts w:ascii="Times New Roman"/>
                <w:b w:val="false"/>
                <w:i w:val="false"/>
                <w:color w:val="000000"/>
                <w:sz w:val="20"/>
              </w:rPr>
              <w:t>
социологический
</w:t>
            </w:r>
            <w:r>
              <w:br/>
            </w:r>
            <w:r>
              <w:rPr>
                <w:rFonts w:ascii="Times New Roman"/>
                <w:b w:val="false"/>
                <w:i w:val="false"/>
                <w:color w:val="000000"/>
                <w:sz w:val="20"/>
              </w:rPr>
              <w:t>
мониторинг общест-
</w:t>
            </w:r>
            <w:r>
              <w:br/>
            </w:r>
            <w:r>
              <w:rPr>
                <w:rFonts w:ascii="Times New Roman"/>
                <w:b w:val="false"/>
                <w:i w:val="false"/>
                <w:color w:val="000000"/>
                <w:sz w:val="20"/>
              </w:rPr>
              <w:t>
венно-политической
</w:t>
            </w:r>
            <w:r>
              <w:br/>
            </w:r>
            <w:r>
              <w:rPr>
                <w:rFonts w:ascii="Times New Roman"/>
                <w:b w:val="false"/>
                <w:i w:val="false"/>
                <w:color w:val="000000"/>
                <w:sz w:val="20"/>
              </w:rPr>
              <w:t>
ситуации;
</w:t>
            </w:r>
            <w:r>
              <w:br/>
            </w:r>
            <w:r>
              <w:rPr>
                <w:rFonts w:ascii="Times New Roman"/>
                <w:b w:val="false"/>
                <w:i w:val="false"/>
                <w:color w:val="000000"/>
                <w:sz w:val="20"/>
              </w:rPr>
              <w:t>
Обеспечение деяте-
</w:t>
            </w:r>
            <w:r>
              <w:br/>
            </w:r>
            <w:r>
              <w:rPr>
                <w:rFonts w:ascii="Times New Roman"/>
                <w:b w:val="false"/>
                <w:i w:val="false"/>
                <w:color w:val="000000"/>
                <w:sz w:val="20"/>
              </w:rPr>
              <w:t>
льности государст-
</w:t>
            </w:r>
            <w:r>
              <w:br/>
            </w:r>
            <w:r>
              <w:rPr>
                <w:rFonts w:ascii="Times New Roman"/>
                <w:b w:val="false"/>
                <w:i w:val="false"/>
                <w:color w:val="000000"/>
                <w:sz w:val="20"/>
              </w:rPr>
              <w:t>
венной комиссии по
</w:t>
            </w:r>
            <w:r>
              <w:br/>
            </w:r>
            <w:r>
              <w:rPr>
                <w:rFonts w:ascii="Times New Roman"/>
                <w:b w:val="false"/>
                <w:i w:val="false"/>
                <w:color w:val="000000"/>
                <w:sz w:val="20"/>
              </w:rPr>
              <w:t>
разработке и
</w:t>
            </w:r>
            <w:r>
              <w:br/>
            </w:r>
            <w:r>
              <w:rPr>
                <w:rFonts w:ascii="Times New Roman"/>
                <w:b w:val="false"/>
                <w:i w:val="false"/>
                <w:color w:val="000000"/>
                <w:sz w:val="20"/>
              </w:rPr>
              <w:t>
конкретизации
</w:t>
            </w:r>
            <w:r>
              <w:br/>
            </w:r>
            <w:r>
              <w:rPr>
                <w:rFonts w:ascii="Times New Roman"/>
                <w:b w:val="false"/>
                <w:i w:val="false"/>
                <w:color w:val="000000"/>
                <w:sz w:val="20"/>
              </w:rPr>
              <w:t>
программы
</w:t>
            </w:r>
            <w:r>
              <w:br/>
            </w:r>
            <w:r>
              <w:rPr>
                <w:rFonts w:ascii="Times New Roman"/>
                <w:b w:val="false"/>
                <w:i w:val="false"/>
                <w:color w:val="000000"/>
                <w:sz w:val="20"/>
              </w:rPr>
              <w:t>
демократических
</w:t>
            </w:r>
            <w:r>
              <w:br/>
            </w:r>
            <w:r>
              <w:rPr>
                <w:rFonts w:ascii="Times New Roman"/>
                <w:b w:val="false"/>
                <w:i w:val="false"/>
                <w:color w:val="000000"/>
                <w:sz w:val="20"/>
              </w:rPr>
              <w:t>
форм в Республике
</w:t>
            </w:r>
            <w:r>
              <w:br/>
            </w:r>
            <w:r>
              <w:rPr>
                <w:rFonts w:ascii="Times New Roman"/>
                <w:b w:val="false"/>
                <w:i w:val="false"/>
                <w:color w:val="000000"/>
                <w:sz w:val="20"/>
              </w:rPr>
              <w:t>
Казахстан;
</w:t>
            </w:r>
            <w:r>
              <w:br/>
            </w:r>
            <w:r>
              <w:rPr>
                <w:rFonts w:ascii="Times New Roman"/>
                <w:b w:val="false"/>
                <w:i w:val="false"/>
                <w:color w:val="000000"/>
                <w:sz w:val="20"/>
              </w:rPr>
              <w:t>
Проведение заседа-
</w:t>
            </w:r>
            <w:r>
              <w:br/>
            </w:r>
            <w:r>
              <w:rPr>
                <w:rFonts w:ascii="Times New Roman"/>
                <w:b w:val="false"/>
                <w:i w:val="false"/>
                <w:color w:val="000000"/>
                <w:sz w:val="20"/>
              </w:rPr>
              <w:t>
ний республиканс-
</w:t>
            </w:r>
            <w:r>
              <w:br/>
            </w:r>
            <w:r>
              <w:rPr>
                <w:rFonts w:ascii="Times New Roman"/>
                <w:b w:val="false"/>
                <w:i w:val="false"/>
                <w:color w:val="000000"/>
                <w:sz w:val="20"/>
              </w:rPr>
              <w:t>
кой комиссии по
</w:t>
            </w:r>
            <w:r>
              <w:br/>
            </w:r>
            <w:r>
              <w:rPr>
                <w:rFonts w:ascii="Times New Roman"/>
                <w:b w:val="false"/>
                <w:i w:val="false"/>
                <w:color w:val="000000"/>
                <w:sz w:val="20"/>
              </w:rPr>
              <w:t>
государственным
</w:t>
            </w:r>
            <w:r>
              <w:br/>
            </w:r>
            <w:r>
              <w:rPr>
                <w:rFonts w:ascii="Times New Roman"/>
                <w:b w:val="false"/>
                <w:i w:val="false"/>
                <w:color w:val="000000"/>
                <w:sz w:val="20"/>
              </w:rPr>
              <w:t>
символам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Проведение Респуб-
</w:t>
            </w:r>
            <w:r>
              <w:br/>
            </w:r>
            <w:r>
              <w:rPr>
                <w:rFonts w:ascii="Times New Roman"/>
                <w:b w:val="false"/>
                <w:i w:val="false"/>
                <w:color w:val="000000"/>
                <w:sz w:val="20"/>
              </w:rPr>
              <w:t>
ликанского Фестиваля
</w:t>
            </w:r>
            <w:r>
              <w:br/>
            </w:r>
            <w:r>
              <w:rPr>
                <w:rFonts w:ascii="Times New Roman"/>
                <w:b w:val="false"/>
                <w:i w:val="false"/>
                <w:color w:val="000000"/>
                <w:sz w:val="20"/>
              </w:rPr>
              <w:t>
Дружбы народов
</w:t>
            </w:r>
            <w:r>
              <w:br/>
            </w:r>
            <w:r>
              <w:rPr>
                <w:rFonts w:ascii="Times New Roman"/>
                <w:b w:val="false"/>
                <w:i w:val="false"/>
                <w:color w:val="000000"/>
                <w:sz w:val="20"/>
              </w:rPr>
              <w:t>
Казахстана;
</w:t>
            </w:r>
            <w:r>
              <w:br/>
            </w:r>
            <w:r>
              <w:rPr>
                <w:rFonts w:ascii="Times New Roman"/>
                <w:b w:val="false"/>
                <w:i w:val="false"/>
                <w:color w:val="000000"/>
                <w:sz w:val="20"/>
              </w:rPr>
              <w:t>
Экспертные опросы
</w:t>
            </w:r>
            <w:r>
              <w:br/>
            </w:r>
            <w:r>
              <w:rPr>
                <w:rFonts w:ascii="Times New Roman"/>
                <w:b w:val="false"/>
                <w:i w:val="false"/>
                <w:color w:val="000000"/>
                <w:sz w:val="20"/>
              </w:rPr>
              <w:t>
по определению уров-
</w:t>
            </w:r>
            <w:r>
              <w:br/>
            </w:r>
            <w:r>
              <w:rPr>
                <w:rFonts w:ascii="Times New Roman"/>
                <w:b w:val="false"/>
                <w:i w:val="false"/>
                <w:color w:val="000000"/>
                <w:sz w:val="20"/>
              </w:rPr>
              <w:t>
ня антикоррупцион-
</w:t>
            </w:r>
            <w:r>
              <w:br/>
            </w:r>
            <w:r>
              <w:rPr>
                <w:rFonts w:ascii="Times New Roman"/>
                <w:b w:val="false"/>
                <w:i w:val="false"/>
                <w:color w:val="000000"/>
                <w:sz w:val="20"/>
              </w:rPr>
              <w:t>
ного восприятия
</w:t>
            </w:r>
            <w:r>
              <w:br/>
            </w:r>
            <w:r>
              <w:rPr>
                <w:rFonts w:ascii="Times New Roman"/>
                <w:b w:val="false"/>
                <w:i w:val="false"/>
                <w:color w:val="000000"/>
                <w:sz w:val="20"/>
              </w:rPr>
              <w:t>
населения, общест-
</w:t>
            </w:r>
            <w:r>
              <w:br/>
            </w:r>
            <w:r>
              <w:rPr>
                <w:rFonts w:ascii="Times New Roman"/>
                <w:b w:val="false"/>
                <w:i w:val="false"/>
                <w:color w:val="000000"/>
                <w:sz w:val="20"/>
              </w:rPr>
              <w:t>
венного иммунитета
</w:t>
            </w:r>
            <w:r>
              <w:br/>
            </w:r>
            <w:r>
              <w:rPr>
                <w:rFonts w:ascii="Times New Roman"/>
                <w:b w:val="false"/>
                <w:i w:val="false"/>
                <w:color w:val="000000"/>
                <w:sz w:val="20"/>
              </w:rPr>
              <w:t>
к коррупционным
</w:t>
            </w:r>
            <w:r>
              <w:br/>
            </w:r>
            <w:r>
              <w:rPr>
                <w:rFonts w:ascii="Times New Roman"/>
                <w:b w:val="false"/>
                <w:i w:val="false"/>
                <w:color w:val="000000"/>
                <w:sz w:val="20"/>
              </w:rPr>
              <w:t>
проявлениям;
</w:t>
            </w:r>
            <w:r>
              <w:br/>
            </w:r>
            <w:r>
              <w:rPr>
                <w:rFonts w:ascii="Times New Roman"/>
                <w:b w:val="false"/>
                <w:i w:val="false"/>
                <w:color w:val="000000"/>
                <w:sz w:val="20"/>
              </w:rPr>
              <w:t>
Республиканский
</w:t>
            </w:r>
            <w:r>
              <w:br/>
            </w:r>
            <w:r>
              <w:rPr>
                <w:rFonts w:ascii="Times New Roman"/>
                <w:b w:val="false"/>
                <w:i w:val="false"/>
                <w:color w:val="000000"/>
                <w:sz w:val="20"/>
              </w:rPr>
              <w:t>
турнир молодежных
</w:t>
            </w:r>
            <w:r>
              <w:br/>
            </w:r>
            <w:r>
              <w:rPr>
                <w:rFonts w:ascii="Times New Roman"/>
                <w:b w:val="false"/>
                <w:i w:val="false"/>
                <w:color w:val="000000"/>
                <w:sz w:val="20"/>
              </w:rPr>
              <w:t>
игр-дебатов на тему
</w:t>
            </w:r>
            <w:r>
              <w:br/>
            </w:r>
            <w:r>
              <w:rPr>
                <w:rFonts w:ascii="Times New Roman"/>
                <w:b w:val="false"/>
                <w:i w:val="false"/>
                <w:color w:val="000000"/>
                <w:sz w:val="20"/>
              </w:rPr>
              <w:t>
"Повышение эффек-
</w:t>
            </w:r>
            <w:r>
              <w:br/>
            </w:r>
            <w:r>
              <w:rPr>
                <w:rFonts w:ascii="Times New Roman"/>
                <w:b w:val="false"/>
                <w:i w:val="false"/>
                <w:color w:val="000000"/>
                <w:sz w:val="20"/>
              </w:rPr>
              <w:t>
тивности участия
</w:t>
            </w:r>
            <w:r>
              <w:br/>
            </w:r>
            <w:r>
              <w:rPr>
                <w:rFonts w:ascii="Times New Roman"/>
                <w:b w:val="false"/>
                <w:i w:val="false"/>
                <w:color w:val="000000"/>
                <w:sz w:val="20"/>
              </w:rPr>
              <w:t>
институтов граждан-
</w:t>
            </w:r>
            <w:r>
              <w:br/>
            </w:r>
            <w:r>
              <w:rPr>
                <w:rFonts w:ascii="Times New Roman"/>
                <w:b w:val="false"/>
                <w:i w:val="false"/>
                <w:color w:val="000000"/>
                <w:sz w:val="20"/>
              </w:rPr>
              <w:t>
ского общества в
</w:t>
            </w:r>
            <w:r>
              <w:br/>
            </w:r>
            <w:r>
              <w:rPr>
                <w:rFonts w:ascii="Times New Roman"/>
                <w:b w:val="false"/>
                <w:i w:val="false"/>
                <w:color w:val="000000"/>
                <w:sz w:val="20"/>
              </w:rPr>
              <w:t>
борьбе против
</w:t>
            </w:r>
            <w:r>
              <w:br/>
            </w:r>
            <w:r>
              <w:rPr>
                <w:rFonts w:ascii="Times New Roman"/>
                <w:b w:val="false"/>
                <w:i w:val="false"/>
                <w:color w:val="000000"/>
                <w:sz w:val="20"/>
              </w:rPr>
              <w:t>
коррупции";
</w:t>
            </w:r>
            <w:r>
              <w:br/>
            </w:r>
            <w:r>
              <w:rPr>
                <w:rFonts w:ascii="Times New Roman"/>
                <w:b w:val="false"/>
                <w:i w:val="false"/>
                <w:color w:val="000000"/>
                <w:sz w:val="20"/>
              </w:rPr>
              <w:t>
Проведение Форума
</w:t>
            </w:r>
            <w:r>
              <w:br/>
            </w:r>
            <w:r>
              <w:rPr>
                <w:rFonts w:ascii="Times New Roman"/>
                <w:b w:val="false"/>
                <w:i w:val="false"/>
                <w:color w:val="000000"/>
                <w:sz w:val="20"/>
              </w:rPr>
              <w:t>
посвященного Дню
</w:t>
            </w:r>
            <w:r>
              <w:br/>
            </w:r>
            <w:r>
              <w:rPr>
                <w:rFonts w:ascii="Times New Roman"/>
                <w:b w:val="false"/>
                <w:i w:val="false"/>
                <w:color w:val="000000"/>
                <w:sz w:val="20"/>
              </w:rPr>
              <w:t>
рождения государст-
</w:t>
            </w:r>
            <w:r>
              <w:br/>
            </w:r>
            <w:r>
              <w:rPr>
                <w:rFonts w:ascii="Times New Roman"/>
                <w:b w:val="false"/>
                <w:i w:val="false"/>
                <w:color w:val="000000"/>
                <w:sz w:val="20"/>
              </w:rPr>
              <w:t>
венных символов Рес-
</w:t>
            </w:r>
            <w:r>
              <w:br/>
            </w:r>
            <w:r>
              <w:rPr>
                <w:rFonts w:ascii="Times New Roman"/>
                <w:b w:val="false"/>
                <w:i w:val="false"/>
                <w:color w:val="000000"/>
                <w:sz w:val="20"/>
              </w:rPr>
              <w:t>
публики Казахстан;
</w:t>
            </w:r>
            <w:r>
              <w:br/>
            </w:r>
            <w:r>
              <w:rPr>
                <w:rFonts w:ascii="Times New Roman"/>
                <w:b w:val="false"/>
                <w:i w:val="false"/>
                <w:color w:val="000000"/>
                <w:sz w:val="20"/>
              </w:rPr>
              <w:t>
Организация и прове-
</w:t>
            </w:r>
            <w:r>
              <w:br/>
            </w:r>
            <w:r>
              <w:rPr>
                <w:rFonts w:ascii="Times New Roman"/>
                <w:b w:val="false"/>
                <w:i w:val="false"/>
                <w:color w:val="000000"/>
                <w:sz w:val="20"/>
              </w:rPr>
              <w:t>
дение республиканс-
</w:t>
            </w:r>
            <w:r>
              <w:br/>
            </w:r>
            <w:r>
              <w:rPr>
                <w:rFonts w:ascii="Times New Roman"/>
                <w:b w:val="false"/>
                <w:i w:val="false"/>
                <w:color w:val="000000"/>
                <w:sz w:val="20"/>
              </w:rPr>
              <w:t>
кой конференций по
</w:t>
            </w:r>
            <w:r>
              <w:br/>
            </w:r>
            <w:r>
              <w:rPr>
                <w:rFonts w:ascii="Times New Roman"/>
                <w:b w:val="false"/>
                <w:i w:val="false"/>
                <w:color w:val="000000"/>
                <w:sz w:val="20"/>
              </w:rPr>
              <w:t>
пропаганде здорового
</w:t>
            </w:r>
            <w:r>
              <w:br/>
            </w:r>
            <w:r>
              <w:rPr>
                <w:rFonts w:ascii="Times New Roman"/>
                <w:b w:val="false"/>
                <w:i w:val="false"/>
                <w:color w:val="000000"/>
                <w:sz w:val="20"/>
              </w:rPr>
              <w:t>
образа жизни;
</w:t>
            </w:r>
            <w:r>
              <w:br/>
            </w:r>
            <w:r>
              <w:rPr>
                <w:rFonts w:ascii="Times New Roman"/>
                <w:b w:val="false"/>
                <w:i w:val="false"/>
                <w:color w:val="000000"/>
                <w:sz w:val="20"/>
              </w:rPr>
              <w:t>
Республиканская
</w:t>
            </w:r>
            <w:r>
              <w:br/>
            </w:r>
            <w:r>
              <w:rPr>
                <w:rFonts w:ascii="Times New Roman"/>
                <w:b w:val="false"/>
                <w:i w:val="false"/>
                <w:color w:val="000000"/>
                <w:sz w:val="20"/>
              </w:rPr>
              <w:t>
акция в области
</w:t>
            </w:r>
            <w:r>
              <w:br/>
            </w:r>
            <w:r>
              <w:rPr>
                <w:rFonts w:ascii="Times New Roman"/>
                <w:b w:val="false"/>
                <w:i w:val="false"/>
                <w:color w:val="000000"/>
                <w:sz w:val="20"/>
              </w:rPr>
              <w:t>
этножурналистики
</w:t>
            </w:r>
            <w:r>
              <w:br/>
            </w:r>
            <w:r>
              <w:rPr>
                <w:rFonts w:ascii="Times New Roman"/>
                <w:b w:val="false"/>
                <w:i w:val="false"/>
                <w:color w:val="000000"/>
                <w:sz w:val="20"/>
              </w:rPr>
              <w:t>
"Шанырак":
</w:t>
            </w:r>
            <w:r>
              <w:br/>
            </w:r>
            <w:r>
              <w:rPr>
                <w:rFonts w:ascii="Times New Roman"/>
                <w:b w:val="false"/>
                <w:i w:val="false"/>
                <w:color w:val="000000"/>
                <w:sz w:val="20"/>
              </w:rPr>
              <w:t>
семинар и творческий
</w:t>
            </w:r>
            <w:r>
              <w:br/>
            </w:r>
            <w:r>
              <w:rPr>
                <w:rFonts w:ascii="Times New Roman"/>
                <w:b w:val="false"/>
                <w:i w:val="false"/>
                <w:color w:val="000000"/>
                <w:sz w:val="20"/>
              </w:rPr>
              <w:t>
конкурс в области
</w:t>
            </w:r>
            <w:r>
              <w:br/>
            </w:r>
            <w:r>
              <w:rPr>
                <w:rFonts w:ascii="Times New Roman"/>
                <w:b w:val="false"/>
                <w:i w:val="false"/>
                <w:color w:val="000000"/>
                <w:sz w:val="20"/>
              </w:rPr>
              <w:t>
этножурналистики;
</w:t>
            </w:r>
            <w:r>
              <w:br/>
            </w:r>
            <w:r>
              <w:rPr>
                <w:rFonts w:ascii="Times New Roman"/>
                <w:b w:val="false"/>
                <w:i w:val="false"/>
                <w:color w:val="000000"/>
                <w:sz w:val="20"/>
              </w:rPr>
              <w:t>
Проведение круглого
</w:t>
            </w:r>
            <w:r>
              <w:br/>
            </w:r>
            <w:r>
              <w:rPr>
                <w:rFonts w:ascii="Times New Roman"/>
                <w:b w:val="false"/>
                <w:i w:val="false"/>
                <w:color w:val="000000"/>
                <w:sz w:val="20"/>
              </w:rPr>
              <w:t>
стола на тему "Роль
</w:t>
            </w:r>
            <w:r>
              <w:br/>
            </w:r>
            <w:r>
              <w:rPr>
                <w:rFonts w:ascii="Times New Roman"/>
                <w:b w:val="false"/>
                <w:i w:val="false"/>
                <w:color w:val="000000"/>
                <w:sz w:val="20"/>
              </w:rPr>
              <w:t>
власти, неправитель-
</w:t>
            </w:r>
            <w:r>
              <w:br/>
            </w:r>
            <w:r>
              <w:rPr>
                <w:rFonts w:ascii="Times New Roman"/>
                <w:b w:val="false"/>
                <w:i w:val="false"/>
                <w:color w:val="000000"/>
                <w:sz w:val="20"/>
              </w:rPr>
              <w:t>
ственных организаций
</w:t>
            </w:r>
            <w:r>
              <w:br/>
            </w:r>
            <w:r>
              <w:rPr>
                <w:rFonts w:ascii="Times New Roman"/>
                <w:b w:val="false"/>
                <w:i w:val="false"/>
                <w:color w:val="000000"/>
                <w:sz w:val="20"/>
              </w:rPr>
              <w:t>
и бизнес структур в
</w:t>
            </w:r>
            <w:r>
              <w:br/>
            </w:r>
            <w:r>
              <w:rPr>
                <w:rFonts w:ascii="Times New Roman"/>
                <w:b w:val="false"/>
                <w:i w:val="false"/>
                <w:color w:val="000000"/>
                <w:sz w:val="20"/>
              </w:rPr>
              <w:t>
борьбе с коррупцион-
</w:t>
            </w:r>
            <w:r>
              <w:br/>
            </w:r>
            <w:r>
              <w:rPr>
                <w:rFonts w:ascii="Times New Roman"/>
                <w:b w:val="false"/>
                <w:i w:val="false"/>
                <w:color w:val="000000"/>
                <w:sz w:val="20"/>
              </w:rPr>
              <w:t>
ными преступления-
</w:t>
            </w:r>
            <w:r>
              <w:br/>
            </w:r>
            <w:r>
              <w:rPr>
                <w:rFonts w:ascii="Times New Roman"/>
                <w:b w:val="false"/>
                <w:i w:val="false"/>
                <w:color w:val="000000"/>
                <w:sz w:val="20"/>
              </w:rPr>
              <w:t>
ми";
</w:t>
            </w:r>
            <w:r>
              <w:br/>
            </w:r>
            <w:r>
              <w:rPr>
                <w:rFonts w:ascii="Times New Roman"/>
                <w:b w:val="false"/>
                <w:i w:val="false"/>
                <w:color w:val="000000"/>
                <w:sz w:val="20"/>
              </w:rPr>
              <w:t>
III Гражданский
</w:t>
            </w:r>
            <w:r>
              <w:br/>
            </w:r>
            <w:r>
              <w:rPr>
                <w:rFonts w:ascii="Times New Roman"/>
                <w:b w:val="false"/>
                <w:i w:val="false"/>
                <w:color w:val="000000"/>
                <w:sz w:val="20"/>
              </w:rPr>
              <w:t>
форум неправитель-
</w:t>
            </w:r>
            <w:r>
              <w:br/>
            </w:r>
            <w:r>
              <w:rPr>
                <w:rFonts w:ascii="Times New Roman"/>
                <w:b w:val="false"/>
                <w:i w:val="false"/>
                <w:color w:val="000000"/>
                <w:sz w:val="20"/>
              </w:rPr>
              <w:t>
ственных организаций
</w:t>
            </w:r>
            <w:r>
              <w:br/>
            </w:r>
            <w:r>
              <w:rPr>
                <w:rFonts w:ascii="Times New Roman"/>
                <w:b w:val="false"/>
                <w:i w:val="false"/>
                <w:color w:val="000000"/>
                <w:sz w:val="20"/>
              </w:rPr>
              <w:t>
Казахстана;
</w:t>
            </w:r>
            <w:r>
              <w:br/>
            </w:r>
            <w:r>
              <w:rPr>
                <w:rFonts w:ascii="Times New Roman"/>
                <w:b w:val="false"/>
                <w:i w:val="false"/>
                <w:color w:val="000000"/>
                <w:sz w:val="20"/>
              </w:rPr>
              <w:t>
Проведение ХIII
</w:t>
            </w:r>
            <w:r>
              <w:br/>
            </w:r>
            <w:r>
              <w:rPr>
                <w:rFonts w:ascii="Times New Roman"/>
                <w:b w:val="false"/>
                <w:i w:val="false"/>
                <w:color w:val="000000"/>
                <w:sz w:val="20"/>
              </w:rPr>
              <w:t>
сессии Ассамблеи
</w:t>
            </w:r>
            <w:r>
              <w:br/>
            </w:r>
            <w:r>
              <w:rPr>
                <w:rFonts w:ascii="Times New Roman"/>
                <w:b w:val="false"/>
                <w:i w:val="false"/>
                <w:color w:val="000000"/>
                <w:sz w:val="20"/>
              </w:rPr>
              <w:t>
народов Казахстана;
</w:t>
            </w:r>
            <w:r>
              <w:br/>
            </w:r>
            <w:r>
              <w:rPr>
                <w:rFonts w:ascii="Times New Roman"/>
                <w:b w:val="false"/>
                <w:i w:val="false"/>
                <w:color w:val="000000"/>
                <w:sz w:val="20"/>
              </w:rPr>
              <w:t>
Участие в мероприя-
</w:t>
            </w:r>
            <w:r>
              <w:br/>
            </w:r>
            <w:r>
              <w:rPr>
                <w:rFonts w:ascii="Times New Roman"/>
                <w:b w:val="false"/>
                <w:i w:val="false"/>
                <w:color w:val="000000"/>
                <w:sz w:val="20"/>
              </w:rPr>
              <w:t>
тиях, проводимых с
</w:t>
            </w:r>
            <w:r>
              <w:br/>
            </w:r>
            <w:r>
              <w:rPr>
                <w:rFonts w:ascii="Times New Roman"/>
                <w:b w:val="false"/>
                <w:i w:val="false"/>
                <w:color w:val="000000"/>
                <w:sz w:val="20"/>
              </w:rPr>
              <w:t>
продвижением заявки
</w:t>
            </w:r>
            <w:r>
              <w:br/>
            </w:r>
            <w:r>
              <w:rPr>
                <w:rFonts w:ascii="Times New Roman"/>
                <w:b w:val="false"/>
                <w:i w:val="false"/>
                <w:color w:val="000000"/>
                <w:sz w:val="20"/>
              </w:rPr>
              <w:t>
Казахстана на
</w:t>
            </w:r>
            <w:r>
              <w:br/>
            </w:r>
            <w:r>
              <w:rPr>
                <w:rFonts w:ascii="Times New Roman"/>
                <w:b w:val="false"/>
                <w:i w:val="false"/>
                <w:color w:val="000000"/>
                <w:sz w:val="20"/>
              </w:rPr>
              <w:t>
представительство в
</w:t>
            </w:r>
            <w:r>
              <w:br/>
            </w:r>
            <w:r>
              <w:rPr>
                <w:rFonts w:ascii="Times New Roman"/>
                <w:b w:val="false"/>
                <w:i w:val="false"/>
                <w:color w:val="000000"/>
                <w:sz w:val="20"/>
              </w:rPr>
              <w:t>
ОБСЕ;
</w:t>
            </w:r>
            <w:r>
              <w:br/>
            </w:r>
            <w:r>
              <w:rPr>
                <w:rFonts w:ascii="Times New Roman"/>
                <w:b w:val="false"/>
                <w:i w:val="false"/>
                <w:color w:val="000000"/>
                <w:sz w:val="20"/>
              </w:rPr>
              <w:t>
Проведение мероприя-
</w:t>
            </w:r>
            <w:r>
              <w:br/>
            </w:r>
            <w:r>
              <w:rPr>
                <w:rFonts w:ascii="Times New Roman"/>
                <w:b w:val="false"/>
                <w:i w:val="false"/>
                <w:color w:val="000000"/>
                <w:sz w:val="20"/>
              </w:rPr>
              <w:t>
тий по реализации
</w:t>
            </w:r>
            <w:r>
              <w:br/>
            </w:r>
            <w:r>
              <w:rPr>
                <w:rFonts w:ascii="Times New Roman"/>
                <w:b w:val="false"/>
                <w:i w:val="false"/>
                <w:color w:val="000000"/>
                <w:sz w:val="20"/>
              </w:rPr>
              <w:t>
Программы "Совершен-
</w:t>
            </w:r>
            <w:r>
              <w:br/>
            </w:r>
            <w:r>
              <w:rPr>
                <w:rFonts w:ascii="Times New Roman"/>
                <w:b w:val="false"/>
                <w:i w:val="false"/>
                <w:color w:val="000000"/>
                <w:sz w:val="20"/>
              </w:rPr>
              <w:t>
ствование казахстан-
</w:t>
            </w:r>
            <w:r>
              <w:br/>
            </w:r>
            <w:r>
              <w:rPr>
                <w:rFonts w:ascii="Times New Roman"/>
                <w:b w:val="false"/>
                <w:i w:val="false"/>
                <w:color w:val="000000"/>
                <w:sz w:val="20"/>
              </w:rPr>
              <w:t>
ской модели этничес-
</w:t>
            </w:r>
            <w:r>
              <w:br/>
            </w:r>
            <w:r>
              <w:rPr>
                <w:rFonts w:ascii="Times New Roman"/>
                <w:b w:val="false"/>
                <w:i w:val="false"/>
                <w:color w:val="000000"/>
                <w:sz w:val="20"/>
              </w:rPr>
              <w:t>
кого и конфессиона-
</w:t>
            </w:r>
            <w:r>
              <w:br/>
            </w:r>
            <w:r>
              <w:rPr>
                <w:rFonts w:ascii="Times New Roman"/>
                <w:b w:val="false"/>
                <w:i w:val="false"/>
                <w:color w:val="000000"/>
                <w:sz w:val="20"/>
              </w:rPr>
              <w:t>
льного согласия
</w:t>
            </w:r>
            <w:r>
              <w:br/>
            </w:r>
            <w:r>
              <w:rPr>
                <w:rFonts w:ascii="Times New Roman"/>
                <w:b w:val="false"/>
                <w:i w:val="false"/>
                <w:color w:val="000000"/>
                <w:sz w:val="20"/>
              </w:rPr>
              <w:t>
2006-2008 годы
</w:t>
            </w:r>
            <w:r>
              <w:br/>
            </w:r>
            <w:r>
              <w:rPr>
                <w:rFonts w:ascii="Times New Roman"/>
                <w:b w:val="false"/>
                <w:i w:val="false"/>
                <w:color w:val="000000"/>
                <w:sz w:val="20"/>
              </w:rPr>
              <w:t>
согласно Плана
</w:t>
            </w:r>
            <w:r>
              <w:br/>
            </w:r>
            <w:r>
              <w:rPr>
                <w:rFonts w:ascii="Times New Roman"/>
                <w:b w:val="false"/>
                <w:i w:val="false"/>
                <w:color w:val="000000"/>
                <w:sz w:val="20"/>
              </w:rPr>
              <w:t>
мероприятий;
</w:t>
            </w:r>
            <w:r>
              <w:br/>
            </w:r>
            <w:r>
              <w:rPr>
                <w:rFonts w:ascii="Times New Roman"/>
                <w:b w:val="false"/>
                <w:i w:val="false"/>
                <w:color w:val="000000"/>
                <w:sz w:val="20"/>
              </w:rPr>
              <w:t>
Проведение респуб-
</w:t>
            </w:r>
            <w:r>
              <w:br/>
            </w:r>
            <w:r>
              <w:rPr>
                <w:rFonts w:ascii="Times New Roman"/>
                <w:b w:val="false"/>
                <w:i w:val="false"/>
                <w:color w:val="000000"/>
                <w:sz w:val="20"/>
              </w:rPr>
              <w:t>
ликанского семинара-
</w:t>
            </w:r>
            <w:r>
              <w:br/>
            </w:r>
            <w:r>
              <w:rPr>
                <w:rFonts w:ascii="Times New Roman"/>
                <w:b w:val="false"/>
                <w:i w:val="false"/>
                <w:color w:val="000000"/>
                <w:sz w:val="20"/>
              </w:rPr>
              <w:t>
совещания по пропа-
</w:t>
            </w:r>
            <w:r>
              <w:br/>
            </w:r>
            <w:r>
              <w:rPr>
                <w:rFonts w:ascii="Times New Roman"/>
                <w:b w:val="false"/>
                <w:i w:val="false"/>
                <w:color w:val="000000"/>
                <w:sz w:val="20"/>
              </w:rPr>
              <w:t>
ганде Послания
</w:t>
            </w:r>
            <w:r>
              <w:br/>
            </w:r>
            <w:r>
              <w:rPr>
                <w:rFonts w:ascii="Times New Roman"/>
                <w:b w:val="false"/>
                <w:i w:val="false"/>
                <w:color w:val="000000"/>
                <w:sz w:val="20"/>
              </w:rPr>
              <w:t>
Главы Государства.
</w:t>
            </w:r>
          </w:p>
        </w:tc>
        <w:tc>
          <w:tcPr>
            <w:tcW w:w="14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создание системы идеологической, пропагандистской и информационной работы Министерства по реализации комплекса мер по:
</w:t>
      </w:r>
      <w:r>
        <w:br/>
      </w:r>
      <w:r>
        <w:rPr>
          <w:rFonts w:ascii="Times New Roman"/>
          <w:b w:val="false"/>
          <w:i w:val="false"/>
          <w:color w:val="000000"/>
          <w:sz w:val="28"/>
        </w:rPr>
        <w:t>
- информационно-пропагандистскому обеспечению программных выступлений Главы государства, 
</w:t>
      </w:r>
      <w:r>
        <w:rPr>
          <w:rFonts w:ascii="Times New Roman"/>
          <w:b w:val="false"/>
          <w:i w:val="false"/>
          <w:color w:val="000000"/>
          <w:sz w:val="28"/>
        </w:rPr>
        <w:t xml:space="preserve"> Стратегии </w:t>
      </w:r>
      <w:r>
        <w:rPr>
          <w:rFonts w:ascii="Times New Roman"/>
          <w:b w:val="false"/>
          <w:i w:val="false"/>
          <w:color w:val="000000"/>
          <w:sz w:val="28"/>
        </w:rPr>
        <w:t>
 "Казахстан - 2030", ежегодных Посланий Президента народу Казахстана, Программы Правительства на 2006-2008 годы, важнейших общественно-политических мероприятий на 2007 год;
</w:t>
      </w:r>
      <w:r>
        <w:br/>
      </w:r>
      <w:r>
        <w:rPr>
          <w:rFonts w:ascii="Times New Roman"/>
          <w:b w:val="false"/>
          <w:i w:val="false"/>
          <w:color w:val="000000"/>
          <w:sz w:val="28"/>
        </w:rPr>
        <w:t>
- подготовке и проведению не менее 8 общереспубликанских мероприятий общественно-политического характера, в т.ч. с участием Главы государства;
</w:t>
      </w:r>
      <w:r>
        <w:br/>
      </w:r>
      <w:r>
        <w:rPr>
          <w:rFonts w:ascii="Times New Roman"/>
          <w:b w:val="false"/>
          <w:i w:val="false"/>
          <w:color w:val="000000"/>
          <w:sz w:val="28"/>
        </w:rPr>
        <w:t>
- проведение 2-х масштабных проектов, направленных на формирование здорового образа жизни (республиканская конференция) и выработке активной гражданской позиции среди молодежи и студентов (республиканский турнир молодежных игр-дебатов);
</w:t>
      </w:r>
      <w:r>
        <w:br/>
      </w:r>
      <w:r>
        <w:rPr>
          <w:rFonts w:ascii="Times New Roman"/>
          <w:b w:val="false"/>
          <w:i w:val="false"/>
          <w:color w:val="000000"/>
          <w:sz w:val="28"/>
        </w:rPr>
        <w:t>
- проведению 4-х социологических мониторингов, 1 социологического исследования по вопросам национальной безопасности Республики Казахстан, 2-х экспертных опросов, направленных на изучение и прогнозирование общественно-политической ситуации, 2-х экспертных опросов по определению антикоррупционного восприятия населения;
</w:t>
      </w:r>
      <w:r>
        <w:br/>
      </w:r>
      <w:r>
        <w:rPr>
          <w:rFonts w:ascii="Times New Roman"/>
          <w:b w:val="false"/>
          <w:i w:val="false"/>
          <w:color w:val="000000"/>
          <w:sz w:val="28"/>
        </w:rPr>
        <w:t>
- созданию необходимых условий для реализации общественными объединениями около 85 социально значимых проектов;
</w:t>
      </w:r>
      <w:r>
        <w:br/>
      </w:r>
      <w:r>
        <w:rPr>
          <w:rFonts w:ascii="Times New Roman"/>
          <w:b w:val="false"/>
          <w:i w:val="false"/>
          <w:color w:val="000000"/>
          <w:sz w:val="28"/>
        </w:rPr>
        <w:t>
- проведению 5 крупномасштабных мероприятий, направленных на пропаганду казахстанской модели этнического и конфессионального согласия (непосредственные участники - 10 000 человек), в т.ч. 2 республиканских мониторинга межэтнической и межконфессиональной ситуации в обществе;
</w:t>
      </w:r>
    </w:p>
    <w:p>
      <w:pPr>
        <w:spacing w:after="0"/>
        <w:ind w:left="0"/>
        <w:jc w:val="both"/>
      </w:pPr>
      <w:r>
        <w:rPr>
          <w:rFonts w:ascii="Times New Roman"/>
          <w:b w:val="false"/>
          <w:i w:val="false"/>
          <w:color w:val="000000"/>
          <w:sz w:val="28"/>
        </w:rPr>
        <w:t>
Конечный результат: развитие демократии, модернизация и либерализация политической жизни, формирование политической культуры граждан страны, сохранение межнационального и межконфессионального согласия. Конструктивное взаимодействие государственных органов с неправительственным сектором, политическими партиями и движениями для консолидации сторонников власти и основных общественно-политических сил страны на платформе власти, дальнейшее повышение доверия населения к государственным органам. Развитие духовно-нравственного потенциала, патриотизма граждан Казахстана. Повышение имиджа Республики Казахстан в глазах мирового сообщества. Закрепление в массовом сознании общенациональной идеи - вхождение Казахстана в число 50-ти наиболее конкурентоспособных стран мира.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средняя стоимость затрат на проведение одного мероприятия на республиканском уровне - 3867 тыс. тенге;
</w:t>
      </w:r>
      <w:r>
        <w:br/>
      </w:r>
      <w:r>
        <w:rPr>
          <w:rFonts w:ascii="Times New Roman"/>
          <w:b w:val="false"/>
          <w:i w:val="false"/>
          <w:color w:val="000000"/>
          <w:sz w:val="28"/>
        </w:rPr>
        <w:t>
средняя стоимость затрат на проведение 1 социально значимого проекта - 3 518 тыс. тенге;
</w:t>
      </w:r>
      <w:r>
        <w:br/>
      </w:r>
      <w:r>
        <w:rPr>
          <w:rFonts w:ascii="Times New Roman"/>
          <w:b w:val="false"/>
          <w:i w:val="false"/>
          <w:color w:val="000000"/>
          <w:sz w:val="28"/>
        </w:rPr>
        <w:t>
средняя стоимость одного социологического исследования - 1557 тыс. тенге;
</w:t>
      </w:r>
    </w:p>
    <w:p>
      <w:pPr>
        <w:spacing w:after="0"/>
        <w:ind w:left="0"/>
        <w:jc w:val="both"/>
      </w:pPr>
      <w:r>
        <w:rPr>
          <w:rFonts w:ascii="Times New Roman"/>
          <w:b w:val="false"/>
          <w:i w:val="false"/>
          <w:color w:val="000000"/>
          <w:sz w:val="28"/>
        </w:rPr>
        <w:t>
Своевременность: проведение социально-значимых мероприятий в соответствии с утвержденным планом.
</w:t>
      </w:r>
    </w:p>
    <w:p>
      <w:pPr>
        <w:spacing w:after="0"/>
        <w:ind w:left="0"/>
        <w:jc w:val="both"/>
      </w:pPr>
      <w:r>
        <w:rPr>
          <w:rFonts w:ascii="Times New Roman"/>
          <w:b w:val="false"/>
          <w:i w:val="false"/>
          <w:color w:val="000000"/>
          <w:sz w:val="28"/>
        </w:rPr>
        <w:t>
Качество: укрепление демократических преобразований, ускорение модернизации страны, сохранение межнационального единства, общественного согласия и внутриполитической стабильности.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019 "Институциональное развитие средств массовой информации"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3 502 164 тысячи тенге (три миллиарда пятьсот два миллиона сто шестьдесят четыре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Конституция </w:t>
      </w:r>
      <w:r>
        <w:rPr>
          <w:rFonts w:ascii="Times New Roman"/>
          <w:b w:val="false"/>
          <w:i w:val="false"/>
          <w:color w:val="000000"/>
          <w:sz w:val="28"/>
        </w:rPr>
        <w:t>
 Республики Казахстан от 30 августа 1995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30 марта 2006 года N 80 "О дальнейших мерах по реализации стратегии развития Казахстана до 2030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формирование единого информационного пространства.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достижение максимального охвата населения программами национального телеканала "Казахстан", "Казахское радио" и радио "Шалкар", республиканской газетой "Казахстанская правда", республиканской газетой "Егемен "Казахстан"; производство высококачественной продукции; создание эффективной производственно-технической базы и благоприятных условий для инвестирования отрасли.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010"/>
        <w:gridCol w:w="1088"/>
        <w:gridCol w:w="2994"/>
        <w:gridCol w:w="3820"/>
        <w:gridCol w:w="1703"/>
        <w:gridCol w:w="2855"/>
      </w:tblGrid>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p>
            <w:pPr>
              <w:spacing w:after="20"/>
              <w:ind w:left="20"/>
              <w:jc w:val="both"/>
            </w:pP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985"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
</w:t>
            </w:r>
            <w:r>
              <w:br/>
            </w:r>
            <w:r>
              <w:rPr>
                <w:rFonts w:ascii="Times New Roman"/>
                <w:b w:val="false"/>
                <w:i w:val="false"/>
                <w:color w:val="000000"/>
                <w:sz w:val="20"/>
              </w:rPr>
              <w:t>
нальное раз-
</w:t>
            </w:r>
            <w:r>
              <w:br/>
            </w:r>
            <w:r>
              <w:rPr>
                <w:rFonts w:ascii="Times New Roman"/>
                <w:b w:val="false"/>
                <w:i w:val="false"/>
                <w:color w:val="000000"/>
                <w:sz w:val="20"/>
              </w:rPr>
              <w:t>
витие средств
</w:t>
            </w:r>
            <w:r>
              <w:br/>
            </w:r>
            <w:r>
              <w:rPr>
                <w:rFonts w:ascii="Times New Roman"/>
                <w:b w:val="false"/>
                <w:i w:val="false"/>
                <w:color w:val="000000"/>
                <w:sz w:val="20"/>
              </w:rPr>
              <w:t>
массовой
</w:t>
            </w:r>
            <w:r>
              <w:br/>
            </w:r>
            <w:r>
              <w:rPr>
                <w:rFonts w:ascii="Times New Roman"/>
                <w:b w:val="false"/>
                <w:i w:val="false"/>
                <w:color w:val="000000"/>
                <w:sz w:val="20"/>
              </w:rPr>
              <w:t>
информации
</w:t>
            </w:r>
          </w:p>
        </w:tc>
        <w:tc>
          <w:tcPr>
            <w:tcW w:w="3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мероприятий на:
</w:t>
            </w:r>
            <w:r>
              <w:br/>
            </w:r>
            <w:r>
              <w:rPr>
                <w:rFonts w:ascii="Times New Roman"/>
                <w:b w:val="false"/>
                <w:i w:val="false"/>
                <w:color w:val="000000"/>
                <w:sz w:val="20"/>
              </w:rPr>
              <w:t>
- пополнение
</w:t>
            </w:r>
            <w:r>
              <w:br/>
            </w:r>
            <w:r>
              <w:rPr>
                <w:rFonts w:ascii="Times New Roman"/>
                <w:b w:val="false"/>
                <w:i w:val="false"/>
                <w:color w:val="000000"/>
                <w:sz w:val="20"/>
              </w:rPr>
              <w:t>
уставного капитала
</w:t>
            </w:r>
            <w:r>
              <w:br/>
            </w:r>
            <w:r>
              <w:rPr>
                <w:rFonts w:ascii="Times New Roman"/>
                <w:b w:val="false"/>
                <w:i w:val="false"/>
                <w:color w:val="000000"/>
                <w:sz w:val="20"/>
              </w:rPr>
              <w:t>
акционерного об-
</w:t>
            </w:r>
            <w:r>
              <w:br/>
            </w:r>
            <w:r>
              <w:rPr>
                <w:rFonts w:ascii="Times New Roman"/>
                <w:b w:val="false"/>
                <w:i w:val="false"/>
                <w:color w:val="000000"/>
                <w:sz w:val="20"/>
              </w:rPr>
              <w:t>
щества "Республи-
</w:t>
            </w:r>
            <w:r>
              <w:br/>
            </w:r>
            <w:r>
              <w:rPr>
                <w:rFonts w:ascii="Times New Roman"/>
                <w:b w:val="false"/>
                <w:i w:val="false"/>
                <w:color w:val="000000"/>
                <w:sz w:val="20"/>
              </w:rPr>
              <w:t>
канская Телерадио-
</w:t>
            </w:r>
            <w:r>
              <w:br/>
            </w:r>
            <w:r>
              <w:rPr>
                <w:rFonts w:ascii="Times New Roman"/>
                <w:b w:val="false"/>
                <w:i w:val="false"/>
                <w:color w:val="000000"/>
                <w:sz w:val="20"/>
              </w:rPr>
              <w:t>
корпорация«"Казах-
</w:t>
            </w:r>
            <w:r>
              <w:br/>
            </w:r>
            <w:r>
              <w:rPr>
                <w:rFonts w:ascii="Times New Roman"/>
                <w:b w:val="false"/>
                <w:i w:val="false"/>
                <w:color w:val="000000"/>
                <w:sz w:val="20"/>
              </w:rPr>
              <w:t>
стан" для приобре-
</w:t>
            </w:r>
            <w:r>
              <w:br/>
            </w:r>
            <w:r>
              <w:rPr>
                <w:rFonts w:ascii="Times New Roman"/>
                <w:b w:val="false"/>
                <w:i w:val="false"/>
                <w:color w:val="000000"/>
                <w:sz w:val="20"/>
              </w:rPr>
              <w:t>
тения телевизион-
</w:t>
            </w:r>
            <w:r>
              <w:br/>
            </w:r>
            <w:r>
              <w:rPr>
                <w:rFonts w:ascii="Times New Roman"/>
                <w:b w:val="false"/>
                <w:i w:val="false"/>
                <w:color w:val="000000"/>
                <w:sz w:val="20"/>
              </w:rPr>
              <w:t>
ного и радиовеща-
</w:t>
            </w:r>
            <w:r>
              <w:br/>
            </w:r>
            <w:r>
              <w:rPr>
                <w:rFonts w:ascii="Times New Roman"/>
                <w:b w:val="false"/>
                <w:i w:val="false"/>
                <w:color w:val="000000"/>
                <w:sz w:val="20"/>
              </w:rPr>
              <w:t>
тельного оборудо-
</w:t>
            </w:r>
            <w:r>
              <w:br/>
            </w:r>
            <w:r>
              <w:rPr>
                <w:rFonts w:ascii="Times New Roman"/>
                <w:b w:val="false"/>
                <w:i w:val="false"/>
                <w:color w:val="000000"/>
                <w:sz w:val="20"/>
              </w:rPr>
              <w:t>
вания;
</w:t>
            </w:r>
            <w:r>
              <w:br/>
            </w:r>
            <w:r>
              <w:rPr>
                <w:rFonts w:ascii="Times New Roman"/>
                <w:b w:val="false"/>
                <w:i w:val="false"/>
                <w:color w:val="000000"/>
                <w:sz w:val="20"/>
              </w:rPr>
              <w:t>
- увеличение
</w:t>
            </w:r>
            <w:r>
              <w:br/>
            </w:r>
            <w:r>
              <w:rPr>
                <w:rFonts w:ascii="Times New Roman"/>
                <w:b w:val="false"/>
                <w:i w:val="false"/>
                <w:color w:val="000000"/>
                <w:sz w:val="20"/>
              </w:rPr>
              <w:t>
уставного капитала
</w:t>
            </w:r>
            <w:r>
              <w:br/>
            </w:r>
            <w:r>
              <w:rPr>
                <w:rFonts w:ascii="Times New Roman"/>
                <w:b w:val="false"/>
                <w:i w:val="false"/>
                <w:color w:val="000000"/>
                <w:sz w:val="20"/>
              </w:rPr>
              <w:t>
АО "Республиканс-
</w:t>
            </w:r>
            <w:r>
              <w:br/>
            </w:r>
            <w:r>
              <w:rPr>
                <w:rFonts w:ascii="Times New Roman"/>
                <w:b w:val="false"/>
                <w:i w:val="false"/>
                <w:color w:val="000000"/>
                <w:sz w:val="20"/>
              </w:rPr>
              <w:t>
кая газета "Егемен
</w:t>
            </w:r>
            <w:r>
              <w:br/>
            </w:r>
            <w:r>
              <w:rPr>
                <w:rFonts w:ascii="Times New Roman"/>
                <w:b w:val="false"/>
                <w:i w:val="false"/>
                <w:color w:val="000000"/>
                <w:sz w:val="20"/>
              </w:rPr>
              <w:t>
Казахстан";
</w:t>
            </w:r>
            <w:r>
              <w:br/>
            </w:r>
            <w:r>
              <w:rPr>
                <w:rFonts w:ascii="Times New Roman"/>
                <w:b w:val="false"/>
                <w:i w:val="false"/>
                <w:color w:val="000000"/>
                <w:sz w:val="20"/>
              </w:rPr>
              <w:t>
- увеличение
</w:t>
            </w:r>
            <w:r>
              <w:br/>
            </w:r>
            <w:r>
              <w:rPr>
                <w:rFonts w:ascii="Times New Roman"/>
                <w:b w:val="false"/>
                <w:i w:val="false"/>
                <w:color w:val="000000"/>
                <w:sz w:val="20"/>
              </w:rPr>
              <w:t>
уставного капитала
</w:t>
            </w:r>
            <w:r>
              <w:br/>
            </w:r>
            <w:r>
              <w:rPr>
                <w:rFonts w:ascii="Times New Roman"/>
                <w:b w:val="false"/>
                <w:i w:val="false"/>
                <w:color w:val="000000"/>
                <w:sz w:val="20"/>
              </w:rPr>
              <w:t>
АО "Республиканс-
</w:t>
            </w:r>
            <w:r>
              <w:br/>
            </w:r>
            <w:r>
              <w:rPr>
                <w:rFonts w:ascii="Times New Roman"/>
                <w:b w:val="false"/>
                <w:i w:val="false"/>
                <w:color w:val="000000"/>
                <w:sz w:val="20"/>
              </w:rPr>
              <w:t>
кая газета "Казах-
</w:t>
            </w:r>
            <w:r>
              <w:br/>
            </w:r>
            <w:r>
              <w:rPr>
                <w:rFonts w:ascii="Times New Roman"/>
                <w:b w:val="false"/>
                <w:i w:val="false"/>
                <w:color w:val="000000"/>
                <w:sz w:val="20"/>
              </w:rPr>
              <w:t>
станская правда";
</w:t>
            </w:r>
            <w:r>
              <w:br/>
            </w:r>
            <w:r>
              <w:rPr>
                <w:rFonts w:ascii="Times New Roman"/>
                <w:b w:val="false"/>
                <w:i w:val="false"/>
                <w:color w:val="000000"/>
                <w:sz w:val="20"/>
              </w:rPr>
              <w:t>
- приобретение
</w:t>
            </w:r>
            <w:r>
              <w:br/>
            </w:r>
            <w:r>
              <w:rPr>
                <w:rFonts w:ascii="Times New Roman"/>
                <w:b w:val="false"/>
                <w:i w:val="false"/>
                <w:color w:val="000000"/>
                <w:sz w:val="20"/>
              </w:rPr>
              <w:t>
долей участия
</w:t>
            </w:r>
            <w:r>
              <w:br/>
            </w:r>
            <w:r>
              <w:rPr>
                <w:rFonts w:ascii="Times New Roman"/>
                <w:b w:val="false"/>
                <w:i w:val="false"/>
                <w:color w:val="000000"/>
                <w:sz w:val="20"/>
              </w:rPr>
              <w:t>
(увеличение
</w:t>
            </w:r>
            <w:r>
              <w:br/>
            </w:r>
            <w:r>
              <w:rPr>
                <w:rFonts w:ascii="Times New Roman"/>
                <w:b w:val="false"/>
                <w:i w:val="false"/>
                <w:color w:val="000000"/>
                <w:sz w:val="20"/>
              </w:rPr>
              <w:t>
уставного капитала
</w:t>
            </w:r>
            <w:r>
              <w:br/>
            </w:r>
            <w:r>
              <w:rPr>
                <w:rFonts w:ascii="Times New Roman"/>
                <w:b w:val="false"/>
                <w:i w:val="false"/>
                <w:color w:val="000000"/>
                <w:sz w:val="20"/>
              </w:rPr>
              <w:t>
АО "Национальная
</w:t>
            </w:r>
            <w:r>
              <w:br/>
            </w:r>
            <w:r>
              <w:rPr>
                <w:rFonts w:ascii="Times New Roman"/>
                <w:b w:val="false"/>
                <w:i w:val="false"/>
                <w:color w:val="000000"/>
                <w:sz w:val="20"/>
              </w:rPr>
              <w:t>
компания
</w:t>
            </w:r>
            <w:r>
              <w:br/>
            </w:r>
            <w:r>
              <w:rPr>
                <w:rFonts w:ascii="Times New Roman"/>
                <w:b w:val="false"/>
                <w:i w:val="false"/>
                <w:color w:val="000000"/>
                <w:sz w:val="20"/>
              </w:rPr>
              <w:t>
"Казахское
</w:t>
            </w:r>
            <w:r>
              <w:br/>
            </w:r>
            <w:r>
              <w:rPr>
                <w:rFonts w:ascii="Times New Roman"/>
                <w:b w:val="false"/>
                <w:i w:val="false"/>
                <w:color w:val="000000"/>
                <w:sz w:val="20"/>
              </w:rPr>
              <w:t>
информационное
</w:t>
            </w:r>
            <w:r>
              <w:br/>
            </w:r>
            <w:r>
              <w:rPr>
                <w:rFonts w:ascii="Times New Roman"/>
                <w:b w:val="false"/>
                <w:i w:val="false"/>
                <w:color w:val="000000"/>
                <w:sz w:val="20"/>
              </w:rPr>
              <w:t>
агентство") для
</w:t>
            </w:r>
            <w:r>
              <w:br/>
            </w:r>
            <w:r>
              <w:rPr>
                <w:rFonts w:ascii="Times New Roman"/>
                <w:b w:val="false"/>
                <w:i w:val="false"/>
                <w:color w:val="000000"/>
                <w:sz w:val="20"/>
              </w:rPr>
              <w:t>
материально-
</w:t>
            </w:r>
            <w:r>
              <w:br/>
            </w:r>
            <w:r>
              <w:rPr>
                <w:rFonts w:ascii="Times New Roman"/>
                <w:b w:val="false"/>
                <w:i w:val="false"/>
                <w:color w:val="000000"/>
                <w:sz w:val="20"/>
              </w:rPr>
              <w:t>
технического
</w:t>
            </w:r>
            <w:r>
              <w:br/>
            </w:r>
            <w:r>
              <w:rPr>
                <w:rFonts w:ascii="Times New Roman"/>
                <w:b w:val="false"/>
                <w:i w:val="false"/>
                <w:color w:val="000000"/>
                <w:sz w:val="20"/>
              </w:rPr>
              <w:t>
оснащения
</w:t>
            </w:r>
            <w:r>
              <w:br/>
            </w:r>
            <w:r>
              <w:rPr>
                <w:rFonts w:ascii="Times New Roman"/>
                <w:b w:val="false"/>
                <w:i w:val="false"/>
                <w:color w:val="000000"/>
                <w:sz w:val="20"/>
              </w:rPr>
              <w:t>
центрального
</w:t>
            </w:r>
            <w:r>
              <w:br/>
            </w:r>
            <w:r>
              <w:rPr>
                <w:rFonts w:ascii="Times New Roman"/>
                <w:b w:val="false"/>
                <w:i w:val="false"/>
                <w:color w:val="000000"/>
                <w:sz w:val="20"/>
              </w:rPr>
              <w:t>
офиса и
</w:t>
            </w:r>
            <w:r>
              <w:br/>
            </w:r>
            <w:r>
              <w:rPr>
                <w:rFonts w:ascii="Times New Roman"/>
                <w:b w:val="false"/>
                <w:i w:val="false"/>
                <w:color w:val="000000"/>
                <w:sz w:val="20"/>
              </w:rPr>
              <w:t>
корреспондентского
</w:t>
            </w:r>
            <w:r>
              <w:br/>
            </w:r>
            <w:r>
              <w:rPr>
                <w:rFonts w:ascii="Times New Roman"/>
                <w:b w:val="false"/>
                <w:i w:val="false"/>
                <w:color w:val="000000"/>
                <w:sz w:val="20"/>
              </w:rPr>
              <w:t>
бюро, материально-
</w:t>
            </w:r>
            <w:r>
              <w:br/>
            </w:r>
            <w:r>
              <w:rPr>
                <w:rFonts w:ascii="Times New Roman"/>
                <w:b w:val="false"/>
                <w:i w:val="false"/>
                <w:color w:val="000000"/>
                <w:sz w:val="20"/>
              </w:rPr>
              <w:t>
технического
</w:t>
            </w:r>
            <w:r>
              <w:br/>
            </w:r>
            <w:r>
              <w:rPr>
                <w:rFonts w:ascii="Times New Roman"/>
                <w:b w:val="false"/>
                <w:i w:val="false"/>
                <w:color w:val="000000"/>
                <w:sz w:val="20"/>
              </w:rPr>
              <w:t>
оснащения
</w:t>
            </w:r>
            <w:r>
              <w:br/>
            </w:r>
            <w:r>
              <w:rPr>
                <w:rFonts w:ascii="Times New Roman"/>
                <w:b w:val="false"/>
                <w:i w:val="false"/>
                <w:color w:val="000000"/>
                <w:sz w:val="20"/>
              </w:rPr>
              <w:t>
центрального
</w:t>
            </w:r>
            <w:r>
              <w:br/>
            </w:r>
            <w:r>
              <w:rPr>
                <w:rFonts w:ascii="Times New Roman"/>
                <w:b w:val="false"/>
                <w:i w:val="false"/>
                <w:color w:val="000000"/>
                <w:sz w:val="20"/>
              </w:rPr>
              <w:t>
офиса и
</w:t>
            </w:r>
            <w:r>
              <w:br/>
            </w:r>
            <w:r>
              <w:rPr>
                <w:rFonts w:ascii="Times New Roman"/>
                <w:b w:val="false"/>
                <w:i w:val="false"/>
                <w:color w:val="000000"/>
                <w:sz w:val="20"/>
              </w:rPr>
              <w:t>
корреспондентского
</w:t>
            </w:r>
            <w:r>
              <w:br/>
            </w:r>
            <w:r>
              <w:rPr>
                <w:rFonts w:ascii="Times New Roman"/>
                <w:b w:val="false"/>
                <w:i w:val="false"/>
                <w:color w:val="000000"/>
                <w:sz w:val="20"/>
              </w:rPr>
              <w:t>
бюро за рубежом,
</w:t>
            </w:r>
            <w:r>
              <w:br/>
            </w:r>
            <w:r>
              <w:rPr>
                <w:rFonts w:ascii="Times New Roman"/>
                <w:b w:val="false"/>
                <w:i w:val="false"/>
                <w:color w:val="000000"/>
                <w:sz w:val="20"/>
              </w:rPr>
              <w:t>
разработки и
</w:t>
            </w:r>
            <w:r>
              <w:br/>
            </w:r>
            <w:r>
              <w:rPr>
                <w:rFonts w:ascii="Times New Roman"/>
                <w:b w:val="false"/>
                <w:i w:val="false"/>
                <w:color w:val="000000"/>
                <w:sz w:val="20"/>
              </w:rPr>
              <w:t>
создания информационно-
</w:t>
            </w:r>
            <w:r>
              <w:br/>
            </w:r>
            <w:r>
              <w:rPr>
                <w:rFonts w:ascii="Times New Roman"/>
                <w:b w:val="false"/>
                <w:i w:val="false"/>
                <w:color w:val="000000"/>
                <w:sz w:val="20"/>
              </w:rPr>
              <w:t>
аналитического
</w:t>
            </w:r>
            <w:r>
              <w:br/>
            </w:r>
            <w:r>
              <w:rPr>
                <w:rFonts w:ascii="Times New Roman"/>
                <w:b w:val="false"/>
                <w:i w:val="false"/>
                <w:color w:val="000000"/>
                <w:sz w:val="20"/>
              </w:rPr>
              <w:t>
пакета услуг,
</w:t>
            </w:r>
            <w:r>
              <w:br/>
            </w:r>
            <w:r>
              <w:rPr>
                <w:rFonts w:ascii="Times New Roman"/>
                <w:b w:val="false"/>
                <w:i w:val="false"/>
                <w:color w:val="000000"/>
                <w:sz w:val="20"/>
              </w:rPr>
              <w:t>
разработки и
</w:t>
            </w:r>
            <w:r>
              <w:br/>
            </w:r>
            <w:r>
              <w:rPr>
                <w:rFonts w:ascii="Times New Roman"/>
                <w:b w:val="false"/>
                <w:i w:val="false"/>
                <w:color w:val="000000"/>
                <w:sz w:val="20"/>
              </w:rPr>
              <w:t>
создания на базе
</w:t>
            </w:r>
            <w:r>
              <w:br/>
            </w:r>
            <w:r>
              <w:rPr>
                <w:rFonts w:ascii="Times New Roman"/>
                <w:b w:val="false"/>
                <w:i w:val="false"/>
                <w:color w:val="000000"/>
                <w:sz w:val="20"/>
              </w:rPr>
              <w:t>
web-сайта
</w:t>
            </w:r>
            <w:r>
              <w:br/>
            </w:r>
            <w:r>
              <w:rPr>
                <w:rFonts w:ascii="Times New Roman"/>
                <w:b w:val="false"/>
                <w:i w:val="false"/>
                <w:color w:val="000000"/>
                <w:sz w:val="20"/>
              </w:rPr>
              <w:t>
www.inform.kz,
</w:t>
            </w:r>
            <w:r>
              <w:br/>
            </w:r>
            <w:r>
              <w:rPr>
                <w:rFonts w:ascii="Times New Roman"/>
                <w:b w:val="false"/>
                <w:i w:val="false"/>
                <w:color w:val="000000"/>
                <w:sz w:val="20"/>
              </w:rPr>
              <w:t>
web-портала
</w:t>
            </w:r>
            <w:r>
              <w:br/>
            </w:r>
            <w:r>
              <w:rPr>
                <w:rFonts w:ascii="Times New Roman"/>
                <w:b w:val="false"/>
                <w:i w:val="false"/>
                <w:color w:val="000000"/>
                <w:sz w:val="20"/>
              </w:rPr>
              <w:t>
www.inform.kz.
</w:t>
            </w:r>
          </w:p>
        </w:tc>
        <w:tc>
          <w:tcPr>
            <w:tcW w:w="1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Формирование единого информационного пространства Казахстана, обеспечение информационной безопасности личности, общества и государства. Повышение технического качества телевизионных и радиопрограмм; обеспечение наиболее полного охвата населения телерадиопрограммами "Казахстан", республиканскими газетами "Егемен Казахстан" и "Казахстанская правда". Прямой результат: в результате выполнения бюджетной программы будут приобретены телевизионные и радиовещательные оборудования АО РТРК "Казахстан", будет расширено и реконструировано здание и укреплена материально-техническая база (приобретение компьютеров в комплекте, ноутбука, цифрового диктофона, плоттера формата А2, цифрового фотоаппарата, объектива для фотоаппарата, легковых и пассажирского автомобилей, комплектов офисной мебели, копировального аппарата, лазерного принтера, программных обеспечений Windows XP PRO, антивирус Касперского) АО РГ "Егемен Казахстан", будет реконструировано здание (будет выполнена работа второго эвакуационного выхода с первого и второго этажа, произведен демонтаж отделки внутренних и внешних стен здания выполненных из горючего материала, установлены дверные полотна из теплостойкого материала, произведен демонтаж глухих металлических решеток, проведен замер сопротивления изоляции всей силовой и осветительной электропроводки, установлены автономные трансформаторы и системы видеонаблюдения парадного и заднего фасада и внутренних помещений редакции, заменены сантехнические оборудования водопроводных труб и радиаторов отопления, укреплены и утеплены крыши пристройки здания, заменены половые покрытия кабинетов здания, проведены прямые канализационные выходы здания к центральной канализационной системе, установлены на выходе из здания электромагнитный клапан, укреплены внешние стены здания защитным материалом от дождевых талых вод, реконструированы парадные и задние фасады здания и проведены работы в помещениях здания редакции) и укреплена материально-техническая база (будет выполнена работа по модернизации электронной версии газеты, а также оснащены центральный офис и корреспондентские пункты путем приобретения комплектов рабочей станции и программных обеспечений и офисной мебели) АО РГ "Казахстанская правда", будут материально-технически оснащены центральный офис и корреспондентское бюро, центральный офис и корреспондентское бюро за рубежом, создан информационно-аналитический пакет услуг, создан на базе web-сайта www.inform.kz, web-портала www.inform.kz.
</w:t>
      </w:r>
    </w:p>
    <w:p>
      <w:pPr>
        <w:spacing w:after="0"/>
        <w:ind w:left="0"/>
        <w:jc w:val="both"/>
      </w:pPr>
      <w:r>
        <w:rPr>
          <w:rFonts w:ascii="Times New Roman"/>
          <w:b w:val="false"/>
          <w:i w:val="false"/>
          <w:color w:val="000000"/>
          <w:sz w:val="28"/>
        </w:rPr>
        <w:t>
Конечный результат: расширение государственного присутствия в информационном пространстве, укрепление государственного участия в доле Акционерного общества "РТРК "Казахстан", АО РГ "Егемен Казахстан", АО РГ "Казахстанская правда". Улучшение материально-технической базы для качественного выполнения уставных задач АО "РТРК "Казахстан", АО РГ "Егемен Казахстан" и АО РГ "Казахстанская правда".
</w:t>
      </w:r>
    </w:p>
    <w:p>
      <w:pPr>
        <w:spacing w:after="0"/>
        <w:ind w:left="0"/>
        <w:jc w:val="both"/>
      </w:pPr>
      <w:r>
        <w:rPr>
          <w:rFonts w:ascii="Times New Roman"/>
          <w:b w:val="false"/>
          <w:i w:val="false"/>
          <w:color w:val="000000"/>
          <w:sz w:val="28"/>
        </w:rPr>
        <w:t>
Финансово-экономический результат: дополнительный выпуск акций АО "РТРК "Казахстан" номинальной стоимостью 10 000 (десять тысяч) тенге в количестве 250 000 штук, АО РГ "Егемен Казахстан" - по 1 000 (одной тысячи) тенге 300 000 штук, АО РГ "Казахстанская правда" - по 1 000 (одной тысячи) тенге 300 000 штук.
</w:t>
      </w:r>
    </w:p>
    <w:p>
      <w:pPr>
        <w:spacing w:after="0"/>
        <w:ind w:left="0"/>
        <w:jc w:val="both"/>
      </w:pPr>
      <w:r>
        <w:rPr>
          <w:rFonts w:ascii="Times New Roman"/>
          <w:b w:val="false"/>
          <w:i w:val="false"/>
          <w:color w:val="000000"/>
          <w:sz w:val="28"/>
        </w:rPr>
        <w:t>
Своевременность: своевременное проведение запланированных мероприятий.
</w:t>
      </w:r>
    </w:p>
    <w:p>
      <w:pPr>
        <w:spacing w:after="0"/>
        <w:ind w:left="0"/>
        <w:jc w:val="both"/>
      </w:pPr>
      <w:r>
        <w:rPr>
          <w:rFonts w:ascii="Times New Roman"/>
          <w:b w:val="false"/>
          <w:i w:val="false"/>
          <w:color w:val="000000"/>
          <w:sz w:val="28"/>
        </w:rPr>
        <w:t>
Качество: увеличение выпуска качественными телерадиопередачами, соответствующих мировым стандартам, а также достоверная информированность населения. Повышение технического качества телевизионных и радиопрограмм, обеспечение технического обновления материальной базы АО "РТРК "Казахстан", республиканских газет "Егемен Казахстан" и "Казахстанская правда".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020 "Повышение квалификации и переподготовка кадров
</w:t>
      </w:r>
      <w:r>
        <w:br/>
      </w:r>
      <w:r>
        <w:rPr>
          <w:rFonts w:ascii="Times New Roman"/>
          <w:b w:val="false"/>
          <w:i w:val="false"/>
          <w:color w:val="000000"/>
          <w:sz w:val="28"/>
        </w:rPr>
        <w:t>
государственных организаций культуры"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109368 тысяч тенге (сто девять миллионов триста шестьдесят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декабря 2006 года "О культуре";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условий для развития сферы культуры путем повышения профессионального уровня творческих работников государственных организаций культуры.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государственных организаций культуры квалифицированными кадрами; совершенствование теоретических знаний профессионального мастерства специалистов культуры и искусства, в соответствии с возрастающими требованиями рыночной экономики, структурными изменениями в производстве и социальной сфере.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017"/>
        <w:gridCol w:w="1047"/>
        <w:gridCol w:w="3075"/>
        <w:gridCol w:w="3713"/>
        <w:gridCol w:w="1819"/>
        <w:gridCol w:w="2843"/>
      </w:tblGrid>
      <w:tr>
        <w:trPr>
          <w:trHeight w:val="90" w:hRule="atLeast"/>
        </w:trPr>
        <w:tc>
          <w:tcPr>
            <w:tcW w:w="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p>
            <w:pPr>
              <w:spacing w:after="20"/>
              <w:ind w:left="20"/>
              <w:jc w:val="both"/>
            </w:pP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и
</w:t>
            </w:r>
            <w:r>
              <w:br/>
            </w:r>
            <w:r>
              <w:rPr>
                <w:rFonts w:ascii="Times New Roman"/>
                <w:b w:val="false"/>
                <w:i w:val="false"/>
                <w:color w:val="000000"/>
                <w:sz w:val="20"/>
              </w:rPr>
              <w:t>
переподготовка
</w:t>
            </w:r>
            <w:r>
              <w:br/>
            </w:r>
            <w:r>
              <w:rPr>
                <w:rFonts w:ascii="Times New Roman"/>
                <w:b w:val="false"/>
                <w:i w:val="false"/>
                <w:color w:val="000000"/>
                <w:sz w:val="20"/>
              </w:rPr>
              <w:t>
кадров государ-
</w:t>
            </w:r>
            <w:r>
              <w:br/>
            </w:r>
            <w:r>
              <w:rPr>
                <w:rFonts w:ascii="Times New Roman"/>
                <w:b w:val="false"/>
                <w:i w:val="false"/>
                <w:color w:val="000000"/>
                <w:sz w:val="20"/>
              </w:rPr>
              <w:t>
ственных
</w:t>
            </w:r>
            <w:r>
              <w:br/>
            </w:r>
            <w:r>
              <w:rPr>
                <w:rFonts w:ascii="Times New Roman"/>
                <w:b w:val="false"/>
                <w:i w:val="false"/>
                <w:color w:val="000000"/>
                <w:sz w:val="20"/>
              </w:rPr>
              <w:t>
организаций
</w:t>
            </w:r>
            <w:r>
              <w:br/>
            </w:r>
            <w:r>
              <w:rPr>
                <w:rFonts w:ascii="Times New Roman"/>
                <w:b w:val="false"/>
                <w:i w:val="false"/>
                <w:color w:val="000000"/>
                <w:sz w:val="20"/>
              </w:rPr>
              <w:t>
культуры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повышению
</w:t>
            </w:r>
            <w:r>
              <w:br/>
            </w:r>
            <w:r>
              <w:rPr>
                <w:rFonts w:ascii="Times New Roman"/>
                <w:b w:val="false"/>
                <w:i w:val="false"/>
                <w:color w:val="000000"/>
                <w:sz w:val="20"/>
              </w:rPr>
              <w:t>
квалификации и
</w:t>
            </w:r>
            <w:r>
              <w:br/>
            </w:r>
            <w:r>
              <w:rPr>
                <w:rFonts w:ascii="Times New Roman"/>
                <w:b w:val="false"/>
                <w:i w:val="false"/>
                <w:color w:val="000000"/>
                <w:sz w:val="20"/>
              </w:rPr>
              <w:t>
переподготовке
</w:t>
            </w:r>
            <w:r>
              <w:br/>
            </w:r>
            <w:r>
              <w:rPr>
                <w:rFonts w:ascii="Times New Roman"/>
                <w:b w:val="false"/>
                <w:i w:val="false"/>
                <w:color w:val="000000"/>
                <w:sz w:val="20"/>
              </w:rPr>
              <w:t>
кадров государст-
</w:t>
            </w:r>
            <w:r>
              <w:br/>
            </w:r>
            <w:r>
              <w:rPr>
                <w:rFonts w:ascii="Times New Roman"/>
                <w:b w:val="false"/>
                <w:i w:val="false"/>
                <w:color w:val="000000"/>
                <w:sz w:val="20"/>
              </w:rPr>
              <w:t>
венных организаций
</w:t>
            </w:r>
            <w:r>
              <w:br/>
            </w:r>
            <w:r>
              <w:rPr>
                <w:rFonts w:ascii="Times New Roman"/>
                <w:b w:val="false"/>
                <w:i w:val="false"/>
                <w:color w:val="000000"/>
                <w:sz w:val="20"/>
              </w:rPr>
              <w:t>
культуры по основ-
</w:t>
            </w:r>
            <w:r>
              <w:br/>
            </w:r>
            <w:r>
              <w:rPr>
                <w:rFonts w:ascii="Times New Roman"/>
                <w:b w:val="false"/>
                <w:i w:val="false"/>
                <w:color w:val="000000"/>
                <w:sz w:val="20"/>
              </w:rPr>
              <w:t>
ным направлениям
</w:t>
            </w:r>
            <w:r>
              <w:br/>
            </w:r>
            <w:r>
              <w:rPr>
                <w:rFonts w:ascii="Times New Roman"/>
                <w:b w:val="false"/>
                <w:i w:val="false"/>
                <w:color w:val="000000"/>
                <w:sz w:val="20"/>
              </w:rPr>
              <w:t>
сферы культуры
</w:t>
            </w:r>
            <w:r>
              <w:br/>
            </w:r>
            <w:r>
              <w:rPr>
                <w:rFonts w:ascii="Times New Roman"/>
                <w:b w:val="false"/>
                <w:i w:val="false"/>
                <w:color w:val="000000"/>
                <w:sz w:val="20"/>
              </w:rPr>
              <w:t>
и искусства.
</w:t>
            </w:r>
            <w:r>
              <w:br/>
            </w:r>
            <w:r>
              <w:rPr>
                <w:rFonts w:ascii="Times New Roman"/>
                <w:b w:val="false"/>
                <w:i w:val="false"/>
                <w:color w:val="000000"/>
                <w:sz w:val="20"/>
              </w:rPr>
              <w:t>
Стажировка работ-
</w:t>
            </w:r>
            <w:r>
              <w:br/>
            </w:r>
            <w:r>
              <w:rPr>
                <w:rFonts w:ascii="Times New Roman"/>
                <w:b w:val="false"/>
                <w:i w:val="false"/>
                <w:color w:val="000000"/>
                <w:sz w:val="20"/>
              </w:rPr>
              <w:t>
ников культуры и  
</w:t>
            </w:r>
            <w:r>
              <w:br/>
            </w:r>
            <w:r>
              <w:rPr>
                <w:rFonts w:ascii="Times New Roman"/>
                <w:b w:val="false"/>
                <w:i w:val="false"/>
                <w:color w:val="000000"/>
                <w:sz w:val="20"/>
              </w:rPr>
              <w:t>
специалистов
</w:t>
            </w:r>
            <w:r>
              <w:br/>
            </w:r>
            <w:r>
              <w:rPr>
                <w:rFonts w:ascii="Times New Roman"/>
                <w:b w:val="false"/>
                <w:i w:val="false"/>
                <w:color w:val="000000"/>
                <w:sz w:val="20"/>
              </w:rPr>
              <w:t>
Национального
</w:t>
            </w:r>
            <w:r>
              <w:br/>
            </w:r>
            <w:r>
              <w:rPr>
                <w:rFonts w:ascii="Times New Roman"/>
                <w:b w:val="false"/>
                <w:i w:val="false"/>
                <w:color w:val="000000"/>
                <w:sz w:val="20"/>
              </w:rPr>
              <w:t>
театра оперы и
</w:t>
            </w:r>
            <w:r>
              <w:br/>
            </w:r>
            <w:r>
              <w:rPr>
                <w:rFonts w:ascii="Times New Roman"/>
                <w:b w:val="false"/>
                <w:i w:val="false"/>
                <w:color w:val="000000"/>
                <w:sz w:val="20"/>
              </w:rPr>
              <w:t>
балета им. К.
</w:t>
            </w:r>
            <w:r>
              <w:br/>
            </w:r>
            <w:r>
              <w:rPr>
                <w:rFonts w:ascii="Times New Roman"/>
                <w:b w:val="false"/>
                <w:i w:val="false"/>
                <w:color w:val="000000"/>
                <w:sz w:val="20"/>
              </w:rPr>
              <w:t>
Байсеитовой за
</w:t>
            </w:r>
            <w:r>
              <w:br/>
            </w:r>
            <w:r>
              <w:rPr>
                <w:rFonts w:ascii="Times New Roman"/>
                <w:b w:val="false"/>
                <w:i w:val="false"/>
                <w:color w:val="000000"/>
                <w:sz w:val="20"/>
              </w:rPr>
              <w:t>
рубежом.
</w:t>
            </w:r>
          </w:p>
        </w:tc>
        <w:tc>
          <w:tcPr>
            <w:tcW w:w="18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r>
              <w:br/>
            </w:r>
            <w:r>
              <w:rPr>
                <w:rFonts w:ascii="Times New Roman"/>
                <w:b w:val="false"/>
                <w:i w:val="false"/>
                <w:color w:val="000000"/>
                <w:sz w:val="20"/>
              </w:rPr>
              <w:t>
декабрь
</w:t>
            </w:r>
          </w:p>
        </w:tc>
        <w:tc>
          <w:tcPr>
            <w:tcW w:w="2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обновление теоретических и практических знаний, формирование и закрепление профессиональных навыков работников государственных организаций культуры внутри страны в количестве 690 человек по следующим направлениям:
</w:t>
      </w:r>
      <w:r>
        <w:br/>
      </w:r>
      <w:r>
        <w:rPr>
          <w:rFonts w:ascii="Times New Roman"/>
          <w:b w:val="false"/>
          <w:i w:val="false"/>
          <w:color w:val="000000"/>
          <w:sz w:val="28"/>
        </w:rPr>
        <w:t>
- историко-культурное наследие 172 чел;
</w:t>
      </w:r>
      <w:r>
        <w:br/>
      </w:r>
      <w:r>
        <w:rPr>
          <w:rFonts w:ascii="Times New Roman"/>
          <w:b w:val="false"/>
          <w:i w:val="false"/>
          <w:color w:val="000000"/>
          <w:sz w:val="28"/>
        </w:rPr>
        <w:t>
- культурно-досуговая работа 172 чел;
</w:t>
      </w:r>
      <w:r>
        <w:br/>
      </w:r>
      <w:r>
        <w:rPr>
          <w:rFonts w:ascii="Times New Roman"/>
          <w:b w:val="false"/>
          <w:i w:val="false"/>
          <w:color w:val="000000"/>
          <w:sz w:val="28"/>
        </w:rPr>
        <w:t>
- театрально-концертная деятельность 172 чел;
</w:t>
      </w:r>
      <w:r>
        <w:br/>
      </w:r>
      <w:r>
        <w:rPr>
          <w:rFonts w:ascii="Times New Roman"/>
          <w:b w:val="false"/>
          <w:i w:val="false"/>
          <w:color w:val="000000"/>
          <w:sz w:val="28"/>
        </w:rPr>
        <w:t>
- библиотечное дело 174 чел.
</w:t>
      </w:r>
      <w:r>
        <w:br/>
      </w:r>
      <w:r>
        <w:rPr>
          <w:rFonts w:ascii="Times New Roman"/>
          <w:b w:val="false"/>
          <w:i w:val="false"/>
          <w:color w:val="000000"/>
          <w:sz w:val="28"/>
        </w:rPr>
        <w:t>
Стажировка специалистов за рубежом не менее 40 чел.
</w:t>
      </w:r>
    </w:p>
    <w:p>
      <w:pPr>
        <w:spacing w:after="0"/>
        <w:ind w:left="0"/>
        <w:jc w:val="both"/>
      </w:pPr>
      <w:r>
        <w:rPr>
          <w:rFonts w:ascii="Times New Roman"/>
          <w:b w:val="false"/>
          <w:i w:val="false"/>
          <w:color w:val="000000"/>
          <w:sz w:val="28"/>
        </w:rPr>
        <w:t>
Конечный результат: сохранение культурного наследия и развитие духовных ценностей общества путем повышения профессионального мастерства и знаний работников государственных организаций культуры.
</w:t>
      </w:r>
      <w:r>
        <w:br/>
      </w:r>
      <w:r>
        <w:rPr>
          <w:rFonts w:ascii="Times New Roman"/>
          <w:b w:val="false"/>
          <w:i w:val="false"/>
          <w:color w:val="000000"/>
          <w:sz w:val="28"/>
        </w:rPr>
        <w:t>
2,9 % обеспечение потребности в повышении квалификации работников государственных организаций культуры
</w:t>
      </w:r>
    </w:p>
    <w:p>
      <w:pPr>
        <w:spacing w:after="0"/>
        <w:ind w:left="0"/>
        <w:jc w:val="both"/>
      </w:pPr>
      <w:r>
        <w:rPr>
          <w:rFonts w:ascii="Times New Roman"/>
          <w:b w:val="false"/>
          <w:i w:val="false"/>
          <w:color w:val="000000"/>
          <w:sz w:val="28"/>
        </w:rPr>
        <w:t>
Финансово-экономический результат: средняя стоимость обучения одного работника государственных организаций культуры:
</w:t>
      </w:r>
      <w:r>
        <w:br/>
      </w:r>
      <w:r>
        <w:rPr>
          <w:rFonts w:ascii="Times New Roman"/>
          <w:b w:val="false"/>
          <w:i w:val="false"/>
          <w:color w:val="000000"/>
          <w:sz w:val="28"/>
        </w:rPr>
        <w:t>
- в пределах республики 25,5 тыс. тенге;
</w:t>
      </w:r>
      <w:r>
        <w:br/>
      </w:r>
      <w:r>
        <w:rPr>
          <w:rFonts w:ascii="Times New Roman"/>
          <w:b w:val="false"/>
          <w:i w:val="false"/>
          <w:color w:val="000000"/>
          <w:sz w:val="28"/>
        </w:rPr>
        <w:t>
- за пределами республики 2 294 тыс.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в соответствии с учебным планом.
</w:t>
      </w:r>
    </w:p>
    <w:p>
      <w:pPr>
        <w:spacing w:after="0"/>
        <w:ind w:left="0"/>
        <w:jc w:val="both"/>
      </w:pPr>
      <w:r>
        <w:rPr>
          <w:rFonts w:ascii="Times New Roman"/>
          <w:b w:val="false"/>
          <w:i w:val="false"/>
          <w:color w:val="000000"/>
          <w:sz w:val="28"/>
        </w:rPr>
        <w:t>
Качество: совершенствование и углубление профессиональных знаний и мастерства работников государственных организаций культуры.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022 "Целевые текущие трансферты бюджету города Алматы
</w:t>
      </w:r>
      <w:r>
        <w:br/>
      </w:r>
      <w:r>
        <w:rPr>
          <w:rFonts w:ascii="Times New Roman"/>
          <w:b w:val="false"/>
          <w:i w:val="false"/>
          <w:color w:val="000000"/>
          <w:sz w:val="28"/>
        </w:rPr>
        <w:t>
на функционирование в 2007 году организаций
</w:t>
      </w:r>
      <w:r>
        <w:br/>
      </w:r>
      <w:r>
        <w:rPr>
          <w:rFonts w:ascii="Times New Roman"/>
          <w:b w:val="false"/>
          <w:i w:val="false"/>
          <w:color w:val="000000"/>
          <w:sz w:val="28"/>
        </w:rPr>
        <w:t>
культуры, переданных из республиканского бюджета,
</w:t>
      </w:r>
      <w:r>
        <w:br/>
      </w:r>
      <w:r>
        <w:rPr>
          <w:rFonts w:ascii="Times New Roman"/>
          <w:b w:val="false"/>
          <w:i w:val="false"/>
          <w:color w:val="000000"/>
          <w:sz w:val="28"/>
        </w:rPr>
        <w:t>
и поддержку сети организаций культуры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приложения 84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250 632 тысячи тенге (двести пятьдесят миллионов шестьсот тридцать две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республиканском бюджете на 2007 год" от 8 декабря 2006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января 2003 года N 81 "Об утверждении Правил передачи государственного имущества из одного вида государственной собственности в другой";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1996 года N 790 "О перечне государственных республиканских государственных предприятий";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удовлетворение духовных и культурных потребностей населения.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эффективное управление и координация деятельности организаций культуры переданных в коммунальную собственность акимата города Алматы.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38"/>
        <w:gridCol w:w="1103"/>
        <w:gridCol w:w="2876"/>
        <w:gridCol w:w="4126"/>
        <w:gridCol w:w="1555"/>
        <w:gridCol w:w="2608"/>
      </w:tblGrid>
      <w:tr>
        <w:trPr>
          <w:trHeight w:val="90" w:hRule="atLeast"/>
        </w:trPr>
        <w:tc>
          <w:tcPr>
            <w:tcW w:w="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1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
</w:t>
            </w:r>
            <w:r>
              <w:br/>
            </w:r>
            <w:r>
              <w:rPr>
                <w:rFonts w:ascii="Times New Roman"/>
                <w:b w:val="false"/>
                <w:i w:val="false"/>
                <w:color w:val="000000"/>
                <w:sz w:val="20"/>
              </w:rPr>
              <w:t>
щие трансферты
</w:t>
            </w:r>
            <w:r>
              <w:br/>
            </w:r>
            <w:r>
              <w:rPr>
                <w:rFonts w:ascii="Times New Roman"/>
                <w:b w:val="false"/>
                <w:i w:val="false"/>
                <w:color w:val="000000"/>
                <w:sz w:val="20"/>
              </w:rPr>
              <w:t>
бюджету города
</w:t>
            </w:r>
            <w:r>
              <w:br/>
            </w:r>
            <w:r>
              <w:rPr>
                <w:rFonts w:ascii="Times New Roman"/>
                <w:b w:val="false"/>
                <w:i w:val="false"/>
                <w:color w:val="000000"/>
                <w:sz w:val="20"/>
              </w:rPr>
              <w:t>
Алматы на
</w:t>
            </w:r>
            <w:r>
              <w:br/>
            </w:r>
            <w:r>
              <w:rPr>
                <w:rFonts w:ascii="Times New Roman"/>
                <w:b w:val="false"/>
                <w:i w:val="false"/>
                <w:color w:val="000000"/>
                <w:sz w:val="20"/>
              </w:rPr>
              <w:t>
функционирова-
</w:t>
            </w:r>
            <w:r>
              <w:br/>
            </w:r>
            <w:r>
              <w:rPr>
                <w:rFonts w:ascii="Times New Roman"/>
                <w:b w:val="false"/>
                <w:i w:val="false"/>
                <w:color w:val="000000"/>
                <w:sz w:val="20"/>
              </w:rPr>
              <w:t>
ние в 2007
</w:t>
            </w:r>
            <w:r>
              <w:br/>
            </w:r>
            <w:r>
              <w:rPr>
                <w:rFonts w:ascii="Times New Roman"/>
                <w:b w:val="false"/>
                <w:i w:val="false"/>
                <w:color w:val="000000"/>
                <w:sz w:val="20"/>
              </w:rPr>
              <w:t>
году организа-
</w:t>
            </w:r>
            <w:r>
              <w:br/>
            </w:r>
            <w:r>
              <w:rPr>
                <w:rFonts w:ascii="Times New Roman"/>
                <w:b w:val="false"/>
                <w:i w:val="false"/>
                <w:color w:val="000000"/>
                <w:sz w:val="20"/>
              </w:rPr>
              <w:t>
ций культуры,
</w:t>
            </w:r>
            <w:r>
              <w:br/>
            </w:r>
            <w:r>
              <w:rPr>
                <w:rFonts w:ascii="Times New Roman"/>
                <w:b w:val="false"/>
                <w:i w:val="false"/>
                <w:color w:val="000000"/>
                <w:sz w:val="20"/>
              </w:rPr>
              <w:t>
переданных
</w:t>
            </w:r>
            <w:r>
              <w:br/>
            </w:r>
            <w:r>
              <w:rPr>
                <w:rFonts w:ascii="Times New Roman"/>
                <w:b w:val="false"/>
                <w:i w:val="false"/>
                <w:color w:val="000000"/>
                <w:sz w:val="20"/>
              </w:rPr>
              <w:t>
из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41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целевых
</w:t>
            </w:r>
            <w:r>
              <w:br/>
            </w:r>
            <w:r>
              <w:rPr>
                <w:rFonts w:ascii="Times New Roman"/>
                <w:b w:val="false"/>
                <w:i w:val="false"/>
                <w:color w:val="000000"/>
                <w:sz w:val="20"/>
              </w:rPr>
              <w:t>
текущих трансфертов.
</w:t>
            </w:r>
            <w:r>
              <w:br/>
            </w:r>
            <w:r>
              <w:rPr>
                <w:rFonts w:ascii="Times New Roman"/>
                <w:b w:val="false"/>
                <w:i w:val="false"/>
                <w:color w:val="000000"/>
                <w:sz w:val="20"/>
              </w:rPr>
              <w:t>
Обеспечение функцио-
</w:t>
            </w:r>
            <w:r>
              <w:br/>
            </w:r>
            <w:r>
              <w:rPr>
                <w:rFonts w:ascii="Times New Roman"/>
                <w:b w:val="false"/>
                <w:i w:val="false"/>
                <w:color w:val="000000"/>
                <w:sz w:val="20"/>
              </w:rPr>
              <w:t>
нирования 5 организа-
</w:t>
            </w:r>
            <w:r>
              <w:br/>
            </w:r>
            <w:r>
              <w:rPr>
                <w:rFonts w:ascii="Times New Roman"/>
                <w:b w:val="false"/>
                <w:i w:val="false"/>
                <w:color w:val="000000"/>
                <w:sz w:val="20"/>
              </w:rPr>
              <w:t>
ций культуры, пере-
</w:t>
            </w:r>
            <w:r>
              <w:br/>
            </w:r>
            <w:r>
              <w:rPr>
                <w:rFonts w:ascii="Times New Roman"/>
                <w:b w:val="false"/>
                <w:i w:val="false"/>
                <w:color w:val="000000"/>
                <w:sz w:val="20"/>
              </w:rPr>
              <w:t>
данных из республи-
</w:t>
            </w:r>
            <w:r>
              <w:br/>
            </w:r>
            <w:r>
              <w:rPr>
                <w:rFonts w:ascii="Times New Roman"/>
                <w:b w:val="false"/>
                <w:i w:val="false"/>
                <w:color w:val="000000"/>
                <w:sz w:val="20"/>
              </w:rPr>
              <w:t>
канского бюджета в
</w:t>
            </w:r>
            <w:r>
              <w:br/>
            </w:r>
            <w:r>
              <w:rPr>
                <w:rFonts w:ascii="Times New Roman"/>
                <w:b w:val="false"/>
                <w:i w:val="false"/>
                <w:color w:val="000000"/>
                <w:sz w:val="20"/>
              </w:rPr>
              <w:t>
коммунальную собст-
</w:t>
            </w:r>
            <w:r>
              <w:br/>
            </w:r>
            <w:r>
              <w:rPr>
                <w:rFonts w:ascii="Times New Roman"/>
                <w:b w:val="false"/>
                <w:i w:val="false"/>
                <w:color w:val="000000"/>
                <w:sz w:val="20"/>
              </w:rPr>
              <w:t>
венность акимата
</w:t>
            </w:r>
            <w:r>
              <w:br/>
            </w:r>
            <w:r>
              <w:rPr>
                <w:rFonts w:ascii="Times New Roman"/>
                <w:b w:val="false"/>
                <w:i w:val="false"/>
                <w:color w:val="000000"/>
                <w:sz w:val="20"/>
              </w:rPr>
              <w:t>
города Алматы:
</w:t>
            </w:r>
            <w:r>
              <w:br/>
            </w:r>
            <w:r>
              <w:rPr>
                <w:rFonts w:ascii="Times New Roman"/>
                <w:b w:val="false"/>
                <w:i w:val="false"/>
                <w:color w:val="000000"/>
                <w:sz w:val="20"/>
              </w:rPr>
              <w:t>
Юношеской библиотеки
</w:t>
            </w:r>
            <w:r>
              <w:br/>
            </w:r>
            <w:r>
              <w:rPr>
                <w:rFonts w:ascii="Times New Roman"/>
                <w:b w:val="false"/>
                <w:i w:val="false"/>
                <w:color w:val="000000"/>
                <w:sz w:val="20"/>
              </w:rPr>
              <w:t>
им. Жамбыла на реа-
</w:t>
            </w:r>
            <w:r>
              <w:br/>
            </w:r>
            <w:r>
              <w:rPr>
                <w:rFonts w:ascii="Times New Roman"/>
                <w:b w:val="false"/>
                <w:i w:val="false"/>
                <w:color w:val="000000"/>
                <w:sz w:val="20"/>
              </w:rPr>
              <w:t>
лизацию культурно-
</w:t>
            </w:r>
            <w:r>
              <w:br/>
            </w:r>
            <w:r>
              <w:rPr>
                <w:rFonts w:ascii="Times New Roman"/>
                <w:b w:val="false"/>
                <w:i w:val="false"/>
                <w:color w:val="000000"/>
                <w:sz w:val="20"/>
              </w:rPr>
              <w:t>
просветительской дея-
</w:t>
            </w:r>
            <w:r>
              <w:br/>
            </w:r>
            <w:r>
              <w:rPr>
                <w:rFonts w:ascii="Times New Roman"/>
                <w:b w:val="false"/>
                <w:i w:val="false"/>
                <w:color w:val="000000"/>
                <w:sz w:val="20"/>
              </w:rPr>
              <w:t>
тельности, направлен-
</w:t>
            </w:r>
            <w:r>
              <w:br/>
            </w:r>
            <w:r>
              <w:rPr>
                <w:rFonts w:ascii="Times New Roman"/>
                <w:b w:val="false"/>
                <w:i w:val="false"/>
                <w:color w:val="000000"/>
                <w:sz w:val="20"/>
              </w:rPr>
              <w:t>
ной на удовлетворение
</w:t>
            </w:r>
            <w:r>
              <w:br/>
            </w:r>
            <w:r>
              <w:rPr>
                <w:rFonts w:ascii="Times New Roman"/>
                <w:b w:val="false"/>
                <w:i w:val="false"/>
                <w:color w:val="000000"/>
                <w:sz w:val="20"/>
              </w:rPr>
              <w:t>
духовных и культурных
</w:t>
            </w:r>
            <w:r>
              <w:br/>
            </w:r>
            <w:r>
              <w:rPr>
                <w:rFonts w:ascii="Times New Roman"/>
                <w:b w:val="false"/>
                <w:i w:val="false"/>
                <w:color w:val="000000"/>
                <w:sz w:val="20"/>
              </w:rPr>
              <w:t>
потребностей юношест-
</w:t>
            </w:r>
            <w:r>
              <w:br/>
            </w:r>
            <w:r>
              <w:rPr>
                <w:rFonts w:ascii="Times New Roman"/>
                <w:b w:val="false"/>
                <w:i w:val="false"/>
                <w:color w:val="000000"/>
                <w:sz w:val="20"/>
              </w:rPr>
              <w:t>
ва, оказание помощи
</w:t>
            </w:r>
            <w:r>
              <w:br/>
            </w:r>
            <w:r>
              <w:rPr>
                <w:rFonts w:ascii="Times New Roman"/>
                <w:b w:val="false"/>
                <w:i w:val="false"/>
                <w:color w:val="000000"/>
                <w:sz w:val="20"/>
              </w:rPr>
              <w:t>
в социальной адапта-
</w:t>
            </w:r>
            <w:r>
              <w:br/>
            </w:r>
            <w:r>
              <w:rPr>
                <w:rFonts w:ascii="Times New Roman"/>
                <w:b w:val="false"/>
                <w:i w:val="false"/>
                <w:color w:val="000000"/>
                <w:sz w:val="20"/>
              </w:rPr>
              <w:t>
ции и профессиональ-
</w:t>
            </w:r>
            <w:r>
              <w:br/>
            </w:r>
            <w:r>
              <w:rPr>
                <w:rFonts w:ascii="Times New Roman"/>
                <w:b w:val="false"/>
                <w:i w:val="false"/>
                <w:color w:val="000000"/>
                <w:sz w:val="20"/>
              </w:rPr>
              <w:t>
ной ориентации моло-
</w:t>
            </w:r>
            <w:r>
              <w:br/>
            </w:r>
            <w:r>
              <w:rPr>
                <w:rFonts w:ascii="Times New Roman"/>
                <w:b w:val="false"/>
                <w:i w:val="false"/>
                <w:color w:val="000000"/>
                <w:sz w:val="20"/>
              </w:rPr>
              <w:t>
дого поколения;
</w:t>
            </w:r>
            <w:r>
              <w:br/>
            </w:r>
            <w:r>
              <w:rPr>
                <w:rFonts w:ascii="Times New Roman"/>
                <w:b w:val="false"/>
                <w:i w:val="false"/>
                <w:color w:val="000000"/>
                <w:sz w:val="20"/>
              </w:rPr>
              <w:t>
Приобретение литера-
</w:t>
            </w:r>
            <w:r>
              <w:br/>
            </w:r>
            <w:r>
              <w:rPr>
                <w:rFonts w:ascii="Times New Roman"/>
                <w:b w:val="false"/>
                <w:i w:val="false"/>
                <w:color w:val="000000"/>
                <w:sz w:val="20"/>
              </w:rPr>
              <w:t>
туры.
</w:t>
            </w:r>
            <w:r>
              <w:br/>
            </w:r>
            <w:r>
              <w:rPr>
                <w:rFonts w:ascii="Times New Roman"/>
                <w:b w:val="false"/>
                <w:i w:val="false"/>
                <w:color w:val="000000"/>
                <w:sz w:val="20"/>
              </w:rPr>
              <w:t>
Детской библиотеки
</w:t>
            </w:r>
            <w:r>
              <w:br/>
            </w:r>
            <w:r>
              <w:rPr>
                <w:rFonts w:ascii="Times New Roman"/>
                <w:b w:val="false"/>
                <w:i w:val="false"/>
                <w:color w:val="000000"/>
                <w:sz w:val="20"/>
              </w:rPr>
              <w:t>
им. С. Бегалина на
</w:t>
            </w:r>
            <w:r>
              <w:br/>
            </w:r>
            <w:r>
              <w:rPr>
                <w:rFonts w:ascii="Times New Roman"/>
                <w:b w:val="false"/>
                <w:i w:val="false"/>
                <w:color w:val="000000"/>
                <w:sz w:val="20"/>
              </w:rPr>
              <w:t>
реализацию распрост-
</w:t>
            </w:r>
            <w:r>
              <w:br/>
            </w:r>
            <w:r>
              <w:rPr>
                <w:rFonts w:ascii="Times New Roman"/>
                <w:b w:val="false"/>
                <w:i w:val="false"/>
                <w:color w:val="000000"/>
                <w:sz w:val="20"/>
              </w:rPr>
              <w:t>
ранения знаний среди
</w:t>
            </w:r>
            <w:r>
              <w:br/>
            </w:r>
            <w:r>
              <w:rPr>
                <w:rFonts w:ascii="Times New Roman"/>
                <w:b w:val="false"/>
                <w:i w:val="false"/>
                <w:color w:val="000000"/>
                <w:sz w:val="20"/>
              </w:rPr>
              <w:t>
детей и подростков,
</w:t>
            </w:r>
            <w:r>
              <w:br/>
            </w:r>
            <w:r>
              <w:rPr>
                <w:rFonts w:ascii="Times New Roman"/>
                <w:b w:val="false"/>
                <w:i w:val="false"/>
                <w:color w:val="000000"/>
                <w:sz w:val="20"/>
              </w:rPr>
              <w:t>
библиотечно-библио-
</w:t>
            </w:r>
            <w:r>
              <w:br/>
            </w:r>
            <w:r>
              <w:rPr>
                <w:rFonts w:ascii="Times New Roman"/>
                <w:b w:val="false"/>
                <w:i w:val="false"/>
                <w:color w:val="000000"/>
                <w:sz w:val="20"/>
              </w:rPr>
              <w:t>
графическое
</w:t>
            </w:r>
            <w:r>
              <w:br/>
            </w:r>
            <w:r>
              <w:rPr>
                <w:rFonts w:ascii="Times New Roman"/>
                <w:b w:val="false"/>
                <w:i w:val="false"/>
                <w:color w:val="000000"/>
                <w:sz w:val="20"/>
              </w:rPr>
              <w:t>
обслуживание
</w:t>
            </w:r>
            <w:r>
              <w:br/>
            </w:r>
            <w:r>
              <w:rPr>
                <w:rFonts w:ascii="Times New Roman"/>
                <w:b w:val="false"/>
                <w:i w:val="false"/>
                <w:color w:val="000000"/>
                <w:sz w:val="20"/>
              </w:rPr>
              <w:t>
детского населения,
</w:t>
            </w:r>
            <w:r>
              <w:br/>
            </w:r>
            <w:r>
              <w:rPr>
                <w:rFonts w:ascii="Times New Roman"/>
                <w:b w:val="false"/>
                <w:i w:val="false"/>
                <w:color w:val="000000"/>
                <w:sz w:val="20"/>
              </w:rPr>
              <w:t>
воспитание у них
</w:t>
            </w:r>
            <w:r>
              <w:br/>
            </w:r>
            <w:r>
              <w:rPr>
                <w:rFonts w:ascii="Times New Roman"/>
                <w:b w:val="false"/>
                <w:i w:val="false"/>
                <w:color w:val="000000"/>
                <w:sz w:val="20"/>
              </w:rPr>
              <w:t>
морально-этических
</w:t>
            </w:r>
            <w:r>
              <w:br/>
            </w:r>
            <w:r>
              <w:rPr>
                <w:rFonts w:ascii="Times New Roman"/>
                <w:b w:val="false"/>
                <w:i w:val="false"/>
                <w:color w:val="000000"/>
                <w:sz w:val="20"/>
              </w:rPr>
              <w:t>
норм, культуры чте-
</w:t>
            </w:r>
            <w:r>
              <w:br/>
            </w:r>
            <w:r>
              <w:rPr>
                <w:rFonts w:ascii="Times New Roman"/>
                <w:b w:val="false"/>
                <w:i w:val="false"/>
                <w:color w:val="000000"/>
                <w:sz w:val="20"/>
              </w:rPr>
              <w:t>
ния, чувства патрио-
</w:t>
            </w:r>
            <w:r>
              <w:br/>
            </w:r>
            <w:r>
              <w:rPr>
                <w:rFonts w:ascii="Times New Roman"/>
                <w:b w:val="false"/>
                <w:i w:val="false"/>
                <w:color w:val="000000"/>
                <w:sz w:val="20"/>
              </w:rPr>
              <w:t>
тизма, культуры меж-
</w:t>
            </w:r>
            <w:r>
              <w:br/>
            </w:r>
            <w:r>
              <w:rPr>
                <w:rFonts w:ascii="Times New Roman"/>
                <w:b w:val="false"/>
                <w:i w:val="false"/>
                <w:color w:val="000000"/>
                <w:sz w:val="20"/>
              </w:rPr>
              <w:t>
национальных отноше-
</w:t>
            </w:r>
            <w:r>
              <w:br/>
            </w:r>
            <w:r>
              <w:rPr>
                <w:rFonts w:ascii="Times New Roman"/>
                <w:b w:val="false"/>
                <w:i w:val="false"/>
                <w:color w:val="000000"/>
                <w:sz w:val="20"/>
              </w:rPr>
              <w:t>
ний;
</w:t>
            </w:r>
            <w:r>
              <w:br/>
            </w:r>
            <w:r>
              <w:rPr>
                <w:rFonts w:ascii="Times New Roman"/>
                <w:b w:val="false"/>
                <w:i w:val="false"/>
                <w:color w:val="000000"/>
                <w:sz w:val="20"/>
              </w:rPr>
              <w:t>
Приобретение литера-
</w:t>
            </w:r>
            <w:r>
              <w:br/>
            </w:r>
            <w:r>
              <w:rPr>
                <w:rFonts w:ascii="Times New Roman"/>
                <w:b w:val="false"/>
                <w:i w:val="false"/>
                <w:color w:val="000000"/>
                <w:sz w:val="20"/>
              </w:rPr>
              <w:t>
туры и основного
</w:t>
            </w:r>
            <w:r>
              <w:br/>
            </w:r>
            <w:r>
              <w:rPr>
                <w:rFonts w:ascii="Times New Roman"/>
                <w:b w:val="false"/>
                <w:i w:val="false"/>
                <w:color w:val="000000"/>
                <w:sz w:val="20"/>
              </w:rPr>
              <w:t>
оборудования.
</w:t>
            </w:r>
            <w:r>
              <w:br/>
            </w:r>
            <w:r>
              <w:rPr>
                <w:rFonts w:ascii="Times New Roman"/>
                <w:b w:val="false"/>
                <w:i w:val="false"/>
                <w:color w:val="000000"/>
                <w:sz w:val="20"/>
              </w:rPr>
              <w:t>
Литературно-мемориа-
</w:t>
            </w:r>
            <w:r>
              <w:br/>
            </w:r>
            <w:r>
              <w:rPr>
                <w:rFonts w:ascii="Times New Roman"/>
                <w:b w:val="false"/>
                <w:i w:val="false"/>
                <w:color w:val="000000"/>
                <w:sz w:val="20"/>
              </w:rPr>
              <w:t>
льного музейного
</w:t>
            </w:r>
            <w:r>
              <w:br/>
            </w:r>
            <w:r>
              <w:rPr>
                <w:rFonts w:ascii="Times New Roman"/>
                <w:b w:val="false"/>
                <w:i w:val="false"/>
                <w:color w:val="000000"/>
                <w:sz w:val="20"/>
              </w:rPr>
              <w:t>
комплекса С. Муканова
</w:t>
            </w:r>
            <w:r>
              <w:br/>
            </w:r>
            <w:r>
              <w:rPr>
                <w:rFonts w:ascii="Times New Roman"/>
                <w:b w:val="false"/>
                <w:i w:val="false"/>
                <w:color w:val="000000"/>
                <w:sz w:val="20"/>
              </w:rPr>
              <w:t>
и Г. Мусрепова на
</w:t>
            </w:r>
            <w:r>
              <w:br/>
            </w:r>
            <w:r>
              <w:rPr>
                <w:rFonts w:ascii="Times New Roman"/>
                <w:b w:val="false"/>
                <w:i w:val="false"/>
                <w:color w:val="000000"/>
                <w:sz w:val="20"/>
              </w:rPr>
              <w:t>
реализацию мероприя-
</w:t>
            </w:r>
            <w:r>
              <w:br/>
            </w:r>
            <w:r>
              <w:rPr>
                <w:rFonts w:ascii="Times New Roman"/>
                <w:b w:val="false"/>
                <w:i w:val="false"/>
                <w:color w:val="000000"/>
                <w:sz w:val="20"/>
              </w:rPr>
              <w:t>
тий связанных с выяв-
</w:t>
            </w:r>
            <w:r>
              <w:br/>
            </w:r>
            <w:r>
              <w:rPr>
                <w:rFonts w:ascii="Times New Roman"/>
                <w:b w:val="false"/>
                <w:i w:val="false"/>
                <w:color w:val="000000"/>
                <w:sz w:val="20"/>
              </w:rPr>
              <w:t>
лением, сохранением,
</w:t>
            </w:r>
            <w:r>
              <w:br/>
            </w:r>
            <w:r>
              <w:rPr>
                <w:rFonts w:ascii="Times New Roman"/>
                <w:b w:val="false"/>
                <w:i w:val="false"/>
                <w:color w:val="000000"/>
                <w:sz w:val="20"/>
              </w:rPr>
              <w:t>
изучением, пропаган-
</w:t>
            </w:r>
            <w:r>
              <w:br/>
            </w:r>
            <w:r>
              <w:rPr>
                <w:rFonts w:ascii="Times New Roman"/>
                <w:b w:val="false"/>
                <w:i w:val="false"/>
                <w:color w:val="000000"/>
                <w:sz w:val="20"/>
              </w:rPr>
              <w:t>
дой творческого
</w:t>
            </w:r>
            <w:r>
              <w:br/>
            </w:r>
            <w:r>
              <w:rPr>
                <w:rFonts w:ascii="Times New Roman"/>
                <w:b w:val="false"/>
                <w:i w:val="false"/>
                <w:color w:val="000000"/>
                <w:sz w:val="20"/>
              </w:rPr>
              <w:t>
наследия выдающихся
</w:t>
            </w:r>
            <w:r>
              <w:br/>
            </w:r>
            <w:r>
              <w:rPr>
                <w:rFonts w:ascii="Times New Roman"/>
                <w:b w:val="false"/>
                <w:i w:val="false"/>
                <w:color w:val="000000"/>
                <w:sz w:val="20"/>
              </w:rPr>
              <w:t>
деятелей литературы
</w:t>
            </w:r>
            <w:r>
              <w:br/>
            </w:r>
            <w:r>
              <w:rPr>
                <w:rFonts w:ascii="Times New Roman"/>
                <w:b w:val="false"/>
                <w:i w:val="false"/>
                <w:color w:val="000000"/>
                <w:sz w:val="20"/>
              </w:rPr>
              <w:t>
Сабита Муканова и
</w:t>
            </w:r>
            <w:r>
              <w:br/>
            </w:r>
            <w:r>
              <w:rPr>
                <w:rFonts w:ascii="Times New Roman"/>
                <w:b w:val="false"/>
                <w:i w:val="false"/>
                <w:color w:val="000000"/>
                <w:sz w:val="20"/>
              </w:rPr>
              <w:t>
Габита Мусрепова;
</w:t>
            </w:r>
            <w:r>
              <w:br/>
            </w:r>
            <w:r>
              <w:rPr>
                <w:rFonts w:ascii="Times New Roman"/>
                <w:b w:val="false"/>
                <w:i w:val="false"/>
                <w:color w:val="000000"/>
                <w:sz w:val="20"/>
              </w:rPr>
              <w:t>
Приобретение основных
</w:t>
            </w:r>
            <w:r>
              <w:br/>
            </w:r>
            <w:r>
              <w:rPr>
                <w:rFonts w:ascii="Times New Roman"/>
                <w:b w:val="false"/>
                <w:i w:val="false"/>
                <w:color w:val="000000"/>
                <w:sz w:val="20"/>
              </w:rPr>
              <w:t>
средств.
</w:t>
            </w:r>
            <w:r>
              <w:br/>
            </w:r>
            <w:r>
              <w:rPr>
                <w:rFonts w:ascii="Times New Roman"/>
                <w:b w:val="false"/>
                <w:i w:val="false"/>
                <w:color w:val="000000"/>
                <w:sz w:val="20"/>
              </w:rPr>
              <w:t>
Музея музыкальных
</w:t>
            </w:r>
            <w:r>
              <w:br/>
            </w:r>
            <w:r>
              <w:rPr>
                <w:rFonts w:ascii="Times New Roman"/>
                <w:b w:val="false"/>
                <w:i w:val="false"/>
                <w:color w:val="000000"/>
                <w:sz w:val="20"/>
              </w:rPr>
              <w:t>
инструментов им.
</w:t>
            </w:r>
            <w:r>
              <w:br/>
            </w:r>
            <w:r>
              <w:rPr>
                <w:rFonts w:ascii="Times New Roman"/>
                <w:b w:val="false"/>
                <w:i w:val="false"/>
                <w:color w:val="000000"/>
                <w:sz w:val="20"/>
              </w:rPr>
              <w:t>
Ыхласа на реализацию
</w:t>
            </w:r>
            <w:r>
              <w:br/>
            </w:r>
            <w:r>
              <w:rPr>
                <w:rFonts w:ascii="Times New Roman"/>
                <w:b w:val="false"/>
                <w:i w:val="false"/>
                <w:color w:val="000000"/>
                <w:sz w:val="20"/>
              </w:rPr>
              <w:t>
мероприятий связанных
</w:t>
            </w:r>
            <w:r>
              <w:br/>
            </w:r>
            <w:r>
              <w:rPr>
                <w:rFonts w:ascii="Times New Roman"/>
                <w:b w:val="false"/>
                <w:i w:val="false"/>
                <w:color w:val="000000"/>
                <w:sz w:val="20"/>
              </w:rPr>
              <w:t>
с выявлением,
</w:t>
            </w:r>
            <w:r>
              <w:br/>
            </w:r>
            <w:r>
              <w:rPr>
                <w:rFonts w:ascii="Times New Roman"/>
                <w:b w:val="false"/>
                <w:i w:val="false"/>
                <w:color w:val="000000"/>
                <w:sz w:val="20"/>
              </w:rPr>
              <w:t>
собиранием,
</w:t>
            </w:r>
            <w:r>
              <w:br/>
            </w:r>
            <w:r>
              <w:rPr>
                <w:rFonts w:ascii="Times New Roman"/>
                <w:b w:val="false"/>
                <w:i w:val="false"/>
                <w:color w:val="000000"/>
                <w:sz w:val="20"/>
              </w:rPr>
              <w:t>
комплектованием,
</w:t>
            </w:r>
            <w:r>
              <w:br/>
            </w:r>
            <w:r>
              <w:rPr>
                <w:rFonts w:ascii="Times New Roman"/>
                <w:b w:val="false"/>
                <w:i w:val="false"/>
                <w:color w:val="000000"/>
                <w:sz w:val="20"/>
              </w:rPr>
              <w:t>
сохранением, изуче-
</w:t>
            </w:r>
            <w:r>
              <w:br/>
            </w:r>
            <w:r>
              <w:rPr>
                <w:rFonts w:ascii="Times New Roman"/>
                <w:b w:val="false"/>
                <w:i w:val="false"/>
                <w:color w:val="000000"/>
                <w:sz w:val="20"/>
              </w:rPr>
              <w:t>
нием и пропагандой
</w:t>
            </w:r>
            <w:r>
              <w:br/>
            </w:r>
            <w:r>
              <w:rPr>
                <w:rFonts w:ascii="Times New Roman"/>
                <w:b w:val="false"/>
                <w:i w:val="false"/>
                <w:color w:val="000000"/>
                <w:sz w:val="20"/>
              </w:rPr>
              <w:t>
народных музыкальных
</w:t>
            </w:r>
            <w:r>
              <w:br/>
            </w:r>
            <w:r>
              <w:rPr>
                <w:rFonts w:ascii="Times New Roman"/>
                <w:b w:val="false"/>
                <w:i w:val="false"/>
                <w:color w:val="000000"/>
                <w:sz w:val="20"/>
              </w:rPr>
              <w:t>
инструментов.
</w:t>
            </w:r>
            <w:r>
              <w:br/>
            </w:r>
            <w:r>
              <w:rPr>
                <w:rFonts w:ascii="Times New Roman"/>
                <w:b w:val="false"/>
                <w:i w:val="false"/>
                <w:color w:val="000000"/>
                <w:sz w:val="20"/>
              </w:rPr>
              <w:t>
Театра кукол на реа-
</w:t>
            </w:r>
            <w:r>
              <w:br/>
            </w:r>
            <w:r>
              <w:rPr>
                <w:rFonts w:ascii="Times New Roman"/>
                <w:b w:val="false"/>
                <w:i w:val="false"/>
                <w:color w:val="000000"/>
                <w:sz w:val="20"/>
              </w:rPr>
              <w:t>
лизацию организаций
</w:t>
            </w:r>
            <w:r>
              <w:br/>
            </w:r>
            <w:r>
              <w:rPr>
                <w:rFonts w:ascii="Times New Roman"/>
                <w:b w:val="false"/>
                <w:i w:val="false"/>
                <w:color w:val="000000"/>
                <w:sz w:val="20"/>
              </w:rPr>
              <w:t>
и проведение сцени-
</w:t>
            </w:r>
            <w:r>
              <w:br/>
            </w:r>
            <w:r>
              <w:rPr>
                <w:rFonts w:ascii="Times New Roman"/>
                <w:b w:val="false"/>
                <w:i w:val="false"/>
                <w:color w:val="000000"/>
                <w:sz w:val="20"/>
              </w:rPr>
              <w:t>
ческих мероприятий
</w:t>
            </w:r>
            <w:r>
              <w:br/>
            </w:r>
            <w:r>
              <w:rPr>
                <w:rFonts w:ascii="Times New Roman"/>
                <w:b w:val="false"/>
                <w:i w:val="false"/>
                <w:color w:val="000000"/>
                <w:sz w:val="20"/>
              </w:rPr>
              <w:t>
направленных на прак-
</w:t>
            </w:r>
            <w:r>
              <w:br/>
            </w:r>
            <w:r>
              <w:rPr>
                <w:rFonts w:ascii="Times New Roman"/>
                <w:b w:val="false"/>
                <w:i w:val="false"/>
                <w:color w:val="000000"/>
                <w:sz w:val="20"/>
              </w:rPr>
              <w:t>
тическую реализацию
</w:t>
            </w:r>
            <w:r>
              <w:br/>
            </w:r>
            <w:r>
              <w:rPr>
                <w:rFonts w:ascii="Times New Roman"/>
                <w:b w:val="false"/>
                <w:i w:val="false"/>
                <w:color w:val="000000"/>
                <w:sz w:val="20"/>
              </w:rPr>
              <w:t>
культурной политики
</w:t>
            </w:r>
            <w:r>
              <w:br/>
            </w:r>
            <w:r>
              <w:rPr>
                <w:rFonts w:ascii="Times New Roman"/>
                <w:b w:val="false"/>
                <w:i w:val="false"/>
                <w:color w:val="000000"/>
                <w:sz w:val="20"/>
              </w:rPr>
              <w:t>
государства в области
</w:t>
            </w:r>
            <w:r>
              <w:br/>
            </w:r>
            <w:r>
              <w:rPr>
                <w:rFonts w:ascii="Times New Roman"/>
                <w:b w:val="false"/>
                <w:i w:val="false"/>
                <w:color w:val="000000"/>
                <w:sz w:val="20"/>
              </w:rPr>
              <w:t>
театрального
</w:t>
            </w:r>
            <w:r>
              <w:br/>
            </w:r>
            <w:r>
              <w:rPr>
                <w:rFonts w:ascii="Times New Roman"/>
                <w:b w:val="false"/>
                <w:i w:val="false"/>
                <w:color w:val="000000"/>
                <w:sz w:val="20"/>
              </w:rPr>
              <w:t>
искусства.
</w:t>
            </w:r>
            <w:r>
              <w:br/>
            </w:r>
            <w:r>
              <w:rPr>
                <w:rFonts w:ascii="Times New Roman"/>
                <w:b w:val="false"/>
                <w:i w:val="false"/>
                <w:color w:val="000000"/>
                <w:sz w:val="20"/>
              </w:rPr>
              <w:t>
Приобретение основных
</w:t>
            </w:r>
            <w:r>
              <w:br/>
            </w:r>
            <w:r>
              <w:rPr>
                <w:rFonts w:ascii="Times New Roman"/>
                <w:b w:val="false"/>
                <w:i w:val="false"/>
                <w:color w:val="000000"/>
                <w:sz w:val="20"/>
              </w:rPr>
              <w:t>
средств.
</w:t>
            </w:r>
            <w:r>
              <w:br/>
            </w:r>
            <w:r>
              <w:rPr>
                <w:rFonts w:ascii="Times New Roman"/>
                <w:b w:val="false"/>
                <w:i w:val="false"/>
                <w:color w:val="000000"/>
                <w:sz w:val="20"/>
              </w:rPr>
              <w:t>
Проведение
</w:t>
            </w:r>
            <w:r>
              <w:br/>
            </w:r>
            <w:r>
              <w:rPr>
                <w:rFonts w:ascii="Times New Roman"/>
                <w:b w:val="false"/>
                <w:i w:val="false"/>
                <w:color w:val="000000"/>
                <w:sz w:val="20"/>
              </w:rPr>
              <w:t>
капитального ремонта
</w:t>
            </w:r>
            <w:r>
              <w:br/>
            </w:r>
            <w:r>
              <w:rPr>
                <w:rFonts w:ascii="Times New Roman"/>
                <w:b w:val="false"/>
                <w:i w:val="false"/>
                <w:color w:val="000000"/>
                <w:sz w:val="20"/>
              </w:rPr>
              <w:t>
Дома литераторов
</w:t>
            </w:r>
            <w:r>
              <w:br/>
            </w:r>
            <w:r>
              <w:rPr>
                <w:rFonts w:ascii="Times New Roman"/>
                <w:b w:val="false"/>
                <w:i w:val="false"/>
                <w:color w:val="000000"/>
                <w:sz w:val="20"/>
              </w:rPr>
              <w:t>
Союза писателей
</w:t>
            </w:r>
            <w:r>
              <w:br/>
            </w:r>
            <w:r>
              <w:rPr>
                <w:rFonts w:ascii="Times New Roman"/>
                <w:b w:val="false"/>
                <w:i w:val="false"/>
                <w:color w:val="000000"/>
                <w:sz w:val="20"/>
              </w:rPr>
              <w:t>
Казахстана.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Акимат
</w:t>
            </w:r>
            <w:r>
              <w:br/>
            </w:r>
            <w:r>
              <w:rPr>
                <w:rFonts w:ascii="Times New Roman"/>
                <w:b w:val="false"/>
                <w:i w:val="false"/>
                <w:color w:val="000000"/>
                <w:sz w:val="20"/>
              </w:rPr>
              <w:t>
города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перечисление целевых текущих трансфертов на функционирование 5-ти организаций культуры переданных на местный бюджет: Юношеская библиотека им. Жамбыла; Детская библиотека им. С. Бегалина;
</w:t>
      </w:r>
      <w:r>
        <w:br/>
      </w:r>
      <w:r>
        <w:rPr>
          <w:rFonts w:ascii="Times New Roman"/>
          <w:b w:val="false"/>
          <w:i w:val="false"/>
          <w:color w:val="000000"/>
          <w:sz w:val="28"/>
        </w:rPr>
        <w:t>
Литературно-мемориальный музейный комплекс С. Муканова и Г. Мусрепова; Музей музыкальных инструментов им. Ыхласа; Театр кукол.
</w:t>
      </w:r>
      <w:r>
        <w:br/>
      </w:r>
      <w:r>
        <w:rPr>
          <w:rFonts w:ascii="Times New Roman"/>
          <w:b w:val="false"/>
          <w:i w:val="false"/>
          <w:color w:val="000000"/>
          <w:sz w:val="28"/>
        </w:rPr>
        <w:t>
Приобретение Юношеской библиотеке им. Жамбыла литературы для пополнения книжного фонда - 3415 экземпляров.
</w:t>
      </w:r>
      <w:r>
        <w:br/>
      </w:r>
      <w:r>
        <w:rPr>
          <w:rFonts w:ascii="Times New Roman"/>
          <w:b w:val="false"/>
          <w:i w:val="false"/>
          <w:color w:val="000000"/>
          <w:sz w:val="28"/>
        </w:rPr>
        <w:t>
Приобретение Детской библиотеке им. С. Бегалина литературы для пополнения книжного фонда - 5000 экземпляров, специального копировального аппарата, музыкального центра, принтеров - 2 единицы, звуковой аппаратуры, компьютера - 3 комплекта.
</w:t>
      </w:r>
      <w:r>
        <w:br/>
      </w:r>
      <w:r>
        <w:rPr>
          <w:rFonts w:ascii="Times New Roman"/>
          <w:b w:val="false"/>
          <w:i w:val="false"/>
          <w:color w:val="000000"/>
          <w:sz w:val="28"/>
        </w:rPr>
        <w:t>
Приобретение литературно-мемориального музейного комплекса С. Муканова и Г. Мусрепова компьютера, бытовой техники не менее - 7 единиц, копировального аппарата, стульев - 48 штук, кондиционеров - 4 штук.
</w:t>
      </w:r>
      <w:r>
        <w:br/>
      </w:r>
      <w:r>
        <w:rPr>
          <w:rFonts w:ascii="Times New Roman"/>
          <w:b w:val="false"/>
          <w:i w:val="false"/>
          <w:color w:val="000000"/>
          <w:sz w:val="28"/>
        </w:rPr>
        <w:t>
Приобретение театру кукол театральных кресел.
</w:t>
      </w:r>
      <w:r>
        <w:br/>
      </w:r>
      <w:r>
        <w:rPr>
          <w:rFonts w:ascii="Times New Roman"/>
          <w:b w:val="false"/>
          <w:i w:val="false"/>
          <w:color w:val="000000"/>
          <w:sz w:val="28"/>
        </w:rPr>
        <w:t>
Проведение капитального ремонта Дома литераторов союза писателей Казахстана.
</w:t>
      </w:r>
    </w:p>
    <w:p>
      <w:pPr>
        <w:spacing w:after="0"/>
        <w:ind w:left="0"/>
        <w:jc w:val="both"/>
      </w:pPr>
      <w:r>
        <w:rPr>
          <w:rFonts w:ascii="Times New Roman"/>
          <w:b w:val="false"/>
          <w:i w:val="false"/>
          <w:color w:val="000000"/>
          <w:sz w:val="28"/>
        </w:rPr>
        <w:t>
Конечный результат: приближение уровня предоставления государственных услуг к ее получателям.
</w:t>
      </w:r>
    </w:p>
    <w:p>
      <w:pPr>
        <w:spacing w:after="0"/>
        <w:ind w:left="0"/>
        <w:jc w:val="both"/>
      </w:pPr>
      <w:r>
        <w:rPr>
          <w:rFonts w:ascii="Times New Roman"/>
          <w:b w:val="false"/>
          <w:i w:val="false"/>
          <w:color w:val="000000"/>
          <w:sz w:val="28"/>
        </w:rPr>
        <w:t>
Финансово-экономический результат: наиболее полный охват населения культурным обслуживанием города Алматы.
</w:t>
      </w:r>
    </w:p>
    <w:p>
      <w:pPr>
        <w:spacing w:after="0"/>
        <w:ind w:left="0"/>
        <w:jc w:val="both"/>
      </w:pPr>
      <w:r>
        <w:rPr>
          <w:rFonts w:ascii="Times New Roman"/>
          <w:b w:val="false"/>
          <w:i w:val="false"/>
          <w:color w:val="000000"/>
          <w:sz w:val="28"/>
        </w:rPr>
        <w:t>
Своевременность: своевременное обеспечение организаций культуры целевыми текущими трансфертами.
</w:t>
      </w:r>
    </w:p>
    <w:p>
      <w:pPr>
        <w:spacing w:after="0"/>
        <w:ind w:left="0"/>
        <w:jc w:val="both"/>
      </w:pPr>
      <w:r>
        <w:rPr>
          <w:rFonts w:ascii="Times New Roman"/>
          <w:b w:val="false"/>
          <w:i w:val="false"/>
          <w:color w:val="000000"/>
          <w:sz w:val="28"/>
        </w:rPr>
        <w:t>
Качество: совершенствование методов управления культуры и оптимизация инфраструктуры культуры на местном уровне.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023 "Развитие объектов культуры"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670 400 тысяч тенге (шестьсот семьдесят миллионов четыреста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r>
        <w:rPr>
          <w:rFonts w:ascii="Times New Roman"/>
          <w:b w:val="false"/>
          <w:i w:val="false"/>
          <w:color w:val="000000"/>
          <w:sz w:val="28"/>
        </w:rPr>
        <w:t xml:space="preserve"> Распоряжение </w:t>
      </w:r>
      <w:r>
        <w:rPr>
          <w:rFonts w:ascii="Times New Roman"/>
          <w:b w:val="false"/>
          <w:i w:val="false"/>
          <w:color w:val="000000"/>
          <w:sz w:val="28"/>
        </w:rPr>
        <w:t>
 Премьер-Министра Республики Казахстан от 8 августа 2006 года N 221-р "О создании рабочей группы по реализации проектов строительства этнокультурного центра и мавзолея Аль-Фараби, реставрации мавзолея Султана Бейбарса в городе Дамаске (Сирийская Арабская Республика) и мечети Султана Бейбарса в городе Каире (Арабская Республика Египет) и сооружении монументальных памятников Султану Бейбарсу и Аль-Фараби в городе Дамаске (Сирийская Арабская Республика)".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объектов культуры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развитие инфраструктуры культуры; эффективное использование культурного национального достояния страны в области историко-культурного наследия.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942"/>
        <w:gridCol w:w="1011"/>
        <w:gridCol w:w="2950"/>
        <w:gridCol w:w="4087"/>
        <w:gridCol w:w="1632"/>
        <w:gridCol w:w="2911"/>
      </w:tblGrid>
      <w:tr>
        <w:trPr>
          <w:trHeight w:val="90" w:hRule="atLeast"/>
        </w:trPr>
        <w:tc>
          <w:tcPr>
            <w:tcW w:w="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объектов
</w:t>
            </w:r>
            <w:r>
              <w:br/>
            </w:r>
            <w:r>
              <w:rPr>
                <w:rFonts w:ascii="Times New Roman"/>
                <w:b w:val="false"/>
                <w:i w:val="false"/>
                <w:color w:val="000000"/>
                <w:sz w:val="20"/>
              </w:rPr>
              <w:t>
культуры
</w:t>
            </w:r>
          </w:p>
        </w:tc>
        <w:tc>
          <w:tcPr>
            <w:tcW w:w="4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Госу-
</w:t>
            </w:r>
            <w:r>
              <w:br/>
            </w:r>
            <w:r>
              <w:rPr>
                <w:rFonts w:ascii="Times New Roman"/>
                <w:b w:val="false"/>
                <w:i w:val="false"/>
                <w:color w:val="000000"/>
                <w:sz w:val="20"/>
              </w:rPr>
              <w:t>
дарственного исто-
</w:t>
            </w:r>
            <w:r>
              <w:br/>
            </w:r>
            <w:r>
              <w:rPr>
                <w:rFonts w:ascii="Times New Roman"/>
                <w:b w:val="false"/>
                <w:i w:val="false"/>
                <w:color w:val="000000"/>
                <w:sz w:val="20"/>
              </w:rPr>
              <w:t>
рико-культурного
</w:t>
            </w:r>
            <w:r>
              <w:br/>
            </w:r>
            <w:r>
              <w:rPr>
                <w:rFonts w:ascii="Times New Roman"/>
                <w:b w:val="false"/>
                <w:i w:val="false"/>
                <w:color w:val="000000"/>
                <w:sz w:val="20"/>
              </w:rPr>
              <w:t>
заповедника-музея
</w:t>
            </w:r>
            <w:r>
              <w:br/>
            </w:r>
            <w:r>
              <w:rPr>
                <w:rFonts w:ascii="Times New Roman"/>
                <w:b w:val="false"/>
                <w:i w:val="false"/>
                <w:color w:val="000000"/>
                <w:sz w:val="20"/>
              </w:rPr>
              <w:t>
"Иссык" в Енбекши-
</w:t>
            </w:r>
            <w:r>
              <w:br/>
            </w:r>
            <w:r>
              <w:rPr>
                <w:rFonts w:ascii="Times New Roman"/>
                <w:b w:val="false"/>
                <w:i w:val="false"/>
                <w:color w:val="000000"/>
                <w:sz w:val="20"/>
              </w:rPr>
              <w:t>
казахском районе
</w:t>
            </w:r>
            <w:r>
              <w:br/>
            </w:r>
            <w:r>
              <w:rPr>
                <w:rFonts w:ascii="Times New Roman"/>
                <w:b w:val="false"/>
                <w:i w:val="false"/>
                <w:color w:val="000000"/>
                <w:sz w:val="20"/>
              </w:rPr>
              <w:t>
Алматинской области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экспертизы
</w:t>
            </w:r>
            <w:r>
              <w:br/>
            </w:r>
            <w:r>
              <w:rPr>
                <w:rFonts w:ascii="Times New Roman"/>
                <w:b w:val="false"/>
                <w:i w:val="false"/>
                <w:color w:val="000000"/>
                <w:sz w:val="20"/>
              </w:rPr>
              <w:t>
на технико-экономи-
</w:t>
            </w:r>
            <w:r>
              <w:br/>
            </w:r>
            <w:r>
              <w:rPr>
                <w:rFonts w:ascii="Times New Roman"/>
                <w:b w:val="false"/>
                <w:i w:val="false"/>
                <w:color w:val="000000"/>
                <w:sz w:val="20"/>
              </w:rPr>
              <w:t>
ческое обоснование
</w:t>
            </w:r>
            <w:r>
              <w:br/>
            </w:r>
            <w:r>
              <w:rPr>
                <w:rFonts w:ascii="Times New Roman"/>
                <w:b w:val="false"/>
                <w:i w:val="false"/>
                <w:color w:val="000000"/>
                <w:sz w:val="20"/>
              </w:rPr>
              <w:t>
N 2-83/05 от
</w:t>
            </w:r>
            <w:r>
              <w:br/>
            </w:r>
            <w:r>
              <w:rPr>
                <w:rFonts w:ascii="Times New Roman"/>
                <w:b w:val="false"/>
                <w:i w:val="false"/>
                <w:color w:val="000000"/>
                <w:sz w:val="20"/>
              </w:rPr>
              <w:t>
17.08.2005 г.);
</w:t>
            </w:r>
            <w:r>
              <w:br/>
            </w:r>
            <w:r>
              <w:rPr>
                <w:rFonts w:ascii="Times New Roman"/>
                <w:b w:val="false"/>
                <w:i w:val="false"/>
                <w:color w:val="000000"/>
                <w:sz w:val="20"/>
              </w:rPr>
              <w:t>
Строительство
</w:t>
            </w:r>
            <w:r>
              <w:br/>
            </w:r>
            <w:r>
              <w:rPr>
                <w:rFonts w:ascii="Times New Roman"/>
                <w:b w:val="false"/>
                <w:i w:val="false"/>
                <w:color w:val="000000"/>
                <w:sz w:val="20"/>
              </w:rPr>
              <w:t>
Государственного
</w:t>
            </w:r>
            <w:r>
              <w:br/>
            </w:r>
            <w:r>
              <w:rPr>
                <w:rFonts w:ascii="Times New Roman"/>
                <w:b w:val="false"/>
                <w:i w:val="false"/>
                <w:color w:val="000000"/>
                <w:sz w:val="20"/>
              </w:rPr>
              <w:t>
историко-культурного
</w:t>
            </w:r>
            <w:r>
              <w:br/>
            </w:r>
            <w:r>
              <w:rPr>
                <w:rFonts w:ascii="Times New Roman"/>
                <w:b w:val="false"/>
                <w:i w:val="false"/>
                <w:color w:val="000000"/>
                <w:sz w:val="20"/>
              </w:rPr>
              <w:t>
заповедника-музея
</w:t>
            </w:r>
            <w:r>
              <w:br/>
            </w:r>
            <w:r>
              <w:rPr>
                <w:rFonts w:ascii="Times New Roman"/>
                <w:b w:val="false"/>
                <w:i w:val="false"/>
                <w:color w:val="000000"/>
                <w:sz w:val="20"/>
              </w:rPr>
              <w:t>
"Берель" в Катон-
</w:t>
            </w:r>
            <w:r>
              <w:br/>
            </w:r>
            <w:r>
              <w:rPr>
                <w:rFonts w:ascii="Times New Roman"/>
                <w:b w:val="false"/>
                <w:i w:val="false"/>
                <w:color w:val="000000"/>
                <w:sz w:val="20"/>
              </w:rPr>
              <w:t>
Карагайском районе
</w:t>
            </w:r>
            <w:r>
              <w:br/>
            </w:r>
            <w:r>
              <w:rPr>
                <w:rFonts w:ascii="Times New Roman"/>
                <w:b w:val="false"/>
                <w:i w:val="false"/>
                <w:color w:val="000000"/>
                <w:sz w:val="20"/>
              </w:rPr>
              <w:t>
Восточно-Казахстан-
</w:t>
            </w:r>
            <w:r>
              <w:br/>
            </w:r>
            <w:r>
              <w:rPr>
                <w:rFonts w:ascii="Times New Roman"/>
                <w:b w:val="false"/>
                <w:i w:val="false"/>
                <w:color w:val="000000"/>
                <w:sz w:val="20"/>
              </w:rPr>
              <w:t>
ской области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экспертизы
</w:t>
            </w:r>
            <w:r>
              <w:br/>
            </w:r>
            <w:r>
              <w:rPr>
                <w:rFonts w:ascii="Times New Roman"/>
                <w:b w:val="false"/>
                <w:i w:val="false"/>
                <w:color w:val="000000"/>
                <w:sz w:val="20"/>
              </w:rPr>
              <w:t>
на технико-экономи-
</w:t>
            </w:r>
            <w:r>
              <w:br/>
            </w:r>
            <w:r>
              <w:rPr>
                <w:rFonts w:ascii="Times New Roman"/>
                <w:b w:val="false"/>
                <w:i w:val="false"/>
                <w:color w:val="000000"/>
                <w:sz w:val="20"/>
              </w:rPr>
              <w:t>
ческое обоснование
</w:t>
            </w:r>
            <w:r>
              <w:br/>
            </w:r>
            <w:r>
              <w:rPr>
                <w:rFonts w:ascii="Times New Roman"/>
                <w:b w:val="false"/>
                <w:i w:val="false"/>
                <w:color w:val="000000"/>
                <w:sz w:val="20"/>
              </w:rPr>
              <w:t>
N 2-84/05 от
</w:t>
            </w:r>
            <w:r>
              <w:br/>
            </w:r>
            <w:r>
              <w:rPr>
                <w:rFonts w:ascii="Times New Roman"/>
                <w:b w:val="false"/>
                <w:i w:val="false"/>
                <w:color w:val="000000"/>
                <w:sz w:val="20"/>
              </w:rPr>
              <w:t>
17.05.2005 г.);
</w:t>
            </w:r>
            <w:r>
              <w:br/>
            </w:r>
            <w:r>
              <w:rPr>
                <w:rFonts w:ascii="Times New Roman"/>
                <w:b w:val="false"/>
                <w:i w:val="false"/>
                <w:color w:val="000000"/>
                <w:sz w:val="20"/>
              </w:rPr>
              <w:t>
Начало строительства
</w:t>
            </w:r>
            <w:r>
              <w:br/>
            </w:r>
            <w:r>
              <w:rPr>
                <w:rFonts w:ascii="Times New Roman"/>
                <w:b w:val="false"/>
                <w:i w:val="false"/>
                <w:color w:val="000000"/>
                <w:sz w:val="20"/>
              </w:rPr>
              <w:t>
этнокультурного
</w:t>
            </w:r>
            <w:r>
              <w:br/>
            </w:r>
            <w:r>
              <w:rPr>
                <w:rFonts w:ascii="Times New Roman"/>
                <w:b w:val="false"/>
                <w:i w:val="false"/>
                <w:color w:val="000000"/>
                <w:sz w:val="20"/>
              </w:rPr>
              <w:t>
центра и мавзолея
</w:t>
            </w:r>
            <w:r>
              <w:br/>
            </w:r>
            <w:r>
              <w:rPr>
                <w:rFonts w:ascii="Times New Roman"/>
                <w:b w:val="false"/>
                <w:i w:val="false"/>
                <w:color w:val="000000"/>
                <w:sz w:val="20"/>
              </w:rPr>
              <w:t>
"Аль-Фараби" в
</w:t>
            </w:r>
            <w:r>
              <w:br/>
            </w:r>
            <w:r>
              <w:rPr>
                <w:rFonts w:ascii="Times New Roman"/>
                <w:b w:val="false"/>
                <w:i w:val="false"/>
                <w:color w:val="000000"/>
                <w:sz w:val="20"/>
              </w:rPr>
              <w:t>
городе Дамаске
</w:t>
            </w:r>
            <w:r>
              <w:br/>
            </w:r>
            <w:r>
              <w:rPr>
                <w:rFonts w:ascii="Times New Roman"/>
                <w:b w:val="false"/>
                <w:i w:val="false"/>
                <w:color w:val="000000"/>
                <w:sz w:val="20"/>
              </w:rPr>
              <w:t>
(снос жилых
</w:t>
            </w:r>
            <w:r>
              <w:br/>
            </w:r>
            <w:r>
              <w:rPr>
                <w:rFonts w:ascii="Times New Roman"/>
                <w:b w:val="false"/>
                <w:i w:val="false"/>
                <w:color w:val="000000"/>
                <w:sz w:val="20"/>
              </w:rPr>
              <w:t>
строений,
</w:t>
            </w:r>
            <w:r>
              <w:br/>
            </w:r>
            <w:r>
              <w:rPr>
                <w:rFonts w:ascii="Times New Roman"/>
                <w:b w:val="false"/>
                <w:i w:val="false"/>
                <w:color w:val="000000"/>
                <w:sz w:val="20"/>
              </w:rPr>
              <w:t>
компенсация за снос,
</w:t>
            </w:r>
            <w:r>
              <w:br/>
            </w:r>
            <w:r>
              <w:rPr>
                <w:rFonts w:ascii="Times New Roman"/>
                <w:b w:val="false"/>
                <w:i w:val="false"/>
                <w:color w:val="000000"/>
                <w:sz w:val="20"/>
              </w:rPr>
              <w:t>
подготовка строи-
</w:t>
            </w:r>
            <w:r>
              <w:br/>
            </w:r>
            <w:r>
              <w:rPr>
                <w:rFonts w:ascii="Times New Roman"/>
                <w:b w:val="false"/>
                <w:i w:val="false"/>
                <w:color w:val="000000"/>
                <w:sz w:val="20"/>
              </w:rPr>
              <w:t>
тельной площадки
</w:t>
            </w:r>
            <w:r>
              <w:br/>
            </w:r>
            <w:r>
              <w:rPr>
                <w:rFonts w:ascii="Times New Roman"/>
                <w:b w:val="false"/>
                <w:i w:val="false"/>
                <w:color w:val="000000"/>
                <w:sz w:val="20"/>
              </w:rPr>
              <w:t>
под строительство
</w:t>
            </w:r>
            <w:r>
              <w:br/>
            </w:r>
            <w:r>
              <w:rPr>
                <w:rFonts w:ascii="Times New Roman"/>
                <w:b w:val="false"/>
                <w:i w:val="false"/>
                <w:color w:val="000000"/>
                <w:sz w:val="20"/>
              </w:rPr>
              <w:t>
этнокультурного
</w:t>
            </w:r>
            <w:r>
              <w:br/>
            </w:r>
            <w:r>
              <w:rPr>
                <w:rFonts w:ascii="Times New Roman"/>
                <w:b w:val="false"/>
                <w:i w:val="false"/>
                <w:color w:val="000000"/>
                <w:sz w:val="20"/>
              </w:rPr>
              <w:t>
центра и мавзолея,
</w:t>
            </w:r>
            <w:r>
              <w:br/>
            </w:r>
            <w:r>
              <w:rPr>
                <w:rFonts w:ascii="Times New Roman"/>
                <w:b w:val="false"/>
                <w:i w:val="false"/>
                <w:color w:val="000000"/>
                <w:sz w:val="20"/>
              </w:rPr>
              <w:t>
компенсация
</w:t>
            </w:r>
            <w:r>
              <w:br/>
            </w:r>
            <w:r>
              <w:rPr>
                <w:rFonts w:ascii="Times New Roman"/>
                <w:b w:val="false"/>
                <w:i w:val="false"/>
                <w:color w:val="000000"/>
                <w:sz w:val="20"/>
              </w:rPr>
              <w:t>
стоимости земельных
</w:t>
            </w:r>
            <w:r>
              <w:br/>
            </w:r>
            <w:r>
              <w:rPr>
                <w:rFonts w:ascii="Times New Roman"/>
                <w:b w:val="false"/>
                <w:i w:val="false"/>
                <w:color w:val="000000"/>
                <w:sz w:val="20"/>
              </w:rPr>
              <w:t>
участков и жилых
</w:t>
            </w:r>
            <w:r>
              <w:br/>
            </w:r>
            <w:r>
              <w:rPr>
                <w:rFonts w:ascii="Times New Roman"/>
                <w:b w:val="false"/>
                <w:i w:val="false"/>
                <w:color w:val="000000"/>
                <w:sz w:val="20"/>
              </w:rPr>
              <w:t>
строений),
</w:t>
            </w:r>
            <w:r>
              <w:br/>
            </w:r>
            <w:r>
              <w:rPr>
                <w:rFonts w:ascii="Times New Roman"/>
                <w:b w:val="false"/>
                <w:i w:val="false"/>
                <w:color w:val="000000"/>
                <w:sz w:val="20"/>
              </w:rPr>
              <w:t>
(Сирийская Арабская
</w:t>
            </w:r>
            <w:r>
              <w:br/>
            </w:r>
            <w:r>
              <w:rPr>
                <w:rFonts w:ascii="Times New Roman"/>
                <w:b w:val="false"/>
                <w:i w:val="false"/>
                <w:color w:val="000000"/>
                <w:sz w:val="20"/>
              </w:rPr>
              <w:t>
Республика);
</w:t>
            </w:r>
            <w:r>
              <w:br/>
            </w:r>
            <w:r>
              <w:rPr>
                <w:rFonts w:ascii="Times New Roman"/>
                <w:b w:val="false"/>
                <w:i w:val="false"/>
                <w:color w:val="000000"/>
                <w:sz w:val="20"/>
              </w:rPr>
              <w:t>
Реставрация мечети
</w:t>
            </w:r>
            <w:r>
              <w:br/>
            </w:r>
            <w:r>
              <w:rPr>
                <w:rFonts w:ascii="Times New Roman"/>
                <w:b w:val="false"/>
                <w:i w:val="false"/>
                <w:color w:val="000000"/>
                <w:sz w:val="20"/>
              </w:rPr>
              <w:t>
Султана Бейбарса в
</w:t>
            </w:r>
            <w:r>
              <w:br/>
            </w:r>
            <w:r>
              <w:rPr>
                <w:rFonts w:ascii="Times New Roman"/>
                <w:b w:val="false"/>
                <w:i w:val="false"/>
                <w:color w:val="000000"/>
                <w:sz w:val="20"/>
              </w:rPr>
              <w:t>
городе Каире
</w:t>
            </w:r>
            <w:r>
              <w:br/>
            </w:r>
            <w:r>
              <w:rPr>
                <w:rFonts w:ascii="Times New Roman"/>
                <w:b w:val="false"/>
                <w:i w:val="false"/>
                <w:color w:val="000000"/>
                <w:sz w:val="20"/>
              </w:rPr>
              <w:t>
(Арабская Республика
</w:t>
            </w:r>
            <w:r>
              <w:br/>
            </w:r>
            <w:r>
              <w:rPr>
                <w:rFonts w:ascii="Times New Roman"/>
                <w:b w:val="false"/>
                <w:i w:val="false"/>
                <w:color w:val="000000"/>
                <w:sz w:val="20"/>
              </w:rPr>
              <w:t>
Египет);
</w:t>
            </w:r>
            <w:r>
              <w:br/>
            </w:r>
            <w:r>
              <w:rPr>
                <w:rFonts w:ascii="Times New Roman"/>
                <w:b w:val="false"/>
                <w:i w:val="false"/>
                <w:color w:val="000000"/>
                <w:sz w:val="20"/>
              </w:rPr>
              <w:t>
Проведение техничес-
</w:t>
            </w:r>
            <w:r>
              <w:br/>
            </w:r>
            <w:r>
              <w:rPr>
                <w:rFonts w:ascii="Times New Roman"/>
                <w:b w:val="false"/>
                <w:i w:val="false"/>
                <w:color w:val="000000"/>
                <w:sz w:val="20"/>
              </w:rPr>
              <w:t>
кого надзора за
</w:t>
            </w:r>
            <w:r>
              <w:br/>
            </w:r>
            <w:r>
              <w:rPr>
                <w:rFonts w:ascii="Times New Roman"/>
                <w:b w:val="false"/>
                <w:i w:val="false"/>
                <w:color w:val="000000"/>
                <w:sz w:val="20"/>
              </w:rPr>
              <w:t>
ходом строительства.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 сохранение уникальных памятников материальной культуры на территории 2 км. в длину и 1 км. и в ширину;
</w:t>
      </w:r>
      <w:r>
        <w:br/>
      </w:r>
      <w:r>
        <w:rPr>
          <w:rFonts w:ascii="Times New Roman"/>
          <w:b w:val="false"/>
          <w:i w:val="false"/>
          <w:color w:val="000000"/>
          <w:sz w:val="28"/>
        </w:rPr>
        <w:t>
- сохранение комплекса древних курганов - 40 в центральном участке и 30 на периферии;
</w:t>
      </w:r>
      <w:r>
        <w:br/>
      </w:r>
      <w:r>
        <w:rPr>
          <w:rFonts w:ascii="Times New Roman"/>
          <w:b w:val="false"/>
          <w:i w:val="false"/>
          <w:color w:val="000000"/>
          <w:sz w:val="28"/>
        </w:rPr>
        <w:t>
- создание 60 рабочих мест;
</w:t>
      </w:r>
      <w:r>
        <w:br/>
      </w:r>
      <w:r>
        <w:rPr>
          <w:rFonts w:ascii="Times New Roman"/>
          <w:b w:val="false"/>
          <w:i w:val="false"/>
          <w:color w:val="000000"/>
          <w:sz w:val="28"/>
        </w:rPr>
        <w:t>
- геологические исследования;
</w:t>
      </w:r>
      <w:r>
        <w:br/>
      </w:r>
      <w:r>
        <w:rPr>
          <w:rFonts w:ascii="Times New Roman"/>
          <w:b w:val="false"/>
          <w:i w:val="false"/>
          <w:color w:val="000000"/>
          <w:sz w:val="28"/>
        </w:rPr>
        <w:t>
- главный холл; зал для приема гостей; зал творчества Аль-Фараби; помещения обычной и электронной библиотек; выставочный зал; мечеть; помещения для омовения для мужчин и женщин; медицинские пункты для мужчин и женщин; спальные номера; административный отдел; аптека; помещения для обеспечения; электроосвещение; видеозал с оборудованием и компьютерной техникой; аудитории для изучения арабского и казахского языков.
</w:t>
      </w:r>
    </w:p>
    <w:p>
      <w:pPr>
        <w:spacing w:after="0"/>
        <w:ind w:left="0"/>
        <w:jc w:val="both"/>
      </w:pPr>
      <w:r>
        <w:rPr>
          <w:rFonts w:ascii="Times New Roman"/>
          <w:b w:val="false"/>
          <w:i w:val="false"/>
          <w:color w:val="000000"/>
          <w:sz w:val="28"/>
        </w:rPr>
        <w:t>
Конечный результат: сохранение уникальных памятников материальной культуры, сохранение комплекса древних курганов на основе систематической комплектации, изучения и популяризации историко-культурных памятников.
</w:t>
      </w:r>
    </w:p>
    <w:p>
      <w:pPr>
        <w:spacing w:after="0"/>
        <w:ind w:left="0"/>
        <w:jc w:val="both"/>
      </w:pPr>
      <w:r>
        <w:rPr>
          <w:rFonts w:ascii="Times New Roman"/>
          <w:b w:val="false"/>
          <w:i w:val="false"/>
          <w:color w:val="000000"/>
          <w:sz w:val="28"/>
        </w:rPr>
        <w:t>
Финансово-экономический результат: по результатам анализов эффективности реализации проектов.
</w:t>
      </w:r>
    </w:p>
    <w:p>
      <w:pPr>
        <w:spacing w:after="0"/>
        <w:ind w:left="0"/>
        <w:jc w:val="both"/>
      </w:pPr>
      <w:r>
        <w:rPr>
          <w:rFonts w:ascii="Times New Roman"/>
          <w:b w:val="false"/>
          <w:i w:val="false"/>
          <w:color w:val="000000"/>
          <w:sz w:val="28"/>
        </w:rPr>
        <w:t>
Своевременность: выполнение мероприятий согласно утвержденному графику работы.
</w:t>
      </w:r>
    </w:p>
    <w:p>
      <w:pPr>
        <w:spacing w:after="0"/>
        <w:ind w:left="0"/>
        <w:jc w:val="both"/>
      </w:pPr>
      <w:r>
        <w:rPr>
          <w:rFonts w:ascii="Times New Roman"/>
          <w:b w:val="false"/>
          <w:i w:val="false"/>
          <w:color w:val="000000"/>
          <w:sz w:val="28"/>
        </w:rPr>
        <w:t>
Качество: повышение культурного, духовного уровня населения Республики и ознакомление мировой общественности с уникальным историко-культурным наследием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024 "Создание информационных систем по развитию государственного
</w:t>
      </w:r>
      <w:r>
        <w:br/>
      </w:r>
      <w:r>
        <w:rPr>
          <w:rFonts w:ascii="Times New Roman"/>
          <w:b w:val="false"/>
          <w:i w:val="false"/>
          <w:color w:val="000000"/>
          <w:sz w:val="28"/>
        </w:rPr>
        <w:t>
языка и других языков народов Казахстана"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948440 тысяч тенге (девятьсот сорок восемь миллионов четыреста сорок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Бюджетный </w:t>
      </w:r>
      <w:r>
        <w:rPr>
          <w:rFonts w:ascii="Times New Roman"/>
          <w:b w:val="false"/>
          <w:i w:val="false"/>
          <w:color w:val="000000"/>
          <w:sz w:val="28"/>
        </w:rPr>
        <w:t>
 Кодекс Республики Казахстан от 24 апреля 2004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февраля 2001 года N 550 "О Государственной программе функционирования и развития языков на 2001-2010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совершенствование системы государственного языка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w:t>
      </w:r>
      <w:r>
        <w:br/>
      </w:r>
      <w:r>
        <w:rPr>
          <w:rFonts w:ascii="Times New Roman"/>
          <w:b w:val="false"/>
          <w:i w:val="false"/>
          <w:color w:val="000000"/>
          <w:sz w:val="28"/>
        </w:rPr>
        <w:t>
- развитие и укрепление статуса государственного языка;
</w:t>
      </w:r>
      <w:r>
        <w:br/>
      </w:r>
      <w:r>
        <w:rPr>
          <w:rFonts w:ascii="Times New Roman"/>
          <w:b w:val="false"/>
          <w:i w:val="false"/>
          <w:color w:val="000000"/>
          <w:sz w:val="28"/>
        </w:rPr>
        <w:t>
- обеспечение функционирования государственного языка в качестве основного языка делопроизводства;
</w:t>
      </w:r>
      <w:r>
        <w:br/>
      </w:r>
      <w:r>
        <w:rPr>
          <w:rFonts w:ascii="Times New Roman"/>
          <w:b w:val="false"/>
          <w:i w:val="false"/>
          <w:color w:val="000000"/>
          <w:sz w:val="28"/>
        </w:rPr>
        <w:t>
- создание государственной системы по социально-экономической, правовой защите и поддержке соотечественников, проживающих за рубежом;
</w:t>
      </w:r>
      <w:r>
        <w:br/>
      </w:r>
      <w:r>
        <w:rPr>
          <w:rFonts w:ascii="Times New Roman"/>
          <w:b w:val="false"/>
          <w:i w:val="false"/>
          <w:color w:val="000000"/>
          <w:sz w:val="28"/>
        </w:rPr>
        <w:t>
- реализация полноценной поддержки казахского языка на web-сайтах электронного правительства РК;
</w:t>
      </w:r>
      <w:r>
        <w:br/>
      </w:r>
      <w:r>
        <w:rPr>
          <w:rFonts w:ascii="Times New Roman"/>
          <w:b w:val="false"/>
          <w:i w:val="false"/>
          <w:color w:val="000000"/>
          <w:sz w:val="28"/>
        </w:rPr>
        <w:t>
- создание необходимых условий для внедрения государственного языка в системе государственного управления.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60"/>
        <w:gridCol w:w="1135"/>
        <w:gridCol w:w="3053"/>
        <w:gridCol w:w="3780"/>
        <w:gridCol w:w="1468"/>
        <w:gridCol w:w="2818"/>
      </w:tblGrid>
      <w:tr>
        <w:trPr>
          <w:trHeight w:val="90" w:hRule="atLeast"/>
        </w:trPr>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информационных
</w:t>
            </w:r>
            <w:r>
              <w:br/>
            </w:r>
            <w:r>
              <w:rPr>
                <w:rFonts w:ascii="Times New Roman"/>
                <w:b w:val="false"/>
                <w:i w:val="false"/>
                <w:color w:val="000000"/>
                <w:sz w:val="20"/>
              </w:rPr>
              <w:t>
систем по
</w:t>
            </w:r>
            <w:r>
              <w:br/>
            </w:r>
            <w:r>
              <w:rPr>
                <w:rFonts w:ascii="Times New Roman"/>
                <w:b w:val="false"/>
                <w:i w:val="false"/>
                <w:color w:val="000000"/>
                <w:sz w:val="20"/>
              </w:rPr>
              <w:t>
развитию госу-
</w:t>
            </w:r>
            <w:r>
              <w:br/>
            </w:r>
            <w:r>
              <w:rPr>
                <w:rFonts w:ascii="Times New Roman"/>
                <w:b w:val="false"/>
                <w:i w:val="false"/>
                <w:color w:val="000000"/>
                <w:sz w:val="20"/>
              </w:rPr>
              <w:t>
дарственного
</w:t>
            </w:r>
            <w:r>
              <w:br/>
            </w:r>
            <w:r>
              <w:rPr>
                <w:rFonts w:ascii="Times New Roman"/>
                <w:b w:val="false"/>
                <w:i w:val="false"/>
                <w:color w:val="000000"/>
                <w:sz w:val="20"/>
              </w:rPr>
              <w:t>
языка и других
</w:t>
            </w:r>
            <w:r>
              <w:br/>
            </w:r>
            <w:r>
              <w:rPr>
                <w:rFonts w:ascii="Times New Roman"/>
                <w:b w:val="false"/>
                <w:i w:val="false"/>
                <w:color w:val="000000"/>
                <w:sz w:val="20"/>
              </w:rPr>
              <w:t>
языков народов
</w:t>
            </w:r>
            <w:r>
              <w:br/>
            </w:r>
            <w:r>
              <w:rPr>
                <w:rFonts w:ascii="Times New Roman"/>
                <w:b w:val="false"/>
                <w:i w:val="false"/>
                <w:color w:val="000000"/>
                <w:sz w:val="20"/>
              </w:rPr>
              <w:t>
Казахстана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разра-
</w:t>
            </w:r>
            <w:r>
              <w:br/>
            </w:r>
            <w:r>
              <w:rPr>
                <w:rFonts w:ascii="Times New Roman"/>
                <w:b w:val="false"/>
                <w:i w:val="false"/>
                <w:color w:val="000000"/>
                <w:sz w:val="20"/>
              </w:rPr>
              <w:t>
ботка прикладных
</w:t>
            </w:r>
            <w:r>
              <w:br/>
            </w:r>
            <w:r>
              <w:rPr>
                <w:rFonts w:ascii="Times New Roman"/>
                <w:b w:val="false"/>
                <w:i w:val="false"/>
                <w:color w:val="000000"/>
                <w:sz w:val="20"/>
              </w:rPr>
              <w:t>
сервисов;
</w:t>
            </w:r>
            <w:r>
              <w:br/>
            </w:r>
            <w:r>
              <w:rPr>
                <w:rFonts w:ascii="Times New Roman"/>
                <w:b w:val="false"/>
                <w:i w:val="false"/>
                <w:color w:val="000000"/>
                <w:sz w:val="20"/>
              </w:rPr>
              <w:t>
приобретение аппа-
</w:t>
            </w:r>
            <w:r>
              <w:br/>
            </w:r>
            <w:r>
              <w:rPr>
                <w:rFonts w:ascii="Times New Roman"/>
                <w:b w:val="false"/>
                <w:i w:val="false"/>
                <w:color w:val="000000"/>
                <w:sz w:val="20"/>
              </w:rPr>
              <w:t>
ратного и базового
</w:t>
            </w:r>
            <w:r>
              <w:br/>
            </w:r>
            <w:r>
              <w:rPr>
                <w:rFonts w:ascii="Times New Roman"/>
                <w:b w:val="false"/>
                <w:i w:val="false"/>
                <w:color w:val="000000"/>
                <w:sz w:val="20"/>
              </w:rPr>
              <w:t>
программного обес-
</w:t>
            </w:r>
            <w:r>
              <w:br/>
            </w:r>
            <w:r>
              <w:rPr>
                <w:rFonts w:ascii="Times New Roman"/>
                <w:b w:val="false"/>
                <w:i w:val="false"/>
                <w:color w:val="000000"/>
                <w:sz w:val="20"/>
              </w:rPr>
              <w:t>
печения;
</w:t>
            </w:r>
            <w:r>
              <w:br/>
            </w:r>
            <w:r>
              <w:rPr>
                <w:rFonts w:ascii="Times New Roman"/>
                <w:b w:val="false"/>
                <w:i w:val="false"/>
                <w:color w:val="000000"/>
                <w:sz w:val="20"/>
              </w:rPr>
              <w:t>
разработка
</w:t>
            </w:r>
            <w:r>
              <w:br/>
            </w:r>
            <w:r>
              <w:rPr>
                <w:rFonts w:ascii="Times New Roman"/>
                <w:b w:val="false"/>
                <w:i w:val="false"/>
                <w:color w:val="000000"/>
                <w:sz w:val="20"/>
              </w:rPr>
              <w:t>
программ по совер-
</w:t>
            </w:r>
            <w:r>
              <w:br/>
            </w:r>
            <w:r>
              <w:rPr>
                <w:rFonts w:ascii="Times New Roman"/>
                <w:b w:val="false"/>
                <w:i w:val="false"/>
                <w:color w:val="000000"/>
                <w:sz w:val="20"/>
              </w:rPr>
              <w:t>
шенствованию
</w:t>
            </w:r>
            <w:r>
              <w:br/>
            </w:r>
            <w:r>
              <w:rPr>
                <w:rFonts w:ascii="Times New Roman"/>
                <w:b w:val="false"/>
                <w:i w:val="false"/>
                <w:color w:val="000000"/>
                <w:sz w:val="20"/>
              </w:rPr>
              <w:t>
казахской терми-
</w:t>
            </w:r>
            <w:r>
              <w:br/>
            </w:r>
            <w:r>
              <w:rPr>
                <w:rFonts w:ascii="Times New Roman"/>
                <w:b w:val="false"/>
                <w:i w:val="false"/>
                <w:color w:val="000000"/>
                <w:sz w:val="20"/>
              </w:rPr>
              <w:t>
нологии;
</w:t>
            </w:r>
            <w:r>
              <w:br/>
            </w:r>
            <w:r>
              <w:rPr>
                <w:rFonts w:ascii="Times New Roman"/>
                <w:b w:val="false"/>
                <w:i w:val="false"/>
                <w:color w:val="000000"/>
                <w:sz w:val="20"/>
              </w:rPr>
              <w:t>
создание веб-
</w:t>
            </w:r>
            <w:r>
              <w:br/>
            </w:r>
            <w:r>
              <w:rPr>
                <w:rFonts w:ascii="Times New Roman"/>
                <w:b w:val="false"/>
                <w:i w:val="false"/>
                <w:color w:val="000000"/>
                <w:sz w:val="20"/>
              </w:rPr>
              <w:t>
портала поддержки
</w:t>
            </w:r>
            <w:r>
              <w:br/>
            </w:r>
            <w:r>
              <w:rPr>
                <w:rFonts w:ascii="Times New Roman"/>
                <w:b w:val="false"/>
                <w:i w:val="false"/>
                <w:color w:val="000000"/>
                <w:sz w:val="20"/>
              </w:rPr>
              <w:t>
казахского языка;
</w:t>
            </w:r>
            <w:r>
              <w:br/>
            </w:r>
            <w:r>
              <w:rPr>
                <w:rFonts w:ascii="Times New Roman"/>
                <w:b w:val="false"/>
                <w:i w:val="false"/>
                <w:color w:val="000000"/>
                <w:sz w:val="20"/>
              </w:rPr>
              <w:t>
разработка комп-
</w:t>
            </w:r>
            <w:r>
              <w:br/>
            </w:r>
            <w:r>
              <w:rPr>
                <w:rFonts w:ascii="Times New Roman"/>
                <w:b w:val="false"/>
                <w:i w:val="false"/>
                <w:color w:val="000000"/>
                <w:sz w:val="20"/>
              </w:rPr>
              <w:t>
лекса электронных
</w:t>
            </w:r>
            <w:r>
              <w:br/>
            </w:r>
            <w:r>
              <w:rPr>
                <w:rFonts w:ascii="Times New Roman"/>
                <w:b w:val="false"/>
                <w:i w:val="false"/>
                <w:color w:val="000000"/>
                <w:sz w:val="20"/>
              </w:rPr>
              <w:t>
словарей.
</w:t>
            </w:r>
            <w:r>
              <w:br/>
            </w:r>
            <w:r>
              <w:rPr>
                <w:rFonts w:ascii="Times New Roman"/>
                <w:b w:val="false"/>
                <w:i w:val="false"/>
                <w:color w:val="000000"/>
                <w:sz w:val="20"/>
              </w:rPr>
              <w:t>
Адаптирование и
</w:t>
            </w:r>
            <w:r>
              <w:br/>
            </w:r>
            <w:r>
              <w:rPr>
                <w:rFonts w:ascii="Times New Roman"/>
                <w:b w:val="false"/>
                <w:i w:val="false"/>
                <w:color w:val="000000"/>
                <w:sz w:val="20"/>
              </w:rPr>
              <w:t>
выпуск толкового,
</w:t>
            </w:r>
            <w:r>
              <w:br/>
            </w:r>
            <w:r>
              <w:rPr>
                <w:rFonts w:ascii="Times New Roman"/>
                <w:b w:val="false"/>
                <w:i w:val="false"/>
                <w:color w:val="000000"/>
                <w:sz w:val="20"/>
              </w:rPr>
              <w:t>
частотного, орфо-
</w:t>
            </w:r>
            <w:r>
              <w:br/>
            </w:r>
            <w:r>
              <w:rPr>
                <w:rFonts w:ascii="Times New Roman"/>
                <w:b w:val="false"/>
                <w:i w:val="false"/>
                <w:color w:val="000000"/>
                <w:sz w:val="20"/>
              </w:rPr>
              <w:t>
графического,
</w:t>
            </w:r>
            <w:r>
              <w:br/>
            </w:r>
            <w:r>
              <w:rPr>
                <w:rFonts w:ascii="Times New Roman"/>
                <w:b w:val="false"/>
                <w:i w:val="false"/>
                <w:color w:val="000000"/>
                <w:sz w:val="20"/>
              </w:rPr>
              <w:t>
словообразователь-
</w:t>
            </w:r>
            <w:r>
              <w:br/>
            </w:r>
            <w:r>
              <w:rPr>
                <w:rFonts w:ascii="Times New Roman"/>
                <w:b w:val="false"/>
                <w:i w:val="false"/>
                <w:color w:val="000000"/>
                <w:sz w:val="20"/>
              </w:rPr>
              <w:t>
ного, фразеологи-
</w:t>
            </w:r>
            <w:r>
              <w:br/>
            </w:r>
            <w:r>
              <w:rPr>
                <w:rFonts w:ascii="Times New Roman"/>
                <w:b w:val="false"/>
                <w:i w:val="false"/>
                <w:color w:val="000000"/>
                <w:sz w:val="20"/>
              </w:rPr>
              <w:t>
ческого словарей;
</w:t>
            </w:r>
            <w:r>
              <w:br/>
            </w:r>
            <w:r>
              <w:rPr>
                <w:rFonts w:ascii="Times New Roman"/>
                <w:b w:val="false"/>
                <w:i w:val="false"/>
                <w:color w:val="000000"/>
                <w:sz w:val="20"/>
              </w:rPr>
              <w:t>
разработка системы
</w:t>
            </w:r>
            <w:r>
              <w:br/>
            </w:r>
            <w:r>
              <w:rPr>
                <w:rFonts w:ascii="Times New Roman"/>
                <w:b w:val="false"/>
                <w:i w:val="false"/>
                <w:color w:val="000000"/>
                <w:sz w:val="20"/>
              </w:rPr>
              <w:t>
электронных прог-
</w:t>
            </w:r>
            <w:r>
              <w:br/>
            </w:r>
            <w:r>
              <w:rPr>
                <w:rFonts w:ascii="Times New Roman"/>
                <w:b w:val="false"/>
                <w:i w:val="false"/>
                <w:color w:val="000000"/>
                <w:sz w:val="20"/>
              </w:rPr>
              <w:t>
рамм обучения и
</w:t>
            </w:r>
            <w:r>
              <w:br/>
            </w:r>
            <w:r>
              <w:rPr>
                <w:rFonts w:ascii="Times New Roman"/>
                <w:b w:val="false"/>
                <w:i w:val="false"/>
                <w:color w:val="000000"/>
                <w:sz w:val="20"/>
              </w:rPr>
              <w:t>
электронных биб-
</w:t>
            </w:r>
            <w:r>
              <w:br/>
            </w:r>
            <w:r>
              <w:rPr>
                <w:rFonts w:ascii="Times New Roman"/>
                <w:b w:val="false"/>
                <w:i w:val="false"/>
                <w:color w:val="000000"/>
                <w:sz w:val="20"/>
              </w:rPr>
              <w:t>
лиотек;
</w:t>
            </w:r>
            <w:r>
              <w:br/>
            </w:r>
            <w:r>
              <w:rPr>
                <w:rFonts w:ascii="Times New Roman"/>
                <w:b w:val="false"/>
                <w:i w:val="false"/>
                <w:color w:val="000000"/>
                <w:sz w:val="20"/>
              </w:rPr>
              <w:t>
разработка системы
</w:t>
            </w:r>
            <w:r>
              <w:br/>
            </w:r>
            <w:r>
              <w:rPr>
                <w:rFonts w:ascii="Times New Roman"/>
                <w:b w:val="false"/>
                <w:i w:val="false"/>
                <w:color w:val="000000"/>
                <w:sz w:val="20"/>
              </w:rPr>
              <w:t>
перекодировки тек-
</w:t>
            </w:r>
            <w:r>
              <w:br/>
            </w:r>
            <w:r>
              <w:rPr>
                <w:rFonts w:ascii="Times New Roman"/>
                <w:b w:val="false"/>
                <w:i w:val="false"/>
                <w:color w:val="000000"/>
                <w:sz w:val="20"/>
              </w:rPr>
              <w:t>
стов из одной
</w:t>
            </w:r>
            <w:r>
              <w:br/>
            </w:r>
            <w:r>
              <w:rPr>
                <w:rFonts w:ascii="Times New Roman"/>
                <w:b w:val="false"/>
                <w:i w:val="false"/>
                <w:color w:val="000000"/>
                <w:sz w:val="20"/>
              </w:rPr>
              <w:t>
шрифтовой графики
</w:t>
            </w:r>
            <w:r>
              <w:br/>
            </w:r>
            <w:r>
              <w:rPr>
                <w:rFonts w:ascii="Times New Roman"/>
                <w:b w:val="false"/>
                <w:i w:val="false"/>
                <w:color w:val="000000"/>
                <w:sz w:val="20"/>
              </w:rPr>
              <w:t>
в другую (кирилли-
</w:t>
            </w:r>
            <w:r>
              <w:br/>
            </w:r>
            <w:r>
              <w:rPr>
                <w:rFonts w:ascii="Times New Roman"/>
                <w:b w:val="false"/>
                <w:i w:val="false"/>
                <w:color w:val="000000"/>
                <w:sz w:val="20"/>
              </w:rPr>
              <w:t>
ца, латиница,
</w:t>
            </w:r>
            <w:r>
              <w:br/>
            </w:r>
            <w:r>
              <w:rPr>
                <w:rFonts w:ascii="Times New Roman"/>
                <w:b w:val="false"/>
                <w:i w:val="false"/>
                <w:color w:val="000000"/>
                <w:sz w:val="20"/>
              </w:rPr>
              <w:t>
арабица).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языкам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надежная и масштабируемая ИТ-инфраструктура, позволяющая пользоваться услугами прикладных языковых сервисов (электронные услуги), программы по казахской терминологии, предоставляющие возможности решения вопросов аутентичности текстов, веб-портал на государственном языке, содержащий необходимый информационный материал по вопросам государственной языковой политики и методическую базу для изучения языка, комплекс электронных терминологических, отраслевых и двуязычных словарей, электронные программы обучения государственному языку, электронная библиотека, дающая возможность использования литературы и архивных материалов-первоисточников, программа по конвертированию текстов на казахском языке.
</w:t>
      </w:r>
    </w:p>
    <w:p>
      <w:pPr>
        <w:spacing w:after="0"/>
        <w:ind w:left="0"/>
        <w:jc w:val="both"/>
      </w:pPr>
      <w:r>
        <w:rPr>
          <w:rFonts w:ascii="Times New Roman"/>
          <w:b w:val="false"/>
          <w:i w:val="false"/>
          <w:color w:val="000000"/>
          <w:sz w:val="28"/>
        </w:rPr>
        <w:t>
Конечный результат: эффективная реализация государственной языковой политики.
</w:t>
      </w:r>
    </w:p>
    <w:p>
      <w:pPr>
        <w:spacing w:after="0"/>
        <w:ind w:left="0"/>
        <w:jc w:val="both"/>
      </w:pPr>
      <w:r>
        <w:rPr>
          <w:rFonts w:ascii="Times New Roman"/>
          <w:b w:val="false"/>
          <w:i w:val="false"/>
          <w:color w:val="000000"/>
          <w:sz w:val="28"/>
        </w:rPr>
        <w:t>
Своевременность: в соответствии с установленными сроками в заключаемых договорах о государственных закупках.
</w:t>
      </w:r>
    </w:p>
    <w:p>
      <w:pPr>
        <w:spacing w:after="0"/>
        <w:ind w:left="0"/>
        <w:jc w:val="both"/>
      </w:pPr>
      <w:r>
        <w:rPr>
          <w:rFonts w:ascii="Times New Roman"/>
          <w:b w:val="false"/>
          <w:i w:val="false"/>
          <w:color w:val="000000"/>
          <w:sz w:val="28"/>
        </w:rPr>
        <w:t>
Качество: обеспечение качественного развития ИТ-инфраструктуры казахского языка.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104 "Борьба с наркоманией и наркобизнесом"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25579 тысяч тенге (двадцать пять миллионов пятьсот семьдесят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29 ноября 2005 года N 1678 "О стратегии борьбы с наркоманией и наркобизнесом в Республике Казахстан на 2006-2014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апреля 2006 года N 240 "О Программе с наркоманией и наркобизнесом на 2006-2008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укрепление основных звеньев системы по дальнейшему распространению эффективного противодействия наркомании и наркобизнесу в Республике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профилактика злоупотребления наркотиками, формирование общественного иммунитета путем проведения антинаркотических спортивных мероприятий на республиканском уровне, пропаганда физической культуры и спорта, привлечение к систематическим занятиям физической культурой и спортом молодежи и подростков, проведение республиканских соревнований среди юниоров и молодежи по массовым видам спорта, работа региональных комиссий по противодействию наркомании и наркобизнесу, формирование антинаркотического сознания у молодежи, прокат видеороликов на казахском и русском языках "Жизнь без наркотиков", "Наркотики - это дорога в никуда", "Спорт без наркотиков" на телеканалах "Хабар", "Ел-Арна", "Казахстан" направленных на формирование социального антинаркотического иммунитета, культа здорового образа жизни, повышение осведомленности молодежи о факторах, приводящих к наркомании.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024"/>
        <w:gridCol w:w="1097"/>
        <w:gridCol w:w="3196"/>
        <w:gridCol w:w="3725"/>
        <w:gridCol w:w="1607"/>
        <w:gridCol w:w="2764"/>
      </w:tblGrid>
      <w:tr>
        <w:trPr>
          <w:trHeight w:val="90" w:hRule="atLeast"/>
        </w:trPr>
        <w:tc>
          <w:tcPr>
            <w:tcW w:w="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w:t>
            </w:r>
            <w:r>
              <w:br/>
            </w:r>
            <w:r>
              <w:rPr>
                <w:rFonts w:ascii="Times New Roman"/>
                <w:b w:val="false"/>
                <w:i w:val="false"/>
                <w:color w:val="000000"/>
                <w:sz w:val="20"/>
              </w:rPr>
              <w:t>
наркоманией и
</w:t>
            </w:r>
            <w:r>
              <w:br/>
            </w:r>
            <w:r>
              <w:rPr>
                <w:rFonts w:ascii="Times New Roman"/>
                <w:b w:val="false"/>
                <w:i w:val="false"/>
                <w:color w:val="000000"/>
                <w:sz w:val="20"/>
              </w:rPr>
              <w:t>
наркобизнесом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w:t>
            </w:r>
            <w:r>
              <w:br/>
            </w:r>
            <w:r>
              <w:rPr>
                <w:rFonts w:ascii="Times New Roman"/>
                <w:b w:val="false"/>
                <w:i w:val="false"/>
                <w:color w:val="000000"/>
                <w:sz w:val="20"/>
              </w:rPr>
              <w:t>
трансляция
</w:t>
            </w:r>
            <w:r>
              <w:br/>
            </w:r>
            <w:r>
              <w:rPr>
                <w:rFonts w:ascii="Times New Roman"/>
                <w:b w:val="false"/>
                <w:i w:val="false"/>
                <w:color w:val="000000"/>
                <w:sz w:val="20"/>
              </w:rPr>
              <w:t>
телевизионных
</w:t>
            </w:r>
            <w:r>
              <w:br/>
            </w:r>
            <w:r>
              <w:rPr>
                <w:rFonts w:ascii="Times New Roman"/>
                <w:b w:val="false"/>
                <w:i w:val="false"/>
                <w:color w:val="000000"/>
                <w:sz w:val="20"/>
              </w:rPr>
              <w:t>
программ на
</w:t>
            </w:r>
            <w:r>
              <w:br/>
            </w:r>
            <w:r>
              <w:rPr>
                <w:rFonts w:ascii="Times New Roman"/>
                <w:b w:val="false"/>
                <w:i w:val="false"/>
                <w:color w:val="000000"/>
                <w:sz w:val="20"/>
              </w:rPr>
              <w:t>
государственном
</w:t>
            </w:r>
            <w:r>
              <w:br/>
            </w:r>
            <w:r>
              <w:rPr>
                <w:rFonts w:ascii="Times New Roman"/>
                <w:b w:val="false"/>
                <w:i w:val="false"/>
                <w:color w:val="000000"/>
                <w:sz w:val="20"/>
              </w:rPr>
              <w:t>
и русском языках.
</w:t>
            </w:r>
            <w:r>
              <w:br/>
            </w:r>
            <w:r>
              <w:rPr>
                <w:rFonts w:ascii="Times New Roman"/>
                <w:b w:val="false"/>
                <w:i w:val="false"/>
                <w:color w:val="000000"/>
                <w:sz w:val="20"/>
              </w:rPr>
              <w:t>
Производство и
</w:t>
            </w:r>
            <w:r>
              <w:br/>
            </w:r>
            <w:r>
              <w:rPr>
                <w:rFonts w:ascii="Times New Roman"/>
                <w:b w:val="false"/>
                <w:i w:val="false"/>
                <w:color w:val="000000"/>
                <w:sz w:val="20"/>
              </w:rPr>
              <w:t>
трансляция радио-
</w:t>
            </w:r>
            <w:r>
              <w:br/>
            </w:r>
            <w:r>
              <w:rPr>
                <w:rFonts w:ascii="Times New Roman"/>
                <w:b w:val="false"/>
                <w:i w:val="false"/>
                <w:color w:val="000000"/>
                <w:sz w:val="20"/>
              </w:rPr>
              <w:t>
программ на
</w:t>
            </w:r>
            <w:r>
              <w:br/>
            </w:r>
            <w:r>
              <w:rPr>
                <w:rFonts w:ascii="Times New Roman"/>
                <w:b w:val="false"/>
                <w:i w:val="false"/>
                <w:color w:val="000000"/>
                <w:sz w:val="20"/>
              </w:rPr>
              <w:t>
государственном
</w:t>
            </w:r>
            <w:r>
              <w:br/>
            </w:r>
            <w:r>
              <w:rPr>
                <w:rFonts w:ascii="Times New Roman"/>
                <w:b w:val="false"/>
                <w:i w:val="false"/>
                <w:color w:val="000000"/>
                <w:sz w:val="20"/>
              </w:rPr>
              <w:t>
и русском языках.
</w:t>
            </w:r>
            <w:r>
              <w:br/>
            </w:r>
            <w:r>
              <w:rPr>
                <w:rFonts w:ascii="Times New Roman"/>
                <w:b w:val="false"/>
                <w:i w:val="false"/>
                <w:color w:val="000000"/>
                <w:sz w:val="20"/>
              </w:rPr>
              <w:t>
Производство и
</w:t>
            </w:r>
            <w:r>
              <w:br/>
            </w:r>
            <w:r>
              <w:rPr>
                <w:rFonts w:ascii="Times New Roman"/>
                <w:b w:val="false"/>
                <w:i w:val="false"/>
                <w:color w:val="000000"/>
                <w:sz w:val="20"/>
              </w:rPr>
              <w:t>
прокат видеороли-
</w:t>
            </w:r>
            <w:r>
              <w:br/>
            </w:r>
            <w:r>
              <w:rPr>
                <w:rFonts w:ascii="Times New Roman"/>
                <w:b w:val="false"/>
                <w:i w:val="false"/>
                <w:color w:val="000000"/>
                <w:sz w:val="20"/>
              </w:rPr>
              <w:t>
ков на государст-
</w:t>
            </w:r>
            <w:r>
              <w:br/>
            </w:r>
            <w:r>
              <w:rPr>
                <w:rFonts w:ascii="Times New Roman"/>
                <w:b w:val="false"/>
                <w:i w:val="false"/>
                <w:color w:val="000000"/>
                <w:sz w:val="20"/>
              </w:rPr>
              <w:t>
венном и русском
</w:t>
            </w:r>
            <w:r>
              <w:br/>
            </w:r>
            <w:r>
              <w:rPr>
                <w:rFonts w:ascii="Times New Roman"/>
                <w:b w:val="false"/>
                <w:i w:val="false"/>
                <w:color w:val="000000"/>
                <w:sz w:val="20"/>
              </w:rPr>
              <w:t>
языках. Публикация
</w:t>
            </w:r>
            <w:r>
              <w:br/>
            </w:r>
            <w:r>
              <w:rPr>
                <w:rFonts w:ascii="Times New Roman"/>
                <w:b w:val="false"/>
                <w:i w:val="false"/>
                <w:color w:val="000000"/>
                <w:sz w:val="20"/>
              </w:rPr>
              <w:t>
материалов в
</w:t>
            </w:r>
            <w:r>
              <w:br/>
            </w:r>
            <w:r>
              <w:rPr>
                <w:rFonts w:ascii="Times New Roman"/>
                <w:b w:val="false"/>
                <w:i w:val="false"/>
                <w:color w:val="000000"/>
                <w:sz w:val="20"/>
              </w:rPr>
              <w:t>
республиканских
</w:t>
            </w:r>
            <w:r>
              <w:br/>
            </w:r>
            <w:r>
              <w:rPr>
                <w:rFonts w:ascii="Times New Roman"/>
                <w:b w:val="false"/>
                <w:i w:val="false"/>
                <w:color w:val="000000"/>
                <w:sz w:val="20"/>
              </w:rPr>
              <w:t>
газетах.
</w:t>
            </w:r>
          </w:p>
        </w:tc>
        <w:tc>
          <w:tcPr>
            <w:tcW w:w="1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информации
</w:t>
            </w:r>
            <w:r>
              <w:br/>
            </w:r>
            <w:r>
              <w:rPr>
                <w:rFonts w:ascii="Times New Roman"/>
                <w:b w:val="false"/>
                <w:i w:val="false"/>
                <w:color w:val="000000"/>
                <w:sz w:val="20"/>
              </w:rPr>
              <w:t>
и архивов
</w:t>
            </w:r>
            <w:r>
              <w:br/>
            </w:r>
            <w:r>
              <w:rPr>
                <w:rFonts w:ascii="Times New Roman"/>
                <w:b w:val="false"/>
                <w:i w:val="false"/>
                <w:color w:val="000000"/>
                <w:sz w:val="20"/>
              </w:rPr>
              <w:t>
Министерства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Осуществление производства и трансляции телевизионных программ, видеороликов, прокат на телеканалах "Казахстан", "Хабар", "Ел-Арна", изготовление и прокат документального фильма по антинаркотической пропаганде среди молодежи, публикация материалов в республиканских печатных изданиях, проведение семинаров, тренингов, конференции по обсуждению основных направлений антинаркотической пропаганды с приглашением представителей республиканских СМИ, экспертов работающих в данном направлении.
</w:t>
      </w:r>
    </w:p>
    <w:p>
      <w:pPr>
        <w:spacing w:after="0"/>
        <w:ind w:left="0"/>
        <w:jc w:val="both"/>
      </w:pPr>
      <w:r>
        <w:rPr>
          <w:rFonts w:ascii="Times New Roman"/>
          <w:b w:val="false"/>
          <w:i w:val="false"/>
          <w:color w:val="000000"/>
          <w:sz w:val="28"/>
        </w:rPr>
        <w:t>
Прямой результат: проведение 1-го семинара-тренинга на тему "Антинаркотическая пропаганда"; проведение 1-го круглого стола на тему "Роль каналов массовой коммуникации в формировании антинаркотического иммунитета";
</w:t>
      </w:r>
      <w:r>
        <w:br/>
      </w:r>
      <w:r>
        <w:rPr>
          <w:rFonts w:ascii="Times New Roman"/>
          <w:b w:val="false"/>
          <w:i w:val="false"/>
          <w:color w:val="000000"/>
          <w:sz w:val="28"/>
        </w:rPr>
        <w:t>
проведение 2-ой научно-практической конференции на тему "СМИ и общество в борьбе против распространения наркомании"; производство и трансляция 12 программ на телеканалах: "Хабар", "Ел-Арна", "Казахстан"; 7 роликов на 2-х языках;
</w:t>
      </w:r>
      <w:r>
        <w:br/>
      </w:r>
      <w:r>
        <w:rPr>
          <w:rFonts w:ascii="Times New Roman"/>
          <w:b w:val="false"/>
          <w:i w:val="false"/>
          <w:color w:val="000000"/>
          <w:sz w:val="28"/>
        </w:rPr>
        <w:t>
Прокат по 5 часов на телеканалах "Хабар", "Ел-Арна", "Казахстан"; Изготовление и прокат 1-го документального фильма на тему по антинаркотической пропаганде среди молодежи; публикация печатных изданий в количестве 50-ти полос.
</w:t>
      </w:r>
      <w:r>
        <w:br/>
      </w:r>
      <w:r>
        <w:rPr>
          <w:rFonts w:ascii="Times New Roman"/>
          <w:b w:val="false"/>
          <w:i w:val="false"/>
          <w:color w:val="000000"/>
          <w:sz w:val="28"/>
        </w:rPr>
        <w:t>
Формирование антинаркотического иммунитета сознания у населения, освещение вопросов борьбы с наркоманией через средства массовой информации.
</w:t>
      </w:r>
    </w:p>
    <w:p>
      <w:pPr>
        <w:spacing w:after="0"/>
        <w:ind w:left="0"/>
        <w:jc w:val="both"/>
      </w:pPr>
      <w:r>
        <w:rPr>
          <w:rFonts w:ascii="Times New Roman"/>
          <w:b w:val="false"/>
          <w:i w:val="false"/>
          <w:color w:val="000000"/>
          <w:sz w:val="28"/>
        </w:rPr>
        <w:t>
Конечный результат: сокращение числа наркозависимых лиц и формирование антинаркотического иммунитета.
</w:t>
      </w:r>
    </w:p>
    <w:p>
      <w:pPr>
        <w:spacing w:after="0"/>
        <w:ind w:left="0"/>
        <w:jc w:val="both"/>
      </w:pPr>
      <w:r>
        <w:rPr>
          <w:rFonts w:ascii="Times New Roman"/>
          <w:b w:val="false"/>
          <w:i w:val="false"/>
          <w:color w:val="000000"/>
          <w:sz w:val="28"/>
        </w:rPr>
        <w:t>
Финансово-экономическая результат: средние затраты на проведение одного семинара-тренинга составят 2000,0 тыс. тенге, 1-й научно-практической конференции - 2000,0 тыс. тенге, одного круглого стола - 1946,6 тыс. тенге.
</w:t>
      </w:r>
      <w:r>
        <w:br/>
      </w:r>
      <w:r>
        <w:rPr>
          <w:rFonts w:ascii="Times New Roman"/>
          <w:b w:val="false"/>
          <w:i w:val="false"/>
          <w:color w:val="000000"/>
          <w:sz w:val="28"/>
        </w:rPr>
        <w:t>
Стоимость одного часа трансляции телевизионной программы на телеканалах:
</w:t>
      </w:r>
      <w:r>
        <w:br/>
      </w:r>
      <w:r>
        <w:rPr>
          <w:rFonts w:ascii="Times New Roman"/>
          <w:b w:val="false"/>
          <w:i w:val="false"/>
          <w:color w:val="000000"/>
          <w:sz w:val="28"/>
        </w:rPr>
        <w:t>
"Хабар" - производство - 152946 тенге, размещение - 128707 тенге;
</w:t>
      </w:r>
      <w:r>
        <w:br/>
      </w:r>
      <w:r>
        <w:rPr>
          <w:rFonts w:ascii="Times New Roman"/>
          <w:b w:val="false"/>
          <w:i w:val="false"/>
          <w:color w:val="000000"/>
          <w:sz w:val="28"/>
        </w:rPr>
        <w:t>
"Ел-Арна" - производство - 124846 тенге, размещение - 65667 тенге;
</w:t>
      </w:r>
      <w:r>
        <w:br/>
      </w:r>
      <w:r>
        <w:rPr>
          <w:rFonts w:ascii="Times New Roman"/>
          <w:b w:val="false"/>
          <w:i w:val="false"/>
          <w:color w:val="000000"/>
          <w:sz w:val="28"/>
        </w:rPr>
        <w:t>
"Казахстан" - производство - 125870 тенге, размещение - 130504 тенге;
</w:t>
      </w:r>
      <w:r>
        <w:br/>
      </w:r>
      <w:r>
        <w:rPr>
          <w:rFonts w:ascii="Times New Roman"/>
          <w:b w:val="false"/>
          <w:i w:val="false"/>
          <w:color w:val="000000"/>
          <w:sz w:val="28"/>
        </w:rPr>
        <w:t>
"Казахское радио" - производство - 62935 тенге, размещение - 62477 тенге.
</w:t>
      </w:r>
    </w:p>
    <w:p>
      <w:pPr>
        <w:spacing w:after="0"/>
        <w:ind w:left="0"/>
        <w:jc w:val="both"/>
      </w:pPr>
      <w:r>
        <w:rPr>
          <w:rFonts w:ascii="Times New Roman"/>
          <w:b w:val="false"/>
          <w:i w:val="false"/>
          <w:color w:val="000000"/>
          <w:sz w:val="28"/>
        </w:rPr>
        <w:t>
Своевременность: своевременное проведение запланированных мероприятий.
</w:t>
      </w:r>
    </w:p>
    <w:p>
      <w:pPr>
        <w:spacing w:after="0"/>
        <w:ind w:left="0"/>
        <w:jc w:val="both"/>
      </w:pPr>
      <w:r>
        <w:rPr>
          <w:rFonts w:ascii="Times New Roman"/>
          <w:b w:val="false"/>
          <w:i w:val="false"/>
          <w:color w:val="000000"/>
          <w:sz w:val="28"/>
        </w:rPr>
        <w:t>
Качество: осознание гражданами вреда наркомании, пагубных последствий от употребления наркотических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116 "Развитие человеческого капитала в рамках
</w:t>
      </w:r>
      <w:r>
        <w:br/>
      </w:r>
      <w:r>
        <w:rPr>
          <w:rFonts w:ascii="Times New Roman"/>
          <w:b w:val="false"/>
          <w:i w:val="false"/>
          <w:color w:val="000000"/>
          <w:sz w:val="28"/>
        </w:rPr>
        <w:t>
электронного правительства"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393000 тысяч тенге (триста девяносто три миллиона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w:t>
      </w:r>
      <w:r>
        <w:br/>
      </w:r>
      <w:r>
        <w:rPr>
          <w:rFonts w:ascii="Times New Roman"/>
          <w:b w:val="false"/>
          <w:i w:val="false"/>
          <w:color w:val="000000"/>
          <w:sz w:val="28"/>
        </w:rPr>
        <w:t>
- создание интегрированного национального ресурса, позволяющего в электронном виде организовать поисковую систему распределенных информационных ресурсов Казахстана по теме "Национальное наследие" и объединить сайты Президента Республики Казахстан, Правительства Республики Казахстан и других министерств, а также архивов, музеев, заповедников, библиотек, научных учреждений, национальных культурных объединений, творческих союзов, киноиндустрии и т.д.;
</w:t>
      </w:r>
      <w:r>
        <w:br/>
      </w:r>
      <w:r>
        <w:rPr>
          <w:rFonts w:ascii="Times New Roman"/>
          <w:b w:val="false"/>
          <w:i w:val="false"/>
          <w:color w:val="000000"/>
          <w:sz w:val="28"/>
        </w:rPr>
        <w:t>
- решить проблему информационного неравенства и обеспечить право на свободу получения информации и пользования родным языком, культурными услугами независимо от места жительства и социального положения.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w:t>
      </w:r>
      <w:r>
        <w:br/>
      </w:r>
      <w:r>
        <w:rPr>
          <w:rFonts w:ascii="Times New Roman"/>
          <w:b w:val="false"/>
          <w:i w:val="false"/>
          <w:color w:val="000000"/>
          <w:sz w:val="28"/>
        </w:rPr>
        <w:t>
- укрепление общенационального культурного пространства, расширение культурного обмена между регионами страны;
</w:t>
      </w:r>
      <w:r>
        <w:br/>
      </w:r>
      <w:r>
        <w:rPr>
          <w:rFonts w:ascii="Times New Roman"/>
          <w:b w:val="false"/>
          <w:i w:val="false"/>
          <w:color w:val="000000"/>
          <w:sz w:val="28"/>
        </w:rPr>
        <w:t>
- интеграция национальной культуры в глобальную информационную сеть;
</w:t>
      </w:r>
      <w:r>
        <w:br/>
      </w:r>
      <w:r>
        <w:rPr>
          <w:rFonts w:ascii="Times New Roman"/>
          <w:b w:val="false"/>
          <w:i w:val="false"/>
          <w:color w:val="000000"/>
          <w:sz w:val="28"/>
        </w:rPr>
        <w:t>
- формирование коллекций, направленные на распространение общих знаний об истории, культуре, географии, политики Казахстана, как в целом, так и по отдельным аспектам;
</w:t>
      </w:r>
      <w:r>
        <w:br/>
      </w:r>
      <w:r>
        <w:rPr>
          <w:rFonts w:ascii="Times New Roman"/>
          <w:b w:val="false"/>
          <w:i w:val="false"/>
          <w:color w:val="000000"/>
          <w:sz w:val="28"/>
        </w:rPr>
        <w:t>
- содействие глубокому изучению темы (предмета) научными работниками и специалистами высокого уровня подготовленности, в том числе, специалистами в области общественных гуманитарных дисциплин;
</w:t>
      </w:r>
      <w:r>
        <w:br/>
      </w:r>
      <w:r>
        <w:rPr>
          <w:rFonts w:ascii="Times New Roman"/>
          <w:b w:val="false"/>
          <w:i w:val="false"/>
          <w:color w:val="000000"/>
          <w:sz w:val="28"/>
        </w:rPr>
        <w:t>
- осуществление поддержки как формального, так и неформального образования, путем предоставления не только учебного материала, но и необходимой дополнительной литературы;
</w:t>
      </w:r>
      <w:r>
        <w:br/>
      </w:r>
      <w:r>
        <w:rPr>
          <w:rFonts w:ascii="Times New Roman"/>
          <w:b w:val="false"/>
          <w:i w:val="false"/>
          <w:color w:val="000000"/>
          <w:sz w:val="28"/>
        </w:rPr>
        <w:t>
- необходимость удовлетворения потребности в информации одноразового характера по широкому кругу знаний;
</w:t>
      </w:r>
      <w:r>
        <w:br/>
      </w:r>
      <w:r>
        <w:rPr>
          <w:rFonts w:ascii="Times New Roman"/>
          <w:b w:val="false"/>
          <w:i w:val="false"/>
          <w:color w:val="000000"/>
          <w:sz w:val="28"/>
        </w:rPr>
        <w:t>
- расширение традиционного библиотечного фонда документами в электронном виде и выполнение функции страхового фонда рукописной и ценной книги частных лиц.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033"/>
        <w:gridCol w:w="963"/>
        <w:gridCol w:w="3048"/>
        <w:gridCol w:w="4233"/>
        <w:gridCol w:w="1422"/>
        <w:gridCol w:w="2894"/>
      </w:tblGrid>
      <w:tr>
        <w:trPr>
          <w:trHeight w:val="90" w:hRule="atLeast"/>
        </w:trPr>
        <w:tc>
          <w:tcPr>
            <w:tcW w:w="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человеческого
</w:t>
            </w:r>
            <w:r>
              <w:br/>
            </w:r>
            <w:r>
              <w:rPr>
                <w:rFonts w:ascii="Times New Roman"/>
                <w:b w:val="false"/>
                <w:i w:val="false"/>
                <w:color w:val="000000"/>
                <w:sz w:val="20"/>
              </w:rPr>
              <w:t>
капитала в
</w:t>
            </w:r>
            <w:r>
              <w:br/>
            </w:r>
            <w:r>
              <w:rPr>
                <w:rFonts w:ascii="Times New Roman"/>
                <w:b w:val="false"/>
                <w:i w:val="false"/>
                <w:color w:val="000000"/>
                <w:sz w:val="20"/>
              </w:rPr>
              <w:t>
рамках
</w:t>
            </w:r>
            <w:r>
              <w:br/>
            </w:r>
            <w:r>
              <w:rPr>
                <w:rFonts w:ascii="Times New Roman"/>
                <w:b w:val="false"/>
                <w:i w:val="false"/>
                <w:color w:val="000000"/>
                <w:sz w:val="20"/>
              </w:rPr>
              <w:t>
электронного
</w:t>
            </w:r>
            <w:r>
              <w:br/>
            </w:r>
            <w:r>
              <w:rPr>
                <w:rFonts w:ascii="Times New Roman"/>
                <w:b w:val="false"/>
                <w:i w:val="false"/>
                <w:color w:val="000000"/>
                <w:sz w:val="20"/>
              </w:rPr>
              <w:t>
правительства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рабочей
</w:t>
            </w:r>
            <w:r>
              <w:br/>
            </w:r>
            <w:r>
              <w:rPr>
                <w:rFonts w:ascii="Times New Roman"/>
                <w:b w:val="false"/>
                <w:i w:val="false"/>
                <w:color w:val="000000"/>
                <w:sz w:val="20"/>
              </w:rPr>
              <w:t>
группы по определе-
</w:t>
            </w:r>
            <w:r>
              <w:br/>
            </w:r>
            <w:r>
              <w:rPr>
                <w:rFonts w:ascii="Times New Roman"/>
                <w:b w:val="false"/>
                <w:i w:val="false"/>
                <w:color w:val="000000"/>
                <w:sz w:val="20"/>
              </w:rPr>
              <w:t>
нию направлений,
</w:t>
            </w:r>
            <w:r>
              <w:br/>
            </w:r>
            <w:r>
              <w:rPr>
                <w:rFonts w:ascii="Times New Roman"/>
                <w:b w:val="false"/>
                <w:i w:val="false"/>
                <w:color w:val="000000"/>
                <w:sz w:val="20"/>
              </w:rPr>
              <w:t>
содержания и графи-
</w:t>
            </w:r>
            <w:r>
              <w:br/>
            </w:r>
            <w:r>
              <w:rPr>
                <w:rFonts w:ascii="Times New Roman"/>
                <w:b w:val="false"/>
                <w:i w:val="false"/>
                <w:color w:val="000000"/>
                <w:sz w:val="20"/>
              </w:rPr>
              <w:t>
ков совместной работы по отбору,
</w:t>
            </w:r>
            <w:r>
              <w:br/>
            </w:r>
            <w:r>
              <w:rPr>
                <w:rFonts w:ascii="Times New Roman"/>
                <w:b w:val="false"/>
                <w:i w:val="false"/>
                <w:color w:val="000000"/>
                <w:sz w:val="20"/>
              </w:rPr>
              <w:t>
оцифровке и описанию
</w:t>
            </w:r>
            <w:r>
              <w:br/>
            </w:r>
            <w:r>
              <w:rPr>
                <w:rFonts w:ascii="Times New Roman"/>
                <w:b w:val="false"/>
                <w:i w:val="false"/>
                <w:color w:val="000000"/>
                <w:sz w:val="20"/>
              </w:rPr>
              <w:t>
документов, выстав-
</w:t>
            </w:r>
            <w:r>
              <w:br/>
            </w:r>
            <w:r>
              <w:rPr>
                <w:rFonts w:ascii="Times New Roman"/>
                <w:b w:val="false"/>
                <w:i w:val="false"/>
                <w:color w:val="000000"/>
                <w:sz w:val="20"/>
              </w:rPr>
              <w:t>
ляемых на портале,
</w:t>
            </w:r>
            <w:r>
              <w:br/>
            </w:r>
            <w:r>
              <w:rPr>
                <w:rFonts w:ascii="Times New Roman"/>
                <w:b w:val="false"/>
                <w:i w:val="false"/>
                <w:color w:val="000000"/>
                <w:sz w:val="20"/>
              </w:rPr>
              <w:t>
определяемых меха-
</w:t>
            </w:r>
            <w:r>
              <w:br/>
            </w:r>
            <w:r>
              <w:rPr>
                <w:rFonts w:ascii="Times New Roman"/>
                <w:b w:val="false"/>
                <w:i w:val="false"/>
                <w:color w:val="000000"/>
                <w:sz w:val="20"/>
              </w:rPr>
              <w:t>
низмы контроля и
</w:t>
            </w:r>
            <w:r>
              <w:br/>
            </w:r>
            <w:r>
              <w:rPr>
                <w:rFonts w:ascii="Times New Roman"/>
                <w:b w:val="false"/>
                <w:i w:val="false"/>
                <w:color w:val="000000"/>
                <w:sz w:val="20"/>
              </w:rPr>
              <w:t>
координации этих
</w:t>
            </w:r>
            <w:r>
              <w:br/>
            </w:r>
            <w:r>
              <w:rPr>
                <w:rFonts w:ascii="Times New Roman"/>
                <w:b w:val="false"/>
                <w:i w:val="false"/>
                <w:color w:val="000000"/>
                <w:sz w:val="20"/>
              </w:rPr>
              <w:t>
работ;
</w:t>
            </w:r>
            <w:r>
              <w:br/>
            </w:r>
            <w:r>
              <w:rPr>
                <w:rFonts w:ascii="Times New Roman"/>
                <w:b w:val="false"/>
                <w:i w:val="false"/>
                <w:color w:val="000000"/>
                <w:sz w:val="20"/>
              </w:rPr>
              <w:t>
Организация научного
</w:t>
            </w:r>
            <w:r>
              <w:br/>
            </w:r>
            <w:r>
              <w:rPr>
                <w:rFonts w:ascii="Times New Roman"/>
                <w:b w:val="false"/>
                <w:i w:val="false"/>
                <w:color w:val="000000"/>
                <w:sz w:val="20"/>
              </w:rPr>
              <w:t>
сотрудничества;
</w:t>
            </w:r>
            <w:r>
              <w:br/>
            </w:r>
            <w:r>
              <w:rPr>
                <w:rFonts w:ascii="Times New Roman"/>
                <w:b w:val="false"/>
                <w:i w:val="false"/>
                <w:color w:val="000000"/>
                <w:sz w:val="20"/>
              </w:rPr>
              <w:t>
Разработка или приоб-
</w:t>
            </w:r>
            <w:r>
              <w:br/>
            </w:r>
            <w:r>
              <w:rPr>
                <w:rFonts w:ascii="Times New Roman"/>
                <w:b w:val="false"/>
                <w:i w:val="false"/>
                <w:color w:val="000000"/>
                <w:sz w:val="20"/>
              </w:rPr>
              <w:t>
ретение программного
</w:t>
            </w:r>
            <w:r>
              <w:br/>
            </w:r>
            <w:r>
              <w:rPr>
                <w:rFonts w:ascii="Times New Roman"/>
                <w:b w:val="false"/>
                <w:i w:val="false"/>
                <w:color w:val="000000"/>
                <w:sz w:val="20"/>
              </w:rPr>
              <w:t>
обеспечения для
</w:t>
            </w:r>
            <w:r>
              <w:br/>
            </w:r>
            <w:r>
              <w:rPr>
                <w:rFonts w:ascii="Times New Roman"/>
                <w:b w:val="false"/>
                <w:i w:val="false"/>
                <w:color w:val="000000"/>
                <w:sz w:val="20"/>
              </w:rPr>
              <w:t>
портала;
</w:t>
            </w:r>
            <w:r>
              <w:br/>
            </w:r>
            <w:r>
              <w:rPr>
                <w:rFonts w:ascii="Times New Roman"/>
                <w:b w:val="false"/>
                <w:i w:val="false"/>
                <w:color w:val="000000"/>
                <w:sz w:val="20"/>
              </w:rPr>
              <w:t>
Отбор, оцифровка и
</w:t>
            </w:r>
            <w:r>
              <w:br/>
            </w:r>
            <w:r>
              <w:rPr>
                <w:rFonts w:ascii="Times New Roman"/>
                <w:b w:val="false"/>
                <w:i w:val="false"/>
                <w:color w:val="000000"/>
                <w:sz w:val="20"/>
              </w:rPr>
              <w:t>
описание электронных
</w:t>
            </w:r>
            <w:r>
              <w:br/>
            </w:r>
            <w:r>
              <w:rPr>
                <w:rFonts w:ascii="Times New Roman"/>
                <w:b w:val="false"/>
                <w:i w:val="false"/>
                <w:color w:val="000000"/>
                <w:sz w:val="20"/>
              </w:rPr>
              <w:t>
документов;
</w:t>
            </w:r>
            <w:r>
              <w:br/>
            </w:r>
            <w:r>
              <w:rPr>
                <w:rFonts w:ascii="Times New Roman"/>
                <w:b w:val="false"/>
                <w:i w:val="false"/>
                <w:color w:val="000000"/>
                <w:sz w:val="20"/>
              </w:rPr>
              <w:t>
Разработка единых
</w:t>
            </w:r>
            <w:r>
              <w:br/>
            </w:r>
            <w:r>
              <w:rPr>
                <w:rFonts w:ascii="Times New Roman"/>
                <w:b w:val="false"/>
                <w:i w:val="false"/>
                <w:color w:val="000000"/>
                <w:sz w:val="20"/>
              </w:rPr>
              <w:t>
стандартов, форматов,
</w:t>
            </w:r>
            <w:r>
              <w:br/>
            </w:r>
            <w:r>
              <w:rPr>
                <w:rFonts w:ascii="Times New Roman"/>
                <w:b w:val="false"/>
                <w:i w:val="false"/>
                <w:color w:val="000000"/>
                <w:sz w:val="20"/>
              </w:rPr>
              <w:t>
методологии методики
</w:t>
            </w:r>
            <w:r>
              <w:br/>
            </w:r>
            <w:r>
              <w:rPr>
                <w:rFonts w:ascii="Times New Roman"/>
                <w:b w:val="false"/>
                <w:i w:val="false"/>
                <w:color w:val="000000"/>
                <w:sz w:val="20"/>
              </w:rPr>
              <w:t>
описания документов;
</w:t>
            </w:r>
            <w:r>
              <w:br/>
            </w:r>
            <w:r>
              <w:rPr>
                <w:rFonts w:ascii="Times New Roman"/>
                <w:b w:val="false"/>
                <w:i w:val="false"/>
                <w:color w:val="000000"/>
                <w:sz w:val="20"/>
              </w:rPr>
              <w:t>
Приобретение необхо-
</w:t>
            </w:r>
            <w:r>
              <w:br/>
            </w:r>
            <w:r>
              <w:rPr>
                <w:rFonts w:ascii="Times New Roman"/>
                <w:b w:val="false"/>
                <w:i w:val="false"/>
                <w:color w:val="000000"/>
                <w:sz w:val="20"/>
              </w:rPr>
              <w:t>
димых технических
</w:t>
            </w:r>
            <w:r>
              <w:br/>
            </w:r>
            <w:r>
              <w:rPr>
                <w:rFonts w:ascii="Times New Roman"/>
                <w:b w:val="false"/>
                <w:i w:val="false"/>
                <w:color w:val="000000"/>
                <w:sz w:val="20"/>
              </w:rPr>
              <w:t>
средств;
</w:t>
            </w:r>
            <w:r>
              <w:br/>
            </w:r>
            <w:r>
              <w:rPr>
                <w:rFonts w:ascii="Times New Roman"/>
                <w:b w:val="false"/>
                <w:i w:val="false"/>
                <w:color w:val="000000"/>
                <w:sz w:val="20"/>
              </w:rPr>
              <w:t>
Приобретение информа-
</w:t>
            </w:r>
            <w:r>
              <w:br/>
            </w:r>
            <w:r>
              <w:rPr>
                <w:rFonts w:ascii="Times New Roman"/>
                <w:b w:val="false"/>
                <w:i w:val="false"/>
                <w:color w:val="000000"/>
                <w:sz w:val="20"/>
              </w:rPr>
              <w:t>
ционной системы;
</w:t>
            </w:r>
            <w:r>
              <w:br/>
            </w:r>
            <w:r>
              <w:rPr>
                <w:rFonts w:ascii="Times New Roman"/>
                <w:b w:val="false"/>
                <w:i w:val="false"/>
                <w:color w:val="000000"/>
                <w:sz w:val="20"/>
              </w:rPr>
              <w:t>
Размещение ресурсов
</w:t>
            </w:r>
            <w:r>
              <w:br/>
            </w:r>
            <w:r>
              <w:rPr>
                <w:rFonts w:ascii="Times New Roman"/>
                <w:b w:val="false"/>
                <w:i w:val="false"/>
                <w:color w:val="000000"/>
                <w:sz w:val="20"/>
              </w:rPr>
              <w:t>
на портале и его
</w:t>
            </w:r>
            <w:r>
              <w:br/>
            </w:r>
            <w:r>
              <w:rPr>
                <w:rFonts w:ascii="Times New Roman"/>
                <w:b w:val="false"/>
                <w:i w:val="false"/>
                <w:color w:val="000000"/>
                <w:sz w:val="20"/>
              </w:rPr>
              <w:t>
администрирование;
</w:t>
            </w:r>
            <w:r>
              <w:br/>
            </w:r>
            <w:r>
              <w:rPr>
                <w:rFonts w:ascii="Times New Roman"/>
                <w:b w:val="false"/>
                <w:i w:val="false"/>
                <w:color w:val="000000"/>
                <w:sz w:val="20"/>
              </w:rPr>
              <w:t>
Продвижение и популя-
</w:t>
            </w:r>
            <w:r>
              <w:br/>
            </w:r>
            <w:r>
              <w:rPr>
                <w:rFonts w:ascii="Times New Roman"/>
                <w:b w:val="false"/>
                <w:i w:val="false"/>
                <w:color w:val="000000"/>
                <w:sz w:val="20"/>
              </w:rPr>
              <w:t>
ризация портала;
</w:t>
            </w:r>
            <w:r>
              <w:br/>
            </w:r>
            <w:r>
              <w:rPr>
                <w:rFonts w:ascii="Times New Roman"/>
                <w:b w:val="false"/>
                <w:i w:val="false"/>
                <w:color w:val="000000"/>
                <w:sz w:val="20"/>
              </w:rPr>
              <w:t>
Выпуск журнала
</w:t>
            </w:r>
            <w:r>
              <w:br/>
            </w:r>
            <w:r>
              <w:rPr>
                <w:rFonts w:ascii="Times New Roman"/>
                <w:b w:val="false"/>
                <w:i w:val="false"/>
                <w:color w:val="000000"/>
                <w:sz w:val="20"/>
              </w:rPr>
              <w:t>
"Желтые страницы
</w:t>
            </w:r>
            <w:r>
              <w:br/>
            </w:r>
            <w:r>
              <w:rPr>
                <w:rFonts w:ascii="Times New Roman"/>
                <w:b w:val="false"/>
                <w:i w:val="false"/>
                <w:color w:val="000000"/>
                <w:sz w:val="20"/>
              </w:rPr>
              <w:t>
Казахстана" (каталог
</w:t>
            </w:r>
            <w:r>
              <w:br/>
            </w:r>
            <w:r>
              <w:rPr>
                <w:rFonts w:ascii="Times New Roman"/>
                <w:b w:val="false"/>
                <w:i w:val="false"/>
                <w:color w:val="000000"/>
                <w:sz w:val="20"/>
              </w:rPr>
              <w:t>
казахстанских
</w:t>
            </w:r>
            <w:r>
              <w:br/>
            </w:r>
            <w:r>
              <w:rPr>
                <w:rFonts w:ascii="Times New Roman"/>
                <w:b w:val="false"/>
                <w:i w:val="false"/>
                <w:color w:val="000000"/>
                <w:sz w:val="20"/>
              </w:rPr>
              <w:t>
сайтов), размещение
</w:t>
            </w:r>
            <w:r>
              <w:br/>
            </w:r>
            <w:r>
              <w:rPr>
                <w:rFonts w:ascii="Times New Roman"/>
                <w:b w:val="false"/>
                <w:i w:val="false"/>
                <w:color w:val="000000"/>
                <w:sz w:val="20"/>
              </w:rPr>
              <w:t>
электронной версии
</w:t>
            </w:r>
            <w:r>
              <w:br/>
            </w:r>
            <w:r>
              <w:rPr>
                <w:rFonts w:ascii="Times New Roman"/>
                <w:b w:val="false"/>
                <w:i w:val="false"/>
                <w:color w:val="000000"/>
                <w:sz w:val="20"/>
              </w:rPr>
              <w:t>
журнала на портале
</w:t>
            </w:r>
            <w:r>
              <w:br/>
            </w:r>
            <w:r>
              <w:rPr>
                <w:rFonts w:ascii="Times New Roman"/>
                <w:b w:val="false"/>
                <w:i w:val="false"/>
                <w:color w:val="000000"/>
                <w:sz w:val="20"/>
              </w:rPr>
              <w:t>
"электронного
</w:t>
            </w:r>
            <w:r>
              <w:br/>
            </w:r>
            <w:r>
              <w:rPr>
                <w:rFonts w:ascii="Times New Roman"/>
                <w:b w:val="false"/>
                <w:i w:val="false"/>
                <w:color w:val="000000"/>
                <w:sz w:val="20"/>
              </w:rPr>
              <w:t>
правительства".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культуры и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 разработка концепции внедрения информационно-познавательного веб-портала "Национальное наследие";
</w:t>
      </w:r>
      <w:r>
        <w:br/>
      </w:r>
      <w:r>
        <w:rPr>
          <w:rFonts w:ascii="Times New Roman"/>
          <w:b w:val="false"/>
          <w:i w:val="false"/>
          <w:color w:val="000000"/>
          <w:sz w:val="28"/>
        </w:rPr>
        <w:t>
- создание и актуализация информационно-познавательного веб-портала "Национальное наследие";
</w:t>
      </w:r>
      <w:r>
        <w:br/>
      </w:r>
      <w:r>
        <w:rPr>
          <w:rFonts w:ascii="Times New Roman"/>
          <w:b w:val="false"/>
          <w:i w:val="false"/>
          <w:color w:val="000000"/>
          <w:sz w:val="28"/>
        </w:rPr>
        <w:t>
- разработка концепции формирования государственного библиотечного фонда "Библиотека Казахстана";
</w:t>
      </w:r>
      <w:r>
        <w:br/>
      </w:r>
      <w:r>
        <w:rPr>
          <w:rFonts w:ascii="Times New Roman"/>
          <w:b w:val="false"/>
          <w:i w:val="false"/>
          <w:color w:val="000000"/>
          <w:sz w:val="28"/>
        </w:rPr>
        <w:t>
- формирование электронного государственного фонда "Библиотека Казахстана" с Интернет услугами;
</w:t>
      </w:r>
      <w:r>
        <w:br/>
      </w:r>
      <w:r>
        <w:rPr>
          <w:rFonts w:ascii="Times New Roman"/>
          <w:b w:val="false"/>
          <w:i w:val="false"/>
          <w:color w:val="000000"/>
          <w:sz w:val="28"/>
        </w:rPr>
        <w:t>
- приобретение технических средств;
</w:t>
      </w:r>
      <w:r>
        <w:br/>
      </w:r>
      <w:r>
        <w:rPr>
          <w:rFonts w:ascii="Times New Roman"/>
          <w:b w:val="false"/>
          <w:i w:val="false"/>
          <w:color w:val="000000"/>
          <w:sz w:val="28"/>
        </w:rPr>
        <w:t>
- приобретение информационной системы;
</w:t>
      </w:r>
      <w:r>
        <w:br/>
      </w:r>
      <w:r>
        <w:rPr>
          <w:rFonts w:ascii="Times New Roman"/>
          <w:b w:val="false"/>
          <w:i w:val="false"/>
          <w:color w:val="000000"/>
          <w:sz w:val="28"/>
        </w:rPr>
        <w:t>
- разработка веб-портала;
</w:t>
      </w:r>
      <w:r>
        <w:br/>
      </w:r>
      <w:r>
        <w:rPr>
          <w:rFonts w:ascii="Times New Roman"/>
          <w:b w:val="false"/>
          <w:i w:val="false"/>
          <w:color w:val="000000"/>
          <w:sz w:val="28"/>
        </w:rPr>
        <w:t>
- выпуск журнала "Желтые страницы Казахстана" (каталог казахстанских сайтов), размещение электронной версии журнала на портале "электронного правительства".
</w:t>
      </w:r>
    </w:p>
    <w:p>
      <w:pPr>
        <w:spacing w:after="0"/>
        <w:ind w:left="0"/>
        <w:jc w:val="both"/>
      </w:pPr>
      <w:r>
        <w:rPr>
          <w:rFonts w:ascii="Times New Roman"/>
          <w:b w:val="false"/>
          <w:i w:val="false"/>
          <w:color w:val="000000"/>
          <w:sz w:val="28"/>
        </w:rPr>
        <w:t>
Конечный результат: создание единого информационно-культурного пространства страны, в процессе реализации которого будут выработаны реально единые стандарты, форматы обмена данными, создана единая методология и методика описания информационных ресурсов.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средние расходы на создание веб-порталов - 191 500 тыс. тенге.
</w:t>
      </w:r>
    </w:p>
    <w:p>
      <w:pPr>
        <w:spacing w:after="0"/>
        <w:ind w:left="0"/>
        <w:jc w:val="both"/>
      </w:pPr>
      <w:r>
        <w:rPr>
          <w:rFonts w:ascii="Times New Roman"/>
          <w:b w:val="false"/>
          <w:i w:val="false"/>
          <w:color w:val="000000"/>
          <w:sz w:val="28"/>
        </w:rPr>
        <w:t>
Своевременность: выполнение мероприятий согласно утвержденному графику работы.
</w:t>
      </w:r>
    </w:p>
    <w:p>
      <w:pPr>
        <w:spacing w:after="0"/>
        <w:ind w:left="0"/>
        <w:jc w:val="both"/>
      </w:pPr>
      <w:r>
        <w:rPr>
          <w:rFonts w:ascii="Times New Roman"/>
          <w:b w:val="false"/>
          <w:i w:val="false"/>
          <w:color w:val="000000"/>
          <w:sz w:val="28"/>
        </w:rPr>
        <w:t>
Качество: информационное наполнение казахстанского сегмента сети Интернет и создание стимулов населению для обучения.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