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c298" w14:textId="3c5c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(Центральная избирательная комиссия)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Центральной избирательной комиссии Республики Казахстан согласно приложению 411.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411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690 - Центральная избирательная комиссия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"Организация проведения выборов"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842265 тысяч тенге (восемьсот сорок два миллиона двести шестьдесят пять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сентября 1995 года "О выборах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ноября 1996 года N 3205 "Об утверждении положения о Центральной избирательной комиссии Республики Казахстан"; постановление Правительства Республики Казахстан от 29 октября 1998 года N 1108 "О штатной численности аппарата Центральной избирательной комиссии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Организация проведения выборов депутатов Сената Парламента и депутатов маслихатов.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реализация подготовки и проведения выборов депутатов Парламента, депутатов маслихатов, осуществление руководства территориальными, окружными и участковыми избирательными комиссиями при проведении выборов, повышение профессионального уровня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033"/>
        <w:gridCol w:w="1033"/>
        <w:gridCol w:w="2173"/>
        <w:gridCol w:w="2733"/>
        <w:gridCol w:w="2173"/>
        <w:gridCol w:w="265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програ-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 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 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выбо-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рах,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единообразно-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примене-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выбо-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депутатов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 депу-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татов Сената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райо-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и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комиссия-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распреде-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избира-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осна-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широкоформат-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телевизо-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- 2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штуки,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вителями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вычи-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систем: 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"Сайлау"; "1С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"План 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сирования";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сетей,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 к сети 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редач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"Сайлау"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"Сайлау".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(серверов);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 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 депу-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татов Сената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 депу-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татов масли-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хатов вместо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выбывших,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щений, коман-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 выступ-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канди-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датов в 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ствах массо-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ции;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публичных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предвыборных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агита-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канди-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датов;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единообразного применения законодательства о выборах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подведение итогов выборов депутатов Парламента в целом по Республике при конкурентности в депутаты Сената Парламента по 8 кандидатов, в депутаты областных маслихатов по 8 кандидатов, в городские и районные по 5 кандидатов;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членов избирательных комиссий и сотрудников аппарата Центральной избирательной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сотрудников аппарата Центральной избирательной комиссии государственному языку - 20 человек и английскому языку в количестве - 15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выборов в соответствии с требованиями избирательного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потребности в обучении государственному языку на - 50 %, обучении английскому языку на - 50 %.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бюджетных средств на мероприятия по проведению выборов;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своевременное и полное освоение бюджетных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реализация мероприятий в соответствии со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гражданами Республики Казахстан конституционного права избирать и быть избранными;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членов избирательных комиссий, государственных служащих в соответствии с современными экономическими условиями.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