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a9f" w14:textId="7944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(Хозяйственное управление Парламента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Хозяйственного управления Парламента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5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7;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Парламента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10029919 тысяч тенге (десять миллиардов двадцать девять миллионов девятьсот девятнадцать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октября 1995 года "О Парламенте Республики Казахстан и статусе его депутатов";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Положение "О Хозяйственном управлении Парламента Республики Казахстан", утвержденное приказом Управления Делами Президента Республики Казахстан от 29 ноября 2000 года N УД 01/42.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Поддержка и содействие законотворческой и организационной деятельности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работы и проживания депутатов Парламента; обеспечение международных связей с Парламентами других стран и международными организациями; повышение профессиональной квалификации государственных служащих. Эффективное функционирование объектов ХОЗУ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73"/>
        <w:gridCol w:w="973"/>
        <w:gridCol w:w="2553"/>
        <w:gridCol w:w="4433"/>
        <w:gridCol w:w="1353"/>
        <w:gridCol w:w="217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Парламента,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обеспечение 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депутатов, включает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 денежное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 депутатов,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Парламента,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услуг воздуш-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Приобретение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нистративных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и служеб-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жилья депутатов;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Разработка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законов,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 практи-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законодательной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социологических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экспертных опросов,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по проб-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лемам законодательно-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регулирования;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Обеспечение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депутатов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Обеспечение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связей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Парламентами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и международны-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организациями;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поддержки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Парламента;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Обеспечение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делегаций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планом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17-ой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Парламентской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Ассамблеей ОБСЕ.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Интеграция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 в мировую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номику, конкуренто-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экономики;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Основные направле-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развития 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как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важнейший фактор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Актуальные 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тия: концепция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мире;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Мировой опыт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парламентаризма.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Межпарламентские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межпарламентских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Экономика, культура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общественная среда: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взаимо-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английскому языкам.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Ремонт залов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встреч,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залов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и холлов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этажах в 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Ремонт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12, 13 и 14 этажах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кабинетов на 2 и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этажах в 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Ремонт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этажа и гаража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Мажилиса.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управление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аппаратов: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последующей переда-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чей их на баланс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ХОЗУ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РК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(РГКП "ДЭСЖ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"ДАЗ ХОЗУ Парла-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"Автохозяйство ХОЗУ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"Инженерный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РКГП "Столовая ХОЗУ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Казахстан").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средств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Сопровождение типо-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задач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Парламента;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Сопровождение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 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Сопровождение Web-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 Парламента.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Приобретение нема-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териальных активов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управление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с 48 гаражами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управление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эффективной деятельности Парламента Республики Казахстан, включая законотворческой. Эффективное функционирование объектов ХОЗУ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200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250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английскому языку 180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 Будут созданы условия для работы и проживания депутатов. Будут созданы более оптимальные и удобные рабочие места. Обеспечены потребности в повышении профессионального уровня государственных служащих на 37,0 %, в обучении государственному языку государственных служащих на 46,0 % и в обучении английскому языку государственных служащих на 33,0 %.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работника 7,07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работника 28,06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работника 38,8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сопровождения и эксплуатации действующих в Парламенте типовых и специализированных информационных систем и задач, технического обслуживания средств вычислительной техники и системного обслуживания вычислительных систем в реальном режиме времени на одного человека составляет 1,106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Выпуск законопроектов в соответствии со сроками, утвержденными в Планах основных мероприятий Палат Парламента на очередную сессию.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Содействие по повышению качества принимаемых законов и повышение профессионального уровня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"Создание автоматизированной системы мониторинга законопроектов"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151943 тысячи тенге (сто пятьдесят один миллион девятьсот сорок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"Об информатизации".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обеспечить доступ физическим и юридическим лицам к своевременной и достоверной информации по законотворческой деятельности Парламента и обеспечение возможности массового и динамичного обсуждения вопросов по принятию законопроектов и эффективности действующих законов.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единого пространства работы с информацией для депутатского корпуса во время работы в регионах, создание единой технологии обработки информации с организацией групповой работы персонала для накопления и обмена информацией, доступа к информации из всех доступных источников юридическим и физическим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53"/>
        <w:gridCol w:w="953"/>
        <w:gridCol w:w="2733"/>
        <w:gridCol w:w="4013"/>
        <w:gridCol w:w="1353"/>
        <w:gridCol w:w="217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нопроектов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подсистемы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"Связь с электора-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том", 1-ый этап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блока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"Конференция");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"Заседание";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подсистемы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"Библиотека Парла-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мента" (Формирова-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баз данных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подсистемы. Опытная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подсистемы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"Хранилище данных"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(Создание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жизненного цикла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законотворческой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мента. Интеграция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законотворческого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подсистемой "Храни-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лищем данных".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между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зационным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тооборотом (ЕС ЭДО)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подсистемой "Хра-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нилищем данных".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для подсис-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темы. Опытная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Внедрение подсистем: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"Связь с электоратом". Основное назначение блока подсистемы: проведение видеоконференций и брифингов по утвержденной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"Хранилище данных". Назначение подсистемы: хранение материалов, автоматизация ввода, поиска и вывода запрашиваемой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"Библиотека Парламента". Назначение подсистемы: автоматизация технологического процесса учета библиотечного фонда Парламента, поиска, регистрации, а также предоставление доступа к книгам и периодике в электронном виде;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"Заседание". Назначение подсистемы: электронное предоставление всей сопроводительной информации во время проведения бюро, пленарных и совместных заседаний.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комплекса лицензионного программного обеспечения платформы класса ЕСМ (Enterprise Content Management - систем Управления Корпоративным Содержанием) и расширений к нему.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открытости работы Парламента и наличие обратной связи с общественностью, обеспечение для депутатского корпуса единой точки доступа ко всем видам информации, необходимой им для законотворческой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жизненного цикла рассмотрения законопроектов, т.е. увеличение количества рассматриваемых законопроектов, которые приобрели силу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расходов на рассмотрение законопроектов ориентировочно на 22 %.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установленными сроками в заключаемых договорах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Получение своевременной и достоверной информации о законотворческой деятельности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102 - Хозяйственное управление Парламента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"Развитие объектов ХОЗУ Парламента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184000 тысяч тенге (сто восемьдесят четыре миллиона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октября 1995 года "О Парламенте Республики Казахстан и статусе его депутатов".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Эффективное функционирование ХОЗУ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условий своевременного строительства объектов ХОЗУ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53"/>
        <w:gridCol w:w="953"/>
        <w:gridCol w:w="2733"/>
        <w:gridCol w:w="4013"/>
        <w:gridCol w:w="1353"/>
        <w:gridCol w:w="217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ХОЗУ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чало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 на 200 лег-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 автомобилей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вспомогательными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Утвержденная проектно-сметная документация, прошедшая государственную экспертизу, и объем выполненных работ по начальному этапу 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Улучшение и повышение эффективности функционирования ХОЗУ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анализа эффективности реализации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 выполнения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