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c655" w14:textId="bc0c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
(Счетный комитет по контролю за исполнением республиканского бюджета)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Счетного комитета по контролю за исполнением республиканского бюджета согласно приложениям 348,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350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348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406 - Счетный комитет по контролю за исполнением республиканского бюджета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контроля за исполнением республиканского бюджета"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313639 тысяч тенге (триста тринадцать миллионов шестьсот тридцать девять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информатизации" от 11 января 2007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августа 2002 года N 917 "Об утверждении Положения о Счетном комитете по контролю за исполнением республиканского бюджета".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осуществление внешнего контроля за исполнением республиканского бюджета: проверка соответствия законодательству Республики Казахстан деятельности объектов государственного финансового контроля по исполнению республиканского бюджета, оценки их исполнения, ведения учета и отчетности, использования бюджетных средств, связанных грантов, активов государства, гарантированных государством займов; принятие мер по выявлению и недопущению нецелевого, необоснованного и неэффективного использования средств республиканского бюджета в соответствии с Бюджетным Кодексом Республики Казахстан и другими нормативными правовыми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контроль за целевым и эффективным использованием средств республиканского бюджета, гарантированных государством займов, средств выданных из республиканского бюджета на погашение обязательств государства, связанных грантов, активов государства, полнотой и своевременностью поступлений в республиканский бюджет, а также за возвратом сумм поступлений из республиканского бюджета в соответствии с требованиями бюджетного кодекса и иных нормативных правовых актов; обновление теоретических и практических знаний, умений и навыков по образовательным программам в сфере профессиональной деятельности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253"/>
        <w:gridCol w:w="1153"/>
        <w:gridCol w:w="2593"/>
        <w:gridCol w:w="3453"/>
        <w:gridCol w:w="1353"/>
        <w:gridCol w:w="1953"/>
      </w:tblGrid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трольных и 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троля.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заседаний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та. Опубликова-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средствах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мации отчета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по исполнению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бюджета.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норматив-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правовых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стандар-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правил,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Бюллете-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 и журнала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циалистов ауди-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торских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 и незави-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симых экспертов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повыше-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кондиционера.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 Сопро-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локальных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задач, системно-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вычисли-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систем.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цензионных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раммных 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услуг досту-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 к сети Интер-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Сопровожде-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Веб-сайта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систем.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контрольных и аналитических мероприятий за целевым и эффективным использованием средств республиканского бюджета, гарантированных государством займов, средств, выданных из республиканского бюджета на погашение обязательств государства, связанных грантов, активов государства, за полнотой и своевременностью поступлений в республиканский бюджет, а также за возвратом сумм поступлений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продолжение взаимовыгодного сотрудничества с международными организациями и иностранными органами высшего государственного финансового контроля, использования положительных рекомендаций в осуществлении своих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профессионального уровня - 17 человек, обучение государственному языку - 18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осуществление контроля за устранением нарушений, допущенных при исполнении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выработка и направление предложений Правительству, центральным государственным органам Республики Казахстан по совершенствованию нормативных правовых актов, регулирующих вопросы исполнения республиканского бюджета, а также о необходимости принятия мер по устранению допущенных 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представление Парламенту Республики Казахстан отчета об исполнении республиканского бюджета за истекший финансовый год, который по своему содержанию является заключением по отчету Правительства Республики Казахстан об исполнении республиканского бюджета и после утверждения его Парламентом Республики Казахстан опубликования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совершенствование методологии внешнего финансового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повышение квалификации одного государственного служащего - 72,5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обучение государственному языку одного государственного служащего - 68,4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исполнение запланированных контрольных и аналитических мероприятий в установленные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принятие постановления или представления Счетного комитета по итогам контрольных и аналитических мероприятий в установленные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выпуск Бюллетеня Счетного комитета за исполнением республиканского бюджета ежеквартально.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обучение в течение года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ответственности и уровня финансовой дисциплины объектов финансового контроля по вопросам соблюдения бюджетного Кодекса и иных нормативных правовых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устранение выявленных нарушений и недостатков, а также недопущение повторных нарушений объектами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совершенствование ведения учета и отчетности, а также бюджетных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профессионального уровня государственных служащих, согласно требованиям профессиональной государственной службы, в соответствии со своевременными экономическими условиями; 15 % доля государственных служащих, которые перейдут на делопроизводство по государственному языку после прохождения курсов обучения государственному языку; 5 % доля государственных служащих, которые будут назначены на вышестоящие должности после прохождения курсов повышения квалификации.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349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406 - Счетный комитет по контролю за исполнением республиканского бюджета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"Развитие информационной базы данных Счетного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контролю за исполнением республиканского бюджета"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50623 тысячи тенге (пятьдесят миллионов шестьсот двадцать три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электронном документе и электронной цифровой подписи" от 7 января 2003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информатизации" от 11 января 2007 года; постановление Счетного комитета по контролю за исполнением республиканского бюджета "О Концепции развития информационной системы Счетного комитета по контролю за исполнением республиканского бюджета на период 2007-2008 годы" от 22 декабря 2006 года N 34.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развитие информационной системы Счетного комитета по контролю за исполнением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разработка моделей автоматизируемых функций и программных приложений информационной системы Счетного комитета по контролю за исполнением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293"/>
        <w:gridCol w:w="1193"/>
        <w:gridCol w:w="2693"/>
        <w:gridCol w:w="3053"/>
        <w:gridCol w:w="1473"/>
        <w:gridCol w:w="215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информацион- ной базы данных Счетного комитета по контролю за исполнением 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бюджета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контролю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бюджета.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тролю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качества деятельности Счетного комитета по контролю за исполнением республиканского бюджета, проведения анализа результатов контрольных мероприятий. Интеграция с другими межведомственными информационными системами с целью сбора, обработки, хранения, отображения и использования оперативной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будет способствовать качественному, экономичному, продуктивному, эффективному и своевременному проведению контроля за исполнением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сокращение материально-трудовых затрат при подготовке к осуществлению контроля на 30 %;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 запланированных и аналитических мероприятий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 информацией с государственными органами, осуществляющими налогово-бюджетную политику и создание базы данных для контрольно-аналитической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350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406 - Счетный комитет по контролю за исполнением республиканского бюджета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"Исследование финансовых нарушений"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50000 тысяч тенге (пятьдесят миллионов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февраля 2006 года N 96 "О Плане мероприятий по реализации Государственной программы борьбы с коррупцией на 2006-2010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октября 2007 года N 868 "О создании республиканского государственного предприятия на праве хозяйственного ведения "Центр по исследованию финансовых нарушений" Счетного комитета по контролю за исполнением республиканского бюджета".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исследование и предупреждение условий, порождающих финансовые нарушения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исследование условий, порождающих финансовые нарушения и принятие мер по их предупреждению.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253"/>
        <w:gridCol w:w="1153"/>
        <w:gridCol w:w="2593"/>
        <w:gridCol w:w="3453"/>
        <w:gridCol w:w="1353"/>
        <w:gridCol w:w="2173"/>
      </w:tblGrid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выявле-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причин,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рождающих 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совые нарушения,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принятие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их преду-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преждению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"Центр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повышение качества государственного финансового контроля, предложения по совершенствованию нормативной правовой базы, регламентирующей вопросы исполнения республиканского бюджета.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