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94e1" w14:textId="19d9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2008 год
(Министерство образования и науки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2007 года N 1224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2008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231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232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233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234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235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236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237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238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239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240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241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242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243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244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245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246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247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248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249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250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251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252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253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254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255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256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257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258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259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260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261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262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263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264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001 "Обеспечение деятельности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 в области образования и науки"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1628372 тысячи тенге (один миллиард шестьсот двадцать восемь миллионов триста семьдесят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в редакции постановления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21- </w:t>
      </w:r>
      <w:r>
        <w:rPr>
          <w:rFonts w:ascii="Times New Roman"/>
          <w:b w:val="false"/>
          <w:i w:val="false"/>
          <w:color w:val="000000"/>
          <w:sz w:val="28"/>
        </w:rPr>
        <w:t xml:space="preserve">24 Закона Республики Казахстан от 23 июля 1999 года "О государственной службе";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августа 2002 года "О правах ребенка в Республике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11, </w:t>
      </w:r>
      <w:r>
        <w:rPr>
          <w:rFonts w:ascii="Times New Roman"/>
          <w:b w:val="false"/>
          <w:i w:val="false"/>
          <w:color w:val="000000"/>
          <w:sz w:val="28"/>
        </w:rPr>
        <w:t xml:space="preserve">17, </w:t>
      </w:r>
      <w:r>
        <w:rPr>
          <w:rFonts w:ascii="Times New Roman"/>
          <w:b w:val="false"/>
          <w:i w:val="false"/>
          <w:color w:val="000000"/>
          <w:sz w:val="28"/>
        </w:rPr>
        <w:t xml:space="preserve">37, </w:t>
      </w:r>
      <w:r>
        <w:rPr>
          <w:rFonts w:ascii="Times New Roman"/>
          <w:b w:val="false"/>
          <w:i w:val="false"/>
          <w:color w:val="000000"/>
          <w:sz w:val="28"/>
        </w:rPr>
        <w:t xml:space="preserve">55, </w:t>
      </w:r>
      <w:r>
        <w:rPr>
          <w:rFonts w:ascii="Times New Roman"/>
          <w:b w:val="false"/>
          <w:i w:val="false"/>
          <w:color w:val="000000"/>
          <w:sz w:val="28"/>
        </w:rPr>
        <w:t xml:space="preserve">57, </w:t>
      </w:r>
      <w:r>
        <w:rPr>
          <w:rFonts w:ascii="Times New Roman"/>
          <w:b w:val="false"/>
          <w:i w:val="false"/>
          <w:color w:val="000000"/>
          <w:sz w:val="28"/>
        </w:rPr>
        <w:t xml:space="preserve">58, </w:t>
      </w:r>
      <w:r>
        <w:rPr>
          <w:rFonts w:ascii="Times New Roman"/>
          <w:b w:val="false"/>
          <w:i w:val="false"/>
          <w:color w:val="000000"/>
          <w:sz w:val="28"/>
        </w:rPr>
        <w:t xml:space="preserve">59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июля 2007 года "Об образовании";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 сентября 1999 года N 1305 "Об утверждении Положения о государственной аттестации организации образования";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мая 2003 года N 460 "Об утверждении Положения об аттестации научных организаций";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N 1111 "Вопросы Министерства образования и науки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августа 2005 года N 872 "Об утверждении Правил присуждения государственного гранта "Лучший преподаватель вуза";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августа 2007 года N 744 "Некоторые вопросы Министерства образования и науки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обеспечение реализации единой государственной политики в области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Совершенствование организации научных исследований и повышение их конкурентоспособности; осуществление государственного контроля за качеством образования в форме государственной аттестации организаций образования; обновление теоретических и практических знаний, умений и навыков по образовательным программам в сфере их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мастерства; реализация государственной политики в сфере охраны прав детства.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73"/>
        <w:gridCol w:w="1053"/>
        <w:gridCol w:w="2573"/>
        <w:gridCol w:w="3793"/>
        <w:gridCol w:w="1553"/>
        <w:gridCol w:w="273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(подпрограммы)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трального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Казахстан;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печение соблюдения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и свобод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науки;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зациях; 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аттестаци-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онных комиссий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изготовлению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образца и медалей.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детей.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аппара-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территориаль-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Конвенции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ООН о правах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прав, законных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детей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регионов;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созданий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улучшения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детей, оказавшихся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сложных жизнен-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ситуациях;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по защите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и законных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детей.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детей,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детей.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по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по темам: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актуальные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актов;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особенности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делопроизвод-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документооборот;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бюджетный процесс;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борьба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английскому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языкам.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ническое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возложенных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функций.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детей.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вычисли-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техники.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нических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связи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детей.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по присужде-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научным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научно-педагоги-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 работникам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ученых степеней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присвоение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ученых званий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едиными требова-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 к ним.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дипломов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аттестатов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государства.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в количестве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- 2200 штук.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Присуждение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"Лучший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вуза"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Присуждение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грантов "Лучший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вуза".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эксперти-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 конкурсной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присуждению гранта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"Лучший препода-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 вуза".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6 с изменениями, внесенными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Прямой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реализации единой государственной политики в области образования и охраны детей; повышение профессионального уровня 30 человек, обучение государственному языку 50 человек, обучение английскому языку 40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Проведение работ по экспертизе конкурсной документации по присуждению гранта "Лучший преподаватель вуза" - до 1000 пакетов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Совершенствование системы образования с учетом внедрения международных стандартов.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Средние расходы на повышение квалификации - 19,48 тыс. тенге, обучение государственному языку - 53,0 тыс. тенге, английскому языку на одного служащего - 29,51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расходы на рассмотрение одного аттестационного дела - 19,1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1 пакета документов по присуждению гранта "Лучший преподаватель вуза" - до 3,7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в соответствии с заключенными договорами и утвержденными планами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100 % освоение бюджетных средств, выделенных на содержание аппарата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Повышение статуса организаций, реализующих образовательные программы высшего профессионального и послевузовского профессионального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Повышение профессионального уровня государственных служащих согласно требованиям профессиональной государственной службы, в соответствии современными экономическими условиями.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70 % государственных служащих, которые перейдут на делопроизводство на государственном языке после прохождения обучения государственному языку, 2 % будут работать с документами на английском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7 с изменениями, внесенными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003 "Хранение научно-исторических ценностей"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: 6970 тысяч тенге (шесть миллионов девятьсот семьдесят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15 декабря 2006 года "О культуре".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сохранение наследия академика К.И. Сатпаева, осуществление образовательно-воспитательного и целенаправленного распространения знаний о жизни и деятельности видного ученого, первого Президента Академии наук Казахстана К.И. Сатпаева, находящихся в фондах и экспозиции мемориального музея академика К.И. Сатпаева.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создание условий для удовлетворения индивидуальных, интеллектуальных, духовных потребностей граждан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93"/>
        <w:gridCol w:w="953"/>
        <w:gridCol w:w="2713"/>
        <w:gridCol w:w="3793"/>
        <w:gridCol w:w="1473"/>
        <w:gridCol w:w="277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учета, изучение,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популяризация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и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ментов, 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жизнью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Сатпаева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Мемориальном музее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академика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Сатпаева.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К.И. Сатпаева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Прямой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среднегодовое количество граждан, посетивших музей не менее 7270 человек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приобретение основных средств в целях укрепления материально-технической базы музея в количестве не менее: кондиционеры - 2 штуки; компьютер - 1 единица.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ознакомление общественности с историческим достоянием развития науки и техники в Республике Казахстан. Развитие познавательного интереса у подрастающего поколения к деятельности первого Президента Академии наук К.И. Сатпаева и к науке Казахстана в целом; через пропаганду жизни, научной и общественной деятельности первого Президента Академии наук К.И. Сатпаева, увеличить число молодежи, желающей посвятить себя развитию науки и техники в Казахстане, воспитанию у них патриотизма и любви к Родине, расширение кругозора подрастающего поколения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экспонатов - 720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расходы на обеспечение сохранности одного музейного экспоната - 9062,5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проведение запланированных мероприятий по предусмотренному графику.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Повышение культурного уровня населения республики и ознакомление общественности с деятельностью первого Президента Академии наук К. Сатпаева на базе музейной коллекции.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004 "Развитие сетей инновационной системы"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: 716613 тысяч тенге (семьсот шестнадцать миллионов шестьсот тринадцать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марта 2006 года "О государственной поддержке инновационной деятельности";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июня 2007 года N 348 "О государственной программе развития науки Республики Казахстан на 2007-2012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апреля 2005 года N 387 "Об утверждении программы по формированию и развитию национальной инновационной системы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превращение научно-технической деятельности в ресурс для устойчивого экономического развития страны, диверсификации экономики и повышения жизненного уровня в рамках Стратегии индустриально-инновационного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вывести качественные параметры казахстанской науки для экономики страны на уровень мирового класса и обеспечить ее связь с реальным сектором с тем, чтобы наука стала ресурсом для устойчивого экономического развития страны, диверсификации экономики и повышения жизненного уровня народа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93"/>
        <w:gridCol w:w="953"/>
        <w:gridCol w:w="2713"/>
        <w:gridCol w:w="3793"/>
        <w:gridCol w:w="1473"/>
        <w:gridCol w:w="277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социальные отчис-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ления, аренда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выкупом, 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связи,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товаров, ГСМ,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офисной 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офисной мебели,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аренда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обоснова-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установки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лабораторий.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донора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организацию займа.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Прямой результат: 15 публикаций в год на 100 ученых из группы передовых технологий, задействованных в проекте.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3 патента в год на 100 ученых из группы передовых технологий, задействованных в проекте.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Финансово-экономическая эффективность: показатель экономических затрат по проекту составляет 0,013 % к ВВП Республики Казахстан за период 2007-2011, что является незначительным.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проведение запланированных мероприятий по предусмотренному графику.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Повышение уровня развития связей между казахстанскими учеными и международными рынками технологий, и привлечения национального научного потенциала к выполнению приоритетных научно-исследовательских и опытно-конструкторских работ для казахстанских и зарубежных фирм.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005 "Строительство и реконструкция научных объектов"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: 1037070 тысяч тенге (один миллиард тридцать семь миллионов семьдесят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2001 года "О науке".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развитие научного потенциала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развитие государственной научной инфраструктуры и сохранение уникальных научно-технических объектов путем строительства и реконструкции научных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93"/>
        <w:gridCol w:w="1033"/>
        <w:gridCol w:w="2533"/>
        <w:gridCol w:w="3593"/>
        <w:gridCol w:w="1773"/>
        <w:gridCol w:w="277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и 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тиционного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по 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Республиканское Государственное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научная библио-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тека"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  с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денной в 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ленном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7-89-1/06 от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2006 года).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Прямой результат: Выполнение объема работ по реконструкции объекта.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выполнение реконструкции центральной научной библиотеки для улучшения условий хранения и обслуживания библиотечного фонда отечественной и зарубежной научной литературы и повышение научного потенциала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выполнение объема работ согласно графика производства работ в соответствии с заключенными договорами.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согласно строительным нормам и правилам, действующим на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006 "Обеспечение доступности научной, научно-технической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научно-педагогической информации"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: 434170 тысяч тенге (четыреста тридцать четыре миллиона сто семьдесят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19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24, </w:t>
      </w:r>
      <w:r>
        <w:rPr>
          <w:rFonts w:ascii="Times New Roman"/>
          <w:b w:val="false"/>
          <w:i w:val="false"/>
          <w:color w:val="000000"/>
          <w:sz w:val="28"/>
        </w:rPr>
        <w:t xml:space="preserve">31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декабря 2006 года "О культуре";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5, </w:t>
      </w:r>
      <w:r>
        <w:rPr>
          <w:rFonts w:ascii="Times New Roman"/>
          <w:b w:val="false"/>
          <w:i w:val="false"/>
          <w:color w:val="000000"/>
          <w:sz w:val="28"/>
        </w:rPr>
        <w:t xml:space="preserve">26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2001 года "О науке".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Развитие информационной инфраструктуры научного сообщества Казахстана; предоставление нового уровня информационного обслуживания и услуг; внедрение новых достижений науки и техники в практическую деятельность; усиление информационного поля деятельности выдающихся достижений ученых.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обеспечение доступа научной общественности республики к научно-технической информации для удовлетворения потребностей в информации о современных достижениях мировой и отечественной науки пропаганды ее достижений и образовательных потребностей.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973"/>
        <w:gridCol w:w="933"/>
        <w:gridCol w:w="2593"/>
        <w:gridCol w:w="4153"/>
        <w:gridCol w:w="1373"/>
        <w:gridCol w:w="2893"/>
      </w:tblGrid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научной,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научно-педагогичес-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информации.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тования и работы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библиотечными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книжными фондами,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справочно-поисковыми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аппаратами,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потребностей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научной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библиотеке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достижений 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научно-педагогической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библиотекой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Прямой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обеспечение ученых и специалистов оперативной информацией о достижении мировой и отечественной науки и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cpeднегодовое количество граждан, воспользовавшихся услугами библиотек не менее 180 285 человек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пополнение библиотечного фонда новыми актуальными изданиями и литературой не менее 140500 экземпляров, в том числе Республиканской научно-педагогической библиотекой 2500 экземпляров; центральной научной библиотеке 87000 экземпляров; республиканской научно-технической библиотеке 51000 экземпляров.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проведение 118 мероприятий Домом ученых.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Приобретение Республиканской научно-педагогической библиотекой основных средств: легковой автомобиль, компьютерная техника - 5 комплектов, книжные стеллажи не менее 32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Приобретение основных средств в целях укрепления материально-технической базы Центральной научной библиотекой не менее: сервер - 1 штука, сканеры - 3 штуки, ламинатор - 1 штука; Республиканской научно-технической библиотекой не менее: сервер - 1 штука, сканеры офисные - 4 штуки, факсимильный аппарат - 1 штука.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удовлетворение потребностей читателей, запросов научно-исследовательских организаций, ученых и специалистов актуальной и оперативной информацией о новейших научных мировых и отечественных достижениях в интересующих их областях науки.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создание и пополнение электронных коллекций и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пополнение совокупных информационных ресурсов, а также совершенствование библиотечного обслуживания;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средняя стоимость одного мероприятия по пропаганде - 53,1 тысяч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стоимость затрат на одного читателя - 2248,8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Повышение духовных, интеллектуальных, образовательных потребностей обучающихся и ученых.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007 "Государственные премии и стипендии"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: 68431 тысяча тенге (шестьдесят восемь миллионов четыреста тридцать одна тысяча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 в редакции постановления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марта 1996 года N 290 "О реализации Указа Президента Республики Казахстан от 11 марта 1996 года N 2895 "О мерах по совершенствованию системы государственного управления наукой в Республике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августа 1996 года N 1063 "О мерах государственной поддержки ученых и специалистов, внесших выдающийся вклад в развитие науки и техники, и талантливых молодых ученых";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мая 2000 года N 685 "О премиях в области науки";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августа 1996 года N 983 "О Государственной молодежной премии "Дарын"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1) сохранение потенциала и обеспечение притока молодежи в сферу научной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выявление и оценка наиболее значимых научных результатов за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социальная поддержка выдающихся, а также молодых талантливых ученых, внесших крупный вклад в развитие отечественной науки и техники; материальное стимулирование научно-технической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953"/>
        <w:gridCol w:w="1113"/>
        <w:gridCol w:w="2573"/>
        <w:gridCol w:w="3133"/>
        <w:gridCol w:w="1793"/>
        <w:gridCol w:w="2893"/>
      </w:tblGrid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15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стипендии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Ha соискание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На соискание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именных премий: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Премия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К.И.Сатпаева;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Премия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Ч.Валиханова;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Премия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Д.Кунаева;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Премия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М.Ауэзова;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Премия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И.Алтынсарина;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Премия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Кюль-Тегина;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премия "Дарын".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премий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выдающийся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талантливых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молодых ученых.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лауреатов,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знаков.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Прямой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Выплата стипендий: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 академикам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 ученым и специалистам, внесшим выдающий вклад в развитие науки и техники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 талантливым молодым ученым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выплата государственных премий - 24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стипендии академикам в размере 70080 тенге; стипендии за вклад в развитие науки и техники в размере 11680 тенге; стипендии молодым ученым - 8176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четыре премии в размере 200 месячных расчетных показателей - 233600 тенге; три премии в размере 150 месячных расчетных показателей в размере - 175200 тенге; одна премия в размере 100 месячных расчетных показателей - 116800 тенге; шесть премии в размере 50 месячных расчетных показателей в размере - 58400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премии государственных "Дарын" в размере - 200 000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выплата стипендий ежемесячно, премии - 25 октября, 16 декабря.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Стимулирование получения новых знаний для качественного развития отечественной науки и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7 с изменениями, внесенными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008 "Разработка и апробация учебников и учебно-методических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комплексов для организаций образования, издание и доставка учебной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литературы для республиканских организаций, предоставляющих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образования, и казахской диаспоры за рубежом"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: 151299 тысяч тенге (сто пятьдесят один миллион двести девяносто девять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в редакции постановления Правительства РК 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18, </w:t>
      </w:r>
      <w:r>
        <w:rPr>
          <w:rFonts w:ascii="Times New Roman"/>
          <w:b w:val="false"/>
          <w:i w:val="false"/>
          <w:color w:val="000000"/>
          <w:sz w:val="28"/>
        </w:rPr>
        <w:t xml:space="preserve">20, </w:t>
      </w:r>
      <w:r>
        <w:rPr>
          <w:rFonts w:ascii="Times New Roman"/>
          <w:b w:val="false"/>
          <w:i w:val="false"/>
          <w:color w:val="000000"/>
          <w:sz w:val="28"/>
        </w:rPr>
        <w:t xml:space="preserve">30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июня 1999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11 июля 2002 года "О социальной и медико-педагогической коррекционной поддержки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октября 2004 года N 1459 "О Государственной программе развития образования в Республике Казахстан на 2005-2010 годы",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сентября 1996 года N 1173 "О целевой программе подготовки и издания учебников и учебно-методических комплексов для общеобразовательных школ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февраля 2003 года N 173 "Об утверждении Правил обеспечения учебниками обучающихся и воспитанников организаций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оказать содействие в подготовке высококвалифицированных специалистов путем обеспечения качественными учебниками и учебно-методическими комплексами учащихся и воспитанников, учителей для повышения уровня знаний.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повышение процента учащихся и воспитанников, учителей, которые имеют доступ к учебной литературе. Максимизировать процент учителей, удовлетворенных качеством учебников и учебно-методических комплексов.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1097"/>
        <w:gridCol w:w="1097"/>
        <w:gridCol w:w="2582"/>
        <w:gridCol w:w="3426"/>
        <w:gridCol w:w="1840"/>
        <w:gridCol w:w="2804"/>
      </w:tblGrid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исполнители </w:t>
            </w:r>
          </w:p>
        </w:tc>
      </w:tr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апробация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ляющих услу-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диаспоры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 учебни-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и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(коррекционных)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переиздание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диаспоры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апробация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12-летней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предмету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"Самопознание".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Пункт 6 с изменениями, внесенными постановлением Правительства РК 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Для специальных (коррекционных) организаций образования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разработаны учебники и учебно-методические комплексы - 4 наименования;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переведены учебники и учебно-методические комплексы - 8 наименований.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Разработаны электронные учебники и учебно-методические комплексы для 2 класса на казахском и русском языках - по 5 наименований.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Обеспечены учащиеся 1 и 8 классов учебной литературой на 2008-2009 учебный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республиканские организации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1 классу: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казахском языке - 33 наименования;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русском языке - 33 наименования;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8 классу: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казахском языке - 57 наименований;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русском языке - 54 наименования;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казахская диаспора за рубежом: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1 классу: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казахском языке - 10 наименований.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Для 12-летней школы: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разработаны учебники и учебно-методические комплексы для 6-го класса: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казахском языке - 70 наименований;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русском языке - 70 наименований.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</w:t>
      </w:r>
      <w:r>
        <w:rPr>
          <w:rFonts w:ascii="Times New Roman"/>
          <w:b w:val="false"/>
          <w:i/>
          <w:color w:val="800000"/>
          <w:sz w:val="28"/>
        </w:rPr>
        <w:t xml:space="preserve">(исключен - </w:t>
      </w:r>
      <w:r>
        <w:rPr>
          <w:rFonts w:ascii="Times New Roman"/>
          <w:b w:val="false"/>
          <w:i/>
          <w:color w:val="800000"/>
          <w:sz w:val="28"/>
        </w:rPr>
        <w:t xml:space="preserve">постановлением Правительства РК 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/>
          <w:color w:val="8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</w:t>
      </w:r>
      <w:r>
        <w:rPr>
          <w:rFonts w:ascii="Times New Roman"/>
          <w:b w:val="false"/>
          <w:i/>
          <w:color w:val="800000"/>
          <w:sz w:val="28"/>
        </w:rPr>
        <w:t xml:space="preserve">(исключен - </w:t>
      </w:r>
      <w:r>
        <w:rPr>
          <w:rFonts w:ascii="Times New Roman"/>
          <w:b w:val="false"/>
          <w:i/>
          <w:color w:val="800000"/>
          <w:sz w:val="28"/>
        </w:rPr>
        <w:t xml:space="preserve">постановлением Правительства РК 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/>
          <w:color w:val="8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Изданы, апробированы и доставлены учебники и учебно-методические комплексы для 6-го класса: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казахском языке - 70 наименований;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русском языке - 70 наименований.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Проведена экспертиза учебной литературы в количестве 1164.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Разработаны учебники и учебно-методические комплексы для 7, 8 классов, 3, 4 курсов по предмету "Самопознание"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- 17 наименований.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Планируемая средняя стоимость учебной литературы: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Для специальных (коррекционных) организаций 1 печатного листа (без отчислений):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разработка учебников - 31800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разработка учебно-методических комплексов - 23320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перевод учебников и учебно-методических комплексов - 18375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Разработка электронных учебников и учебно-методических комплексов для 2 класса на казахском и русском языках 1-ой учебной литературы - 1500000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Издание учебной литературы для 1 и 8 классов на 2008-2009 учебный год для республиканских организаций образования и казахской диаспоры за рубежом 1-го экземпляра учебной литературы (без учета транспортных расходов):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учебников - 455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учебно-методических комплексов - 212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Для 6-го класса 12-летней школы: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разработка 1 печатного листа учебника - 21728 тенге, учебно-методического комплекса - 15000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</w:t>
      </w:r>
      <w:r>
        <w:rPr>
          <w:rFonts w:ascii="Times New Roman"/>
          <w:b w:val="false"/>
          <w:i/>
          <w:color w:val="800000"/>
          <w:sz w:val="28"/>
        </w:rPr>
        <w:t xml:space="preserve">(исключен - </w:t>
      </w:r>
      <w:r>
        <w:rPr>
          <w:rFonts w:ascii="Times New Roman"/>
          <w:b w:val="false"/>
          <w:i/>
          <w:color w:val="800000"/>
          <w:sz w:val="28"/>
        </w:rPr>
        <w:t xml:space="preserve">постановлением Правительства РК 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/>
          <w:color w:val="8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</w:t>
      </w:r>
      <w:r>
        <w:rPr>
          <w:rFonts w:ascii="Times New Roman"/>
          <w:b w:val="false"/>
          <w:i/>
          <w:color w:val="800000"/>
          <w:sz w:val="28"/>
        </w:rPr>
        <w:t xml:space="preserve">(исключен - </w:t>
      </w:r>
      <w:r>
        <w:rPr>
          <w:rFonts w:ascii="Times New Roman"/>
          <w:b w:val="false"/>
          <w:i/>
          <w:color w:val="800000"/>
          <w:sz w:val="28"/>
        </w:rPr>
        <w:t xml:space="preserve">постановлением Правительства РК 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/>
          <w:color w:val="8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издание 1-го экземпляра учебника - 455 тенге, учебно-методического комплекса - 212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Экспертиза учебной литературы 1 печатного листа - 4448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По предмету "Самопознание":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разработка учебников и учебно-методических комплексов 1-го печатного листа (без отчислений) - 16309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удовлетворение потребности обучающихся и преподавателей учебниками и учебно-методическими пособиями для повышения уровня знаний.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учебной литературой республиканских организаций среднего общего образования и казахской диаспоры за рубежом к началу учебного года - 100 процентов.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Разработка, перевод и издание учебной литературы с положительным заключением государственной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7 с изменениями, внесенными постановлением Правительства РК 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009 "Обучение и воспитание одаренных детей"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: 1652116 тысяч тенге (один миллиард шестьсот пятьдесят два миллиона сто шестнадцать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в редакции постановления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47, </w:t>
      </w:r>
      <w:r>
        <w:rPr>
          <w:rFonts w:ascii="Times New Roman"/>
          <w:b w:val="false"/>
          <w:i w:val="false"/>
          <w:color w:val="000000"/>
          <w:sz w:val="28"/>
        </w:rPr>
        <w:t xml:space="preserve">48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июля 2007 года "Об образовании";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октября 2004 года N 1459 "О Государственной программе развития образования в Республике Казахстан на 2005-2010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24 мая 1996 года N 3002 "О государственной поддержке и развитии школ для одаренных детей";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ноября 2002 года N 1168 "Об утверждении типовых штатов работников организаций образования";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марта 2005 года N 214 "Об утверждении лимитов штатной численности государственных учреждений, подведомственных центральным исполнительным органам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воспитание творческой, всесторонне-развитой, гармоничной личности, способной мыслить и действовать в новых условиях коренной трансформации современной цивилизации, обеспечение социальной, правовой и интеллектуальной защиты одаренных детей, детей-сирот, содействие в формировании интеллектуального потенциала республики и для удовлетворения населения в получении углубленного и повышенного уровня знаний обучающихся.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обучение одаренных детей из различных регионов Республики Казахстан, детей-сирот. Углубленная подготовка учащихся путем введения профилирующих дисциплин по программам, утвержденным Министерством образования и науки Республики Казахстан. Развитие индивидуальных склонностей, творческих способностей личности и воспитание гражданственности. Создание необходимых условий для выявления одаренных детей. Подбор и подготовка учащихся к участию в олимпиадах, поступлению в высшие учебные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53"/>
        <w:gridCol w:w="1013"/>
        <w:gridCol w:w="2653"/>
        <w:gridCol w:w="3533"/>
        <w:gridCol w:w="1753"/>
        <w:gridCol w:w="277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198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процесса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общеобязательными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стандартами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с углуб-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ленным изучением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дисциплин, 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ретение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капиталь-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ремонта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школам-интернатам: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углубленной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углубленной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музыкальным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углубленного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углубленного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во 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отдыха детей.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предмету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"Самопознание".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практическому,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оздоровитель-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центру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"Бобек",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учебно-оздорови-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тельному центру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"Балдаурен"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перечня,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научно-практичес-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кому,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тельному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центру "Бобек"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капитального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 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7-710/06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года). Перечисление текущих трансфертов Республиканскому учебно-оздоровительному центру "Балдаурен" на погашение задолженности по решению суда.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Шымкентская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военная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Героя Совет-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Дважды Героя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Союза Т.Я.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Бегельдинова,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военная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Момышулы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Куляш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Байсеитовой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лизированная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углубленным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лизированная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физико-мате-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Жаутыкова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6 с изменениями, внесенными постановлениями Правительства РК 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/>
          <w:color w:val="800000"/>
          <w:sz w:val="28"/>
        </w:rPr>
        <w:t xml:space="preserve">;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Прямой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Среднее количество учащихся государственных учреждений составит 3036, в том числе по: углубленной допрофессиональной подготовки по военным специальностям - 1350, углубленной допрофессиональной подготовке по музыкальным специальностям - 480, углубленного изучения и развития государственного языка и литературы - 370, углубленного изучения естественно-математических наук - 836.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учащихся в Национальном научно-практическом, образовательном и оздоровительном центре "Бобек" составит - 560.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учащихся в Республиканском учебно-оздоровительном центре "Балдаурен" за один заезд составит - 288.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Приобретение основных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для 6-ти республиканских государственных учреждений,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Шымкентская республиканская военная школа-интернат имени Героя Советского Союза Сабира Рахимова не менее 1 комплекта интерактивного класса;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Карагандинская республиканская военная школа-интернат имени Дважды Героя Советского Союза Т.Я. Бегельдинова не менее 1 комплекта интерактивного класса;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Алматинская республиканская военная школа-интернат имени Б. Момышулы не менее 1 комплекта интерактивного класса;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Республиканская средняя специализированная музыкальная школа-интернат для одаренных детей имени Куляш Байсеитовой не менее 1 комплекта интерактивного класса;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Республиканская специализированная с углубленным изучением казахского языка и литературы средняя школа-интернат для одаренных детей имени Абая не менее 1 комплекта интерактивного класса;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Республиканская специализированная физико-математическая средняя школа-интернат имени О. Жаутыкова для одаренных детей не менее 1 комплекта интерактивного класса;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для республиканских государственных казенных предприятий "Национальный научно-практический, образовательный и оздоровительный центр "Бобек", "Республиканский учебно-оздоровительный центр "Балдаурен" не менее 39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Проведение капитального ремонта зданий: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6-ти школ-интернатов,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Шымкентская республиканская военная школа-интернат имени Героя Советского Союза Сабира Рахимова, Карагандинская республиканская военная школа-интернат имени Дважды Героя Советского Союза Т.Я. Бегельдинова, Алматинская республиканская военная школа-интернат имени Б. Момышулы, Республиканская средняя специализированная музыкальная школа-интернат для одаренных детей имени Куляш Байсеитовой, Республиканская специализированная с углубленным изучением казахского языка и литературы средняя школа-интернат для одаренных детей имени Абая, Республиканская специализированная физико-математическая средняя школа-интернат имени О. Жаутыкова для одаренных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республиканского государственного казенного предприятия "Национальный научно-практический, образовательный и оздоровительный центр "Бобек".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формирование интеллектуального потенциала республики для удовлетворения населения в получении углубленного и повышенного уровня знаний обучающихся. Оснащенность основными средствами школ-интернатов составит - 50 процентов от потребности, обеспеченность в капитальном ремонте государственных учреждений образования составит - 94 процента от потребности.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средняя стоимость обучения и воспитания 1-го учащегося в год (без учета капитальных расходов) составит 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государственных учреждениях - 352,9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государственных предприятиях - 78,0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</w:t>
      </w:r>
      <w:r>
        <w:rPr>
          <w:rFonts w:ascii="Times New Roman"/>
          <w:b w:val="false"/>
          <w:i/>
          <w:color w:val="800000"/>
          <w:sz w:val="28"/>
        </w:rPr>
        <w:t xml:space="preserve">(исключен - </w:t>
      </w:r>
      <w:r>
        <w:rPr>
          <w:rFonts w:ascii="Times New Roman"/>
          <w:b w:val="false"/>
          <w:i/>
          <w:color w:val="800000"/>
          <w:sz w:val="28"/>
        </w:rPr>
        <w:t xml:space="preserve">постановлениями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/>
          <w:color w:val="8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фактическое количество учащихся, завершивших обучение составит не менее 800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доля учащихся, завершивших обучение в республиканских государственных учреждениях на "хорошо" и "отлично" не менее 65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7 с изменениями, внесенными постановлениями Правительства РК 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/>
          <w:color w:val="800000"/>
          <w:sz w:val="28"/>
        </w:rPr>
        <w:t xml:space="preserve">;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010 "Проведение республиканских школьных олимпиад,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конкурсов, внешкольных мероприятий республиканского значения"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: 369140 тысяч тенге (триста шестьдесят девять миллионов сто сорок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23, </w:t>
      </w:r>
      <w:r>
        <w:rPr>
          <w:rFonts w:ascii="Times New Roman"/>
          <w:b w:val="false"/>
          <w:i w:val="false"/>
          <w:color w:val="000000"/>
          <w:sz w:val="28"/>
        </w:rPr>
        <w:t xml:space="preserve">31, </w:t>
      </w:r>
      <w:r>
        <w:rPr>
          <w:rFonts w:ascii="Times New Roman"/>
          <w:b w:val="false"/>
          <w:i w:val="false"/>
          <w:color w:val="000000"/>
          <w:sz w:val="28"/>
        </w:rPr>
        <w:t xml:space="preserve">32, </w:t>
      </w:r>
      <w:r>
        <w:rPr>
          <w:rFonts w:ascii="Times New Roman"/>
          <w:b w:val="false"/>
          <w:i w:val="false"/>
          <w:color w:val="000000"/>
          <w:sz w:val="28"/>
        </w:rPr>
        <w:t xml:space="preserve">33, </w:t>
      </w:r>
      <w:r>
        <w:rPr>
          <w:rFonts w:ascii="Times New Roman"/>
          <w:b w:val="false"/>
          <w:i w:val="false"/>
          <w:color w:val="000000"/>
          <w:sz w:val="28"/>
        </w:rPr>
        <w:t xml:space="preserve">34, </w:t>
      </w:r>
      <w:r>
        <w:rPr>
          <w:rFonts w:ascii="Times New Roman"/>
          <w:b w:val="false"/>
          <w:i w:val="false"/>
          <w:color w:val="000000"/>
          <w:sz w:val="28"/>
        </w:rPr>
        <w:t xml:space="preserve">47, </w:t>
      </w:r>
      <w:r>
        <w:rPr>
          <w:rFonts w:ascii="Times New Roman"/>
          <w:b w:val="false"/>
          <w:i w:val="false"/>
          <w:color w:val="000000"/>
          <w:sz w:val="28"/>
        </w:rPr>
        <w:t xml:space="preserve">48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июля 2007 года "Об образовании";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октября 2004 года N 1459 "О Государственной программе развития образования в Республике Казахстан на 2005-2010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24 мая 1996 года N 3002 "О государственной поддержке и развитии школ для одаренных детей".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развитие мотивации личности к познанию и творчеству, создание системы выявления, отбора, поддержки, развития и обеспечения высокого уровня образования одаренных детей и молодежи, воспитание творческой личности, способной мыслить и действовать в новых условиях коренной трансформации современной цивилизации.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проведения внешкольных мероприятий республиканского значения, осуществление практической работы в области физического воспитания, совершенствование физической культуры среди детей школьного возраста, учащейся молодежи; организация республиканских мероприятий; развитие индивидуальных склонностей, творческих способностей личности и воспитание гражданственности; выявление одаренных обучающихся; проведение республиканских конкурсов, выставок, комплексных спортивных мероприятий; участие в международных спортивных универсиадах; организация отдыха и культурного досуга детей; создание системы управления для развития практической деятельности по поиску, воспитанию, обучению и поддержке одаренных детей; создание необходимых условий для выявления одаренных детей, подбор и подготовка учащихся к участию в международных олимпиадах, соревнованиях, конкурсах; обеспечение социальной, правовой и интеллектуальной защиты одаренных детей и молодежи, содействие в формировании интеллектуального потенциала, развитие международного сотрудничества в области инновационных образовательных технологий развития одаренности личности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973"/>
        <w:gridCol w:w="1033"/>
        <w:gridCol w:w="2553"/>
        <w:gridCol w:w="3873"/>
        <w:gridCol w:w="1673"/>
        <w:gridCol w:w="2733"/>
      </w:tblGrid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школь-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олим-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пиад,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значе-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мероприятиях,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перечнем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денным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досуга детей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отдаленных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страны.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сирот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детей, оставшихся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попечения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приказом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охране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обучающихся, принимающих участие в международных, республиканских олимпиадах, научных проектах, конференциях, выставках, семинарах, спортивных мероприятиях, универсиаде, спартакиаде, чемпионате, культурном досуге и отдыхе - более 40 тыс. обучающихся.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Соответствующий уровень профессионального самоопределения детей.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Средний расход на одного участника, принимающего участие в международных и республиканских олимпиадах, соревнованиях научных проектов, спортивных мероприятиях, универсиаде, спартакиаде и других мероприятиях составит - 9,2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согласно графику проведения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доля победителей международных, республиканских олимпиад, соревнований научных проектов, спортивных мероприятий, универсиад, спартакиад, чемпионатов от общего количества участников в текущем году составит - 0,7 процентов.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011 "Строительство и реконструкция объектов образования и науки"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: 10 240 845 тысяч тенге (десять миллиардов двести сорок миллионов восемьсот сорок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в редакции постановления Правительства РК от 15.04.2008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342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мая 2003 года N 1096 "О Стратегии индустриально-инновационного развития Республики Казахстан на 2003-2015 годы",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октября 2004 года N 1459 "О Государственной программе развития образования в Республике Казахстан на 2005-2010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развитие науки Республики Казахстан, повышение качества подготовки высококвалифицированных и конкурентоспособных кадров для всех отраслей экономики и удовлетворения потребностей личности и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приведение организации образования и науки в соответствие с современными социально-экономическими условиями путем строительства и реконструкции объектов образования и науки, улучшение условий обучения учащихся в организациях всех уровней образования, развитие сети организаций образования и науки.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73"/>
        <w:gridCol w:w="1033"/>
        <w:gridCol w:w="2553"/>
        <w:gridCol w:w="3553"/>
        <w:gridCol w:w="1573"/>
        <w:gridCol w:w="271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и 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тиционных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приложению 3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1223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бюджете на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документацией: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2-405/06 от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2006 года);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для детей-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сирот с обучением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7-405/08 от 14 августа 2008 года);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городка Казахско-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Аль-Фараби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корпусов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факультетов,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факультета,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механико-матема-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факультета,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корпусов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7-612/06 от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N 7-368/07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июля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с проб-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лемами зрения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12-162/06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июля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М. Козыбае-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17-608/27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сентября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подготовке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обслуживаю-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труда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на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 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этапа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2-366/07 от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2007 года);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главного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родного казахско-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турецкого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Х.А. Ясави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Туркестане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7-251/07 от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2007 года);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биотехно-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2-77/07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февраля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разработки проектно-сметной документации Межрегионального профессионального центра по подготовке и переподготовке кадров технического и обслуживающего труда для топливно-энерге-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отрасли на 700 ученических мест в городе Экибастузе Павлодарской области (заключение государственной экспертизы на технико-экономи-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обоснование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2-533/07 от 17 сентября 2007 года);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товке и перепод-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для машино-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на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2-532/07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сентября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товке и перепод-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обрабатывающей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на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института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универ-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Ш.Есенова.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1, 2,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7-314/07 от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2007 года);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на 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(дом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студентов) РГКП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женского педаго-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инсти-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тута" расположен-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по адресу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Гоголя 161"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7-148/07 от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2007 года).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6 с изменениями, внесенными постановлением Правительства РК </w:t>
      </w:r>
      <w:r>
        <w:rPr>
          <w:rFonts w:ascii="Times New Roman"/>
          <w:b w:val="false"/>
          <w:i/>
          <w:color w:val="800000"/>
          <w:sz w:val="28"/>
        </w:rPr>
        <w:t xml:space="preserve">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Прямой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вводимых в эксплуатацию объектов образования - 4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выполнение объема строительно-монтажных работ - по 10 объектам;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утвержденная в установленном порядке проектно-сметная документация - по строительству 3 объектов: межрегиональный профессиональный центр по подготовке и переподготовке кадров технического и обслуживающего труда для машиностроительной отрасли на 700 ученических мест в городе Усть-Каменогорске Восточно-Казахстанской области и межрегиональный профессиональный центр по подготовке и переподготовке кадров технического и обслуживающего труда для обрабатывающей отрасли на 700 ученических мест в городе Шымкенте Южно-Казахстанской области, межрегиональный профессиональный центр по подготовке и переподготовке кадров технического и обслуживающего труда для топливно-энергетической отрасли на 700 ученических мест в городе Экибастузе Павлодарской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ввод в эксплуатацию объектов образования и науки для повышения качества подготовки высококвалифицированных и конкурентоспособных кадров.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согласно графика производства работ и заключенных договоров.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согласно строительным нормам и правилам, действующим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7 с изменениями, внесенными постановлением Правительства РК </w:t>
      </w:r>
      <w:r>
        <w:rPr>
          <w:rFonts w:ascii="Times New Roman"/>
          <w:b w:val="false"/>
          <w:i/>
          <w:color w:val="800000"/>
          <w:sz w:val="28"/>
        </w:rPr>
        <w:t xml:space="preserve">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012 "Целевые трансферты на развитие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 городов Астаны и Алматы на строительство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реконструкцию объектов образования"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: 69638475 тысяч тенге (шестьдесят девять миллиардов шестьсот тридцать восемь миллионов четыреста семьдесят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в редакции постановления Правительства РК 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июля 2003 года N 1149 "О Государственной программе развития сельских территорий Республики Казахстан на 2004-2010 годы",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октября 2004 года N 1459 "О Государственной программе развития образования в Республике Казахстан на 2005-2010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обеспечение общедоступности и создание эффективной системы дошкольного и среднего общего образования; развитие и сохранность имеющейся сети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финансовая поддержка местных бюджетов для осуществления строительства и реконструкции объектов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013"/>
        <w:gridCol w:w="973"/>
        <w:gridCol w:w="2673"/>
        <w:gridCol w:w="3833"/>
        <w:gridCol w:w="1573"/>
        <w:gridCol w:w="281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и 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трансфертов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ботку 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документа-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ство, 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тацией) по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 пределах сумм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приложению 3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N 1223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бюджете на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год".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Прямой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количество вводимых в эксплуатацию школ - 73 объектов с проектной мощностью на 53122 ученических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количество вводимых в эксплуатацию детских дошкольных учреждений -  12 объектов с проектной мощностью на 2540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количество вводимых профессиональных школ - 1 объекта с проектной мощностью на 360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выполнение строительно-монтажных работ - на 177 объектах с проектной мощностью на 112666 мест.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ввод в эксплуатацию объектов образования для обеспечения доступности образовательных услуг для населения, создание условий для полного охвата детей дошкольного и школьного возраста обучением и воспитанием.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согласно графику производства работ и заключенных договоров.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сократится потребность в местах дошкольных организаций на 0,4 %;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сократится количество аварийных школ на 10,5 %;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общая потребность ученических мест на 17,2 %;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сократится количество школ с 3-х сменным обучением на 22,2 %.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7 c изменениями, внесенными постановлениями Правительства РК от 15.04.2008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342 </w:t>
      </w:r>
      <w:r>
        <w:rPr>
          <w:rFonts w:ascii="Times New Roman"/>
          <w:b w:val="false"/>
          <w:i/>
          <w:color w:val="800000"/>
          <w:sz w:val="28"/>
        </w:rPr>
        <w:t xml:space="preserve">; 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/>
          <w:color w:val="800000"/>
          <w:sz w:val="28"/>
        </w:rPr>
        <w:t xml:space="preserve">;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/>
          <w:color w:val="800000"/>
          <w:sz w:val="28"/>
        </w:rPr>
        <w:t xml:space="preserve">; от 23.12.2008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1205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014 "Прикладные научные исследования в области образования"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: 148831 тысяча тенге (сто сорок восемь миллионов восемьсот тридцать одна тысяча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2001 года "О науке";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40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"Об образовании";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октября 2004 года N 1459 "О Государственной программе развития образования в Республике Казахстан на 2005-2010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совершенствование теоретико-методологических основ системы образования, научно-методических основ коррекционно-педагогической и социальной поддержки детей с ограниченными возможностями в развитии, разработка и внедрение инновационных методов и технологий обучения и воспитания, разработка научно-педагогического обеспечения, научное и научно-методическое сопровождение процесса реформирования, поддержки и функционирования развития образования, сохранение и развитие продуктивного ядра педагогической науки, теоретико-методологические основы и научно-методическое обеспечение квалификации и профессиональной переподготовки кадров в условиях модернизации образования, повышение ее роли в социально-экономическом развитии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научно-методическое сопровождение в процессе реформирования, поддержки и функционирования уровней образования, научно-методическое обеспечение социализации школьников в системе дополнительного образования, научно-методическое обеспечение воспитательного процесса по внедрению 12-летнего среднего общего образования, изучение опыта влияния нетрадиционных методов укрепления духовного и физического здоровья человека, сохранение и развитие продуктивного ядра педагогической науки, повышение ее роли в социально-экономическом развитии Республики. Проведение прикладных научных исследований по проблемам перехода на 12-летнее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1013"/>
        <w:gridCol w:w="1013"/>
        <w:gridCol w:w="2533"/>
        <w:gridCol w:w="4073"/>
        <w:gridCol w:w="1613"/>
        <w:gridCol w:w="2593"/>
      </w:tblGrid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прикладных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3-м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научные 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по перестрой-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всех уровней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в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переходом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12-летний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школе;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научные 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укрепления духовно-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и физического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человека;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прикладных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совершенствова-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основ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коррекционно-педаго-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гической и 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поддержки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Прямой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будут разработаны: научно-методические основы проектирования системы измерителей достижений обучающихся, научно-методическое обеспечение социализации школьников в системе дополнительного образования, научно-методическое обеспечение проведения психолого-педагогической диагностики в условиях психолого-медико-педагогических консультаций, научно-методические основы специального дошкольного образования, обучения основам наук в специальных (коррекционных) организациях образования, научно-методическое обеспечение 12-летнего образования, дошкольного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качественное улучшение процесса обучения в условиях 12-летней школы, в специальных (коррекционных) организациях образования, в высших учебных заведениях республики, детских дошкольных организациях.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среднем расход по 1-му научному направлению составит - 49610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течение года в соответствии с договорами.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уровень использования результатов прикладных научных исследований - 100 процентов.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017 "Обеспечение непрерывного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культуры и искусства"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: 1869977 тысяч тенге (один миллиард восемьсот шестьдесят девять миллионов девятьсот семьдесят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в редакции постановления Правительства РК 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8, </w:t>
      </w:r>
      <w:r>
        <w:rPr>
          <w:rFonts w:ascii="Times New Roman"/>
          <w:b w:val="false"/>
          <w:i w:val="false"/>
          <w:color w:val="000000"/>
          <w:sz w:val="28"/>
        </w:rPr>
        <w:t xml:space="preserve">11, </w:t>
      </w:r>
      <w:r>
        <w:rPr>
          <w:rFonts w:ascii="Times New Roman"/>
          <w:b w:val="false"/>
          <w:i w:val="false"/>
          <w:color w:val="000000"/>
          <w:sz w:val="28"/>
        </w:rPr>
        <w:t xml:space="preserve">26, </w:t>
      </w:r>
      <w:r>
        <w:rPr>
          <w:rFonts w:ascii="Times New Roman"/>
          <w:b w:val="false"/>
          <w:i w:val="false"/>
          <w:color w:val="000000"/>
          <w:sz w:val="28"/>
        </w:rPr>
        <w:t xml:space="preserve">35, </w:t>
      </w:r>
      <w:r>
        <w:rPr>
          <w:rFonts w:ascii="Times New Roman"/>
          <w:b w:val="false"/>
          <w:i w:val="false"/>
          <w:color w:val="000000"/>
          <w:sz w:val="28"/>
        </w:rPr>
        <w:t xml:space="preserve">36, </w:t>
      </w:r>
      <w:r>
        <w:rPr>
          <w:rFonts w:ascii="Times New Roman"/>
          <w:b w:val="false"/>
          <w:i w:val="false"/>
          <w:color w:val="000000"/>
          <w:sz w:val="28"/>
        </w:rPr>
        <w:t xml:space="preserve">38, </w:t>
      </w:r>
      <w:r>
        <w:rPr>
          <w:rFonts w:ascii="Times New Roman"/>
          <w:b w:val="false"/>
          <w:i w:val="false"/>
          <w:color w:val="000000"/>
          <w:sz w:val="28"/>
        </w:rPr>
        <w:t xml:space="preserve">40, </w:t>
      </w:r>
      <w:r>
        <w:rPr>
          <w:rFonts w:ascii="Times New Roman"/>
          <w:b w:val="false"/>
          <w:i w:val="false"/>
          <w:color w:val="000000"/>
          <w:sz w:val="28"/>
        </w:rPr>
        <w:t xml:space="preserve">47, </w:t>
      </w:r>
      <w:r>
        <w:rPr>
          <w:rFonts w:ascii="Times New Roman"/>
          <w:b w:val="false"/>
          <w:i w:val="false"/>
          <w:color w:val="000000"/>
          <w:sz w:val="28"/>
        </w:rPr>
        <w:t xml:space="preserve">52, </w:t>
      </w:r>
      <w:r>
        <w:rPr>
          <w:rFonts w:ascii="Times New Roman"/>
          <w:b w:val="false"/>
          <w:i w:val="false"/>
          <w:color w:val="000000"/>
          <w:sz w:val="28"/>
        </w:rPr>
        <w:t xml:space="preserve">64, </w:t>
      </w:r>
      <w:r>
        <w:rPr>
          <w:rFonts w:ascii="Times New Roman"/>
          <w:b w:val="false"/>
          <w:i w:val="false"/>
          <w:color w:val="000000"/>
          <w:sz w:val="28"/>
        </w:rPr>
        <w:t xml:space="preserve">65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июля 2007 года "Об образовании";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октября 2004 года N 1459 "О Государственной программе развития образования в Республике Казахстан на 2005-2010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марта 1998 года N 269 "Об открытии Казахской национальной академии музыки";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ноября 2000 года N 1782 "О реорганизации отдельных организаций образования Министерства образования и науки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июня 2001 года N 892 "О переименовании отдельных государственных высших учебных заведений";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декабря 2001 года N 1619 "О реорганизации некоторых организаций образования Министерства образования и науки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обеспечение потребностей национальной культуры высокопрофессиональными специалистами в области искусства и культуры: музыкантами для работы в концертных организациях, учебных, культурно-просветительных заведениях в качестве солистов-исполнителей, артистов оркестров музыкальных театров, дирижеров, композиторов, музыковедов, специалистов музыкального фольклора.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методическое объединение начального, среднего и высшего звеньев музыкального образования; обеспечение непрерывного процесса обучения на основе типовых и гибких экспериментальных учебных планов и программ; формирование исполнительских и педагогических школ, единых для всех звеньев системы; разработка и внедрение новых прогрессивных методов обучения; научно-исследовательская и научно-методическая работа; осуществление фундаментальных разработок проблем музыкальной культуры, педагогики; издание музыковедческой литературы; развитие специальностей народно-традиционных жанров, связанных с музыкальной культурой народов, проживающих на территории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1013"/>
        <w:gridCol w:w="1013"/>
        <w:gridCol w:w="2533"/>
        <w:gridCol w:w="4053"/>
        <w:gridCol w:w="1633"/>
        <w:gridCol w:w="2593"/>
      </w:tblGrid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непрерывного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и культу-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стандартами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в 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академии музыки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смет-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документацию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января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23-10/07,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смет-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документацию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января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23-8/07) 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академии искусств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Т.К. Жургенова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смет-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документацию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апреля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7-170/07).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Т.К.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Жургенова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Получатели государственных услуг: учащиеся и студенты организаций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среднегодовой контингент обучающихся - 2 877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приобретение основных средств Казахской национальной академией музыки не менее: малый концертный рояль - 3 шт., клавинова - 14 шт., звукозаписывающая студия - 1 шт.;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приобретение основных средств Казахской национальной академией искусств им. Т.К. Жургенова не менее 30 наименований;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проведение капитального ремонта зданий и сооружений в двух учреждениях.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доля получивших высшее образование в области искусства и культуры по государственному образовательному заказу от потребности 2008 года в специалистах с высшим профессиональным образованием в рамках государственного образовательного заказа - 75 %;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степень обеспечения за счет средств республиканского бюджета потребности двух вузов по капитальному ремонту - 43,1 %;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оснащение вузов за счет средств республиканского бюджета от потребности 2008 года - 9,3 %.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средние текущие расходы на одного студента (без капитальных расходов) - 502,1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количество граждан, получивших образование в области искусства и культуры - 571.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доля отчисленных студентов от общего числа обучающихся не более 9 %;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доля выпускников с высшим образованием, окончивших вуз с отличием от общего числа выпускников не менее 10 %.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7 с изменениями, внесенными постановлением Правительства РК 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018 "Обеспечение первоначальной подготовки пилотов"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: 70813 тысяч тенге (семьдесят миллионов восемьсот тринадцать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2006 года N 632 "Об утверждении Программы развития отрасли гражданской авиации Республики Казахстан на 2006-2008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ноября 2006 года N 1085 "О создании Республиканского государственного предприятия на праве хозяйственного ведения "Государственный авиационный центр" Комитета гражданской авиации Министерства транспорта и коммуникаций Республики Казахстан и о государственных закупках, имеющих важное стратегическое значение".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повышение качества подготовки летного состава гражданской авиации, Вооруженных сил Республики Казахстан и других силовых структур.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осуществление первоначальной подготовки летного состава для гражданской авиации Казахстана с дальнейшим обучением в Академии гражданской авиации, авиационных учебных заведениях других государств, и лиц допризывного возраста для Военного института Сил воздушной обороны Республики Казахстан, а также иная деятельность, связанная с летной подготовкой и выполнением полетов в воздушном пространстве.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953"/>
        <w:gridCol w:w="1033"/>
        <w:gridCol w:w="2553"/>
        <w:gridCol w:w="3593"/>
        <w:gridCol w:w="1173"/>
        <w:gridCol w:w="2633"/>
      </w:tblGrid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(подпрограммы)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пилотов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процесса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летной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летной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центру на 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ретение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управления.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Прямой результат: обучение среднегодового контингента - 75 курсантов. Приобретение основных средств Государственному авиационному центру согласно перечню, утвержденному органом государственного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первоначальная летная подготовка граждан для последующего обучения в Академии гражданской авиации, Военном институте сил и воздушной обороны Вооруженных сил Республики Казахстан и авиационных учебных заведениях других государств.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Средняя стоимость обучения 1-го курсанта в месяц (без учета капитальных расходов) составит 68,68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исполнение учебной программы летной подготовки пилотов. Согласно плана поставок основных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улучшение качества подготовки летного состава для гражданской авиации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019 "Реабилитация детей"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: 258501 тысяча тенге (двести пятьдесят восемь миллионов пятьсот одна тысяча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в редакции постановления Правительства РК 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13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июля 2006 года "Об охране здоровья граждан в Республике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48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"Об образовании";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октября 2004 года N 1459 "О Государственной программе развития образования в Республике Казахстан на 2005-2010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марта 2005 года N 214 "Об утверждении лимитов штатной численности государственных учреждений, подведомственных центральным исполнительным органам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улучшение здоровья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оздоровление, реабилитация и организация отдыха ослабленных и больных детей, детей-сирот, детей из экологически неблагоприятных регионов республики, детей из малообеспеченных и многодетных семей из различных областей Республики Казахстан. Обследование и консультирование детей с ограниченными возможностями в развитии, детей с проблемами в развитии. Оказание коррекционно-реабилитационной и лечебно-оздоровительной помощи детям с проблемами в развитии с рождения до совершеннолетия. Развитие интеллектуальных и психофизиологических возможностей детей с ограниченными возможностями в развитии.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73"/>
        <w:gridCol w:w="1013"/>
        <w:gridCol w:w="2553"/>
        <w:gridCol w:w="3893"/>
        <w:gridCol w:w="1453"/>
        <w:gridCol w:w="2953"/>
      </w:tblGrid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оздоровлению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детей-сирот,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экологических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неблагоприятных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ки, детей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малообеспеченных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многодетных семей,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детей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различных 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Выявление и отбор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с проблемами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развитии;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перечня,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"Бобек",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учебно-оздорови-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"Балдаурен"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перечня,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Прямой результат: реабилитация детей-сирот, детей из экологически неблагоприятных регионов республики, детей из малообеспеченных и многодетных семей, одаренных детей из различных областей Республики Казахстан в количестве 5921 детей. Выявление и отбор детей с проблемами в развитии, проведение диагностики, обследований, реабилитационных занятий, среднее количество детей составит - 1418.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Будут приобретены основные средства Национальным научно-практическим, образовательным и оздоровительным центром "Бобек", Республиканским учебно-оздоровительным центром "Балдаурен" в количестве не менее 51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Будут приобретены основные средства Национальным научно-практическим центром коррекционной педагогики в количестве не менее 19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приобщение детей к здоровому образу жизни и правильному пониманию заботы о своем здоровье и здоровье окружающих. Совершенствование лечебно-профилактических и оздоровительных мероприятий.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средняя стоимость (без учета капитальных расходов) по оздоровлению и реабилитации, организации отдыха детей-сирот, детей из экологически неблагоприятных регионов республики, детей из малообеспеченных и многодетных семей, одаренных детей на 1-го ребенка в месяц - 2 714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средняя стоимость проведения диагностики, обследований, реабилитационных занятий на 1-го ребенка в месяц - 3507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согласно договоров.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раннее выявление, отбор для укрепления здоровья детей, оказание реабилитационных услуг, способствующих укреплению здоровья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7 с изменениями, внесенными постановлением Правительства РК 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 "Подготовка специалистов с высшим и послевузовским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профессиональным образованием"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: 52946951 тысяча тенге (пятьдесят два миллиарда девятьсот сорок шесть миллионов девятьсот пятьдесят одна тысяча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в редакции постановления Правительства РК 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июля 2004 года "О государственной молодежной политике в Республике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8, </w:t>
      </w:r>
      <w:r>
        <w:rPr>
          <w:rFonts w:ascii="Times New Roman"/>
          <w:b w:val="false"/>
          <w:i w:val="false"/>
          <w:color w:val="000000"/>
          <w:sz w:val="28"/>
        </w:rPr>
        <w:t xml:space="preserve">11, </w:t>
      </w:r>
      <w:r>
        <w:rPr>
          <w:rFonts w:ascii="Times New Roman"/>
          <w:b w:val="false"/>
          <w:i w:val="false"/>
          <w:color w:val="000000"/>
          <w:sz w:val="28"/>
        </w:rPr>
        <w:t xml:space="preserve">26, </w:t>
      </w:r>
      <w:r>
        <w:rPr>
          <w:rFonts w:ascii="Times New Roman"/>
          <w:b w:val="false"/>
          <w:i w:val="false"/>
          <w:color w:val="000000"/>
          <w:sz w:val="28"/>
        </w:rPr>
        <w:t xml:space="preserve">35, </w:t>
      </w:r>
      <w:r>
        <w:rPr>
          <w:rFonts w:ascii="Times New Roman"/>
          <w:b w:val="false"/>
          <w:i w:val="false"/>
          <w:color w:val="000000"/>
          <w:sz w:val="28"/>
        </w:rPr>
        <w:t xml:space="preserve">36, </w:t>
      </w:r>
      <w:r>
        <w:rPr>
          <w:rFonts w:ascii="Times New Roman"/>
          <w:b w:val="false"/>
          <w:i w:val="false"/>
          <w:color w:val="000000"/>
          <w:sz w:val="28"/>
        </w:rPr>
        <w:t xml:space="preserve">38, </w:t>
      </w:r>
      <w:r>
        <w:rPr>
          <w:rFonts w:ascii="Times New Roman"/>
          <w:b w:val="false"/>
          <w:i w:val="false"/>
          <w:color w:val="000000"/>
          <w:sz w:val="28"/>
        </w:rPr>
        <w:t xml:space="preserve">40, </w:t>
      </w:r>
      <w:r>
        <w:rPr>
          <w:rFonts w:ascii="Times New Roman"/>
          <w:b w:val="false"/>
          <w:i w:val="false"/>
          <w:color w:val="000000"/>
          <w:sz w:val="28"/>
        </w:rPr>
        <w:t xml:space="preserve">47, </w:t>
      </w:r>
      <w:r>
        <w:rPr>
          <w:rFonts w:ascii="Times New Roman"/>
          <w:b w:val="false"/>
          <w:i w:val="false"/>
          <w:color w:val="000000"/>
          <w:sz w:val="28"/>
        </w:rPr>
        <w:t xml:space="preserve">52, </w:t>
      </w:r>
      <w:r>
        <w:rPr>
          <w:rFonts w:ascii="Times New Roman"/>
          <w:b w:val="false"/>
          <w:i w:val="false"/>
          <w:color w:val="000000"/>
          <w:sz w:val="28"/>
        </w:rPr>
        <w:t xml:space="preserve">64, </w:t>
      </w:r>
      <w:r>
        <w:rPr>
          <w:rFonts w:ascii="Times New Roman"/>
          <w:b w:val="false"/>
          <w:i w:val="false"/>
          <w:color w:val="000000"/>
          <w:sz w:val="28"/>
        </w:rPr>
        <w:t xml:space="preserve">65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июля 2007 года "Об образовании";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5 июля 2001 года N 648 "О предоставлении особого статуса отдельным государственным высшим учебным заведениям";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октября 2004 года N 1459 "О государственной программе развития образования в Республике Казахстан на 2005-2010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12 октября 2000 года N 470 "О Республиканской комиссии по подготовке кадров за рубежом"; постановление Президента Республики Казахстан от 5 марта 1993 года N 1134 "Об учреждении стипендии Президента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февраля 2005 года N 125 "Об учреждении государственных именных стипендий";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мая 2006 года N 449 "Об утверждении Правил организации и обеспечения государственными органами подготовки граждан к воинской службе";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ноября 1999 года N 1781 "О государственном образовательном гранте";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декабря 1999 года N 1903 "Об утверждении Правил назначения и выплаты государственных стипендий отдельным категориям обучающихся в организациях образования";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ноября 2001 года N 1398 "Об утверждении Типового положения о государственных высших учебных заведениях";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апреля 2005 года N 301 "О некоторых вопросах создания акционерного общества "Центр международных программ";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мая 2005 года N 511 "Об утверждении Правил отбора претендентов для присуждения международной стипендии Президента Республики Казахстан "Болашак";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июля 2005 года N 736 "О льготном проезде для обучающихся на основе государственного образовательного заказа в средних и высших профессиональных учебных заведениях из числа молодежи путем выплаты компенсаций".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обеспечение всех сфер экономики высококвалифицированными специалистами с высшим и послевузовским образованием и офицерами запаса для Вооруженных Сил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предоставление гражданам Республики Казахстан возможности улучшения социального, экономического, интеллектуального и культурного развития; качественная подготовка специалистов с высшим и послевузовским образованием в рамках государственного образовательного заказа, военная подготовка студентов высших учебных заведений по программе офицеров запаса;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укрепление международного сотрудничества в сфере высшего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увеличение процента граждан с высшим образованием, трудоустроенных после окончания высшего учебного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990"/>
        <w:gridCol w:w="1032"/>
        <w:gridCol w:w="2695"/>
        <w:gridCol w:w="4038"/>
        <w:gridCol w:w="1866"/>
        <w:gridCol w:w="2947"/>
      </w:tblGrid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реализации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 (подпрограмм)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с 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грантам 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гражданами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бесплатного высше-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заказа, утвержда-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емого 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слушателей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программам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жка в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граждан,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обеспечении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слушателей дневной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макси-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мальных условий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вузов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субсидирова-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расходов,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вып-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латой повышающего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коэффициента 1,75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установленным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должностным окла-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 профессорско-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и руково-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дящих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с особым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К.Сатпаева;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нальный аграрный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Л.Н.Гумилева;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аль-Фараби.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 в приобретении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навыков на трена-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жерной и летной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практике студента-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Академии 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данской авиации.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обучающихся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М.В.Ломоносова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необходимой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редством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пользование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Л.Н.Гумилева.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 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жка студентов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слушателей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 высшего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Правилами 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и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стипендий отдель-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категориям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Правилами назначе-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стипендий,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месячно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по дневной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заочной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(аспи-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рантов с отрывом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производства,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аспирантов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отрыва от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водства, докторан-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докторов Phd,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магистрантов).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аспиран-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магистрантов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докторантов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дневной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Правилами назначе-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стипендий отдель-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категориям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Правилами 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стипендий,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месячно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Курмангазы 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музыкаль-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искусства.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вузом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активов.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Курмангазы 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кафедрах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офицеров запаса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мобилизацион-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резерва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разнарядке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военных кафедрах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следующих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К.Сатпаева;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и 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языков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 хана;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Т.Рыскулова;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нальный аграрный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Д.Серикбаева;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М.Х.Дулати;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Кзылординский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Коркыт Ата;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М.Козыбаева;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аграрно-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Жангир хана;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М.Ауэзова;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Л.Н.Гумилева;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аграрно-техничес-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С.Сейфуллина;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аль-Фараби;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М.Оспанова.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"Болашак" 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наиболее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талантливой моло-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дежью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бакалавра,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 и доктора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 (PhD)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за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зацией 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стипендии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"Болашак".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Перечисление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тальных трансфер-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поставщику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по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товки кадров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на оплату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стипендиатов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стипендии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"Болашак"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"Болашак";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конкурсного отбо-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прием и отбор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претендентов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присуждение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народной стипендии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"Болашак" посред-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 отбора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претендентов;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собеседования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претендентов;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стипендиата-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своих контракт-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обязательств,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обучения, который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является основани-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 для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стипендиату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обучению, 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залога недвижимого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способа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стипендиатом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партнерами.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сооруже-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препода-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вания,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тального ремонта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тацией следующих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Шакарима (заключе-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сметную документа-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N 22-272/06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29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Коркыт 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сметную документа-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N 13-110/07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мая 2007 года);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М.Х.Дулати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сметную документа-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N 10-251 от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2006 года);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Д.Серикбаева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сметную документа-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N 9-304/07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мая 2007 года);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(заключе-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сметную документа-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N 14-68/07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(заключе-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сметную документа-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N 16-91/05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(заклю-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сметную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10-140/07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 2007 года);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(заключе-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сметную документа-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N 22-172/07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мая 2007 года);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М.Козыбаева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сметную документа-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N 17-053/27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февраля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Ш.Уалиханова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государственной экспертизы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сметную документацию № 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/468-2007 от 20 сентября 2007 года, заключение государственной экспертизы на сметную документацию № 23-278/08 от 7 августа 2008 года);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С.Аманжолова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сметную документа-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N 9-586/06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июня 2006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сметную документа-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N 9-582/06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Е.А.Букетова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сметную документа-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N 12-113/06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8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Абая 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сметную документа-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N 7-322/06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аграрный 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 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сметную документа-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N 7-45/06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М.Утемисова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сметную документа-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N 11-156/07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сметную документа-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N 11-153/07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сметную документа-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N 12-05/07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М.Ауэзова (заклю-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сметную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18-556/2006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Л.Гумилева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сметную 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N 23-216/07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12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года).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(преподава-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телей,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фессоров)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высшие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заведе-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зару-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бежных консуль-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тантов для 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университету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Л.Н.Гумилева,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аль-Фараби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высшим учебным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заведениям, откры-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вающим лаборатории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профиля.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проезд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заказу 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период 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учебным заведениям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выплаты денеж-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компенсаций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обучающимся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дневной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заказу в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зимних и 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каникул.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Египетском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исламской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Мубарак" 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стороной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межправительствен-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соглашению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Египетском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исламской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"Нур-Мубарак".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6 с изменениями, внесенными постановлением Правительства РК </w:t>
      </w:r>
      <w:r>
        <w:rPr>
          <w:rFonts w:ascii="Times New Roman"/>
          <w:b w:val="false"/>
          <w:i/>
          <w:color w:val="800000"/>
          <w:sz w:val="28"/>
        </w:rPr>
        <w:t xml:space="preserve">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Прямой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Обучение среднегодового контингента по программам высшего образования в рамках государственного образовательного заказа до 106 485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Прием студентов и слушателей по государственному образовательному заказу - до 28390 человек, магистров - 2520 человек; докторов PhD - 100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Количество приобретенных учебников для Московского государственного университета имени М.В.Ломоносова до 270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Среднегодовой контингент стипендиатов всех категорий, из числа граждан, получающих высшее образование до 85 080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Среднегодовое количество обучающихся по программам послевузовского образования в рамках государственного образовательного заказа до 6460 человек; в том числе магистрантов - 4619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Среднегодовое количество стипендиатов дневной формы обучения, получающих послевузовское образование до 6362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 Подготовка в Казахской национальной консерватории имени Курмангазы среднегодового контингента в количестве до 649 обучающихся, в том числе прием 180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8) Приобретение Казахской национальной консерваторией имени Курмангазы основных средств - 77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9) Среднегодовое количество студентов Академии гражданской авиации, проходящих тренажерную и летную практику до 16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10) Среднегодовое количество обучающихся по программе офицеров запаса до 7267 человек, в том числе прием по разнарядке Министерства обороны Республики Казахстан - 3000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11) Количество стипендиатов международной стипендии Президента Республики Казахстан "Болашак" - до 3 000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12) Количество привлеченных зарубежных консультантов в национальные вузы - до 70 ставок;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13) Количество получателей компенсации на проезд обучающимся дневной формы обучения по государственному образовательному заказу до 111 949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Доля получивших высшее образование по государственному образовательному заказу от потребности 2007 года в специалистах с высшим профессиональным образованием в рамках государственного образовательного заказа, заявленной центральными и местными исполнительными органами - 50 %;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Процент трудоустроенных специалистов с высшим образованием от численности выпускников высшего учебного заведения до 60 %;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Степень обеспечения за счет средств республиканского бюджета потребности в проведении капитального ремонта зданий высших учебных заведений, представивших проектно-сметную документацию в 2007 году - до 25 %;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Степень удовлетворения в текущем году потребности в привлечении зарубежных консультантов для подготовки специалистов с высшим и послевузовским образованием - до 40 %.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Средние текущие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обучение одного студента в вузах без статуса - 187,6 тыс. тенге, в вузах с особым статусом с 1 сентября 2007 года -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менее 254,0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магистранта - 393,8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магистранта, обучающегося в Казахстанском филиале Московского государственного университета имени М.В. Ломоносова - 808,8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аспиранта - 113,6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доктора PhD - 1270,0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Размер стипендии: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студентам: с 1 января - 6434 тенге, с 1 сентября - 7500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слушателям подготовительного отделения: с 1 января - 5469 тенге, с 1 сентября - 6375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магистрантам - 19166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аспирантам с отрывом от производства - 23 000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докторантам традиционной формы обучения и докторам PhD - 29 359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Нормы расхода на питание для студентов из числа детей-сирот не менее 525 тенге, для студентов из числа детей, оставшихся без попечения родителей, находящихся под опекой (попечительством)- не менее 210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Средние расходы на одного студента Академии гражданской авиации, проходящего тренажерную и летную практику не менее 3336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Средние расходы на приобретение одного учебника, для Московского государственного университета имени М.В. Ломоносова до 1,0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Средние расходы на подготовку одного офицера запаса на военных кафедрах высших учебных заведений - не менее 83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Количество граждан Республики Казахстан, получивших высшее образование по государственному образовательному заказу на 10 000 населения - 18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Средний балл по единому национальному тестированию, зачисленных на 1 курс по государственному образовательному заказу - не менее 60 балов, комплексному тестированию - не менее 50 балов;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Процент обеспеченности стипендией нового приема - 100 процентов, продолжающих обучение - не менее 75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Доля отчисленных студентов от общего числа обучающихся - 2 %;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Доля выпускников с высшим образованием, окончивших вуз с отличием по государственному образовательному заказу, от общего числа выпускников не менее 10 %.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7 с изменениями, внесенными постановлением Правительства РК 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023 "Повышение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организаций образования"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: 139053 тысячи тенге (сто тридцать девять миллионов пятьдесят три тысячи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24, </w:t>
      </w:r>
      <w:r>
        <w:rPr>
          <w:rFonts w:ascii="Times New Roman"/>
          <w:b w:val="false"/>
          <w:i w:val="false"/>
          <w:color w:val="000000"/>
          <w:sz w:val="28"/>
        </w:rPr>
        <w:t xml:space="preserve">37, </w:t>
      </w:r>
      <w:r>
        <w:rPr>
          <w:rFonts w:ascii="Times New Roman"/>
          <w:b w:val="false"/>
          <w:i w:val="false"/>
          <w:color w:val="000000"/>
          <w:sz w:val="28"/>
        </w:rPr>
        <w:t xml:space="preserve">38, </w:t>
      </w:r>
      <w:r>
        <w:rPr>
          <w:rFonts w:ascii="Times New Roman"/>
          <w:b w:val="false"/>
          <w:i w:val="false"/>
          <w:color w:val="000000"/>
          <w:sz w:val="28"/>
        </w:rPr>
        <w:t xml:space="preserve">51, </w:t>
      </w:r>
      <w:r>
        <w:rPr>
          <w:rFonts w:ascii="Times New Roman"/>
          <w:b w:val="false"/>
          <w:i w:val="false"/>
          <w:color w:val="000000"/>
          <w:sz w:val="28"/>
        </w:rPr>
        <w:t xml:space="preserve">53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июля 2007 года "Об образовании";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октября 2004 года N 1459 "О Государственной программе развития образования в Республике Казахстан на 2005-2010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улучшение качества услуг в области образования, удовлетворение потребности специалистов в получении знаний о новейших достижениях в соответствующих отраслях педагогики, науки и техники, передовом отечественном и зарубежном опыте; углубление полученных ранее или приобретение новых профессиональных знаний.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обновление теоретических и практических знаний, умений и навыков работников образования по образовательным программам в сфере их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 Углубление профессиональных знаний и навыков специалистов образования, спорта и физической культуры, оказание консультативно-методической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Повышение качества управления региональными системами образования и учебными заведениями, переподготовка кадров к переходу на 12-летнее школьное обучение, повышение качества профессиональной и психолого-педагогической готовности учителей и преподавателей к работе в организациях образования. Повышение квалификации руководителей организаций и управлений образования, педагогического персонала всех уровней образования. Переподготовка преподавателей по предмету "Самопознание".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 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953"/>
        <w:gridCol w:w="933"/>
        <w:gridCol w:w="2593"/>
        <w:gridCol w:w="3933"/>
        <w:gridCol w:w="1513"/>
        <w:gridCol w:w="2833"/>
      </w:tblGrid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товка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фикации и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гогических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различного 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новой 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фикации и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гогических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учителей и воспи-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тателей для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подавания предме-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"Самопознание";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12-летнего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вии с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в ВУЗах,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квали-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фикации для спец-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иалистов психолого-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медико-педагогиче-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консультации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различного профиля,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перечня,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среднее количество слушателей, проходящих курсы повышения квалификации и переподготовки кадров, составит - 7371.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Приобретение основных средств для Национального научно-практического центра коррекционной педагогики не менее 3-х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педагогическими кадрами мероприятий по реализации Государственной программы развития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Доля удовлетворения потребностей в повышении квалификации и переподготовке кадров составит 30 процентов.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средняя стоимость обучения 1 слушателя (без капитальных расходов) составит - 18 808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согласно графику проведения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использование профессиональных знаний и навыков специалистами для оказания качественных условий в области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024 "Мониторинг сейсмологической информации"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: 229533 тысячи тенге (двести двадцать девять миллионов пятьсот тридцать три тысячи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5, </w:t>
      </w:r>
      <w:r>
        <w:rPr>
          <w:rFonts w:ascii="Times New Roman"/>
          <w:b w:val="false"/>
          <w:i w:val="false"/>
          <w:color w:val="000000"/>
          <w:sz w:val="28"/>
        </w:rPr>
        <w:t xml:space="preserve">14, </w:t>
      </w:r>
      <w:r>
        <w:rPr>
          <w:rFonts w:ascii="Times New Roman"/>
          <w:b w:val="false"/>
          <w:i w:val="false"/>
          <w:color w:val="000000"/>
          <w:sz w:val="28"/>
        </w:rPr>
        <w:t xml:space="preserve">15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1996 года "О чрезвычайных ситуациях природного и техногенного характера";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7, </w:t>
      </w:r>
      <w:r>
        <w:rPr>
          <w:rFonts w:ascii="Times New Roman"/>
          <w:b w:val="false"/>
          <w:i w:val="false"/>
          <w:color w:val="000000"/>
          <w:sz w:val="28"/>
        </w:rPr>
        <w:t xml:space="preserve">8, </w:t>
      </w:r>
      <w:r>
        <w:rPr>
          <w:rFonts w:ascii="Times New Roman"/>
          <w:b w:val="false"/>
          <w:i w:val="false"/>
          <w:color w:val="000000"/>
          <w:sz w:val="28"/>
        </w:rPr>
        <w:t xml:space="preserve">17, </w:t>
      </w:r>
      <w:r>
        <w:rPr>
          <w:rFonts w:ascii="Times New Roman"/>
          <w:b w:val="false"/>
          <w:i w:val="false"/>
          <w:color w:val="000000"/>
          <w:sz w:val="28"/>
        </w:rPr>
        <w:t xml:space="preserve">25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26 июня 1998 года "О национальной безопасности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августа 1997 года N 1286 "О мерах по снижению ущерба от разрушительных землетрясений в сейсмоопасных регионах республики";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марта 2005 года N 214 "Об утверждении лимитов штатной численности государственных учреждений, подведомственных центральным исполнительным органам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обеспечение безопасности населения путем своевременного прогнозирования и информирования о предстоящих движениях земной коры, организация и проведение комплексных исследований в сейсмоопасных районах Республики Казахстан в целях разработки научных основ и их практической апробации, прогноза землетрясений, переоснащение сейсмических станций для укрепления материально-технической базы и качественной научной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практическая апробация результатов исследований по прогнозированию землетрясений, регистрация и обработка данных о землетрясениях контролируемой территории и прилегающих районах; проведение полевых инструментальных наблюдений и получение качественной и непрерывной сейсмической, геофизической, гидрогеохимической, гидрогеодинамической, деформографической, наклономерной, сейсмобиологической информации на сети стационарных станций, первичную обработку получаемой информации; проведение тематических работ по наблюдениям за сейсмическим режимом исследуемой территории; осуществление сейсмического мониторинга на территории Республики Казахстан; развертывание и обеспечение работы временных сейсмических и геофизических станций и других видов наблюдений в эпицентральных зонах сильных землетрясений на территории Республики Казахстан, а также выполнение работ по распоряжению директивных органов Республики Казахстан; своевременное оповещение органов государственного управления Республики Казахстан обо всех ощутимых и сильных землетрясениях по контролируемой территории; составление оперативных каталогов и бюллетеней землетрясений, формирование архива сейсмологической, геофизической, гидрогеохимической, деформографической и другой информации; проведение работ по автоматизации процессов регистрации, передачи и обработки данных инструментальных наблюдений; внедрение новых методов и технических средств для проведения наблюдений и обработки материалов по прогнозу землетрясений. Обновление аппаратуры на сейсмологических станциях для повышения надежности и оперативности процессов автоматизации, передачи и обработки данных наблюдений.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953"/>
        <w:gridCol w:w="993"/>
        <w:gridCol w:w="2533"/>
        <w:gridCol w:w="3893"/>
        <w:gridCol w:w="1553"/>
        <w:gridCol w:w="2753"/>
      </w:tblGrid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27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данных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землетрясениях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и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легающих районов.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полевых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и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качественной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непрерывной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на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станций, первичная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чаемой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Прямой результат: приобретение основных средств в целях укрепления материально-технической базы сейсмологических станций в количестве не менее: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Комплект аппаратуры сейсмотелеметрических станций - 4 штуки; комплект аппаратуры центра приема сейсмотелеметрической сети - 1 штука; регистратор геофизический - 7 штук; регистратор электромагнитных импульсов - 2 штуки; блок автоматического титрования БАТ 15.2 - 9 штук; измеритель дебита - 1 штука; иономер И-160 - 10 штук; сушильный шкаф - 3 штук; титратор АТП-01 - 4 штуки; фотометр пламенный PFP-7 - 2 штуки; персональный компьютер Р-4 - 10 штук; лицензионные программные средства - 20 штук; ксерокс - 3 штуки; аппаратура земной станции спутниковой связи - 4 штуки; автомашина повышенной проходимости - 4 штуки.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Будут разработаны каталог землетрясений на территории Республики Казахстан; архивы первичных материалов наблюдений (сейсмограммы, цифровые сейсмограммы, деформограммы, записи сильных движений, первичные материалы по геофизическим, гидрогеологическим, сейсмобиологическим наблюдениям и наблюдениям современных движений земной коры); базы данных по видам наблюдений: сейсмические ("Сейсмо", "Бадис", "Временные ряды", "Карточка", "Кармех"); геофизические ("Магнитка", "Теллурика"), гидрогеологические ("Геохим"), современных движений ("Кора"); ежедневные оперативные прогнозы землетрясений (всего 366 прогнозов) на основании измеряемых параметров; Обновление аппаратуры на сейсмологических станциях для повышения надежности и оперативности процессов автоматизации, передачи и обработки данных наблюдений на 60 наблюдательных пунктах, 35 из которых являются стационарными сейсмологическими станциями.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Проведение режимных наблюдений за сейсмичностью, газохимическим и динамическим режимами подземных термоминеральных вод, вариациями геофизических полей, современными движениями земной поверхности, поведением животных. Работы по автоматизации процессов регистрации, сбора, передачи, обработки и хранения информации с целью прогноза сильных землетрясений в сейсмоактивных районах юга и юго-востока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представление своевременной информации по прогнозу землетрясений;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доля удовлетворения потребности в наблюдательных пунктах - 90 %.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расходы на содержание 1 наблюдательного пункта - 3 079,7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расходы на оснащение 1 наблюдательного пункта - 745,9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согласно графика проведения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повышение оперативности и точности прогнозов, совпадение прогнозов с фактическими движениями земной коры.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025 "Методологическое обеспечение системы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анализ качества образовательных услуг"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: 676796 тысяч тенге (шестьсот семьдесят шесть миллионов семьсот девяносто шесть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56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"Об образовании";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октября 2004 года N 1459 "О Государственной программе развития образования в Республике Казахстан на 2005-2010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марта 1998 года N 256 "О дополнительных мерах по совершенствованию управления организациями системы Министерства образования, культуры и здравоохранения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сентября 1999 года N 1305 "Об утверждении Правил государственной аттестации организаций образования";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марта 2005 года N 214 "Об утверждении лимитов штатной численности государственных учреждений, подведомственных центральным исполнительным органам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совершенствование методического обеспечения системы образования с учетом общемировых тенденций в образовании, совершенствование системы управления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разработка и анализ соблюдения государственных общеобязательных стандартов образования, разработка программ и рекомендаций по физической культуре и спорту. Разработка и перевод стандартов и учебных программ 12-летнего обучения. Реализация Программы экспериментальной работы в организациях образования республики по апробации модели начальной ступени школы с 12-летним сроком обучения. Измерение качества и степени усвоения учебного материала, предоставляемого организациями образования, определение качества преподавания учебного материала в организациях образования, совершенствование механизмов формирования контингентов обучающихся. Проведение аккредитации профессиональных образовательных программ. Проведение независимой оценки профессиональной подготовленности, подтверждения и присвоения квалификации рабочих кадров и специалистов технического и обслуживающего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033"/>
        <w:gridCol w:w="993"/>
        <w:gridCol w:w="2633"/>
        <w:gridCol w:w="3753"/>
        <w:gridCol w:w="1473"/>
        <w:gridCol w:w="2873"/>
      </w:tblGrid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105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услуг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печение по 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коррекционной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детям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раннего возраста.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перечня,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предметных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комплексов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возможностями;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типовых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финансово-учетным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пособий,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информати-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зации,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хода на 12-летнее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рейтин-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дических 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процессу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ботки и изданию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литературы;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TІMSS,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PISA, анализ рез-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ультатов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и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лексного тестиро-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2007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дистан-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апробация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индикаторов состо-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яния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рекоменда-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вания, объединение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и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в 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базу данных,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доклада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и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тии 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за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год;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экспертов из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и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пертов студентов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внешней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оценки; перевод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критериев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в сеть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ERIQ-NARI, изуче-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с посеще-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их стран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(Европа, США,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Австралия),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Евразийской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стран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содружества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Балтии,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конференций OECD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Европейской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Ассоциации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качес-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тва Европейского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консорциума.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независи-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подготовленности,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присвоения квали-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фикации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и 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стов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труда. Проведение методических семинаров по переходу на 12-летнее образование. Разработка методологических основ для работы с учащимися в Интеллектуальных школах Первого Президента.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методологическому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защиты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вии с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на 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6 с изменениями, внесенными постановлением Правительства РК </w:t>
      </w:r>
      <w:r>
        <w:rPr>
          <w:rFonts w:ascii="Times New Roman"/>
          <w:b w:val="false"/>
          <w:i/>
          <w:color w:val="800000"/>
          <w:sz w:val="28"/>
        </w:rPr>
        <w:t xml:space="preserve">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Прямой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Разработка методических пособий по оказанию коррекционной педагогической помощи детям раннего возраста государственным учреждением "Национальный научно-практический центр коррекционной педагогики" - 1;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разработка стандартов по уровням образования: дошкольного, технического и профессионального, послесреднего, высшего профессионального - 164 наименований;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разработка и перевод предметных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разработка образовательных учебных программ технического и профессионального, послесреднего образования - 94 наименований;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разработка типовых программ по финансово-учетным дисциплинам - 80 наименований;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разработка учебно-методических комплексов и учебных программ для детей с ограниченными возможностями - 22 наименований;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разработка учебно-методических пособий, программ и рекомендаций в области информатизации, физической культуры и спорта, дополнительного образования - 108 наименований;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разработка методических пособий по переходу на 12-летнее обучение - 27 наименований;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проведение рейтинга высших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разработка методологических основ дошкольного образования - 16 наименований;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разработка методических пособий по процессу разработки и изданию учебников и учебно-методической литературы - 24 наименования;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осуществление мониторинга состояния системы образования, проведение исследований качества образования по международной программе TIMSS, PISA, анализ результатов единого национального тестирования, промежуточного государственного контроля и комплексного тестирования 2007 года, разработка и внедрение дистанционной формы образовательного мониторинга, апробация и внедрение новых показателей и индикаторов состояния образования, разработка методических рекомендаций по управлению качеством образования, объединение информационных ресурсов образовательной статистики учреждений и организаций системы образования в единую базу данных, подготовка Национального доклада о состоянии и развитии образования в Республике Казахстан за 2008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разработка стандартов, критериев специализированной аккредитации для педагогических, технических, инженерных и естественных специальностей; разработка и перевод на государственный язык методических пособий к стандарту специализированной аккредитации для педагогических специальностей; проведение обучения внешних экспертов из числа высших учебных заведений и экспертов студентов для проведения процедуры внешней оценки; перевод стандартов, критериев и методических пособий институциональной аккредитации на английский язык; включение в сеть ERIQ-NARI, изучение деятельности международных аккредитационных агентств с посещением их стран (Европа, США, Австралия), участие в работе Международной сети обеспечения качества высшего образования, Евразийской сети обеспечения качества образования стран содружества независимых государств и Балтии, конференций OECD Европейской Ассоциации по обеспечению качества Европейского консорциума;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подготовка и проведение независимой оценки профессиональной подготовленности, подтверждения и присвоения квалификации рабочих кадров и специалистов технического обслуживающего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14-1. проведение методических семинаров по переходу на 12-летнее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14-2. разработка методологических основ для работы с учащимися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Интеллектуальных школах Первого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проведение мероприятий по методологическому обеспечению в сфере защиты прав детей в соответствии с приказом Комитета по охране прав детей Министерства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приобретение основных средств Республиканским учебно-методическим центром дополнительного образования, Национальным центром оценки качества образования в количестве не менее 41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приобретение основных средств Национальным научно-практическим центром коррекционной педагогики в количестве не менее 6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повышение уровня и качества оказываемых образовательных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средняя стоимость 1 единицы (без капитальных расходов):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разработки методических пособий по оказанию коррекционной педагогической помощи детям раннего возраста государственным учреждением "Национальный научно-практический центр коррекционной педагогики" - 5733,0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разработки стандартов по уровням образования: дошкольного, технического и профессионального, послесреднего, высшего профессионального - 204,3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разработки - 1388,8 тыс. тенге, перевода - 6,2 тыс. тенге предметного стандарта по 12-летнему обучению;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разработки образовательных программ технического и профессионального образования - 259,71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разработки типовых программ по финансово-учетным дисциплинам - 1,6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разработки учебно-методических комплексов и учебных программ для детей с ограниченными возможностями - 614,0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разработки учебно-методических пособий, программ и рекомендаций в области информатизации, физической культуры и спорта, дополнительного образования - 491,4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разработки методических пособий по переходу на 12-летнее обучение - 491,0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проведение рейтинга высших учебных заведений - 1780,0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разработки методологических основ дошкольного образования - 1748,0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разработки методических пособий по процессу разработки и изданию учебников и учебно-методической литературы - 1612,0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осуществление мониторинга состояния системы образования, проведение исследований качества образования по международной программе TIMSS, PISA, анализ результатов единого национального тестирования, промежуточного государственного контроля и комплексного тестирования 2007 года, разработка и внедрение дистанционной формы образовательного мониторинга, апробация и внедрение новых показателей и индикаторов состояния образования, разработка методических рекомендаций по управлению качеством образования, объединение информационных ресурсов образовательной статистики учреждений и организаций системы образования в единую базу данных, подготовка Национального доклада о состоянии и развитии образования в Республике Казахстан за 2008 год - 65 474,0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разработка стандартов, критериев специализированной аккредитации для педагогических, технических, инженерных и естественных специальностей; разработка и перевод на государственный язык методических пособий к стандарту специализированной аккредитации для педагогических специальностей; проведение обучения внешних экспертов из числа высших учебных заведений и экспертов студентов для проведения процедуры внешней оценки; перевод стандартов, критериев и методических пособий институциональной аккредитации на английский язык; включение в сеть ERIQ-NARI, изучение деятельности международных аккредитационных агентств с посещением их стран (Европа, США, Австралия), участие в работе Международной сети обеспечения качества высшего образования, Евразийской сети обеспечения качества образования стран содружества независимых государств и Балтии, конференций OECD Европейской Ассоциации по обеспечению качества Европейского консорциума - 28 575,0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подготовка и проведение независимой оценки профессиональной подготовленности, подтверждения и присвоения квалификации рабочих кадров и специалистов технического обслуживающего труда - 138 660,0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14-1. проведение методических семинаров по переходу на 12-летнее образование - 4 687,0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14-2. разработка методологических основ для работы с учащимися в Интеллектуальных школах Первого Президента - 50 000,0 тыс.тенге;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проведение мероприятий по методологическому обеспечению в сфере защиты прав детей в соответствии с приказом Комитета по охране прав детей Министерства образования и науки Республики Казахстан - 72 700,0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согласно графику проведения работ в течение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улучшение содержания, методики преподавания и оценивания знаний обучающихся.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7 с изменениями, внесенными постановлением Правительства РК </w:t>
      </w:r>
      <w:r>
        <w:rPr>
          <w:rFonts w:ascii="Times New Roman"/>
          <w:b w:val="false"/>
          <w:i/>
          <w:color w:val="800000"/>
          <w:sz w:val="28"/>
        </w:rPr>
        <w:t xml:space="preserve">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029 "Целевые текущие трансферты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 городов Астаны и Алматы на содержание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вновь вводимых объектов образования"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: 1848195 тысяч тенге (один миллиард восемьсот сорок восемь миллионов сто девяносто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в редакции постановления Правительства РК от 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62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"Об образовании";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октября 2004 года N 1459 "О Государственной программе развития образования в Республике Казахстан на 2005-2010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обеспечение полного охвата детей воспитанием и обучением в организациях образования, расширение доступности образовательных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финансовая поддержка бюджетов областей, городов Астаны и Алматы для обеспечения функционирования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953"/>
        <w:gridCol w:w="933"/>
        <w:gridCol w:w="2573"/>
        <w:gridCol w:w="4093"/>
        <w:gridCol w:w="1413"/>
        <w:gridCol w:w="2873"/>
      </w:tblGrid>
      <w:tr>
        <w:trPr>
          <w:trHeight w:val="10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7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вновь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текущих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содержа-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вновь вводимых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свое-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временного 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образования.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акимами областей, городов Астаны и Алматы будут обеспечены ввод и функционирование объектов образования в количестве 76 объектов,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Акмолинская область - 1 объект: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Ерейментауский район село Малтабар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Актюбинская область - 2 объекта: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микрорайон Шанхай город Актобе;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Шалкарский район город Шалкар;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Алматинская область - 8 объектов: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Карасайский район село Акжар;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Карасайский район село Абай;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Карасайский район село Райымбек;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Талгарский район город Талгар;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Коксуйский район поселок Балпыкби;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город Талдыкорган;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Илийский район поселок Боралдай;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город Капшагай;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Атырауская область - 6 объектов: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Кызылкогинский район село Миялы;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имени Валиханова Индерский район поселок Индерборский;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имени Энгельса Курмангазинский район село Сафоновка;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с интернатом Жылыойский район город Кульсары;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имени Нысанбаева село Бирлик город Атырау;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имени Гоголя Курмангазинский район село Кудряшово;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Восточно-Казахстанская область - 4 объекта: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Бескарагайский район село Бегень;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Кокпектинский район село Кокпекты;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Урджарский район село Караколь;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Тарбагатайский район село Уштобе;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Западно-Казахстанская область - 7 объектов: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Зеленовский район село Переметное;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Зеленовский район село Трекино;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Акжаикский район село Чапаево;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город Уральск;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Бокейордынский район село Сайхин;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Теректинский район село Подстепное;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Джангалинский район поселок Джангала;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Жамбылская область - 3 объекта: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Жамбылский район село Шолдала;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Жамбылский район село Жалпактобе;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Меркенский район отделение Сыпатай;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Карагандинская область - 4 объекта: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город Сатпаев;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город Балхаш;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город Абай;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Профессиональные школы: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Профессиональная школа город Каркаралинск;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Костанайская область - 1 объект: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Джангельдинский район село Акколь;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Кызылординская область - 7 объектов: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с интернатом Жалагашский район поселок Жалагаш;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Шиелийский район поселок Шиели;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Кармакшинский район село Жосалы;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Аральский район город Аральск;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Казалинский район поселок Айтеке би;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город Кызылорда поселок Кызылжарма;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город Кызылорда по ул. Аль Фараби;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Мангыстауская область - 5 объектов: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с пристройкой на 4 учебных помещения Мангистауский район поселок Сайотес;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город Жанаозен;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Мунайлинский район село Мангистау;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Каракиянский район село Курык;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микрорайон Рахат город Жанаозен;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Павлодарская область - 4 объекта: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город Павлодар;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село Шидерты сельской зоны города Экибастуз;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Майский район село Коктобе;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Детские дошкольные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Детский сад город Павлодар;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Северо-Казахстанская область - 12 объектов: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Жамбылский район село Пресновка;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Аккайынский район село Полтавка;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Детские дошкольные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Детский сад с бассейном по улице Победы город Петропавловск;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Пришкольные интернаты: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Айыртауский район, село Лавровка;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Айыртауский район, село Лобаново;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Аккайынский район, село Аралагаш;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Кызылжарский район, село Боголюбово;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Мамлютский район, село Краснознаменка;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Мамлютский район, село Андреевка;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Уалихановский район, село Кишкенеколь при средней школе №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 Шал акына, село Новопокровка;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 Шал акына, село Октябрьское;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Южно-Казахстанская область - 7 объектов: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имени Омарова Ордабасинский район село Берген;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Ордабасинский район село Жусансай;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Кокарал Ордабасинский район село Торткуль;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имени Токмагамбетова Сарыагашский район село Сиргели;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имени Сатпаева Казыгуртский район село Казыгурт;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город Шымкент дачный массив Кайнарбулак;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Школы-интернаты: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Школа-интернат № 5 город Туркестан село Шорнак;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Алматы - 2 объекта: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Алматы микрорайон Улжан;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Алматы микрорайон Калкаман;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Астана - 3 объекта: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улица Карталинская;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улица Джангильдина;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улица Московская.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Конечный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удовлетворение потребности в образовательных услугах в организациях образования составит 30 процентов.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средняя стоимость содержания 1-го объекта составит 33020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своевременный ввод и функционирование объектов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качественного процесса в организациях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7 с изменениями, внесенными постановлениями Правительства РК 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/>
          <w:color w:val="800000"/>
          <w:sz w:val="28"/>
        </w:rPr>
        <w:t xml:space="preserve">;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031 "Целевые трансферты на развитие областному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Алматинской области и бюджету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сейсмоусиления объектов образования"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: 3037369 тысяч тенге (три миллиарда тридцать семь миллионов триста шестьдесят девять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6 декабря 2007 года "О республиканском бюджете на 2008 год",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10.02.2003 года N 1019 "О Государственной программе развития города Алматы на 2003-2010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обеспечение сейсмоустойчивости объектов образования Алматинской области и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сейсмоусиление отдельных объектов образования Алматинской области и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953"/>
        <w:gridCol w:w="993"/>
        <w:gridCol w:w="2673"/>
        <w:gridCol w:w="3633"/>
        <w:gridCol w:w="1593"/>
        <w:gridCol w:w="2853"/>
      </w:tblGrid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бюджету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тацией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Приложению 3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характеризующие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ожидаемые резуль-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таты,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отражаются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паспортах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Прямой результат: проведение сейсмоусиление 12 объектов образования Алматинской области и 7 объектов города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повышение сейсмоустойчивости объектов образования Алматинской области и города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проведение работ по сейсмоусилению в соответствии с утвержденными планом-графиком выполнения работ, также со сроками, установленными заключенными договорами.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сейсмоусиление объектов образования согласно строительным нормам и правилам, действующим на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032 "Институциональное развитие образования и науки"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: 350000 тысяч тенге (триста пятьдесят миллионов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"Об образовании";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июня 2005 года N 541 "О реорганизации государственного учреждения "Финансовый центр" Министерства образования и науки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июля 2005 года N 745 "Об утверждении Правил гарантирования акционерным обществом "Финансовый центр" кредитов, предоставленных студентам банками второго уровня".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развитие системы кредитования обучающихся, обеспечение ее доступности населению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расширение круга заемщиков и снижение рисков кредиторов, связанных с неисполнением обязательств заемщиками по договорам, обеспечение улучшения условий кредитования обучающихся.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53"/>
        <w:gridCol w:w="1073"/>
        <w:gridCol w:w="2593"/>
        <w:gridCol w:w="3453"/>
        <w:gridCol w:w="1633"/>
        <w:gridCol w:w="2813"/>
      </w:tblGrid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"Финансовый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центр"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"Финансовый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Прямой результат: увеличение уставного капитала акционерного общества "Финансовый центр" позволит обеспечить гарантирование кредитов, выдаваемых банками второго уровня около 25 тысячам обучающимся (ежегодно около 2500 обучающимся).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повышение уровня доступности профессионального образования путем предоставления гарантий по кредитам, предоставленным обучающимся банками второго уровня.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минимальная (базовая) ставка процента гарантирования по кредиту обучающимся от суммы основного долга 50 процентов; максимальная ставка гарантирования по кредиту - 95 %.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регистрация дополнительной эмиссии акций в уполномоченном органе в 1 полугодии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расширение доступности платных образовательных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 "Проведение молодежной политики"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: 591314 тысяч тенге (пятьсот девяносто один миллион триста четырнадцать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июля 2004 года "О государственной молодежной политике в Республике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октября 2006 года N 200 "О Государственной программе патриотического воспитания граждан Республики Казахстан на 2006-2008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августа 1999 года N 73 "О концепции государственной молодежной политики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июля 2000 года N 1165 "О создании Совета по делам молодежи";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2006 года N 1025 "О мерах по реализации поручений Президента Республики Казахстан по дальнейшему совершенствованию государственной языковой политики, данных Правительству на XII сессии Ассамблеи народов Казахстана";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декабря 2006 года N 1187 "Об утверждении Плана мероприятий по реализации Государственной программы патриотического воспитания граждан Республики Казахстан на 2006-2008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6 апреля 2007 г. N 310 "О дальнейших мерах по реализации Стратегии развития Казахстана до 2030 года";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апреля 2007 года N 319 "Об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обеспечение реализации государственной молодежной политики путем реализации комплекса мер, направленных на обеспечение социально-экономических, правовых, организационных условий патриотического, гражданского, культурного, образовательного, профессионального становления, физического развития молодежи, раскрытия ее творческого потенциала, а также организация условий предоставления социальных услуг для молодежи, развитие социального партнерства с молодежными организациями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совершенствование нормативной базы, проведение анализа ситуации в молодежной среде; социологические и научные исследования, мониторинг реализации молодежной политики; научно-методическое, информационное и консультативное сопровождение реализации молодежной политики и патриотического воспитания; проведение комплекса тематических целенаправленных мероприятий, направленных на вовлечение молодежи в общественно-политическое и социально-экономическое развитие страны; создание сети социальных служб для молодежи и поддержки ее социально-значимых инициатив, создание условий для интеграции молодежи в рынок труда; расширение международного молодежного сотрудничества; поддержка талантливой молодежи, организация привлечения молодежи и студентов в строительные трудовые отряды к работам по возведению жилья и по реализации программы "Жасыл ел"; создание организационных предпосылок и системы мер для формирования у граждан чувства осмысленной гражданской солидарности; патриотическое воспитание через формирование позитивных моделей поведения.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996"/>
        <w:gridCol w:w="1036"/>
        <w:gridCol w:w="2643"/>
        <w:gridCol w:w="3888"/>
        <w:gridCol w:w="1378"/>
        <w:gridCol w:w="2805"/>
      </w:tblGrid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дартов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моло-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дежной политики.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ролика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популяризации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пропаганде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визуальной соци-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альной рекламы.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служб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молодежи.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социально-значимых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семинара по проб-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лемам молодежи.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армейских сборов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актива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молодежи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Украины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 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пособий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актуальным вопро-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 молодежной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Дельфийских игр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Дельфийского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в 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Дельфийских играх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государств-участ-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Содружества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Конгресса молодежи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молодежи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Правительстве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турнира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игр-дебатов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социально-полити-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темы.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встречи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Главы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лидерами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молодежного крыла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НКЦ "Молодежь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новом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мире".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отрядов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"Жасыл Ел"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 уровнях.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отрядов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"Жасыл Ел".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"Жасыл ел".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экипировкой бойцов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отрядов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"Жасыл Ел".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"Моя Родина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"Это наш - Флаг!"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"Это наш - Гимн!",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тілі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материалов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единства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опроса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изучения 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мнения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гражданс-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согласия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научно-практичес-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конференции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межэтнических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взаимоотношений,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идеи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Слета 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отрядов.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"Мы строим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 будущее!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строим 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Казахстан!".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 детских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подростковых книг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конкурса студен-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экскурсионной,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возрастных особен-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ностей учащихся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конкурса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социально-значимых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конкурса на знание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среди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молодежи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темати-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встреч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ветеранами войны,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победителями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конкурсов.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Прямой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предоставления услуг социальных служб, функционирующих на базе некоммерческих организаций, для молодежи в каждой из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реализация не менее 26 социально-значимых инициатив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проведение не менее 9 общереспубликанских мероприятий, направленных на консолидацию и развитие лидерских качеств молодежи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разработка не менее 4 стандартов в сфере реализации молодежной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издание не менее 1 000 методических пособий и рекомендации по актуальным вопросам молодежной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разработка социального ролика по популяризации и пропаганде рабочих специальностей;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общественных работ для 12 тысяч молодых людей в рамках реализации программы "Жасыл Ел", оплата выполняемых ими работ и обеспечение экипировкой;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и координация общественных работ для молодежи на республиканском и областном уровнях;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проведение акции, направленной на популяризацию инициативы "Жасыл Ел";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проведение не менее 10 республиканских мероприятий, направленных на развитие системы патриотического воспитания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проведение анализа существующих учебных материалов по тематике национального единства с целью внедрения дополнительных информационных материалов для изучения в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разработка не менее 2 программ по экскурсионной, краеведческой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издание тиражом не менее 10 000 книжек-раскрасок с государственной символикой;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издание тиражом не менее 6 000 книг патриотического содержания для детей дошкольного, младшего школьного и среднего школьного возраста.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работы молодежных объединений и инициативных групп молодежи на государственно-патриотической основе не менее 50 %;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активное участие в общественно-политических процессах не менее 1,5 млн. молодых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предоставление социальных услуг для не менее 3,2 тыс. молодых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привлечения не менее 320 социальных работников, в том числе волонтеров, для работы с молодежью;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участие в работе молодежных организаций не менее 800 тыс. молодых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вовлечение молодежи в осуществление мероприятий по воспроизводству лесов и лесоразведению, озеленению и благоустройству населенных пунктов, направленных на стабилизацию ситуации в области охраны, защиты и воспроизводства лесов - 12 тысяч бойцов;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повышение уровня гражданской идентификации казахстанцев с Республикой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повышение интереса граждан к участию в патриотическом движении;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усиление информационно-пропагандистского обеспечения реализации государственной политики повышения патриотического сознания граждан.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расходы на проведение одного мероприятия по работе с молодежью - 4 408,0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расходы на функционирование одной социальной службы для молодежи - 7 500,0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расходы на реализацию одного социально-значимого проекта молодежи - 2 171,0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расходы на издание одного методического пособия и рекомендации по актуальным вопросам молодежной политики - 600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расходы на оплату услуг одного бойца "Жасыл Ел" - 17,5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расходы на обеспечение экипировкой одного бойца "Жасыл Ел" - 9,0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расходы на проведение одного мероприятия по патриотическому воспитанию граждан Республики Казахстан - 3 295,0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расходы проведение анализа существующих учебных материалов по тематике национального единства - 725,0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расходы на разработку одной программы по экскурсионной, краеведческой работе - 863,0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расходы на издание одной книжки-раскраски с государственной символикой - 100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расходы на издание одной книги патриотического содержания для детей дошкольного, младшего школьного и среднего школьного возраста - 2,0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проведение мероприятий в сроки, предусмотренные планами мероприятий соответствующих программ.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усиление уровня саморегуляции процессов, происходящих в молодежной среде; повышение ответственного гражданского сознания не менее чем на 102 % граждан страны; повышение значения патриотических ценностей, взглядов и убеждений.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045 "Целевые трансферты на развитие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 городов Астаны и Алматы на развитие человеческого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рамках электронного правительства"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: 2276348 тысяч тенге (два миллиарда двести семьдесят шесть миллионов триста сорок восемь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в редакции постановления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11 января 2007 года "Об информатизации";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апреля 2000 года N 492 "О развитии единого информационного пространства в Республике Казахстан и создании закрытого акционерного общества "Национальные информационные технологии";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2006 года N 995 "Об утверждении Программы снижения информационного неравенства в Республике Казахстан на 2007-2009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снижение информационного неравенства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создание компьютерных классов для организаций среднего образования, массовое обучение населения использованию информационно-коммуникационных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93"/>
        <w:gridCol w:w="1033"/>
        <w:gridCol w:w="2653"/>
        <w:gridCol w:w="4053"/>
        <w:gridCol w:w="1253"/>
        <w:gridCol w:w="2593"/>
      </w:tblGrid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бюджетам,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закуп компью-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терной и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лицензионного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раммного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для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обучение населения в регионах Казахстана компьютерной грамотности, а также воспитанников и сотрудников детских домов на базе школ;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обучение населения компьютерной грамотности в летних компьютерных школах во всех регионах Казахстана;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проведение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регионах месячников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компьютерной грамотности населения в регионах Казахстана, в летних школах, а также воспитанников и сотрудников детских домов на базе школ.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образования: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регионах месячников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в детских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домах, школах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интернатах, домах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юношества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совокупности 69-ти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6 с изменениями, внесенными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Прямой результат: в 2008 году будут проведены месячники информационных технологий.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повышение показателя компьютерной грамотности населения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снижение информационного неравенства в Республике Казахстан и увеличение количества компьютерной грамотности населения на 13,2 %.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выполнение мероприятий будет осуществлено согласно установленному сроку в соответствии с утвержденными графиками.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обучение компьютерной грамотности населения, способствующее снижению информационного неравенства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048 "Целевые текущие трансферты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Астаны и Алматы на оснащение учебным оборудованием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кабинетов физики, химии, биологии 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учреждениях начального, основного среднего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среднего образования"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: 2412400 тысяч тенге (два миллиарда четыреста двенадцать миллионов четыреста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 в редакции постановления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64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"Об образовании";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мая 2003 года N 1096 "О Стратегии индустриально-инновационного развития Республики Казахстан на 2003-2015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октября 2004 года N 1459 "О Государственной программе развития образования в Республике Казахстан на 2005-2010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создание современной материально-технической базы и приведение в соответствии с нормативными требованиями, обеспечение учебного процесса государственных организаций начального, основного среднего и общего среднего образования в соответствии с государственными общеобязательными стандартами начального, основного среднего и общего среднего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финансовая поддержка бюджетов областей, городов Астаны и Алматы для оснащения учебным оборудованием кабинетов физики, химии, биологии государственных организаций начального, основного среднего и общего среднего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953"/>
        <w:gridCol w:w="993"/>
        <w:gridCol w:w="2673"/>
        <w:gridCol w:w="3633"/>
        <w:gridCol w:w="1593"/>
        <w:gridCol w:w="2853"/>
      </w:tblGrid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учебным 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текущих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физики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учебным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физики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Прямой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2008 году будут обеспечены не менее 700 кабинетами физики,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Акмолинская область - не менее 66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Актюбинская - не менее 72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Алматинская область - не менее 48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Атырауская область - не менее 70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Восточно-Казахстанская область - не менее 122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Жамбылская область - не менее 29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Западно-Казахстанская область - не менее 15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Карагандинская область - не менее 46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Костанайская область - не менее 4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Павлодарская область - не менее 42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Северо-Казахстанская область - не менее 85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Южно-Казахстанская область - не менее 71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Астана - не менее 30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обеспечение доступности качественного образования для всех слоев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снижение количества школ, не имеющих учебное оборудование кабинета физики;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материально-техническое обеспечение и оснащение в соответствии с нормативными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совершенствование учебно-методического и научного обеспечения образовательного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повышение качества обучения в государственных учреждениях начального, основного среднего и общего среднего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Финансово-экономическая эффективность: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планируемая средняя стоимость 1-го кабинета физики - 3446,3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Обеспечить кабинетами физики в соответствии с заключенными договорами.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повышение качества образования школьников на основе внедрения новых информационных и здоровье сберегающих технологий обучения. Создание социально-экономических условий для получения образования путем совершенствования материально-технической базы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7 с изменениями, внесенными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050 "Оплата услуг поверенным агентам"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: 64060 тысяч тенге (шестьдесят четыре миллиона шестьдесят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июня 1999 года N 1018 "О государственном образовательном кредитовании подготовки кадров в высших учебных заведениях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повышение эффективности возврата ранее выданных бюджетных кредитов.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обеспечение обслуживания и возврата поверенными (агентами) бюджетных кредитов, путем оплаты им вознаграждения за исполнение поручений, связанных с бюджетным кредитованием.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933"/>
        <w:gridCol w:w="973"/>
        <w:gridCol w:w="2333"/>
        <w:gridCol w:w="3993"/>
        <w:gridCol w:w="1533"/>
        <w:gridCol w:w="2573"/>
      </w:tblGrid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агентам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поверенному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(агенту) 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за исполнение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поручения.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Прямой результат: оплата поверенному (агенту) вознаграждения за проводимую работу по возврату и обслуживанию государственных образовательных и государственных студенческих кредитов.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полнота и своевременность выполнения заемщиками обязательств по погашению полученных бюджетных кредитов.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возврат кредитов, обслуживаемых поверенным (агентом).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своевременное исполнение обязательств поверенным (агентом).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возврат и обслуживание государственных образовательных и государственных студенческих кредитов.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055 "Фундаментальные и прикладные научные исследования"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: 10197137 тысяч тенге (десять миллиардов сто девяносто семь миллионов сто тридцать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в редакции постановления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1996 г. N 19-I "О чрезвычайных ситуациях природного и техногенного характера";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2001 года "О науке";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марта 1996 года N 2895 "О мерах по совершенствованию системы государственного управления наукой в Республике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6 апреля 2007 года N 310 "О дальнейших мерах по реализации Стратегии развития Казахстана до 2030 года";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июня 2007 года N 348 "О государственной программе развития науки Республики Казахстан на 2007-2012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февраля 1999 года N 145 "О некоторых вопросах формирования и реализации программ прикладных научных исследований, выполняемых за счет средств республиканского бюджета";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декабря 2002 года N 1385 "Об утверждении Правил организации и проведения государственной научно-технической экспертизы";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июня 2006 года N 554 "Об утверждении Научно-технической программы "Разработка современных технологий для формирования кластера по биотехнологии в Республике Казахстан" на 2006-2008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мая 2007 года N 417 "Об утверждении НТП "Разработка и организация производства оригинальных экспортоориентированных фитопрепаратов для развития фармацевтического кластера в Республики Казахстан на 2007-2009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научно-техническое обеспечение потребностей базовых отраслей экономики, разработок научных основ новых наукоемких производств, развития инновационной деятельности в научно-технической и других сферах, способствующих переходу к единому научно-производственному циклу "исследования - разработка - подготовка кадров", содействие развитию прикладных инициативных и рисковых научных исследований и разработок. Научно-аналитическое и экспертное обеспечение деятельности Президента Республики Казахстана по формированию в Республике государственного и исторического самосознания, создание и теоретическое обоснование истории государства и государственности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4 с изменениями, внесенными постановлением Правительства РК 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проведение фундаментальных и прикладных научных исследований. Повышение конкурентоспособности отечественных технологий, научное обеспечение устойчивого развития наукоемких сфер производства. Удовлетворение первоочередных потребностей в приобретении необходимого оборудования и приборов, реактивов, запасных частей; оснащение научных организаций современным научным и другим оборудованием, приборами и вычислительной техникой для научной деятельности; повышение уровня научных исследований на основе использования современного научного оборудования и информационных технологий, расширение источников финансирования научных организаций и исследовательских коллективов, осуществляющих научные исследования и разработки; обеспечение доступности финансовых средств для широкого круга научных организаций. Формирование в казахстанском обществе государственного самосознания и идеологии исторического знания, отвечающего задачам стратегии государства, направленной на создание оптимальных внутренних и международных условий для развития казахстанской нации. Выработка теоретико-методологических параметров и оснований исследования отечественной истории и истории государства Казахстан в новых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5 с изменениями, внесенными постановлением Правительства РК 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933"/>
        <w:gridCol w:w="973"/>
        <w:gridCol w:w="2333"/>
        <w:gridCol w:w="3993"/>
        <w:gridCol w:w="1533"/>
        <w:gridCol w:w="2573"/>
      </w:tblGrid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фундаментальных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центрами,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научными 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программ: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фундаментальные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физики,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математики, механи-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и информатики;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развитие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космоса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основ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перспективных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различ-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функционально-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назначения;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научное обеспечение проблем по восполнению и освоению минеральных и водных ресурсов, геолого-географи-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систем и снижения ущерба от природных и техногенных катастроф;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биологические основы создания наукоемких технологий для здравоохранения, сельского хозяйства и охраны окружающей среды;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системное обосно-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и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ческих, политичес-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и 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моделей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свободному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демократическому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обществу,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научно-методологи-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ускоренной модерни-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контексте современ-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глобальных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вышеперечисленных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фундаментальных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"Разработка 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ременных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биотехнологии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"Разработка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оригиналь-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экспортоориен-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фитопрепаратов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"Научно-техни-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химической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"Грипп птиц: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методов борьбы"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2006-2008 годы;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"Развитие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нанотехнологий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"Пополнение,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и поддер-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жания коллекций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растений, животных,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микроорганизмов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уникальных генети-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банков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биоразнообразия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"Новые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углеводородного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горно-металлур-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секторов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связанных с 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сервисных отраслей"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2007-2008 годы;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"Комплексное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эколого-эпидемиоло-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гическое обследова-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биоценоза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акватории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оздоровлению"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2008-2010 годы;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"Комплексное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эколого-эпидемичес-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обследование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меропри-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ятий по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полигона на острове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Возрождения"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"Развитие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возобновляемой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"Разработка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вакцины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гриппа A/H5N1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приклад-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микрокомпьютеров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назначения.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науки.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Стажировка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приклад-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идеи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 основа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(прикладные 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и партий-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межэтнического,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межконфессиональ-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ного, 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духовного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согласия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актуальных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общества).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форсайт-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приоритетов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проектов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ученых,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и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в том числе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диаспоры.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рисковых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разработок.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Системное обобщение и внедрение в общественную практику современной социально-полити-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истории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 и проектов.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выбороч-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и 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тизы всех заключи-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отчетов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капитальных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сфертов на 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научного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приказа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науки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научного лаборатор-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инженерного профиля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5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конкурсной основе;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научно-лабораторно-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оборудования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4-х национальных научных лабораторий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открытого типа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нанотехнологий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новые материалы,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биотехнологии,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ядерные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возобновляемой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ционные и космичес-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технологии.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приказом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утвержден-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приказа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капитального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РГП "Центру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РК на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следующих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экспертизой: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ДГП "Институт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молекулярной биоло-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гии и биохимии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М. Айтхожина"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ЦБИ МОН РК (заклю-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7-705/06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декабря 2006 г);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ДГП "Институт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фитоинтродукции"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ЦБИ МОН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7-526-2/06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октября 2006 г);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ДГП "Институт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микробиологии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вирусологии"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ЦБИ МОН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7-708/06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декабря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N 7-259/07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мая 2007);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ДГП "Институт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физиологии человека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животных"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ЦБИ МОН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7-270/07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мая 2007 г);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ДГП "Институт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зоологии" ЦБИ 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7-271/07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мая 2007 г.);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"Мангышлакский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ботанический сад"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ЦБИ МОН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15-351/06 от 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2006 г.);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ДГП "Алтайский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ботанический сад"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ЦБИ МОН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9-705/06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августа 2006 г.);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Филиал ДГП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"Института ботаники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фитоинтродукции"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"Жезказганский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ботанический сад"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ЦБИ МОН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Ж-12-80/06 от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2006 г.).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Перечисление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приказа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биотехнологии РК"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следующих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экспертизой: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ДГП "Научно-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НЦБ МОН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7-263/07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мая 2007 г.);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ДГП "Институт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биологии и биотех-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нологии растений"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НЦБ МОН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7-118 от 11 марта 2008 г.).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истории государства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Пункт 6 с изменениями, внесенными постановлениями Правительства РК 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/>
          <w:color w:val="800000"/>
          <w:sz w:val="28"/>
        </w:rPr>
        <w:t xml:space="preserve">;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Прямой результат: Проведение научных исследований по приоритетным направлениям согласно результатам конкурса проектов по фундаментальным и прикладным научно-техническим программам и проектам, по темам, утвержденным приказом Председателя Комитета науки Министерства образования и науки Республики Казахстан. Приобретение приборов и оборудования научным организациям, оснащение национальных лаборатории открытого типа, а также 5 научных лабораторий при государственных ВУЗах и проведение капитального ремонта зданий научных организаций. Приобретение оборудования позволит повысить качество и своевременность выполнения текущих задач научных организаций и увеличить скорость обработки полученных ими результатов. Проведение капитального ремонта зданий научных организаций позволит улучшить качество научных лабораторий и условия работы научных сотрудников.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Научные публикации, в т.ч. патенты и предпатенты и прочая документация, конструкторско-технологическая и технико-экономическая документация, являющаяся результатами НИОКР.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Получение новых знаний о природных и социальных системах, разработка научных основ системных преобразований экономики, устойчивого развития общества, культуры, науки; укрепление позиции казахстанской науки в рамках общего научно-технологического пространства государств-участников СНГ и в мировом разделении научного труда; получение результатов, способствующих увеличению экспортной, импортозамещающей продукции и развитию наукоемких производств, содействие развитию научных исследований и разработок, повышение качества и заинтересованности в проведении научных исследований и разработок, имеющих высокий практический потенциал.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средний расход на приобретение оборудования для одной организации - 47 254 800,0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средний расход на приобретение оборудования для одной научной лаборатории - 288889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средние расходы на проведение капитального ремонта для одной организации - 19057900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Согласно графика проведения работ по договорам;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Научные статьи, патенты, предпатенты, технологические разработки и регламенты, опытные образцы и модели, технологические процессы. Повышение качества научных исследований, в т.ч. за счет использования современного оборудования, улучшения условий научного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7 с изменениями, внесенными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056 "Обеспечение качества образования"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: 794303 тысячи тенге (семьсот девяносто четыре миллиона триста три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в редакции постановления Правительства РК 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23_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11 июля 1997 года "О языках в Республике Казахстан";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55_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58_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59_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65_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"Об образовании";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7 февраля 2001 года N 550 "О Государственной программе функционирования и развития языков на 2001-2010 годы",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октября 2004 года N 1459 "О Государственной программе развития образования в Республике Казахстан на 2005-2010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июля 2001 года N 976 "Об утверждении Правил государственной аккредитации организаций образования";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апреля 2007 года N 319 "Об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ноября 2007 года N 1122 "О Концепции расширения сферы функционирования государственного языка, повышения его конкурентоспособности на 2007-2010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 в редакции постановления Правительства РК 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создание системы внешней независимой оценки учебных достижений, обеспечивающей высокое качество образования. Совершенствование национальной системы оценки качества образования на основе государственных общеобязательных стандартов образования. Обеспечение качества высшего образования в соответствии с международными требованиями. Создание системы оценки уровня владения казахским языком "Казтест".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4 с изменениями, внесенными постановлением Правительства РК 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проведение единого национального тестирования, промежуточного государственного контроля обучающихся, тестирования при государственной аттестации организаций образования и аттестации педагогических работников. Разработка и анализ соблюдения государственных общеобязательных стандартов образования, совершенствование механизмов формирования контингентов обучающихся. Прохождение высшими учебными заведениями международной аккредитации. Доработка и апробация системы оценки уровня владения казахским языком "Казтест".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5 с изменениями, внесенными постановлением Правительства РК 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953"/>
        <w:gridCol w:w="993"/>
        <w:gridCol w:w="2673"/>
        <w:gridCol w:w="3633"/>
        <w:gridCol w:w="1593"/>
        <w:gridCol w:w="2853"/>
      </w:tblGrid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баз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по участ-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никам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тестирования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тестовых заданий,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усовершенствова-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тестирования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обучаю-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тестирования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тестирования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обучаю-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на началь-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ступенях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на 2(3)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курсах вузов.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наров с членами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авторами и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пертами тестовых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центру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дартов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тестирова-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открытия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Торетам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Байконыр)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перечня,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высшими учебными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прохожде-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аккредитации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признанные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Доработка Концепции внедрения и развития системы "Казтест". Доработка системы оценки уровня владения казахским языком "Казтест". Апробация системы для интерактивного тестирования. Апробация системы "Казтест" в целевых группах.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тестирования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6 с изменениями, внесенными постановлением Правительства РК 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Прямой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единого национального тестирования в 155 пунктах проведения тестирования;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планируемое количество обучающихся, принимающих участие в едином национальном тестировании, составит более 164 тысяч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обучающихся, проходящих промежуточный государственный контроль: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обучающиеся на начальной и основной ступенях среднего общего образования - не менее 260 тысяч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студенты 2 (3) курсов - не менее 160 тысяч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обучающихся, проходящих комплексное тестирование при государственной аттестации организаций образования - не менее 15 тысяч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педагогических работников, подлежащих аттестации - не менее 10 тысяч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Приобретение основных средств для пункта проведения тестирования в поселке Торетам Кызылординской области (для выпускников г. Байконыр) не менее 7 единиц: оборудование для создания телекоммуникационной сети - 1 комплект, оптический маркерный сканер - 1 шт., компьютер - 2 шт., лазерный принтер - 1 шт., модем - 1 шт., копировально-множительный аппарат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Предоставление пятью высшими учебными заведениями материалов самообследования в зарубежные аккредитационные агентства для прохождения аккредитации. Формирование тестовых заданий по шести уровням знания казахского языка и субтесту "Письмо".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Оценка уровня знаний учащихся, студентов, а также педагогических работников при прохождении аттестации для принятия дальнейших мер по повышению качества образования. Оценка уровня знания государственного языка гражданами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средний расход на 1-го обучающегося, проходящего единое национальное тестирование - 453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средний расход на создание и экспертизу одного тестового задания - 115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средний расход на 1-го обучающегося, проходящего промежуточный государственный контроль: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учащиеся 4, 9 классов - 342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студенты 2(3) курсов - 625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средний расход на 1-го обучающегося, проходящего комплексное тестирование при государственной аттестации организации образования - 625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средний расход на содержание одного пункта проведения тестирования - 1609,6 тыс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средний расход на подготовку и проведение тестирования 1-го педагогического работника подлежащего аттестации - 3 413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 средний расход на проведение процедуры самообследования при международной аккредитации 1-й образовательной программы - 3 062,7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Средний расход на создание и экспертизу одного тестового задания системы оценки уровня владения казахским языком "Казтест" - 350 тенге.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Согласно плану мероприятий проведения работ, поставок оборудования, утвержденного приказом Министра образования и науки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снижение жалоб на качество тестов и процедуру проведения единого национального тестирования составит 5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обеспечение качества высшего образования согласно требованиям международных аккредитационных агентств.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7 с изменениями, внесенными постановлением Правительства РК 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057 "Увеличение уставного капитала АО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научно-технологический холдинг "Самғау""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259 исключено постановлением Правительства РК от 03.10.2008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911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058 "Целевые текущие трансферты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Астаны и Алматы на создание лингафонных и мультимедийных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кабинетов в государственных учреждениях начального, 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 и общего среднего образования"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2676454 тысячи тенге (два миллиарда шестьсот семьдесят шесть миллионов четыреста пятьдесят четыре тысячи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64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"Об образовании";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октября 2004 года N 1459 "О Государственной программе развития образования в Республике Казахстан на 2005-2010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оснащение общеобразовательных школ лингафонными и мультимедийными кабинетами для внедрения новых технологий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финансовая поддержка бюджетов областей, городов Астаны и Алматы для создания лингафонных и мультимедийных кабинетов общеобразовательных школ.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933"/>
        <w:gridCol w:w="973"/>
        <w:gridCol w:w="2333"/>
        <w:gridCol w:w="3993"/>
        <w:gridCol w:w="1533"/>
        <w:gridCol w:w="2573"/>
      </w:tblGrid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лингафонных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мульти-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текущих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лингафонных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началь-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ного,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вания,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качественное осна-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щение лингафонными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мультимедийными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общего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Прямой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образовательного процесса в соответствии с государственными общеобязательными стандартами образования учебным оборудованием нового поколения.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Оснащение государственных учреждений начального, основного среднего и общего среднего образования лингафонными и мультимедийными кабинетами в количестве не менее 483,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Акмолинская область - не менее 47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Актюбинская область - не менее 34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Алматинская область - не менее 25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Атырауская область - не менее 18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Восточно-Казахстанская область - не менее 24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Жамбылская область - не менее 31 единицы,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Западно-Казахстанская область - не менее 25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Карагандинская область - не менее 34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Кызылординская область - не менее 17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Костанайская область - не менее 25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Мангыстауская область - не менее 17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Павлодарская область - не менее 41 единицы,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Северо-Казахстанская область - не менее 46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Южно-Казахстанская область - не менее 56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 Алматы - не менее 26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 Астана - не менее 17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Конечные результаты: повышение качества обучения школьников, улучшение языковой подготовки учащихся, внедрение в образовательный процесс современных информационных технологий, управление учебным процессом в единой образовательной сети.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планируемая средняя стоимость 1-го кабинета составит не более 5,541 млн.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своевременное оснащение лингафонными и мультимедийными кабинетами, согласно договоров.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повышение качества обучения школьников на основе внедрения новых информационных технологий, модернизация материально-технического обеспечения учебным оборудованием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059 "Подготовка специалистов в организациях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профессионального, послесреднего образования"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: 968366 тысяч тенге (девятьсот шестьдесят восемь миллионов триста шестьдесят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в редакции постановления Правительства РК 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июля 2004 года "О государственной молодежной политике";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11, </w:t>
      </w:r>
      <w:r>
        <w:rPr>
          <w:rFonts w:ascii="Times New Roman"/>
          <w:b w:val="false"/>
          <w:i w:val="false"/>
          <w:color w:val="000000"/>
          <w:sz w:val="28"/>
        </w:rPr>
        <w:t xml:space="preserve">26, </w:t>
      </w:r>
      <w:r>
        <w:rPr>
          <w:rFonts w:ascii="Times New Roman"/>
          <w:b w:val="false"/>
          <w:i w:val="false"/>
          <w:color w:val="000000"/>
          <w:sz w:val="28"/>
        </w:rPr>
        <w:t xml:space="preserve">43, </w:t>
      </w:r>
      <w:r>
        <w:rPr>
          <w:rFonts w:ascii="Times New Roman"/>
          <w:b w:val="false"/>
          <w:i w:val="false"/>
          <w:color w:val="000000"/>
          <w:sz w:val="28"/>
        </w:rPr>
        <w:t xml:space="preserve">48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июля 2007 года "Об образовании";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октября 2004 года N 1459 "О Государственной программе развития образования в Республике Казахстан на 2005-2010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апреля 2000 года N 594 "О Концепции совершенствования государственной системы по обеспечению безопасности перевозок пассажиров и грузов";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мая 2000 года N 738 "О размерах и источниках социальной помощи нуждающимся гражданам в период получения ими образования";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ноября 2005 года N 1159 "О создании Республиканского государственного казенного предприятия "Межрегиональный профессиональный центр по подготовке и переподготовке кадров технического и обслуживающего труда для нефтегазовой отрасли" Министерства образования и науки Республики Казахстан;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декабря 2006 года N 1170 "О создании Республиканского государственного казенного предприятия "Межрегиональный профессиональный центр по подготовке и переподготовке кадров технического и обслуживающего труда для топливно-энергетической отрасли" Министерства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удовлетворение потребностей личности в интеллектуальном, культурном и нравственном развитии путем получения технического и профессионального, послесреднего образования и квалификации в избранной профессии, удовлетворение социально-экономических потребностей общества в квалифицированных специалистах с техническим и профессиональным, послесредним образованием.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подготовка и переподготовка специалистов в учебных заведениях технического и профессионального, послесреднего образования, представляющих для страны исключительно важное особое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976"/>
        <w:gridCol w:w="1057"/>
        <w:gridCol w:w="2582"/>
        <w:gridCol w:w="3808"/>
        <w:gridCol w:w="1559"/>
        <w:gridCol w:w="2744"/>
      </w:tblGrid>
      <w:tr>
        <w:trPr>
          <w:trHeight w:val="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(подпрограммы)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059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усло-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вий для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процесса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общеобязательными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учащихся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заказом на 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товку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техническим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утверждаемым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перечня,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Перечисление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тальных трансферт-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 Алматинскому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Чайковского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сметную документа-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N 9-198/2007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27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финансово-экономи-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ческому колледжу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сметную документа-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N 9с 185/04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25 июня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года), Алматинскому хореографическому училищу имени А.В. Селезнева (заключение государственной экспертизы на сметную документацию N 7-61/08 от 5 февраля 2008 года) на 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капитального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обучающимся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образовательно-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заказу в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зимних и 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каникул.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Пункт 6 с изменениями, внесенными постановлением Правительства РК 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Прямой результат: обучение среднегодового контингента - 3541 учащихся. Прием учащихся в Межрегиональный профессиональный центр Павлодарской области по подготовке и переподготовке специалистов технического и обслуживающего труда для топливно-энергетической отрасли на 2008-2009 учебный год - 300 человек. Охват стипендией учащихся составит не менее 60 процентов. Проведение капитального ремонта зданий Алматинского музыкального колледжа им. Чайковского, Семипалатинского финансово-экономического колледжа, Алматинского хореографического училища имени А.В. Селезнева. Приобретение основных средств организациям технического и профессионального, послесреднего образования. Ожидаемый контингент обучающихся, получающих денежную компенсацию на льготный проезд составит не более 3,1 тыс. учащихся.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доля выпускников, трудоустроенных по завершению обучения в текущем году и поступивших в вузы составит не менее 70 процентов; планируемая доля отчисленных обучающихся не более 6 процентов.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средний расход на подготовку одного обучающегося в год (без учета капитальных расходов) - 253,2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ожидаемое количество обучающихся, завершивших обучение с получением диплома о техническом и профессиональном, послесредним образовании, составит не менее 800 учащихся; исполнение учебной программы согласно учебного плана.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планируемая доля выпускников с техническим и профессиональным, послесредним образованием, окончивших колледж "с отличием" составит 10 процентов. Планируемая доля обучающихся, которая окончит колледж с положительными результатами итоговой государственной аттестации - 100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7 с изменениями, внесенными постановлением Правительства РК 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/>
          <w:color w:val="800000"/>
          <w:sz w:val="28"/>
        </w:rPr>
        <w:t xml:space="preserve">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ПРИЛОЖЕНИЕ 261-1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Паспорт дополнен приложением 261-1 в соответствии с постановлением Правительства РК 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066 "Трансферты на развитие бюджету города Астаны для участия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строительстве нового университета"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5000000 тысяч тенге (пять миллиардов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4 мая 2006 года N 111 "О Государственной программе социально-экономического развития города Астаны на 2006-2010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апреля 2007 года N 319 "Об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и создание эффективной системы подготовки высококвалифицированных кадров мирового класса, оказание образовательных услуг на уровне мировых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финансовая поддержка бюджета города Астаны для осуществления строительства нового университета.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73"/>
        <w:gridCol w:w="1053"/>
        <w:gridCol w:w="2573"/>
        <w:gridCol w:w="3793"/>
        <w:gridCol w:w="1553"/>
        <w:gridCol w:w="273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бюджету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в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 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разработка проектно-сметной документации и начало строительства нового университета в г.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выполнение объема строительно-монтажных работ согласно графика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согласно графику производства работ и заключенного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согласно строительным нормам и правилам, действующим на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262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076 "Целевые текущие трансферты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Астаны и Алматы на внедрение новых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системы в сфере образования"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: 7299278 тысяч тенге (семь миллиардов двести девяносто девять миллионов двести семьдесят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 в редакции постановления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"Об образовании";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6 апреля 2007 года N 310 "О дальнейших мерах по реализации Стратегии развития Казахстана до 2030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создание условий для поэтапного перехода к новому уровню образования, повышение качества образования, развитие информатизации образования, формирование у учащихся и учителей информационной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создание единой образовательной информационной среды системы образования, улучшение информатизации системы образования и повышение качества образования Республики Казахстан с целью интеграции его в мировое информационное образовательное пространство; предоставление организациям начального, основного среднего и общего среднего образования средств доступа к глобальным информационным ресурсам, посредством подключения школы к Интернету.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73"/>
        <w:gridCol w:w="1053"/>
        <w:gridCol w:w="2573"/>
        <w:gridCol w:w="3793"/>
        <w:gridCol w:w="1553"/>
        <w:gridCol w:w="273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текущих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  началь-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ного,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общего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2008 году будет приобретено оборудование и программное обеспечение и проведены работы по их установке и сопровождению, а также осуществлена абонентская оплата: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не менее 1000 школ (доукомплектование),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Акмолинская область - не менее 30 школ, Актюбинская область - не менее 40 школ, Алматинская область - не менее 85 школ, Атырауская область - не менее 36 школ, Восточно-Казахстанская область - не менее 78 школ, Жамбылская область - не менее 80 школ, Западно-Казахстанская область - не менее 40 школ, Карагандинская область - не менее 84 школ, Костанайская область - не менее 72 школ, Кызылординская область - не менее 68 школ, Мангыстауская область - не менее 18 школ, Павлодарская область - не менее 55 школ, Северо-Казахстанская область - не менее 60 школ, Южно-Казахстанская область - не менее 108 школ, город Алматы - не менее 113 школ, город Астана - не менее 33 школ;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не менее 721 школы,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Акмолинская область - не менее 22 школ, Актюбинская область - не менее 29 школ, Алматинская область - не менее 66 школ, Атырауская область - не менее 26 школ, Восточно-Казахстанская область - не менее 61 школ, Жамбылская область - не менее 58 школ, Западно-Казахстанская область - не менее 29 школ, Карагандинская область - не менее 77 школ, Костанайская область - не менее 52 школ, Кызылординская область - не менее 56 школ, Мангыстауская область - не менее 13 школ, Павлодарская область - не менее 40 школ, Северо-Казахстанская область - не менее 23 школ, Южно-Казахстанская область - не менее 107 школ, город Алматы - не менее 47 школ, город Астана - не менее 15 школ;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будет внедрена многофункциональная система в учебный процесс.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планируемый средний расход на: приобретение оборудования и программного обеспечения, а также по их установке для доукомплектования 1 школы составит 5987,9 тыс. тенге, новой 1 школы - 1219,4 тыс. тенге; абонентскую оплату в месяц составит 27,6 тыс. тенге; оплату обучения 1-го педагога в год составит 1,676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внедрение системы интерактивного обучения в государственной системе начального, основного среднего и общего среднего образования, согласно заключенных договоров.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организациям образования высокоскоростного доступа к глобальным информационным ресурсам.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ПРИЛОЖЕНИЕ 262-1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Паспорт дополнен приложением 262-1 в соответствии с постановлением Правительства РК 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077 "Целевые текущие трансферты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Астаны и Алматы на выплату стипендий обучающимся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организациях технического и профессионального, послесреднего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на основании государственного заказа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исполнительных органов"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192806 тысяч тенге (сто девяносто два миллиона восемьсот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47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"Об образовании";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февраля 2008 года N 116 "Об утверждении Правил выплаты государственных стипендий отдельным категориям обучающихся в организациях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социальная поддержка обучающихся в организациях технического и профессионального, послесреднего образования в рамках государственного заказа.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финансовая поддержка бюджетов областей, городов Астаны и Алматы путем доведения размера стипендии с 5147 тенге до 6000 тенге обучающимся в технических и профессиональных, послесредних учебных заведениях на основании государственного заказа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73"/>
        <w:gridCol w:w="1053"/>
        <w:gridCol w:w="2573"/>
        <w:gridCol w:w="3793"/>
        <w:gridCol w:w="1553"/>
        <w:gridCol w:w="273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циях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текущих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доведения размера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обучающимся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с 5 147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до 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свое-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временной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разницы в размере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обучающимся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Прямой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Доведение размера стипендий обучающимся в технических и профессиональных, послесредних учебных заведениях на основании государственного заказа местных исполнительных органов с 5147 тенге до 6000 тенге. Среднегодовой контингент стипендиатов по областям 55 102, в том числе: Акмолинская - 2545, Актюбинская - 2868, Алматинская - 2521, Атырауская - 1901, Восточно-Казахстанская - 4520, Жамбылская - 3428, Западно-Казахстанская - 2333, Карагандинская - 6250, Костанайская - 4078, Кызылординская - 2320, Мангыстауская - 2472, Павлодарская - 2809, Северо-Казахстанская - 2494, Южно-Казахстанская - 6200, а также города Алматы - 5220 и города Астана - 3143.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показателя успеваемости обучающихся в организациях технического и профессионального, послесреднего образования на основании государственного заказа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Финансово-экономический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разница ежемесячной выплаты стипендии в среднем на 1-го обучающегося составит - 853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своевременной выплаты разницы в размере стипендии обучающимся в организациях технического и профессионального, послесреднего образования на основании государственного заказа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обеспеченность стипендией от общего контингента - 70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262-2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Паспорт дополнен приложением 262-2 в соответствии с постановлением Правительства РК 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080 "Изучение актуальных проблем в области образования"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70000 тысяч тенге (семьдесят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2001 года "О науке",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6 апреля 2007 года N 310 "О дальнейших мерах по реализации Стратегии развития Казахстана до 2030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содействие социально-экономическому развитию страны. Определение на основе актуальных исследований путей и механизмов повышения конкурентоспособности в области образования и их эффективного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проведение актуальных исследований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73"/>
        <w:gridCol w:w="1053"/>
        <w:gridCol w:w="2573"/>
        <w:gridCol w:w="3793"/>
        <w:gridCol w:w="1553"/>
        <w:gridCol w:w="273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аналитические исследования по актуальным вопросам в области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будут сформированы отчеты, разработаны методические рекомендации.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Повышение информированности организаций образования и граждан Республики Казахстан по актуальным вопросам в области образования. Выработка рекомендаций и предложений для обеспечения эффективного развития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Финансово-экономический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актуальные исследования в области образования - 70000,0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выполнение запланированных мероприятий в установленные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уровня качества исследований в соответствии с требованиями заказчика. Охват отдельных наиболее актуальных вопросов в области образования, актуальные исследования и рекомендации по которым будут способствовать их эффективному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262-3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№ 1224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Паспорт дополнен приложением 262-3 в соответствии  с постановлением Правительства РК от 03.10.2008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911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081 "Формирование уставного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АО "Национальный научно-технологический холдинг "Парасат"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2008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1400000 тысяч тенге (один миллиард четыреста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 в редакции постановления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2001 года "О науке";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марта 1996 года № 2895 "О мерах по совершенствованию системы государственного управления наукой в Республике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6 апреля 2007 года № 310 "О дальнейших мерах по реализации Стратегии развития Казахстана до 2030 года";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июня 2007 года № 348 "О Государственной программе развития науки Республики Казахстан на 2007-2012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государства народу Казахстана "Новый Казахстан в новом мире" от 28 февраля 2007 года;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ноября 2006 года № 1057 "О создании акционерного общества "Фонд науки";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апреля 2007 года № 319 "Об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августа 2007 года № 758 "Об утверждении Плана мероприятий на 2007-2009 годы (1 этап) по реализации Государственной программы развития науки Республики Казахстан на 2007-2012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условий для научно-технологического развития страны путем: содействия развитию научных исследовательских и опытно-конструкторских работ, обеспечивающих практическую реализацию результатов научных исследований в стране, в том числе путем финансирования проектов по научно-исследовательским и опытно-конструкторским работам.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высококачественного аналитического сопровождения исследований и разработок новых конкурентоспособных технологий для горно-металлургической и углеводородной отраслей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4 с изменениями, внесенными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комплекса мероприятий по финансированию проектов по научно-исследовательским и опытно-конструкторским работам, в том числе проведению отбора, анализа, экспертизы, мониторинга проектов и других мероприятий, направленных на содействие развитию научно-исследовательских и опытно-конструкторских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073"/>
        <w:gridCol w:w="1273"/>
        <w:gridCol w:w="2473"/>
        <w:gridCol w:w="4253"/>
        <w:gridCol w:w="1693"/>
        <w:gridCol w:w="229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(подпрограммы)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"Парасат"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 "Парасат"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пополнения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дочерней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науки"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и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конструкторских работ.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уставного капитала АО "Национальный научно-технологичес-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холдинг "Парасат" для пополнения уставного капитала дочерней организации АО "Центр наук о земле, металлургии и обогащения" в целях оснащения национальных научных лабораторий открытого типа по направлению "Технологии для углеводородной и горно-металлургичес-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секторов и связанных с ними сервисных отраслей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"Парасат"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6 с изменениями, внесенными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пополнение уставного капитала АО "Фонд науки" через формирование уставного капитала АО "Национальный научно-технологический холдинг "Парасат".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пополнение уставного капитала АО "Центр наук о земле, металлургии и обогащения" через формирование уставного капитала АО "Национальный научно-технологический холдинг "Парасат".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комплексной системы поддержки научно-исследовательских и опытно-конструкторских работ; повышение капитализации рынка научно-технической продукции и услуг; опытное внедрение к 2012 году не менее 5 перспективных проектов по научно-исследовательским и опытно-конструкторским работам.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повышение эффективности деятельности компаний, вошедших в состав АО "Национальный научно-технологический холдинг "Парасат";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практической реализации результатов научно-исследовательских и опытно-конструкторских работ в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7 с изменениями, внесенными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263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 "Борьба с наркоманией и наркобизнесом"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: 7442 тысячи тенге (семь миллионов четыреста сорок две тысячи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 в редакции постановления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"Об образовании";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октября 2004 года N 1459 "О Государственной программе развития образования в Республике Казахстан на 2005-2010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ноября 2005 года N 1678 "Об утверждении Стратегии борьбы с наркоманией и наркобизнесом в Республике Казахстан на 2006-2014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апреля 2006 года N 240 "О Программе борьбы с наркоманией и наркобизнесом в Республике Казахстан на 2006-2008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привитие навыков здорового образа жизни, предотвращение распространения наркомании и наркозависимости среди подростков и молодежи, укрепление взаимодействия государственных органов в борьбе с наркоманией и наркобизнесом.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комплекса мер, направленных на социальную профилактику наркомании среди несовершеннолетних и молодежи, пропаганда здорового образа жизни, проведение мероприятий, направленных на оздоровление и реабилитацию наркозависимых.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933"/>
        <w:gridCol w:w="973"/>
        <w:gridCol w:w="2333"/>
        <w:gridCol w:w="3993"/>
        <w:gridCol w:w="1533"/>
        <w:gridCol w:w="2573"/>
      </w:tblGrid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нарко-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бизнесом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ятий по поддержке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неправительственных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молодежных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занятых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 и реабили-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наркозависи-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лиц.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антинаркотической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тематике для педа-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гогов,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конкурса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плакатов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 по 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лактике наркомании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наркобизнеса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гуманитарных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Прямой результат: Формирование здорового образа жизни и иммунитета у детей, подростков и молодежи.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Сокращение количества наркозависимых лиц среди обучающихся в образовательных учреждениях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Эффективное расходование средств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Проведение мероприятий согласно утвержденному графику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Осознание учащимися, молодежью вреда наркомании, пагубных последствий от употребления наркотических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Снижение уровня незаконного употребления наркотических веществ и привитие навыков здорового образа жизни у 45 % учащейся и студенческой молодежи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264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225 -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 "Развитие человеческого капитала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электронного правительства"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: 321800 тысяч тенге (триста двадцать один миллион восемьсот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 в редакции постановления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11 января 2007 года "Об информатизации";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апреля 2000 года N 492 "О развитии единого информационного пространства в Республике Казахстан и создании закрытого акционерного общества "Национальные информационные технологии";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2006 года N 995 "Об утверждении Программы снижения информационного неравенства в Республике Казахстан на 2007-2009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снижение информационного неравенства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создание нормативной правовой базы и методологической базы, создание, формирование и развитие электронных образовательных услуг для населения; мониторинг результатов обучения населения компьютерной грамотности; проведение предпроектных работ по созданию учебно-консалтингового центра дистанционного и очного обучения в области информационной технологии и менеджмента, внедрение новых экспортных возможностей информации, знаний, услуг, программного обеспечения продукта, предоставление сервисов информационно-коммуникационных технологий, обучение для вхождения населения в информационное общество, в том числе дистанционное, а также всеобщий доступ к Интернет, массовое обучение населения использованию информационно-коммуникационных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933"/>
        <w:gridCol w:w="973"/>
        <w:gridCol w:w="2333"/>
        <w:gridCol w:w="3993"/>
        <w:gridCol w:w="1533"/>
        <w:gridCol w:w="2573"/>
      </w:tblGrid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тренин-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говых курсов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тьюторов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обучению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Тиражирование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пособия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языке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обучению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Тиражирование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издания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русском языке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обучению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школ,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лицеев, профшкол,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 ВУЗов.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Прямой результат: Учебно-методические пособия и электронные учебные издания в количестве 500 000 экземпляров.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Повышение показателя компьютерной грамотности населения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Выполнение мероприятий будет осуществлено согласно установленному сроку в соответствии с утвержденными графиками.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Снижение информационного неравенства в Республике Казахстан и увеличение количества компьютерной грамотности населения на 13,2 %.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Обучение компьютерной грамотности населения, способствующее снижению информационного неравенства в Республике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