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5688" w14:textId="5c55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404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409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404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"Участие в обеспечении безопасности охраняемых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церемониальных ритуалов"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2251247 тысяч тенге (два миллиарда двести пятьдесят один миллион двести сорок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декабря 1995 года "О Республиканской гвардии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22 января 1999 года N 30 "Об определении организационной структуры и общей штатной численности военнослужащих, рабочих и служащих Республиканской гвардии";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августа 2004 года N 1428 "Об утверждении Положения о Республиканской гвардии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2006 года N 201 "Об утверждении Государственного протокола";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марта 2007 года N 304 "О некоторых мерах по дальнейшему проведению административной реформы";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октября 2002 года N 352 "Об утверждении Перечня особо важных государственных объектов, а также зданий, сооружений и служебных помещений, охраняемых Республиканской гвардией".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безопасности Главы государства и иных охраняемых лиц; охрана особо важных государственных объектов; выполнение протокольных церемониальных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участие в обеспечении безопасности охраняемых лиц; участие в выполнении церемониальных ритуалов; охрана особо важных государственных объектов;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осуществление мероприятий в условиях режима военного и чрезвычайного положения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3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лючениям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7-237/2005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 № 7-495/08 от 9 сентября 2008 года.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62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жизнедея-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1634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теров - 2 едини-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цы,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бое-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готовности.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лиц - до 8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 - 10;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проведенных протокольных церемониальных мероприятий - 95;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 охраняемых лиц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безопасности охраняемых объектов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протокольных церемониальных ритуалов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вооружением - 75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военной и автомобильной техникой - 70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технологическим оборудованием - 25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 сотрудника центрального аппарата для организации работы подведомственных учреждений в целях обеспечения безопасности Главы государства, иных охраняемых лиц и объектов и выполнения протокольных церемониальных ритуалов 2478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 военнослужащего подведомственных учреждений для обеспечения безопасности Главы государства, иных охраняемых лиц и объектов и выполнения протокольных церемониальных ритуалов 1054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 планом проведения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охраняемые лица, которые "удовлетворены" состоянием своей безопасности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"Строительство объектов Республиканской гвардии"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430705 тысяч тенге (четыреста тридцать миллионов семьсот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и улучшение инфраструктуры Республиканской гвардии Республики Казахстан для поддержания постоянной боевой готовности подразделений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постоянной боевой готовности и стимулирование военнослужащих по контракту путем строительства объектов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 гвар-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от 12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1223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завершению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гаражами в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мическое 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от 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2-112/06).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ввод в эксплуатацию многоквартирного жилого комплекса со встроенными помещениями и гаражами в городе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развитие объектов Республиканской гвардии для создания условий военнослужащим Республиканской гвардии и повышения боевой готовности.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406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"Лечение военнослужащих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70557 тысяч тенге (семьдесят миллионов пятьсот пятьдесят 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военнослужащих и членов их семей квалифицированной медицинской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минимизировать процент заболеваемости военнослужащих и членов их семей; максимально обеспечить всех больных медикаментами и медицинскими препаратами, необходимыми для оказания полного спектра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53"/>
        <w:gridCol w:w="27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Госпи-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гвардии,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помощью.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комплекта 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обращений военнослужащих и членов их семей для получения качественного медицинского обеспечения - 6500;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снижения уровня заболеваемости среди военнослужащих и членов их семей - 30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в год на медицинское обеспечение 1-го человека - 1,1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 сотрудника - 1248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военнослужащих, прошедших в срок углубленное медицинское обследование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военнослужащих своевременно получивших медицинское лечение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военнослужащих и членов их семей, удовлетворенных качеством и своевременностью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407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 специалистов с высшим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2471 тысяча тенге (два миллиона четыреста семьдесят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декабря 1995 года "О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подготовка специалистов с высшим военным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максимально увеличить процент воинских должностей, которые могут быть укомплектованы высококвалифицированными кадрами; увеличить процент военнослужащих, имеющих высшее военное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5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церского соста-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получивших высшее военное образование - 2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продолжающих обучение - 5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должностей подлежащих укомплектованию военнослужащими с высшим военным образованием - 23;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укомплектованных военнослужащими с высшим военным образованием - 15;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подлежащих доукомплектованию военнослужащими с высшим военным образованием - 8.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обучения 1-го слушателя высшего военно-учебного заведения 494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перечисление оплаты за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военнослужащие, освоившие программу обучения за учебный год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структурных подразделений Республиканской гвардии Республики Казахстан, удовлетворенных качеством полученных знаний выпускниками высших военно-учебных заведений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408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"Обеспечение жильем военнослужащих"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99515 тысяч тенге (девяносто девять миллионов пятьсот пятнадцать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военнослужащих Республиканской гвардии Республики Казахстан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минимизировать количество военнослужащих нуждающихся в жилье.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6"/>
        <w:gridCol w:w="1579"/>
        <w:gridCol w:w="288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стаж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лет,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статьей 12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1993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 статусе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и чле-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их семей".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человек, получивших жилье - 6.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военнослужащие, улучшившие жилищно-бытовые условия (6 военнослужащих из 359 нуждающихся) - 1,7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1-го квадратного метра площади приобретенного жилья 282 196 тенге: средняя стоимость 1-й квартиры 16 667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жильем.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военнослужащие, которые удовлетворены качеством приобретенного жилья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409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 "Борьба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экстремизма и сепаратизма" 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54890 тысяч тенге (пятьдесят четыре миллиона восемьсот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борьбе с терроризмом";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февраля 2005 года "О противодействии экстремизму".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предупреждение, выявление и пресечение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участие в межведомственных оперативно-профилактических мероприятиях и специальных операциях по предупреждению, выявлению и пресечению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1033"/>
        <w:gridCol w:w="2953"/>
        <w:gridCol w:w="2893"/>
        <w:gridCol w:w="1773"/>
        <w:gridCol w:w="29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проявле-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мизма и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и спутни-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 связи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 - 10;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оснащенность охраняемых объектов специальными и техническими средствами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1 военнослужащего обеспеченного специальными и техническими средствами 62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 планом проводимых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граждане республики, оценившие своевременность действий по предотвращению террористических актов, как "удовлетворенное" и выше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