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b472" w14:textId="ab4b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2008 год
(Агентство Республики Казахстан по борьбе с экономической и коррупционной преступностью (финансовая полиция)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2007 года N 1224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2008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борьбе с экономической и коррупционной преступностью (финансовой полиции)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398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399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400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401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402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398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не вводится в базу данных "Закон".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399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не вводится в базу данных "Закон".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400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618 - Агентство Республики Казахстан по борьбе с экономической 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коррупционной преступностью (финансовая полиция)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информационно-телекоммуникационной системы"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198568 тысяч тенге (сто девяносто восемь миллионов пятьсот шестьдесят восемь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ноября 2004 года N 1471 "О Государственной программе формирования "электронного правительства" в Республике Казахстан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23 декабря 2005 года N 1686 "О Государственной программе борьбы с коррупцией на 2006-2010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повышение эффективности борьбы с экономическими и финансовыми правонарушениями и преступлениями на основе применения современных информационных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автоматизация процессов оперативно-служебной деятельности органов финансовой полиции по выявлению, пресечению и расследованию экономических и финансовых преступлении и правонарушений; организация межведомственного взаимодействия органов финансовой полиции с другими органами Республики Казахстан в автоматизированном режиме; создание единого информационного банка данных органов финансовой полиции с системой информационной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53"/>
        <w:gridCol w:w="933"/>
        <w:gridCol w:w="2973"/>
        <w:gridCol w:w="4173"/>
        <w:gridCol w:w="1533"/>
        <w:gridCol w:w="275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 программы (подпрограмм)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2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 автома-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и 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ражированию приклад-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обуче-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ЕАИТС АБЭКП РК.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-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станций в комп-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лекте, Notebook,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сетевых принтеров,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активов,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система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базами данных Oracle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Database Enterprise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Edition 10,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клиентское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Lotus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Notes 7.x,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серверное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Lotus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Domino R7.x,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"АФП-ИДЕНТИФИКАЦИЯ";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"АФП-ОБРАЗ++".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эко-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повышение раскрываемости экономических и коррупционных преступлений; снижение уровня криминальной экономики; повышение возвратности в бюджет государства средств, скрываемых от налогообложения или вовлеченных в криминальный оборот; снижение уровня экономической и коррупционной преступности.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Прямой результат: ожидается значительный рост эффективности работы органов финансовой полиции при исполнении возложенных Президентом и Правительством Республики Казахстан задач, что в свою очередь позитивно отразится на экономической стабильности государства и росте общего благосостояния страны.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интеграция и территориальная централизации автоматизации органов финансовой полиции позволит объединить данные информационных систем государственных органов для достижения максимальной эффективности служебной деятельности органов финансовой полиции.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401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не вводится в базу данных "Закон".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402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не вводится в базу данных "Закон".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