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450a" w14:textId="ac84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 (Министерство энергетики и минеральных ресурсов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и минеральных ресурсов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290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299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311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312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313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314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энергетики и минеральных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
</w:t>
      </w:r>
      <w:r>
        <w:rPr>
          <w:rFonts w:ascii="Times New Roman"/>
          <w:b w:val="false"/>
          <w:i w:val="false"/>
          <w:color w:val="000000"/>
          <w:sz w:val="28"/>
        </w:rPr>
        <w:t>
: 884902 тысячи тенге (восемьсот восемьдесят четыре миллиона девятьсот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4.2 </w:t>
      </w:r>
      <w:r>
        <w:rPr>
          <w:rFonts w:ascii="Times New Roman"/>
          <w:b w:val="false"/>
          <w:i w:val="false"/>
          <w:color w:val="000000"/>
          <w:sz w:val="28"/>
        </w:rPr>
        <w:t>
 раздела 4 Военной доктрины Республики Казахстан, утвержденный Указом Президента Республики Казахстан от 21 марта 2007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использовании атомной энергии" от 14 апреля 1997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недрах и недропользовании" от 27 января 1996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8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мобилизационной подготовке и мобилизации" от 16 июня 1997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11 января 2007 года "О лицензировании";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2000 года N 108 "Об утверждении Правил предоставления права недропользования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1105 "Вопросы Министерства энергетики и минеральных ресурсов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1106 "Вопросы Комитета по государственному энергетическому надзору Министерства энергетики и минеральных ресурсов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1108 "Вопросы Комитета по атомной энергетике Министерства энергетики и минеральных ресурсов Республики Казахстан"; п.58 постановления Правительства Республики Казахстан от 19 июля 2006 года N 684-16 "О реализации Указа Президента Республики Казахстан "Об утверждении Мобилизационного плана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государственной политики и координация процесса управления в сферах энергетики, включая атомную, минеральных ресурсов, нефтехимической и атомной промышленности; определение порядка обеспечения электроэнергией Вооруженных Сил, других войск и воинских формирований, населения Республики Казахстан в период мобилизации, военного положения и в военное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государственной политики, обеспечение государственного регулирования и совершенствование процесса координации управления в сферах энергетики и минеральных ресурсов, включая атомную, нефтехимической и атомной промышленности;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разработка нормативного правового акта на военное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53"/>
        <w:gridCol w:w="2553"/>
        <w:gridCol w:w="4133"/>
        <w:gridCol w:w="1333"/>
        <w:gridCol w:w="277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ресурсов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мических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водств,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и независи-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мости,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 ресурсов.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лицензий,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инспекций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претендующих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лицензируе-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мыми видами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 (инспекций)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зиатами 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правил;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лицензий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включая 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изуче-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недр, разведку,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добычу, совмещенную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 и добычу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ваний, находящихся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недропользова-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объявление конкур-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через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недр, 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выставлению на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конкурса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геоло-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подачи конкурсных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конкурсов,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недр.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недр,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геологическому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 недр и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рингу, 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вождение, 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ремонт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 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в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военное время.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недропользо-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управлений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и отрас-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на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для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 нужд,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работы,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установка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сигнализа-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"Востоказнедра"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"Южказнедра".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вождение, 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ремонт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нефтегазовой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электроэнергетики;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изучению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соответствующим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языкам.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терства, ведомств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и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формационных систем: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WEB-сайта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терства, ведомств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"1-С: "Предприятие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ИИС "Формирование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уточнение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Доработка, сопровож-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"Лицензирование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расход-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 средств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новка, монтаж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лительного, сетево-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и электри-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программных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 для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ведомств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телекоммуни-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услуг.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государственной политики и государственное регулирование в сферах энергетики, включая атомную, минеральных ресурсов, нефтегазовой, нефтехимической и атомной промышленности, в области энергосбережения, использования возобновляемых и нетрадиционных источников энергии; нормативно-правовой акт, определяющий порядок пользования электрической энергией в период мобилизации и военное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- 27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государственному языку - 92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английскому языку - 24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устойчивого развития в сферах энергетики, включая атомную, минеральных ресурсов, нефтегазовой, нефтехимической и атомной промышленности, в области энергосбережения, использования возобновляемых и нетрадиционных источников энергии; доведение нормативного правового акта, определяющего порядок пользования электрической энергией в период мобилизации и военное время до территориальных и местных исполнительных органов за их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- 64185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- 27967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- 35000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запланированных мероприятий согласно утвержденным срокам.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выполнение возложенных на Министерство энергетики и минеральных ресурсов Республики Казахстан функций;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 - 9 %; доля государственных служащих, которые будут работать с документами на английском языке после прохождения курсов обучения английскому языку - 3 %; доля государственных служащих, которые будут назначены на вышестоящую должность после прохождения курсов повышения квалификации - 1 %; соблюдение действующего законодательства о лицензировании и уменьшение нарушений лицензиатами; оперативное проведение инспекций субъектов, претендующих на занятие лицензируемых видов деятельности; совершенствование и адаптация к рыночным условиям нормативной правовой базы мобилизационной подготовки и мобилизации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"Обеспечение ведения учета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пользования которым подлежит передаче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подрядчикам по нефтегазовым проектам"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18192 тысячи тенге (восемнадцать миллионов сто девяносто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июля 2000 года N 422 "О перечне объектов государственной собственности, не подлежащих приватизации"; постановление Правительства Республики Казахстан от 14 ноября 1997 года N 1568 "О некоторых вопросах Окончательного Соглашения о Разделе Продукции по Карачаганакскому нефтегазоконденсатному месторождению";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марта 2003 года N 240 "О создании государственного учреждения "Капиталнефтегаз" Министерства энергетики и минеральных 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компетентного органа информацией о наличии и состоянии государственных активов, используемых в рамках нефтегазовых проектов, в целях своевременного принятия мер по обеспечению их сохранности; учет государственных активов, используемых в рамках нефтегазовых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бухгалтерского учета государственного имущества, право пользования которым подлежит передаче подрядчикам по нефтегазовым проектам и принятие на учет имущества, передаваемого подрядчиком государству после возмещения затрат по нефтегазовым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93"/>
        <w:gridCol w:w="933"/>
        <w:gridCol w:w="2893"/>
        <w:gridCol w:w="3733"/>
        <w:gridCol w:w="1553"/>
        <w:gridCol w:w="27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лежит переда-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 подрядчи-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по 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- 16 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по нефтегазо-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проектам.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ведение учета государственных активов, подлежащих передаче подрядчикам по нефтегазовым проектам, ведение реестра государственных активов, стоимостью 65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Передача материальных ресурсов снятых с эксплуатации, в коммунальную собственность Западно-Казахстанской области для нужд социального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надлежащий учет государственного имущества, используемого подрядчиками в нефтегазовых проектах.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затраты на содержание одного служащего - 1137 тыс. тенге; эффективность для Республики Казахстан достигается посредством выполнения обязательств по передаче активов согласно условиям окончательного соглашения о разделе продукции и договора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ведение учета в соответствии с инструкцией "По ведению бухгалтерского учете государственного имущества, находящегося в эксплуатации у подрядчика по Окончательному соглашению о разделе продукции Карачаганакского месторождения и переданного концессионеру по договору концессии внутренней и международной газотранспортных систем и хозяйственной деятельности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геологии использования недр"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99881 тысяча тенге (девяносто девять миллионов восемьсот восемьдесят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января 1996 года "О недрах и недропользовании";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9 июля 2001 года "О науке";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 совершенствование эффективной системы геологических исследований, направленных на выявление дополнительных запасов полезных ископаемых для действующих горнорудных и нефтеперерабатывающих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выявление региональных и локальных закономерностей размещения углеводородного сырья, подземных вод, крупных и богатых месторождений меди, свинца, цинка, золота, редких металлов; разработка новых образцов техники для проведения геологоразведочных работ; разработка новых научных концепций и подходов при проведении геологоразведочных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13"/>
        <w:gridCol w:w="2533"/>
        <w:gridCol w:w="4073"/>
        <w:gridCol w:w="1353"/>
        <w:gridCol w:w="2733"/>
      </w:tblGrid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недр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 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по следую-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оценка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прогноз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концепций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научные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по методике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изучения,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геоло-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отрасли;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специализированные петрометаллогенические карты по локализации металлогенического прогноза в различных уровнях; два хроноуровня кембрийской системы и Атлас опорных стратиграфических разрезов - базисная основа геологического картирования; методика дешифрирования внутрискважинных видеонаблюдений для оценки технического состояния скважин и геологии околоскважинного пространства; методика ориентирования боковых стволов скважин; космогеологическая карта РК м-ба 1:1000000; Атлас "Геодинамика Каспийского региона и геодинамический атлас территории РК на основе интерпретации космического зондирования Земли"; электронная версия геологических коллекций по Западному Казахстану.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выявление новых месторождений твердых полезных ископаемых на основе петрометаллогенических карт; стратиграфическая основа для геологического картирования; оценка технического состояния стволов скважин и информация о геологии прискважинного пространства; геодинамические модели Каспийского региона и территории РК; космогеологическая основа для выявления месторождений полезных ископаемых; электронная версия геологических коллекций для решения задач геологического картирования и выявления месторождений полезных ископаемых.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общая стоимость проведения прикладных научных исследований в области геологии использования недр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"Оценка состояния и прогноз развития минерально-сырьевой базы и ее информационное обеспечение" (5 отчетов - рекомендаций, завершаемые работы) - 7550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"Разработка концепций геологического развития территории Казахстана" (2 отчета - рекомендации, завершаемые работы) - 44838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"Разработка новых технологий геологоразведочных работ" (2 разработки - рекомендации, завершаемые работы) - 11000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"Научные разработки по методике проведения государственного геологического изучения, информационное обеспечение геологической отрасли" (4 новые разработки) - 28707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направлению "Разработка новых опытно-конструкторских технологий проведения геологоразведочных работ, их техническое обеспечение" (1 новая разработка) - 7786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фактических и установленных сроков проведения научно-технических разработок.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выявление труднооткрываемых месторождений важнейших видов минерального сырья, углеводородов и подземных вод путем создания научной основы для их открытия; сокращение сроков и затрат геологоразведочных работ при выявлении месторождений полезных ископаемых.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"Прикладные научные исследования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нефтехимии и минеральных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898900 тысяч тенге (восемьсот девяносто восемь миллионов девятьсот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2001 года "О науке";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мая 2003 года N 1096 "О Стратегии индустриально-инновационного развития Республики Казахстан на 2003-2015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апреля 2004 года N 405 "Об утверждении научно-технической программы "Развитие атомной энергетики в Республике Казахстан на 2004-2008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годы" (второй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разработка наукоемких ядерных технологий, методов и систем, направленных на развитие и повышение безопасности и эффективности атомной энергетики; достижение устойчивого развития страны путем диверсификации отраслей экономики, способствующей отходу от сырьевой направленности, подготовка условий для перехода в долгосрочном плане к сервисно-технологической экономике; научная и техническая поддержка экспериментальных исследований на установке КТМ и обеспечение ее эксплуатации; разработка наукоемких технологий, новых методов и систем, направленных на развитие комплексных научных исследований в области физики, химии, биологии с использованием тяжелых 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научно-техническая поддержка атомной отрасли в Казахстане на основе передовых технологий с учетом опыта ведущих атомных держав, развития аппаратурной и методической базы радиоэкологических исследований, создание эффективной системы обращения с радиоактивными отходами и отработанным ядерным топливом на уровне современных международных требований, создание национальной отрасли производства радиофармпрепаратов;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материаловедческие исследования воздействия плазмы на материалы первой стенки и дивертора КТМ; исследование процессов взаимодействия плазмы с поверхностью материалов, образования пристеночной плазмы и пылевых частиц в КТМ; изучение динамических процессов и диагностика плазмы КТМ. Современные компьютерные технологии и информационные системы управления плазмой КТМ; научно-методическое обеспечение обслуживающего персонала КТМ.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методов оценки параметров (запасы, содержание, морфология) слабоизученных малых и средних рудных и нерудных объектов, разработка экспресс-методов проектирования горных работ при освоении малых и средних месторождений твердых полезных ископаемых в условиях неполной информации о рудных и нерудных объектах, разработка методов и программного обеспечения экономической оценки слабоизученных малых и средних объектов недропользования и рисков их освоения с учетом инфраструктурных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научных исследований с использованием ускорителя тяжелых ионов ДЦ-60 для разработки новых продуктов на основе мембранных нанотехнологий.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33"/>
        <w:gridCol w:w="953"/>
        <w:gridCol w:w="2533"/>
        <w:gridCol w:w="4313"/>
        <w:gridCol w:w="1333"/>
        <w:gridCol w:w="2753"/>
      </w:tblGrid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ливно-энер-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поддержка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геотех-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 при освоении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предтендерной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средних,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физики,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ускорителя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ионов ДЦ-60.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Перечисление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питальных трансфер-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научным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зациям, осуществляю-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прикладные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исследования,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приобретаемого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Проведение прикладных научных исследований по программе "Развитие атомной энергетики в Республике Казахстан": получены количественные данные, характеризующие радиационную обстановку в местах проведения ядерных взрывов и размещения ядерных установок; организация систем мониторинга окружающей среды и природных ресурсов в рамках Единой государственной системы мониторинга; разработка и осуществление мероприятий по снижению риска от воздействия радиационно-опасных объектов и территорий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разработана экономическая модель развития энергетики в разных регионах Казахстана; оценка геофизического состояния предполагаемых мест размещения атомных станций, разработка технических методов, обеспечивающих ядерную и радиационную безопасность объектов атомной энергетики Республики Казахстан; методы и технологии по повышению безопасности и эффективности ядерной и термоядерной 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разработаны и освоены технологии производства ряда новых радиофармпрепаратов, радиоизотопов и закрытых источников ионизирующего излучения, разработка радиационной технологии получения водонабухающих полимеров;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системы геофизического мониторинга ядерных испытаний; развитие методов изучения и оценки состояния недр в местах проведения подземных ядерных взрывов, изоляции РАО, строительства и эксплуатации ядерных установок;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продолжены работы по развитию образовательных технологий подготовки кадров для атомной отрасли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Проведение прикладных научных исследований по научно-технической поддержке создания и эксплуатации казахстанского термоядерного материаловедческого реактора Токамак: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выявлены особенности изменений микроструктуры и химического состава приповерхностных слоев образцов материалов защиты первой стенки и дивертора КТМ в условиях характерных тепловых нагрузок и эрозивных воздействий;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 комплекс компьютерных программ для моделирования процессов взаимодействия плазмы с материалом покрытия, диффузии примеси, эволюции дефектной структуры и изменения свойств материалов покрытия;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работа по монтажу отдельных частей стенда для имитационных испытаний диагностических систем, оборудования и материалов КТМ; подготовлены диагностики и разработаны программы работ по наладке оборудования имитационного стенда, отработке отдельных диагностических систем и методик измерения при исследовании взаимодействия плазмы с конструкционными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разработаны методики калибровки физических диагностик токамака КТМ, данные опытной калибровки и настройки диагностик токамака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создана система клиент-серверного ПО для анализа физических процессов по экспериментальным данным с учетом калибровок диагностик токамака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экспериментальные данные исследований микроволновых и рентгеновских систем физических диагностик плазмы;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методическая и аппаратурная база для разработки перспективных систем диагностики плазмы;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предварительные экспериментальные данные о работоспособности системы и реальных газодинамических характеристиках молекулярного пучка; данные экспериментального исследования взаимодействия изотопов водорода с графитом при условиях, близких к рабочим условиям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создана и внедрена автоматизированная система поиска и обмена информации на базе Web-сайта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получены данные о работоспособности отдельных диагностических систем Токамака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продолжена работа по разработке методик научных экспериментов на уникальной установке и организация на их основе тренинга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продолжены работы по изучению процессов пылеобразования и исследованию свойств пристеночной пылевой плазмы, как на экспериментальных стендах, так и на токамаке Т-10;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результаты реального физического эксперимента на токамаке Т-10 и их анализ; изучение принятых в мире стандартов обработки и представления данных на таких уникальных установках как Т-10.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Проведение прикладных научных исследований по развитию геотехнологии при освоении и предтендерной подготовке средних, малых месторождений полезных ископаемых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сформирована схема построения трехмерных моделей на основе неоднородных, неравномерно расположенных в пространстве геологических данных; начато формирование банка данных технологических свойств руд; обоснованы возможности использования внутрискважинных теленаблюдений с применением погружных минителекамер для уточнения естественного и пространственного положения сложных геологических структур; предложены компоновочные схемы внутрискважинных навигационных систем контроля за пространственным положением боковых направленных стволов многоствольных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разработана структурно-функциональная система геологической, горно-технической, технологической, экономической изученности по этапам и стадиям намечаемых к освоению объектов недропользования с показателями эффективности горно-геологического объекта; предложены эффективные методы георыхления рудных и нерудных пластов в околоскважинной зоне для повышения извлечения полезных компонентов скважинным способом;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разработаны методики оценки конкурентоспособности слабоизученных малых и средних месторождений в рыночных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Проведение прикладных научных исследований по развитию комплексных научных исследований в области физики, химии, биологии и передовых технологий на базе ускорителя тяжелых ионов ДЦ-60: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режимы ускорения, транспортировки и формирования пучков тяжелых ионов в ускорителе ДЦ-60 для проведения запланированных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усовершенствованные экспериментальные установки по имплантации тяжелых ионов низкой и высокой энергии при заданных условиях облучения;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предварительные результаты исследования дефектной структуры и вторичных процессов при облучении конструкционных материалов низко- и высокоэнергетичными тяжелыми ионами;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научных и технологических работ по ионной имплантации в материалах и радиационному формированию сверхпроводящих наноматериалов при облучении тяжелыми ионами различной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установка для проведения корреляционных экспериментов и пакет программного обеспечения для обработки и расчета полученных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экспериментальных и теоретических исследований для изучения ядерной материи при энергиях взаимодействия вблизи кулоновского барьера;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освоенная технология обработки облученной полиэтилентерефталатной пленки; отработанная технология травления пленки и тестирования полученных трековых мембран;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теоретических и экспериментальных исследований для обоснования комплексной технологии очистки сточных вод от искусственных радионуклидов с использованием трековых мембран;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нормативно-методическая документация для проведения на ускорительном комплексе ДЦ-60 научных экспериментов по ядерной физике, материаловедению, радиационной технологии, технологии получения и применения ядерных трековых мембран и другим наукоемким технологиям.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прикладным научным исследованиям в области атомной энергетики: научно-техническая и технологическая поддержка и сопровождение большого комплекса работ, направленных на сопровождение дальнейшего роста промышленного производства, импортозамещения и организацию выпуска экспортоориентированной продукции, создание новых наукоемких и высокотехнологичных производств и в целом на инновационное преобразование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научно-технической поддержке создания и эксплуатации казахстанского термоядерного материаловедческого реактора Токамак: созданы и введены в эксплуатацию экспериментальные стенды для диагностики плазмы; изучены физические свойства кандидатных материалов приемно-диверторных пластин и внутрикамерных элементов КТМ; разработаны новые методы исследования образцов материалов до и после экспонирования на установке КТМ; разработаны методики научных экспериментов на уникальной установке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развитию геотехнологии при освоении и предтендерной подготовке средних, малых месторождений полезных ископаемых Республики Казахстан: будут созданы методики и программное обеспечение, применение которых позволяет повысить достоверность оценки слабоизученных объектов недропользования для их дальнейшего освоения потенциальными недропользователями и цену намечаемых к освоению слабоизученных объектов недропользования на стадии предтендерной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развитию комплексных научных исследований в области физики, химии, биологии и передовых технологий на базе ускорителя тяжелых ионов ДЦ-60: комплексные научные исследования в области физики, химии, биологии и передовых технологий на базе ускорителя тяжелых ионов ДЦ-60, формирование научной среды в области естественных наук в новой столице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стоимость прикладных научных исследований (включая проведение научно-технической экспертизы) по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атомной энергетики - 652744 тыс. тенге; научно-техническая поддержка создания и эксплуатации казахстанского термоядерного материаловедческого реактора - 79602 тыс. тенге; развитие геотехнологии при освоении и предтендерной подготовке средних, малых месторождений полезных ископаемых Республики Казахстан - 34593 тыс. тенге; развитие комплексных научных исследований в области физики, химии, биологии и передовых технологий на базе ускорителя тяжелых ионов ДЦ-60 - 107 000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перечислены капитальные трансферты научным организациям для приобретения научного оборудования в сумме 24961 тыс. тенге, в том числе по направлениям: развитие атомной энергетики - 13007 тыс. тенге; научно-техническая поддержка создания и эксплуатации казахстанского термоядерного материаловедческого реактора - 5487 тыс. тенге; развитие геотехнологии при освоении и предтендерной подготовке средних, малых месторождений полезных ископаемых Республики Казахстан - 6467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уровня безопасности и эффективности ядерной и термоядерной энергетики и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усовершенствованные методики оценки рудных и нерудных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материаловедческого реактора Токамак"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758090 тысяч тенге (семьсот пятьдесят восемь миллионов девяносто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мая 2003 года N 1096 "О стратегии индустриально-инновационного развития Республики Казахстан на 2003-2015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22 июля 1998 года N 143-Р "О мерах по развитию деятельности в рамках решения 6 сессии совета ИТЭР от 28 июля 1994 года о включении Республики Казахстан в Международный проект термоядерного реактора".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первой в Республике Казахстан термоядерной установки Токамак (КТМ) для реакторного материаловедения, развитие наукоемких и ядерных технологий в Республике Казахстан, развитие научного потенциала в Республике, проведение исследований конструкционных материалов термоядерных реакторов, отработка новых комплексных методов исследований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условий для разработки и освоения методик и систем физических диагностик для проведения исследований, отработки методов испытаний конструкционных материалов; создание методической базы измерений; проведение организационных мероприятий создания международной лаборатории для проведения исследований в области управляемого термоядерного синтеза.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953"/>
        <w:gridCol w:w="2533"/>
        <w:gridCol w:w="3553"/>
        <w:gridCol w:w="1733"/>
        <w:gridCol w:w="2773"/>
      </w:tblGrid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термо-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Токамак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реактора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Токамак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Монтаж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новки КТМ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штатном рабочем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месте.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 КТМ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 Автоном-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испытания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КТМ.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вспомога-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КТМ.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 плазмы.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диагностик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КТМ.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монтаж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вакуумной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откачки, газона-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 и 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и монтажа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монтажа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эксперимен-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автономных пуско-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наладочных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мон-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автономных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пуско-наладочных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Начало пуско-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наладочных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к приемке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благоус-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тройству и озеле-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КТМ.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для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КТМ 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КТМ.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снабжения, отоп-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топлива.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 монтаж установки КТМ на штатном рабочем месте;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изготовлено и поставлено оборудование вспомогательных технологических систем и систем контроля комплекса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изготовлено и поставлено оборудование систем вакуумной откачки, газонапуска и гашения плазмы;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изготовлено оборудование и выполнен монтаж системы технологического охлаждения;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изготовлена основная часть системы автоматизации экспериментов, проведены автономные пуско-наладочные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изготовлена основная часть оборудования системы высокочастотного нагрева плазмы, физических диагностик, системы импульсного электроснабжения;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подготовлена к эксплуатации система внешнего электроснабжения;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выполнены работы по благоустройству комплекса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закуплено топливо для отопительного сезона, обеспечена эксплуатация инженерных систем и охрана комплекса КТМ;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выполнены работы по подготовке персонала комплекса КТМ.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Казахстанского термоядерного материаловедческого реактора Токамак в 2009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экономическая эффективность для Республики Казахстан достигается посредством реализации новых технологических укладов, развития национального научно-технического персонала, преодоление разрыва между наукой и производством, стимулирования инновационной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"Совершенствование нормативно-технической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топливно-энергетическом комплексе"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99799 тысяч тенге (девяносто девять миллионов семьсот девяносто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14 апреля 1997 года "Об использовании атомной энергии";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-6,
</w:t>
      </w:r>
      <w:r>
        <w:rPr>
          <w:rFonts w:ascii="Times New Roman"/>
          <w:b w:val="false"/>
          <w:i w:val="false"/>
          <w:color w:val="000000"/>
          <w:sz w:val="28"/>
        </w:rPr>
        <w:t xml:space="preserve"> 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1997 года "Об энергосбережении",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9 июля 2004 года "Об электроэнергетике";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ноября 2004 года "О техническом регулировании";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от 20 августа 2002 года N 926 "Концепция развития урановой промышленности и атомной энергетики Республики Казахстан на 2002-2030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1) создание условий для повышения качества и конкурентоспособности угольной продукции и перехода угольной отрасли на международные стандарты;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создание системы постоянного контроля за качеством электрической и тепловой энергии в Республике Казахстан, обеспечение надежности энергоснабжения и безопасности при эксплуатации установок энергопредприятиями;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выработка системы и политики энергосбережения и путей поэтапного снижения энергоемкости продукции и повышения энергетической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1) гармонизация нормативных документов угольной отрасли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разработка и пересмотр нормативно-технических документов в области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выработка комплекса целевых проектов, направленных на научно- и технически-обоснованное снижение энергопотреблений в сфере материального производства. Выработка механизмов осуществления целевых проектов по каждому из энергоемких отраслей экономики, нормативно-техническое сопровождение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обеспечение нормативной проектной документацией действующих и строящихся новых предприятий по добыче угля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53"/>
        <w:gridCol w:w="2333"/>
        <w:gridCol w:w="4153"/>
        <w:gridCol w:w="1533"/>
        <w:gridCol w:w="277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 РК Угли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Каражыра.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 РК Угли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Сарыадыр.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 РК Угли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 РК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подтверж-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углей и 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переработки.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 РК Угли.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Петрографический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анализ. Часть 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тотипного состава.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 РК Угли.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Петрографический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анализ. Часть 5.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отражения.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СТ РК Топливо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минеральное.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и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Часть 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 РК Топливо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минеральное.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и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Часть 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испытание,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СТ РК Топливо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минеральное.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пластовых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отбор проб.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Уголь. Отбор проб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движущихся потоков.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Уголь. Отбор проб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неподвижных потоков.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Уголь.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для испытаний.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5.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движущихся потоков.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6.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проб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7.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сходимости отбора,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проб.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СТ РК 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и кокс.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 отбор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проб. Часть 8.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N 1 к 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вующему стандарту: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1246-2004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минеральное.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удельной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ката-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 и классифика-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 угольной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Каражыра;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Кендерлыкского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нефтедо-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бычи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документации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электроэнер-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гетики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Методические ука-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по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поверхностей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 котлов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Методические ука-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по ультразву-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ковому контролю тол-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стостенных элементов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паропроводов.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Типовое положение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службах релейной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электроав-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Методические ука-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по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твердого,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жидкого и газообраз-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топлива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удельных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топлива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Инструкция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металла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 барабанов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до 4 МПа.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Типовая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отопления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Типовая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 пылеприготовле-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паровыми бара-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банными мельницами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промбункером.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Пособие для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Правил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 сетей (тепло-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часть).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Пособие для 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Правил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и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 и продлению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II,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IV категорий.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места повреж-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силовых кабе-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напряжением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Типовая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 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замыкания на землю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сетях 6-35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расчету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учету ограничения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натурных обсле-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 железобетон-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оболочек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градирен.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Типовая методика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натурных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срока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мелющих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вентилируемых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углеразмольных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 (шаровых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барабанных, молотко-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среднеходных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 и мельниц-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вентиляторов).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Инструкция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тации, порядку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котлов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теплоэлектростанций.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теплоснабже-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 прохождению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Типовая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 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 химическим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очисткам водогрейных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Типовая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деаэрационных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подпитки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теплосети.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Трансформаторы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масляные.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нагрева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токами нулевой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энергопотребления: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обсле-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энергопред-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Мониторинг исход-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энерго-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(2-3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поло-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по нормирова-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расхода топлива,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 электри-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энергии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 экономики.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18 государственных стандартов и 1 изменение к действующим стандартам в 2008 году и с начала выполнения программы 42 стандарта и 6 изменений к действующим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разработаны каталоги и классификаторы угольных продукций месторождений Каражыра, Сарыадыр, Кендерлыкского;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разработано 20 нормативно-технических документов в области электроэнергетики в 2008 году и с начала выполнения программы - 143;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подготовка нормативной базы энергосбережения: 10 инструкций и методических указаний;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угольная отрасль в целом будет обеспечена стандартами, соответствующими международным требованиям в 2008 году на 54,3 %;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электроэнергетика в целом будет обеспечена нормативно-технической документацией на 15,4 %;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повышение эффективности использования топливно-энергетических ресурсов, создание условий для перевода экономики страны на энергосберегающий путь;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снижение энергоемкости продукции, повышение ее конкурентоспособности.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средняя стоимость разработки: государственного стандарта - 1554,0 тыс. тенге; изменения к действующему стандарту - 1070,0 тыс. тенге; каталога и классификатора - 2268,0 тыс. тенге; нормативно-технического документа в области электроэнергетики - 1516,0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календарным планам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нормативно-правовое, научно-техническое обеспечение конкурентоспособности продукции топливно-энергетического комплекса в соответствии с международными требованиями.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"Создание технопарка "Парк ядерных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Курчатове"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2685000 тысяч тенге (два миллиарда шестьсот восемьдесят пять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августа 2005 года N 832 "О создании акционерного общества "Парк ядерных технологий".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 внедрение новых технологий и высокотехнологичных разработок в сфере ядерной энергетики.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уставного капитала акционерного общества "Парк ядерных технологий", обеспечивающего создание современной инфраструктуры для продвижения высокотехнологичных разработок на рынок, внедрения их в промышленное производство, развития новых технологий и решения существующих социально-экономических проблем г. Курчатова.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013"/>
        <w:gridCol w:w="933"/>
        <w:gridCol w:w="2333"/>
        <w:gridCol w:w="4133"/>
        <w:gridCol w:w="1573"/>
        <w:gridCol w:w="2733"/>
      </w:tblGrid>
      <w:tr>
        <w:trPr>
          <w:trHeight w:val="14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6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Курчатове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продолжению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радиацион-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технологий;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приобретению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радиацион-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технологий;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продолжению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реакторного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емких производств;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созданию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продолжению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внедрению инно-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ваций путем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фондов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реализую-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инновационные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технопарка "Парк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технологий",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наукоемких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совместных.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обеспечение функционирования АО "Парк ядерных технологий"; строительство комплекса радиационных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и монтаж оборудования комплекса радиационных технологий; разработка рабочей документации ядерного реакторного комплекса; разработка проектно-сметной документации наукоемких производств; завершение работ по созданию сети информационно-телекоммуникационной связи; продолжение подготовки и переподготовки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внедрение инноваций путем долевого участия в уставном капитале фондов и компаний, реализующих инновационные проекты на базе технопарка "Парк ядерных технологий", созданию наукоемких производств, в том числе совместных.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к 2011 году инфраструктуры технопарка "Парк ядерных технологий" позволит развить наукоемкие производства на основе отечественных разработок в сфере ядерных и сопутствующих технологий и обеспечить использование в полной мере имеющегося в республике научно-технического потенциала.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развитие инновационных производств с использованием ядерных и сопутствующих технологий.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плану-графику.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выполненных работ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захоронение техногенных отходов"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635812 тысяч тенге (шестьсот тридцать пять миллионов восемьсот двенадцать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декабря 1998 года N 1311 "О создании Республиканского государственного предприятия "Уранликвидрудник";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июля 2001 года N 1006 "Об утверждении Программы консервации уранодобывающих предприятий и ликвидации последствий разработки урановых месторождений на 2001-2010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радиационной безопасности населения и окружающей среды в районах ликвидируемых уранодобывающих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консервация и ликвидация урановых рудников, рекультивация территорий и захоронение техногенных урановых отходов, размещенных на промплощадках рудников и прилегающей к ним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013"/>
        <w:gridCol w:w="933"/>
        <w:gridCol w:w="2533"/>
        <w:gridCol w:w="3973"/>
        <w:gridCol w:w="1533"/>
        <w:gridCol w:w="2733"/>
      </w:tblGrid>
      <w:tr>
        <w:trPr>
          <w:trHeight w:val="10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6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Завершение 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видации Западного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 (месторож-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Кызылсай).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Рекультивация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радиационно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"Кошкар-Ата"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Актау.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(месторождения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Джидели, Костобе,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Безымянное)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Аркинский район.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Рекультивация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урано-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объектов прош-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лой геологоразве-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Рекультивация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урано-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объектов прош-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лой геологоразве-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промплощадки 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Маныбай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(Рудоуправление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 ура-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прошлой геологораз-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ведочной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3 РУ-4, N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РУ-5, 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Косачиное и 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N 8, N 9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РУ-3) -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завершение работ.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и Айыртау-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районы; 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линская область,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Завершение ликвидации Западного рудника (месторождение Кызылсай). Объект будет ликвидирован и сдан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Рекультивация двух радиационно опасных участков хвостохранилища "Кошкар-Ата" - продолжение работ. Будет выполнен объем работ не менее 73 % от общей сметной стоимости объекта в соответствии с рабочим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Ликвидация Карасайского рудника (месторождения Джидели, Костобе, Безымянное) - начало работ. Будет выполнен объем работ не менее 30,4 % от общей сметной стоимости объекта в соответствии с рабочим проектом.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Рекультивация поверхности урановых объектов прошлой геологоразведочной деятельности на территории Восточно-Казахстанской области - начало и завершение работ. Объекты будут рекультивированы и сданы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Рекультивация поверхности урановых объектов прошлой геологоразведочной деятельности на территории Жамбылской области - начало и завершение работ. Объекты будут рекультивированы и сданы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Разработка рабочего проекта рекультивации промплощадки месторождения Маныбай (Рудоуправление N 2). Будет выполнено проектирование и получено заключение Госэкспертизы.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Разработка рабочего проекта рекультивации урановых объектов прошлой геологоразведочной деятельности на территории Алматинской области. Будет выполнено проектирование и получено заключение Госэкспертизы.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Мониторинг законсервированных и ликвидированных урановых рудников (N 3 РУ-4, N 12 РУ-5, месторождения Косачиное и рудников N 8, N 9, N 14 РУ-3) - начало и завершение работ. На промплощадках перечисленных рудников и месторождении Косачиное будет выполнена гамма-съемка санитарно-защитной зоны, опробованы грунты и водоемы, отобраны пробы воды из наблюдательных скважин, измерена эсхаляция радона, восстановлены нарушенные участки противорадиационных укрытий и проанализированы отобранные пробы воды и грунта.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уровень радиационного загрязнения территории после окончания работ не должен превышать проектных показателей в соответствии с проектно-сметной документацией.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реализация проекта в пределах утвержденной стоимости проектно-сметной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 проектами.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"Закрытие шахт Карагандинского угольного бассейна"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533499 тысяч тенге (пятьсот тридцать три миллиона четыреста девяносто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01 ноября 1995 года N 1415 "О вопросах реорганизации структуры Государственной холдинговой компании "Карагандауголь";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сентября 1999 года N 1479 "О дальнейшем закрытии нерентабельных шахт Карагандинского угольного бассейна".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безопасных условий жизнедеятельности населения Карагандинской области от возможного отрицательного воздействия закрываемых газообильных шахт.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технических мероприятий по ликвидации шахт Карагандинского угольного бассейна и рекультивация нарушенных горными работами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1033"/>
        <w:gridCol w:w="2713"/>
        <w:gridCol w:w="3493"/>
        <w:gridCol w:w="1693"/>
        <w:gridCol w:w="273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7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гандинского угольного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Закрытие шах-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N 1 АООТ "Ка-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рагандакомир":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общешахтные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Закрытие шах-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N№2 АООТ "Ка-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рагандакомир":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общешахтные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Закрытие шах-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N№3 АООТ "Ка-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рагандакомир":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общешахтные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полная ликвидация шахты N 1 АООТ "Карагандакомир"; продолжение ликвидационных работ по двум шахтам в соответствии с проектами; объем выполненных ликвидационных работ по шахтам с начала их закрытия: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шахты N 2 АООТ "Карагандакомир" - 79,7 %; N 3 АООТ "Карагандакомир" - 65,4 %.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площадь рекультивированных земель, переданных местным исполнительным органам по Актам в 2008 году 56,8 га и с начала реализации программы - 3153,8 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финансирование работ осуществляется в соответствии с утвержденными проектно-сметными документами; возврат земель в хозяйственный оборот.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выполнение работ в соответствии с проектно-сметной документацией.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"Обеспечение радиационной безопасности"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862385 тысяч тенге (восемьсот шестьдесят два миллиона триста восемьдесят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апреля 1997 года "Об использовании атомной энергии";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апреля 1998 года "О радиационной безопасности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радиационной и ядерной безопасности территорий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оценка современной радиационной обстановки на территории Республики Казахстан и радиологической ситуации для населения; зонирование радиационно-загрязненных территорий и площадей для проведения последующего радиоэкологического мониторинга; подготовка по результатам исследований рекомендаций по реабилитации загрязненных радионуклидами территорий и защите населения от случаев сверхнормативного радиационного облучения; предотвращение неконтролируемого распространения радиоактивных веществ и отходов на территориях, прилегающих к Иртышскому химико-металлургическому заводу (далее - ИХМЗ); обеспечение радиационной и ядерной безопасности бывшего Семипалатинского испытательного полигона (далее - СИП) для ведения хозяйственной деятельности с учетом особенностей его территории, оценка запасов отходов ядерной оружейной деятельности на территории СИП, изучение текущей сейсмической обстановки мест проведения подземных ядерных испытаний на территории бывшего СИП, информирование и просвещение по вопросам радиоэкологии; преодоление последствий проведения подземных ядерных взрывов и снижение уровня стресса населения, обусловленного проживанием в близости от радиационно-опасного объекта путем оценки эффективности реабилитационных работ, создания технической базы и проведения научных исследований миграции техногенных радионуклидов с подземными водами.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933"/>
        <w:gridCol w:w="2553"/>
        <w:gridCol w:w="3873"/>
        <w:gridCol w:w="1533"/>
        <w:gridCol w:w="273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обстановки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завершение 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бораторных анали-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 по полевым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 2007 года;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нию: карт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карт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зонирования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по сумме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радиационных 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 и оконча-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отчет.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ликвида-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опасной ситуации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Иртышского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химико-металлурги-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завода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(ИХМЗ),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отходов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окончание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радиационного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грун-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товых и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ИХМЗ и пос.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траншейных захоро-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нениях, обнаружен-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 2005 году.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Начало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демонтажу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цеха 22а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его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"Байкал-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1". Комплектация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цеху 22а.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СИП: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Провести реви-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зию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бывшего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ческую базу,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работ и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ниторинг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Поддержание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маркеров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эксперимен-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площадок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СИП в целом;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СИП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досту-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на загрязненные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Разработка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 ограниче-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доступа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потен-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 опасной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зрения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никновения явлений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(образо-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воронок, газовых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и т.д.)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на них.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консервации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ядерной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оружейной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радиоактив-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токсичных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ремедиации (вос-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становлению)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СИП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рекогносциро-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исследованных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грязненных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ранжирования;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ограниче-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загрязнения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из штолен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водопроявлением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 массива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Дегелен,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мигра-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водотоках горного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Дегелен;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ремедиации 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Оценка уровней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"условно-чистых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территорий"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ранжирование,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верификация имею-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данных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 загрязнен-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СИП,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 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 на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территории.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Оценить масшта-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 поствзрывных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явлений и создать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достоверные карты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бывшего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зования, оценка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матической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уровней 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и инвентари-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поствзрывных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явлений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(образо-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воронок, пожаров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т.д.), обуслов-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 СИП, 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 чистку сква-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жин,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топоработ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исследуемых 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участках;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тектонической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разломов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полиго-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на; паспортизация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взрывов (боевые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площадок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Сарыузень)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масштабов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приповерхностной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глубинной деструк-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Отработка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тодологии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аномалий, наличия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характера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газовыделения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взрывов (ПЯВ)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скважинах,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риска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никновения пожа-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провальных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воронок и выбро-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сов,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применимости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ртутометрии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радонометрии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картирования 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поствзрывных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разуплотнений;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Создание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для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за пределами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 массива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Дегелен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для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Создание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сейсмического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СИП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окрестностей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(сеть полевых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станций). Сейсми-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Балапан,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Сары-Узень.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Создать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мационную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управлен-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решений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по информирова-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 просвещению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радиоэко-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бывшего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Создание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"СИП"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"объекты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 веб-сайта,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проблемам СИП,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"СИП" на веб-сайте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НЯЦ РК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СИП Институ-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экологии, обновле-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экспозиций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и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на регулярной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лекционных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 со 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никами, проживаю-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 в районах,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 о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сельхоз-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СИП;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в 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СМИ о 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 СИП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Секретно.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постановлением Правительства РК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от 13.06.2008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581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Секретно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Изучение радиационной обстановки на территории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составлены карты радиационно-химического загрязнения почв и природных вод масштаба 1:1000000 по всем областям Казахстана в цифровом виде - 280 карт, карты радиационных нагрузок на население по областям Республики - 14 карт;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составлены: рациационно-гигиенические паспорта по 9 административным районам, в пределах которых размещены типовые участки; рациационно-гигиенические паспорта по 40 горнорудным объектам и 40 локальным участкам радиоактивного загрязнения различной природы; рациационно-гигиенические паспорта по 14 областям;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выделены площади и структуры для проведения мониторинговых наблюдений; составлен окончательный отчет с приложением карт и паспортов, а также результирующих карт зонирования территории Республики по сумме радиационных факторов в целом по Республике и по областям (15 карт).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Проведение работ по ликвидации радиационно-опасной ситуации на территориях бывшего Иртышского химико-металлургического завода (ИХМЗ), пунктах захоронения радиоактивных отходов и прилегающей к нему территориях: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системы радиационного мониторинга грунтовых и сточных вод на территории ИХМЗ и пос. Первомайский; комплектация производства (закупка стандартного оборудования и изготовление контейнеров для перевозки РАО) по демонтажу загрязненного технологического оборудования цехов 22 и 22а; очистка территории вокруг траншей, обнаруженных в 2005 году и перемещение твердых радиоактивных отходов (ТРО) в траншеи пункта захоронения радиоактивных отходов (ПХРО) в соответствии с проектом, разработка и согласование проектно-сметной документации на создание ирригационной системы пункта захоронения РАО.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Обеспечение безопасности бывшего СИП: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направлению 1 "Провести ревизию и обустройство границ бывшего Семипалатинского испытательного ядерного полигона и разработать нормативно-техническую базу, регламентирующую безопасное проведение работ и мониторинг ведения хозяйственной деятельности":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 Обеспечено работоспособное состояние маркеров границ экспериментальных площадок и СИП в целом (1020 знаков общей границы, 600 км общего периметра границ экспериментальных площадок)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 Обеспечен регулярный контроль деятельности 54 хозяйствующих субъектов, осуществляющих деятельность на территории СИП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 Созданы сооружения для ограничения доступа на наиболее радиоактивно загрязненные территории СИП (3 сооружения на Опытном поле и площадке испытания боевых радиоактивных веществ); будет обеспечено работоспособное состояние существующих систем ограничения доступа на территорию СИП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 Определены критические объекты и территории с точки зрения возникновения явлений катастрофического характера (образование провальных воронок, газовых выбросов и т.д.) и будет регулярно осуществляться контроль деятельности на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направлению 2 "Обеспечить безопасность ядерных и радиационно-опасных объектов и провести мероприятия по поддержанию режима нераспространения":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 Проведена инвентаризация штольни горного массива Дегелен, площадки гидроядерных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 Регулярное осуществление контроля 26 штолен горного массива Дегелен, носителей чувствительной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направлению 3 "Провести комплекс мероприятий по ликвидации и консервации отходов ядерной оружейной деятельности, радиоактивных и токсичных отходов и по ремедиации (восстановлению) радиационно-загрязненных территорий":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 Подготовлен полный перечень загрязненных объектов и участков СИП, проведены рекогносцировочные работы по оценке уровня загрязнения ранее не исследованных объектов, включая экспериментальные площадки Опытного поля (П-1, 2, 7), скважины с нештатной ситуацией площадки Сары-Узень (2 объекта), площадки испытания боевых радиоактивных веществ с целью инвентаризации радиоактивно загрязненных участков и их ранжирования;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 Разработан проект ограничения загрязнения на одной из штолен с водопроявлением горного массива Дегелен; будут проведены детальные исследования характера миграционных процессов радионуклидов, ландшафтных и геологических условий двух штолен с водопроявлением горного массива Дегелен и получены необходимые исходные данные для проектирования;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 Разработан типовой проект ремедиации участков загрязнения боевыми радиоактивными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 Проведена детальная оценка уровней загрязнения части "условно-чистых территорий" и их ранжирование (северная часть полигона общей площадью 3000 км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) и подготовлены санитарно-гигиенические паспорта на исследованные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направлению 4 "Оценить масштабы поствзрывных явлений и создать достоверные карты радиационной обстановки на территории бывшего Семипалатинского испытательного ядерного полигона":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 Подготовлен полный перечень объектов водопользования и проведена оценка их основных радиационных, гидрогеологических и гигиенических характеристик;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 Проведена паспортизация мест проведения подземных ядерных взрывов (10 боевых скважин площадок Балапан, 2 скважины площадки Сарыузень) с исследованием и оценкой масштабов и опасности современной приповерхностной и глубинной деструкции геологической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 Получены первичные результаты относительно масштабов и наличия локальных температурных аномалий, наличия и характера газовыделения в местах проведения ПЯВ на площадке Балапан и определен перечень "критических"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 Созданы 3 новые скважин для мониторинга подземных вод за пределами горного массива Дегелен;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4.5 Модернизирована сеть полевых станций для сейсмического мониторинга СИП. Получены данные, характеризующую современную сейсмическую обстановку на СИП.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направлению 5 "Создать информационную систему принятия управленческих решений и организовать работу по информированию и просвещению населения по вопросам радиоэкологии бывшего Семипалатинского испытательного ядерного полигона";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 Создана общая структура ГИС-проекта "СИП" и слой "объекты водопользования"; создана страница "СИП" на веб-сайте НЯЦ РК с целью осуществления информационно-просветительских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 Обновлены экспозиции музея Института радиационной безопасности и экологии, создана экспозиция "Современная радиационная обстановка на СИП"; организация на лекционных занятий со школьниками, проживающими в районах, прилегающих к СИП (10 занятий);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 Подготовлена научно-популярная брошюра о производстве сельхозпродукции на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 Публикации в местных и республиканских СМИ о результатах работ по обеспечению безопасности СИП на государственном и русском языках (не менее 10 публикаций).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защита населения от случаев сверхнормативного облучения на территории площадью не менее 55 % всей территории Казахстана с начала реализации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ликвидация радиационно-опасной ситуации на территориях бывшего ИХМЗ, пунктах захоронения радиоактивных отходов и прилегающих к нему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обеспечено снижение коллективной дозовой нагрузки населения Республики Казахстан, за счет оптимизации деятельности на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 ряд природоохранных проектов: проекты по ремедиации наиболее опасных участков радиоактивного загрязнения, проекты по ограничению вторичного загрязнения на СИП;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проведены практические работы по ремедиации наиболее опасных участков радиоактивного загрязнения (не менее 50000 м2), проекты по ограничению вторичного загрязнения на СИП (все штольни с водопроявлениями на горном массиве Дегелен;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проведены масштабные исследования "условно-чистых" территорий (около 7000 км2), на часть из них подготовлены необходимые материалы для передачи в народно-хозяйственный оборот;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разработана система комплексного мониторинга СИП и начата его систематическая реализация;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создана система радиационного мониторинга по всей территории Республики Казахстан, обеспечивающая принятие решений по предупреждению и ограничению необоснованного облучения населения от природных и техногенных радиоактивных источников.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приведение радиационной обстановки в соответствии с установленными нормами и обеспечение ее комплексом мероприятий, ограничивающих радиационное воздействие на население и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календарным планам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радиационной безопасности населения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"Формирование геологической информации"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123932 тысячи тенге (сто двадцать три миллиона девятьсот тридцать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января 1997 года N 106 "Об утверждении Положения о государственном мониторинге недр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1107 "Вопросы Комитета геологии и недропользования Министерства энергетики и минеральных ресурсов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государственных органов и недропользователей полной и достоверной информацией о недрах и недропользовании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учет недр и выполнение условий недропользования; анализ инвестиций в минерально-сырьевой комплекс Республики Казахстан; сбор, хранение и предоставление в пользование геологической информации; техническое и технологическое администрирование компьютерного банка данных о недрах.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33"/>
        <w:gridCol w:w="2133"/>
        <w:gridCol w:w="4533"/>
        <w:gridCol w:w="1353"/>
        <w:gridCol w:w="2773"/>
      </w:tblGrid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(РЦГИ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"Казгеоинформ")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него задач и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пределах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денной 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- 71 единица.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Учет недр и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условий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баланса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и прояв-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формирование переч-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объектов, выстав-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на открытый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на 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права 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регис-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объектов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на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лицензионно-контракт-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условий;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 1-4 ЛКУ;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и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инвестиций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минерального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 инвестиций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Сбор, 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принятие на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результатах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объектах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соглаше-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о конфиденциаль-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разрешений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пакетов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геологическому изуче-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недр,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 и геофи-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зической изученности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Техническое и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нологическое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нистрирование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терного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своей компе-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тенции методического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 геологии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на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 о недрах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компьютерная архива-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текстовых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отчетов, храня-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компьютерная архива-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графических геоло-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фондах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наполнение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банка аэро-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геофизических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банку данных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наполнение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терного банка сейсмо-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разведочной изученнос-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наполнение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банка грави-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метрических данных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оцифровка исходной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аналоговой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Западному Казахстану.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Ведение государственных балансов запасов месторождений полезных ископаемых - 108 балансов; обслуживание государственного геологического фонда с использованием ГИС - технологий и предоставление в пользование геологической информации; согласование проектов контрактов на недропользование, подготовка и выдача горных и геологических отводов; подготовка ежеквартальных обзоров результатов инвестиционной деятельности недропользователей - 4 обзора. Компьютерный банк данных будет пополнен информацией: о сейсморазведочной изученности - 6259 единиц отчетов;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аэрогеофизическими данными - 9370 кв. км; гравиметрическими данными 17895 пунктов наблюдений; оцифровке сейсмической информации аналоговой регистрации по Западному Казахстану - 12987 аналоговых лент; архивация текстовых геологических отчетов - 3300 томов и графических геологических материалов - 50 тыс. кв. см.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Своевременное обеспечение пользователей полной и достоверной геологической информацией по состоянию изученности на 01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эффективность: затраты на одного сотрудника - 1007,6 тыс. тенге; поступление от недропользователей в республиканский бюджет платы за предоставленную геологическую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Сдача установленной отчетности в определенные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Отчетность, подготовленная на основе полной и достоверной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"Государственное геологическое изучение"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3798796 тысяч тенге (три миллиарда семьсот девяносто восемь миллионов семьсот девяносто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января 1996 года "О недрах и недропользовании";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января 2002 года N 93 "Об утверждении отраслевой программы "Питьевые воды" на 2002-2010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укрепление и расширение минерально-сырьевой базы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современной картографической основы для поисков месторождений полезных ископаемых и подземных вод; определение прогнозных ресурсов различных видов минерального сырья; создание прогнозно-минерагенической основы для определения направлений поисков полезных ископаемых; изучение новых нефтегазоперспективных территорий, выявление нефтегазоперспективных структур, поиск и геолого-экономическая оценка месторождений нефти и газа; получение прироста запасов твердых полезных ископаемых, углеводородного сырья, подземных вод; выявление новых участков и месторождений подземных питьевых вод с целью водообеспечения населенных пунктов Республики Казахстан, а также оценка эксплуатационных запасов геотермальных вод для теплоснабжения, горячего водоснабжения и других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73"/>
        <w:gridCol w:w="2133"/>
        <w:gridCol w:w="4533"/>
        <w:gridCol w:w="1333"/>
        <w:gridCol w:w="2773"/>
      </w:tblGrid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доизучение масштаба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1:200000 на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41,63 тыс.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20,93 тыс.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минерагеническое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картирование рудных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на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тыс.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при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региональных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(подготовка мелкомас-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штабных карт; опере-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жающие геофизические,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геохимические работы;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методических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тов).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твердые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ископаемые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220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углеводород-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сырье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Бекет-Бесоба,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Прикаспийской впадины.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углеводород-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сырье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Музбель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Тенизской впадины.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для питьевого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водообеспечения 197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Начало поисково-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работ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108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геотермальные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участка Жаркент.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Начало доразведки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переутверждения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подземных 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Толагайского 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(участки Берды-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 и Кусаман-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ский) в 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в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геологическая основа нового поколения масштаба 1:200000 на площадь 41,63 тыс. кв. км; выделение участков общей площадью не менее 1000 кв. км, перспективных на выявление месторождений полезных ископаемых; гидрогеологические карты нового поколения на площади 20,93 тыс. кв. км с выделением перспективных водоносных горизонтов и участков на поиски подземных вод с целью водоснабжения населения; геолого-минерагеническое картирование рудных районов на площади 16,5 тыс. кв. км; подготовительные мероприятия при проведении региональных и геолого-съемочных работ - 5 отчетов-рекомендаций; начало разработки 2-х новых отчетов; поисково-оценочные работы на твердые полезные ископаемые на площади 220 кв. км в пределах 13 участков; водообеспечение 197 сельских населенных пунктов и начало поисково-разведочных работ для 108 сельских населенных пунктов; оценка эксплуатационных запасов геотермальных вод на участке Жаркент; начало доразведки и переутверждения запасов подземных вод Толагайского месторождения (участки Бердыкольский и Кусаманский) в Кызылординской области и Шардаринского месторождения в Южно-Казахстанской области; оценка перспектив нефтегазоносности участка Музбель юго-восточной части Тенизской впадины, участка Бекет-Бесоба.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уровня обеспеченности предприятий горнодобывающего и нефтегазодобывающего комплексов сырьевыми ресурсами в результате прироста запасов золота - 10 тонн, меди - 50 тыс. тонн, полиметаллов - 100 тыс. тонн; оценка прогнозных ресурсов по выделенным перспективным водоносным горизонтам, комплексам и участкам; обеспечение сельского населения Республики Казахстан эксплуатационными запасами питьевых подземных вод и оценка эксплуатационных запасов геотермальных вод для теплоснабжения, горячего водоснабжения и других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средняя стоимость 1 км2 геологического доизучения масштаба 1:200000 - 9319,2 тенге; средняя стоимость 1 км2 региональных гидрогеологических работ - 5992 тенге, средняя стоимость одного объекта поисково-оценочных работ на твердые полезные ископаемые - 28333,0 тыс. тенге; стоимость работ в пределах участках Музбель на углеводородное сырье - 580764 тыс. тенге; стоимость работ в пределах участка Беккет-Бесоба - 1087300 тыс. тенге на углеводородное сырье; средняя стоимость поисково-разведочных работ по водообеспечению 1 сельского населенного пункта - 5732,0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работ в соответствии с пообъектным планом, утвержденным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инструктивным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"Мониторинг недр и недропользования"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663674 тысячи тенге (шестьсот шестьдесят три миллиона шестьсот семьдесят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 Водного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09 июля 2003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января 1996 года "О недрах и недропользовании";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октября 1996 года N 1288 "Об утверждении Правил государственной экспертизы недр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января 1997 года N 106 "Об утверждении Положения о государственном мониторинге недр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2003 года N 1378 "Об утверждении Правил ведения государственного водного кадастра";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января 2004 года N 85 "Об утверждении Правил ведения государственного мониторинга водных объектов, государственного учета вод и их пользования";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определение реального состояния минерально-сырьевой базы основных видов полезных ископаемых Республики Казахстан в современных экономических условиях и прогноз развития минерально-сырьевого комплекса Республики Казахстан на перспективу; информационное обеспечение государственных органов управления данными о состоянии подземных вод Республики Казахстан и опасных геологических процессов.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ведение мониторинговых баз данных и карт по лицензионным и тендерным объектам; мониторинг минерально-сырьевой базы РК на основе справочно-аналитической системы (модернизация САС МСБ РК и пополнение новыми данными, включая нефть, конденсат, газ и подземные воды); подготовка системы требований в рамках межгосударственной программы "стандартизация, метрология и сертификация в области геологического изучения недр"; прогноз развития минерально-сырьевого комплекса Республики Казахстан и моделирование состояния минерально-сырьевой базы на период до 2030 года (свод материалов по 30 видам полезных ископаемых с отображением перспектив развития горнорудной промышленности Республики Казахстан); разработка методического руководства по проведению Государственного мониторинга за состоянием разработки месторождений углеводородного сырья Республики Казахстан; мониторинг состояния аналитического обеспечения геологоразведочных работ в Республике Казахстан; подготовка информационно-аналитической системы по геолого-экономической оценке месторождений твердых полезных ископаемых и технико-экономическим показателям горнодобывающих предприятий РК (Модернизация системы и пополнение новыми данными); мониторинг состояния результатов геологической изученности геологоразведочных работ на УВС, обеспечение отраслевыми нормативно-методическими документами исполнителей государственного заказа (потенциальные поставщики работ и услуг), выполняющих проведение работ по государственному геологическому изучению недр и мониторингу; ведение мониторинга и оценка состояния недр, включая подземные воды и опасные геологические процессы; ведение государственного водного кадастра (ГВК) подземных вод, сопровождение проведения мониторинга подземных вод и опасных геологических процессов.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33"/>
        <w:gridCol w:w="933"/>
        <w:gridCol w:w="2353"/>
        <w:gridCol w:w="4313"/>
        <w:gridCol w:w="1533"/>
        <w:gridCol w:w="277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7 переходящих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объектов: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 МСБ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справочно-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(нефть, газ,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и 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воды);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тизация, метрология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сертификация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изучения недр;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прогноз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 РК на период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 (свод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по 30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отображением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горнорудной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РК);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руководства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за состоянием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углеводородно-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сырья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(заверше-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2008 году);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по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 полезных иско-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паемых и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пока-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зателям горнодобы-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пополнение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новыми данными);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карт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тендерным объектам;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мониторинг состоя-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результатов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логической изучен-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геолого-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работ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УВС;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спра-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вочника по отраслям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документов: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 переходящих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(1 справоч-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ник, 4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руководства), завер-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шающиеся 2008 году.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ведение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подземных 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5000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наблюде-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 13 постах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предвестни-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землетрясений;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ведение режимных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на 4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лигонах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завершение созда-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Рудненско-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подземных вод;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ведение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 (подземные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создание и 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мониторинга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постах по изуче-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опасных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процессов;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ведение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за опасными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процессами на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подземных 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опасных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процессов (9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объектов).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Подпрограмма 100: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1 (один) аналитический отчет; 1 (одно) методическое руководство;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ведение мониторинга минерально-сырьевой базы Республики Казахстан по переходящим объектам;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1 (один) справочник и 4 (четыре) методических руководства; начаты работы по подготовке 1 (одного) методического и 6 нормативных документов с завершением в 2008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Количественные и качественные данные (показатели) мониторинга подземных вод (подпрограмма 101):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 5000 пунктах государственной сети государственного мониторинга подземных вод (ГМПВ);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 13 постах по изучению предвестников землетрясений;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на 4 полигонах техногенного загрязнения подземных вод (Илекский, Кошкаратинский, Миргалимсай-Туркестанский и Семипалатинский);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завершение создания Рудненско-Костанайского полигона техногенного загрязнения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ведение государственного водного кадастра (подземные воды);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Количественные и качественные данные (показатели) мониторинга опасных геологических процессов: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 42 постах мониторинга опасных геологических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 2 полигонах (Каскелен-Талгарский и Иртышский);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Сопровождение проведения мониторинга подземных вод и опасных геологических процессов (9 объектов).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Обеспечение экономической безопасности государства путем выявления и прироста запасов минерального сырья; обеспечение недропользователей новыми нормативно-техническими документами (методические руководства), регулирующими Классификацию запасов к месторождениям.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Обеспечение пользователей полной, своевременной и достоверной информацией о состоянии подземных вод и опасных геологических процессах в Республике Казахстан по состоянию изученности на 01.01.2008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проведение работ по одному объекту (подпрограмма 100) - 5360,9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проведение работ по одному объекту (подпрограмма 101):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Мониторинг подземных 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мониторинга подземных вод на 1 пункте наблюдений - 62000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наблюдений по изучению предвестников землетрясений на 1 пункте - 3000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наблюдений на 1 полигоне техногенного загрязнения подземных вод - 8333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Рудненско-Костанайского полигона техногенного загрязнения подземных вод - 30000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государственного водного кадастра (подземные воды) - 20000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Мониторинг опасных геологических процессов: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поста и ведение наблюдений на 1 посту мониторинга опасных геологических процессов - 1250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ведение наблюдений на 1 полигоне за опасными геологическими процессами - 19 450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Сопровождение мониторинга подземных вод и опасных геологических процессов: 1 объект - 7130,2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Оперативное обеспечение государственных органов управления РК нормативно-правовой, картографической и справочно-аналитической информацией о состоянии минерально-сырьевой базы основных видов полезных ископаемых для принятия обоснованных решений по их рациональному использованию и воспроизводству с предложением первоочередных объектов для недропользования, что позволит увеличить объем инвестиций в сферу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Своевременное представление информации о состоянии подземных вод и проявлениях опасных геологических процессов, выявлении истощения запасов и загрязнении подземных вод для принятия управленческих решений по их устранению.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Удовлетворение получателей государственных услуг (геологоразведочных работ, оцененного полезного ископаемого, картографической и справочно-аналитической информации) в области недропользования и проведения работ по государственному геологическому изучению недр и мониторингу позволит в условиях рыночных отношений обеспечить экономическую независимость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Подготовка отчетности на основании полной и достоверной информации о состоянии подземных вод и опасных геологических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"Развитие информационных систем"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447860 тысяч тенге (четыреста сорок семь миллионов восемьсот шестьдесят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28 июня 1995 года "О нефти";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января 1996 года "О недрах и недропользовании";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2000 года N 108 "Об утверждении Правил предоставления права недропользования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1444 "О порядке создания Единой государственной системы мониторинга недропользования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Государственного банка данных о недрах.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цифровой геологической информации для принятия оперативных решений государственными органами в сфере недр и недропользования; обеспечение сохранности, возможности накопления, стандартизации и доступности информации о недрах, включая первичную геолого-геофизическую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33"/>
        <w:gridCol w:w="933"/>
        <w:gridCol w:w="1953"/>
        <w:gridCol w:w="4713"/>
        <w:gridCol w:w="1533"/>
        <w:gridCol w:w="277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геолого-геофизических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 недрах (II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развитие 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архива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и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уровней,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интегра-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развитие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компьютер-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банков данных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банков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 недрах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управлениях;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компьютерную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данных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"Электронное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правительство":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интеграции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web-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использования недр.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ситуацион-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геологии и недрополь-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программной и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ситуационного центра.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формирование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ситуационного центра.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на основе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 недрах: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терных технологий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задач геологи-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изучения недр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Наполнение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недрах цифровой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создание системы электронного архива геолого-геофизических материалов; создание территориальных компьютерных центров Государственного банка данных о недрах; разработка компьютерной системы подготовки данных для портала "Электронное правительство"; создание ситуационного центра Комитета геологии и недропользования; создание системы решения геологических задач на основе Государственного банка данных о недрах; наполнение Государственного банка данных геологической информацией.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3000 доступных к обработке текстов геологических отчетов; 2 территориальных управления, подключенных к Государственному банку данных о недрах.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сокращение затрат на поиск геологической информации на 20 %. Повышение инвестиционной привлекательности объектов недропользования и минерально-сырьевого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календарным планам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создаваемые программные разработки соответствуют международным стандартам, созданы на современной технологической и технической базе.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"Ликвидация и консервация самоизливающихся скважин"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692770 тысяч тенге (шестьсот девяносто два миллиона семьсот семьдесят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56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Казахстана "О недрах и недропользовании" от 27 января 1996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июля 1999 года N 1019 "Об утверждении Единых правил охраны недр при разработке месторождений твердых полезных ископаемых, нефти, газа, подземных вод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предотвращение нефтяного, радионуклидного и химического загрязнения недр, потерь естественных водных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ликвидация и консервация нефтяных скважин в зоне затопления, ликвидация и консервация самоизливающихся гидрогеологических скважин с повышенным содержанием радионуклидов, высокодебитных, изливающих пресные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1093"/>
        <w:gridCol w:w="2553"/>
        <w:gridCol w:w="3693"/>
        <w:gridCol w:w="1553"/>
        <w:gridCol w:w="27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Ликвидация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неф-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тяных скважин в зоне затопления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Каспийским морем.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Ликвидация и консервация 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моизливающихся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скважин.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ликвидировано и законсервировано с начала выполнения работ 2002-2008 годы 80 нефтяных скважины на суше и в зоне затопления Каспийским морем, в том числе в 2008 году 4 нефтяных скважин, что составляет 86,9 % от общего количества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ликвидировано и законсервировано с начала выполнения работ 2002-2008 годы 433 самоизливающихся гидрогеологических скважины, в том числе в 2008 году 73 скважин, что составляет 19,61 % от общего количества скважин;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угрозы нефтяного, радионуклидного и химического загрязнения недр, а также сокращение потерь естественных водных ресурсов в объеме 243 тыс. куб. м/сут., осушение территории площадью более 2582,8 тыс. кв. м. с начала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ликвидацию одной скважины на море составят 80000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ликвидацию одной гидрогеологической скважины составят 5106,4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работ в соответствии с пообъектным планом, утверждаемым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работы выполнены в соответствии с проектно-сметной документацией и приняты межведомственной комиссией, состоящей из представителей МЧС, МООС, санэпиднадзора и других заинтересованных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018 "Представление интересов государства в контрактах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нефтяных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углеводородов"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300000 тысяч тенге (триста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28 июня 1995 года "О нефти";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января 1996 года "О недрах и недропользовании";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мая 2003 года N 1095 "О государственной программе освоения казахстанского сектора Каспийского моря".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открытой политики использования природных ресурсов, соблюдение интересов государства в контрактах на проведение нефтяных операций, а также при транспортировке, переработке и реализации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и совершенствование мониторинга за соблюдением условий контрактов на нефтяные операции, обеспечение соответствия заключаемых контрактов на проведение нефтяных операций законодательству Республики Казахстан, представление интересов государства по вопросам, связанным с реализацией нефтегазовых проектов, а также проектов по транспортировке, переработке и реализации углеводородов, совершенствование нормативной правовой базы в сфере проведения нефтяных операций, безопасности продукции и услуг нефтегазовой отрасли, а также транспортировки, переработки и реализации углеводородов.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973"/>
        <w:gridCol w:w="2553"/>
        <w:gridCol w:w="3693"/>
        <w:gridCol w:w="1753"/>
        <w:gridCol w:w="277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6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ровке,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контрактов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контрак-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 продукции.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разрешению 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вопросов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полнению подряд-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чиками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нефтя-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операций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отчеты по результатам анализа выполнения контрактных обязательств, не менее 70 контрактов на проведение нефтяных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обеспечение потребностей компетентного органа по представлению интересов государства при подготовке проектов контрактов на проведение нефтяных операций, в том числе соглашений о разделе продукции, а также при внесении в них изменений и дополнений в количестве не менее 6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проекты нормативных правовых актов, рекомендации по совершенствованию нормативных правовых актов в сфере проведения нефтяных операций, технического регулирования операций по недропользованию, а также транспортировки, переработки и реализации углеводородов (не менее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обеспечение интересов государства по спорным вопросам, связанным с реализацией проектов в нефтегазовой отрасли, а также проектов по транспортировке, переработке и реализации углеводородов путем привлечения консультантов.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открытой политики использования природных ресурсов, путем совершенствования нормативной правовой базы в сфере проведения нефтяных операций, безопасности продукции и услуг нефтегазовой отрасли; предотвращение потерь государства при реализации контрактов на проведение нефтяных операций, а также при транспортировке, переработке и реализации углеводородов.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привлечение прямых инвестиций в нефтегазовую отрасль.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со сроками, определенными договором и техническими заданиями.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оказание услуг в полном объеме и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шахт, переданных в РГСП "Карагандаликвидшахт""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117990 тысяч тенге (сто семнадцать миллионов девятьсот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47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 (особенная часть) от 1 июля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прав граждан на возмещение ущерба, нанесенного здоровью работникам ликвидированных шахт.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своевременных выплат возмещения ущерба, нанесенного здоровью работникам ликвидированных шахт.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933"/>
        <w:gridCol w:w="2733"/>
        <w:gridCol w:w="3713"/>
        <w:gridCol w:w="1353"/>
        <w:gridCol w:w="27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ликви-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шахт,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 РГСП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ликвидшахт"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Выплаты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 ущерба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ликви-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дированных шахт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индекса-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пересылке сумм.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 выплата возмещения ущерба, нанесенного здоровью работникам ликвидированных шахт, переданных РГСП "Карагандаликвидшахт" в количестве 668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ежемесячно своевременная выплата до 25 числа.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100 % выплата возмещения ущерба, нанесенного здоровью работникам ликвидированных шахт.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 "Целевые трансферты на развитие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 на строительство подводящего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газопровода Мартукского района"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988857 тысяч тенге (девятьсот восемьдесят восемь миллионов восемьсот пятьдесят 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июня 2004 года N 669 "Об утверждении Программы развития газовой отрасли Республики Казахстан на 2004-2010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населенных пунктов Мартукского района Актюбинской области дешевым видом топлива - попутным газом.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строительство подводящего газопровода Актобе-Мартук протяженностью 69,8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3"/>
        <w:gridCol w:w="933"/>
        <w:gridCol w:w="2533"/>
        <w:gridCol w:w="3953"/>
        <w:gridCol w:w="1553"/>
        <w:gridCol w:w="2753"/>
      </w:tblGrid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подво-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дящего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N№2-313/06)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водящего газопрово-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Актобе-Мартук.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объем строительно-монтажных работ по строительству подводящего газопровода Актобе-Мартук.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газопровода для удовлетворения потребностей населенных пунктов Мартукского района в дешевом топливе (попутном газе).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обеспечения населенных пунктов Мартукского района Актюбинской области дешевым видом топлива - попутным газом.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*) Перечень проектов и мероприятия по строительству подводящего газопровода Актобе-Мартук в соответствии с утвержденной в установленном законодательством порядке проектно-сметной документацией, а также количественные и качественные показатели, характеризующие ожидаемые результаты, отражаются в паспортах соответствующих местных бюджетных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 "Целевые трансферты на развитие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развитие теплоэнергетической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33601251 тысяча тенге (тридцать три миллиарда шестьсот один миллион двести пятьдесят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мая 2006 года N 111 "О Государственной программе социально-экономического развития города Астаны на 2006-2010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июня 2004 года N 669 "Об утверждении Программы развития газовой отрасли Республики Казахстан на 2004-2010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2006 года N 624 "Об утверждении Плана мероприятий по реализации Государственной программы социально-экономического развития города Астаны на 2006-2010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октября 2007 года N 1007 "Об утверждении Плана мероприятий по реализации Программы развития газовой отрасли Республики Казахстан на 2007-2010 годы (второй этап)".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жилых зон и общественных зданий надежным тепло- и электроснабжением, газификация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условий для расширения и реконструкции тепловых сетей; повышения надежности электроснабжения, развития газотранспортной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000"/>
        <w:gridCol w:w="1000"/>
        <w:gridCol w:w="2471"/>
        <w:gridCol w:w="4359"/>
        <w:gridCol w:w="1652"/>
        <w:gridCol w:w="2892"/>
      </w:tblGrid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трансфертов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"О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год" на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ПСД: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Расширение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ТЭЦ-2,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энергосете-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объектов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 N 2-705/05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года; N 2-239/2003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июля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с установкой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котлоагрегата ст.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7, 8 турбоагре-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гатов ст. N 5, 6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водогрейной котель-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2-364/05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2005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(1 этап)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2-331/06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2006 года), в том числе перечисление аванса для заказа материалов и оборудования в размере не более пятидесяти процентов от его стоимости.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110/10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"Жилая зона 14"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(Жанажол)"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2-735/06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тепломагистрали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левобережную часть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N 2-338/06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гистральных 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сетей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 N 2-536/05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августа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2-666/05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сентября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ТЭЦ-1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2-146/06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110/10 кВ "ПНФ"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2-389/06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 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110/35/10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2-310/06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 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котельной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19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7-53-2/2005);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тепломагистрали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ТЭЦ-2-ТЭЦ-1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и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 от 6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2-113/06);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Газификация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"микрорайон Новокирпично-Заводский и ст. Тендык в городе Атырау (заключение РГП "Госэкспертиза" на объект от 11 сентября 2008 года № 08-170/2008)";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"с. Зарослый города Атырау Атырауской области, 2-очередь (заключение РГП "Госэкспертиза" на объект от 11 сентября 2008 года № 08-148/2008)";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"мкр. Правая-Нижняя Перетаска, от поселка Курсая до поселка Таскала-2 города Атырау (заключение РГП "Госэкспертиза" на объект от 26 августа 2008 года № 08-162/2008);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микрорайон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Сельстрой (3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26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08-41/2006);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село Енбекшил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08-23/2004);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 постановлением Правительства РК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село Акжайык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08-258/2004) и скорректированное заключение РГП "Госэкспертиза" на объект от 26 мая 2008 года № 08-69/2008);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село Есбол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08-08/2005);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село Ортакшыл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08-03/2005);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село Кызылжар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 3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08-216/2004)и скорректированное заключение РГП "Госэкспертиза" на объект от 14 мая 2008 года № 08-56/2008);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село Курылыс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от 6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08-58/2004);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Индерборский (мкр. Восток и мкр. Болашак) Индерского района Атырауской области (заключение РГП "Госэкспертиза" на объект от 15 сентября 2008 года № 08-171/2008 и от 16 сентября 2008 года № 08-172/2008);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село Забурунье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от 13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08-02/2005);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село 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Исатайского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08-261/2005);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село Жанбай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от 20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08-252/2005);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село Нарын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 разъезд)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от 20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08-253/2005);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село Чапаев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(аул Комплекс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 подводящий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низкого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от 24 мая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08-59/2006);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село Исатай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(7-ый аул подводя-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газопровод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от 25 мая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08-60/2006);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село Дашино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08-09/2005);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село Сафоновка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08-10/2005);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село Богатое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08-05/2005);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село Орлы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08-156/2004 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08-83/2004);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село Приморье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08-68/2004 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08-154/2004);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село Ганюшкино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(район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"Аэропорт,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Самаркино, 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Красиловка, 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Красиловка, мкр.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Ганюшкино,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Ганюшкино)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08-51/2004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08-52/2004 на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08-212/2005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 08-213/2005);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село Нуржау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26 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08-56/2006);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село Жумекен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08-256/2005);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село Кадырка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08-170/2005);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08-251/2005);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село Иманово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08-255/2005);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село Алга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ПСД от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08-254/2005);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теплоисточников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сектора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попутный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(второй этап)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7-63/06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Присоединение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газопроводу-отводу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"Бухара-Урал"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АГРС для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 села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 Камыстин-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 N 14-19/06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Денисовка" с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станцией и домом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 N 14-216/05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Карабалык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(район ЦРБ)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14-176/05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зопровода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усадьбе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Байганина 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2-82/06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высокого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к поселку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(Кобда)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 N 2-83/06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февраля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Алга-Тамды-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Павловка-Кайнар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6-423/07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 2007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Газоснабжение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природным газом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Кожахан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18-397/2006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Акжол,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Кауншы Аульный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"Алпамыс"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18-393/2006 от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село 20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Аульный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"Капланбек"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18-395/2006 от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село Жана Турмыс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 Жолы"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18-394/2006 от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2006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село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 Аульный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"Жибек Жолы"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18-398/2006 от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2006 года).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Газификация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Акбастау,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Карасаз, Зыковка,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Дуйсебайулы,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Амансай, Шакпаката,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Ынтымак, Туктыбай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Жуалынском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10-264/07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5,5 МПа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"Кайрат-Муратсай"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АГРС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Муратса1 Бокейор-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Модернизация существующих мощностей котельных и теплоэнергоцентра-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сохранившихся в схеме центрального теплоснабжения, реконструкция тепловых сетей в городе Семей 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области.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выполнение объема по 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Расширение и реконструкция ТЭЦ-2, тепловых сетей и энергосетевых объектов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Расширение ТЭЦ-2 с установкой котлоагрегата ст. N 7, 8, турбоагрегатов ст. N 5, 6 и водогрейной котельной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Строительство ПС 110/10 кВ "Жилая зона 14" (Жанажол)";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Строительство тепломагистрали в левобережную часть города Астаны 3 ввод;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Реконструкция существующих тепловых сетей г.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Реконструкция существующих электрических сетей в г. Астане;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Реконструкция ТЭЦ-1 г.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Строительство подстанции 110/10 кВ "ПНФ";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Строительство ПС "Восточная" 110/10 Кв 2*10 мВА с ВЛ 110 кВ;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Реконструкция и расширение районной котельной Орбита в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Реконструкция тепловых сетей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Строительство соединительной тепломагистрали ТЭЦ-2 - ТЭЦ-1 с насосной станцией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Строительство и реконструкция объектов электроснабжения г. Атырау и Атырауской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Газификация населенных пунктов Атырауской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Перевод теплоисточников и жилого сектора в городе Кызылорде на попутный газ;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Присоединение к газопроводу-отводу от магистрального газопровода "Бухара-Урал" проектируемых газопровода-отвода и АГРС для газоснабжения села Камысты Камыстинского района Костанайской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Строительство магистрального газопровода-отвода "Перелески-Денисовка" с ГРС и ДО в Костанайской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Строительство сетей газопровода в п.Карабалык Карабалыкского района (район ЦРБ);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Строительство магистрального газопровода к центральной усадьбе Байганина;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Строительство подводящего газопровода высокого давления к п. "Новоалексеевка" (Кобда);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Строительство подводящего газопровода Алга-Тамды-Павловка-Кайнар в Актюбинской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Газоснабжение природным газом приграничных населенных пунктов Сарыагашского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Газификация поселков Акбастау, Карасаз, Зыковка, Дуйсебайулы, Амансай, Шакпаката, Ынтымак, Туктыбай в Жуалынском районе Жамбылской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Строительство газопровода 5,5 МПа "Кайрат-Муратсай" с АГРС в селе Муратсай Бокейординского района Западно-Казахстанской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Модернизация существующих мощностей котельных и теплоэнергоцентралей, сохранившихся в схеме центрального теплоснабжения, реконструкция тепловых сетей в городе Семей Восточно-Казахстанской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обеспечения жилых зон и общественных зданий надежным тепло-электро, и газоснабжением.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для республики достигается посредством реализации мероприятий по улучшению тепло-энерго и газоснабжения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*) Перечень проектов и мероприятия по строительству энергетических объектов в соответствии с утвержденной в установленном законодательством порядке проектно-сметной документацией, а также количественные и качественные показатели, характеризующие ожидаемые результаты, отражаются в паспортах соответствующих местных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 "Передислокация ведомств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384273 тысячи тенге (триста восемьдесят четыре миллиона двести семьдесят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августа 2007 года N 700 "О передислокации комитетов Министерства энергетики и минеральных ресурсов Республики Казахстан в город Астану".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эффективности работы комитетов и государственного учреждения, обеспечение оперативности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передислокация Комитета геологии и недропользования с его подведомственным государственным учреждением Республиканский центр геологической информации "Казгеоинформ" и Комитета по атомной энергетике и в город Астану.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33"/>
        <w:gridCol w:w="953"/>
        <w:gridCol w:w="2553"/>
        <w:gridCol w:w="3933"/>
        <w:gridCol w:w="1533"/>
        <w:gridCol w:w="2733"/>
      </w:tblGrid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 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"Казгеоинформ"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(2 этап).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 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фонда.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обеспечение передислоцированных Комитетов и государственного учреждения Республиканский центр геологической информации "Казгеоинформ" жильем и помещениями для республиканского геологического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 309-1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309-1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026 - "Обеспечение стабильного электроснабжения потребителей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южных регионов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5159945 тысяч тенге (пять миллиардов сто пятьдесят девять миллионов девятьсот сорок пять тысяч тенге);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стабильного электроснабжения потребителей Южного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устойчивой работы Жамбылской государственной районной электрической станции им. Т.И. Батурова (далее - ЖГРЭС) в целях покрытия дефицита электроэнергии, возникающего в южных регионах в осенне-зимний период; сохранение устойчивых тарифов на электроэнергию для потребителей Южного Казахстана путем компенсации затрат по поставкам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33"/>
        <w:gridCol w:w="953"/>
        <w:gridCol w:w="2553"/>
        <w:gridCol w:w="3933"/>
        <w:gridCol w:w="1533"/>
        <w:gridCol w:w="2733"/>
      </w:tblGrid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АО "ЖГРЭС"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компенсация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за поставку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покрытие разницы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ценой покупки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стоимостью топлива,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устойчи-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тарифов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Т.И. Батурова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"ЖГРЭС"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отпуск электроэнергии с шинами ЖГРЭС в объеме 4175 млн.кВтч. (с 15 февраля по 31 декабря 2008 года) при цене природного газа с НДС (при расчетном курсе $ 121,5 тенге) 85 $/тыс.м.куб. и/или использование резервного топлива (мазут).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обеспечение стабильного электроснабжения потребителей южного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сохранение устойчивых тарифов на вырабатываемую электроэнергию.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в соответствии с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удовлетворение потребностей населения Жамбылской, Алматинской, Кызылординской, Южно-Казахстанской областей и города Алматы электроэнергией.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310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029 "Реализация инициативы прозрачности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добывающих отраслей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12300 тысяч тенге (двенадцать миллионов триста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января 1996 года "О недрах и недропользовании";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"Меморандума о взаимопонимании в отношении реализации Инициативы прозрачности деятельности добывающих отраслей в Республике Казахстан" от 5 октября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трансперантности деятельности добывающих отраслей и доходов Республики Казахстан, получаемых от добывающих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33"/>
        <w:gridCol w:w="2573"/>
        <w:gridCol w:w="4153"/>
        <w:gridCol w:w="1333"/>
        <w:gridCol w:w="27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Привлечение 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 компании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и платежах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представлен-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добывающими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 и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).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независимый отчет аудиторской компании о поступлениях и платежах в бюджет, представленный добывающими компаниями и Правительством РК, который будет опубликован в прессе;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транспорентности деятельности добывающих отраслей и доходов Республики Казахстан, получаемых от добывающих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повышение рейтинга страны и привлечение инвестиций в добывающую отрасль.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со сроками, определенными договором и техническими заданиями.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оказание услуг в полном объеме и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 "Мониторинг ядерных испытаний"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56245 тысяч тенге (пятьдесят шесть миллионов двести сорок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декабря 2001 года "О ратификации Договора о всеобъемлющем запрещении ядерных испытаний";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июня 2002 года "О ратификации 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 от 13 декабря 1993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 декабря 2003 года N 1241 "О Концепции экологической безопасности Республики Казахстан на 2004-2015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надежности хранения и передачи информации о ядерных взрывах и землетрясениях; модернизированная система сейсмического группирования "Курчатов-Крест", обеспечивающая непрерывную круглосуточную регистрацию сейсмических событий (землетрясений, взрывов) в Центральном и Восточном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инвентаризации архивных бумажных и магнитных записей ядерных взрывов, полученных за 1965-1998 гг., хранящихся в подразделениях ИГИ НЯЦ РК (в Боровом, Курчатове, Актюбинске), в архиве, перешедшем под управление предприятия "Казселезащита" МЧС РК (станции Семипалатинск, Талгар и др.). Отбор для оцифровки и переформатирования сейсмограмм, зарегистрированных на фотобумагу и магнитные ленты.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Поддержание в рабочем состоянии 2-х технологических линий по переводу записей с бумажных носителей (Центр данных, Курчатов) и создание 2-3-х технологических линий по переводу магнитных записей в современные цифровые форматы (ГО Боровое, Курчатов).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архивных бумажных и магнитных записей 1965-1998 гг. на новые (электронные) носители в современных международных форматах с ориентировкой на требования Международного центра данных ОДВЗЯИ.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Пополнение базы данных по ядерным взрывам в Центре сбора и обработки специальной сейсмической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восстановление и техническое переоснащение сейсмической группы "Курчатов-Крест" в Курчатове для повышения качества сейсмического мониторинга территории Восточного и Центрального Казахстана и, особенно, Семипалатинского испытательного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53"/>
        <w:gridCol w:w="2133"/>
        <w:gridCol w:w="4393"/>
        <w:gridCol w:w="1533"/>
        <w:gridCol w:w="27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Ревизия, отбор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сейсмограмм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1975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1985 г. на бумаж-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носителях (стан-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Семипалатинск,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 Талгар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 и магнитных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 (станции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Актюбинск, Курчатов,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 Талгар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 ГО "Боровое"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перезаписи магнитных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сейсмограмм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формата 80-х годов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Оцифровка отобран-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архивных бумажных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сейсмограмм. Переза-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 архивных магнит-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сейсмограмм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форматы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Передача по кана-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 связи 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ЦСОССИ, заполнение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 по ядерным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событиям на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полигонах,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записями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мировыми центрами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работ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подъезд-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Приобретение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для 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станций.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электроснабже-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аппаратуры.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Каталог архивных сейсмограмм ядерных взрывов на бумажных и магнитных носителях по группе станций (за период с 1975 г. до 1985 г.)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Технологическая линия для перезаписи сейсмограмм на магнитных лентах стандарта 1980 г. в Боровом.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Оцифрованные архивные сейсмограммы ядерных взрывов с бумажных и магнитных носителей за период с 1975 г. до 1985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Завершение восстановления комплекса технических и приборных сооружений системы сейсмического группирования "Курчатов-Крест" (инженерно-геологические, гидрогеологические работы, восстановление подъездных путей между площадками внутри системы "Курчатов-Крест" протяженностью порядка 45 км, восстановление основного подъездного пути к центру системы группирования "Курчатов-Крест" протяженностью порядка 12 км.)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дооснащение сейсмологическим оборудованием, разработанным на современной элементной базе (для регистрации сейсмических событий, происходящих в ближней (до 30 км) и промежуточной (от 30 до 300 км) зонах вокруг системы "Курчатов-Крест").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Завершение создания многоступенчатой системы резервирования электроснабжения сейсмологического оборудования и аппаратуры сбора, обработки и передачи данных для защиты от несанкционированных перебоев в получении данных сейсмического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Усовершенствование системы передачи данных от системы группирования "Курчатов-Крест" в Центр сбора и обработки сейсмологической информации (ЦСОССИ) г. Алматы (установка специального оборудования и ПМО для сбора данных в режиме реального времени в центральной точке системы "Курчатов-Крест" от временных сетей, передача данных по радиотелеметрическим каналам в пункт первичной обработки, а затем в ЦСОССИ со скоростью передачи информации порядка 5,5 и 11 Мбит/с).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единая база оцифрованных и цифровых записей подземных ядерных взрывов, химических исследовательских взрывов и землетрясений, близких к испытательным ядерным полигонам, интегрированная в базу данных ЦСОССИ, имеющего статус национального центра данных с окончанием работ в 2010 году; оцифрованы архивные записи ядерных взрывов с бумажных носителей; увеличение объема станционной сейсмической информации до 100 Гб (вместо 4 Гб); улучшение контроля сейсмической безопасности территории Восточно-Казахстанского региона.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календарным планом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значительное сокращение времени на получение и передачу информации в необходимом объеме.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достоверность и полнота представляемой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 "Предоставление кредитных ресурсов АО "Достык Энерго""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2551500 тысяч тенге (два миллиарда пятьсот пятьдесят один миллион пятьсот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урегулирование долговых обязательств и требований между Республикой Казахстан и Российской Федерацией.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урегулирование задолженности акционерного общества "Западно-Казахстанская региональная электросетевая компания" перед открытым акционерным обществом РАО "Единая энергетическая система России" и Минатома (Росатома) России перед казахстанской стороной (товарищество с ограниченной ответственностью "КАТЭП").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53"/>
        <w:gridCol w:w="2133"/>
        <w:gridCol w:w="4593"/>
        <w:gridCol w:w="1333"/>
        <w:gridCol w:w="27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"Достык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Энерго"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кредита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 Энерго"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ТОО "КАТЭП"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акционерному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обществу "Западно-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электросетевая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ленную электроэнергию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1998-1999 годах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порядке, определяе-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 Правительством.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погашение задолженности перед российскими поставщиками электрической энергии.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урегулирование долговых обязательств и требований с Российской Федерацией.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обеспечение энергетической стабильности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детальным планом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036 "Проведение мероприятий по выплате долгов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перед хозяйствующими субъектами Туркменистана"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95000 тысяч тенге (девяносто пять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от 8 августа 2007 года N 680 "О некоторых вопросах погашения задолженности в электроэнергетической отрасли".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урегулирование долговых обязательств и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погашение задолженности перед организациями Туркменистана.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33"/>
        <w:gridCol w:w="2753"/>
        <w:gridCol w:w="3793"/>
        <w:gridCol w:w="1533"/>
        <w:gridCol w:w="27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 юри-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 Энерго"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выкупу прав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по долгам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"НЭС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Казахстанэнерго"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хозяйствую-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ГЭК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"Туркменэнерго"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(ТГЭК "Кувват")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поставленную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1996-1997 годах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 в сумме эквивалентной 542965,72 долларов США;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Обеспечение функционирования АО "Достык Энерго".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увеличение уставного капитала Акционерного общества "Достык Энерго".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погашение долгов Республиканского государственного предприятия "НЭС Казахстанэнерго" перед хозяйствующими субъектами Туркменистана.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погашение долговых обязательств в сроки январь-декабрь.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урегулирование долговых обязательств перед хозяйствующими субъектами Туркменистана.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049 "Подготовительная работа по развитию атомной энергетики"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763953 тысяч тенге (семьсот шестьдесят три миллиона девятьсот пятьдесят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14 апреля 1997 года "Об использовании атомной энергии";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подготовка комплекта документации, содержащей научно-обоснованные доказательные материалы о целесообразности и предпочтительности начала проектирования и строительства атомных электростанций в Казахстане в ближайшие годы и на перспективу до 2030 года, служащей обоснованием для принятия постановления Правительства по вопросу строительства АЭС и первичными исходными данными для последующей разработки технико-экономического обоснования проекта АЭС.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нормативно-правовых и технических документов, определяющих правила и порядок проведения тендера на строительство АЭС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анализ существующих материалов и определение пунктов в Западно-Казахстанской и Костанайской областях, наиболее подходящих для строительства атомных станций, разработка технического регламента выбора площадок строительства АЭС;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 предполагаемых сроков ввода в эксплуатацию атомных энергоисточников в Западно-Казахстанской и Костанайской областях с указанием типа, мощности станции, единичной мощности блоков (пределы регулирования);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перспективных проектов АЭС, обеспечивающих необходимые уровни ядерной, радиационной и экологической безопасности, а также экономическую эффективность производства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безопасности строительства и эксплуатации АЭС для населения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экономических исследований по обоснованию строительства АЭС в Западно-Казахстанской и Костанайской областях, в том числе оценка сметной стоимости и технико-экономических показателей строительства АЭС, включая социально-экономические последствия строительства АЭС, предполагаемые финансовые вложения и схемы организации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возможностей использования мощностей промышленных предприятий Казахстана для нужд атомной энергетики с точки зрения организации производства комплектующих для атомных энергетических установок, их обслуживания, ремонта, включая обращение с ядерным топливом и радиоактивными отходами, и разработка предложений и рекомендаций по необходимым объемам реконструкции, модернизации и вводу новых производственных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действующих законов и правил РК, разработка современных нормативно-правовых и технических документов и методических указаний, определяющих правила и порядок проведения тендера на строительство АЭС в Казахстане и учитывающих международный опыт и требования МАГАТЭ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технических требований к проекту Казахстанской АЭС и формирование на основе проведенных аналитических исследований комплекта конкурсной документации на проектирование и строительство АЭС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73"/>
        <w:gridCol w:w="2133"/>
        <w:gridCol w:w="4373"/>
        <w:gridCol w:w="1533"/>
        <w:gridCol w:w="27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определяющих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тендера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АЭС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тома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АЭС,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определяющего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реактор-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части 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АЭС.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тома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технических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бований к проекту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АЭС,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определяющего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генерирующей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АЭС.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 на проектиро-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атомных электростан-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обос-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атомных станций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 существую-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пунктов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подходящих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атомных станций,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выбора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АЭС.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полагаемых 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атомных энергоисточ-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мощности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единичной мощ-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энергоблоков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(пределы 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 наличия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Анализ перспектив-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 АЭС,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необ-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ходимые уровни ядер-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радиационной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экономическую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тивность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Оценка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АЭС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окружаю-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технико-экономическо-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обоснования и технических проектов основного оборудования атомной станции с реакторной установкой ВБЭР-300 в Мангистауской области: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технико-экономическо-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обоснования инвестиционного проекта "Строительство атомной станции с РУ ВБЭР-300 в Мангистауской области";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(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постановлением Правительства РК от 12.11.2008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581д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);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определены требования к реакторной части проекта Казахстанской АЭС, изложенные в томе N 2 технических требований к проекту Казахстанской АЭС;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определены требования к электрогенерирующей части проекта Казахстанской АЭС, изложенные в томе N 3 технических требований к проекту Казахстанской АЭС;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 комплект конкурсной документации по проведению тендера на проектирование и строительство атомных электростанций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определены пункты, наиболее подходящие для строительства АЭС;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определены перспективные проекты АЭС, обеспечивающие необходимые уровни ядерной, радиационной и экологической безопасности, экономическую эффективность производства электроэнергии;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оценка безопасности строительства и эксплуатации АЭС для населения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технико-экономическое исследование строительства АЭС в городе Актау.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 документации, содержащей материалы о целесообразности и предпочтительности начала проектирования и строительства АЭС в Казахстане, служащей обоснованием для принятия Правительством решения по вопросу строительства АЭС и первичными исходными данными для последующей разработки технико-экономического обоснования проектов АЭС.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Подготовлена нормативно-правовая и техническая документация для определения на основе конкурса наиболее перспективного проекта АЭС для сооружения атомных станций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Разработано технико-экономическое обоснование инвестиционного проекта "Строительство атомной станции с РУ ВБЭР-300 в Мангистауской области". Начало разработки технического проекта реакторной установки (РУ).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развитие атомно-энергетической отрасли страны, ориентированной на наиболее экономически выгодные проекты АЭС.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календарному плану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соблюдение действующих нормативно-технических требований в области использования атомной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постановлениями Правительства РК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314-1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314-1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053 "Предоставление кредитных ресурсов АО "Банк Развития Казахстана" на строительство инфраструктуры первого интегрированного комплекса в Атырауской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Заголовок паспорта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10000000 тысяч тенге (десять миллиардов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2007 года N 310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января 2004 года N 101 "Об утверждении Программы развития нефтехимической промышленности Республики Казахстан на 2008-2013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октября 2006 года N 989 "Об утверждении Плана мероприятий по формированию в Казахстане нефтехимических комплексов мирового уровня и созданию первого казахстанского нефтехимического комплекса".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ускоренное развитие нефтехимической отрасли Казахстана с созданием инновационных технологий и действующих производств по глубокой очистке и комплексной переработке углеводородного сырья с выпуском товарной нефтехимической продукции по цепочке добавленных стоимостей в соответствии с мировыми достижениями, интеграция в общемировую систему производства и сбыта нефтехимической продукции, создание инновационной продукции в соответствии с международными стандартами (ИСО).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инфраструктуры первого интегрированного нефтехимического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отечественной базы сырьевых ресурсов для нефтехимических предприятий с участием ведущих мировых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53"/>
        <w:gridCol w:w="953"/>
        <w:gridCol w:w="2953"/>
        <w:gridCol w:w="3993"/>
        <w:gridCol w:w="1613"/>
        <w:gridCol w:w="291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"Казына"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инте-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 "Kazakhstan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Industries"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 на строительство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Industries".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проведены проектно-изыскательские работы, начало разработки проектно-сметной документации по следующим объектам: объекты водоснабжения на нефтехимический комплекс (водопроводы и т.д.); вахтовый городок, инфраструктура временного городка; сортировочная железнодорожная станция; газотурбинная электростанция; инфраструктура газосепарационной установки (трубопроводы, подъездные пути и т.д.); пруды испарители;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
</w:t>
      </w:r>
      <w:r>
        <w:rPr>
          <w:rFonts w:ascii="Times New Roman"/>
          <w:b w:val="false"/>
          <w:i w:val="false"/>
          <w:color w:val="000000"/>
          <w:sz w:val="28"/>
        </w:rPr>
        <w:t>
завершение разработки
</w:t>
      </w:r>
      <w:r>
        <w:rPr>
          <w:rFonts w:ascii="Times New Roman"/>
          <w:b w:val="false"/>
          <w:i w:val="false"/>
          <w:color w:val="000000"/>
          <w:sz w:val="28"/>
        </w:rPr>
        <w:t>
 проектно-сметной документации по следующим объектам: подъездные пути к нефтехимическому комплексу (железная дорога, автодорога); линия электропередач;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подъездных путей к нефтехимическому комплексу (железная дорога, автодорога);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линии электропередач.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первого интегрированного нефтехимического комплекса с производственной мощностью 1,25 млн.тонн/год. В рамках проекта планируется производство гранулированного полиэтилена (800 000 тонн в год) и полипропилена (450 000 тонн в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отечественной базы сырьевых ресурсов для нефтехимических предприятий на основе модернизации и технологического обновления, существующих нефте- и газоперерабатывающих мощностей республики с созданием новых нефтехимических комплексов за счет реализации целевых инвестиционных проектов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переработка значительных объемов попутного газа, сжигаемого в настоящее время в факелах со сверхнормативными выбросами вредных веществ в атмосферный воздух.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для Республики Казахстан достигается посредством реализации новых нефтехимических продуктов, развития национального нефтехимического комплекса, экспорта продуктов нефтехимии.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плану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формирование в Казахстане эффективного рынка нефтехимической продукции, диверсификация структуры экономики страны с увеличением объемов производств, ориентированных на развитие несырьевого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314-2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314-2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054 "Развитие сети магистрального газопровода Бейнеу-Шымкент"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2000000 тысяч тенге (два миллиарда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2007 года N 310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июня 2004 года N 669 "Об утверждении Программы развития газовой отрасли Республики Казахстан на 2004-2010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потребности южных регионов Казахстана в природном газе.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обеспечить начало разработки проектно-сметной документации проекта строительства магистрального газопровода "Бейнеу-Бозой-Самсоновка" (Бейнеу-Шымкент) проведение инженерных изысканий, выбора и оформления земельных отводов, получение технических условий на пересечения и подключение инженерных сетей для разработки проектно-сметной документации проекта строительства магистрального газопровода "Бейнеу-Бозой-Самсоновка" (Бейнеу-Шымкент).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3"/>
        <w:gridCol w:w="953"/>
        <w:gridCol w:w="2333"/>
        <w:gridCol w:w="3933"/>
        <w:gridCol w:w="1553"/>
        <w:gridCol w:w="25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"Бейнеу-Шымкент"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начало разработки проектно-сметной документации по проекту строительства магистрального газопровода "Бейнеу-Бозой-Самсоновка" (Бейнеу-Шымкент).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потребности южных регионов Казахстана в природном газе по итогам ввода I - очереди объекта в эксплуатацию в 2011 году в объеме 5 млрд. куб.м.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и качества жизни населения южных регионов Казахстана, повышение конкурентоспособности предприятий за счет использования недорогого экологически чистого топлива. Диверсификация поставок природного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со СНИП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314-3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314-3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056 "Целевые текущие трансферты областным бюджетам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бесперебойного теплоснабжения малых городов"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500000 тысяч тенге (пятьсот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2007 года N 310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апреля 1999 года N 384 "О Программе развития электроэнергетики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31 мая 2007 года N 147-р "Об утверждении плана мероприятий по развитию электроэнергетической отрасли Республики Казахстан на 2007-2015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приобретение и создание запаса топлива в городах Жанатас, Каратау Жамбылской области для бесперебойной подачи тепловой энергии потребителям. Приобретение парового котла и замена накопительной емкости третьего подъема приведет к надежности предприятия и качественной поставки тепловой энергии. Реконструкция газо-мазутных горелок приведет к снижению расхода топлива, тепловых потерь и повышению КПД котельной.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электроэнергетической отрасли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3"/>
        <w:gridCol w:w="953"/>
        <w:gridCol w:w="2533"/>
        <w:gridCol w:w="3953"/>
        <w:gridCol w:w="1553"/>
        <w:gridCol w:w="25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парового котла,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замена накопитель-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емкости;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газо-мазутных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котла.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 топлива для обеспечения теплоснабжения в городах Жанатас, Каратау Жамбылской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монтаж парового котла, замена накопительной емкости, модернизация газо-мазутных горелок в центральной котельной города Каратау, капитальный ремонт парового котла центральной котельной города Жанатас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эффективное функционирование и бесперебойное предоставление услуг теплоснабжения в городах Жанатас и Каратау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экономический эффект для республики достигается посредством реализации мероприятий по улучшению теплоснабжения и снижению тепловых потерь и расхода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согласно плану-графику работ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бесперебойная и качественная поставка тепловой энергии потребителям.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314-4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314-4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057 "Повышение уровня энергоэффективности отраслей экономики"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200000 тысяч тенге (двести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1997 года "Об энергосбережении",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9 июля 2004 года "Об электроэнергетике";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повышения качества и конкурентоспособности отечественной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обследования и определения энергоэффективности отраслей (организаций) Казахстана с целью определения энергоемкости продукции с последующим составлением энергетических паспортов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3"/>
        <w:gridCol w:w="953"/>
        <w:gridCol w:w="2333"/>
        <w:gridCol w:w="4153"/>
        <w:gridCol w:w="1553"/>
        <w:gridCol w:w="25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(предприя-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тий)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модели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опти-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печению современного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энергоэффек-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в 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в 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тиях и страны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 2030 г.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количест-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комплекса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обеспечению.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Анализ итогов энергетического обследования отраслей организации на энергетическую эффективность.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энергетических паспортов энергоэффективности для поэтапного снижения энергоемкости продукции и ВВП в целом по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Выделение реального уровня энергоэффективности отраслей. Определение параметров снижения удельной энергоемкости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Охват обследованием на определение удельной энергоемкости продукции в отраслях электроэнергетического и нефтегазового комплексов, нефтехимии, строительства и стройиндустрии,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горнодобывающего и металлургического комплексов, других отраслей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соответствие календарным планам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научно-техническое обеспечение конкурентоспособности продукции топливно-энергетического комплекса в соответствии с международными требованиями.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314-5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Паспорт дополнен приложением 314-5 в соответствии с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231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энергетики и минеральных ресурсов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58250 тысяч тенге (пятьдесят восемь миллионов двести 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28 июня 1995 года N 2350 "О нефти";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января 1996 года N 2828 "О недрах и недропользовании";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2000 года N 108 "Об утверждении Правил предоставления права недропользования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2002 года N 1444 "О порядке создания Единой государственной системы мониторинга недропользования Республики Казахстан"; пункт 293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2007 года N 1155-1 "Об утверждении Программы развития "электронного правительства" Республики Казахстан на 2008-2010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эффективности и прозрачности системы государственного управления недропользованием.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эффективного взаимодействия центральных и местных исполнительных органов в сфере недропользования путем внедрения современных информационных технологий в систему государственного управления недропользованием.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3"/>
        <w:gridCol w:w="953"/>
        <w:gridCol w:w="1953"/>
        <w:gridCol w:w="4533"/>
        <w:gridCol w:w="1553"/>
        <w:gridCol w:w="25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 обследований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внедрения платфор-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Oracle в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ЕГСУ НП.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специфи-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платформе Oracle.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проекта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системы ЕГСУ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 на платформу Oracle.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макета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ЕГСУ НП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платформе Oracle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 разработан макет системы ЕГСУ НП на платформе Oracle.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повышение качественного уровня государственного управления в сфере недропользования, 100 % охват всех центральных и местных исполнительных органов, участвующих в сфере недропользования, и недропользователей по вопросам согласования, мониторинга, контроля и управления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повышение экономической эффективности добывающих секторов экономики на основе оперативного управления и контроля деятельности недропользователей в рамках системы ЕГСУ НП РК. Сокращение сроков выявления нарушений контрактных условий и своевременная подготовка предложений для принятия решения по вопросам управления в сфере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соответствие календарным планам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соответствие информационной системы ЕГСУ НП РК стандартам информационных технологий Республики Казахстан и новым международным стандартам информационной безопасности ISO 17799:2005 и ISO 27001:2005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